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75D28F">
      <w:pPr>
        <w:numPr>
          <w:ilvl w:val="0"/>
          <w:numId w:val="0"/>
        </w:numPr>
        <w:tabs>
          <w:tab w:val="left" w:pos="360"/>
        </w:tabs>
        <w:snapToGrid w:val="0"/>
        <w:spacing w:line="360" w:lineRule="auto"/>
        <w:ind w:leftChars="0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0"/>
        </w:rPr>
      </w:pPr>
      <w:bookmarkStart w:id="0" w:name="_Toc127151558"/>
      <w:bookmarkStart w:id="1" w:name="_Toc142311060"/>
      <w:bookmarkStart w:id="2" w:name="_Toc305158901"/>
      <w:bookmarkStart w:id="3" w:name="_Toc226309803"/>
      <w:bookmarkStart w:id="4" w:name="_Toc226337255"/>
      <w:bookmarkStart w:id="5" w:name="_Toc226965749"/>
      <w:bookmarkStart w:id="6" w:name="_Toc150774763"/>
      <w:bookmarkStart w:id="7" w:name="_Toc195842924"/>
      <w:bookmarkStart w:id="8" w:name="_Toc265228397"/>
      <w:bookmarkStart w:id="9" w:name="_Toc305158827"/>
      <w:bookmarkStart w:id="10" w:name="_Toc150480796"/>
      <w:bookmarkStart w:id="11" w:name="_Toc264969249"/>
      <w:bookmarkStart w:id="12" w:name="_Toc226965832"/>
      <w:r>
        <w:rPr>
          <w:rFonts w:hint="eastAsia" w:cs="Times New Roman"/>
          <w:b/>
          <w:bCs/>
          <w:color w:val="auto"/>
          <w:sz w:val="24"/>
          <w:szCs w:val="20"/>
          <w:lang w:val="en-US" w:eastAsia="zh-CN"/>
        </w:rPr>
        <w:t xml:space="preserve">4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0"/>
        </w:rPr>
        <w:t>投标分项报价表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Start w:id="16" w:name="_GoBack"/>
      <w:bookmarkEnd w:id="16"/>
    </w:p>
    <w:p w14:paraId="1A85DA19">
      <w:pPr>
        <w:spacing w:line="360" w:lineRule="exact"/>
        <w:jc w:val="center"/>
        <w:rPr>
          <w:rFonts w:hint="default" w:ascii="Times New Roman" w:hAnsi="Times New Roman" w:eastAsia="宋体" w:cs="Times New Roman"/>
          <w:color w:val="auto"/>
          <w:sz w:val="36"/>
          <w:szCs w:val="36"/>
          <w:highlight w:val="none"/>
        </w:rPr>
      </w:pPr>
    </w:p>
    <w:p w14:paraId="11A0E34F">
      <w:pPr>
        <w:spacing w:line="36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  <w:t>投标分项报价表</w:t>
      </w:r>
    </w:p>
    <w:p w14:paraId="556E9EE5">
      <w:pPr>
        <w:spacing w:line="260" w:lineRule="exact"/>
        <w:jc w:val="center"/>
        <w:rPr>
          <w:rFonts w:hint="default" w:ascii="Times New Roman" w:hAnsi="Times New Roman" w:eastAsia="宋体" w:cs="Times New Roman"/>
          <w:color w:val="auto"/>
          <w:sz w:val="36"/>
          <w:szCs w:val="36"/>
          <w:highlight w:val="yellow"/>
        </w:rPr>
      </w:pPr>
    </w:p>
    <w:p w14:paraId="40FCF945">
      <w:pPr>
        <w:widowControl/>
        <w:jc w:val="left"/>
        <w:rPr>
          <w:rFonts w:hint="default" w:ascii="Times New Roman" w:hAnsi="Times New Roman" w:eastAsia="宋体" w:cs="Times New Roman"/>
          <w:b/>
          <w:i/>
          <w:color w:val="auto"/>
          <w:sz w:val="24"/>
        </w:rPr>
      </w:pPr>
    </w:p>
    <w:p w14:paraId="124E4B07">
      <w:pPr>
        <w:tabs>
          <w:tab w:val="left" w:pos="1800"/>
          <w:tab w:val="left" w:pos="5580"/>
        </w:tabs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项目编号/包号：________ 项目名称：__________报价单位：人民币元</w:t>
      </w:r>
    </w:p>
    <w:p w14:paraId="0FDEA24B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tbl>
      <w:tblPr>
        <w:tblStyle w:val="43"/>
        <w:tblW w:w="1389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81"/>
        <w:gridCol w:w="1191"/>
        <w:gridCol w:w="1235"/>
        <w:gridCol w:w="752"/>
        <w:gridCol w:w="1416"/>
        <w:gridCol w:w="697"/>
        <w:gridCol w:w="697"/>
        <w:gridCol w:w="697"/>
        <w:gridCol w:w="720"/>
        <w:gridCol w:w="939"/>
        <w:gridCol w:w="697"/>
        <w:gridCol w:w="697"/>
        <w:gridCol w:w="939"/>
      </w:tblGrid>
      <w:tr w14:paraId="621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13895" w:type="dxa"/>
            <w:gridSpan w:val="14"/>
            <w:shd w:val="clear" w:color="auto" w:fill="auto"/>
            <w:noWrap/>
            <w:vAlign w:val="center"/>
          </w:tcPr>
          <w:p w14:paraId="3C00D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（一）常用办公用品</w:t>
            </w:r>
          </w:p>
        </w:tc>
      </w:tr>
      <w:tr w14:paraId="5A07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1BC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14:paraId="1D81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产品分项名称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5627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14:paraId="7394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产地/国别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0C4D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1F03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3274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制造商所属性别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0D16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外商投资类型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08E4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D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14:paraId="1A4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3D4A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284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14:paraId="0EA3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7BAB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37" w:type="dxa"/>
            <w:vMerge w:val="continue"/>
            <w:shd w:val="clear" w:color="auto" w:fill="auto"/>
            <w:vAlign w:val="center"/>
          </w:tcPr>
          <w:p w14:paraId="7F8887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1" w:type="dxa"/>
            <w:vMerge w:val="continue"/>
            <w:shd w:val="clear" w:color="auto" w:fill="auto"/>
            <w:vAlign w:val="center"/>
          </w:tcPr>
          <w:p w14:paraId="4AB41E3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continue"/>
            <w:shd w:val="clear" w:color="auto" w:fill="auto"/>
            <w:vAlign w:val="center"/>
          </w:tcPr>
          <w:p w14:paraId="6D00F75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3B01D7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shd w:val="clear" w:color="auto" w:fill="auto"/>
            <w:vAlign w:val="center"/>
          </w:tcPr>
          <w:p w14:paraId="6D0B9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734A0B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78579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8A654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E4C79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598E2E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 w14:paraId="6B46BD9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CD5A86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3B1478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 w14:paraId="44217F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BA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9D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776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自粘性标贴1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9985F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01EB6F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EC2C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B8E6AB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A41148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ABE6C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3187A8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370A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8E7D7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9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D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3BF9C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B1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AA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BF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3BD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8DCF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E7B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4B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07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587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ED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AC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F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1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CA1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49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98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1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B72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13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3912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07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D6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289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2EF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E3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A1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F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E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03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9C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F9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E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C11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67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1D05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91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FCE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B4E8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B1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7C8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67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6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6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75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21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7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3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自动铅笔铅芯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DAB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E7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D2A5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002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0C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32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5B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7D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32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8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7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0D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1A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CC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自动铅笔1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E8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AD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0E119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8D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FA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AB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B75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E18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5A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F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4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45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DB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3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403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自动铅笔2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核心产品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FA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6A61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7BFF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47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68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80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95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1D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B26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1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B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22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84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65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E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FB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B4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0B2D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89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9B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F8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D77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3B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9A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3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AF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9E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0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9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资料册80页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BD6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0B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183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E3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76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38F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AB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49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1D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E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7F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D3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AD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D1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F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资料册60页蓝色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07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86B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DD5B7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4C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6B4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9E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CB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BF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05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2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38A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88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B5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4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资料册60页红色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10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5D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677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7D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410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4C2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ED0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E35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D6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8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402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92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A53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C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资料册40页1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D90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EA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42BE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7B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57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B9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BE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6F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A3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8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8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728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29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5C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7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资料册40页2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8B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3C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441B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43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14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BF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D3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AE36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47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B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7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B3B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C0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16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4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资料册30页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68A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7A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C3E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B1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9A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78C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236C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885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67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1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5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54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84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7C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0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资料册20页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D1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DB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9922B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E9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1F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4E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62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629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8F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0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CD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58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AA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8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资料册（蓝）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2B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E6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7BE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70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99E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8C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6E8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54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72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6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64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C1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0B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资料册（白）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42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C8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9A6E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9B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E7B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07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B4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D6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6A4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A2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3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8D2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AA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0F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1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C8C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2E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4ACD8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2C2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92F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76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8AB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DCE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46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2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4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DD8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C3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0F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AE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078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8D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3CE4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C0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2B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82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01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43E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A5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C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A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2F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8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6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E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C49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64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8205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1F7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E2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24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3B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35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AB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4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D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B6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1E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99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CD7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054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943F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D2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23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5A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33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0F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82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9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6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CC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C1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04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5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A0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467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4BCC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73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ED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B6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73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6F8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8AC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F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4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3D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E9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D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11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1EC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7566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94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59C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B0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B60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64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FC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1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F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D7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8B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F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B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EB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0D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AF9A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1E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867D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27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14B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6F1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928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6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78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16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00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65E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34B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74E47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CF22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B2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447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DA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71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72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039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1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8E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A7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0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B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EB1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3B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86330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301F1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04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DA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22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A33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18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92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6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71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44F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12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F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12F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84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A25B7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CD86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C30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89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61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C4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44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5E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4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05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C3F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17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D9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06B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1F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0C52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8D2D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E6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EB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52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D3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86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06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0DE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773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4C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A5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E0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25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9587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F339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60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CC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39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03B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B1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3D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1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0E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8F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AD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24F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1B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8B4BE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E19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470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B8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76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F5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B4B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AC3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E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D9E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DD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6F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25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8AE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6B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413F3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17655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37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DF4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8C0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DE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C4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5C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6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13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26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58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7F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C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桌面文件柜1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6E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14D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242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D8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64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CB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91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B2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58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D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3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BE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9D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43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5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桌面文件柜2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8D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CA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B077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643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4E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12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10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EE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E8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4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C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BF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26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69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4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桌面文件柜3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3CF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2D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86D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82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0BD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33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89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26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159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E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E0F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CB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01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8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桌面文件柜4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FE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EDE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C721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0B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358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60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00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39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E7A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F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97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9A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55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D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桌面收纳盒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E8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76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9D53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DF2E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84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1A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30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40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37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9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6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7E8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02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9F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锥子带勾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25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0EE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1C2A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76B5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88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46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08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21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527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E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0E7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8D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3F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1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装订线1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6EA2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FD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63F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94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EA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A9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E0D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0B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03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C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B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D9D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DF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ED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6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装订线2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095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8D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6FD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56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BA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85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6F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95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D0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2D5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C4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36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C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装订线3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02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BB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8E624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3DA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98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2D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3A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DDA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B8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9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78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9A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F1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E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39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21C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0C85C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DC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4F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5D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1D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A6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9A9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F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7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78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97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8B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7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转笔刀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334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0F5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4982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38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5DE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A3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C4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E3D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00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5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1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59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BF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56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4D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单孔合金转笔刀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170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3B01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2BF80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7A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51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EA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689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11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4D4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49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74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78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8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6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纸箱1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388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87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E5F6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13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85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9F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AAC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E7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279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BF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0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2F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E0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4F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6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纸箱2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BB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6E9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1CB8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0C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E0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24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A10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D5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CF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F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0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415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23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C4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8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4D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739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7248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42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A1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DB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9B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DB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FC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8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6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8A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92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6F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A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8D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95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D81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76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90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58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BA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128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EB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A4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6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4D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10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0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1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A4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F4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88CD3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97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F2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5E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44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FFE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F7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9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7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426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2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EA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C9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A82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3049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2F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0E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63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48A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A45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0F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8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7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F2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8B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CB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FA3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27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E1A4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DEC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269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76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51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0B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12C1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B6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4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F3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1A7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83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9D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5D6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49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232E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0063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75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A4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95A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E6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84C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5E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9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03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79E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C2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075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A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BC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A8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D06F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A0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6415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659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008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11E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CC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5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6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474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3F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0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6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E6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C18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4AB5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54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79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6BA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FE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C0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38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31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75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EB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6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5B7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E9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8BF4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55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99B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F7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DE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02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2E7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1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6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71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04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0C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5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B65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2B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7EDA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57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D76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3D4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187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E3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49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C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84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A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F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E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0E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1AF2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6D2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2E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A7B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B7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B11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20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627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1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19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6E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9D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6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17A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AD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0D32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704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617D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2E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77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46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07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0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11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EC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8B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4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折页板夹1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F3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441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E132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C31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7E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C40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41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842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03E8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85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AD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C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6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折页板夹2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71B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64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8F6A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CD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0D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82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75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35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9D8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B79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DF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BE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F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折页板夹3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C7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4F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F53F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E0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F0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94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328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18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81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E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E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E5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15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00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9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折页板夹4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E0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38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6D0EA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BE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C5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8C3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DB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61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74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7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1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D8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B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A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0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帐皮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8DD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8A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126C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B4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15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B4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E0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3E3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84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C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9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4B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B5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61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5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长尾夹黑6#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87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192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2FED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93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B38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44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86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A3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CF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D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89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C2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18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长尾夹黑5#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07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B4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6D2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5EB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467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3730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12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75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4A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C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CB9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23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EC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C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长尾夹黑4#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7D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64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FE2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36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D3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33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D3C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B1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E2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F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3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7A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24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42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1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长尾夹黑3#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3BE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C59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F41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A40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55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C0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421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52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C38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5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0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9B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DF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A6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3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长尾夹黑2#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EA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AE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1D950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79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C0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1B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9BC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DA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DB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9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A0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2F4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F4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60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3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长尾夹黑1#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108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EF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5D7A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785E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388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006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D6D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A6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5AA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AA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7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1B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A9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0E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1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长尾夹彩6#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A1A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C6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F2C6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44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18B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A9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EC2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A2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16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6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16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D1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B1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C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长尾夹彩5#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DA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DF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4F2E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E2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AC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29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C8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ABC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D5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D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C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26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07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C5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长尾夹彩4#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82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1F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D28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96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52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96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DE3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36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E2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6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83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F0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77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9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长尾夹彩3#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4F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EC6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5F7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60B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63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7AA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22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0D1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F3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A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9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C08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30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FA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E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长尾夹彩1#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DE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AD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A5994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B2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CF5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F9B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C5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74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CC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6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19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79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EA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7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粘钩1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4E1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8D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6AB3F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B06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E4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E5D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B9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88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5C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3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F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4F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CA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BD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90D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粘钩2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88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44AA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1985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D0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D32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5A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00D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F9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7B3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EF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EA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3B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0C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5A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2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圆珠笔蓝色1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101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FA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ED95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94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77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1A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EA5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2B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75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B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9A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E4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AD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圆珠笔蓝色2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8C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18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9B91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66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44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A0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19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79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14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C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ED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13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10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圆珠笔蓝色3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F1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E6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714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B1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CD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791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9D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E66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2A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6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A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80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0D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C4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5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AC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E8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4EBE0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4C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71A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DDD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0A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D81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526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1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1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55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88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3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圆珠笔黑色1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84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274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1D3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53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49D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B8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A9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32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4302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E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D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14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D2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A0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3A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圆珠笔黑色2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6E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FE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8C52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9D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06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0F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70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F5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31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0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3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95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66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35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1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圆珠笔笔芯1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56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A3D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21A7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D9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E1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1F06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19E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FC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4A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2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50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77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D6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1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圆珠笔笔芯2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A80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5E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B8B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875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BF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0E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9E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7B8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BE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9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C7A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EE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03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6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圆珠笔笔芯3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F1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4F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EF9F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0A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817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EC2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9BA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94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E54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2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7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4FB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00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D9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0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0D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11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19F4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FC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9E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0DD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48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EB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9E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3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4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C2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E3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B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6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FF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A0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0E0A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59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16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1F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E1F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295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26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8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8E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3D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E8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9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30C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11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320A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85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A1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C0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7C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EEA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41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A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6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933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32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ED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6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荧光指示标签1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50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909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564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14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60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D9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89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0B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6F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1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3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138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2B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02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6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荧光指示标签2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90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BC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8FE9E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33F5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EC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A2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87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369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9F8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0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8C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0F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9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A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荧光指示标签3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CE4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245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C182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0B1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39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C5E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B2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DE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AF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7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9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429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0D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C2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4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7F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C6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AA37C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2C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AC3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4B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DE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1C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B7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9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B8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17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15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7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A3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C2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CEC9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14D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12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4B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D69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E31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B7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D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2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2B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33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C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7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EBF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52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9609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2A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33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FB1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C0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68B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83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7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E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A5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50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65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6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0E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E77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F6D4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BA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E04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18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56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9CF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78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9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8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CC3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2F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2E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9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荧光笔蓝色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09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DF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9DA1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6DD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B0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99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BF4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4B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1D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D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D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81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D3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04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8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34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54E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7254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BA4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52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DB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020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5D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4E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A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E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6C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83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B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0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荧光笔黄色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B4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03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A260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00B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0CA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89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70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EB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FA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3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A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2BF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6F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F4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2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91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BC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4FCA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F6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FBF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A3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06E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D8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43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0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18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8C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06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22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844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C4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B05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04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3A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F9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D0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5C8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855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0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1E9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59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41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6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D7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A3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F846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00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0D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7D2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DA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A8D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8F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4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6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9C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B5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4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4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CE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E1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8544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0A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9F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BC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17F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B1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15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2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DDF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13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4C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3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39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46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820E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D3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67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A4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062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6E8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04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2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E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EF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2D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8E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74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7B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75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439C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81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EE7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96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445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71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4EC0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F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1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388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EB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B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DC6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47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9888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9E94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702F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6D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DE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98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8D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33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C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010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0F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B1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0B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89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印章使用登记簿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DA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AB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6E3C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060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897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93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279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90D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A3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B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2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A8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5D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A3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0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印章垫1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72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19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ABD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26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A53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5FD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EE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E4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75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0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50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DC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20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FB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印章垫2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FF7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2F44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67F0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3D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2D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45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2A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DA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AA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4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94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EB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F1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7D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9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印油红1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92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87E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8BE5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18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607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88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B2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76A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C83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4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5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90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4E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B9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印油红2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50D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DC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7026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80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FF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972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84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6F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0C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35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1F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DA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44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2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印油红3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09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334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526E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2B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DE7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E85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05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6F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B0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0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2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73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EB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D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印油红4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F95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DB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648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8F0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E0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23A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6F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94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FA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5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E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B74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9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FF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1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5F0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13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4F5A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4DB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6A3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B4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07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711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46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2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0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78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FA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8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8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08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43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5DB1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DC4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0DD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4E1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9B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66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4E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1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2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85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20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9D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D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4A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61D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7E8A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5BD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F8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0DD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710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C5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BF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F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73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E3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6C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7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2B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C2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A94A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4F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665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B2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9D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6D2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4A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5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2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D1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49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AF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A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印台透明圆 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F0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89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3FF5B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FA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E4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A5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CB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7FD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85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7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C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08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A5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5D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7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印台透明方红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F1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7D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9B59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E94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168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AD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918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89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16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6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1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5E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A8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E5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F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印台金属红色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108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950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82AC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7C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C67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FC9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25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70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C8E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58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7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09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BF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9E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印台金属方红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B53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2A9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93F88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E9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B0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412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F9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F8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32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7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C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DD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19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98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F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422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D15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7A56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DA7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C6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99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B0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486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E7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6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5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3F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01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E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E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F9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E14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96EC3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A60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6C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8A1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9BB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FCE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D99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4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3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F9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AC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E3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0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D5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33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A2B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ED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51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B8E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EE6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BD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2D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6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4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7C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88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AB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E5C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63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AFAD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EBF3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D3E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85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EC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0D4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F3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C41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F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B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17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42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FF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5B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906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EE45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1AB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E1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DE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60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7C9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4A26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BC8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8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0C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4C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E4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A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E28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AA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674C4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933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57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EBED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44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57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ED1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71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E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D5B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D0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FE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F5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7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DF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7E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1F515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3CD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86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331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1B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25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E9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D9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53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4B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A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衣架1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9D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AA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6BE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55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002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E5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9B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53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05D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D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241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E9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6E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C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衣架2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CE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76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99FDB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68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9B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49B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366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4A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339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5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F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AB2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D8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D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液体胶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2B6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696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A6D30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EC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56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F6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C2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B63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11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0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D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9E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B0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99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D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钥匙牌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CB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90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54F0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2D7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2B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BA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175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9F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63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8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593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7E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32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3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削笔器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A62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1C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FC041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B3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AF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43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3F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F2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3C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B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01F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9D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FA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秀丽笔1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1A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E7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356F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7F3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93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8D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97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80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10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B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F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4F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15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E5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秀丽笔2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D6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015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1F33B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E5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10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8E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F7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8FA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27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8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6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C16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B2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3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6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修正带1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2D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43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0087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24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124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EB0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C1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5F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77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3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A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4F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F2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17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1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修正带2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41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13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6BCE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6D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ED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35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15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66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F0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E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2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F5F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73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58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4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修正带3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D6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68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E657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A3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FD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A2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68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BEE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3C3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0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33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41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66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F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修正带4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81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468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E982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70B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B4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68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4C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77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70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3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7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AFD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70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BD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0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修改液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73C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2C2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69CD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B4E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255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96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E3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42B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953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3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3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99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62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9B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E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信封A4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D2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85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A0D0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657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2D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B59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68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D5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F3A9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E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5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311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23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81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1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信封7号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12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33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444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85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AA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8B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DF0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8D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80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1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8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C1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BA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40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C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信封6号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54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41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75B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1C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360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3E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16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292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13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B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8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B25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C6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2B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A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橡皮1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BA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0F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1D36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B5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C96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5D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22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51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63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6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A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3C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43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3A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橡皮2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CE7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0F4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125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B6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3C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A1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72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744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D3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9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8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08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8F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F1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1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橡皮3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CF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117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0B59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DBAB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9E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11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29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A5D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6D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A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49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31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C7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3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橡皮4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5B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EF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294C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C6A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C8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BF3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3F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E56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69D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0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F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12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B0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FB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8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橡皮5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E2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20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C0C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20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E7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2CB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E3C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64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D3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9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C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F96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0F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2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橡皮6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C2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4B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EE80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99D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E2A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A2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53A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50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72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0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8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C5B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E9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EC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橡胶圈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9F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1C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AE25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7F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D7A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CD4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273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496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49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C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D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09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00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6E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0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无线装订软抄本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CDD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4E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F44C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0B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22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E3D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84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489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36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D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3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CC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55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5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无痕粘钩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01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425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CFB9D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00F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18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CD9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64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261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3D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6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E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39B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16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CA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4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无痕纳米双面胶带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14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D8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32C9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84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476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2C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D5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F7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8C2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D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5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B9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9B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A6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4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无钉订书器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F9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F5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629D5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618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9E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D2B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3B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DE8F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67A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0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96B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E3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E2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文件收纳筐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58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1E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625C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E6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7A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25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AEF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A7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1A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A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89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9AD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63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00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文件盘三层黑铁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ED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49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600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B97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DBAD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C9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748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BC9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3F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0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9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0AF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67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A5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C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文件盘蓝色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45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AE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C2280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6F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02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52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923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DE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9E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C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B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112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D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18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0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文件框蓝1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20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08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92DC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F2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EE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07C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CC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55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5B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C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E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22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92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69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4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文件框蓝2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A8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FC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3D4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CC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C0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21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EB7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6B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32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2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3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A05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3D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5D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2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文件框灰色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F5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C48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8D2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F5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9D2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B7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AE1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28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42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E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4E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CF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6E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D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8F8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907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4F41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65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82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907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C42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53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67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C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D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37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8F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4E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9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8B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70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41721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B51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369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7E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36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95C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2C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5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270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AE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A62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A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02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CE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8559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DAC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04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19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3D4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26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35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1B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6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C3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B2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04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B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C5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667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D838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65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AA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CC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88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56E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2D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3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6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81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4C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91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文件筐4L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B3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7F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1AF4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C5B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029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A23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017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805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D2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D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BF6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9B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7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D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28C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02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520C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FD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A8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81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59C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09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0E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90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7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D9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00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4D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文件夹双强蓝色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0A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C1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93D6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E2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693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4E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88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C87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E8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C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F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EC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56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8E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文件夹双强红色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D0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E3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9BCD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2F3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1C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BF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F96C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50F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F6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13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B7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E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5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文件夹浅灰色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C8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14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930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7AF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9B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24DD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7BF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AA7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99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0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A2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FB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C6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9E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E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39B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6C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BD9C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0F2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DA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71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AB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DE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75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5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1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DD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5E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8B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E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文件夹单强蓝色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4C8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7C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2B2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AFE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B9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84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CF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F3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F3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6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9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D7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D6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DB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文件夹单强黑色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7E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B2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88C9C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94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345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F0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2A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2D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56F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68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3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1F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BF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3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9E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8F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F9D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8540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E0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DA1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195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62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28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A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F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22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46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3F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777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FE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690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29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F98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68B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3E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BFC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292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B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5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19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6C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7F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7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65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FB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28E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C6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B6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C7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84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EF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DC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9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B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7B6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8D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80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C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8B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1C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DFE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AD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6DE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785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7E4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6C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BD1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3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E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13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72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AA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63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DC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5383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FF6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28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D0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EED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E8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58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24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8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5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88F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7D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67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932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D8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CF90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8FE9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33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062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39F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94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22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541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4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17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EE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E5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14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638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1D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151F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2E5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64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D5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18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EFC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2A2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4F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1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16F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068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90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AF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57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E7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4CFC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E11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AF8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75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64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D3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63E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50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2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5EB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66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F0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EF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E40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C5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C7D8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8AB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AC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6C8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DF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BB95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C8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0D8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E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41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777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27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95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F23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9A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339B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B65A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069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2D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6D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84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558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7BF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F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F4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D8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88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36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832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C10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C98E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F506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8F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18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5ED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81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00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5D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4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5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F01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19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F57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FA8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558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3084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A13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E8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C7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D5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2F8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2A4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2AE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5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01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DF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A4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B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D0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CD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460B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DD7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11D5A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B50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134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763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E0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69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0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8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5C9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3B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EFB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45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文件盒蓝1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78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46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7F9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91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1D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1D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0A2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4B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C4C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5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A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D3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6C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5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5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文件盒蓝2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81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F7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08CD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74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41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66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E5F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10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E7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E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43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EF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BD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D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文件盒蓝3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51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70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559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29A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C63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D5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934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79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78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D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C4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EF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8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4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文件盒1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10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38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355D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F8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CB6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61C4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88D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5D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B4D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B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B3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C9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3D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241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文件盒2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F8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92A4B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B22A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E70C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5F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363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49D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E4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1C1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2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B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32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87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D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0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文件袋深蓝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9C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D8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EE60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B35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DC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12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24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27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0FD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1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4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241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1C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E8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文件袋浅蓝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20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85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5B5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A1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03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28E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38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35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969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7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C4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00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3C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文件袋蓝色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6C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27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BE8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77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784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B4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E7C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AD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08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E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93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9D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DE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E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49F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99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2941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C21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113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99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A6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41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70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E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9F3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44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91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3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71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59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8AA28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DD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06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48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756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B8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4E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7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4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C6C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19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E5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59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4C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F3F9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4AC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7A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17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E7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92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F6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F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5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F0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B2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28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21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D7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42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42FB5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35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15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65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21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22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75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D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3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1A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64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2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9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0E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E7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E8DE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4C4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D14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47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67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000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A1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F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22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DC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30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2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FA5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41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5D5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62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5A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B2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309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75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BF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D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D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6E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D3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60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8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F7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72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251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D4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05B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569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FB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C4A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411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B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4EF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3B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F9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B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CB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97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9FA3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A218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3B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3B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4B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EC0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8A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C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6B6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06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99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2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DB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6D6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3AB4D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F4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EC47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80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66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91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CA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C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4C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C0F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1C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11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28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31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73E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502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657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164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D4C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67C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4D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A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FE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5C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F2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6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C89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6BB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54CD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780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8AD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51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02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62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7D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4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D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010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85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EB2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D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A41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E2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4618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9A4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42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656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AB0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43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487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F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1D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B5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09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A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D54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F0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3C8BD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DFEC4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CC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427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3C3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366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5B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6A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8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93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58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B2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C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18B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1B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4F70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4E0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02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12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A3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97F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C6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8F1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6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5F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14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F5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20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61D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CC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23C7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5FD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9F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BB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36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77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B3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1E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D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00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0F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1E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7F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B56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B5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B06C1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17B1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C529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E6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D93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61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A25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C5D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33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08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E1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B7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3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E6A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C13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2932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9FF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50AE4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11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F1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18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45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9A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5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25B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48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35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A8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4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网线5米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36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05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46FB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C2E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6E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141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33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E47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26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7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DB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54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91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A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网线2米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1DD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35C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806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2D6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D3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7F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1A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8B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326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E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4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7D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DF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A9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F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网线10米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0D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64C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093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02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5B6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8E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4C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AC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66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8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0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17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72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2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6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网纱拉链袋浅蓝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AB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DA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C5B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36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52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88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EB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05F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D57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6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A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84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E1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D9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网纱拉链袋黄色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31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2F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1D5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06B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D9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80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FB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057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71D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3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641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28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F7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F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网纱拉链袋粉红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85E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892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1D3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F4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32E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BB6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D8E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095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5F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E1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0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90B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C1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18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8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网格拉链袋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B4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44C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87F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10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80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719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C0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CA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3D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6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1AA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D9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0D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6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万能表格本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FBE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91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397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2D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9E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614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98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32D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69F1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6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1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F2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AC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21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8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拖把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7B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3F4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438D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035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CAB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1B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F0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44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CD6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A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3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B8C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46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DA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7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推夹器大号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470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A98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EA1AE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36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05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456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F7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04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E3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9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F86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93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E7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2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推夹器补充夹1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0C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A2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197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C9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BD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D30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9FB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8C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DA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0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7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63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A5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8A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2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推夹器补充夹2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D8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80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893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7B4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CA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F4B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8A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B0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22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B4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9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81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B0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DC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C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推夹器1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9C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4C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6961A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E7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5CD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2FBC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E5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CA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96B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7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A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C35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53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7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推夹器2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C6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3D8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B43D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39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E2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72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84D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70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03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26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F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BF0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01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82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28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推夹器3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2EC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8DD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F0C3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B5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9B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9F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1C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75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B77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2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378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D2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D7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DB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8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推钉大号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2F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0F8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8B588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01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51A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6F0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C3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5F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4E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0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0A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4E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7E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B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涂改带1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F95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1A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48E0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48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1F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FD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1FE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1E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BEF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3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6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59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D7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42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64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涂改带2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B2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F49FC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E67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8A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C7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47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C6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BF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0D4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E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9BF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40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87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E8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5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94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23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E22D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3BD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C9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1B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B0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91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F0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B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C9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C41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80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C9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A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透明文件袋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FC8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27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B5B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E7C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0E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9BA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1E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69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AF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A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0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89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97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04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9A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透明塑封袋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DFF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D9B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9498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526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E2E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07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61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A2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D46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C8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2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F7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14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2C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透明胶条1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7C9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2C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3DD00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6F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1D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3D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DF6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AC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96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5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3D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27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9D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1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透明胶条2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5B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5A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8576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BC6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95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E2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79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908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C52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A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D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57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8B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77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A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铁票夹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0C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64A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F1A8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D1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79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89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842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C1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B2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A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A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48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6E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6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D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替换活页本芯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2F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D8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AAE69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2F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4E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31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D4C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5E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7AD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B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F1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74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63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2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360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07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760B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58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44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26B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78A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720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91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5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F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0F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73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60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A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台笔笔芯黑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23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F8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6152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8B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9F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7129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F02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F36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62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F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D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33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63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8A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F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B4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B77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D115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76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1CF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2A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CDC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EC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DD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3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45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CB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94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D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索引标签贴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EFF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7F0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2166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14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B6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44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85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70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8B9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C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2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C6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F8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FD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1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索引标签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21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22B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F475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4C1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009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9E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4C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B1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BC2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40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6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67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4D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5B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塑料整理箱1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BD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BD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7952C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8E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AD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B4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E4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87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3DF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7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F8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B4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4E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9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塑料整理箱2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3AA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F3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769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15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72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8E6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80D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0F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2C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2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E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B10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3B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80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A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塑料文件筐1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55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727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8CF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10E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E4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0A2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0AF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59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D07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2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3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65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8E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56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B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塑料文件筐2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D3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92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732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B4B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2A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1AC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91A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E97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03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4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0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50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FA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8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E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塑料文件筐3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D3D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1A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E93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A60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53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52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02B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412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75C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3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7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AC7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3B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4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塑料文件筐4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84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EC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E8A76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28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8AC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54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96E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9B0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29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5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8E8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95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FD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1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塑料文件筐5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46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31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9BF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950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9C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B1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168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85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D1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7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01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C1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C6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F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塑料文件筐6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219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8B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916A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03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C4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34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C4B6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D6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BC9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8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7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62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EC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73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2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塑料绳红粗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86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7F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D46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338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0F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A54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671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32F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874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0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0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75D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2B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88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塑料绳白色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EA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1A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FCB74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62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369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6A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C7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35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0A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6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6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0AE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8A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56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0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19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7E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DB16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39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39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360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A32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48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FE1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9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7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DB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B1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25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D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07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A1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5DC6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C6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0F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C0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E8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7E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650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4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59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EB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3E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E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2C9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50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891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BB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F5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582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6B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CA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17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9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961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76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0C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7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FB4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F5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EA08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15AB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A6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FC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79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DA0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B40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A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9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6A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D2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D6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2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四色按动式圆珠笔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4CD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66F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3CEC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40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4B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1D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EB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02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DA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5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B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7E2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96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8E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1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四孔活页夹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63A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15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C5C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979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12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A6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88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08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EE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E8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E5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87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89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4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双线稿纸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5D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2C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0E56E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CB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237D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AFB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C0D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DC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4E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4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D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83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75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26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D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双头荧光笔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94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1A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D734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B4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C1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D3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9B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56A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575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5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4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49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81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7C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3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双强力文件夹红色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3D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0A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47AB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19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112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90C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612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495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83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C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F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7A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D0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40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0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双强力文件夹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19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697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170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06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091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3A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83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A0B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C8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8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3C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3E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8E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双面胶带1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97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288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3306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662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C1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EAB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01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55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D0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C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2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4C7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17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3A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385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双面胶带2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01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1E9A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03BE0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A2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9AF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1A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82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9B9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0F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037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14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60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C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D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F84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DC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5077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29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30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32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E5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DC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0A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E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B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A0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87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4C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6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73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2E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44ACE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D04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7B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586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8F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4164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CF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A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BE5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23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7C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D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71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F2D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F0CC6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526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034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97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31E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CA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22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9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4C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F2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A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D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D6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FC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FAB3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FC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605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86E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2FE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57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2C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C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57A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D6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47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6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EF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436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A13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D2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F3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9B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9F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41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E3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B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33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59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21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6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竖翻螺旋速记本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F39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B9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5A4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A0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DF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EF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EAE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65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58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0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FD5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C4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71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D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90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0B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2FA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96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BC6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40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13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5D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8B7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3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A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44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67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D8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B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C8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7C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84B7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5B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0DD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C6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15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F1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C5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6B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E2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CD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C5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1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书写垫板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65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51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FF7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B4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24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6E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5A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48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213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8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E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2F8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E7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F7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C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书写板夹1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8A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EF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FE8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EE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AA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77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72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DD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DF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B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04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B9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9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4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书写板夹2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42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743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F1385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7D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0E9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30D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D3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E80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C1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7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44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B0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89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A9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书立大号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59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F35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65588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D6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71F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43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CA45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CE3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67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9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C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F3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33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3F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C1F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40B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F229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6C1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34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C4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1DD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FE0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F5C2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15A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D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80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1A0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12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4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手摇转笔刀1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F5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F8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50AE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93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33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2C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E11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D6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8C0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4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6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8D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8C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2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1E8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手摇转笔刀2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93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D3DA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0F7B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E2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F26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3C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F4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9B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F7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4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FD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04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F3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4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手推车300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7C8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097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C98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F25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33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43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A9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747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76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D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8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0F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23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C5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手提文件包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C6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C06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E9C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8A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EB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40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551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5D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41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E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7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C660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4D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A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7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手提袋1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4F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ABB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7A0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184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9F8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107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4F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086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7B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8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F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C5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EE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73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手提袋2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D7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A9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7340D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72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DC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34B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ED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A37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33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8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4B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136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1C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11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7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收文本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232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0A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11D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690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FE4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F1E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2AD2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01A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5A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7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C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60E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A5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E5E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2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收纳筐1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687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04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D67B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10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EA9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F56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C4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58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DC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BD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6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1F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07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A8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D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收纳筐2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59B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EA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A345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7AC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3D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5A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74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07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D4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9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1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26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85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A6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9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收纳布袋中号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20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4B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F9A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251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DB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5D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70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25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20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04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14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46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36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收纳布袋大号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96F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BB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FAF5E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A7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47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04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5B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FE0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638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E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24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97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CC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17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1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省力订书钉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AD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E6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82D8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0ED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D9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C4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A4E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1B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18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E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5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33A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26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94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F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山形铁票夹1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AD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98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2B35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AAA1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C1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9E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4E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58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13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8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8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C6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A0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18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B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山形铁票夹2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84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D1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31F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B30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FD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3A8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5D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F8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8B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E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A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D87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96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E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A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扫把簸箕套装1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A2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3C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738D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3E3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850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B8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A9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E6F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7C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4A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1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EC4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8F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6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1C8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扫把簸箕套装2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4F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951C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8A42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EE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49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C65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0AC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50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FB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5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9B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95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A4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10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73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BB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16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CA21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44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06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68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22A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27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E0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E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B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383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B1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30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B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散材料夹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0E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98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4023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BE26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31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50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71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67A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39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B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1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0D0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0E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E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0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三面插袋文件夹1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9A0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B4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B37DA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CE5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C6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05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9D7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76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CF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6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A1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49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BB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5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三面插袋文件夹2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298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20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62DC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2C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F7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90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8D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77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3C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13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6E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47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C2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6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三联收据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97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F0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31891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4D4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D9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86A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8B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83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93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2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E7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48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2E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D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三角曲别针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56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09B1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B6F5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2A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C44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C92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552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82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34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4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DC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0C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F15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D2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0A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B03B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37F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8F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FF6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11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08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FEF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90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F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1C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9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人事档案专用分类纸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8B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3B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4C9C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81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1A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7F8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A4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5AB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E4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8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F8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63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3B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91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2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热敏纸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FD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43B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3EF6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EBA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10D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E98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06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17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BE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5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A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C0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B2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B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E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热敏标签纸1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C2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988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F33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10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4C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00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FC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238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C1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F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2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EE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23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E4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2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热敏标签纸2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DB7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103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F51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D7D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784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F28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AD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F9E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1BF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F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F4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58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84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4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曲别针1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C44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AEB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E4952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E76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73C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FD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B2B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DD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B7D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EE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866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64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A4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8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曲别针2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EE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A9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C0AB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1D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D1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9B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C3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868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F7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5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8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41A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24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33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曲别针3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60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02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94FC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85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A2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57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4F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F3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529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0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A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64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5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8F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8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曲别针4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0A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06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036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53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1D5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75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49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53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BC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4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F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79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4E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BD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45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曲别针5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CA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67D8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72F5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F2A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7B5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97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45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AADA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2C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0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1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04D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02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B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E8A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曲别针盒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36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203B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D207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B1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71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C79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CEF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021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DC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8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27F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31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E9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43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签字紧急标签贴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86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78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A7C0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288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09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CB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CF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BBF5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690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2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014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2C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F7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C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签字笔直液黑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85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0C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B09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BF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E85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9E3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48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48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62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6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8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8E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74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5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0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签字笔替芯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8D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D9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41DE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DC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8B5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3D2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D9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A50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580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DA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59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B1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0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签字笔蓝色1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CB4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E6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670A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409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17C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FD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EF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B1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8CB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C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6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67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A9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85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78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签字笔蓝色2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C6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20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8D19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2E6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CD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399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AE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34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32D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7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6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63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77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B9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C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签字笔蓝色3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257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1B29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498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FE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66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7E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EC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00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C6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B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584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E6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03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2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7C9E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E95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049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0D1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7F2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66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78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9EF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0B5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7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398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66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32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07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B5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1AA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C91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08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56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25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5B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51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4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74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18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A69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E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B9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2C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68953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95B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73F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014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D6B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6EB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D4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5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F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13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39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C8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F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56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BD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027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8C0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B0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0E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AF6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F0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4B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0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15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48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15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5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签字笔蓝5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FB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34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D0DC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603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4C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E3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0C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CE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46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3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F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2A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00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831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D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签字笔红色1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1F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54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5EF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F7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85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DF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0A3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14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34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A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3E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6E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D3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4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签字笔红色2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97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0D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CD68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DD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120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362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01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8906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E70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0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E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061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AB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00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D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签字笔红色3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2B6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EF4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946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54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27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51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E17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F7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805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8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B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15E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64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69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85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FD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D9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6E7D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E7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38A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21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6B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16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D63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3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2C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7C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72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9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77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E7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68FA1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B3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63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C6C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E8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55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A2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5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B6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DD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D9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DE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5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63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78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C88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D4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74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82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11C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87D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1FB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B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6D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7E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A2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D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F6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68D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32B1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A8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CC7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3E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2F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0C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8C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5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7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5BF6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F1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F6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2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3366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750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55A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83D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E58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CF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4E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CD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61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3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3F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0B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21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5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B1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22B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57AD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02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3C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87F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DC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93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1A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25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A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FAA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C2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75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A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2D0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C5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F6D0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EA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ED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118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1F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878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02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8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5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EF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97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89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8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D09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BA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E96CF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98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9E5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6D8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5D43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FA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BD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D07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CD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1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6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7B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28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656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5A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5BE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36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77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53B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3DE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F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A3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B7D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A4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87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5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57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52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4436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75D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BA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5E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DC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44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066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D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8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A4CA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E0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EC3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6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F6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DA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2C74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3E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11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57A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24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52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61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1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8F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E2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94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4D6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C4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E66B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78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0C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27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2D6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057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A284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9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E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6E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89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B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EB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F8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CA6C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7B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AA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1E1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14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922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21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D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1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6B6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91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31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E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BEA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591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097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90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FD0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5B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7C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DD8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DC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0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5A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7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B9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0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E6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EB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1ED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8A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1E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67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377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0B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E5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9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8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05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41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FC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2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9A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E5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4355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263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3B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45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C5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0B5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FA0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9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90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28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23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F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1B5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BAD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E6DB9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96C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CB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79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04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33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C7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8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F42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8F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9F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0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96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21E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884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8C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AA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88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38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BA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97F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9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6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F3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8E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2B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2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20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27F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2312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842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33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31C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24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A7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1E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1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9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0E5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9A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D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E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68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FA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42B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E4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F9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8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EA5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A00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13C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4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9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DE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D5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0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4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1F9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8A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3B7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4B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C7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4C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F4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D95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E28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9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1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D3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76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08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17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46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27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DDF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95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E0D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D99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1A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DA1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35B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1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8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B4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DF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C5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961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F6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74008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71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30F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5A1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F6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BB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FD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9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8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02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12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54E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F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11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9A3B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F8FB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10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084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D4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B82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C48D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9A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15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B3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BE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3D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4E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5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2CB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25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90D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03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C4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5A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32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AA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71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5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C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92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86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F1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2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520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A8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88FBF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1EA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746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C4D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6D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570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71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C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76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7C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86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66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0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A82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F5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18B2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80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75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50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97C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C13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83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2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8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C14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25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74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06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51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FDEA4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EB6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AEA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03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AE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41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7C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1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8C5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90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46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7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312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70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4B5C6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6C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9A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D1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14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FC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E6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3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5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F9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56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D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9E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100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42390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D25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3C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5B0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D4D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19F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6A2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E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D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8AE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7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CF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4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签字笔笔芯黑色1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94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DC2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A41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27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6E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02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43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FBA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B85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B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1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9E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8F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75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D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签字笔笔芯黑色2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8DC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A5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E57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673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71E1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57C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CA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33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A7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7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0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CA7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05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7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3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签字笔笔芯黑色3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73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31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7799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DB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AEC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47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AA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0E7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F4E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3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35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32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3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7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签字笔笔芯黑1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B4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9B5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07593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3C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2A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759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83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AA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DF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0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2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D7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21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8A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3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签字笔笔芯黑3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D2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79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8139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B4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CA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A1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89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43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43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0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2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713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22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9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1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95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A2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BC5A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9B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516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5F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50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869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63E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4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BC58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ED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98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B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553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5A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60EA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D7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03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7B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98D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EA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6A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A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7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AA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B6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DB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0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F5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54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A5F31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67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05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5D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68D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26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FFB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F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6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FF1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0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8A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1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2C0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AE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67E8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5F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9D7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AD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6F6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2AE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E68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C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0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142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33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A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4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571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3DF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39C1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0B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1B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25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748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76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C4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77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C5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7A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3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39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52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F6D62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396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775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0F1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E9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7C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82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C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0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9E9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F0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9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EB4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笔芯1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E21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EE19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C29F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00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01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F0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2F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25D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40A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8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A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CF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1C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9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D1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笔芯2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70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FDF0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9D0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03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30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53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083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98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E09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8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8C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A5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09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6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278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笔芯3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231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00D26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C11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C1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8A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B51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18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B6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19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2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49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37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08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2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F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62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03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997F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8A1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2A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07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53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C7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E4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1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4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7F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52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5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26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0D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57CFD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56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FA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55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E1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4E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30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0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E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0C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75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E3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07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69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9D8E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70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27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D4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95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36C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94EE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F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0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3B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F8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3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0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D0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75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060A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A95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82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38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9A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6F8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1BB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8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1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85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3D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92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D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7F7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70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E27C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56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86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B39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185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50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CE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D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0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9CA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DE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E4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0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C1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69F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BB46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843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662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DA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F1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73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F99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0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70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93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33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0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B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15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335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74BF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C5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0F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440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05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62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4D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A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C0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7E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16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3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BB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4C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13B8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CB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92C9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9A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D01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8E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DC5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B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A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03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ED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C6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6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FA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90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47A3F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41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43C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1D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F9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BD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E17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5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D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BEE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77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4B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B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32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CA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8D0D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E0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44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19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56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CE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3D6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7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1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B3E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90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A4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E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68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B5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358AC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14F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E3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B5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EB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C18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ABB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FC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B3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18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4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01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474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A7B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0B21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9D1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0D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00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70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48C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9A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1C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9B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52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9A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AE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71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750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E1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0A825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A90EB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3A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FA75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DEE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EC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057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FA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8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D9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59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CD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3F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2FB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2B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C664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359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058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52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0ED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0C1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A1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89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2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172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5CC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4A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27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832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13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27B3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DEC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CDF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FB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24D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C23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D0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35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A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6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EB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DB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F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113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F86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FC528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32D9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247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A8C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68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66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9F6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D8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A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A1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27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21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37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8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签名贴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5D0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69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5BE4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6F9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53F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50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ED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7E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47A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F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E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893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A9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1E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9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铅笔全红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33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102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AB99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4ED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BD9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50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AEF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F5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667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A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1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38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2E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3E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铅笔HB美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6B8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3B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684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202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80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8AA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44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3EA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96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6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1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57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74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A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2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铅笔HB1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D3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C4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07C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2EB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3C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C7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7A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0F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0B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55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5A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A0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铅笔HB2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BE18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B93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DCCC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15E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D4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B3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86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A7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DA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5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C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10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00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08E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C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铅笔2H美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5D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4C3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FC43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08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3E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3F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750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97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5B2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D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D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E0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59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75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铅笔2B美专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ED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F0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5A25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B9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A1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2D9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B43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1BD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F9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E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E4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9E5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0E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50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6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铅笔2B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E5D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3F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27B3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20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B9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9C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E35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C1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61B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E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1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310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6E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F2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1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E0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1C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1CF7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EC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E7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2EC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87D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4ED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D0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F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E2AD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FE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75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5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793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E6A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48D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D9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69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CA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92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6A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57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8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ED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B1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E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AA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12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1E2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8C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1C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1B8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06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E7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39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D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D49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99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A8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F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8E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B5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AFCD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47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D3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62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04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F5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61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9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4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A4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45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12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C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起钉器1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B5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53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A8D83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15C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3FC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CA5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59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19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CA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5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4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AB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F8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A9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BF9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起钉器2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89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73D5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3CF2C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95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E55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031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FAD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A3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858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2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9CE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06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D5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凭证装订盒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53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853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6E93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B5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047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BA4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00B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A53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635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B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2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BF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9A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B4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1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凭证装订封面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8D6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D14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D1FB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0C6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29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D5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E3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D8C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60B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2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66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05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AA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0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皮面笔记本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2D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A0D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914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786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5A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72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CD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AC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6A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5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4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F8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96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5E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6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泡沫双面胶带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C1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E8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4AF3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70D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CC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84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9D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AC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0A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A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7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2D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3A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54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6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28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9E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033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49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64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CB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36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D67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DE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C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D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B3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19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57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F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55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B92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7DB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9CF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4C8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04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80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9CC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D3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D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1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D1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A9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E1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7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暖壶3.2L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1D4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27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D6F0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A8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F4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A3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FB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D2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461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74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31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F9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29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9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暖壶2.0L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09B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D0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6EF8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B7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D5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F2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2F4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CC9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B8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A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20D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7D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31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9B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B0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FB10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FDC0C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31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9E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28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572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4D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E3B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D9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D93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97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9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7D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E91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70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B7FD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A50C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9B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31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ED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14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5A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CB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1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14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A5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93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07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DA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79F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9B33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44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43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1D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D2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90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ED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6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C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562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0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2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A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牛皮纸手提纸袋1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52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C1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7D6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F4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2C1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EC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22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B1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D5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5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85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B35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90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E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F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牛皮纸手提纸袋2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813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408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9A8FC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C0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E9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81A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F24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A4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E9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F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0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61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10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8E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E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32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B8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A4CE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68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E0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14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8B5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E0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ED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9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4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9D0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FC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F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8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牛皮纸档案袋1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6B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D7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4C7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A8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000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C60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84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A2A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B9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6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D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7044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17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72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2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牛皮纸档案袋2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2A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C2C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7279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266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1C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F5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5F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D3F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C67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8E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9C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45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9C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牛皮纸档案袋3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E045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37A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C55B6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A1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329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7D9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2B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C0C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10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D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3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C2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62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6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E3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牛皮纸档案袋4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86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F3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5C2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F7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FE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68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B7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9F9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9C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0F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4C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AB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6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牛皮纸档案袋5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31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C8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89FB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AA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33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7B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C3C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90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20D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B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186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BB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4A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1C3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牛皮纸档案袋6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9D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1B81D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6F5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E3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A1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B8B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C2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A6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693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7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9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FC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D4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2A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7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32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62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2F99C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7F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9B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A32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64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96F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F8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2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F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D6A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0F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DA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473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DA3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B0962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0E5B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75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17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094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23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86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6F5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8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1A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CB6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AB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8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B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C8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20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E80EC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BF8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77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02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61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50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2D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F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6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6B0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64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CB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605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D7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B00A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F805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FA6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7A0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81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F9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2C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D8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8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BF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02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55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78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65D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AE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4C6A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E0F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8A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7FC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56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DB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ED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BE9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5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5A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B5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32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F6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8AE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7E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9793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84A5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D5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DF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F4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191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1B25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ED9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D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9D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A7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14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43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7EA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BE7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D6A47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C3531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7F6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7AF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C7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225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35E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C3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EB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82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0F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22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7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墨囊黑色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C7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03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AA8C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FF8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42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D08E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81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687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E1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4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7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40F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2B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24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6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抹布1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53E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52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3551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4A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38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67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0B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DD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6A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8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D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CDA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A4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A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3F5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抹布2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18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0E7B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C0C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A40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98F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5C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0A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AC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A6C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98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9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36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1C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A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9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美工刀刀片银色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F1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47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88A6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CBF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CD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42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D5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D6F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19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2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B9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0F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56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0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7F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7F8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71D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4A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64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C74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305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7C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671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2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6A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08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2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A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E1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52C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C51F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FE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5F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2E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81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D58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BB1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4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5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630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FC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65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F2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C8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8059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87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AE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B8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12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31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7B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3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B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577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0C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64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28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4E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D60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F4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A3F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B5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A2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DE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DB4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F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DF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19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97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F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346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F9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22AF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880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0D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A98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C21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A6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1B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AC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6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FE4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B2F3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81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8F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4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马克笔黑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370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4F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4ACF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F4E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A7C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AB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FB9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50C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94E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4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1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CAB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8C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C3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螺旋笔记本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1B6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78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DC2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CF6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860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61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26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ED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5B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4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99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86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31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3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CF4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94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157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A5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E43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E9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EB5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A6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22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3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0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904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E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C5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37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6F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C03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98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4F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0E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13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531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CC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A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492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A5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D8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F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两联文件框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05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0AF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2D5B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E7A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66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FA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419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30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46E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5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8A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A7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1B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两孔文件夹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9D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87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2E50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60F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F00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BA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D2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8D5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70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A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9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8B6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D1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3C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5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拉链文件袋1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9D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3F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26F3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14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6D9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D7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6D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B6E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1E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9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E7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6C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2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F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拉链文件袋2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97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66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7837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EDA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E2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45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0C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343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10A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AE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6F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2F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EC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1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拉链文件袋3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E47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B9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1A347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A70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F7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58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73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461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6A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B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7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60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B0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D2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5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拉边袋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628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56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83D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037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D3B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4B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3A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D2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9D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0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FE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05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0F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F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垃圾桶标识贴1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A3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B1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151F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0A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DA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56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E5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8F3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06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34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2A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09A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08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538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1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垃圾桶标识贴2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25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E2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6BC17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C5B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6C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FB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DAD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CC2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E7F5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6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3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B4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E5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DD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3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垃圾桶标识贴3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FB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4E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ABA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A4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273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61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11A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D0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70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4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CC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E8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E1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0C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3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垃圾桶标识贴4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F6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7E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35E52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2E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5DF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85D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8A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F4B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F1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1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0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C4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FB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C8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垃圾桶标识贴5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09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25C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75C4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D9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B71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89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62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421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4E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E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E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DB4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5D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43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6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垃圾桶标识贴6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3A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97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4995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EB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DD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790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E7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14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6C7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E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C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9D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3B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3A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8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98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8C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9CC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23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119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CEE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F7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AC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2ED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E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C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F7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DA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EC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3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D0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88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BFF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6B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08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620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AD0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70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134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A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5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3C1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31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36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4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垃圾袋1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C94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B77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69666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F7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8C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C1D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94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2C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6E1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2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8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362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70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34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垃圾袋2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71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7A3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DD3D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46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A6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FD2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5B3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04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60F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C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5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561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AB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CB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4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垃圾袋3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48D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35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E8A1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7F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73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4C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EE4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9C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5F7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C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E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CB1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6C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84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2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垃圾袋4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CE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33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067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03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03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3F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B4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E7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24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6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A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FA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E1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DE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1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宽胶带1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BF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65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82E0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3E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A2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E8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397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F5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1C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1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C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7B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96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45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5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宽胶带2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2A6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07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FD4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488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7F5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69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1E9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004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94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5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0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30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9D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36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D9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宽胶带3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FD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049B4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D5F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D9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9A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52C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AAC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57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60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6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783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90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76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F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D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1B1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3B8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60D45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DF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50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395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0B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553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D5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3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74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C7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DF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E5B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88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0C29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27B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7A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3A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29A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EAB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05A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B2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7E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94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97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1C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4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35F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E6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E179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67060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AA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41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AC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425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247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24B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7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653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32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F0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2E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3C0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5C4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20A7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6D5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3FF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37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75E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F55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CF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32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1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60E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2BE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0A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E7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082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82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1B62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8A9D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A9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30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B1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CBD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00C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E7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81F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B6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44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4B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科技档案盒1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FC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728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9196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CD2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4AF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4A6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DD0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1BF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33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6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B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75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E9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9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科技档案盒2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EB0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425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617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60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D1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DE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EF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C77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FB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7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1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75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83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20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C8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科技档案盒3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24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64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8071D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107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03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5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AE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DC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10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B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1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08E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83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C7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0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卡套+挂绳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229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331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7048C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B4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4F2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51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69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65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6A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0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0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43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5B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8C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A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B84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80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1C1B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F77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E6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72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D6B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61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1F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2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5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88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15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9F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71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10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AE127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87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25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814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AE9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EC9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AD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4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8C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66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D3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5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5D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A4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E49A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49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C2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2D2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94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D0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E4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7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01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2A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7F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17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596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F9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803DF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F0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79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AD4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B94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C7F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30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5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E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9DE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45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FB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1B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7C3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84B46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624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D61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30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768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0D5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BC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FF9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8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EBA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5D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E3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4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845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17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8F495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40B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57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F8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87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13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49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89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0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26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0F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3D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66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3E0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49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6A82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3B45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F31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B8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FB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2B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C5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AF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3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8F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8A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80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16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胶水1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2B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F81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F623F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BD4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C2C8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E5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55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8B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82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9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442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77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0D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BA6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胶水2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7F4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7D43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24A4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3DFA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585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27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575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1B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7A0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D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724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64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50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A7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04C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胶水3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6A3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1E9C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FC21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C7A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BE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254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60F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0F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99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F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17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7C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3D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AE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6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胶带座1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713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34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2282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2A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2C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6B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658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81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75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6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6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40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43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58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5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胶带座2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1D0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AF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77364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62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54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A74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A30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F2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05F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A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8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AC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FF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F0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7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胶带1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50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D7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89F9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C71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F87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1A7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B7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D18F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AC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F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0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F0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6F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3E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胶带2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D2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67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1C5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9A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86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5DC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689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15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0C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E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E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9C1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B1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1D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FDB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胶带3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37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A609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A9012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4F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97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6B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D5C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967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14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8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5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5F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0A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BC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胶棒1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EA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1B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1E04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88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11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BD7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7B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3C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D2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A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43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03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30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C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胶棒2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5B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3F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0463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16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C7F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6B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2CC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FBD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A75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F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1A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EF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44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8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胶棒3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AA57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D0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510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645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37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660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31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D2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A2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0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7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B4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CE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70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F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胶棒4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5B5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DEB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92DB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C37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6B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8B5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07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8DED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5E9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3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8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B0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0D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17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8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键盘USB口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657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62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36F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F31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25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34E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76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429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CE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5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DE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96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5F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4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AA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077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384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D2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E73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F0C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B9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E2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2A6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B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E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B00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34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95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7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F6C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E8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337E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040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B0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CF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BFB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23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A49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9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59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17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BC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6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A5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BA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4E2E4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D0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52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730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EF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5DF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8D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5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8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7D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8E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5C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1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2F7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AA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AD27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01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E6C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9A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BC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0C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4B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C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D7F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32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45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2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B9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B2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FD54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0F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F2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EE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26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B2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385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3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D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BB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1E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1DE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48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C6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D94B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BB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B54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5A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BA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50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99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5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32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D3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44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F2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36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20F8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0D54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073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9F0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45F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81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D46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0F1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8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4F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8D7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F2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B1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8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记账凭证盒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E8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80A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FB9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5A5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A8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46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42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CB3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61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8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C14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41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5D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2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记事本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DE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EA9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C53B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36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19B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19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53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E89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C2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1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76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2B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20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1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记号笔蓝1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539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76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F7F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2D7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B8F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00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59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8A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855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B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1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65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B5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B2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记号笔蓝2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13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C80A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680F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64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1E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B3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0E4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4F6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4B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C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C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A82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A5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C5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3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记号笔红1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C1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D8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BDC1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8B1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907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C6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22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D1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D6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6C0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75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51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7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记号笔红2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01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EF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7CFE1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919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7D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676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C6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5A3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88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E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D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6E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CB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C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记号笔黑1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58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15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B1BA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3FE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167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A5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E2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F6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93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8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A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C3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4A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2A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4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记号笔黑2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53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61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5052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B24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90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EF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19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7A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DF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E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D9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56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9B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97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E87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BFCD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FA6C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F7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56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4A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8D6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FC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41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9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D2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55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BC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2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9A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56F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265D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6D61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B2C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EE9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E4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B9C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118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CC2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5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56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07E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24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6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3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95E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18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CCA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2DD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F92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63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5D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FE8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36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5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3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C5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CD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A5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BD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258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040F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103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D4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BEF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C1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4E7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DA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0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1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10C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BE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C0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26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41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36A6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1DC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DA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12D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D9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C2B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A3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8A8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5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54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406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BB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27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910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08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8F80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86BF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B1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E2B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39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70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D82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8A9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2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25F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43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FD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E3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7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活页资料袋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5E8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EB6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0631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D5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94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AC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FB5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D68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D94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7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E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82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20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39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6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活页替换芯A5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11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7D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A335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11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3D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45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8C1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7C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40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F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5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32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75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5A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9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活页替换芯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1E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913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35735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E91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63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92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A2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68E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AB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E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2A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CC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6E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0A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活页笔记本1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8BE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18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EBC8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84F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3B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D4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D0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5A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AC7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3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30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8F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25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8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活页笔记本2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06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20F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6E245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A6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8A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3F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94F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F43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62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1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E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7C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88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6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0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会计凭证盒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46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B1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855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F7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5E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DAB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01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8B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C0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3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6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2437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49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B7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6F4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现金支出凭证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3F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B8C2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A28C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EB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45E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4B0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B0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433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FF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B49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821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4F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AD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202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凭证盒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D9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A298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4683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EC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3E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FA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30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C1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1A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7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3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35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E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CA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B5E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电脑凭证盒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5F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99A8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7FA2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33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7D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03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8E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437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A3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6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E46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73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66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4E8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4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会计档案（凭证）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BC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859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7C9D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3AC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A7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33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75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271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E1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3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3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F44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3F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29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0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33D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E8F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4327A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05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56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41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2F4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BCC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D6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9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E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499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DF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C3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7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黄色警示胶带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353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73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F64C6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7C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9C8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18F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4EE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6F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D8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C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E3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FA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20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2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黄色反光警示胶带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F4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083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601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F3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9D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CEE8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07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3B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62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488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60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F5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3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红蓝铅笔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D3C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18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2046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DE3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F2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03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C26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F17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BF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D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5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48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F6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9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5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黑黄色警示胶带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09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DC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5AE4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5A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9FA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9E5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C4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27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2B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5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32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24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54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25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AFB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67B1B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4D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DA4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C1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A15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105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8A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1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6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3F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35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5F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8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23B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57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811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08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AC4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4C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2DC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EC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63F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4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D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2E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19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93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D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5D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FF6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F47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0B1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75D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331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E9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01C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11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A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3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18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F7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B6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9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693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1B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FF9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1FC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47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95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7D5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F6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E5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0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91C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D5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D6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6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光敏印油蓝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6C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370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FD1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F3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DC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09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34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80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19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1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0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9E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97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F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光敏印油红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D7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23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2D5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706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2FB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3E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81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D7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E1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E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802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61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A8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2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光敏印油黑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8E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95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9B3B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B1F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E93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01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5D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6D4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80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2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6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71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D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4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E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挂式白板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89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6F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5ACE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65FC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BC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76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B8A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DD8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C0F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4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E5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E0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E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98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挂钩大号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CA3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12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635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F77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3D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278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2A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80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88B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D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C1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12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7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0C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35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A8C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E43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56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FDD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72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195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49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D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B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370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73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1E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5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勾线笔1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DB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D54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E15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65A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D8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2E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315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3F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4CF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B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8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BA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61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09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5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勾线笔2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EC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95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A424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77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982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B5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CE6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89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E0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F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E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12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A7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8E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4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勾线笔3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3A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8A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8B7D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C7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76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CF4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BE5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BA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E4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1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7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74C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7A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35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4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公文包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3E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925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4688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1F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07C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956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A2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68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E1E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4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503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A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B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F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工作小秘书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6E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53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B06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A0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AA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DA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BD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02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189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9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7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459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06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18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0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告示贴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67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45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3F4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53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D8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4A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BD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8B8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F94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0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1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0A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5C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71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稿纸双线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4F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A8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04BF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DD1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93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B7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603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CE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564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5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2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E9C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31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CC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0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稿纸方格1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FE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96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6E0C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BBF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077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54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13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D8C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59F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2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9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BA9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7B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BE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B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稿纸方格2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3E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CE8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527D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C2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D8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B7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B7F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96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AE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5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07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17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C5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34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D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钢卷尺1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7C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CD6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845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9E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7A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F4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92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4CD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E4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72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5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B8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7D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2C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C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钢卷尺2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F1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6B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92C2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CA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6C0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B4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81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88F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A8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3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60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95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5A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C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A9F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66A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E03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A5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BC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AE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3C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48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5CB7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0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62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16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0A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33B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ED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4AE9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009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F5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9E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94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CB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28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888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9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748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74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A4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3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A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干部人事档案盒1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EE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32A1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8E69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1B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BE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EE9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3A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409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CD3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9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A4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1A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0B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D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干部人事档案盒2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13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C1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9E4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D6C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8E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D4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A65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AE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DD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4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C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DA0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34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43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A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干部人事档案盒3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BF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2F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FBB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969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23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34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8C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22C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FF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3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3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2F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E3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3C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封箱器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79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68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A4B9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D5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96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D3A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3C2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98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0B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4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AE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2B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9B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4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风琴包1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1B7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5A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5633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3B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F1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9F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07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31A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92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0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6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0B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EF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D0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C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风琴包2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B9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947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DB7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D69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43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358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CF1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F60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E7F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A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C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36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F6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28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B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风琴包3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07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B7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832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31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E6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E5D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FB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28B2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A8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C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C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24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FE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82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8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分线器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E6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40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409D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71F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F4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63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A9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EF0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2F9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2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7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6A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3F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B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反光条警示胶带1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10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9C8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980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D7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D61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9D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05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5F1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B50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3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1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43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6C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D5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9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反光条警示胶带2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2C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172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80D5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98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11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D1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7D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36D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E8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7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616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BD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78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6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二页文件套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94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DC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703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EC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35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B9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2F1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33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2E9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4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D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09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6D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BB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B55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18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AC2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4D7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4A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90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A8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71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9A5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58A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3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66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AB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29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91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9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二孔文件夹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1E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FE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0A47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1C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B15D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B9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78F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03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CC5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F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999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22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8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1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读卡器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48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B8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BC9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75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D6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9D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DC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135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B3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3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5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58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9C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BB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2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5D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F0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80B6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21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2E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29F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A3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11A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26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9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D91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C2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55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9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C45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1A6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536D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39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820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4B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E5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2A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03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B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4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27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08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D0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3F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72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821E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2E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455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79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DB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9E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D4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1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F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F5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AF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10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EC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468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7A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7152A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B9DF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B15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28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D2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51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B0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4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9F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A5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BE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3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4B2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AD0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3DA5E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55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0B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A7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037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FA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8FF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F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D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CE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7E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6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2EC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E9B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67A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9C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8BBC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7AE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D25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E2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F5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2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C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46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0E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D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EC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B1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EEB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C8C4D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53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36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FC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F2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D0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DB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8D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B9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31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8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F2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93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59BC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64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27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D6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A8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48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9A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7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3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A8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9C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16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5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7E0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F91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16E4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F5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C9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FEF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FC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EAC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0DF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A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7C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13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F8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EC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83A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订书机1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A7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023E7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ADE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74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01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8F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67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FC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A4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E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520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F71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3F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21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0B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643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067E8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490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35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7F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BC8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256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FB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6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D5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F2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04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4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AB4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A3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9CE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A8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94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9A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46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E16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40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5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F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E2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D9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C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26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D01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27B0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7A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0E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311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B2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19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F7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4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8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45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E9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AD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E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F7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05D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0BAE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FEB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E3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FC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A5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01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A6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9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D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A07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5A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35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C0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80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B40BF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6707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5F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45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90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7B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F8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1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C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EA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6D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AF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3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E3F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34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4707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5ED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8E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2E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E7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C55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B3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B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BC4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20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E3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4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42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4C8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0AB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91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CDC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0C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E6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CDD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45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3C61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96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24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9B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F3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992CB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60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02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85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97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32A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817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E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740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CD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5C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E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F4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CB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B08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F8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CD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2F2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38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F54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B93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9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E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D6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99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5D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F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68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98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6E30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7F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8D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6E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A5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B2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63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F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FB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C5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76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电池9V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14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C2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84FD1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80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3DF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146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DA1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FB8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DB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00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D5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D0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2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电池7号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70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43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9EA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E0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8E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16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5B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BB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B9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8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59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13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BA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8F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78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电池5号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5FB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C4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015E0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1BFA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BE8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DF6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AC0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55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16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E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12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84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94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A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电池1号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74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6B1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D12F0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31A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AA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5BC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20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8EA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CC0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4F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7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AC6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FB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41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0B3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电池2号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E36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CA7D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5880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731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538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189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5E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BE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471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8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4F9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F2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F7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2C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C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点点胶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1C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01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905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C5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56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38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89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C0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65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2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8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34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90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5E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C6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党员学习笔记本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21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B1C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AF37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992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01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5365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E8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B4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84A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F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6D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8A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0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20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27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C7E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0E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11A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F0B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2B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22C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A9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2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95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59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B0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A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58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AC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FD6E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0C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D8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DF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79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3CB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0F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6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36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2D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F1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AE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A6B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71E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9E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7E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16C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0E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A01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727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5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B8E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55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EF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7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AD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0C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8D71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86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8120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07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16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45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F2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2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6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544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56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72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B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56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93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BD50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EA1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4D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50B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25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11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406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5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7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EAE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96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B5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C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E3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82D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20B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68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0A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C2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E0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D5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43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8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B8B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CC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D8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D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44A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89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0022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EB9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73D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10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7AF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DCC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9C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7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3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D82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5B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BB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F9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4C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154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EF2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FF4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C5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4FE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D6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18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9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E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F3C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0D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C7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6E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B9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F976C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36CC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D6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3E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42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CA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E0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36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4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7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1B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8B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77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EC3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26B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E7B0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C5DE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B8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D8C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37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7D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24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03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7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E70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31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02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E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18A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65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88C7B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A5FDC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0A0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F9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4C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34C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F3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66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2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8C8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943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89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6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A31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1962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0DEF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75E9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B7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66C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3F9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B5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F9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57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8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0E4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31C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F7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DB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598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51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A9064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7B9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7EC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2A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52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9A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96F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15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04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1F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47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BB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8EA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FCA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D1FCC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7887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56D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69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25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70B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D5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7C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A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176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65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9E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28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D75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D5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190AD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5741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E6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C2A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97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D0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35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1E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4A7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827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D1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B1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C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档案封面、封底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55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0E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3E06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1B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DEB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9BF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391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C93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088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6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54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56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17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单强力文件夹蓝色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C1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514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CAE4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E35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8E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C9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C52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EE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96C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6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43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B0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1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大头针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5D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2CA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768F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67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C9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29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55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C2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A7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6C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1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9A8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BC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00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0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打孔机1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CD1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9B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3E0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CF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6D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1D6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0C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CD7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C4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6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A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DC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2D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8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0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打孔机2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03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D42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1E0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1A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EA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23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22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62D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21A5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6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3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DA2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B5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0C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4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DE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7C0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7DEB6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9B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8DE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61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D16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5E0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3B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2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94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02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7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0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抽杆文件夹（白杆）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04A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364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2B1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D11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A85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E7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F1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60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88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8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9F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67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7B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7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39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5B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B97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4D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E70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32B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CE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90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78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3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E3B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52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90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9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99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B21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B74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DA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C7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F8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2B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B0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BA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E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3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5B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F3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68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0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9B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95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9433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F33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4A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78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14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D1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6D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9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2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D4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A4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5F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AC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D4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4F1B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E2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CD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794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554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4F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38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E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7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0F6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60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F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E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插线板5米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05F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54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C0B9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BB8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05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393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EA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AF0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6A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3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0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586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07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6F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C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插线板3米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932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7F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5B1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51E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F2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BC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75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80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F8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9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B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409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35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2C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7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插线板1.8米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8A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D0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BFA5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42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8B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A1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AEA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BD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D07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0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6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CF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5A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A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5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30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D1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3D91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B9B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10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92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17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75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F3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D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9F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6A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A3F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6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AF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8D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79B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52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23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B8D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E0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F1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33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2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A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7AB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98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C2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29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插线板3米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19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22DDE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43D3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36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F7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08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DB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2B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80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A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1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DF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70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E89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C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草稿本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590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C64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09C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BD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58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9D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78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3CD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E3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D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8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BCD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F6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58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50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彩色中性笔1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E2C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FD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9F0D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EE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8E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946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332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09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5B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1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8CD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71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A34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C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彩色中性笔2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F9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E7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7210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BC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B5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F1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AE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1F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844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5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D6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80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F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0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彩色水笔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F44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BC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FAB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1AC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551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167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CE6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6D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82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D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5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868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D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7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6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彩色曲别针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DD6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AB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99DB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BD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AC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30D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E4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2F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04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C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7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C28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9A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F7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A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 9色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64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DC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CCE3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A37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92B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22C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3CC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81B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7FC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F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2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21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87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35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1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ED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E8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E2EAF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346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CC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EF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D5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16A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4A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D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7B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EA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B6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3D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09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54A7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691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A5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F28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8F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39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605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B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9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E9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F4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9D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F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69F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CA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FE55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63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967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C8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A1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CB7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00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5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48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73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50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7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彩色卡纸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B5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E97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50129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2B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03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45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9B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DD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84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2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0D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A6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D8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1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彩色复印纸浅蓝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43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EE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DCB6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C2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27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2C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AA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708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E4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8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2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9F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7D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1D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7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459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E3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F0D4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EC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1D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7BE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8A0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A1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27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E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5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6AF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B7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BC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95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彩色复印纸粉色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2B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E6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EA49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F5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68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57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6E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A39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59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00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A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3E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EF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66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彩色复印纸多色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970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F2D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E932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66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99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00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CDA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45A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A0C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B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C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486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CD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75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5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彩色复印纸淡绿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7258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2F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6AF8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89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BF9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1E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199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25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BB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D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6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EA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DA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98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0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彩红铅笔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47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15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F622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7A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F8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0B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AB6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B7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8049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8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5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AC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91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48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9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裁纸刀/蓝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D4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6CA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878F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F79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073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65B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C74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0B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63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A3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7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EA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CF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BC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3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D05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AA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AE6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16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97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35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E62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0D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50E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F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C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E1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41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92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3C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D52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A7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CD26F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05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FCB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A0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B3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41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E8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3B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04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C5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8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2D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42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5FA4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3EA4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A99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C7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0F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9D24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70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1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6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14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0D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17D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E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C8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88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7AF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79C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8B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703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46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95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BF8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9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B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823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52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67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B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04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0C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8A5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10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D4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3BD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79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350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26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A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B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99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FB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8E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A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02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72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A9DF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67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26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7BD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BF9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42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91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9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FB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CC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0D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0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606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F6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6E8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BACD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61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3B5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E8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A9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0CB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F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0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D0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09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A3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9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2E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F4E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1D79F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6C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BA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FCC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E12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C08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DDD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8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17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EE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554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D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79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5A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D311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A3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CFA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E34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B3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B2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61F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F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7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08C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FF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11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C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91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87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FE5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2E7D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701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1C7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2C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4C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1B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8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C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A8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6D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E0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7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D6F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76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B04D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D2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16E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76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52C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40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E0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0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7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FB1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77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71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8A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34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8158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5D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5CE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8A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BAC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06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341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F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5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5A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62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9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A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87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8D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E7FED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A7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750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C3E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76F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83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04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0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C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658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E6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FF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7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816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056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5F00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6CE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60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469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EA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75F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C73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F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66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35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67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E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0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D4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94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E41D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26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48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5D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F5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48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3E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F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E0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96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6B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6B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E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9A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899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712E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B2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71B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FC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48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E6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851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B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B4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87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95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2B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9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79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D4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8DD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62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C0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27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084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D0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8D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2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FC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2C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79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5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DA8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80E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0B0D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15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99D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98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6A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F75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D2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8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E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1F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4E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22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A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53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28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43D4E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E6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1BB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33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EB0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804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F6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0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76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4A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AA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31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CD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27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571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D1E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DD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65F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A8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CF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D9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6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E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A9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81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C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0D3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73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F244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BE6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75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1006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8FF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AC0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4D3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EA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76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77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6E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20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C5A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19A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E6A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2C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2B3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B5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2E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4F2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DE2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9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5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15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32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24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3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6C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4EB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D568F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3F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51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F34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705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9E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E2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D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E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2AE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48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4E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A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9E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4D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ED2C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FE9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22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D2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2F5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31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A3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3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7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72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E1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64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6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0E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BB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A3AC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E74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27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610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01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FE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04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E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3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68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19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CC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00D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即时贴1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33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BF58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852FF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7D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60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11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21E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2B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7B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E7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15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7E3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A4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4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891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即时贴2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32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599D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537E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5D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B6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062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249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D0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95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B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C6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D7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41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5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3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A3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94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92A3F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2B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7B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30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9A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4C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56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9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2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A1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DB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F1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1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833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40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18E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17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C6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25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26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67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2AF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A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0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90F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0A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2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285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8B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D5CB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A5A0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1F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470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BC5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14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8B4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CA3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3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7C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CCB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D9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22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E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笔记本与投影机连接线1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21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42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F942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BC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D7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250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E9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0A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04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1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FC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1A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89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7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笔记本与投影机连接线2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C8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E3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8FE3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79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54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61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AC4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F04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C9C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2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2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828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99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D4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6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笔记本皮插笔25K黑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97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66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17D3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46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15A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80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496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CD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EE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B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7C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AB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1B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3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笔记本活页替换芯1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09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54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5E045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1A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4F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CD4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663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2E5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8B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E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0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E2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4F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A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51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笔记本活页替换芯2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7C2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E58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4CB8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E33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2F8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91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97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AE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48C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1D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55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5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1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笔记本黑活页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E33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9E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F1E6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046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451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25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8F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53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CB2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D6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33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E0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4B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E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笔记本黑1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03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99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4C4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87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543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6F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D4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071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75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D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3A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BF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D5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B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笔记本黑2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C0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A3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89C6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4789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55E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43C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EF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2F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3F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9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3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B2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CA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65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B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笔记本B5无线1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432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87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F98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B24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33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22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25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CF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39A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1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67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C17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9A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DA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笔记本B5无线2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2E8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12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FCAA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536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D7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58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FC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41E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EB7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B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C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75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2D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36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6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笔记本A5无线1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70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4A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F9C88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9B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0B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83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6DD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E2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3B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C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4C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C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A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笔记本A5无线2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29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45B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A7D7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02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84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10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7C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B80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295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C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1DB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85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87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B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笔记本A5无线3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45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17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365B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67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B72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08B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D3F4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B5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735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0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6F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29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21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笔记本A4无线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7DC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5B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A923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8D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8176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24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4C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850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0B7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16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F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89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CF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31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9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笔记本（B5活页9孔）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3B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54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14BC6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E4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D6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6E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0A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808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7A1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B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C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C45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53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42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23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笔记本（A5活页6孔）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EA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A0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620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09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FA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AA6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72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82B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E15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F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B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C8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BB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6B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0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C9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B31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A1DD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59C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43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5DC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71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DA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97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7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A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CE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FA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74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20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5E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B387D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5A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5B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2B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4F8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51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589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9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5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78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DC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C4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0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D0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8B8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0D3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091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CC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3D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C43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C3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29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0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9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DB8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4E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DE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13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69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F748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B6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953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11B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EA0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8C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0D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7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E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A01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B4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8B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23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CD0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88AB0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BA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86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45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E4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1C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5E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A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E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F74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A8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59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0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04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76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1B43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5F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0D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48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1D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FA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E7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4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A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C4B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82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87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D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CA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F4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36F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AB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277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FF5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DDF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ED15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F2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4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0C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12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79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815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C9E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361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10C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06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75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1EE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39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C2E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6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B7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92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0B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7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7C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0F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C052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81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FF3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90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1E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6D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995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9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E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2C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57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40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0B0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69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1508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58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86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809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33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49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0F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3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B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3A0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49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04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B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25B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35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557B0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36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841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991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90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05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EC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0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9D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E1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B8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8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9A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B2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ED3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F7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A759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D3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7D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E4E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10C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7A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2B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19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83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51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AACA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38E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78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0C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28D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301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7A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D8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17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95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39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0A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1C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EB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19AA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65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45B6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C9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36A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1F7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A2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F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15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10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F4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32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F3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E7C1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98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35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BC4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25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F8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841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A1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7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B8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BB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4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1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221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22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59641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53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DF80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10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B06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84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EF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E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C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E3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85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95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1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722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A8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E09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E55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EA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461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8A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83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52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4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C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AB1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A1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0A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8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FA6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41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8C16D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5459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948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AF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09D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C8E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62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D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36E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63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B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A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ED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DBC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D54A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090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FB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4F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D0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493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2F5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F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31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C5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AD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F9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AD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48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E7832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F9F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3D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F09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94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C4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35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B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9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F1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17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2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8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F7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E6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2092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BD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AB0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87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DCA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843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4A1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8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F3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2B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D6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66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CA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7B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091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ED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19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96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F7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9A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A1E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8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9A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C5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4C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9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8286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53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8ADA5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64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2E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B4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34C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19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9B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6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D0F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B4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EC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D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22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391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8DA9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4D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55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06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5D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B3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ADC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2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F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A14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DC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0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B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25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5B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ED72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BB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C6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A77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C34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52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98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5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3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BA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2F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E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3E4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A3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D3795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589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7D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373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86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55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72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C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2E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F7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2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E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05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98C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DB2E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89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AF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F2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2F9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1CF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69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7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2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CFF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6F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4CE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FDA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B8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7BDD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954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D5B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8B6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6DB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7D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24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5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5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85B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FD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18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E7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80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CFFF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08D8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92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A8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46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AC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E0C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5B6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1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F10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67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82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B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4F0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CF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2A41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8C14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3AD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15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FE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420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5A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2B1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3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9B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02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35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A6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58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C3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E183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7B99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2D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88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3A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3A2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FBF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B9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D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E1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59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8C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4A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746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86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BED4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EB9C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46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CB0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E50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CF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59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908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4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777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8CB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1B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A9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1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报事贴黄色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8C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F9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C4F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9D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54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680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62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8C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18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8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EB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5E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7F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2E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百事贴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7C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C3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272C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91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55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BF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02D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3E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0B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B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A9D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FC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78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C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白乳胶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00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A09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D3BF7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14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D1F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C6D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63C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3B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A0F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3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E1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CC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BE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96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99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5F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94E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7975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5C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64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D21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69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D9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A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15B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F2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A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1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白板笔蓝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FA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68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786C9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295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22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1F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320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32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10C8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D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C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7E3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47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E1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C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白板笔红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17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10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C49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7B8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F4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E85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DA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BBB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30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7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6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D3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B6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8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E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白板笔黑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B91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D2F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E1057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D4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E3F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46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66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34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473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D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F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A7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AB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9D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7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安全别针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462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5A0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9E73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E9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68F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0E2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E6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FFD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1A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0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D0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0E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A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D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VGA转HDMI转换器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C09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48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2DBC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72C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0E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F24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85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D7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394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7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5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334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61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D3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9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VGA线2米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ACE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BE1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650E6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8DB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3A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83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20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84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FB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A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CC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32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3B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AF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B5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63E84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016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3CB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70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22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0B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5FC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3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8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A6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AE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6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5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85E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5F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6076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90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DD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8C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3A1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BC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9AD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E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6E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9B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A0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A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L型单片文件夹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5B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971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39E1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8F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BE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65B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BD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7EE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20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1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6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97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50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14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A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HDMI转VGA线转换器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FC6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22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39C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75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AD3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B82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88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99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2B45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0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26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90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8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9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DVD光盘1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04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6485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0FAC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43F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A7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EE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1E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A1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22F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5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0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33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5C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D8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5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DVD光盘2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CD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E3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27D1B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35C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5D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35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338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FC8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0EA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C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8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EA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B0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88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3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CD小光盘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1D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3CF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9C7A5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2B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F8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BF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99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D0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93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1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8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CA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C3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5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CD光盘1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75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1D5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490D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D0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DF6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92D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D0F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A0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3E3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4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43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F5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7D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C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CD光盘2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08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FF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25C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F8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02E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6D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856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22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93C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6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8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18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B2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E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E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A7记事本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B2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67D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054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DD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CE9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3A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7A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CE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2B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0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D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F8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26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098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2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A4相片纸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42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9E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FC14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D8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FA7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15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D75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13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B57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1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F16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EE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ED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1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A4竖版会计档案凭证盒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62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BE7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6E32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2E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39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EE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37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104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6A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E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B9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98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E6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5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A4凭证封面包角套包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81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2E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6261D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D4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BC5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684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2A3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370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054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9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59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7F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75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CC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BF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A4皮面笔记本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A3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44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BD5F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26F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E3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F4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CC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B1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19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9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58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9A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49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2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A4拉边袋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3F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54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FF7E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8D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A7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50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EF3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01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10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3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B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0B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CA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FC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2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A3相片纸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4A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2F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91E5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FF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8AC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D0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16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FB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20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A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B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DA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03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D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A3彩色复印纸红色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06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92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FA9C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E4C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5F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F4B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C2A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46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37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6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9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C3D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BB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FD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8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7号信封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E0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7B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C3834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17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85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07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DE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ED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30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5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7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0F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31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A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80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6寸相片纸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81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46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4735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70E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C4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83C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E2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B42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51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8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16C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BA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6D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E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5号信封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96C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79A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9B28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1D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3426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163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72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2D3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CE0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D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C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86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C8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1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7B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85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6F31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1C6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737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E7D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B9F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CE4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12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1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A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F9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A3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67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6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走珠笔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671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5D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60E0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CEF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0F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96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4A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67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2F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1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8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FD5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DC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0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E0E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7B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BB2D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E47F0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25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F8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60C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525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AB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482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E3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D73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89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AD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D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93B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AB06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9375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E3EE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786C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2F0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544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CD8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C2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8D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9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61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AE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B3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ABA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648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转移贴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B6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1AD75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90E5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799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570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4D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95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35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F1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5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A11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B4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78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F8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55D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10D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B175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90C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40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E7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1CF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4F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CB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01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1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3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AF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81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68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74E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4CA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910FE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5653A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4E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302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8A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D9F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64B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31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36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53B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5C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8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F92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支票领用登记单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85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45374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EA8E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48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DC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A0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ED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B0D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DBE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3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967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550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C2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73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190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支票夹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E9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10E6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A69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8F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1D0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0B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2EE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D7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75A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9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0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DC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99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79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0D0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帐绳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9D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3A5A8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39FD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4F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DCD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36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2D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7F4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6D5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6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AD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41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54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23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427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削笔机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E9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B26F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337A4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71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B7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050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5ED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ECF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51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D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DC2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2B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52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11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5F1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FC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F1C7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B665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656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7BC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80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E0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05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D00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B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E8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08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A4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18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5B2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涂改液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9A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03BF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A046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19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69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A93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1E4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01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29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E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C1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A1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B5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52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C6F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CB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CE182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48FB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5DE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4F6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C36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F1D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53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07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FA5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20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0D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33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7C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三联无碳复写收据1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4B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15B7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D9A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8D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0B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8F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4A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5F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2C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F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C5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BD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B4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14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D05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三联无碳复写收据2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37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B3920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8FDB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9C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3D5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F8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92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C8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11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4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58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7E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66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3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491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三联无碳复写入库单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E5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FB91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C854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A07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CA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79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AB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4C2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95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0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2A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A8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BF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A05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三联无碳复写出库单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A6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ADDAA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321F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11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98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BF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5F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1F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80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3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58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31D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72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12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EE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软笔1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0D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6BDD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9C61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7C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CCD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F5D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A1E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24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D1F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3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99D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E4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B7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7E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BB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软笔2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0F3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15203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324B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C2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D88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D2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D01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CD6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CC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4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8BE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76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0F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6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A7A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强力胶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C3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A068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C6200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E1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0C8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ED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3D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49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B4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F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156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845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B6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89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92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8C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0D73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3AAA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EF4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39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42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3ED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4F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93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9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C1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14E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8F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AFB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48A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C7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9E30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B24F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04B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0E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C7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83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97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30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E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A47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C7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8A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03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811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推钉器 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D0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7261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89A2F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85C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B9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61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EE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D8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0D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5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A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FA2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B3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F9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4A1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推钉器 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AA4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168E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23E21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25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260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BB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18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9A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38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17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1B9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03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17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71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放大镜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18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AEE3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706C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D7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8A3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94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A21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928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5B57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B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533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CB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88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0B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09A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自动号码机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AC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FC0E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DE9E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03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6AE8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9A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C6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EB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94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1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C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1C0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25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08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95D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C2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D4537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3319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28C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91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6D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140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76B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29E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5B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50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6F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7A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EE1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报销单据粘贴单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CC8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6020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3F046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E1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56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42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2A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A8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82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98C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ED3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2E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90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63C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D7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15AF7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6051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22D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CCC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34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453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73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F9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1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233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F0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52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94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52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5A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166C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A4C7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13D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11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5FD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66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9C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FB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7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6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13C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7A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11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6A9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F6C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BF4C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90E5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A3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E2D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3FA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29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A4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E9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E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4B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AB1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E6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D0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7B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木把墩布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7F7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C7C1B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707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54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A6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794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69C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A8F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09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63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AA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363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0E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0" w:type="auto"/>
            <w:gridSpan w:val="13"/>
            <w:shd w:val="clear" w:color="auto" w:fill="FFFFFF"/>
            <w:noWrap/>
            <w:vAlign w:val="center"/>
          </w:tcPr>
          <w:p w14:paraId="0F5D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综合单价合计（元）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AF9B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A8DC337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p w14:paraId="02F94D8A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tbl>
      <w:tblPr>
        <w:tblStyle w:val="43"/>
        <w:tblW w:w="1388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311"/>
        <w:gridCol w:w="1539"/>
        <w:gridCol w:w="953"/>
        <w:gridCol w:w="822"/>
        <w:gridCol w:w="822"/>
        <w:gridCol w:w="822"/>
        <w:gridCol w:w="822"/>
        <w:gridCol w:w="822"/>
        <w:gridCol w:w="832"/>
        <w:gridCol w:w="939"/>
        <w:gridCol w:w="822"/>
        <w:gridCol w:w="822"/>
        <w:gridCol w:w="939"/>
      </w:tblGrid>
      <w:tr w14:paraId="2031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880" w:type="dxa"/>
            <w:gridSpan w:val="14"/>
            <w:shd w:val="clear" w:color="auto" w:fill="auto"/>
            <w:vAlign w:val="center"/>
          </w:tcPr>
          <w:p w14:paraId="059FB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（二）非常用办公用品</w:t>
            </w:r>
          </w:p>
        </w:tc>
      </w:tr>
      <w:tr w14:paraId="64D1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608A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14:paraId="6E70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产品分项名称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5D4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14:paraId="7652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产地/国别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60EA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1E1D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62FB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制造商所属性别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5D88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外商投资类型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7CE1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14:paraId="2DF7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14:paraId="538F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7DCD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1719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7" w:type="dxa"/>
            <w:vMerge w:val="restart"/>
            <w:shd w:val="clear" w:color="auto" w:fill="auto"/>
            <w:vAlign w:val="center"/>
          </w:tcPr>
          <w:p w14:paraId="4E71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1B14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4" w:type="dxa"/>
            <w:vMerge w:val="continue"/>
            <w:shd w:val="clear" w:color="auto" w:fill="auto"/>
            <w:vAlign w:val="center"/>
          </w:tcPr>
          <w:p w14:paraId="2F38C6F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vMerge w:val="continue"/>
            <w:shd w:val="clear" w:color="auto" w:fill="auto"/>
            <w:vAlign w:val="center"/>
          </w:tcPr>
          <w:p w14:paraId="4D3C0DF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vMerge w:val="continue"/>
            <w:shd w:val="clear" w:color="auto" w:fill="auto"/>
            <w:vAlign w:val="center"/>
          </w:tcPr>
          <w:p w14:paraId="2088920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shd w:val="clear" w:color="auto" w:fill="auto"/>
            <w:vAlign w:val="center"/>
          </w:tcPr>
          <w:p w14:paraId="1D367C5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 w14:paraId="0616FC4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 w14:paraId="39EE2AF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 w14:paraId="087D73B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 w14:paraId="746E0CB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 w14:paraId="019909D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vMerge w:val="continue"/>
            <w:shd w:val="clear" w:color="auto" w:fill="auto"/>
            <w:vAlign w:val="center"/>
          </w:tcPr>
          <w:p w14:paraId="5D20FD1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vMerge w:val="continue"/>
            <w:shd w:val="clear" w:color="auto" w:fill="auto"/>
            <w:vAlign w:val="center"/>
          </w:tcPr>
          <w:p w14:paraId="799525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 w14:paraId="60F0B3B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 w14:paraId="670A8E5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shd w:val="clear" w:color="auto" w:fill="auto"/>
            <w:vAlign w:val="center"/>
          </w:tcPr>
          <w:p w14:paraId="4461F9B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D0B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DB1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73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1号信封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7462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ADFB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8B4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A40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514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725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79B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0E62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0F9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8A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2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0220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59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08C5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CA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20L分类垃圾桶（回收+其他）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6EC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24C8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A68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E25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B17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B415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1649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9A2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413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58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D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7B39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73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47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82B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2号国旗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77B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2033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CF7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F63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6C5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1E3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CE8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623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F23F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C9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71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D6E7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20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324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C6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4号国旗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D95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C2D3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793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60A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519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CF4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702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CA9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E539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E9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2C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2F4D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E9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18F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9CC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6寸相片纸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524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DF08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F25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9B4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E9C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521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1D6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66B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C4F58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0C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58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20A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79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B9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898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9号信封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F7E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6B16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E39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B02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44A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68F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94C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0AD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EF8B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53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04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7B07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79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54C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91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A3牛皮纸档案盒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B9B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C1E6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688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D39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E3C6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BFB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920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638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649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5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3F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72F2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88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811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D6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A3铜版纸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BCB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426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53C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7C2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C2D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40A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DE0E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630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0B27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E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0B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47CD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38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3A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EEF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A4激光凭证封面/封皮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81A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98D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8555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216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0B3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4A2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1E9E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554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417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84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71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676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30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77A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F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A4皮面笔记本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F87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52A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855D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44E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230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1ED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3C7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CAB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2D3F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C0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50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01C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79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22E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A0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A6线圈本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D4437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984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BCC4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3B8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A6CF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689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185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99FF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E0DF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02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9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8A9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BA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D8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D6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A7记事本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57F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CC5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A1F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B50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C3A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3B78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83B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826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3764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08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85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6A6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9D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374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A5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AV线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4EA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E214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148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217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C5A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015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071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181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DD45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90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94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04B4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53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3DC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8F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B4特大号线圈本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281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728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D8E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F3D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CC9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967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394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151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B5B1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08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D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CC94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A2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24F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86A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CD可擦写光盘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CC0B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475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01B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81B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09E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E03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507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4F9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F44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D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15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2893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A5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ADE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4F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DVD光盘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8BF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947B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3F3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4B6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D2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3162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7A5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6E7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F7DFD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D7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F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703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D5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B97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F62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DVI转VGA转接头1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E8EE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C00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952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8A9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F6D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8565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75B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EC11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BE1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2C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45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6099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0F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86B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A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DVI转VGA转接头2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A9D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CD51F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4A73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E22B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076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953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00E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2C1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013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05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07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8F223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3B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C8A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11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HDMI2.0切换器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066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BF4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E79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A93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E4D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CDE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A59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C65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846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3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59E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C286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CF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755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76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HDMI线15米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6CE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D52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3BA0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6F30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006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E75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F81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14A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AD30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C6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2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D1F8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44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34CD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9F0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HDMI转VGA线转换器1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4417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F20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794B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620A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5D9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4C55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F12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595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A747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D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402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12C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2F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2C4B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ACE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HDMI转VGA线转换线2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D81F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995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52EB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ACF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04F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7F2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DF1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539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C37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2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1D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D036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F5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2EA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2B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HDVI接口线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5949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E37B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32C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782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543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41F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5AF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222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AE70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14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C3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08B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52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F0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A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SD卡1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466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93D9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5DD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7A4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EFB7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CAB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8CB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615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ADA9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4D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6B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2AF6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52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449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F5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SD卡2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6108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A2D0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565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91D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85B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C27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C9F6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2404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BE4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04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7A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34A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F1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7D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D56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TF存储卡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10A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7911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283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BBA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8A2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B153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EB8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0BF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000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98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40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3CE1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E5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BB2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C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TF存储卡32GB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208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1CDA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D43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9C5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41C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DA47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544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C7E6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71C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4A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1C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BEC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35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5A40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E44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Type-c千兆网口转换器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3C7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F67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D73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844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BFE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894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2565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5C1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C47C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4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F5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F45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EF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129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5A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Type-C转接头HDMI/VGA转换器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1D8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CDB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C70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745D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674D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D7D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798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22A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8118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31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AE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F6C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AA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02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36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USB并口打印线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66D1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7D8D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354E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6C3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BFA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624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7974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6D0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EB6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B6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A1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2C64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8C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038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DC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USB打印机共享器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BEB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11C4B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9D5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B04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0FA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11C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169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505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856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B1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D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18E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3B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83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B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USB打印机线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013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DDC1C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809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238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2E66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4EC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6F5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741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8B48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27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54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9EA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05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58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9EC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USB分线器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70D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930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4CF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299D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0C7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87F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3BD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E9F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1263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EC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56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B56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BB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48F5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F5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USB转RJ45网口调试控制线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DF8E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1A6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796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27F7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14E6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E07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09F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2213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1D44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1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A6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44F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3B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F1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7B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USB转网口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2342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FDBB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38C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871A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58F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E5C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F73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747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C00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2C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F9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FD02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AD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E1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74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USB转网口转换器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E9B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1CA2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453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B62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BB7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F32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1DD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FAD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5E7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A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89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26F3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EB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BF8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0A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U盘1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B80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149D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2CF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647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4F9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020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8CC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EDE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E61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41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87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0C2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71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554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39C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U盘2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F37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F1A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1A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72EF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659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B6C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E0F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6E9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7C46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B3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76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85F2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E6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695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BE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U盘3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585D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B87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280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CC5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0E06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25C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927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D305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678D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B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8F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49C12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E1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77F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AD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U盘4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D9C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EDE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0B88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CB23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E82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81ED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8A0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52A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CD8A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18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6F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56F28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C8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B3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132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VGA线1.5米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B59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880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8D6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BC8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8B3E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538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A9F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048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9F6B7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F7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08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9CDE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64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41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C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安全别针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9E7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0F063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F6A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BF4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432D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F61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354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D13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6308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92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84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A6A0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AD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F9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6A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按扣文件袋1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EF6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AEBE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D92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694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5D63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826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702E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16BC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566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29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55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15F8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D7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568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151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按扣文件袋2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A82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18F3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339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24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9923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E6A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B41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2EB2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2A80F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89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92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0962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C2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14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0C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按扣文件袋3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FFF0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8CC9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D6B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BE5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BBA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57C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31C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344D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9384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3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9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1972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DE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D77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1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F00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7CD46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D2F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18B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6A11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9B5E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401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815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048D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DA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A9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8993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86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12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8B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BDB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F156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9B3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BF4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EB6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B05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099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65B7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D2FF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E5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A5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BDE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8B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3B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77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3333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1294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41C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E0F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C48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BB9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ED6B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DA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80B2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5D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C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BDB3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25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CFD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F0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6A4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BDA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70D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8AE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29D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EFF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E85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2F9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A52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4C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A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C68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8C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A3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D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76E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46AC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10D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5F9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9C05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6E6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C44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E1D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EDFB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ED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D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981D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EB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A33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AB1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F5B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3A2A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665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0624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27A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570E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768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3AD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FAA7D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37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F0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39E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0D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DA9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92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办公桌垫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30C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D517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886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EF9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8EF3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48C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C27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4C2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4D6B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92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2C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2B06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BD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004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9C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办公桌面挡板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A38B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AAC1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E60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A8D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359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AFE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A151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5FC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B81A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8B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EB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7250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A1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66D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BD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办公组合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2C8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0633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D9E9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842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966F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D15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DEA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74C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CC93A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19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9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5EB0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28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B3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05C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包线管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77D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E78E7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4DB6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48A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A3F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0ED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139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44C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3284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95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C4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0F0D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47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DA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54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宝珠笔笔芯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669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3926A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B9EF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CFD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F843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F54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5B2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657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F73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DF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41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9F61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3D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2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5FA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保密印章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4F88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76F6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A3C0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A4D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AD55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6C08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28B3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66C6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E435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CD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97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E1B5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53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F3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DC3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保温壶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D77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52D2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6EB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4D2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709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F39B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4B8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321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FFF0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5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46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65A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3F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371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273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报刊架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E40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D237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059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4DFF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058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9B6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DB1F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687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EA99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A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FB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55E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93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F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CA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报事贴粉色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14A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CB2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82F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88E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1AE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5D4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FAF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237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F74F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8C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AF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3BFB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87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356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6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报事贴蓝色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1BAB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EB68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4B24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D57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4D4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FA2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9B6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699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FD1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6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B9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223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70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DB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AA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报事贴绿色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0045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DF75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6F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2E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714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1F0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EF5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05B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64681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2D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C2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59A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BB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68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43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比例尺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C9F9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E06F1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C25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060E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427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DD3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CE76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2A9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49BB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65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4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047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E5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B2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F9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3461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46A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D52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2BF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9AC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0C2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2BD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8AA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964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AC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58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66B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DC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9E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8E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笔袋2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B0E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34B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F6F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163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F8B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CA90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654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1AA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0EE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6B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97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E3A7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14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E24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AB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笔盒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4F05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55F8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0D3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5EB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6E3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3245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C37B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DD4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6E62A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A8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60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877E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E1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A40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EE0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F17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698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8E7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0E4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E34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A30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B06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82B1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EE1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85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F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18F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63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62A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172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2DCC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0E0C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328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DDE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7FF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C75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E14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723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F14F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D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27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659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19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F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A5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536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ECC3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053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611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23B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3F8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1D6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2A0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02E1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A3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0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E5B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74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4E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F13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DC5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4DC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DAF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3A0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C1C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C00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A10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3CB0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8AB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14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16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2E35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64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BB9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4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FB5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374C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93A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221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C87F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D95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6AEA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217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11BE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0D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44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0DDE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E8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CE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AFE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98CA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E64B1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9B6E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23EF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219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76A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E89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012C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F0DE4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E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49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DB2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7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9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170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B31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A9E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B26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454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A2D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15D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043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300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43931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2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19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A9AC8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A0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6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062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8A66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EA56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43B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17F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B60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B20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F66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6E59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694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88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E1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F96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B0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4D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2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笔记本9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2BC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1AD9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BEF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A6F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69C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115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605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6A3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1E4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C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F3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4603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33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7E3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1D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笔记本10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F48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324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830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3FD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18E4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D51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E24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166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92022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BC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9A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3CBC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8E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FF1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3BE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笔记本A4无线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EA0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F4A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26B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9C7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2E4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8604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4FB2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88A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99E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B8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3E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E13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4F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5B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7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笔记本活页替换芯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01B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684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84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94F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C0D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535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FF6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82F4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50B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22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1F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3993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F1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75F1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D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笔记本与投影机连接线1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0A75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48CC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D3CF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0CE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62AE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84F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4A9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850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048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5B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57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4D3B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8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4D46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E5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笔记本与投影机连接线2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AD7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1B96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40F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34B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D6B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F7E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6D94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65F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7C7D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2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9E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45E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B8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1A56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2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笔记本与投影机连接线3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FAD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BFD2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0911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15B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B67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8C7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84C5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D32B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C1BD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13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C2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7B98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79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7B0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7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笔记本棕色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90C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EBF0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A63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5A6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B74C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96F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5F9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A6F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F208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EB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ED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1ADA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13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93A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0C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0B2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A7756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34E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D37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7A5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B33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69A0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DB2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DE5F4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93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0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4B2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8D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6FF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4F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30E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05AD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519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FC3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6A5C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C14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592A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9B52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292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56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2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385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26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3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085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1B7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40201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841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083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930B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023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C02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075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741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AE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59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1D0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9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95F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8B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FDDAB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02D97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272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FB64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4F2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4F9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9BA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CFDC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19E9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00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5E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8C5D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F3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70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3E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8A9A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D8447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5F3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D208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AB1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3A81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0EF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DBD7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358C2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4E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68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AA45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A3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DA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5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578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67A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86C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1B5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F1E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22F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60F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C21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5B79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F2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9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C21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39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D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32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笔筒7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D9048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DC6A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B1F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32B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960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1F1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9EE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F40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6F14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70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88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E7152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83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CEB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9C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6E4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0675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2C4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2B8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315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5C4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F4E6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5DA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ACF4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A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56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1C5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C1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321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5C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便利贴2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A34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E471C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884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CDD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3CA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8D43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2CD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1B7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7C46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4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EC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4C2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19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11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58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便签纸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BE0F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293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206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06E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24A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1E1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F87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24C9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609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3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BB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9CD2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B9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7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2B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便条本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F13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A06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EC3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087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937B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1E4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7B1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F0A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6EF2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9E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D9F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284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57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14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06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便条纸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5A48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C016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7F53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1E3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9B59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086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6B1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469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BF3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56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9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D50C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9A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28D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229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B6A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9CD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73A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9E3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D8C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82B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6A6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45E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95F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3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1AE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1200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37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649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07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标签覆膜1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457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33DD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1BE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4D3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774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3E9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6BD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1CA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CE0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3B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03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ECF6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6E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10C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010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标签覆膜2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CE4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AC2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755E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0FC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636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7D8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188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2BCD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6045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73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1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E3A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9D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596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C37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标签机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A20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3496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D1B3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B51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6B3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29C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581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C45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015FC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1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BF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BD3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74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AE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5A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387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94145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BA8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3B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C899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63A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DB7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855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0CE8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D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BF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8BF6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00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17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15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标书裁切机刀片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500F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7C8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619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739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62F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F72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18C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3A9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E109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3E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E6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EF7F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27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649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A3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玻璃柜磨砂贴纸1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C18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BCF6C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498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DF9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C0C5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0027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E6A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C03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6469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A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93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9706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54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DE9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18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玻璃柜磨砂贴纸2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9CC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D7D8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965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C08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43D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922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892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977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4A0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93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D9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8D52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47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52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DBD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不干胶标签打印纸1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DC1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E94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26D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588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C04A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FB2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F63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B37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477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ED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C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02CE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28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83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E2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不干胶标签打印纸2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FE9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A7DEA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EF8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0C4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D046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10D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78F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510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70F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11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BD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F586D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F0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D87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D4E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FD5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409A0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AD1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AB0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C61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0601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CCF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E7B0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8287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47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01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1B1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C5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6FF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2B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29B6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F26C2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4E5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534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23D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B0BD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A865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E73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CA7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3A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15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D10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65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FB0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834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不干胶标签纸1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7D66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7430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C74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8C4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59B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13A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67C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25A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0C692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6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02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D90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C4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14B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F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不干胶标签纸2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E59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018B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269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FB0D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683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EE3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1CD1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B5A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1070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A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6E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35E78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B9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AB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714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不灭印油红色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D0C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A3BD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17E5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2B57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34A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B1A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312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5CD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AC790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D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5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4F4C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A1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EDB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2CF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财务凭证装订机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CA7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AD35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E3E1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4A2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E6AA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5DE4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E26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AE0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1111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7C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B8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E14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F7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39D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486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裁纸刀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F1ED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0F2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2AD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53F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E2C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5A7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653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524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BDB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2F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B5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CA8AF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91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901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DE6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裁纸机1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598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0C6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784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5EA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3D45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195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715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CCE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94A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A6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7A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62D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42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E96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CD5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裁纸机2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4E4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0B4E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DCE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CA4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542A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188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55C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6038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029DA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A9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A9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9F4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D2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D9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488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彩激纸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6BCD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AC5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1A12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899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563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6B0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0F6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A73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11CC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F0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55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C482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94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B5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DEC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彩色打印纸1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36B6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6CB8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65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100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561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4BA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93A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D07D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86AE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DE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37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0DCA2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C9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1EF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4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彩色打印纸2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ACC8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A0D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067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EAD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343A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B22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BF7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616A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DC78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9E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9C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710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23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4D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E7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彩色打印纸3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7972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A154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11A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AD5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A6C4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8CB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4AC2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DFF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F85BC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65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0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915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F1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EF0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30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彩色复印纸160G红色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5A1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EBEC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B93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89E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01D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92A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C69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8B1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ECF1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84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01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464C0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6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F9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2A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彩色复印纸160G浅粉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4F134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DF5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FEF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978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74B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EC13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495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048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56CA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D1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A0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8FA2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45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DE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21B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彩色复印纸160G浅黄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83B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5486A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149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428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8EF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472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38E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695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93B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CF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4F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A84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32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F39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60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彩色复印纸160G浅蓝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FB22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0B60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D07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4385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1DB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A77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E41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E40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6C45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6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D94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33E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45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F5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D6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彩色复印纸160G浅绿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9FC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544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8283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1E48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F89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04E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655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A93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63A7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C1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15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D3D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5F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30A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43F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彩色复印纸淡黄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484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77E0D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8C2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82D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226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8D8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BEB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B8B0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D4CC8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05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26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CD82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A0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4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57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彩色复印纸浅粉色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172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7939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E458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34B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F4DF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137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84E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125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93C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E7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74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598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DA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78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D3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彩色复印纸浅黄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EEF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0ECF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A61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95A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083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202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585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CBF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3B47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B1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6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941C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01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9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F0A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彩色复印纸浅蓝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D33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6981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D4D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7180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20D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76D0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A3E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E4E2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BD7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B4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CB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EAD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8F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DF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8D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彩色卡纸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BCC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83CA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070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E9A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675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F5C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ADC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73E9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023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1B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7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0F5F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89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58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AA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505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F73CE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C0E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7DE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3C1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DEF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9F1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2C9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19335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04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0B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E71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33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26A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9C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491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4E6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546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552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E44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F95C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982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35C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3013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B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55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3240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50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64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E4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 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DF6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88D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45C9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DB6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A3A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582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4B2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B0D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A320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DD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9F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E1B8E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B4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728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92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 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36D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61A8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0AC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904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CF5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D41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411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40AC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177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5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B2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4679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AF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FCC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97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 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96D80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AB42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536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FA2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28C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C8C5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D8D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AE5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E72A7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23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AB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73BB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86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D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4D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彩色铅笔大红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8F3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B67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20E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9F59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5E9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DC0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0717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3C26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9A8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75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27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4B9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AF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A9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A0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DCFB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22CD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3C9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057A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BD75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016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490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F73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4F1D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CF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0E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208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FC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102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E01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彩色铅笔普蓝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F44A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383E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3DC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AEA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249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A6B6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DB9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186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CD44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9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94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1045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E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37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3D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彩色中性笔1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569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5BCE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9C1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6F23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34D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F711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F09E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2270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9113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AF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ED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FCD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25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D73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AA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彩色中性笔2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AE78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66AB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A14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CCDC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C598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10B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623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94BD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DA31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F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65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7F1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2F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A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F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草稿本1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1BD0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0B6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6B1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B99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917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5EF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EEC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F31E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230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8E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39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486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45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1F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83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草稿本2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2CB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A56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85F3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EED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079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003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9524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677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00A6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2E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B4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A5F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EF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99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C6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E28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9438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C93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DA4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E77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89F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6B9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048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B72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CA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4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E9C67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B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734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41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443D3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00287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8C3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6514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851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BAD0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BBA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6A6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62E7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5A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B6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1D46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9F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42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91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507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00B1A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A74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205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EAA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123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EF6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CC6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063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4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C8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693C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ED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268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06D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EE57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1B6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4DE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DF1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755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411C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1A3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3B8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FBBE5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EC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0C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E40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1A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DF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22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69CD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4F8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13F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483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57FB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3B9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A9D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5F2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C24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43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AA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70F6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A2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80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DDC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78F1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45A3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A4C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057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432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A9B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5D7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8C57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792D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2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80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E0B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4A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20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A6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2B61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19442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AD03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7FE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35B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F46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B04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C3E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058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4B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C2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1E64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65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443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5F1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12CB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D42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0E4D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E99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245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23D9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398C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FE7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A4E9B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35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58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E36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8B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13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CF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插线板9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6E5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CCC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B936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C8F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A22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E6E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4B19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A1D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E1C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8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88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1DFA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72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3B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43A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097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05D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C27D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EEA8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A51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A76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C29E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9A2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BA4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E4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B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864D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B6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E3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DFA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DC2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86AD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681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2342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149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E43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C81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717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D770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F1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7C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4F90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A1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F11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D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2E90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3FF7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159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FFD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ED3B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B53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F57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D7A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470A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49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D0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075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3A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56B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392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48F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71CC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E3F4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42F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A7C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B79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7E9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3C1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AC6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23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55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E41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65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C7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413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002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C21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1CC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F6C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D03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B8B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5DE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57B5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81BD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F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91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54F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D2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D6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F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E34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3F36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4AA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2D9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436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F13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1FD8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34A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F50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84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B2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214C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3B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968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CF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插线板10米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CA9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59E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3BB9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D8C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3C2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03B6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C1B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C51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D8082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02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EB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1BB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B5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EE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7E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插线板3米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5D9D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A36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6E2E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10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9CF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B9D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6AB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3367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8A31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78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CB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2DC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10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28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02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插页资料册（黑色）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308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CEF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C17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ABA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6B5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F0F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4A3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E85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508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9F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62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AD8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64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967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A7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插页资料册（黄色）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2C58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6DC3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E63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0015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270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1AD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C83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BB9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1D6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4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8B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C94C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92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9BD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AC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插页资料册（蓝色）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E08F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077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3046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2E85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412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BBF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522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0A23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6ED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45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6F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1387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4F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4A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FC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插页资料册（绿色）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AB25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23F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BD5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4B0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34A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7804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3A2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D027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8FE5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D9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F8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24D6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85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41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182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差旅费报销单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3A7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A548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A37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B0A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0946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406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AFE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12E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972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CE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E3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73C61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5C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AD2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A8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尺子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9CD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CE303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2A2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9EE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346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250D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F3A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8E9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256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E8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C2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267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37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4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15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1A1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955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A1E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73A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D6D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532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0A3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18E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A0E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A7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46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F13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DC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74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66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13D9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AA3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B654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397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12F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AE6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8BD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56AA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D2FEC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DE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71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D0A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C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0D8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FB2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BB22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1E96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C5C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818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913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5D2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F30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BA02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DF854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47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08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D51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99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6A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F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抽杆文件夹3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E78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4E7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34C1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3AB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130F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A95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060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850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349F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D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C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B33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57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A5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0F5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抽屉式收纳盒1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A91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BAC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D80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0DF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87C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F1E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20D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22D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DAE2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EE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D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6ACA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F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960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49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抽屉式收纳盒2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59C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EB3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AD9E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918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28B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7136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1153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C88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5C8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66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C3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117AE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6A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DF0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690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抽屉式收纳盒3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727E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5C84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AE7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A377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739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3BE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CF6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704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E955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81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3D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9B2F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F3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B06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CD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抽屉式收纳盒4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D2D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A9F5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104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5BB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CF88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C22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650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188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4628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8F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A0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BEA4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F6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A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E02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抽屉式整理盒5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EAB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B68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591F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8BC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0592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7B6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88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2909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DD3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0E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EA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B08A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32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3A6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3C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抽屉式整理盒6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309E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217D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700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7A5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0DF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F37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C2F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2D3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35D1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A8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87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4E9D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09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E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585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出库单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BBE4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823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B707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846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141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8A36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868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BE24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3759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37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4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D75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6C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230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65F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700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F04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3C7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30B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76B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D85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3C83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A62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215B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18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52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EFD8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D8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4E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7B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9BDD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F46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BD0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EBF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732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6F0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6FF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099A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550F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17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B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62B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94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A0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3A0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B4F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26E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7AC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CE1B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6CF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9CD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A47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1A2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A475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3E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D6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BD4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1D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9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A4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3346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CA6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748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77B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DFDF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DAF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DCD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2EF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9ACA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A7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D0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B3E8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3B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4B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D6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D2AB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9EA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1E0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1EF0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89C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CFF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EB0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9EC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A55E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28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537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DAD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6A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CF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40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5716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0133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8CA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861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A7EA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1F2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A138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8463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5F47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1C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33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88FC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5C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FC5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8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FD43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D55E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D12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BA5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6B8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E63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A338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147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AB07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1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6F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EE8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6F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7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59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磁扣7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D17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7388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BEF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84F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467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FA4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A32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CC8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6D04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29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0A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CFE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C0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1EC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6B3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磁条1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F51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6765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66D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A14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EFB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D39E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B7A9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3B6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4A63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3C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F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C9F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E8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BA8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5F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磁条2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85E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56EF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991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ED3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420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549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C71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C72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49A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E0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D0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1F8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AF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8D8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8D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磁性白板1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91C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F5F9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82F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6D10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45A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345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C8D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47CA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D80E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A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9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703C8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2E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649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A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磁性白板2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CAFB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DEA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0CF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F4B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B8B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721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26A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D22E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59C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C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58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6851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6E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E77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99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打号机1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EEF6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CED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2C45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B28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A46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9D2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B3E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F1A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24D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90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F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987B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5E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2D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0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打孔机2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B7E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55E9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9B3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143F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600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B18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F37A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3A8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DA7D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44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7B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34DF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E6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CAA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27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打孔机3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8D5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2E7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300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BA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AE3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25FA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050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D62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BC4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F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F1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BC7C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06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E6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ED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F600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F0FC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456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AAC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06CA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70D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5CF0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679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C3A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A9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6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7C1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B4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C2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5A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打孔器2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C3C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C61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418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D6F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1FD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1B5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45D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E82D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5F23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CD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E9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14C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C0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FE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4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打孔器3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0C6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DD807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03D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108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E36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24E5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B53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4153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4E5C3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EC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D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FDC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0E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D1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CB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打孔器4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689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E89E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016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2622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8CE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5A75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3CA5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D8F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15014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C9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DF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926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FE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BB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A6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打印机数据线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193A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A6EE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1F6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CA7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4C6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10F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337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EBC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495D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0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D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C4FE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A0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88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FA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打印机数据线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DC7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4AA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B19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69CD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8EB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6C6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8AA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06B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D7DD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34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BE4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180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3B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753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CE2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打印机数据线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CFE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17CD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E1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C04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79E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23C9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CDE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03B9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5A88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C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7C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FD9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3E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79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0E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打印机数据线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8AE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FB3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7E9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E3D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BDFB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1C3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242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878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B36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17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EA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28F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41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65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63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带小刷子胶水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9F91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E2BA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217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7927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1F2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20D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F17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F28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E8F14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5E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68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E402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46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DB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FF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单强力文件夹黑色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7414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552C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0C4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95A4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B67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55A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2C5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DA59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9D31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0B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19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9443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F4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29F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51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单页文件套1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3E3F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57B0A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1B2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DAB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5A7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B1A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75A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8F6D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5954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2B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1E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F91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E1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9A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单页文件套2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7DE3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308F9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329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A6E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425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1E6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D9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75D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097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8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CB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313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3C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E0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C0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单页文件套3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A27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7EA7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04A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7F7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A108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577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663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E3D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B4BF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D1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D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60D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B7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0E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D3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单页文件套4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5C592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C072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4B6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667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C1C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78D4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BD7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FE3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ABB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FA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D7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488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16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72A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E0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档案盒黑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34A64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DFB6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3D2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97B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5CB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95A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2E8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005D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DDE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0A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4F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C0659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81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4A7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D05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党旗4号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5902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063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9FE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A35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0D6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735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ECB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A06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CD9B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F0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E0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A987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FF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8D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46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灯泡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CC4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A4C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5D2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9F88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9E7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1D1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045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BB5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0EF6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4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21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FC71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4E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4F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12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点钞手指套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4AB7C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353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44A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2EA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140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BAB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488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978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854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82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02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F87C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B4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75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5E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点点胶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290F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C607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8D44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229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404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9ED0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40F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4D6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8C5F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0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60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7451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13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63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E1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E6D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79DF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5508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C504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A17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466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F75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DAC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CAE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66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5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A0F8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DB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F0E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06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968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C48D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D75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33B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0EF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FDD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A03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434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FA5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4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9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D671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53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CD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9C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219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DE6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1B9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FA7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2AA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E61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F79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CBF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94CD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21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50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9D563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90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54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99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电池2号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5D9C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F6B6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9A8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66E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A4C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4AD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86E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E68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8A87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49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55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1809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78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C7B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CB4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电池5号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0FB2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365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A01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242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C37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354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915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B2A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BB5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7E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C7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B5D2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10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A2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CC2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电池7号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8C8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FB12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FE2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0FA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DFE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DCB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539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AEA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9309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4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D3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B737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8C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87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0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电池9号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4D4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789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EF0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0C1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CC39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667B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468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27D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723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2E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F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140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FC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E2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02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B12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A73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E1E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A47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A5D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39D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520B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37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E752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7A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46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680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2F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EC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6F4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电话分机线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8B5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7FAB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0D0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1FD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AFA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C2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CAD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886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DA0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FF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D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CFD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1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9CC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D9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电话直通头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14F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16C4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404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8A3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D03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2AD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3756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B142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08BA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7B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FB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66F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E6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EF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54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电脑支架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1746A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7BB96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044D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22E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434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2DB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137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E7BF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9FE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B6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53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C8C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C8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43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CD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电脑主机电源线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6381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286C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E07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7F1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FC7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658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231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F8D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848C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A2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3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121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73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9A8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20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C79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7B94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8BF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EB4F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F24D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0C02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A07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682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1942B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68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28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A060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C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49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D0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电视挂件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5C5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CE8B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6128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6CC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068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203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26E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4EB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12C1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9A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D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9C5D5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D3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2F4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B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14E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46D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EDE8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D83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E62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85E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48D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CB3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5CD9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12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95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2CBE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21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E97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16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AF6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C934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A58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EB9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4E9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A43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1EF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6E9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07F8C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9B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14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A6E6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05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51D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DF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雕刻刀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F17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7511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F5CC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6B7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59F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8C25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545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2CA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998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4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DA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0B1B8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FF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EC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0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叠加式A4纸收纳篮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41BF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CDAA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90D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D43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3FF8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A79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CE8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CA0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733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50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8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76C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99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B97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74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95E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FC26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01B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684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CF7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220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6C2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857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E75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17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00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3D4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68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F1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97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订书机1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1AC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0C88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142B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53E9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146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CD7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E3A2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59E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EF9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81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D8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3E8F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F3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1B7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2C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订书机2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733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B512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C25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C56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E48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FA67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25C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30D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6C1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50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17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BB8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5B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687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1C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7CD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4288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DAE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3F1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274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00E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8D0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EEB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7359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98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0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239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B8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EC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1B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4EA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1AA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F2F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4E9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0B2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F473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F129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521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DC6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D9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F3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E41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94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B7B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A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53F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4369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61F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0E23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351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C71D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833F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273F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FFED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D5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6A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306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6C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82F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87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178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013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8ED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92C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A82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3F8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595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E7F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31084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F3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E9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6DB15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AA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A6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DF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410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17C5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FDB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250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9BCB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EBF8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617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DF5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80A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E8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D2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1BC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18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66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D4C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E17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93A97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371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4FE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627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88E1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703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0FF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DE40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7E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7C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35B5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56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2D8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8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订书器7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05E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A7F6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97B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FCE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0C5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7B8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D360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148C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8E3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BD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9F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505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B0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14" w:type="dxa"/>
            <w:shd w:val="clear" w:color="auto" w:fill="auto"/>
            <w:vAlign w:val="center"/>
          </w:tcPr>
          <w:p w14:paraId="77D6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C8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读卡器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CE6A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7582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F3E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E71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7E4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6AF4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AB7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21B7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C3C7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50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CE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3393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7B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A5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A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二合一转接线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AF8C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45D3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01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FB9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1DE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6C6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F14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A851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789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96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F3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F0E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1D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994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12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发文本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F9E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1F7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CD0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AF5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89D9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D9F8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94E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9A8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6DC9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8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20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6EA0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3A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C0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EF1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方形垃圾桶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2E96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CE407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491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322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497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139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62A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1507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31CA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A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87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B45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17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5E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F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防水姓名贴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C8D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DBAD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7DE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5E9E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160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799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62E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E66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14A8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A0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7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4A3A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08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E2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E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放大镜1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698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97B5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513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775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C3F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8D0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ECF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8D7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DE6E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4E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58E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7BD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B7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F3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953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放大镜2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DF2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0707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394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9F3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1CD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D34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B7F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05A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1E8BF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3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24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B6FF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BE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B5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EE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放大镜3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7CB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61882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E602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FB7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539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EBFF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184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176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8A15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BA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E0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AA6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37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172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14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分线器1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61431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5C0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4BB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14A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990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D04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6BA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3D5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D7C17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B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BE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C1F1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6A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02D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6F6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分线器2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715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F197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1B0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59C5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4E3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250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57B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FE0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D49A7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89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2E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FE71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4C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3D0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70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分线器3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301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A28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1F2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CF8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1BD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E27F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8CF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4E0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3EF56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5B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35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3D42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9D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752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CCD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分线器4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BB37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4301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9ACF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883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619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1A4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E72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B17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B66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AC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3F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5F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B0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9F7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0A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分线器5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AEB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1AAE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1D1D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C016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76E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133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296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5F0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3ED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3B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02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E82B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8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5B7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68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分线器6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B52C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657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243D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916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F133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159A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0427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1079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736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38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B0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90FA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47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105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75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粉笔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B0F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0A3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C9C7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F3B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0F3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280E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05D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A9D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76B64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FC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FF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237D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82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33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2C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风琴包（布质深灰色）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2BE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292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8B6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957C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2BD1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341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651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A7C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3E1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AC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7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CF0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A4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DFD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CE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封闭式装订夹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ED1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A5F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807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7E06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3F5C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26C1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F11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6F1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5E2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73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3D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FAF2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C7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6CB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E8B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复写板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D2B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7EE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05C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D48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2DA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5BB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B646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D02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86512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A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F6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BDE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8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66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F1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复写板A4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AE953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005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BBC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167A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CE02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DE1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78B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A3C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30D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1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4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B30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B7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F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DD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E501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CCC3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C887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6B0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C0D6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FF3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C28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7F3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040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C2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0F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2A1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B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BA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E3E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钢笔墨囊1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49F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944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9E1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417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12B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686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7FB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D51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3168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71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9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4D9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C3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DD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C0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钢笔墨囊2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70D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92C8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8E9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C53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DEF3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053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15AC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A60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9ADF7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5D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FB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B57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92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DF1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CE6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钢笔墨囊3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BAB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D3B7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CF5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731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580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656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3C3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7C5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8AA5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36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0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1BBA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17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064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51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钢笔墨水黑色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BBB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FD9E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FFB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BB9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38E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E35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4DB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459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905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0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20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AC6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25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95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D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钢笔墨水蓝黑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DAAC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381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700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A40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07C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55A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802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00E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4BAE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28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2F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2540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9E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B1A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48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84B4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B84A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2934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B14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E77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6068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40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DBD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0CC7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83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D9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15B3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82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46F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85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钢卷尺1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D21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0855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2F4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70C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57F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13C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CD5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419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8711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E6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5A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0A0A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FB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C3A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37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钢卷尺2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B109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C17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0AA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F5D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896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0C2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84F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E94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D8BD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9D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9C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0AA0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DB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643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3C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稿纸单线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1E58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5979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3544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AF7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2729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5A4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F59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2CD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F7F6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E8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08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881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69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6A7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61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工字钉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9E8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A2B2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FE3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0E60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7EAE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EA7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BC4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204B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8997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7C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3A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2A3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B1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17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AD8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公文包1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545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15EF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ED6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A9A9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E04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3FF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97A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48B2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CAC4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83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07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1F4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83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0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F04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公文包2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BADE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A136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035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759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4EB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7C9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C3E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E49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4495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F0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3D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6112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EC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77F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87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公文包3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B75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ED1B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8532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749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FC13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9D1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431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3BB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DE0D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A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65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C420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11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E5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B0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4ED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234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C7C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EE53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035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335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B32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7BE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5401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CF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CB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DCD9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38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55E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6C2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挂表2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D6A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6886F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8F3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8AC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71C6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4D8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D64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857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F5B9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C3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FB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C2614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F2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C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1F4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挂钩1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A784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AFBC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D6C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CBC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A1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B4D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AAE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E30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413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05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EE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555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3A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859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5D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挂钩2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829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709D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E13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E86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776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1FB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BF3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F618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BA5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6A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2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CAD45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70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854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537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挂锁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92F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1855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D0D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05B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1D0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1CD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B0E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9BE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533F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2B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07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9BA5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BA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4A2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FA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光敏印油黑色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829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08C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456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D494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EA7F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CE64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C911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471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174A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40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5E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FFF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E6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FE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4EB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CB984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C4C6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C6C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D0B4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3F9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D55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23A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5BB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F6F6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D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BE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921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0C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281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2C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AFB1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B12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BC6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1B5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1D3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980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C6D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E42F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7FDC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45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8A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E09C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C1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A0D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A47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光盘袋2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3F2C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AB9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407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5B82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DD7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336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D23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E99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E58B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01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B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5A6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2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62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BED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光盘袋3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16F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98A8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EDC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81D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6FF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1F8F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194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E15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39A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1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1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D237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F3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A3C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79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光盘盒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00E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6E22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917E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39D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877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714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3BD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F353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F1B7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D5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8E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2DEEA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FD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AC1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9B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94615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EFB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458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218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12A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C5A5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48D0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C33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A37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B2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9A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DB2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8C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EC2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16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3F7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7B282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AEE0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F0B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E14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94D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0CF8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A87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C3FA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05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A5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ABC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50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FE8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E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规尺套装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633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B385E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D4A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9AEC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171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434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BBB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26D9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A8F4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99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D2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6B13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45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EC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6F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41651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171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002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245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5E6E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DAF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177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BC49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7DA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9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78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5D3F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F4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3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AB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AB9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90D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C4C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4995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48A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F71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A56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8D6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7F1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F9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7C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3B3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3A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65E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68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DB0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20BC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41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5C3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7BDC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4E0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AA9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C52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937D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F4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CA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1E6B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B5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45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60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95A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980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215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3A87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8C9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260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3EC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7729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ED2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53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6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775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14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07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026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函数计算器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435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2CB6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A58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F2B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07E1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C03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821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2C0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2B7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D8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29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BAF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FD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8E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D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红蓝铅笔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09CD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B0D2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E47B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430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6352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43C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5FD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681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2CA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98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16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893F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D2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B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04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红色曲别针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196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9E7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BBDC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119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39E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59DD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D65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0F3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E526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08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5F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5B48A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0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BD0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40F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户外彩条布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16E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EF176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54A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1B8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6A3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EA28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F038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931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4AD9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56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4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0D4F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1F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EF8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8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活页本装订圈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23F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5CC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B8E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B322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794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2A3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836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DA2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536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EB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AB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51C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44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D9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6F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活页笔记本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C37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08E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B1E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944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2BC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2D5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FD4F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D1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F41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56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D9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4804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8B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2DC4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C5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活页笔记本（A4活页30孔）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651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3218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C51D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694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BDFF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63AC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E73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2264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4C21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D3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14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F00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EB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18E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224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活页笔记本（B5活页26孔）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3AA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9C13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612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C5B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7F6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67F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7944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B5C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51CE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B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8D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81F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CE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4B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1D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活页笔记本替芯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3FD2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013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501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4BC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DB4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321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9027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79D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60DC0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08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6B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E32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6F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D8D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F88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活页夹1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FF4C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66E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810D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143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FCCD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769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151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3B9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094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6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A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6FBB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CC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EC9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77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活页夹2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D7F0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14A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44A7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96D8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F80D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1E3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748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386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076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BD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2E2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373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E1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57F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B0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活页夹外壳1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90D7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4C0B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9AE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2972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E08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99C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121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DC3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1CB2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8A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C9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17B2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0C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B3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A4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活页夹外壳2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617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3DC4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3A6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658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0B2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BB2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38D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175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860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A0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AD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E0D1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3D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BF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BC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活页替换芯9孔横线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201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4557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060E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DB2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450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2BC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AF8B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E83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981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FE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21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9B8F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AF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593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1E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活页文件袋1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F2A4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C4708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91F4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437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515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2C4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5BD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3D8A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DBF4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6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65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2E44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B5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714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DA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活页文件夹2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823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3929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A00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BD0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66B6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9A2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31F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17D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DEDB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5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F9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8D4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39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2EA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3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活页资料袋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35B6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56DD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B18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72B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9AA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7C5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DCE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8E16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472D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A0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E3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47DB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8A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A6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1F3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激光笔红光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2A7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684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8AF7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FE9E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BC8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B11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51BB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0DD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961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2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7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4078A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EF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9A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06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DE2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B038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875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BB7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0B5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39F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59C9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3A6D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1ECB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B7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DF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326B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F0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2CD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A7F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FDE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540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91B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E8D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1D4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99F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4EB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1A8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AB6C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4D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C1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561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55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D7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E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9AA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3A61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3B2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7EE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4CF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04A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C08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E613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A60E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0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4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715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3F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A84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4E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计算器4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02E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D89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9CC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E55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CF8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57D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270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B27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0F2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04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56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F4EF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8C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B2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DB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579D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0E0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AE4B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92A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C67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AE2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6618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0C4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B14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9D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A2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E72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88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0E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F1D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D5A7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952F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23A7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CAC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3AC5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39C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422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80CD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1D0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71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4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F5D21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93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93B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A57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702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1A91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C75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D704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937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76C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C02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F7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232D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91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34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E2B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45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336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852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记号笔黄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6BCD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83EA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CFC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F47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AB1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FBA5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A7DE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FE8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1CD9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7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4C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60A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9A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08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AF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记号笔蓝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4AD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DED0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81F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BDB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A6E3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B11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24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40A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220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BB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5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8B45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F3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F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30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记事本1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96E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21BE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353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B13F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7E55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5A0D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E8E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055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4E5F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36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B9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0690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CE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832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BF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记事本2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93D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D78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D9B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6EC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00D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BCD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82A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98BB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DAE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5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A6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136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70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C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8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记帐凭单(证)封面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8DB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9662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4C9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89B4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8D7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97B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315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A52F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1C95C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E0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76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1959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47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D73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85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记账凭证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8E2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123F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62C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126B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F3C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312E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888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C4D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C96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F4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5B9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972B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E8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3B7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B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C6B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66A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D50D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C7BB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090F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2B1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047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B202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ECB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9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FE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07B4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F9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3D4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9E2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51CC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50FD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09B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69B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F50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F0D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69D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955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F5EE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23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AF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3C4C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F9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21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E6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F6A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5C83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320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E66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D0A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7324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297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7D2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026B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8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04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7A7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59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FB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EB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22A8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9E28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376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ADB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E84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916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640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F12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DEA2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FF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53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2C8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43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5E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AAA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030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125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A98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31DA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444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D35D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3B3F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EC8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11E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2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7E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D847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43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18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D65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剪刀6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206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41D9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6D5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B25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8C6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7A2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FB2C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CD3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AA83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51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D83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A35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E4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B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14F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键盘PS2口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E58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3805D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0B5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537F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BE9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D56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002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1CD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F5C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B8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E6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5DE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42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99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9BE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7A9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7D1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96F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3C1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A2C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504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BD7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D624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06B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9A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6F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B99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A3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E05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77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663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1671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601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D01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246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BE6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4108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CEE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4D8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50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7F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74F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23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87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3E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胶水1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A11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23D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4A9A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FC4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F88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07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CBD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F8D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0EEE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24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D3B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064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F3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BF5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7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胶水2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5252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B119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2E6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F94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6A1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2CA8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920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FD22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976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A3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5D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989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64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FCD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4A6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胶水3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A7FC2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2523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EE3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19BF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7676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7D2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290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9F07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4FBE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B2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A0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DD14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26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03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88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胶水桶装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24B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9D5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57C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09E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D8B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2B2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D4AC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1D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A8192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90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B4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9B7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2A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712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01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胶套本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13F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BEE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F4E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88A8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172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B9D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D223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1EE3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1BEE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D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AC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4AB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99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26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B9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940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4895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2A4E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2D9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A71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108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74E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717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577B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A1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D0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ECED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21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544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E7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胶装机防粘剂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B73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B8496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F37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DFD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105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FD75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9B5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F8C0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0069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77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CD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90F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72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7CE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682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介绍信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012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0D73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F4E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58E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0DE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BFE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FF6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CFB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9229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B0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71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8B8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91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83B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E8A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近代毛笔（单头中楷）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9C1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43EC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629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8E5A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8D1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99C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198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1BC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0831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8F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1A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6D5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FD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0B7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1F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近代毛笔（双头中小楷）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9390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7B1B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4E4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D69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453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05B9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19C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B80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3B0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F3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46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483E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1C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73C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F7F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63A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B5F90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34D4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001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7B4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BE4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0E4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B756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C21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4C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D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3B3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EA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BA3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D1E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538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B5C97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E32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420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CE49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7F2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6D0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6CE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EF4E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26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A5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830F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78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6CD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04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A8F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D586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2E5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16B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65E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81B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F4E8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AC7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37F2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B4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EE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396F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8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7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D1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8AF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B31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AAD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079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C37C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F70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3F3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F56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EEF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94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BA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7EC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7E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AA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962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卡纸3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18A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8FA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F65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B8D2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CE0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616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93A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9118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1DB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E8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E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299C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34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F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42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可立式风琴包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A81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094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7BC2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47A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A7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98E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1C6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370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8C31F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EF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2D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7320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99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29D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88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刻录光盘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924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B8D6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312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DF8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6A0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124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057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9D6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C3E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8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17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6CE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A1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63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184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空白白色口取纸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AF7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2269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AB94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C96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4BE7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91E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BE19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F05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2540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0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D2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AEC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70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E2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FD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空气加湿器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2C3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52A17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5A7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59BF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2D3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F07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CD0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EE3D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933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32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8F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0E52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A8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8D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B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CBF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D53E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F9F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984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CA1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977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44E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D39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0A8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F0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DF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A4B3C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CB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C4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AF1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154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E68E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35B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674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A3F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767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2B8A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E5B3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382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78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44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1BB7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2F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A87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81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2B7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D955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4D2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A12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84C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7D5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DB09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AA0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BB7E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74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87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88D5E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0B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AA0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85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52A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F262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71D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DD6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98F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F1A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CDFF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303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B5FA7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4D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E9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9027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7E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A36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F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AA2F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A72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95A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160C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FD8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89B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4FF5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61F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E512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3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62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68EA9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8B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518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96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ABD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E43C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A0D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898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268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182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417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80F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57F2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FF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9F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16BA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C6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41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22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5CCB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C677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BD6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A2C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F47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23C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15B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74C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436F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AF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4E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D818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6C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5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2B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7CF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134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9AD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23A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1B1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7A2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591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37A6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5FE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95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A9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6B42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BD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05A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AD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口取纸9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FB94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E434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917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D28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4B5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C115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145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E35C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DC5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D6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C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C071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80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A23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1D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521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BF3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25E4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13C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51B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E5D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F7D7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8BD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CFDE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98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131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F8A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F5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C54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182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B5B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D05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BAE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971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399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CC2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A68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D58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1307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BF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48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E7D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66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A35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D98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718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349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20D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027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00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D24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9DC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C15D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FB8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87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B3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55C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98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AE0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B74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F7B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0DF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FE7E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A087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382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ECD2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603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D11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C076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AD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7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28975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05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ECD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3DB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F88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CCBEB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1A3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50F3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E89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F38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29B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4AA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68C0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CE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77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45C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F8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DA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D21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5B6BC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2638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0B9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5AA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8F9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14A7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8A3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A80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4D42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EE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50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6018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05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DC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口取纸16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19B0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913B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7BE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DDB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CC1B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A12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DF7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F8B0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E2BA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8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3F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8A2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42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3D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30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口取纸红1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3EC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F99B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C82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98A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679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BCD7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129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36C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DD1F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B5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F8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3FA8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63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6B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841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口取纸红2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86E6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104D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F6B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8CD2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75A3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9F9D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ACD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426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9B7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B9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E7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63B3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3D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75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30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83E5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B1967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BF74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5FF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7C6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4DB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CC3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17D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334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0E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2E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4AB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74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06F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75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口取纸蓝色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130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1D6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F72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2ECD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C41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C54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C4F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134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293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F9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4A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7ED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94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FF4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8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快劳夹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B30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E4EA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1B7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CCF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79F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C05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9F4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335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86E45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EA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3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1BE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8D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A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A1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宽胶带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C75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FC56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D43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8ACD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4D7B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1EE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F57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A27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462D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11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D5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6E66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85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A17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D5E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894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BAA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F9F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585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019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37B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446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533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7E3A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CD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91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9F7A1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E0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CB4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C6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垃圾桶2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C59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D4DC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886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26F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7D1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3E5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F1C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D09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B16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1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B10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79D0C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70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B02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02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拉边袋1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59FD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896E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B5D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824F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BF1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846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256A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7D1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03C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F8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71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B082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CA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91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FE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拉边袋2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E9B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5607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0C1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69D9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9A1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324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C80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5E5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2B506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82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15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DFA2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F6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98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5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拉链袋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31A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33428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C186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8DA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9FFC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EF0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797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90C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6163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CD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65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4FC1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3A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0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5D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拉链文件袋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8E7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2572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FE30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A00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D3D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00B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4B6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FAB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B50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63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11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FB567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48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EB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60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两页文件套红色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8015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E76E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24D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B47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578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991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D5D0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1F6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E3A6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23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C8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835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74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9F5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10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录音笔1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51E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772A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112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14B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3EE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688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60A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E40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DD2F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0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0F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BEC4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3C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5B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CB8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录音笔2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7C2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CDD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8A2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7CA4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1B4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BED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9CFF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B7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F26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50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01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CACB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06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986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05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录音笔3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E26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7BA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9A4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B74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9FA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4CD2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1A0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B61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BE55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6D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95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55B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42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ADE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9F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C9E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B2E9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9AE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645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175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C5F1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BE9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9D3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42D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C0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3E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7ED3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CF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451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E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旅行箱48寸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A1F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2A7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88E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B6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2A2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1439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C4E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F29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7EEF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BC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B5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E008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D3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4B3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C2D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8E0B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368D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FC6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D852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A5A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70F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477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25A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3781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9A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69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C52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3E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222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231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A299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BE0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6096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1C5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524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5E78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57D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971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0F2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2A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D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423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7B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A2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6D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022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EBAB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1CC1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A32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E34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22C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8D7A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E8E3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67CB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4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B4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5960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23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35D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4AE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马克笔3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943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4FD3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82B2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B8B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42C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BFF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B58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78E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B557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58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72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5771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A5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39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马克笔红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EDF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89B1C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2280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2DE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36A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05A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600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FCF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57C8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1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B0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BE4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3B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D2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0A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麦克风支架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9716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C9979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3F67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1081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4B97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A72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B3C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478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5D5F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95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A1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FCF1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CB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A30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4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铆管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B28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7890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879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6A0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A2E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F3B0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335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BF93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B04D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A5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4E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91B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5D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76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94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0269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82E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88A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632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1192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121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431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231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03F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20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90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E3C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69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C18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BD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D37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E2346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EE7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DC1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1B8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20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06B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FC7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D36C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FB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84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B0EA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D0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A4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2D7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美工刀刀片1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713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FDD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D568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1362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DD0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08BC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8DF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D101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07E60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BF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37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4C4F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AA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C1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EC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美工刀刀片2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9EB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EFA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064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998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5E2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A52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FFA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4FFF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8C83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46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0D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92FE1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D6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6C3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53C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美纹纸胶带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2D6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1916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FC0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7E7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BBF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177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9B3E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602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76FE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AC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E7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3B155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B4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F6D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BC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迷你保险箱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9DA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714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03E8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FEF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E5E6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5DA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EC2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30BD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E285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1F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B8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DB43D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A2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CE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58A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AC58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E4B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AE1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460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F08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1CF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004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776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52FD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DF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45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5C3B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33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87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B5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密码柜外接电源线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0567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BFEB1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0E4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428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581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80AF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3D6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C14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461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D4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90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CD8E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E9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820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EA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墨囊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961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C70E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7C56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9A35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80A8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00E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0F9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D4B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C37A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7A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C2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04C09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F7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FB6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D9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墨囊蓝黑色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A34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74DB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BFC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725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ED5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3F7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CE3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432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7266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18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19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183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8F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B40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C5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7B8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882B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5BD2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5AF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268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1AF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47B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40F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DD2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D0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33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DBDF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B9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CF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12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墨水蓝黑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23BB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C164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84FB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391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3BD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62C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95F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110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FC6A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20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76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67C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B5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1DF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46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674F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9F06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9A9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CC7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9902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D935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C27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ECA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7EEB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37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0C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486A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02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F9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47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8437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B23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E1A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AEE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C3B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61AA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7F70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CE6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2857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1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A9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EF3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D3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497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8D0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957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02ED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7F4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10CE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725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BD5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A74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EBD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59E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B2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CE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84D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DB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5C2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D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5288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F43F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2CD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D15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932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AE99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2CBE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220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2CE3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B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43D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C1D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54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D2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5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184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34F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EA7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C4B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6C86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D73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ABD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A9E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3F16D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A0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4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9E5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3D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7BB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4D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牛皮纸档案盒1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BC1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5C84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8B6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E93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DF1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23B3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03E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0DF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F0D9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A2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3E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AF12C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52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DD9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AEC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牛皮纸档案盒2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44F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E378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D32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743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C778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0AD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ACF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117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D634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63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25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563A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A7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BAB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F7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牛皮纸档案盒3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5C1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A32E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104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B67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8F9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A48D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C50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77B2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1B24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4C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39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1E93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D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FCE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B53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牛皮纸信封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8F5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1C72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D776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BDA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ECED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A55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1AF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569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A14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25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E5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E6C8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1F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CF3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2BB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纽扣电池1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E6D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362CF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673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616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68B5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971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439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96A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3E5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70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F1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E739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29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F8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70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纽扣电池2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F01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581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85E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983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88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7B43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8A1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0C3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A73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2B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70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A8F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5E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6E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5C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纽扣电池3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2D1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6EC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F5D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D84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34E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F74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B09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3340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0D6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B4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0F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62F6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99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748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37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暖壶2.0L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131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CB90D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C03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F884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C01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0EBF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6CB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4B56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3CD3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5D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6E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1898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83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2F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9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暖壶3.2L1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04C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4D91B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23E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E49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AD7F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A2B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8E0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E9C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0899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32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8F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06C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9D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80C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921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暖壶3.2L2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51C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186D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CFE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9115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9D2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605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BFE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B73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8781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F7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EB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22E2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41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DC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6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暖壶胆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F9D9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B28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CCE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5EB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361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096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5FC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0F7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4B4BB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EB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C3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D34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B3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A1B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44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泡沫双面胶带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3B6B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B95A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F006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B5F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23A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419A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7E4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2BC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152C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34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A3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E8AC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08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7E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6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皮面笔记本A6黑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F63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F9EF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C24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5E1F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0498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ADAC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3279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2D8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F256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8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3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03D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D8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3BD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7A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7A8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F7AB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E78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0A7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048F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3268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319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DAE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31738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97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77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9C02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7C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8E5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2E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凭证包角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319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826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3446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A85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928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BF0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1933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7CB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081F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52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CC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ABE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8A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62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C9F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凭证封面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334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F08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50D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9AD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8E9C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F97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A35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844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0B4C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17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A4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BD8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85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5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A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ACB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C1C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7744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452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696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1BE3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E259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026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5008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D1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08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C7B5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55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7A5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CE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DF1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DFA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7BCE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A1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CE0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44F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A941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2F9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6AE7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2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3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6F6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A7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23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907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F550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8C04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835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2982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6B2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9F3E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5E1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07F6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0D1D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9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79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A8B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8E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0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EC5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签到本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304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DE90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432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6F1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770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110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C48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1210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A529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27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A2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404F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B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2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363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FBB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B1E1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7F4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BDA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B8E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E62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442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BB4B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232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CE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71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EEB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0A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F28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46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0E33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D705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60E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F470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579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7760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A57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D93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7ACB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6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28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A6CD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78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B3D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63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340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903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982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5D9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8D1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162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63A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DC9F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6A8F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65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B2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B1E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E1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D10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2E2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签字笔笔芯黑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DB5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3515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37E8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950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83F4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101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265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136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237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6E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F1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AC3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79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649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65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53D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919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5CB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9AA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D9F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876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DFF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146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356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B0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D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825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5C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77D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5BB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BA4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869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BEB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FB8F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DE1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068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AB6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17B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78A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85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7C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46E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28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34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E3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E84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B635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5E0D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328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2C4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347A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5D2D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DC0A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8ECC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A9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EE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675A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1C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E74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46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03B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BD8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1E1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3DFD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913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639E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A81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25F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164C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EC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84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2CC3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9A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E2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A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签字笔黑色2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D2F5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4A74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FA9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A03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3B7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E511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1BF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085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4A75B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68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05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C86A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6F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43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16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20E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4165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54B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E1B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640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EA6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01D0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23B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BD4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72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A5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147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1E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367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475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签字笔红色1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1CA8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09D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A55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816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1CDA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732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B69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E6C5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C12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66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27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911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EC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59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DC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签字笔红色2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C5A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090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306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A23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483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620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1B25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A77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BD7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D6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26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8B5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5C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88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00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签字笔红色3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F33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C25B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507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254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B35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7B87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CE7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B4D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468F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9E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F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1C169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D4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4E7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92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切割垫板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4D83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F4A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D95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C9EB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A8CF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887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430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20B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AACA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94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14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EF2F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C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2BE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14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切纸机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1D71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FB51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B8E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079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2082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09F9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447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C8C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40E6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A1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F8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5FCA3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21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501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33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请勿打扰提示牌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9A3C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3BEE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01A8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C5A8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7E32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D1B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87A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AED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481C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E5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42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53F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D7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19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0B5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热敏标签打印纸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E3D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45C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716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78B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411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655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165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83D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D94B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5D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E7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AD77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8C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334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125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热敏打印纸1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4F5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394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674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56D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EABC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29C7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C19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A53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9C9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45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87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3133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BD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041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29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热敏打印纸2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D93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31DA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43B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3640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324B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A590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883B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71F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90A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D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9C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679C7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43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E2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3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热敏纸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8A1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241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85F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259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1DCF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6D9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272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18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D3D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0C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E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F822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78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6B8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37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9B7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BECF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C56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844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F00F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C1E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793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C77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5094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FF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40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5FD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48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A5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B0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B0D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1597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611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5CF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B87A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F1E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180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4EC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65ED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AF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3E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4834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8A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2D3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36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6A31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DB56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AC33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690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00A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AA4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D76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7AF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847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A1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35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8A1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CA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C07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113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126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E1D1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0E8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479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8BF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E3C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B16F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87E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1D64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23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DB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6CEC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23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1D3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15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6DB80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BE78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F72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9BC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4D5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58AB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8E29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C68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5F4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3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2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841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EF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E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D3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7FE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502E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9C2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6D3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4A14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6F1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D7CD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0AE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F99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B2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8E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DFA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01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CF6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25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5AD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920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2A2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5D3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4E8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A22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220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97C0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79CE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E5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6A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49D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B8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A9A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62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DA02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BC9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784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B13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DD3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120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927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016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DA58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7E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43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D998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C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BA8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7B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热熔封套9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2D7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BF0C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223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C85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538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186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16E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081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135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A5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78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1F9C5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B5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7C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33A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日期章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5716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68F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34E5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80B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947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BB4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9C78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A4E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3421D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AB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AC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BE55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9F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D2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93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入库单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D274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6C6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2BC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E41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CB8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B27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BE8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1CE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793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CC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5B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AEAF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47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8E6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639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软白板1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4093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979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1B8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A22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9E3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660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C4D1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A66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019E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C9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EC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218F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5A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3F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26B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软白板2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F3E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338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A528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B57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CF5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578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F45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A49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EBB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6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6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202B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F9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00D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60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软磁铁贴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EE5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6C7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447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EF7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C39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E76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656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E8C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D8A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CC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87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792A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BA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70CB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D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三分类不锈钢带盖垃圾桶45L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ABE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3FC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AC8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604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C1A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87D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027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7A5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998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E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47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001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07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91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D17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扫把簸箕套装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D15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02B5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84F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0F5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36A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49E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EB8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DED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2D3B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33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54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2A6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79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44C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4B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扫码枪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4CE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92684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1C99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DA4D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0237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D0D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60C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1B1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3A88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5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C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CBB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17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D2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9A3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山形铁票夹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E64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78F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5E5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14AF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D5AD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B44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9BD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D35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8E35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7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7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38DB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DA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08C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829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收纳柜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5EB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EB1B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502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774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528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C2C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CDD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6BA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BBA1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C0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43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0AA8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27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8A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18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收纳盒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64A9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95B98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6FA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2ED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DAE5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74B5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1ED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48C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EDDF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52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A5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A54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DE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B1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98B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手持式相片裁剪器1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248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3C79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2545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980E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7ECA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12CD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BD6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095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2EFBD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09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A1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199E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5D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087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E2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手持式相片裁剪器2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6A3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66A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AC87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DC9A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F4A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F95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306D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D7DB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70A6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78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B4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DD76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9E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19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D0F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手工帐页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069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6B4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3BC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05CA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538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E3E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4B2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8ED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5798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70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A0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8453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87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F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74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手提文件袋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803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E741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96B6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680C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897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6E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E09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5FA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4C71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84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2C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864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A1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16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B1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手推车150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5C9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B71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C07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B75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C3EA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83A2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59C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5A3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1A0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D0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DA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2C57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71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511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A8A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推车1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ED9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5E1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12BC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6AF5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09D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7C16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F95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D5AD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501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75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B1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DF6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36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BF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340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推车2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AD80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4FED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0470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85D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B7B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31C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6B4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C31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04B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6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72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EF8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13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DB1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A7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手摇转笔刀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FAF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5F0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3CBA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727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5CA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AF93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1A5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9B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462F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EA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CA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9147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3D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78A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CF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书架置物架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FE9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7BE8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CC3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5A3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AB9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765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6DD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B33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FB4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C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DE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6DC2D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D4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E6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33F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2FBB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9915C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271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B34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887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2A4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EB9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165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F8619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71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DF9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11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1F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0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书立蓝色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763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92A9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AAC3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546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A34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CF8D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BD6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68E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C471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9F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43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E90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5D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DF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779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书写板夹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B00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EFA1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0CD6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105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2A2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B53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D3C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A7B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9702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DC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C4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0F82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08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69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62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鼠标垫1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C14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947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EA08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A67E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B4C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B91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9CB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1B8C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56A6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F4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6F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81DD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CA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E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97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鼠标垫2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674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318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BFC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312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C9E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DCA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0D4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8CAF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03C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0C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45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F7B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01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14" w:type="dxa"/>
            <w:shd w:val="clear" w:color="auto" w:fill="auto"/>
            <w:vAlign w:val="center"/>
          </w:tcPr>
          <w:p w14:paraId="6E24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B6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7721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23CC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5EE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7C14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5D53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A8D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42D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7BD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0B7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B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F1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4F6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4C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058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0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竖款资料收纳袋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160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D4E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C72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6FD1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2A33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748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BFB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6134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93A7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C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D0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0E7B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3B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FC9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7B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9262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44CB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E71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2649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625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BCF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58E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953D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DEAD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3A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31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79C35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2C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91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BF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9735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091E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121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316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7166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9F3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4FD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A830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239E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2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0F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A3A0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DD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75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0EF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8DD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DACC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E097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891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275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9CD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67F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A11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630E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5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2A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54C6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A5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34F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9E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2CD9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E35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883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F0F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0D2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8A9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917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39F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C1272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8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2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69729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8E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F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34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6899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B91DF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AA9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6B3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DFB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8FBF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D5B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B3A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2D11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E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4E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C9B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F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D16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57F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双面胶带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728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2045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E9E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03D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9B3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C1A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25BD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B6F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1936C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2F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31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E07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B9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B8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C14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双面泡棉胶带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D7E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A7B5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2F2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7B6D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A68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4EB0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3EA8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B4B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0CB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A3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7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91EA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69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CB7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3D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双线笔1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B33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5D96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C37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6D0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DF7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52A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575F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732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7A23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4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C8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624A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26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6B0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CA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双线笔2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198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D84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BC7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9B1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3D7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EFB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7E21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B32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830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02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A6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4A31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A6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BE0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3FC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双线轮廓笔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284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CB3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F74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0B0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AFD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6B68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315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8ED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C6A7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6C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FA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1D06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E2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52A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60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水彩笔12色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795F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9224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14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72D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552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268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FAF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97A7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FAE9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8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2F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01E0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29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60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15B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A6E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9941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347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E39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A85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5B5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072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E48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B99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8A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512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777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93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8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E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4E3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DAB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AA79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442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774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9B8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115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E17E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E48B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70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79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2B48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9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AC0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29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四孔活页夹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898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48B0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D27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52F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455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BD8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C06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FA3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992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B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BF5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D63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3F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846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C13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塑封机1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BF1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ABC41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468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5C4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D530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1340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2FF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24B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1D2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73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7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473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63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C0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FF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塑封机2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01F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D39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058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ED7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FE3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C13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6CA0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656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CB68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F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3E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882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96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87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2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塑封机3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74C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74A1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5C2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604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322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5B1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F2A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1AF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316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77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18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A66C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81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384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6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629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9CC2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2ACB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89D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32B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768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594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E9D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3237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7C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B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0FA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13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608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900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39A37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55F0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5ED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B8A7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7AD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3A7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452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594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8E1A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FF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D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BA31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00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85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9A0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6C8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4B0A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9CEB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EE00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A031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B04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E0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EF32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3211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B9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9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A6FB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04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880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F4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C28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CD0C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A15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13D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A24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B3E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7C15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7DF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A7B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2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49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730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F8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A5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F9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343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F85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E1B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A8F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467F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7314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A98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C3B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128E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F6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F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4DF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5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853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7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D09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9B6E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F6E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BE2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D924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4998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A47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3E1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1E7F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B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63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2FB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F7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FCF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E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316D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A73B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70A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3B6C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F1C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532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F52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8F38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EE4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3D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B8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716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C8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CC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881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塑封膜8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998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CBBC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C5A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54C9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9FF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9B5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4EE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CA5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C3AC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8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40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176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77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AB5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F5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塑料收纳筐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2C77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E790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7C1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2F58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E85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0DE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3EE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BE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33EF6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93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DC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F3B5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44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3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73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塑料手柄折叠小刀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7C3C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70E0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4AA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7CE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E366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323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17E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44E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E721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9F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C8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C4B0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48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FE0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11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塑料整理箱1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6C80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665C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4176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568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A241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06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AFB5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E1C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6E60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04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81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37B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83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7F5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0A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塑料整理箱2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48B7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1952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3F9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DA7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7E6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E114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FCD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043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7B2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C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3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518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D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64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56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索引标签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669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21E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233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60FC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D56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AEA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241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540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7F16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39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A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341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2A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F6B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A5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台灯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760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3C9F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36D1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206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5D3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F7D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D53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3E0E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796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9E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F7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7B2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2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203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D8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替换活页本芯1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1E8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593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879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A69B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58E0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A7A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C71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70D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4BCE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FF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4B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E80C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FE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91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8C4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替换活页本芯2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1401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2CC5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404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7B5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93B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144C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0AEB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008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2EB0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0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52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024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D0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D0F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E9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替换活页本芯3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AA2D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DCC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981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81C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66A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8C6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026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412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1D82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94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7E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9F8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2E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CF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D1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替换活页本芯4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2B7C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6E9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A08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E08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122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117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2A0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7CA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E522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29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C7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80C7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1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148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84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条码扫描器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82FD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1A8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145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1EB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C5A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D08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EEE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44B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783C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1D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BC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1209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36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9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42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铁票夹1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204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37E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6DB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C2F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BD18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E1D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8CA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418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B3B8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1E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2B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31B1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99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9A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0E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铁票夹2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27C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DE7C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351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012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802E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744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6A2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8821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308F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6A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F0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45F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AB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2A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7C4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铁艺文件架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E287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35E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204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0F3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446D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FE8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A84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743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A29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7A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2A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9E5AE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7B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4" w:type="dxa"/>
            <w:shd w:val="clear" w:color="auto" w:fill="auto"/>
            <w:vAlign w:val="center"/>
          </w:tcPr>
          <w:p w14:paraId="7980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44B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投票箱大号570*400*280mm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A3741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93D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F1A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583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DD52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28C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929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114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89AF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DD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55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9F5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97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FC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BE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投影机灯泡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B728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869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EB2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009A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35A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2373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40D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4929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4DD1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4D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0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2B97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5A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67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A7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透明文件套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CB4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A991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910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FFD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82B3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690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4AC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072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4CF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4D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86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81D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B4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D8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230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涂改液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533A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60D2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5B6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1AB5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ED3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919B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D54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7EF4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B2D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6D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1B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68E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72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569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B7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推夹器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DD8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8205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9317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09C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AED2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A8F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862B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5C2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6C84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D3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C0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80F2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DC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DB9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34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拖把1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59F7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C59E9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4AE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BEE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4E1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0A9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F87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6C2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619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8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4E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4A55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36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EB4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CF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拖把2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86C04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0946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112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EF6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D83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55E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D32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CFE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581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42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B0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A46C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FE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7DC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403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拖把头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969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3AC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B28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D0E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EDD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AA2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D1D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5EA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D3C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7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1F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C7C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2B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9DC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A56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外置光驱1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3CD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0CC6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C4B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67A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FD2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B90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E3C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F1C8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ED38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A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4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4A80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C7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F51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E1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外置光驱2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A0B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5C64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413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CD0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771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2359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DCB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037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F4D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F0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9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7F51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7B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ED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C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万能胶1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E94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C97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58C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5A9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467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F05A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6E0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E6D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235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4D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18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407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5F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82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00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万能胶2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A34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03AF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D91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E544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6CA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5F5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9D04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8D2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3B83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54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77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059D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B4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D80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8B1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网线15米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37B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780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C81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7DF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C7D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CE8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F28B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E32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440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EB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45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21F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46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117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8B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网线20米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E16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E0D3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299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D77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A88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280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11C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03D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FDFD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18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08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B5A9F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8B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632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69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网线3米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537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3A0B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663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D08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A1D5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7F20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E3F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A3A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4F0A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10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C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4865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D3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34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C9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网线8米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DB2A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9988B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336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E79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30A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53C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08D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67F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F1BE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1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54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CFB6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74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93A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F0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网线分线器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976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698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A94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FF11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33C3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143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007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126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7C3A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FB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B3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F88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64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DC4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2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2B9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7969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F4CE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58F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75AC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EE5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254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CA6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F8D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FA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AC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B56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4A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7F6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F4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994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6A3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C64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FE1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1976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507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70A4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B8C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441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0A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6F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EB7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63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625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6A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B5D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407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AA6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C972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7B4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B6F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B4F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6BB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0CE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1A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DE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659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F2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06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5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7676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4B7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E1D8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9DA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927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6CF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919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99D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ABA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3D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23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17687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93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36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8C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E6A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F73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4BF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E37E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A57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B6D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0CA6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885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4E4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83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E0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094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7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8A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A7A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文件袋灰色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A4A5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9CF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E7D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FD1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D7FF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B06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A06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349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11ED4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4F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58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ADD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5E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91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8AD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文件柜黑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493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E03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98F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E6D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DFB2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D06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F09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095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D3C00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AF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9F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0519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12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F1A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BB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3CE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C62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217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261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0DB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A8E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D1A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2E32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FDE1C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BC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D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3E7AA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53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87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449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C250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DF72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9DE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0B21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4E8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315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C374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22D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86C8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9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49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7CA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BB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5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0BD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ADF46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9F7F4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C1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49D2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98D3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2D8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B5A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BAB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15C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D5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89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606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18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3C8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DA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764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D504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F3C5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534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D9A0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E21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38F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BB9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35B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C4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5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047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59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186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E26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27F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E122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824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298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554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07C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676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BA07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7D05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E9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CB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9CC6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1D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65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89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文件夹浅蓝色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5F25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588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FC8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8C2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30D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B9B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BA7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CF2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737A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BB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E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9DC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6B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C99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575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文件夹双强黑色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0197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42AC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7ABA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362F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3FF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F985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3C9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BA3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C14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B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DB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064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D8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77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A5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文件筐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F88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2338B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2F5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96C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DC83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2218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972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21F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1EF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08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34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CA4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3A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94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F0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B969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2C17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46B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53A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286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66B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EF7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5F82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FEDC7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57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AB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A40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8D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63B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F1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11B0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AA5D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A9D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1B5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B07B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024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8EB8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4A87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F60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47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4D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E92F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4A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29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26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A9D8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2A9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FAFF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634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CCD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386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DA2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E64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0A9C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63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6F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1C5B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77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D9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2B8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文件框（深蓝）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42F6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C74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ED2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901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A3A5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C40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2B9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352B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1B9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40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3A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BE2D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64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207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E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文件框灰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476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008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8EE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DEB5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31C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2C6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132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A81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1C1B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F0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DD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320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C6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FE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43A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文件栏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5D3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0FD9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BBC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26B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EBB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CE8F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BAF6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01B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4DAF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F4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E1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72A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76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14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D87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文件栏灰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920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EE66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5CC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00F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5B8C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8681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D4E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C6FF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812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1F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19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8765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76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D75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5A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DA09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6BE40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1AA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497C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042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69D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9CC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3B4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712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DC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79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D316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6C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B04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2E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文件盘灰色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32B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FFD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E74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CDA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FD7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D50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651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633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8431A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5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3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8DD5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DA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558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E6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文件盘三层灰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E35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8C4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FBA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79C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A0F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C64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47C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813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6916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B3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19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5C48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BA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80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B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文件盘三层蓝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9591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A39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2B0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892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E35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D6F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62E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3439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F23B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5A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CA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43A5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28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FC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DF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文件盘三层浅灰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6EC5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277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EFD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E9AE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947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23DC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DAEB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85C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D284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1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BCB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DE5F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07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7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85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文件盘四层金属网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E5E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DB36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A70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B6E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1A0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74DF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6D20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54B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1251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6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B5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E70F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F4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547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0C7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文件座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FBC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4CF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427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F9D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181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039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303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326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CB8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32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B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3B96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CF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EB8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15D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无痕纳米双面胶带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E596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6B45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2F0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31C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FF77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A76C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8B7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60D5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8013B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79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79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FE0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2E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EE7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929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无线路由器黑色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B4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9DA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98ED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64E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EAC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A83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2B6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D91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C7C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B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5B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DF14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04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59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7D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无线装订本1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5AA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8BE7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0868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F6E9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384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33D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9AF7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413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7E2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A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22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CFA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00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B82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63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无线装订本2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C8C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E94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E95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877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62F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EFD5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164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0AC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DA2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D6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04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7435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B1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C01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F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线缆热敏标签纸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553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534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EFC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A6E6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A64F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D64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A6D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E4E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EEE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B8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C5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3530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C4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34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CB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线圈本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CBA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B276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D51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8C1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A89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FE2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E61E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40B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1FFC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87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D6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7D2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99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8E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CB7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相片打印纸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25A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DC35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11B0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B374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7129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F0E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DB75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886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35D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32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84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59F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37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4" w:type="dxa"/>
            <w:shd w:val="clear" w:color="auto" w:fill="auto"/>
            <w:vAlign w:val="center"/>
          </w:tcPr>
          <w:p w14:paraId="30B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C7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相片打印纸（108张相纸+2色带）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F43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81CB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4A4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A56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285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590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A91F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A481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7F01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41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1D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6352A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B9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B1A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12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橡胶圈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2E31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C1FF7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934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CDF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1B37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6C1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884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98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8FDAB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B4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83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C07F6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6D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F8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D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311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A2B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1F9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4BB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1CEC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BD6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BE8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11C0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2B5D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64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7A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CFC16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71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7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610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小推车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00F4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1ED6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C66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655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99DF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894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A048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BD9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72A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77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86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117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1E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2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C5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信稿纸1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BB8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9DC0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327D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86F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BBE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19E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BE8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136B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07862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FF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F3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DE46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4E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DC4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D2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信稿纸2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5018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E684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6E3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2938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020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C64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4EA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77A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A6DEB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39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05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1DFC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63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88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F9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E47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0166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9A2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1D12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1843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B7D2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E4D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64E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2C14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C2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093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83D5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9D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DA6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1F7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修正带1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7C225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538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236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C33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106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1C1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5AF9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B007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CF50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65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01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D495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F6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AC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86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修正带2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30F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0A8A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B85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BA6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94E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C2D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2A3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BCDD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8CD2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A7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41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2FA4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74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FD0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86A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旋转拖把套装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CA9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A9A5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EFE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1AE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D4E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BA6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722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E95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BE8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1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D5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8FA8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21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FCC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9B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旋转拖把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8E1D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458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08DA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920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4FB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30E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786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EE8D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F614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D8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4D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0F06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42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484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D5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削笔机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024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8471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751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466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49B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183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0F0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7D6F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A36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65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1C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60C8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25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9E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5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哑银标签打印纸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F074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AE9E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EB5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747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E2B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DD5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87F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6A0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830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10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7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E85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64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24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16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验钞机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0CFC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6C5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7D5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567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9E4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2A42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593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3FD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B185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3A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15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E4D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F9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88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3A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邀请函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89F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83BE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687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D18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AEF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834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A40A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8B1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F34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0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0D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E07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48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FFF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5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邀请函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46B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9DB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05E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07E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68EE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21B1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F0E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CBB6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F89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80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1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F3B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28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7A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08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钥匙环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D73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2C63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8E1D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AF2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D74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027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D41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F2E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D9F4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43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82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1624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BC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F09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802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钥匙盘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047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56F19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64B5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613C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B80E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5F6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AD7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300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5BB5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D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AD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1C2F6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A7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C4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CA9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页索引分类卡1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67E1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582F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AC1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B00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962F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A49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670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7B6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462FE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EA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9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C73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FD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E27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7C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页索引分类卡2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EC3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C14A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078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48D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DA9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3B2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D21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D8F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414C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7A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07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5131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DA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383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93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C9FC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AE58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ECBB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6F2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7418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67E2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6E4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7ED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1A01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26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19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790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79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563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69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4B04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ABD8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A83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373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3EA9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3B9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D5B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C6A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2EB9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6C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4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39E3E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FA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10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BC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一拖二电源线1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9520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F196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0C97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85E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38DE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66D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154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769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561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04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2D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B63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A9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32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37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一拖二电源线2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4CEB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044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A32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4B4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2F7D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210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8702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B57A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D59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E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63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A8EA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18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AF3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E53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1E12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23C84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9AC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C79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785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542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0FD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F80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F30F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12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2C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887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FC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E9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B3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02B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F74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AB4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2D5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89F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AD3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13A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37E5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0975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79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60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C2B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D3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C8A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0D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F0D4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26F8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50F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2C9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7A0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DC1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E12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38A0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36F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74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AF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934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A4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224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E0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943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61CA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DA9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F5E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B38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79F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7E6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600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6612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B4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8B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1F444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3C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D1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95C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781F7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5E9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F89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E31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0FC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3DF3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CCA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A22B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D48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C9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C8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1B0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05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AE6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3C6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D08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0BD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6C01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A2C6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AB08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0DC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DF87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A9AA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22C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0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42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8FA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D2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90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CB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DEF3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550B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EDC1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03C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999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FC0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44A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6B5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7A5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7B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61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89A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90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6A0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C1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意见箱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CB65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FD08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E65F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E18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538D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47C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71F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98D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4191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22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E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9154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93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AE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1E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印泥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257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FDF4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56D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B7A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52D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7FB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0BB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50F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64A9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38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B7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9C6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C7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6E9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45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F11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1D3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7070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3C9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77B0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720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98D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935D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7BEB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DB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91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546C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7A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E3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79B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EA36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98A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1FA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7F5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304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F24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CC8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4D5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445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8E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8D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872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6E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FD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3E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B1F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8C3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F98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F7B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864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959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A92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F55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2D7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7E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99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213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CD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50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77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D81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6A7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FE7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7E0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443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F2D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3F7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70A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A068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44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03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5125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60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9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2E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953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C052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0CF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6DC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FE3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1EC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805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8BC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5587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E5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BC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07E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9C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013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47E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印台透明方蓝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9AF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876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9F27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E54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EA3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766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2F7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AD6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F27E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60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6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F173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36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39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C0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印台透明圆 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69C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CDD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AF6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F0C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0A2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81F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96A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685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5DFF8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38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B4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27D6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67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8DF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F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AF5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C62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4B2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0BDB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DB3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C48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591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679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0DCB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D9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8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E36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DD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F99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7B3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2317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5A57B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E65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3445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BD5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912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8BE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4BB9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0D4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CC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E1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92B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F4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E9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C8B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E94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FDF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D9E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DD0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1FC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DA6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4B92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644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8D3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F7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DE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3B68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E6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A7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35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1AFC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E49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456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DEB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FFD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832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1C76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F36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46416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2E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80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82B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9A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287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B9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839A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6A7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D6F8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9C5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28F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233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1EA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36E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B21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DC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C7D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346A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36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F91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5B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印油黑色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463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E3785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0BE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EB3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217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AF9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ABE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955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6706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DF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68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F183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41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6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D5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7DE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6D7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9FC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5721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3BD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9C3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A11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E43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B87E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31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3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D048D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E5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67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2F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印油红色1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7F8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6B0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DFF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DA0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96B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03ED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2E2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E62C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1385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8F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17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EFC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0E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5DD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21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印油红色2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354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774D4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1A6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470A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3AFA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8A5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86B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E37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42E0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D6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62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6DB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29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B7D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42D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印油蓝1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946F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28A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510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45B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550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5F6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1B9B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53B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F9B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27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5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A828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06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B0D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A1A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印油蓝2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528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D6C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D5A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41E5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D2B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ED87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B82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6646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5F3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52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41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D28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55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3B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EC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印油蓝3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DEF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48EF6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9F0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5DF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A59F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2BD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C686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F0F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212E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95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0E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0E1B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19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CEA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75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印油蓝色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77D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C91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ECF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90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0EAB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64A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FD33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E3E8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A8E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6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E1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EC6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C5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87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1C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印章盒1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39BF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203A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62F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0F7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E3D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461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6A9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71A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23B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27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D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B56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07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D61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F0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印章盒2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BB42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7675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0C1D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0C9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277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E69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8976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628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174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FC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33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63C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7B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639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BF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8E85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0E4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CC75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B87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27A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F92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4A2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B7E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E733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03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9C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357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E2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957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DA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475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D75AE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960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828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7881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138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D3C0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9DA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DBF2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5C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69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E517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FD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182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A5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6490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9838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C32D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2C6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A15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E54F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D04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08E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1401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DB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3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BB1C3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50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AFD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E43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AA8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8C15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40E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8C0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DAA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5F9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35A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1F6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183D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BD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F2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D4D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B7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01E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3E3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荧光笔橙色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9D5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E2F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49CD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393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39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27D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975D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7C5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0E8D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4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45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2DDE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F8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F5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28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荧光笔粉色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1A3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288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E97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007C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DB47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030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E5C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46F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660E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E4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505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B954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4D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7DD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DD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荧光笔红色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981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BC19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754D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AE2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F244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903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BE7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D64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B67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FB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13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F2C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B5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61E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A0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149F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6A06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02F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25DB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4BC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F123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A5B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D933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F25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6F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B1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5C1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7B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4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E4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油漆记号笔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F9EF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06F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0457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975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B6A7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026C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E0F4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4B6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83E5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2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5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273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E2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FA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84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圆规1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913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871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604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513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540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0A2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ADE2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B25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D259D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78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B7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697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ED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7D0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81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圆规2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3CEA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4CB0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85F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3C4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96C6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AB8B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93F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DC9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3614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B4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06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38C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25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3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AB9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圆规3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337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3B82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C5B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F90C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DE2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80C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609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932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E69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A0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9A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7CE0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75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F0E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6D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DC47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1E85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04E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7D9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B5A8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7FA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DB01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1F6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339D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5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D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6D0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25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2F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99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圆珠笔红色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83B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6E2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1AD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196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B7A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1AD0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1737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1BF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2692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5B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6D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4AAC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56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83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BE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增值税发票专用票夹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161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80D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380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E21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E23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870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4437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471B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B372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8A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7F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1B6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03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9A6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6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扎带2.5*150mm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5F7E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C6E5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DA7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69C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AF3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6A0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EF6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175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625C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32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68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3E66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C9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3E0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51D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粘钩1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97ED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A9BD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272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37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6FA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BAD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558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407F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B24F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7F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61EA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67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94B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054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粘钩2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155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A61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E5E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86F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437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FCB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74A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B1DB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CFFF2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74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A7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E120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8A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CD3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64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粘钩3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84B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D813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35D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E6E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7AF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593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3DA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36F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02DB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01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5E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AEB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77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AC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E13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粘扣文件袋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434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A584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727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700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982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A34D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500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C72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7EF40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68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A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46C1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5B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C7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9C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长臂订书机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D68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45F8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DB0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FFD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F32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7C6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3E2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DF6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49E2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B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D1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8BAD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A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B45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E5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DD28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8160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B2F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BC2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BD2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8A0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D164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0D5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9D9E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0A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F7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B08C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F4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79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FF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长尾夹彩1#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113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B9D0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782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3E6E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ABB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A6C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A02F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F66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228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F1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12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469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A1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DE7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F6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长尾夹彩2#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95D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F464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9A1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2D1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13F4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305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C08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2B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2EC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A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04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087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92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5E5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9F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长尾夹彩2#简装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93A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645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8BD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71B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81D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1592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0C1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584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E06A0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00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A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B5CC8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DE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46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6F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长尾夹彩3#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CB1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F6E8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05F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B69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BB1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35B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05A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C11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48E6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9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D7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FDD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DA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60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A89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长尾夹彩5#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1CC2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BEC5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256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7BD5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898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1B0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4C4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49B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9A8B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D5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4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DF0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18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178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910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长尾夹彩5#简装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7C89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FE5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4F32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BF9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595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1DB8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67C7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DD8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9908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3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C3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2436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10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236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99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长尾夹彩6#简装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CBB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C6E7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69A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1F7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2784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BFE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42D1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DD6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C0D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1D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A3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3BD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15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B84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709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帐皮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AFF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BD2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DC4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21CB5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36A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768E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F61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48D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B58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01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1F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DD8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58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BC1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AD7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帐锥（直锥）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A50F1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BB89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BEB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734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96B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313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4E9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89E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89F7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B2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92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4B71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80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0B5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FAA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账簿装订封面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2AA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01CC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DEE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8A22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11A8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F70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D93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F00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654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C0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64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362A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D8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ECB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D09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照片打印机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5BAF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F3D8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9151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E3B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1AC7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C2A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D1B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AEA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6485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CF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94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718C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89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DE7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87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0CBB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6BA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A31E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F9F3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495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18E5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EF6D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53A8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19D3D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A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82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978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E6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C0C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293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折页板夹1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4C91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C87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8B2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6F7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4C9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A74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CB99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12F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56559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6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90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03A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F1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D5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505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折页板夹2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123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DD15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906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269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48A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00C1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07D4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B6D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9BF4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A2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C5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0AAC9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05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0BC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3E9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折页板夹3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FBD8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FC8B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B09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533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E6D5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314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F22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E51E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C84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8A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D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9E78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68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DBB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BAC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EC0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DB4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D032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5A5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0F8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0C50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A645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7D05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09E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ED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A3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352E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3B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6CB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4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16C9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CCC2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E1E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97B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ECD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A7D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A9C4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1F0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D7A4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0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A0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D713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59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56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6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整理箱3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F421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B57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3C1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944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A50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86E2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21DE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9303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3207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4C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89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7E46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DF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CB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D4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证件卡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4C1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EE16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B4C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294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AB6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66D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FD8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699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8D5E8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43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3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82A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02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619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5A7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支出凭证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08F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E27E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45E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277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936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57F5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0A4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945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94E4A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6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4F4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45B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0F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E5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A77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支票登记簿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48F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5B1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573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6762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26D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386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88F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A01D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419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E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DD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1E1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4E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0F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82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支票夹皮黑1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925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D1F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79B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C3E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A73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00D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6B1C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86E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4E34A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CD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55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0F2C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D6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8F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27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支票夹皮黑2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BDC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92E7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8F2D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679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1688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396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4D55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A48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8671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A9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F7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1EA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D5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8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AC5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7DD9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FBAB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C75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204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D411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287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8BD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DCB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E885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CB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3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FC94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2E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51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4F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A07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2CE67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205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62F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256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52F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CF6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4A2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1F8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5A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78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1FC8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8E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EFB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D8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05D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218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619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ECE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A82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681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2B0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B99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A1F1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9E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BF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5CA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22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15B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F92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直尺4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72F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188EA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BDC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5E5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128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504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F9C7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E20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2EFC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3C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00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30408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2B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ED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EB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置物架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F06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BFB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57C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5F9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D14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00C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A2A3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5AA6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A5BE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7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FB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A5B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6F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A94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AA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重型订书器1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9301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0F3B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BCD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F72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7948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3DF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A2C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2AB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82F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11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8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B47B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02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E6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1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重型订书器2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417F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D672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E20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8CD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04C4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44E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B08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1A7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16BF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AB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8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02A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F3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7E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22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重型订书器3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DFD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F709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8E0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E7E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3A0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497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02A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694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9ED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08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54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57A0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57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58D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68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转笔刀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B238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5144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512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C81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67B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17B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9E76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1D4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0044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1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9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3611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27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A57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2D7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转换插座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AEF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9BDF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EA9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EE4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349B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D27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AB2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642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42E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D4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0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B72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71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5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E63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装订机铆管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B2D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9339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EAE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776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CB3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6E8E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349A8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48F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B53B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AB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2E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62C2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4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00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31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装订夹条1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21D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237E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F006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0839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E64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F52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C23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D29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FB88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9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E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41D7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40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42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5C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装订夹条2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36B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D20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5C11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89F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FA2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232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5E6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539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666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21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3C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354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4E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E7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8E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装订夹条3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DDB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EEC9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A610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022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1BF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F4E9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C28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2CE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6789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59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84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BD9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40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C63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DD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装订铆管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A9F5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364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489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105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DE6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358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A8C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B062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3BB0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8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33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98738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B4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1A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520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装订针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980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714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71A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7DA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F4C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F6EA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47D6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45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A97A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40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5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D64B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03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94E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0E5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桌面清洁器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37B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A66B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4F1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97E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6A5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FF1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14B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00F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58247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AF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7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3E91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23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668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82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桌面收纳盒1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44CA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E4DC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9DC1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EB6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B74C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A8B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A05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737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B550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94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33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66A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5F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508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8C4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桌面收纳盒2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456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CD9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F9B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3CD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BA0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498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E71D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A69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E79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45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5C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F6112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87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734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93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桌面收纳盒3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8EC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CB1C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509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5A7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B812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28D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9CB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3D4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0EAC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12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35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455C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54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9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D70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桌面文件柜1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EDFC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2975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595F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751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091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3BD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DD2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563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8AED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FE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10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767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65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3AE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F8D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桌面文件柜2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7EE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2B3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1D3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86C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095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4B8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65B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EEB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37A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70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6E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EF46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8D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1B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25C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BDD5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904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078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FA5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B07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609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A10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FFD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7B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0B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F6D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CC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3B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B65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DEA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51F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923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6A3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1EE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6A19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64A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4FB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9945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6D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24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CDF7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B2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3F0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77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7B816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5A55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23A9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9D1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CE9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328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733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AFD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140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B6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A9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972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C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E1E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CC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资料册（红）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4A37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8614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430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177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E6A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C09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4BCE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1E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D364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27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46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425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0E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08D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B73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资料册100页蓝色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A10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C61D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232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50B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99D3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7440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1E8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8E0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28D3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00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AA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17BFD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AE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2A0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F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资料册60页红色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D513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8D4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13F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4AA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14B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92C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6E6A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63F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588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38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7C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6B2C0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EE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18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21A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资料册红色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3524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EC95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F8AD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BDEA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867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0D43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1720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BAA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2B55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4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97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1C9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CE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978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C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子母扣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15A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DAAA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771D3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162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1CC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566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1E5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CE9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2062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C2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33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40D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87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F7F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CC2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自动号码机1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F80E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030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093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B73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C057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420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79A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4ADF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8CD6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D8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D2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67019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12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513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08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自动号码机2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55B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11D1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B37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6A0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0219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537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E06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419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D1C0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C5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3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644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07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B78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75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自动号码机3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2A7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FF9F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0A75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1D6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7EC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C18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69B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D3AF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90E0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18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76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6FA1C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30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832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132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自动铅笔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A743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F0A4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C1C6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CEB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3739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68A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B474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23FD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9C4C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79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40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8A9C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4F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57C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B92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自动铅笔铅芯1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66B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58DA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3FF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303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D805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A6C4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497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27E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EA62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47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52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0E3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8D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9D2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BF6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自动铅笔铅芯2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A1D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58E4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301D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53D9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293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2A2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8F74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B16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89DE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F8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B0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429A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A7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4FC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0FA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74E7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B4C3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D8C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90B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A20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DDC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48E0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FD08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31C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72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E0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DC8F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A4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2EA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01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DA2C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DF163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7B6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B98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E8A1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25A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0B9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180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9B61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8F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F7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072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7B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A8D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637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F8C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3404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1B5A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2B8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CABE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A43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030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9F3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8F5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CF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03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9AA70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70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61F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9E4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6E6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4ABE7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399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C8A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4DAD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1A9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9FD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986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5F577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CB8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C7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D29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B5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5E8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A80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78B7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EAE5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B14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B5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E96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DB4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C86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F01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F14A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8E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6B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1B02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1F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76E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996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4BC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5F6F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4C2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41E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74DF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2ECA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737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07A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2953A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8D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81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23B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5A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16F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957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CBA5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9AA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58C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7C2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BA0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4548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6C4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8AE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500A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7CC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12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98EA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B8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423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AB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自封袋8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D590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2641D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5AA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9B0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71D8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F6B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DBFF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F75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5F6F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F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D9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89B1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FE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876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CD1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自粘性标签1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F0F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B4B11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93F0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9047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ED5C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29A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BA6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5F5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FF767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99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96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3A6F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85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D9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B1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自粘性标签2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166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AA0E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6567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8E5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10D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010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35C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1874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4067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39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BA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3A46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35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E91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1F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224D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F3435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F737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9518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FEDA9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36AB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B9B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CDB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B77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F8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43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08DE6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C8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328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31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394D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378AA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1772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2C8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29A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E56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E7E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983E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5830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30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6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F78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38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BF2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B9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A1C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CE1E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1B7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EF0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B94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875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FE9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864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040CF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3E5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34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189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FB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1C8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D1B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FC2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84A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E49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5FB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A20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996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3B0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78E3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7D1D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E4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8B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9341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AC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37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83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自粘性标贴5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CBD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3661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8DD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0E7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E5C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C06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698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40A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5C2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6E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3D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290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3A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89B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C89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总分类帐（明细账）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A35B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885C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D68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610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6AF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4A4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DD8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E3B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8160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B5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67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857F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2E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07D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AE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总分类账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84B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A95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878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195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2A32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CAC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490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BCFC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D27C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10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CA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195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A7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65D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DD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转接线2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2D992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0CD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2CFD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9E0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A7C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D7B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3BA4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A1F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B03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2D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7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5D8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11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BCD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08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转接线3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697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D6A4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451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C3BD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3AB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6F12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8D5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B04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30F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3A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4D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46D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82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005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DE8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封面纸1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537C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323F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449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F8AD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163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823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ED4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6D8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4300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C0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D7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2CF1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17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50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76D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封面纸2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85D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38DD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CA27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459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73A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3D1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EE4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E8F7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530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68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22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D8B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B2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1E7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0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封面纸3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836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79E6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DD2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B110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D22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957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997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44A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036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6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B9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E376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6F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433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826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F229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E4A4E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58C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5E8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9E7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3BD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3E1D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731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60C4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6F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1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CB0E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8D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04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34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095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ADC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47E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1CB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91B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CD6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3A9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020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871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18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93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02B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6A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918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29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视频线1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BFE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077F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3393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C3D4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D2C4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BBB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0160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74F6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7EB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45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16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A975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E6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3B5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3D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视频线2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5BE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F83E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4B9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CDA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CB8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B90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AFD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1CEB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C7D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4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8F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556F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33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208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C6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收款纸1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457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3476B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BA9C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6F5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D13C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F3F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606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410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201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C5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E6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44D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D4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493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61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收款纸2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100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995EF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A297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92E6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DF7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5F5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5A8E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962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903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21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ED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E99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5E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447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07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B9F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354E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ED9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3AC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152A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5CC9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4C1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8AD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C84D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A3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CE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A3AD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BE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D54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D7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编织袋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62D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4A09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20A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4384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C93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46DB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B264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E6A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8CE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73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15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85F8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A4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7DD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A4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优盘1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B5E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D7C2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F74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57C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5DC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6954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8FF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8E3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3A9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E4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58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AA13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E0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40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FBD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优盘2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EA6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1015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ED5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C1B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43B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AB0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90B0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4204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5CC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C8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31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91A8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0E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F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93D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优盘3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1D3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E386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260C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0710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41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9357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D6A8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5BE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D266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A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80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47FC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9F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BCC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55F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优盘4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B44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A44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971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F93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BD9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9A3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476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E4DF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7B1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E5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BB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12B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37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B33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7AA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优盘5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3B68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F9A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1DD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0FC4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AF21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CFA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A30A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DC89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CEE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8A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F8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617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20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CF6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6FD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CE1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FF94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DA45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2230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3EC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ED84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6D0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742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989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7E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D0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E556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4E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C7F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02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7D7D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1BA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FB0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095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A79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2E6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424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7B1E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66C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4B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A5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C70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13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05F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AF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存储卡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3A0A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5D5D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F4E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5C3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22FD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34B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C01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094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D984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2B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21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BAB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D8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ECA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20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扫描笔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5645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9C8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5D8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F381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166C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FF3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7AB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7592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A42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40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64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AD0C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DA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0D8F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9A5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4326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A5E3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B28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1185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89C5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4C6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5F8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1A0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0C2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68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35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EB2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10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E9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9CA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装订铆管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B24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DDD9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863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804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826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669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EBAE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3BA4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60D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BE2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07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900E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5D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312F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0DF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FC8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7454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DDA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DE2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00D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E44B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949C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AA64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D767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C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B7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810A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8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191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8B0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458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B03B6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B0A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EF8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CD07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0E28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5BD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872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00F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A8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0E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2AF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4E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D3D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0C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976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835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A109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9E2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44E5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0BB7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641D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274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65E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00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FE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A03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5A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E95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85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C81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2C87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B328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CDAA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C6A9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5F7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01A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BDD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2255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BB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62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334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13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E33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5CC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B2B1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E77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FB00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76A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14A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1AAB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3D76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341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91F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E3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78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2BF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12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2B6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902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湿手器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AA41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671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C9D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B7D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D39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762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3186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F13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EE0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6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84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3CB6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3D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6D7D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21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键盘鼠标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3B7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19C1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94B4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0F3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48B0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77E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F55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6B4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7A2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D5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A8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DF17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E5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A55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BBA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纸箱1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3EBE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49DF0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7933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090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692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F6B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B32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077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0180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87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61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2594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97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CB0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F1F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纸箱2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B291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26BA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19C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F7C5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AF9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2284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63E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B32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63F2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FB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09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B26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37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593C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1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塑料绳红粗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666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7643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A39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DB86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507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903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C3F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A5B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D45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9D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0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9A5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77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47A4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04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塑料绳白色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736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7294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8C2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590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A25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29EE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2BCF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609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4FE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53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09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B69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D6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7C5B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6A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牛皮纸手提纸袋1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61C1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08677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000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4B4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810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201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5B0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180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225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1F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C8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6CEB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91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4" w:type="dxa"/>
            <w:shd w:val="clear" w:color="auto" w:fill="auto"/>
            <w:vAlign w:val="center"/>
          </w:tcPr>
          <w:p w14:paraId="2EBD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27E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牛皮纸手提纸袋2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0FA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77DC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BD3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D74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C89C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D1B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58B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9634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DAE9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D1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8A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3D5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AB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gridSpan w:val="13"/>
            <w:shd w:val="clear" w:color="auto" w:fill="auto"/>
            <w:noWrap/>
            <w:vAlign w:val="center"/>
          </w:tcPr>
          <w:p w14:paraId="39A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综合单价合计（元）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9550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6A2BE39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p w14:paraId="4B09FE2B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tbl>
      <w:tblPr>
        <w:tblStyle w:val="43"/>
        <w:tblpPr w:leftFromText="180" w:rightFromText="180" w:vertAnchor="text" w:horzAnchor="page" w:tblpX="1530" w:tblpY="260"/>
        <w:tblOverlap w:val="never"/>
        <w:tblW w:w="13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13"/>
        <w:gridCol w:w="1654"/>
        <w:gridCol w:w="1413"/>
        <w:gridCol w:w="837"/>
        <w:gridCol w:w="837"/>
        <w:gridCol w:w="837"/>
        <w:gridCol w:w="837"/>
        <w:gridCol w:w="837"/>
        <w:gridCol w:w="837"/>
        <w:gridCol w:w="939"/>
        <w:gridCol w:w="837"/>
        <w:gridCol w:w="837"/>
        <w:gridCol w:w="939"/>
      </w:tblGrid>
      <w:tr w14:paraId="4878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00" w:type="dxa"/>
            <w:gridSpan w:val="14"/>
            <w:shd w:val="clear" w:color="auto" w:fill="auto"/>
            <w:noWrap/>
            <w:vAlign w:val="center"/>
          </w:tcPr>
          <w:p w14:paraId="7A71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（三）常用办公耗材</w:t>
            </w:r>
          </w:p>
        </w:tc>
      </w:tr>
      <w:tr w14:paraId="70E1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6D76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1DF7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产品分项名称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14:paraId="0178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7D4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产地/国别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AE8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9BC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0C76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制造商所属性别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7FD1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外商投资类型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935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77F2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14:paraId="2CE9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02A7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581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14:paraId="427E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42C8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39EC2E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vAlign w:val="center"/>
          </w:tcPr>
          <w:p w14:paraId="6B03834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continue"/>
            <w:shd w:val="clear" w:color="auto" w:fill="auto"/>
            <w:vAlign w:val="center"/>
          </w:tcPr>
          <w:p w14:paraId="4B4AF81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vAlign w:val="center"/>
          </w:tcPr>
          <w:p w14:paraId="32C4ED3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2634C7D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23FA810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4DBA8C1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3FF9B7D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40720B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63D2FA8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 w14:paraId="4611708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16A8440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 w14:paraId="5AF2FF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 w14:paraId="2FAAB62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3A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6ED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E1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2697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EE0F4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BAA31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0DC9B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35C4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C82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D6BA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1722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7A87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3FF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F7B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916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5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7E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32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CEBA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0B77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F72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9706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877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C39A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C164B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7FB7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79F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DA1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E58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C6A6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DC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A27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ADC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1302D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1139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991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CC4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5960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956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1D64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F3D0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D18B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14D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FC7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2F06E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7B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159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75F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FF48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D4F07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EE427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3AD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C5BB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F06F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4658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5513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87B3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91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BA5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A37A6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8E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AEF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AB4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7312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09020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F4F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7EC0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FAD9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E0EC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5BBE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A766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936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CDF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746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028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48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F9D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9DD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793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55F2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D970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4144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BDBD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765A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0B62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1576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9AB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F93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AE7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27B9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A6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C86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7A4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AF9E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0389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347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505F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0EDD6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1419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FBA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C23E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3D5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48B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4F0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C102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45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193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7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4D60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E569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83F6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60B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0BAE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4D19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8F54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05A7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B935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2B1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8E9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3CD8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17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2DA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0C3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019C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5DE3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0E64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6767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74C0E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86B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5E4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F56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C339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2C3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6A7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3F1B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76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CE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394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7C04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39C59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EB7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6B825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3AEF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E09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EDB6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E82D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E32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D51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9C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844A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0C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307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C5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0AF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2B6A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68BEB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A7CA1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D01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752B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E8A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600B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48F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0A7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7E4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E16C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4D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26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3A3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CCC1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609EC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DFE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7F02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F960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528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3B14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6DF87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413F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CE0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F6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436C9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46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A3C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7D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3AC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226B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9273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44B6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9392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8F69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BB7F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C349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01F2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9F4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A9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669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21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3FE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15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A096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EDD0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B3E39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7CAF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8B4FF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C734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CD5A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717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A00C4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507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884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A29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BE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984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BB8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1163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C291E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05A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7D00D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5EA3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03B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B667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5B12F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321E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2C9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8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F1A7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25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2E3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0F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D15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57CD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F7F4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E09F7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C80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B3FB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F991A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184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A9578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AB2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497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BFE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F3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EE3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F6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73C8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1D0D3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BE5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BDC1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989F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9B2E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559E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2ECC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F506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CF2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36E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CAB7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CA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D4F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F8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86AB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55FD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0E26D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44BB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449F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51BF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FE3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B0036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5C0B3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45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196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005E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C2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EB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89C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30CF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81320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E078E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F01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993E7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BC26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DDA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A4D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959A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759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4C2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5864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EE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683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20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B151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2110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2153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4268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EBEF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9989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4BEE8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ECE8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579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34F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0FE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D23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68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999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F09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E101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956DB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B8F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AC25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A8F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BC6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9C9A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744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58A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58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B6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207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37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5D7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A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4B66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5C5F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6253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9574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6D9D8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EFE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B70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2E9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BB24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DAE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E48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8D0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8B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0C1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2FD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6676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1808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9C7EB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3E5C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A7FB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297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9192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EB6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2A4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AAF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518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43E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E6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898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A95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4228F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F8D4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1FE9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B2E1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9C829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4E06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2E1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05E8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1D88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EFD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F2E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641B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92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698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FE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DE4E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1C67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C5D8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5A2A7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3276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D91D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42F8D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6954C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15BCB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B0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BE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0AE1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BF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C5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58D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0702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AF3B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44A5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CE26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B95A8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6F78D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83C7B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8262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884A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B95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44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085C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CD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50F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F54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11F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3F7D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6612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3C86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32D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05DB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37D6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5AD2C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9BED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32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3B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3C520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02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605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E34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54163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4A1E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D0D1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72E7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ADCD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9782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FCFD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97F90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B087E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5A5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EE1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AEE0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24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EC0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056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A6FC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8197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257F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8259A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ADB3A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FF28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FF4C5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F435E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F8C81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02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32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D36A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9C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BBA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F2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2222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3F9B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C4AB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06EA6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019B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B5C5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2EA29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841E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0D50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337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EF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B11E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46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434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198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4381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0717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06A1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BFFA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627B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1AD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652C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ACCF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354B6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426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25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88CC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D0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52A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925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FA83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A39A4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1D5C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646B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4B43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9F2F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40C88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827D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8199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488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4C0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D910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C9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AF2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CF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05838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8427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393B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3174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56BC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0D698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EB0B5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1DAE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5CD0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5F1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064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DE8E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1B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41D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B41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F320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3788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859C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89C9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34FE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FE0A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66DE3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9B25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0A83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9B2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F7A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B441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DD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EE2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0E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3CAEF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9DED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4346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B7FD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54AB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DD8F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5300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5A28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7553C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5C3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50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D5E9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E7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6DD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E7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3F6B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82E3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88607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4FCB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27EB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73216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9FD7C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8BA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72FE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D6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790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F849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C0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A83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86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17F0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45BE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859A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7E32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3124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9F734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EACBE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D379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C02A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45A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6EB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0568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73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0F5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63D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94E5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3278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2C4B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C2E9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361F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630F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559A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EE07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F704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F2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0F2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ADAF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8E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B81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3D4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1F475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5E38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9338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FC92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B78A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9B4F9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D47B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0EB4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0A59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F18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8A7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78036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83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85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5F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8464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FFBF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4DE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BE83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5A98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3FA0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EBB14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213C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82A88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8FC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828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5C884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4D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97D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528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6190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C9A4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6DB0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E5AFC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F7DA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0C4F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FCBB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78A7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CC578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728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F8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3AC2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94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1EB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5F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13E3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BD779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39FC9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D132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B2BB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A30CD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367C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118D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A7C2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440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403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2537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AF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D0E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22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DCB8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5FE5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6297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B0927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4917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6AABE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16F9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1ACB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DF20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D27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6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9C19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6C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E7F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E0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4452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A785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00C5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66B5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3FBA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7B31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5E0D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29E5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A539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D86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5D5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E78F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C8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06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BB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1744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88FA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83F1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08816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7EF3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6AAD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C39B0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E29C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9247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FCC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F34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9E0BE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71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50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3A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C002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945A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1E55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01A5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2624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FA70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14CE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F06CB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0E0F7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7C3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BD6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401B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E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EA6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04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74CD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D240E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DE5C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A8EF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D8BA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A79C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D6E69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7C18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22DAB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357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72A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8622E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4F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091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76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7524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0EF9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742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AA292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5A2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E20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94E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ED4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C175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30D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9A5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0E7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98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436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DE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8EEA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A09DF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D522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C37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E60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AC4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EBFC7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F03D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DCE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F72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EB2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567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6B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6E6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C4C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95ED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64EE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FD82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D75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0E988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9EBA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685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E027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483F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87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3F7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4F8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F1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2D1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404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C9C2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E846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24F0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094F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67646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C0A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82F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AF1C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0C256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13D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F48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D74C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98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85E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479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8B2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035C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CD7C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4160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EDD1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527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216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A560C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0C3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004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28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850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2E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4A8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3EB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D370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62BE8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3072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F2D2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141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48B1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491F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26FC7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6475F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FA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9BA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94E5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DB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28F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D5D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D15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940C0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3F14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C1A8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1146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CF27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DA1F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282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A7C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F68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D2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B13D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A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6E0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17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F6CD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CD752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82D2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F6F3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B685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C87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540A4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184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9015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549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75C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39BF5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0F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EE2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F01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847B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75E1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8AA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54C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F9CB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AB70E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21F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17E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4B87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33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2FA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D82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18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457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5A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6D0D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AC5B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D459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35DD6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431D9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FC0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77886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1E1C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371E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EE6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2E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7F3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6D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71D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54E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FE31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A862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10287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B0C5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7AC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E3B02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3879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81CE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9CBC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3C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AB5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B028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98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0C5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8A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1E7C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82362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BDD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534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9748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D20E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D1A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168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29DED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664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A2F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D8165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E2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5F9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E2A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2FD7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6CCC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DE2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DD5A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0661B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4C1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1DC9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0CEE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6B8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B4D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92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927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E0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34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F02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BF6A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288C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B1CF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9188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D3CD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CA1B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913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BEF3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D93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778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852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7F2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82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648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ED4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C07A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55A9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2A756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6B9A9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DD2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0DA9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C50C3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79DF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BFE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B30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52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AA44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D0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B28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38C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70FB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1D48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242FD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3DA75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A1A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66D6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262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D49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46F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C88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C84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B0D4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02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1C2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1BC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4319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07A4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D41E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A55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AC95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A75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3C73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4CCB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8805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7FE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933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965A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95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13A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926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5702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7517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0C685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1F5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D7A3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30CA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455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DDE6E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47AB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C8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DC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521D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B0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D65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55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0E2A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F59B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E4D91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1242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7C2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4063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3FB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370D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DA32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8F3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57E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843B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03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6BE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FA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C31C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8827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96EB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B997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52BD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FA024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F5AD9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3F65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2BA4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65F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058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0A9B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3E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E88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A49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F428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53B66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D80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340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850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D53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8668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5785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F8F7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24C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A4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B3B8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56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972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0C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8F5B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61E0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EF6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909D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6FAF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99F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D1F8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54CC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122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D5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E7E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C8F70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AD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094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95A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5570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C9DD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C087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443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0E75F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6C8D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F9B9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F0DA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FBFC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90D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1F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87813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29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F4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1E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59E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5F17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49A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C9108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E4C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C8B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5724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0403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1D68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08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12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D681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E5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AD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F2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ABA4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EF25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F69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845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78AA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2BB46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1B04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25F6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06CE8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F3F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AFE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854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2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6FF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751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DB49C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2C47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CE523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C9959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96A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BC52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AC028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012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7C49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1A0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6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76F9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B3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70A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D31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19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7B1F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0335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B43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5C3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B50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9F3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3B4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ADF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08C6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9D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575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C19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39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07D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6B7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0FB3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DE463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1C0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D7B9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2637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7917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8EC37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4F8B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221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F5E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511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9E2E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1C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A2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EE3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27EF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3FBD9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249E0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73A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4592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E683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3F9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242E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DF3A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FD5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45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BD4E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23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012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9A9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AA2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FDA3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41E1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CD87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3D2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E43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A6F1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B54A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501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D6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1C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BF9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FC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415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8D1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ADA4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FDEB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5F860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0F59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5337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D0B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AD229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D463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4252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571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0B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7D69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D6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813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B88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3050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7CB8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D2D6F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BB5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5B9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6070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803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EC2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60287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5E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09B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8B1E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23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A3E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336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04A1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28CE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D0ACA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81245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3206A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14B1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049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A4D7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AE4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4EF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590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ED4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1B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C48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EDE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 26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8D9E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387A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9C8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459D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0E27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BAD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7F2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D9BD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46A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FB2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B15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00F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A4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818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D8F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CA573A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A493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F6D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95C5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CAA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0635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586E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5362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4B946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61C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98E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A9AB4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2308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7AE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B4B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35E44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D2E35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4843B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8141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F89B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2757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7688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BF33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CB68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94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6C1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F69F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5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C14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9C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DECC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2253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582F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473B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238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0603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A15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6DE2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610C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E6E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398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DF63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8C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46C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BCF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9623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8640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B77A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86E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8C23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8C75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5DD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910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200B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C2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B80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2AC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28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B1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081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60EA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58178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B4963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3877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51CD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7AB8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47EF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9047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34E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196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AC4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4F46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1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473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88A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25A1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CA89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058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9882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F72D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C8D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AA14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8F2CB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094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949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ABB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9D23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EF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6B7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91F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675F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75D3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3E14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F989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8375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0BA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3B97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505B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00ADE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56F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1F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0AD4B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3E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45F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586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9AB0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F59CF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D4D2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9270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5EF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D56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D1A9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C202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FECE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72B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E02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6A02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A2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8AC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F97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A89A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86BE4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CC10A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AF7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160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0F9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9606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F4BCE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F4373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589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1D3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CFCC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C4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CE2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07B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0C7D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7A11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07F78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2837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0D311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6D10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E03B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8B87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F3B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69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8D2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ED0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DC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4A1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91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5344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AD68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534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22B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50E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2669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C62D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F83C8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1980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601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08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AD4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2B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56D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33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6CD4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7071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3E7E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88B7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EB2F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FBF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CDA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B5AA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E5E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655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144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F55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E7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05D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A7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A954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A00E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5F61E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BC3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312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A970B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29AEB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03A3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DBF2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489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CE1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0EF4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3B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C12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DE8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FE14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180C6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E9E2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53F30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F30F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CE92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9513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9F32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8E5F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F70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02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F149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20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63B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09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2F46E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8B18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BA6B6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E71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1FF89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6BDE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98295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A59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D39DD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150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F2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6BC5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B2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B5A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8E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97C8E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37AE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1D59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EBFFA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D7D3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0950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F5E0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4BD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3FF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A59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21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E72E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B7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26C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F41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8B2EC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0B16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8AF9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3D422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8235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806D2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500E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0C1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985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D75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B77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48A1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2C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D9A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024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B6B8A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E332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107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D3AC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935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128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745D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1785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A94B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ED4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2CE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2122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21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3F6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F98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BBBE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41BA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61F3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94A04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B1B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A88F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6C7B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0B596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D6EA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31D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CC1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2A4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A0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C6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8D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069E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4F53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B7B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AE8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D06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5A5C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9DF88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64D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57C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C36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2EB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954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11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FBF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53B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F00B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60343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322A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154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FEEA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DDD2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33A5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D96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462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ADC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B6E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574B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36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97C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F7F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3ACD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793A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BDEC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45896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351A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932D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82FB6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9FE3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50E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E1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26D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5BA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E8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19F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09E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510B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3EA4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2D94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DAACF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9963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F13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B1E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AC2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F876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BFF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EAC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71E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90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BE8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E49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1EC0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C24A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FD2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A966E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B28B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AE5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CAB87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357E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5D25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3E3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E5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B650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FF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115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170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E1A42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9AF7E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D7C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FF91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A6B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310F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3E5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3987D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F60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002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AD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C9C7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17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7D1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938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B459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8A620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F32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C96E9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916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18A4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6B622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E2AD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7A23D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9E6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39B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4D18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9B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E71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F77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81F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F481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BDA3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CAB6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C195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09A29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E9C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5A37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541A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C6E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FBE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EE5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F3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51F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1C3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91A9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A713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0D9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EB99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E9A6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49CA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C0DF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60F3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B85E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F14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16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599C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3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413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6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DF79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E60E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5CC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E1E9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3015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9480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1B18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A038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C1B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38C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624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015E4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51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851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0F6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3EA7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672EA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4FFE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B0523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2427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BBC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9AC6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5C2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2B2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B16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76A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6BB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76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F2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312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52A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B603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08C1D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2C21A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C387A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891D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E8EE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3215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2178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73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14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165E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A0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0AA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78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953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69DD6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BAA2D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A4D2C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695EF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51C8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9E6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49412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1D74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2F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8DB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E20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9F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E90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06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3984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E3863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C270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FC74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158B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5684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AAB0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6AAC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C51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74C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015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C2FF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D1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C90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C42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F6D8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2569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D49C8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E2D6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1BA3B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9B0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783F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1507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CDFE1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A29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736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DA2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DC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527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BFC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A863F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9484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13C89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D80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EDF1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F465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D13F8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033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815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9E3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F8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01BC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4E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E24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077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67CA4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3B5B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93D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0148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ABC04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287B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80F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31D7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B961F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74D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016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14EE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87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32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0BB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10BC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6320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0100B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9BA60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894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8D3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61BD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5BD7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E26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CCC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98E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831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AD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C1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E72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4648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37ED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7111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987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4A1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57D5A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7D3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F62E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B99A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14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576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F338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3D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123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5E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墨水4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BA6D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B970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3D87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32FC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0EA0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D2D0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3690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056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631F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30C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09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366B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BE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028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CA2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废粉盒1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34B8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67A3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9761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4788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0FFE1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111F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5C23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6EC09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56D9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C4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96A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FB2C8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2F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A12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2E9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废粉盒2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54F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C908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A31F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5213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2CECD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7A0F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59D7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98E8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EAA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3D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9A6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70E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B3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26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31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鼓架1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7DCA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54E34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CBD2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F13D1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2BB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D4B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7901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05782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937F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5B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A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5B48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2E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3F6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BD3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鼓架2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5477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DAE7C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A989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527B6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9145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17F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C39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E31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3791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0E9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B8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B62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6B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929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A2F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硒鼓配组件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B4DC2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9C9CD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95A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169A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95D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21C1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A13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3AD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9CA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E56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04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3B7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8B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F5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6B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FBF8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7F386B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7225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FAB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D1C8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EE15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EAAA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D0D7C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4AB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48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F44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E266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2D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53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0DD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6F19F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2E41A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5426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281B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97A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A253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365D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A0354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8B5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67D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30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7E83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A1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157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841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0C06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F83BE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E78D7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4BBE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1BE4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445B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3CA9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ED1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602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9E8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1E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EED8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F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3E2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5DF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BD71B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E6DEA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C5D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612A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2395C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B0D0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C1209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39B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CD0B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F1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ED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09B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14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31C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CB4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D342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09833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E740B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5999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E850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4F81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9FD4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22110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B33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BB9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DA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1E0A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2C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AD9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8ED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B342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38196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DDF1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2080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5FEE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17B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144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8CFA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8FD4C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25D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D37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46F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4A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B5C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1E0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72D90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725B92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C7224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07A9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7004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E5EE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60DA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ABAF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958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FA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6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9424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A4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911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97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C799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5D0ED1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83D1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EBE73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2DC0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280E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D5A0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AA6F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A416C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EB0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EE2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A77F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8A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66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80F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7486E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0CA03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708CA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3101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9DAD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0EBD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EFA8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C947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263F6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89B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164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88F4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B7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B2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2BB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95538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74F5D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7DB5C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6247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856C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A4035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AF64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4D2F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B630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642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FF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A0E4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8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54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11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59A4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D0018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1B9A9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818F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A2E13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F4D5F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6C1CD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6C92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EDBAE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22D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7A2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00C0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30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77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FF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984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FFC4B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9650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8972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431B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5A8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165E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F9AD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ED1AB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A03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3C3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C0F5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62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92A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792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CD08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7D6AAA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4E8E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C5801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BFF18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31912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1F1A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9F72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9954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64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46A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74F1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DC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532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B70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FA2D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17986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F8C8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60C12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B081E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30917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06B0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BC51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C76B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462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D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4354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9D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E5C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D7F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94B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BBC7F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6113C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AA512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F4B7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CF40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789F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7A29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DB89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1A2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17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CCCC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E4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96A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79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1AA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52CE4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79D2A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D284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F9BA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C85F8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14F9B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6DFB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15AF5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90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A1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2DAE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15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46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FB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1B68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3FC46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E8D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ECEF5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BA31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210A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5F00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7C1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97E2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7A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D0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0593E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9F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937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E0B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9A2A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75E0D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FBC1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78B3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F359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E9A4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0BD51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332A9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4F4BB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D96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96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BB735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8B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1A2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28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墨粉盒19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0A52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0C5F3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FAD7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3502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A914B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5A8FE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0809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CD37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40EE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BD8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74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002B8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63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464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65A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9800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C9ABD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8EF6E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3A6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90E2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D1E8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D95B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6FA8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B083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87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195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D898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16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F36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154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21F3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88D3F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7930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D7C9D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8F4A4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D9B07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BB6D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0113C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E208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138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0D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4B85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68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D3E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295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1CCB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23CF1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949C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7941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6048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D656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B83E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B32E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749C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FFB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33A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DF6A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8A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47DB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E1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434F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09DA6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3F6FD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7DA0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3E5F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778D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56FC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7A3D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7096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BFB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2C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8193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8B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757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620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85C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5271FC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EFEF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562A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E270C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509A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FF57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45059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6B541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562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EE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38CB4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A9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B70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AED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2773C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E28BD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78BE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E28B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5EAF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5B53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240B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317B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90D9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16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0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E0C2C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59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66F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F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B3D5F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57B75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78832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FDD0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7CAC6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6A3E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7362D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6C34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A258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398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366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A6AE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92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36B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15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1C0B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646F2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8C38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13BE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13BB7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D1DE1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7AE5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AB2A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CA64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411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BE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76FE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68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7C3A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2A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09C86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5772C2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E6DA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5FB4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3315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0395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0FE2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BB58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4E88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457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FF5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7228D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FA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ECE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E3B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墨粉盒29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108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B3ADE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D09BA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97B6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C2E00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8B12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7010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D4E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FD94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0A1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F1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92121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B5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B6E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F53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B2FA9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59BC5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2C63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E91D1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F7E4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E079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2995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C9BF7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68B13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99E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D3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5005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CA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E2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EB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F20C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2FC28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076F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EC96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42DB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4F3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EACC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DB84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6EEFA7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221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54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AF16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00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95F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11A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EEF7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797CD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48102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3C77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D700E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D1260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FA1A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D015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2079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C56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7B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DB1B9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7B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1D1E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4D2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B310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A7F70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4C69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5700D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8818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7F2B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88F8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035F8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535E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EF2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FD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3A106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57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0327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FB9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5E27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7BA2F8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4EF9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D76AA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FD4F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8277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3AF22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6467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F9A6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4B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56A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EF334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DA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E1C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8CD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DC7D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793B85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5430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9EEB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426B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433CB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2501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5098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90F9A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D62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EC9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592BF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3E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5B1A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FA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43B4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100FF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B3AB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509A2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833A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57C26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7578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BB86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28A803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A1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8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7E3AF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D8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4D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28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5C78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5A8FC5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1383A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27C87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C4300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B775C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DE77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849C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CFAD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4D1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13E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4CAC0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3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CA8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CA4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1AE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7900FA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2586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F076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B761B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9B8F1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B2E61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D2228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01D152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EB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8C3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14:paraId="1ED4A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D8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353A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2AB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墨粉盒39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E8E9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9C147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6CFA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14F5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4E6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E0E7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57DB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DEAA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5449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7DA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716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406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33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4AB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41B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墨粉盒40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14DE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F4FBC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72C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42A43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E8A71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49E86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E5F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3C89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7CD2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52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038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563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34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1BA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1E7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墨粉盒41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6732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6CCCE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8439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EE79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0FC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BDB1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027D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3FDF5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7C8A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296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D42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99AF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25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6917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8E4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墨粉盒42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F6C96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3B6D3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23F93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76F3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20A1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140F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ED5D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4FE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B29F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1DC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2E3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8D6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3C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" w:type="dxa"/>
            <w:shd w:val="clear" w:color="auto" w:fill="auto"/>
            <w:vAlign w:val="center"/>
          </w:tcPr>
          <w:p w14:paraId="2A99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9E0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墨粉盒43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8D843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8D37E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C98E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F787D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D1EF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75FE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608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EC41C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72E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10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FFB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0EBB4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40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1" w:type="dxa"/>
            <w:gridSpan w:val="13"/>
            <w:shd w:val="clear" w:color="auto" w:fill="auto"/>
            <w:noWrap/>
            <w:vAlign w:val="center"/>
          </w:tcPr>
          <w:p w14:paraId="4C8A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综合单价合计（元）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EBD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F99A9F8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p w14:paraId="428465E4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p w14:paraId="0BF05818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tbl>
      <w:tblPr>
        <w:tblStyle w:val="43"/>
        <w:tblW w:w="1338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281"/>
        <w:gridCol w:w="1260"/>
        <w:gridCol w:w="1316"/>
        <w:gridCol w:w="863"/>
        <w:gridCol w:w="863"/>
        <w:gridCol w:w="863"/>
        <w:gridCol w:w="863"/>
        <w:gridCol w:w="863"/>
        <w:gridCol w:w="863"/>
        <w:gridCol w:w="1013"/>
        <w:gridCol w:w="863"/>
        <w:gridCol w:w="863"/>
        <w:gridCol w:w="1017"/>
      </w:tblGrid>
      <w:tr w14:paraId="36A7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80" w:type="dxa"/>
            <w:gridSpan w:val="14"/>
            <w:shd w:val="clear" w:color="auto" w:fill="auto"/>
            <w:noWrap/>
            <w:vAlign w:val="center"/>
          </w:tcPr>
          <w:p w14:paraId="0506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（四）非常用办公耗材</w:t>
            </w:r>
          </w:p>
        </w:tc>
      </w:tr>
      <w:tr w14:paraId="796D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9" w:type="dxa"/>
            <w:vMerge w:val="restart"/>
            <w:shd w:val="clear" w:color="auto" w:fill="auto"/>
            <w:vAlign w:val="center"/>
          </w:tcPr>
          <w:p w14:paraId="1429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095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产品分项名称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BC1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7F78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产地/国别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1C38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5EFC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51E8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制造商所属性别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030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外商投资类型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30C4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2F86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0095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0854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4C8A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4FFA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444B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9" w:type="dxa"/>
            <w:vMerge w:val="continue"/>
            <w:shd w:val="clear" w:color="auto" w:fill="auto"/>
            <w:vAlign w:val="center"/>
          </w:tcPr>
          <w:p w14:paraId="3C124BE1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shd w:val="clear" w:color="auto" w:fill="auto"/>
            <w:vAlign w:val="center"/>
          </w:tcPr>
          <w:p w14:paraId="5530A69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003FF05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vAlign w:val="center"/>
          </w:tcPr>
          <w:p w14:paraId="669A354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56F273E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4B0E40F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2083233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210FEB1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21D4C03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579F82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DB5CAA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1DD9C5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 w14:paraId="5CC1795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shd w:val="clear" w:color="auto" w:fill="auto"/>
            <w:vAlign w:val="center"/>
          </w:tcPr>
          <w:p w14:paraId="76602A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04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EF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D0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色带1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54B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965C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5E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7E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C3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2DC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A2D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BF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28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247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8F1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555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81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F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CA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色带2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D34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A4D8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4B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BD1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778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B85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671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011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81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801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36B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CA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E4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2C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B1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FEB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ED58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00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6E4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73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37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6F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B83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885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D6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D75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00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27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6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74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D4D4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985C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F4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2B7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A67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C2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BD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CC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EBE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2C2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FC4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FA1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9D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9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08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A51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2601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31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47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ED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D8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A61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3EF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5AD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B4F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40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4B6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D1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EB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D6E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C62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B836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B8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32F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415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CF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C9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26A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C48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9FF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F8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26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D8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D5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D0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1BD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E95B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38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26A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FA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1C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CE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35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879E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54E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C8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C9C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8F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C3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D4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199E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881A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2C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41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C8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7C7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61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F9A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597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2C9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CBF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49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72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6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A0A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793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3B14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E04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BE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F6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A6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CE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271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B09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EA3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32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ACE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E6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88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81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D08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2D52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AF4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E4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477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FD7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62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1D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A82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E95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DA3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05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4D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AAF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32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6F05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CEA96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A6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BF7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DF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AB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80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27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999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F6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E06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2E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C6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98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C4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8B29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02CD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8DD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6C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14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69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8A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C7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CA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41B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D1B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08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8A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79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A7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9B5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5637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58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53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57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D5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8E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C11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8B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AD3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B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30A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7C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F6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3C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6CE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74F1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6F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ECE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F6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93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1F7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031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79B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FD6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5F7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36E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67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DE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94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BEF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F542A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AC0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25B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3A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2C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89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F5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89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334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553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D5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12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4D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56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709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3BDFE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7E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B3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76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02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605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6BB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D45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F31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AF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85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56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0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7C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92A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3640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109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78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BE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B1B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E0A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7D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52F7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C34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66C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9B9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80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6E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F6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8CA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CAD4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76F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8C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F74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7E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EC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E27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58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24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ECB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90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95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08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D1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9AB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B8FB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828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A2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485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DE5F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A6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CB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3A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743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187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DA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50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FC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5E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4C1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E033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AC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8D1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E80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C3C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29E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864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2B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27A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77C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EE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30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93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5F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2CD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BF195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444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5A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28F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9A4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3B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F3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EE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86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A4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FB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F1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14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3C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82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7A90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BF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F1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17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189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B54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132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44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514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85C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3F3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99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E8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3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552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46D4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4A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07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4DC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27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EC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CC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F34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F2D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80E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7F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01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6D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D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843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22C45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FF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69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91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94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BB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6D9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A5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00B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E7D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CBB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2B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6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75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327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FF336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F96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B6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2B5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AC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63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DD4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6B2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C5F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77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DD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16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C1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AE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0BD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4F61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00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44B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3F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F88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6BB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DC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BF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176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FE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8E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65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FD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4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635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CCB4F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B52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51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49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91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244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A7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BFF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AB3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CD1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68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D3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57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A8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D83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ABBC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26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AC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3D3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52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671C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19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72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461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5CB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23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BA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CD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46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F757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32A2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394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5D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3C0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465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6D5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34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4DF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A5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969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6F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7C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B6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DE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58C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9A616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F2D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AD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01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19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F2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0C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9F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307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27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5E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5D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4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34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硒鼓29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82F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4841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618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26B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DA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73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5A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4E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A5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069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59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DE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90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69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C7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ACE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E172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98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85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4C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ED7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E45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E5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5B2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75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623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70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6B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A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67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326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1854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36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83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5D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7B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35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92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CE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A63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CD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BB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06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00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F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9EB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793F0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D3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65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395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E1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09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98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B6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A67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28D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6ED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CA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A6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D0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AE6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C5DA6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EE6B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FFA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E4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70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F5A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4E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CFB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00D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934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C0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02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5A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A7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AD9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F926D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53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80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EB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6B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25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3B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B6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C3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5AF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3EA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33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C3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B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8EFB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D4AE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5C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BC3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77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7C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6B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7B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44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24F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50E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78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F3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CC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1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356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8C227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C7E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FC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ED4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859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8B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47E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7E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A5F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275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9D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02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97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3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1E6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CB12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08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1B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BCC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8F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C9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C9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0F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02A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542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A9B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EE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A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2A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00B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7A4F6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CBC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58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B1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361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55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67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9C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5C7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D91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BF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05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CF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5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硒鼓39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9B6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12A6B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B8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E9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4A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2B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A19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B2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62F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5F5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B1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CA8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B6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B9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D1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EBB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FC57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04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F9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F2E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F7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E6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EE0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F2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65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D66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717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50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FC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C7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F23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42BB1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CE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71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B88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A2A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AC0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AD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44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04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5AC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65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1C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B9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E7A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5A85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08FB7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E1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5E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7E7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4B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489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1D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49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B50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75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E1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EE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29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01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978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6B0D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1E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29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F6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68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5CC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4F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66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B7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18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C88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32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AA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27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D9EB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D68AB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AD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AA1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A5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18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D98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EA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F2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34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4F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1E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13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40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3B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ED6B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60B59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E3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04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44C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A6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4B2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89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5E1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686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E56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FA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AB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3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FA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DBA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0466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66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3A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45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EB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33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D9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AF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151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9C0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56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A5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6A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7F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56B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ECE5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2E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F1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E4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608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2B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D3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93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153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71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C9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41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4A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F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E86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329E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86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0B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E4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5D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1B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136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5A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905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6B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FCA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C9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3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42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DDE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E549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4B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E91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88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1E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32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0D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4B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78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C5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86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CA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55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E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992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E417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CE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52E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6E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E7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AED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F5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57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C2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51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1E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31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52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0D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FB51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030A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6C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70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2FA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E4B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E4C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D3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6D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646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438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818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1B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AD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F2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EFF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2D5E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CE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92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3E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141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4F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8DD5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9C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53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0F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C2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E7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F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3D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8200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2E5B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91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13E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50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80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48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E8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48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17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25B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271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50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F6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01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E9C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B0F8B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AE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35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31B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21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46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8B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E6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F5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11F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E05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2E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73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12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E8C1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110C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88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34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0F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AB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74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09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9C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AD0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011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9D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93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57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F3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E2F2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9F9E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BA6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30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53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3E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120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37B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3A5D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77B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7B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50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96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B4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2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C48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776DA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6E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02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12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9E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26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99B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F2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C4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3AE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DA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18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91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AD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542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C7385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A5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C38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F4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29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E6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CE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68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736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0F3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9B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A9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AC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D0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硒鼓59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B3F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80DA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BC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F60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F2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8C9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C62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8D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34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42B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1B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BA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6F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BD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3C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4660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3533D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FFB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7E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91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E1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49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FEA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C2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A4F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2DD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D49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04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8C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E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0FA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155DD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166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F5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4D7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86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74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10D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B8B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1CB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1EE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77E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C7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5A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6F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C71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C0F3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CB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10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2D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38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77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99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CB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420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79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3C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25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12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BB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C997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8437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CE2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24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1A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A4E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17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7A7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9A2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87C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EE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F3B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01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8B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3B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7303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A8A7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70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C7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11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6E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83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95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FC2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75C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94B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73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95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7C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E2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2A43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3BF5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C6E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E4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0B8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E32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D1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FB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556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0D9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71B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53F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AC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20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3D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7F6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7C10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8D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3CA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71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35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54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CB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0A8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75B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F95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68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93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E0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77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7D6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AAB2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68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F6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28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27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1F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CF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AF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A04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D89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8E5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40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3A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2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B9C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F511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D23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CF4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378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3E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E4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9A4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72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07F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C74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54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93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E1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D5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2FBC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ABBE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F1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D3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671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41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51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2F05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42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26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5EC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C54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83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77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F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926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1E64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FC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077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6A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08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93A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B0D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39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DA5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ED5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B5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1C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7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69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91B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E12B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5D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FE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18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39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05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0A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5A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AB6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4E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6E1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8C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89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E0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2FE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CFE9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5E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BFE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D4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C2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925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8D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DBB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A36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374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C2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80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E78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17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66A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E44B6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EED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6CF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E4C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FA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06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329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8E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74F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3A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CD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4B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5F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A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4E2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84F99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050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AB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3C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06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FC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11B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34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11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06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A7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2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87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C9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D04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38E2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DB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49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81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69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D21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A5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456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DC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16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F3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75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7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30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307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8900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53B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68D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743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45C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AFF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7D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7E5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F9A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9B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F5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2D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7E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C1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08E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8A9C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73C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D1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617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2D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827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63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C0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6B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BC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50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BE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E8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97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42F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960DB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324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25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E7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C97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25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9D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5B7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ED9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D14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27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AD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3A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E0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硒鼓79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F8D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4709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7A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36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B1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B78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391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1C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A7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A92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AC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54E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5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F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C9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F35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09D9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3E6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C5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696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4F6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8C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227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F16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AA4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59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A1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52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9D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87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FF9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984D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CB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D2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D7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B49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AB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85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1F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BCB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A3A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8D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44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C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B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1E8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F658B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001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0C2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13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25B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374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02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A5C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1A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C0D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A1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70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2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6C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007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28788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A58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6E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53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BE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3F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16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D7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87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C5E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CE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32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4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F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113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CBEF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A4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D3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F4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78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11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6A0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D07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3DE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D6A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CD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5F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97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A9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1CB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5CFBA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782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75F7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39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D9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4C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771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856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865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A1B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ED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75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2B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CB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FA4F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DD15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B1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85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C7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0E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3DC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41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73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43C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80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55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01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26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00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0EA2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41618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52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97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B3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6A6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30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8C3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37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38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56D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95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D3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EF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D2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2DE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751F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A24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C9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A04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98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CE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86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47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7B7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BE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84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E9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E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CF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硒鼓89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D75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C37F8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202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45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414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CD8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D4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91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8A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C79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CBF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B23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48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30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83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0E7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2176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41E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F07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12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50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93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231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618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F8C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90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1E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30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86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FB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83E2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B6A67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D5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17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67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E0D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8B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8C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08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D4E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B73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0A9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37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D1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D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512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433E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76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22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25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C3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B57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8E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637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B52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039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D6F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68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06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04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3535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311D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46C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40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59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BD1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DB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44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12A7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AD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3EF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2D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55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0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3B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E28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D282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733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9E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48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8A1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23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37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E4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77A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C60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F5A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E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D2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DDF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83F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C4B8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832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06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EAB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7C31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1C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740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17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891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30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25A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0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3F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7D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8A9E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7847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01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AB5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5C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00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33F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F9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80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6A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BFC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5EB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57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A9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C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322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3FFF7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4B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DA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1D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08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47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D6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EC7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031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5A2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BF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AC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4B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EB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D82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09E3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43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05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73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0C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BBB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668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AC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E62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3D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A53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37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8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B1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硒鼓99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AEF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A23F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FD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24F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5E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EC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9A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EA4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9DC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39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1AC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5B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4B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8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33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743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6297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1F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77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0D9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CD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4A2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06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65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0DC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2EE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B6C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C6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4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1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94B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93C5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65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3F4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1F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F1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94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25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A7E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5FF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5A9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773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68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B8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EE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D5BC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FF08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AD4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F54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FA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8D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D5A2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B2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B0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ED0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B29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94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5F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E6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F9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E1E1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CB27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F5B5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E61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9D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A5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D6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0D9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52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98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C75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80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98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79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65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35E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38B93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21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8A5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12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F7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EC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84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8CF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409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2E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5B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D1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7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F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8E4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16B4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76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64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3D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B8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A4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4F3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54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7BA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01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D3A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44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99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EB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ACD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AE2C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F1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22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51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54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8DE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ED0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23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0D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F6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80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72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14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29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87F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3F8DC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A9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5BC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3AF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69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8B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C7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1B3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2E9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E22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E1F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C8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F0E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BB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A36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DD39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0E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27F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A0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EA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43E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469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6D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8D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04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37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76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D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E2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硒鼓109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0346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C217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18F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44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96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A5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7E6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F5E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A0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C5E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1C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65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CC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98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B2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089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2AD6C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42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60A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87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BE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F61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F7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D4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0A6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10F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92D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D3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B6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B7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56A2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B6E2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BD8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661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054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43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F3C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52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824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399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806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E7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3A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1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1F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2EC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A8FE5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42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EC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E1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53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58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B0D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72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502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69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716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57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D7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DA4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69A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C9E3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36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B5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7CD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D4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9A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D5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3C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E18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9DB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D1A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21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48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E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硒鼓114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78B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F7BA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F1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95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77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58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599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411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DC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C0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D82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BC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FB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B0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4D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3C0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4DBE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D1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465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68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701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29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C5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62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6A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435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2B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6C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A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47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735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CE26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5F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3D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AF3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49F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80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B28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FF2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CF2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25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7F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0C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34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7E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5DB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E5CE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132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92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081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090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35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F59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A5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F81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A5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35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21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73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B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F53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3D97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E2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193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54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AD2D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A0A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5D8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BE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797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E57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B6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D0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3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1D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3EF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D4E2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622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87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A9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88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4E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B0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75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0AD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E7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867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01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50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3F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857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ADDF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DC7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81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A1F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6DB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8F8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90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3A9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131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22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CC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DD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81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9A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946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59E6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AF7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106F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AE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E4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61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97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57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647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5C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B1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42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D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A5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A0CD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60EF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74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09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AC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3E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95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12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C9B5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4E8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E7D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65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66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9B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CF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780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7CC8F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5D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884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113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3C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E7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388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D3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09C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C14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F5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DB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5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17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85E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3024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97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E4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A7F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BB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270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D1D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0F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097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4E3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62F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6E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E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E9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6CC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7EFE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40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BD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8E5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111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D4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14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E8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3BC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09D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9FD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D5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85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0E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3DF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02EB2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3C8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6B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68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8F8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F5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5F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DAC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548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D0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67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E1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FD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1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911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16BE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3B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F32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13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47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1D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1C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D4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49D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61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4B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C5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F3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A5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B1E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EF9D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372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BD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5EB3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F9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D6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6C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CD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508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454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C6C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16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AF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6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3B15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28BB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BC12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155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0FD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46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66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9B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5E8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7A1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E0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F2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A6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B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ACA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400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1819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65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09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C3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1CE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0E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02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7E0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640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8A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096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FC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EE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38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C4B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DBE9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BC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8D2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98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34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E02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E5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290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14F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4E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985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81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2D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CD0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298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0F0F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87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C2C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93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9D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C74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E5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D8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E4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E11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551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5F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CA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3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B68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135C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7D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58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A8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533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8C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54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8B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4BC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83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8D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87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B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A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1AC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A5B8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B5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26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1C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AE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8C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33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7D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089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2B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9F7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95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E5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F3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粉盒1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758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7C92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5F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AB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012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12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BC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764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29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970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6F5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B4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E8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DD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18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A20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ED23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79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3EE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89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41D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C64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821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90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B3E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526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B1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64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EE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97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C5E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9D89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88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153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77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90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C7F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F6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2C1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94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C7F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5DB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D8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BD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DB9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EAA97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888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017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CEF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CE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9A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2C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96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2B0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697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83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A8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E00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42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1A4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0B67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E8C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BD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90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AFF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932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30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292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73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CA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E0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5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41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AB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E90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A9172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830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44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78B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2E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371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F61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AAB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192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3F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63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B2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E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C3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543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BEB39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331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98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4E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7E7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87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FB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5CA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FF7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A7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15E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72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D9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49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FCB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7CA4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0C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DA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5AE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31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D7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E0E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EB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B25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A18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B5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E6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F3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AB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8CC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8B326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D2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B1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C3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C3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5F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C2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F2B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9B5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31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24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70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EF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C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墨粉29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4A5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0EAB4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DD5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E8C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6DC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43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CE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2C6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33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0B7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3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77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B5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19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5C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872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A181A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68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3DE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69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4F0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441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07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926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236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57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345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04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9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B8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F83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5161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88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1C3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55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DA8D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BF9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73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7B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CA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F5B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77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10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3C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33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190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ABCD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66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28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2DE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F2B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59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78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2C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CDD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D1F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421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92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C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94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88B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E8C9A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31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7D2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AB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6E3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35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36B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79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6D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77C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0D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1C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74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89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E8D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A1B45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9A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F7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7F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B8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4E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6F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25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123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FAD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D2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00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2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12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0A1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F70E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5FA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F2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78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3C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48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77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F9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ECD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DA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C2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59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45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E3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09C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6173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6F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64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E00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122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95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D2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87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64A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81B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2C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6A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61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B8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079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8E3F6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16C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6DC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991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51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D8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3A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4C2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0D6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817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BA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70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EA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C0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551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E080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19C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BD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594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F1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356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CB8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F1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204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051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5E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A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C6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58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墨粉39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170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513EB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48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A4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31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0E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27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43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178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420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2C9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F5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F3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4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11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96D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8BAA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F7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3A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0E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459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14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67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C4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218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114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D0A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66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5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3B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FE1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7B29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CCA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042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D2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FC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704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FB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3B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7E3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F7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92C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BA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A0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13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AC1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EFED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FA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87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55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8A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D7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890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E9F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651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EC3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2A4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47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B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DE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84A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C74A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28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F6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AA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34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FB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3D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59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A35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785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BF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DD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1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6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3465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ED07A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1DB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E4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D5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3B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69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C5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50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C6B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40C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80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93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2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4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849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4B1E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53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B5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4C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10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CEF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0F8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DE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F02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FDC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B8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6C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45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7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50B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8D86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B5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6E8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9D8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C6A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F8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60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99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BE8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EE0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FAB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06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2E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A4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33BB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FD6E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7F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D4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BE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4F7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28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EDB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4B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10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C97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95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99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98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9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816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5DFD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96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F5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A5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9C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81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70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C0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D0B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6D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A7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67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5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4F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66D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662D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E9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44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C3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F3A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EFC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160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6F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77E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CD6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D8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C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23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F3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AC8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D8973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02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99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075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23A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FF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6D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EE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8BB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316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94D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2D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3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84E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1189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426D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A9A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25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F7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7C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17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744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CA9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D15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9D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C14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B2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D5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02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289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6E1B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74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A0F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D03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58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2E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AB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DFF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8E1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8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E7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59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15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49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C9B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DE86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788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C5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206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EC4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8B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D2F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471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3FF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934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E6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B7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BF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0F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375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041D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E1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35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C6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4F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1BA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E9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A83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294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0B9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F5B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8A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E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B9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DE3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DA0F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5AD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AFF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53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AE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3C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A54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7D9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75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578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82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F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22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F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F6F8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9BD8C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BFB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BEB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F0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5BE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BD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52E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02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F6C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9F4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94B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76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A8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AC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7B4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80894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79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EB8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01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3BA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CA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EF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9CE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0E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5E7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E23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38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74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1A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437C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23EC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39A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AA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0B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CD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AC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B185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DD8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92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D9B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8B6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7C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1E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56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墨粉59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FEEB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188E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08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40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FF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88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7E7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7C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A6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80A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840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4DF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D8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65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11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AC0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4C30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309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37B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8C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B9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DB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231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11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CC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62D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38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DB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D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FF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934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3DB3A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32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58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0B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E88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2DB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79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15E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46D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860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51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05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F2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50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943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D53B4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493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A6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77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53A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EF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8B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CC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36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7D7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FB0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63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76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4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E47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590E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191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F2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2D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1F0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71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044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308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890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02C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291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D0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53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6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EA99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FF54E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E1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1A2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2C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37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ED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89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67D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D32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D0D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080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F5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3E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90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77A9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97B4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42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1A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7DF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F4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48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15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840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10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DD5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C7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FD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4D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9F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ACD1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FA5E7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2B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847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FA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180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90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028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B8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E4B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C2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9A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81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E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89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BE7D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2681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0D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E3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28B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D3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52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51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3B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4F4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CD6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8F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2C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9D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45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264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FCF2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F6C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B83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C58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5E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F5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AF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6D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A1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A6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09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CE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CB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4C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35C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01AC2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C76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FB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26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D5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B8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02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65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A3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112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9B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78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BF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B6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1BD8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9798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C0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A64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886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82D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281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DA0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132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CBF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F80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A4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6C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C1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AE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161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C5B7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841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30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E0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56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0B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FD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F3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214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C25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E0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15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F8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2BC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0F3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1C2C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FB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A3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C6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B3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C1D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FC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789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858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85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40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F7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35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E6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AC2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1769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277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6D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8E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95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41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9EE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9C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A44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817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BA7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FD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F83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2E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E26D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1206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7B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FDB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763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F1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7F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EE9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23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906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FB1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C7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40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7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2DE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0BD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7AA4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4E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44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CD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54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5A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89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72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84E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42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EB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C3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90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5B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6D2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22A16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89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8D2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6DC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A3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B7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2B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5F5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BB9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72B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F82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C3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45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22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墨粉77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F1E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6CBDC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4C6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38D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C6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035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07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F1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701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F0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25F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78A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7B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42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1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C0E7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920D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AA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A8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229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5BB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EE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326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92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9D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045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78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F2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2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AF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39A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A893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57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1A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9B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BF4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3C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C9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80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6EA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E6D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F7A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D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35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85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940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4C0B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D68A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6B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78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13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6A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46B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00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FB4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A25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93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B8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4C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94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723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96C8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B2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D5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1B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A1C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982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AF4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05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3B3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552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3B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3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46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BD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BF2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026D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CDA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49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B2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A93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42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00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54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5A5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DAE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39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C4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4F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74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B9D9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8F67B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2A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7E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89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6E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566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719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1B85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6CA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4F5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46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E8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3E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E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443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1850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F4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FA8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08B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F3D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9D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80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B1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62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505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F02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02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C4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26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BBC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ADD1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B0B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B7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596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7D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7C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089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E7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A7A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AA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62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92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B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80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C48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F326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13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AD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92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7A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460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CF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36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D2D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68A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A45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A7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EF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9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9E1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1F80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070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DB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661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94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B3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63C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62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67F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921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59D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05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C6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7B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1DB0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C2864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16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AA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13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3E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F2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D34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BA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DE4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9C3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A5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1E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29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0C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40F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9D59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D1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64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C0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A8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2F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A86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3A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F18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D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ED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41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A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CB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63F6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C78E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AE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7C4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18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92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6F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C1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EA2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C72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3E2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29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E3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02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49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646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5D10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EF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AB3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7B6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13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C2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BC8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C9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D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20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D06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EC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A0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87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571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4D746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5F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DC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89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FD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93F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8D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9C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29F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954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05B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CF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43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6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435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6615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109F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91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89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CF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F0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0F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9E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80C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F8F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CB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D4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BD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71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C8E2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96DD2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643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E16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C06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BA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55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95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A5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A58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137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03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59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5EE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B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3D6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942A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B4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E80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AB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2B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A7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679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55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4BD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7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C83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19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84E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6F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F5B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93FBF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75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70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ECB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6D4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CE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AEC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D6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171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78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D0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6F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2E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9E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441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6DD2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452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030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660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66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D9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72C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10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5C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20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A3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29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EC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EE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0BD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CEAD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F29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E6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CC9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D9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DD4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CE3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142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0CD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02B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69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0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B1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2A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A07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F2407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A55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72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72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F6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67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96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398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FF1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54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16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2C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82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47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82A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A49C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B22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44F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A35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0E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D6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DC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0D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BBA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1D1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73CE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F7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6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D8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10B4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3926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FA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DA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21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36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28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8D4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58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E1E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45B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BE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DD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6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E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A34B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5398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00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6B9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B7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84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F3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EE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87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6E0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3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BF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C1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4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B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0E6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5A8C5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7A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15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E53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D2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B4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1DC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4F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92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65C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68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44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C8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5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34B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A107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0F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73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058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FE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3B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A8C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B9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BEF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E03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87F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E6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B6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261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ADDD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33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39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5CF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85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E0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B76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EE6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54A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6AF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11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2C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22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23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墨盒29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3C9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5AAF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D6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52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D63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98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15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95F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FE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D7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E69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87F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02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B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0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EC9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60AE2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C4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38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E2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64D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81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FCF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50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10B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74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34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32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83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6E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2DD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64C55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5AE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12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54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60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504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50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E4E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9BE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0C4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21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9E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2C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B1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8E2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D8FA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E4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72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118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C2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C87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070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531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910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FAC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17D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EC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86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A5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6FD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21C1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5E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8F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83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42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856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1D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9B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6C0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AE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EDC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95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64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C4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F0DA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AF94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8C5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EE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A3D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68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59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5A6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89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C2E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85B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3E8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23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B8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51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9645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B3D0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9B37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47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C3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C30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1EC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34B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1A2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20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F12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C0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A3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DA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5B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39D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ECA1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D43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E7A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51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94C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CD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3E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EC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61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625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F8D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C4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8F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15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8034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6646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317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CF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44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BD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66B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CE8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FD3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2EF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E1F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BA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AA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00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7B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E97F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36F9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88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6E9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CD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74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61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9F5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2F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301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132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8AF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F2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8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0D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墨盒39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811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163B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DD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E6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DE8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282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8D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7A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79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6A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2A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95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47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BC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AB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451E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966DF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FA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2D8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25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5B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CF5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A9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6F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1EE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03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EE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68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FA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E6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1D4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AE887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3C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A56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4D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AC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9A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D0C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68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248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13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803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63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64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43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AE39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4A18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88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4F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270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CE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01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F06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922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1B1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187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E2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D3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56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38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47F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9047A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23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26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7B0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99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47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77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F1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3C0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D7E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1B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B9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2B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5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F63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B569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10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7D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55D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244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4A8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39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BC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922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11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67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E9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44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2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87F7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ACE7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26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F8FC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02A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3FD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19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9B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2A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B40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2A4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91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D0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70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3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E30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7E66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56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3A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0AD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7D5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F9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F8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60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F7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C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83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92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EF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1A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038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3780C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E8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194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499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4D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DD3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2F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BA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2BF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CB5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AF5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5B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03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E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731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5E5A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D2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AE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2A1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1A5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5CE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7E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644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DF1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CB4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5F5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7D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C4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8E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4996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1579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AC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CD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740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BD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435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01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00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021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75D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15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0E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34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9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E60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2D4A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12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20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E98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59B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C7F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B5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5A3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F4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8C1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BF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36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5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A07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75A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A5A7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9D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270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13A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B9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EF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5F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64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A8E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DE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77C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AD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71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3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683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14B1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B6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754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62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A3C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12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14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C74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E9C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EF7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00F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91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E1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42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845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66B8B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B12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DD7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7D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3C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D6A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D4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17E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B94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671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19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1B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50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DE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365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81E15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B4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E3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AE3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76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90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39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31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866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8EB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20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2B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63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CE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CF8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657D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73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CB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35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22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159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4E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DC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F63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60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3D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1C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FF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5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78DF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B2F1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C91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168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A9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06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E0C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E84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DBD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09E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F30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BF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E6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03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14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F00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9915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C4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9C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57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F3A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E9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14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94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DCA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2E3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2AC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62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6B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CE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8247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44BB1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3FF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C0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B9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30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9A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60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7BE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FBE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969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64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15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A7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47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墨盒59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5E5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9A2D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16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25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B9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1C1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6AB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05D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D41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E52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5CA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9F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18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54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CD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721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4A0B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FB3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5FF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0C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DE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72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75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2C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87F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248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74B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5E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85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88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10B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D71C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1B1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6B3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6E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68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039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D7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41E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077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B2E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99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AA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1D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1F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A26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56FB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40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6E6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F2C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C5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E8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34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49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1C8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18D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25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83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C4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20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292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488CA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35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140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05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71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058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072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B08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33C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42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90F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92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98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03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A31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D1B5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0C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2E4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BE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AC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8ED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3C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F28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2B1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473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07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4A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E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7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84D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ADD77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80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E6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BA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89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56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C7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A9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35A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A38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17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15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18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A5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0DD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DD744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24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38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0A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E9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FC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6B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8B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B1A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54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84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B5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77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F8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8BA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E752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27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194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7DC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0E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E10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42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FDE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9E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15B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9E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70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61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26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EB6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D431E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7D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C8E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8D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C62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9E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494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B8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3B8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05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22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D0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95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35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6EA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32A1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C7F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A2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96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26B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0C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401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02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E66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42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5A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7E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7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95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B96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2972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3C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93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B4D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87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731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77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3E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6EA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AB1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5F5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FC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1D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1A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6253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4BC4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D0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3F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F0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85C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D07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35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4E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225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072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F97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69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64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F9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D33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FF978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70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CF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17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C31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500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4B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D1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C41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09E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65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81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A0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33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68E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74A9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4D7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66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4A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03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C04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03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74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EFA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9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FBA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E3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39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89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CC2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33FC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10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83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CF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89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9F6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00F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20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CE1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3CA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63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85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A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B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9EA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1631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890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DFC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AFA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A6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08D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C3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D2E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A6C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E2A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D5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CC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0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4C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D21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B42D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B7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9F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D02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586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43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C5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6F4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841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7B8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C3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C8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75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1B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墨盒77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B28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DA99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52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7F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C0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39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E0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406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4F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A07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E44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3E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73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19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28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废粉盒1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B7C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B415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B9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C9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7F3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19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871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3C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056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0C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97F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378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79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E80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05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废粉盒2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466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A8EF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72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B8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9A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89D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BD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46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AA1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30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F97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93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02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7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38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废粉盒3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B5E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3D551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4D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BA4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24E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19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ED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A7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F5C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75A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D8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28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D6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ED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5F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废粉盒4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3BFB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91F1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570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39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36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15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95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A9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3DB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620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6BB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88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19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13"/>
            <w:shd w:val="clear" w:color="auto" w:fill="auto"/>
            <w:noWrap/>
            <w:vAlign w:val="center"/>
          </w:tcPr>
          <w:p w14:paraId="277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综合单价合计（元）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5E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BBF5C60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p w14:paraId="13013ABC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</w:p>
    <w:p w14:paraId="5DDF2320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注：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</w:rPr>
        <w:t>.如果不提供分项报价将视为没有实质性响应招标文件。</w:t>
      </w:r>
    </w:p>
    <w:p w14:paraId="52D36AC2">
      <w:pPr>
        <w:tabs>
          <w:tab w:val="left" w:pos="1800"/>
          <w:tab w:val="left" w:pos="5580"/>
        </w:tabs>
        <w:ind w:firstLine="960" w:firstLineChars="4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</w:rPr>
        <w:t>.上述各项的详细规格（如有），可另页描述。</w:t>
      </w:r>
    </w:p>
    <w:p w14:paraId="771F83F1">
      <w:pPr>
        <w:tabs>
          <w:tab w:val="left" w:pos="1800"/>
          <w:tab w:val="left" w:pos="5580"/>
        </w:tabs>
        <w:ind w:firstLine="960" w:firstLineChars="4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</w:rPr>
        <w:t>.制造商规模列应填写</w:t>
      </w:r>
      <w:bookmarkStart w:id="13" w:name="_Hlk168431865"/>
      <w:bookmarkStart w:id="14" w:name="_Hlk168431972"/>
      <w:bookmarkStart w:id="15" w:name="_Hlk144194261"/>
      <w:r>
        <w:rPr>
          <w:rFonts w:hint="default" w:ascii="Times New Roman" w:hAnsi="Times New Roman" w:eastAsia="宋体" w:cs="Times New Roman"/>
          <w:color w:val="auto"/>
          <w:sz w:val="24"/>
        </w:rPr>
        <w:t>“大型”、</w:t>
      </w:r>
      <w:bookmarkEnd w:id="13"/>
      <w:r>
        <w:rPr>
          <w:rFonts w:hint="default" w:ascii="Times New Roman" w:hAnsi="Times New Roman" w:eastAsia="宋体" w:cs="Times New Roman"/>
          <w:color w:val="auto"/>
          <w:sz w:val="24"/>
        </w:rPr>
        <w:t>“</w:t>
      </w:r>
      <w:bookmarkEnd w:id="14"/>
      <w:r>
        <w:rPr>
          <w:rFonts w:hint="default" w:ascii="Times New Roman" w:hAnsi="Times New Roman" w:eastAsia="宋体" w:cs="Times New Roman"/>
          <w:color w:val="auto"/>
          <w:sz w:val="24"/>
        </w:rPr>
        <w:t>中型”、“小型”、“微型”或“其他”</w:t>
      </w:r>
      <w:bookmarkEnd w:id="15"/>
      <w:r>
        <w:rPr>
          <w:rFonts w:hint="default" w:ascii="Times New Roman" w:hAnsi="Times New Roman" w:eastAsia="宋体" w:cs="Times New Roman"/>
          <w:color w:val="auto"/>
          <w:sz w:val="24"/>
        </w:rPr>
        <w:t>，且不应与《中小企业声明函》或《拟分包情况说明》中内容矛盾。制造商所属性别请填写“男”或“女”， 指拥有制造商51%以上绝对所有权的性别；绝对所有权拥有者可以是一个人，也可以是多人合计计算。外商投资类型请填写“外商单独投资”、“外商部分投资”或“内资”。</w:t>
      </w:r>
    </w:p>
    <w:p w14:paraId="0DE10FA7"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   4.请投标人按照本招标文件第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五章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采购需求中列明的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填写投标分项报价表，不得增项或减项，不得修改各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对应的采购数量，填报的综合单价均不得为零、为空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招标文件中列明或经评标委员会特殊认定的情形除外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，否则作无效投标处理。</w:t>
      </w:r>
    </w:p>
    <w:p w14:paraId="3A57E9B4"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 xml:space="preserve">       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 xml:space="preserve">本项目核心产品只允许填写一个品牌，未填写品牌或者填写多个品牌的，按无效投标处理。           </w:t>
      </w:r>
    </w:p>
    <w:p w14:paraId="78F04557"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</w:p>
    <w:p w14:paraId="4446A1F4"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auto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投标人名称（加盖公章）</w:t>
      </w:r>
      <w:r>
        <w:rPr>
          <w:rFonts w:hint="default" w:ascii="Times New Roman" w:hAnsi="Times New Roman" w:eastAsia="宋体" w:cs="Times New Roman"/>
          <w:color w:val="auto"/>
          <w:sz w:val="24"/>
          <w:lang w:val="zh-CN"/>
        </w:rPr>
        <w:t>：____________</w:t>
      </w:r>
    </w:p>
    <w:p w14:paraId="2B403BCC"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auto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0"/>
        </w:rPr>
        <w:t xml:space="preserve">日期：_____年______月______日  </w:t>
      </w:r>
    </w:p>
    <w:p w14:paraId="641C93D0">
      <w:pPr>
        <w:widowControl/>
        <w:jc w:val="left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</w:p>
    <w:sectPr>
      <w:footerReference r:id="rId3" w:type="default"/>
      <w:pgSz w:w="16840" w:h="11907" w:orient="landscape"/>
      <w:pgMar w:top="1701" w:right="1418" w:bottom="1134" w:left="1418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7508949"/>
      <w:docPartObj>
        <w:docPartGallery w:val="autotext"/>
      </w:docPartObj>
    </w:sdtPr>
    <w:sdtContent>
      <w:p w14:paraId="2AA221FC">
        <w:pPr>
          <w:pStyle w:val="29"/>
          <w:jc w:val="center"/>
        </w:pPr>
        <w:r>
          <w:rPr>
            <w:rFonts w:ascii="Times New Roman"/>
          </w:rPr>
          <w:fldChar w:fldCharType="begin"/>
        </w:r>
        <w:r>
          <w:rPr>
            <w:rFonts w:ascii="Times New Roman"/>
          </w:rPr>
          <w:instrText xml:space="preserve">PAGE   \* MERGEFORMAT</w:instrText>
        </w:r>
        <w:r>
          <w:rPr>
            <w:rFonts w:ascii="Times New Roman"/>
          </w:rPr>
          <w:fldChar w:fldCharType="separate"/>
        </w:r>
        <w:r>
          <w:rPr>
            <w:rFonts w:ascii="Times New Roman"/>
            <w:lang w:val="zh-CN"/>
          </w:rPr>
          <w:t>61</w:t>
        </w:r>
        <w:r>
          <w:rPr>
            <w:rFonts w:ascii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N2ZlODFkMjBlY2IzYTFhY2I2NWYwZjA4YTMzMWVmODQ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84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69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A2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636"/>
    <w:rsid w:val="0044365F"/>
    <w:rsid w:val="0044383B"/>
    <w:rsid w:val="00443B3F"/>
    <w:rsid w:val="00443B9B"/>
    <w:rsid w:val="00443BD1"/>
    <w:rsid w:val="00443CE7"/>
    <w:rsid w:val="0044403F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C99"/>
    <w:rsid w:val="005B3E7B"/>
    <w:rsid w:val="005B3EFF"/>
    <w:rsid w:val="005B404D"/>
    <w:rsid w:val="005B40C9"/>
    <w:rsid w:val="005B4888"/>
    <w:rsid w:val="005B49B4"/>
    <w:rsid w:val="005B4D05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749"/>
    <w:rsid w:val="005E1C8A"/>
    <w:rsid w:val="005E1DA5"/>
    <w:rsid w:val="005E222A"/>
    <w:rsid w:val="005E23E1"/>
    <w:rsid w:val="005E291A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65D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253B"/>
    <w:rsid w:val="009328CC"/>
    <w:rsid w:val="009328E3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DA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177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F07"/>
    <w:rsid w:val="00AA4003"/>
    <w:rsid w:val="00AA44DF"/>
    <w:rsid w:val="00AA47D6"/>
    <w:rsid w:val="00AA480C"/>
    <w:rsid w:val="00AA4D54"/>
    <w:rsid w:val="00AA4E39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CA9"/>
    <w:rsid w:val="00AD4DDC"/>
    <w:rsid w:val="00AD4E56"/>
    <w:rsid w:val="00AD50EA"/>
    <w:rsid w:val="00AD50FB"/>
    <w:rsid w:val="00AD558A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37C9F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CE3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BFD"/>
    <w:rsid w:val="00B7217B"/>
    <w:rsid w:val="00B721D9"/>
    <w:rsid w:val="00B7226F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C70"/>
    <w:rsid w:val="00B95DBF"/>
    <w:rsid w:val="00B95E24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6A2"/>
    <w:rsid w:val="00C40A33"/>
    <w:rsid w:val="00C40B04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FEC"/>
    <w:rsid w:val="00E2326C"/>
    <w:rsid w:val="00E233C7"/>
    <w:rsid w:val="00E2340F"/>
    <w:rsid w:val="00E23528"/>
    <w:rsid w:val="00E23723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1050F22"/>
    <w:rsid w:val="011C2F40"/>
    <w:rsid w:val="014E1402"/>
    <w:rsid w:val="01602469"/>
    <w:rsid w:val="01A26771"/>
    <w:rsid w:val="01D632A4"/>
    <w:rsid w:val="021D0A29"/>
    <w:rsid w:val="021D70FF"/>
    <w:rsid w:val="023C235A"/>
    <w:rsid w:val="02413036"/>
    <w:rsid w:val="026E00C7"/>
    <w:rsid w:val="02F17B59"/>
    <w:rsid w:val="02F81CCE"/>
    <w:rsid w:val="033337C7"/>
    <w:rsid w:val="03C1693E"/>
    <w:rsid w:val="03EA79A1"/>
    <w:rsid w:val="03EF0085"/>
    <w:rsid w:val="03FC3CEB"/>
    <w:rsid w:val="042E59CC"/>
    <w:rsid w:val="04A722F0"/>
    <w:rsid w:val="050C1698"/>
    <w:rsid w:val="05390931"/>
    <w:rsid w:val="058B2465"/>
    <w:rsid w:val="05AE48B0"/>
    <w:rsid w:val="05E337EA"/>
    <w:rsid w:val="065C0C24"/>
    <w:rsid w:val="066F030D"/>
    <w:rsid w:val="06BF34DE"/>
    <w:rsid w:val="06CB7674"/>
    <w:rsid w:val="06ED033D"/>
    <w:rsid w:val="07183C75"/>
    <w:rsid w:val="07397B77"/>
    <w:rsid w:val="0740520F"/>
    <w:rsid w:val="07477178"/>
    <w:rsid w:val="0777300A"/>
    <w:rsid w:val="07CE2FCD"/>
    <w:rsid w:val="07DF1CFA"/>
    <w:rsid w:val="08113B27"/>
    <w:rsid w:val="0879355D"/>
    <w:rsid w:val="0884014E"/>
    <w:rsid w:val="088A61CA"/>
    <w:rsid w:val="08CB2A51"/>
    <w:rsid w:val="08D8516E"/>
    <w:rsid w:val="08ED5D2A"/>
    <w:rsid w:val="09032566"/>
    <w:rsid w:val="090C5112"/>
    <w:rsid w:val="0916654C"/>
    <w:rsid w:val="092403B3"/>
    <w:rsid w:val="09664528"/>
    <w:rsid w:val="099D43BF"/>
    <w:rsid w:val="09A96850"/>
    <w:rsid w:val="09E00C44"/>
    <w:rsid w:val="0A0159BF"/>
    <w:rsid w:val="0A075D0B"/>
    <w:rsid w:val="0A235B33"/>
    <w:rsid w:val="0A2A2657"/>
    <w:rsid w:val="0A2D052E"/>
    <w:rsid w:val="0A4E464D"/>
    <w:rsid w:val="0A540824"/>
    <w:rsid w:val="0AB77EC7"/>
    <w:rsid w:val="0ACB31DC"/>
    <w:rsid w:val="0AD166C2"/>
    <w:rsid w:val="0AE235D3"/>
    <w:rsid w:val="0AE6057F"/>
    <w:rsid w:val="0AED2469"/>
    <w:rsid w:val="0B19257F"/>
    <w:rsid w:val="0B2B5A29"/>
    <w:rsid w:val="0B660C1A"/>
    <w:rsid w:val="0BDE2AF2"/>
    <w:rsid w:val="0C1B487F"/>
    <w:rsid w:val="0C2624A2"/>
    <w:rsid w:val="0C593873"/>
    <w:rsid w:val="0C656C1D"/>
    <w:rsid w:val="0C665B0B"/>
    <w:rsid w:val="0CA060AB"/>
    <w:rsid w:val="0CEC0B8F"/>
    <w:rsid w:val="0CEE5747"/>
    <w:rsid w:val="0CFA3905"/>
    <w:rsid w:val="0D101598"/>
    <w:rsid w:val="0D2512B6"/>
    <w:rsid w:val="0D3C254C"/>
    <w:rsid w:val="0D3D7591"/>
    <w:rsid w:val="0D9A1351"/>
    <w:rsid w:val="0DEB5944"/>
    <w:rsid w:val="0DFE4F0D"/>
    <w:rsid w:val="0E2A7C44"/>
    <w:rsid w:val="0E364E11"/>
    <w:rsid w:val="0EA70AC6"/>
    <w:rsid w:val="0ED61A36"/>
    <w:rsid w:val="0F112567"/>
    <w:rsid w:val="0F8C5532"/>
    <w:rsid w:val="0FA267AB"/>
    <w:rsid w:val="0FE83004"/>
    <w:rsid w:val="0FFD0FD3"/>
    <w:rsid w:val="103A1754"/>
    <w:rsid w:val="10546F8E"/>
    <w:rsid w:val="108D5011"/>
    <w:rsid w:val="10A67900"/>
    <w:rsid w:val="115A5332"/>
    <w:rsid w:val="115E03E3"/>
    <w:rsid w:val="11BA7BBE"/>
    <w:rsid w:val="121360D8"/>
    <w:rsid w:val="12213792"/>
    <w:rsid w:val="122A50C5"/>
    <w:rsid w:val="1256357C"/>
    <w:rsid w:val="128679E9"/>
    <w:rsid w:val="1294457F"/>
    <w:rsid w:val="12A45545"/>
    <w:rsid w:val="12E44576"/>
    <w:rsid w:val="130D4FEA"/>
    <w:rsid w:val="133C322F"/>
    <w:rsid w:val="133D7B22"/>
    <w:rsid w:val="135B519D"/>
    <w:rsid w:val="13B056A1"/>
    <w:rsid w:val="13B32A60"/>
    <w:rsid w:val="13B972F0"/>
    <w:rsid w:val="13BD38DE"/>
    <w:rsid w:val="13CE33F5"/>
    <w:rsid w:val="13E84508"/>
    <w:rsid w:val="14097C11"/>
    <w:rsid w:val="14172F0F"/>
    <w:rsid w:val="141911AF"/>
    <w:rsid w:val="143474AD"/>
    <w:rsid w:val="14726CAA"/>
    <w:rsid w:val="14785C88"/>
    <w:rsid w:val="1492505F"/>
    <w:rsid w:val="15012B5F"/>
    <w:rsid w:val="15016329"/>
    <w:rsid w:val="15250F05"/>
    <w:rsid w:val="154A2F50"/>
    <w:rsid w:val="156E6271"/>
    <w:rsid w:val="15962259"/>
    <w:rsid w:val="15A423C4"/>
    <w:rsid w:val="15AE76EA"/>
    <w:rsid w:val="15EC2259"/>
    <w:rsid w:val="16021CAC"/>
    <w:rsid w:val="16255F93"/>
    <w:rsid w:val="164E379F"/>
    <w:rsid w:val="16610AFA"/>
    <w:rsid w:val="169E2657"/>
    <w:rsid w:val="16D47753"/>
    <w:rsid w:val="16D53312"/>
    <w:rsid w:val="16F05868"/>
    <w:rsid w:val="1703097E"/>
    <w:rsid w:val="17156B77"/>
    <w:rsid w:val="171F098A"/>
    <w:rsid w:val="176877CB"/>
    <w:rsid w:val="178F776E"/>
    <w:rsid w:val="17A50911"/>
    <w:rsid w:val="17F93E0B"/>
    <w:rsid w:val="18764CB8"/>
    <w:rsid w:val="18824CF4"/>
    <w:rsid w:val="188C18CF"/>
    <w:rsid w:val="188C33B5"/>
    <w:rsid w:val="18E67129"/>
    <w:rsid w:val="18EC0F6E"/>
    <w:rsid w:val="18F00E71"/>
    <w:rsid w:val="1901426D"/>
    <w:rsid w:val="19202945"/>
    <w:rsid w:val="19483543"/>
    <w:rsid w:val="195865A2"/>
    <w:rsid w:val="19862579"/>
    <w:rsid w:val="19B17A41"/>
    <w:rsid w:val="1A340932"/>
    <w:rsid w:val="1A8F5E02"/>
    <w:rsid w:val="1B3D4F7E"/>
    <w:rsid w:val="1B6B1EB2"/>
    <w:rsid w:val="1B701236"/>
    <w:rsid w:val="1C1E5B08"/>
    <w:rsid w:val="1C455CA5"/>
    <w:rsid w:val="1C480BBE"/>
    <w:rsid w:val="1CC218DE"/>
    <w:rsid w:val="1CE4098C"/>
    <w:rsid w:val="1CF00880"/>
    <w:rsid w:val="1CF30371"/>
    <w:rsid w:val="1D2C69D2"/>
    <w:rsid w:val="1DAA4ED3"/>
    <w:rsid w:val="1E141613"/>
    <w:rsid w:val="1E4B0F80"/>
    <w:rsid w:val="1E5213B2"/>
    <w:rsid w:val="1E89468F"/>
    <w:rsid w:val="1E971CD0"/>
    <w:rsid w:val="1EA35AC9"/>
    <w:rsid w:val="1EAA6178"/>
    <w:rsid w:val="1EEF227E"/>
    <w:rsid w:val="1EF451A9"/>
    <w:rsid w:val="1F2E1684"/>
    <w:rsid w:val="1F512FDF"/>
    <w:rsid w:val="1F8403A1"/>
    <w:rsid w:val="1FAD29BF"/>
    <w:rsid w:val="1FFB74E5"/>
    <w:rsid w:val="1FFF643B"/>
    <w:rsid w:val="2000527E"/>
    <w:rsid w:val="208A4B48"/>
    <w:rsid w:val="20BD452B"/>
    <w:rsid w:val="20FC3009"/>
    <w:rsid w:val="2131482B"/>
    <w:rsid w:val="2157247E"/>
    <w:rsid w:val="21642E96"/>
    <w:rsid w:val="21B53E47"/>
    <w:rsid w:val="21D62A8B"/>
    <w:rsid w:val="22E149C9"/>
    <w:rsid w:val="23163A18"/>
    <w:rsid w:val="23286082"/>
    <w:rsid w:val="234D66F2"/>
    <w:rsid w:val="237E51CE"/>
    <w:rsid w:val="238A3A60"/>
    <w:rsid w:val="239E00B4"/>
    <w:rsid w:val="23B720F8"/>
    <w:rsid w:val="23E23271"/>
    <w:rsid w:val="23F575B0"/>
    <w:rsid w:val="2404271E"/>
    <w:rsid w:val="24083319"/>
    <w:rsid w:val="242B6642"/>
    <w:rsid w:val="244A165A"/>
    <w:rsid w:val="248F710D"/>
    <w:rsid w:val="24C906B7"/>
    <w:rsid w:val="24D93ED9"/>
    <w:rsid w:val="251E74A4"/>
    <w:rsid w:val="255843E7"/>
    <w:rsid w:val="259A582D"/>
    <w:rsid w:val="25C83DAA"/>
    <w:rsid w:val="25E310F1"/>
    <w:rsid w:val="264F6A06"/>
    <w:rsid w:val="2690368A"/>
    <w:rsid w:val="26C5618C"/>
    <w:rsid w:val="272056F5"/>
    <w:rsid w:val="27843CE5"/>
    <w:rsid w:val="278A1E00"/>
    <w:rsid w:val="278D6116"/>
    <w:rsid w:val="27A63873"/>
    <w:rsid w:val="27EB5235"/>
    <w:rsid w:val="28041684"/>
    <w:rsid w:val="282835C4"/>
    <w:rsid w:val="288804C3"/>
    <w:rsid w:val="291C222E"/>
    <w:rsid w:val="291E61FA"/>
    <w:rsid w:val="2998116B"/>
    <w:rsid w:val="299C5AE8"/>
    <w:rsid w:val="29E36A2C"/>
    <w:rsid w:val="2A2518AC"/>
    <w:rsid w:val="2A300B36"/>
    <w:rsid w:val="2A497B4D"/>
    <w:rsid w:val="2A497F9D"/>
    <w:rsid w:val="2ABB0720"/>
    <w:rsid w:val="2AEB50E7"/>
    <w:rsid w:val="2B202919"/>
    <w:rsid w:val="2B2B523C"/>
    <w:rsid w:val="2B726CCD"/>
    <w:rsid w:val="2BAA5F79"/>
    <w:rsid w:val="2BAE6F40"/>
    <w:rsid w:val="2BB667FD"/>
    <w:rsid w:val="2BD53DFD"/>
    <w:rsid w:val="2BDF21EC"/>
    <w:rsid w:val="2BF73439"/>
    <w:rsid w:val="2C4E0208"/>
    <w:rsid w:val="2CDB4EBB"/>
    <w:rsid w:val="2CEC31BC"/>
    <w:rsid w:val="2D7C5689"/>
    <w:rsid w:val="2D88164A"/>
    <w:rsid w:val="2DCB3B23"/>
    <w:rsid w:val="2E03325F"/>
    <w:rsid w:val="2E236F9F"/>
    <w:rsid w:val="2E2C6CD7"/>
    <w:rsid w:val="2E6609A2"/>
    <w:rsid w:val="2EF72818"/>
    <w:rsid w:val="2F72512F"/>
    <w:rsid w:val="2FA0583F"/>
    <w:rsid w:val="2FCB1063"/>
    <w:rsid w:val="2FD20793"/>
    <w:rsid w:val="2FE308F5"/>
    <w:rsid w:val="2FF31D71"/>
    <w:rsid w:val="302613A0"/>
    <w:rsid w:val="30565E74"/>
    <w:rsid w:val="30AD0B67"/>
    <w:rsid w:val="30B11C7D"/>
    <w:rsid w:val="30B62B49"/>
    <w:rsid w:val="30B65E58"/>
    <w:rsid w:val="30F46739"/>
    <w:rsid w:val="31042AC3"/>
    <w:rsid w:val="312B32C2"/>
    <w:rsid w:val="312D1F13"/>
    <w:rsid w:val="31651E95"/>
    <w:rsid w:val="3177125A"/>
    <w:rsid w:val="31F20676"/>
    <w:rsid w:val="31F2079F"/>
    <w:rsid w:val="31FB0FAC"/>
    <w:rsid w:val="320D7890"/>
    <w:rsid w:val="32361BEB"/>
    <w:rsid w:val="32692519"/>
    <w:rsid w:val="326D782B"/>
    <w:rsid w:val="327A16BC"/>
    <w:rsid w:val="328437BE"/>
    <w:rsid w:val="32BF657F"/>
    <w:rsid w:val="32DA3291"/>
    <w:rsid w:val="32DF7533"/>
    <w:rsid w:val="32E86476"/>
    <w:rsid w:val="32EB653A"/>
    <w:rsid w:val="32EE352E"/>
    <w:rsid w:val="3325125D"/>
    <w:rsid w:val="33505BE5"/>
    <w:rsid w:val="337F1800"/>
    <w:rsid w:val="33811FA5"/>
    <w:rsid w:val="33827FC0"/>
    <w:rsid w:val="338640D4"/>
    <w:rsid w:val="34AB6748"/>
    <w:rsid w:val="34C208B6"/>
    <w:rsid w:val="34C417B2"/>
    <w:rsid w:val="35264036"/>
    <w:rsid w:val="3529097C"/>
    <w:rsid w:val="35811BDB"/>
    <w:rsid w:val="3634380E"/>
    <w:rsid w:val="371346A3"/>
    <w:rsid w:val="3721591F"/>
    <w:rsid w:val="37377D3C"/>
    <w:rsid w:val="37965E13"/>
    <w:rsid w:val="37A91900"/>
    <w:rsid w:val="37DC5BEE"/>
    <w:rsid w:val="37DF63B2"/>
    <w:rsid w:val="38231036"/>
    <w:rsid w:val="38B623A4"/>
    <w:rsid w:val="38EF6DE0"/>
    <w:rsid w:val="391C3B85"/>
    <w:rsid w:val="39A75836"/>
    <w:rsid w:val="39C3252A"/>
    <w:rsid w:val="39D14CCD"/>
    <w:rsid w:val="39F46BA0"/>
    <w:rsid w:val="3A8B1E81"/>
    <w:rsid w:val="3B0A169F"/>
    <w:rsid w:val="3B4C5C32"/>
    <w:rsid w:val="3B893FFA"/>
    <w:rsid w:val="3B8E4A6C"/>
    <w:rsid w:val="3BCB6780"/>
    <w:rsid w:val="3BD14C31"/>
    <w:rsid w:val="3BF00942"/>
    <w:rsid w:val="3C1732DC"/>
    <w:rsid w:val="3C3E10BB"/>
    <w:rsid w:val="3C597D99"/>
    <w:rsid w:val="3CC01353"/>
    <w:rsid w:val="3D0C0D09"/>
    <w:rsid w:val="3D581D22"/>
    <w:rsid w:val="3DE46FBE"/>
    <w:rsid w:val="3DEC66AA"/>
    <w:rsid w:val="3DF17B5D"/>
    <w:rsid w:val="3E657DC2"/>
    <w:rsid w:val="3E954BE0"/>
    <w:rsid w:val="3F276605"/>
    <w:rsid w:val="3F2D2E17"/>
    <w:rsid w:val="3F5058B9"/>
    <w:rsid w:val="3F702A77"/>
    <w:rsid w:val="3F8F3175"/>
    <w:rsid w:val="3FF273D1"/>
    <w:rsid w:val="40644F5E"/>
    <w:rsid w:val="40683C85"/>
    <w:rsid w:val="406C2861"/>
    <w:rsid w:val="40B3219D"/>
    <w:rsid w:val="40C44A5B"/>
    <w:rsid w:val="40FC5196"/>
    <w:rsid w:val="416751FF"/>
    <w:rsid w:val="41A77BAD"/>
    <w:rsid w:val="426B72A0"/>
    <w:rsid w:val="42CD0A98"/>
    <w:rsid w:val="42D2280E"/>
    <w:rsid w:val="42DF71CA"/>
    <w:rsid w:val="42E36CC4"/>
    <w:rsid w:val="43166C80"/>
    <w:rsid w:val="43185992"/>
    <w:rsid w:val="431A0C09"/>
    <w:rsid w:val="43CC5B80"/>
    <w:rsid w:val="43E80F94"/>
    <w:rsid w:val="440523CD"/>
    <w:rsid w:val="440D4A0E"/>
    <w:rsid w:val="44893184"/>
    <w:rsid w:val="448C5CC4"/>
    <w:rsid w:val="44F468B0"/>
    <w:rsid w:val="45E40B6D"/>
    <w:rsid w:val="45F654C1"/>
    <w:rsid w:val="460674A4"/>
    <w:rsid w:val="461B6905"/>
    <w:rsid w:val="46B502C1"/>
    <w:rsid w:val="46C94266"/>
    <w:rsid w:val="46C94393"/>
    <w:rsid w:val="47934DD9"/>
    <w:rsid w:val="47D13D8A"/>
    <w:rsid w:val="47D957F5"/>
    <w:rsid w:val="48050DD4"/>
    <w:rsid w:val="480E2158"/>
    <w:rsid w:val="483D492D"/>
    <w:rsid w:val="485A284D"/>
    <w:rsid w:val="48755B39"/>
    <w:rsid w:val="4876623F"/>
    <w:rsid w:val="48B23078"/>
    <w:rsid w:val="49092A56"/>
    <w:rsid w:val="49331D65"/>
    <w:rsid w:val="49482184"/>
    <w:rsid w:val="496B7101"/>
    <w:rsid w:val="49A22559"/>
    <w:rsid w:val="49D20523"/>
    <w:rsid w:val="49DA0D30"/>
    <w:rsid w:val="49DC265A"/>
    <w:rsid w:val="49E35145"/>
    <w:rsid w:val="4A342756"/>
    <w:rsid w:val="4A424007"/>
    <w:rsid w:val="4A963F66"/>
    <w:rsid w:val="4AEF4F5A"/>
    <w:rsid w:val="4B155199"/>
    <w:rsid w:val="4B3A7B4E"/>
    <w:rsid w:val="4B65373A"/>
    <w:rsid w:val="4BC56123"/>
    <w:rsid w:val="4BC74FBB"/>
    <w:rsid w:val="4C2630C7"/>
    <w:rsid w:val="4C520360"/>
    <w:rsid w:val="4C8B2942"/>
    <w:rsid w:val="4CAA68F2"/>
    <w:rsid w:val="4D00163A"/>
    <w:rsid w:val="4D761BF3"/>
    <w:rsid w:val="4D8A0824"/>
    <w:rsid w:val="4DC951B1"/>
    <w:rsid w:val="4DFC4A28"/>
    <w:rsid w:val="4E255E4C"/>
    <w:rsid w:val="4E4D5DD1"/>
    <w:rsid w:val="4E4F3C48"/>
    <w:rsid w:val="4E510A11"/>
    <w:rsid w:val="4E606761"/>
    <w:rsid w:val="4EB64BD7"/>
    <w:rsid w:val="4EC158AF"/>
    <w:rsid w:val="4F0F5BE3"/>
    <w:rsid w:val="4F957BCC"/>
    <w:rsid w:val="4FD10ADB"/>
    <w:rsid w:val="504A1E5D"/>
    <w:rsid w:val="504D3DB0"/>
    <w:rsid w:val="50866A99"/>
    <w:rsid w:val="508D71CB"/>
    <w:rsid w:val="50D31D2F"/>
    <w:rsid w:val="50FD4FD0"/>
    <w:rsid w:val="5133250E"/>
    <w:rsid w:val="517B2107"/>
    <w:rsid w:val="51864CFD"/>
    <w:rsid w:val="5207117A"/>
    <w:rsid w:val="520C46EE"/>
    <w:rsid w:val="52422029"/>
    <w:rsid w:val="52791AA6"/>
    <w:rsid w:val="52A43CF1"/>
    <w:rsid w:val="52D764AD"/>
    <w:rsid w:val="53281A16"/>
    <w:rsid w:val="53367F96"/>
    <w:rsid w:val="537B6FB3"/>
    <w:rsid w:val="538650A2"/>
    <w:rsid w:val="53DD2CA6"/>
    <w:rsid w:val="545E712A"/>
    <w:rsid w:val="54A97900"/>
    <w:rsid w:val="54CA2659"/>
    <w:rsid w:val="55040901"/>
    <w:rsid w:val="555F6C5D"/>
    <w:rsid w:val="55AF2DD5"/>
    <w:rsid w:val="55B1434A"/>
    <w:rsid w:val="560C2903"/>
    <w:rsid w:val="56155D32"/>
    <w:rsid w:val="56510FA5"/>
    <w:rsid w:val="565B3326"/>
    <w:rsid w:val="56687A8E"/>
    <w:rsid w:val="56DF05DE"/>
    <w:rsid w:val="56EF6ED8"/>
    <w:rsid w:val="57FC6189"/>
    <w:rsid w:val="583E09AC"/>
    <w:rsid w:val="58413BAB"/>
    <w:rsid w:val="586355C8"/>
    <w:rsid w:val="5875677A"/>
    <w:rsid w:val="5895219F"/>
    <w:rsid w:val="58B43CDC"/>
    <w:rsid w:val="58BF2A88"/>
    <w:rsid w:val="58EC4FDA"/>
    <w:rsid w:val="58ED1CBD"/>
    <w:rsid w:val="591470C9"/>
    <w:rsid w:val="591F5212"/>
    <w:rsid w:val="59280869"/>
    <w:rsid w:val="592856EA"/>
    <w:rsid w:val="593632C9"/>
    <w:rsid w:val="594A0CAC"/>
    <w:rsid w:val="59E37A97"/>
    <w:rsid w:val="59E4185E"/>
    <w:rsid w:val="5A8D5B8C"/>
    <w:rsid w:val="5AAC7ED7"/>
    <w:rsid w:val="5AFA7489"/>
    <w:rsid w:val="5B1907B8"/>
    <w:rsid w:val="5B4B0853"/>
    <w:rsid w:val="5B6B325A"/>
    <w:rsid w:val="5B7C46CC"/>
    <w:rsid w:val="5C2D3FFE"/>
    <w:rsid w:val="5C2E04A2"/>
    <w:rsid w:val="5C38022D"/>
    <w:rsid w:val="5C3B2BBF"/>
    <w:rsid w:val="5C3F445D"/>
    <w:rsid w:val="5C6043D4"/>
    <w:rsid w:val="5D706898"/>
    <w:rsid w:val="5D7554B6"/>
    <w:rsid w:val="5DA43D31"/>
    <w:rsid w:val="5DAA5970"/>
    <w:rsid w:val="5DC505E5"/>
    <w:rsid w:val="5DC50A93"/>
    <w:rsid w:val="5DCF7A63"/>
    <w:rsid w:val="5DEB4749"/>
    <w:rsid w:val="5E1A5FA1"/>
    <w:rsid w:val="5E1E42FE"/>
    <w:rsid w:val="5E270BD4"/>
    <w:rsid w:val="5E3865F0"/>
    <w:rsid w:val="5E7032F8"/>
    <w:rsid w:val="5EAE0601"/>
    <w:rsid w:val="5ED36CF2"/>
    <w:rsid w:val="5EFD78AD"/>
    <w:rsid w:val="5F073306"/>
    <w:rsid w:val="5F233BD4"/>
    <w:rsid w:val="5F5A3DC4"/>
    <w:rsid w:val="5F5A7F63"/>
    <w:rsid w:val="5F5F73B9"/>
    <w:rsid w:val="5F6C3D73"/>
    <w:rsid w:val="5F926F9A"/>
    <w:rsid w:val="600B6705"/>
    <w:rsid w:val="605D0196"/>
    <w:rsid w:val="609E2EE5"/>
    <w:rsid w:val="60B452F6"/>
    <w:rsid w:val="610F0A45"/>
    <w:rsid w:val="611B7C8F"/>
    <w:rsid w:val="61246892"/>
    <w:rsid w:val="613C1835"/>
    <w:rsid w:val="616D085D"/>
    <w:rsid w:val="61753047"/>
    <w:rsid w:val="61CF62A2"/>
    <w:rsid w:val="62436512"/>
    <w:rsid w:val="62510855"/>
    <w:rsid w:val="629B43B7"/>
    <w:rsid w:val="62CC5ACB"/>
    <w:rsid w:val="62F369ED"/>
    <w:rsid w:val="63173DD0"/>
    <w:rsid w:val="63324CD7"/>
    <w:rsid w:val="63524352"/>
    <w:rsid w:val="6384016E"/>
    <w:rsid w:val="63BD3EBA"/>
    <w:rsid w:val="63D4385D"/>
    <w:rsid w:val="642A1F39"/>
    <w:rsid w:val="64665C48"/>
    <w:rsid w:val="64806E62"/>
    <w:rsid w:val="64890906"/>
    <w:rsid w:val="64C4248D"/>
    <w:rsid w:val="64CB2DB8"/>
    <w:rsid w:val="64EB555B"/>
    <w:rsid w:val="65041B65"/>
    <w:rsid w:val="651417B2"/>
    <w:rsid w:val="652201F3"/>
    <w:rsid w:val="652341F0"/>
    <w:rsid w:val="654E733D"/>
    <w:rsid w:val="65B14E81"/>
    <w:rsid w:val="65BC152C"/>
    <w:rsid w:val="65D12E3C"/>
    <w:rsid w:val="65E25E59"/>
    <w:rsid w:val="66E107AF"/>
    <w:rsid w:val="6713648F"/>
    <w:rsid w:val="671B6951"/>
    <w:rsid w:val="674C326A"/>
    <w:rsid w:val="67560BF9"/>
    <w:rsid w:val="678A1321"/>
    <w:rsid w:val="678F015E"/>
    <w:rsid w:val="67D334F9"/>
    <w:rsid w:val="681D0932"/>
    <w:rsid w:val="6838144E"/>
    <w:rsid w:val="68465D84"/>
    <w:rsid w:val="68584884"/>
    <w:rsid w:val="68A4413A"/>
    <w:rsid w:val="68AA7398"/>
    <w:rsid w:val="690554BE"/>
    <w:rsid w:val="69422D06"/>
    <w:rsid w:val="698060B5"/>
    <w:rsid w:val="69935DE8"/>
    <w:rsid w:val="69BB305F"/>
    <w:rsid w:val="6A1C56E2"/>
    <w:rsid w:val="6A1F00D1"/>
    <w:rsid w:val="6A2E5809"/>
    <w:rsid w:val="6A4E3126"/>
    <w:rsid w:val="6A717FF5"/>
    <w:rsid w:val="6A903406"/>
    <w:rsid w:val="6A9F0A12"/>
    <w:rsid w:val="6B007E4F"/>
    <w:rsid w:val="6B3B0E1D"/>
    <w:rsid w:val="6B877A77"/>
    <w:rsid w:val="6BA37879"/>
    <w:rsid w:val="6BAD2A66"/>
    <w:rsid w:val="6C0C471C"/>
    <w:rsid w:val="6C5835BD"/>
    <w:rsid w:val="6C682901"/>
    <w:rsid w:val="6C754365"/>
    <w:rsid w:val="6C7F32A3"/>
    <w:rsid w:val="6C8C6B1F"/>
    <w:rsid w:val="6C965A18"/>
    <w:rsid w:val="6C9C1458"/>
    <w:rsid w:val="6CD168D4"/>
    <w:rsid w:val="6D140C82"/>
    <w:rsid w:val="6D6A17AC"/>
    <w:rsid w:val="6D8112C5"/>
    <w:rsid w:val="6DAA1953"/>
    <w:rsid w:val="6DBA59C7"/>
    <w:rsid w:val="6DE035C6"/>
    <w:rsid w:val="6E645E92"/>
    <w:rsid w:val="6E665363"/>
    <w:rsid w:val="6ED8225B"/>
    <w:rsid w:val="6F100BFE"/>
    <w:rsid w:val="6F296355"/>
    <w:rsid w:val="6F3C65DA"/>
    <w:rsid w:val="6F405C47"/>
    <w:rsid w:val="6F4B0F13"/>
    <w:rsid w:val="6F59718C"/>
    <w:rsid w:val="7004441D"/>
    <w:rsid w:val="7026388B"/>
    <w:rsid w:val="70292DA7"/>
    <w:rsid w:val="70394CA3"/>
    <w:rsid w:val="706531C1"/>
    <w:rsid w:val="708C60C3"/>
    <w:rsid w:val="70BA464E"/>
    <w:rsid w:val="71267542"/>
    <w:rsid w:val="718818F0"/>
    <w:rsid w:val="718E5B9A"/>
    <w:rsid w:val="719F5CBE"/>
    <w:rsid w:val="71C20474"/>
    <w:rsid w:val="71F75576"/>
    <w:rsid w:val="720C5CF0"/>
    <w:rsid w:val="725822D8"/>
    <w:rsid w:val="72784469"/>
    <w:rsid w:val="729C351D"/>
    <w:rsid w:val="72DA05E4"/>
    <w:rsid w:val="72EE0BED"/>
    <w:rsid w:val="73032F1C"/>
    <w:rsid w:val="73277640"/>
    <w:rsid w:val="7343262D"/>
    <w:rsid w:val="73504D4A"/>
    <w:rsid w:val="741A3DE1"/>
    <w:rsid w:val="741B1ACE"/>
    <w:rsid w:val="742C597A"/>
    <w:rsid w:val="743404F4"/>
    <w:rsid w:val="74850E15"/>
    <w:rsid w:val="74865C49"/>
    <w:rsid w:val="74A12E1F"/>
    <w:rsid w:val="753C00F7"/>
    <w:rsid w:val="75686015"/>
    <w:rsid w:val="765608C9"/>
    <w:rsid w:val="7664169B"/>
    <w:rsid w:val="766B7857"/>
    <w:rsid w:val="7689079B"/>
    <w:rsid w:val="768A24AD"/>
    <w:rsid w:val="76A14D31"/>
    <w:rsid w:val="76BC60E9"/>
    <w:rsid w:val="76D34710"/>
    <w:rsid w:val="76FF686B"/>
    <w:rsid w:val="77307479"/>
    <w:rsid w:val="77B83A96"/>
    <w:rsid w:val="77C46FFD"/>
    <w:rsid w:val="77ED3E16"/>
    <w:rsid w:val="77F17DE3"/>
    <w:rsid w:val="780470F7"/>
    <w:rsid w:val="78122BD4"/>
    <w:rsid w:val="7819395D"/>
    <w:rsid w:val="782B48B7"/>
    <w:rsid w:val="783A0CDB"/>
    <w:rsid w:val="78434E7D"/>
    <w:rsid w:val="78485EB0"/>
    <w:rsid w:val="78646C5F"/>
    <w:rsid w:val="788334CC"/>
    <w:rsid w:val="7891184F"/>
    <w:rsid w:val="789A34D9"/>
    <w:rsid w:val="78A551F0"/>
    <w:rsid w:val="78B10039"/>
    <w:rsid w:val="78F606DA"/>
    <w:rsid w:val="7915026D"/>
    <w:rsid w:val="79660DC1"/>
    <w:rsid w:val="79D10450"/>
    <w:rsid w:val="79E6785C"/>
    <w:rsid w:val="7A446515"/>
    <w:rsid w:val="7AD978E0"/>
    <w:rsid w:val="7ADF5280"/>
    <w:rsid w:val="7AEF309B"/>
    <w:rsid w:val="7B120310"/>
    <w:rsid w:val="7B590218"/>
    <w:rsid w:val="7B6224FF"/>
    <w:rsid w:val="7B681DC6"/>
    <w:rsid w:val="7B682C6E"/>
    <w:rsid w:val="7BA10BD9"/>
    <w:rsid w:val="7BA92947"/>
    <w:rsid w:val="7BDC28EC"/>
    <w:rsid w:val="7BE10C35"/>
    <w:rsid w:val="7C197ED4"/>
    <w:rsid w:val="7C241AD7"/>
    <w:rsid w:val="7C681310"/>
    <w:rsid w:val="7C9B1DD4"/>
    <w:rsid w:val="7CE12540"/>
    <w:rsid w:val="7CFA128E"/>
    <w:rsid w:val="7D3832E2"/>
    <w:rsid w:val="7D6B1191"/>
    <w:rsid w:val="7E005E46"/>
    <w:rsid w:val="7E0F1075"/>
    <w:rsid w:val="7E372D8F"/>
    <w:rsid w:val="7E5C04EF"/>
    <w:rsid w:val="7E684D49"/>
    <w:rsid w:val="7EA80212"/>
    <w:rsid w:val="7EE27732"/>
    <w:rsid w:val="7F2D1E35"/>
    <w:rsid w:val="7F443531"/>
    <w:rsid w:val="7F7F0076"/>
    <w:rsid w:val="7F935718"/>
    <w:rsid w:val="7FBB6153"/>
    <w:rsid w:val="7FE3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6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236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82"/>
    <w:qFormat/>
    <w:uiPriority w:val="99"/>
    <w:pPr>
      <w:jc w:val="left"/>
    </w:pPr>
  </w:style>
  <w:style w:type="paragraph" w:styleId="16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next w:val="19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envelope return"/>
    <w:basedOn w:val="1"/>
    <w:unhideWhenUsed/>
    <w:qFormat/>
    <w:uiPriority w:val="99"/>
    <w:pPr>
      <w:snapToGrid w:val="0"/>
      <w:jc w:val="left"/>
    </w:pPr>
    <w:rPr>
      <w:rFonts w:ascii="Cambria" w:hAnsi="Cambria"/>
      <w:sz w:val="22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202"/>
    <w:autoRedefine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autoRedefine/>
    <w:qFormat/>
    <w:uiPriority w:val="0"/>
    <w:pPr>
      <w:ind w:left="2940" w:leftChars="1400"/>
    </w:pPr>
  </w:style>
  <w:style w:type="paragraph" w:styleId="26">
    <w:name w:val="Date"/>
    <w:basedOn w:val="1"/>
    <w:next w:val="1"/>
    <w:link w:val="239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240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241"/>
    <w:autoRedefine/>
    <w:qFormat/>
    <w:uiPriority w:val="0"/>
    <w:rPr>
      <w:sz w:val="18"/>
      <w:szCs w:val="18"/>
    </w:rPr>
  </w:style>
  <w:style w:type="paragraph" w:styleId="29">
    <w:name w:val="footer"/>
    <w:basedOn w:val="1"/>
    <w:link w:val="1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0">
    <w:name w:val="header"/>
    <w:basedOn w:val="1"/>
    <w:link w:val="7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2">
    <w:name w:val="toc 4"/>
    <w:basedOn w:val="1"/>
    <w:next w:val="1"/>
    <w:autoRedefine/>
    <w:qFormat/>
    <w:uiPriority w:val="0"/>
    <w:pPr>
      <w:ind w:left="1260" w:leftChars="600"/>
    </w:pPr>
  </w:style>
  <w:style w:type="paragraph" w:styleId="33">
    <w:name w:val="toc 6"/>
    <w:basedOn w:val="1"/>
    <w:next w:val="1"/>
    <w:autoRedefine/>
    <w:qFormat/>
    <w:uiPriority w:val="0"/>
    <w:pPr>
      <w:ind w:left="2100" w:leftChars="1000"/>
    </w:pPr>
  </w:style>
  <w:style w:type="paragraph" w:styleId="34">
    <w:name w:val="Body Text Indent 3"/>
    <w:basedOn w:val="1"/>
    <w:link w:val="242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autoRedefine/>
    <w:qFormat/>
    <w:uiPriority w:val="0"/>
    <w:pPr>
      <w:ind w:left="3360" w:leftChars="1600"/>
    </w:pPr>
  </w:style>
  <w:style w:type="paragraph" w:styleId="37">
    <w:name w:val="HTML Preformatted"/>
    <w:basedOn w:val="1"/>
    <w:link w:val="24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autoRedefine/>
    <w:qFormat/>
    <w:uiPriority w:val="0"/>
    <w:rPr>
      <w:szCs w:val="20"/>
    </w:rPr>
  </w:style>
  <w:style w:type="paragraph" w:styleId="40">
    <w:name w:val="Title"/>
    <w:basedOn w:val="1"/>
    <w:link w:val="188"/>
    <w:autoRedefine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244"/>
    <w:autoRedefine/>
    <w:qFormat/>
    <w:uiPriority w:val="0"/>
    <w:rPr>
      <w:b/>
      <w:bCs/>
    </w:rPr>
  </w:style>
  <w:style w:type="paragraph" w:styleId="42">
    <w:name w:val="Body Text First Indent 2"/>
    <w:basedOn w:val="18"/>
    <w:link w:val="245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autoRedefine/>
    <w:qFormat/>
    <w:uiPriority w:val="0"/>
    <w:rPr>
      <w:b/>
      <w:bCs/>
    </w:rPr>
  </w:style>
  <w:style w:type="character" w:styleId="48">
    <w:name w:val="page number"/>
    <w:basedOn w:val="46"/>
    <w:autoRedefine/>
    <w:qFormat/>
    <w:uiPriority w:val="0"/>
  </w:style>
  <w:style w:type="character" w:styleId="49">
    <w:name w:val="FollowedHyperlink"/>
    <w:autoRedefine/>
    <w:qFormat/>
    <w:uiPriority w:val="0"/>
    <w:rPr>
      <w:color w:val="800080"/>
      <w:u w:val="single"/>
    </w:rPr>
  </w:style>
  <w:style w:type="character" w:styleId="50">
    <w:name w:val="Emphasis"/>
    <w:autoRedefine/>
    <w:qFormat/>
    <w:uiPriority w:val="0"/>
    <w:rPr>
      <w:color w:val="CC0033"/>
    </w:rPr>
  </w:style>
  <w:style w:type="character" w:styleId="51">
    <w:name w:val="Hyperlink"/>
    <w:autoRedefine/>
    <w:qFormat/>
    <w:uiPriority w:val="99"/>
    <w:rPr>
      <w:color w:val="0000FF"/>
      <w:u w:val="single"/>
    </w:rPr>
  </w:style>
  <w:style w:type="character" w:styleId="52">
    <w:name w:val="annotation reference"/>
    <w:basedOn w:val="46"/>
    <w:autoRedefine/>
    <w:qFormat/>
    <w:uiPriority w:val="99"/>
    <w:rPr>
      <w:sz w:val="21"/>
      <w:szCs w:val="21"/>
    </w:rPr>
  </w:style>
  <w:style w:type="character" w:styleId="53">
    <w:name w:val="HTML Cite"/>
    <w:autoRedefine/>
    <w:qFormat/>
    <w:uiPriority w:val="0"/>
    <w:rPr>
      <w:i/>
      <w:iCs/>
    </w:rPr>
  </w:style>
  <w:style w:type="character" w:customStyle="1" w:styleId="54">
    <w:name w:val="标题 2 字符"/>
    <w:link w:val="3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字符"/>
    <w:link w:val="4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autoRedefine/>
    <w:qFormat/>
    <w:uiPriority w:val="0"/>
    <w:rPr>
      <w:color w:val="000000"/>
    </w:rPr>
  </w:style>
  <w:style w:type="character" w:customStyle="1" w:styleId="60">
    <w:name w:val="street-address"/>
    <w:basedOn w:val="46"/>
    <w:autoRedefine/>
    <w:qFormat/>
    <w:uiPriority w:val="0"/>
  </w:style>
  <w:style w:type="character" w:customStyle="1" w:styleId="61">
    <w:name w:val="locality"/>
    <w:basedOn w:val="46"/>
    <w:autoRedefine/>
    <w:qFormat/>
    <w:uiPriority w:val="0"/>
  </w:style>
  <w:style w:type="character" w:customStyle="1" w:styleId="62">
    <w:name w:val="正文缩进 字符"/>
    <w:link w:val="12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autoRedefine/>
    <w:qFormat/>
    <w:uiPriority w:val="0"/>
  </w:style>
  <w:style w:type="character" w:customStyle="1" w:styleId="67">
    <w:name w:val="正文文本缩进 字符"/>
    <w:link w:val="18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73">
    <w:name w:val="List Paragraph"/>
    <w:basedOn w:val="1"/>
    <w:link w:val="72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字符"/>
    <w:link w:val="30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autoRedefine/>
    <w:qFormat/>
    <w:uiPriority w:val="0"/>
  </w:style>
  <w:style w:type="character" w:customStyle="1" w:styleId="78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autoRedefine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autoRedefine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autoRedefine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4"/>
    <w:autoRedefine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3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autoRedefine/>
    <w:qFormat/>
    <w:uiPriority w:val="0"/>
    <w:pPr>
      <w:ind w:left="-25" w:firstLine="0"/>
    </w:pPr>
  </w:style>
  <w:style w:type="paragraph" w:customStyle="1" w:styleId="123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autoRedefine/>
    <w:qFormat/>
    <w:uiPriority w:val="0"/>
  </w:style>
  <w:style w:type="paragraph" w:customStyle="1" w:styleId="137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9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autoRedefine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autoRedefine/>
    <w:qFormat/>
    <w:uiPriority w:val="0"/>
    <w:rPr>
      <w:b/>
    </w:rPr>
  </w:style>
  <w:style w:type="paragraph" w:customStyle="1" w:styleId="168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字符"/>
    <w:link w:val="29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72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autoRedefine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autoRedefine/>
    <w:qFormat/>
    <w:uiPriority w:val="0"/>
    <w:rPr>
      <w:b/>
      <w:sz w:val="24"/>
    </w:rPr>
  </w:style>
  <w:style w:type="character" w:customStyle="1" w:styleId="182">
    <w:name w:val="批注文字 字符1"/>
    <w:link w:val="15"/>
    <w:autoRedefine/>
    <w:qFormat/>
    <w:uiPriority w:val="99"/>
    <w:rPr>
      <w:kern w:val="2"/>
      <w:sz w:val="21"/>
      <w:szCs w:val="24"/>
    </w:rPr>
  </w:style>
  <w:style w:type="paragraph" w:customStyle="1" w:styleId="183">
    <w:name w:val="标题1-附件"/>
    <w:basedOn w:val="2"/>
    <w:autoRedefine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12"/>
    <w:link w:val="185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12"/>
    <w:link w:val="187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字符"/>
    <w:link w:val="40"/>
    <w:autoRedefine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autoRedefine/>
    <w:qFormat/>
    <w:uiPriority w:val="0"/>
    <w:rPr>
      <w:rFonts w:ascii="宋体" w:hAnsi="Courier New"/>
    </w:rPr>
  </w:style>
  <w:style w:type="character" w:customStyle="1" w:styleId="198">
    <w:name w:val="bjh-p"/>
    <w:autoRedefine/>
    <w:qFormat/>
    <w:uiPriority w:val="0"/>
  </w:style>
  <w:style w:type="paragraph" w:customStyle="1" w:styleId="199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字符2"/>
    <w:basedOn w:val="46"/>
    <w:link w:val="24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 w:eastAsia="zh-CN"/>
    </w:rPr>
  </w:style>
  <w:style w:type="paragraph" w:customStyle="1" w:styleId="21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 w:eastAsia="zh-CN"/>
    </w:rPr>
  </w:style>
  <w:style w:type="paragraph" w:customStyle="1" w:styleId="221">
    <w:name w:val="Revision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autoRedefine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28">
    <w:name w:val="标题 Char"/>
    <w:autoRedefine/>
    <w:qFormat/>
    <w:uiPriority w:val="0"/>
    <w:rPr>
      <w:b/>
      <w:kern w:val="2"/>
      <w:sz w:val="32"/>
    </w:rPr>
  </w:style>
  <w:style w:type="character" w:customStyle="1" w:styleId="229">
    <w:name w:val="标题 1 字符"/>
    <w:basedOn w:val="46"/>
    <w:link w:val="2"/>
    <w:autoRedefine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字符"/>
    <w:basedOn w:val="46"/>
    <w:link w:val="5"/>
    <w:autoRedefine/>
    <w:qFormat/>
    <w:uiPriority w:val="0"/>
    <w:rPr>
      <w:sz w:val="24"/>
    </w:rPr>
  </w:style>
  <w:style w:type="character" w:customStyle="1" w:styleId="231">
    <w:name w:val="标题 5 字符"/>
    <w:basedOn w:val="46"/>
    <w:link w:val="6"/>
    <w:autoRedefine/>
    <w:qFormat/>
    <w:uiPriority w:val="0"/>
    <w:rPr>
      <w:b/>
      <w:sz w:val="28"/>
    </w:rPr>
  </w:style>
  <w:style w:type="character" w:customStyle="1" w:styleId="232">
    <w:name w:val="标题 6 字符"/>
    <w:basedOn w:val="46"/>
    <w:link w:val="7"/>
    <w:autoRedefine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字符"/>
    <w:basedOn w:val="46"/>
    <w:link w:val="8"/>
    <w:autoRedefine/>
    <w:qFormat/>
    <w:uiPriority w:val="0"/>
    <w:rPr>
      <w:b/>
      <w:sz w:val="24"/>
    </w:rPr>
  </w:style>
  <w:style w:type="character" w:customStyle="1" w:styleId="234">
    <w:name w:val="标题 8 字符"/>
    <w:basedOn w:val="46"/>
    <w:link w:val="9"/>
    <w:autoRedefine/>
    <w:qFormat/>
    <w:uiPriority w:val="0"/>
    <w:rPr>
      <w:rFonts w:ascii="Arial" w:hAnsi="Arial" w:eastAsia="黑体"/>
      <w:sz w:val="24"/>
    </w:rPr>
  </w:style>
  <w:style w:type="character" w:customStyle="1" w:styleId="235">
    <w:name w:val="标题 9 字符"/>
    <w:basedOn w:val="46"/>
    <w:link w:val="10"/>
    <w:autoRedefine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字符"/>
    <w:basedOn w:val="46"/>
    <w:link w:val="14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字符"/>
    <w:basedOn w:val="46"/>
    <w:link w:val="16"/>
    <w:autoRedefine/>
    <w:qFormat/>
    <w:uiPriority w:val="0"/>
    <w:rPr>
      <w:kern w:val="2"/>
      <w:sz w:val="16"/>
      <w:szCs w:val="16"/>
    </w:rPr>
  </w:style>
  <w:style w:type="character" w:customStyle="1" w:styleId="238">
    <w:name w:val="正文文本 字符"/>
    <w:basedOn w:val="46"/>
    <w:link w:val="17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字符"/>
    <w:basedOn w:val="46"/>
    <w:link w:val="26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字符"/>
    <w:basedOn w:val="46"/>
    <w:link w:val="27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字符"/>
    <w:basedOn w:val="46"/>
    <w:link w:val="28"/>
    <w:autoRedefine/>
    <w:qFormat/>
    <w:uiPriority w:val="0"/>
    <w:rPr>
      <w:kern w:val="2"/>
      <w:sz w:val="18"/>
      <w:szCs w:val="18"/>
    </w:rPr>
  </w:style>
  <w:style w:type="character" w:customStyle="1" w:styleId="242">
    <w:name w:val="正文文本缩进 3 字符"/>
    <w:basedOn w:val="46"/>
    <w:link w:val="34"/>
    <w:autoRedefine/>
    <w:qFormat/>
    <w:uiPriority w:val="0"/>
    <w:rPr>
      <w:rFonts w:ascii="宋体"/>
      <w:sz w:val="24"/>
    </w:rPr>
  </w:style>
  <w:style w:type="character" w:customStyle="1" w:styleId="243">
    <w:name w:val="HTML 预设格式 字符"/>
    <w:basedOn w:val="46"/>
    <w:link w:val="37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字符"/>
    <w:basedOn w:val="194"/>
    <w:link w:val="41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文本首行缩进 2 字符"/>
    <w:basedOn w:val="67"/>
    <w:link w:val="42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0"/>
    <w:basedOn w:val="1"/>
    <w:qFormat/>
    <w:uiPriority w:val="0"/>
    <w:pPr>
      <w:widowControl/>
    </w:pPr>
    <w:rPr>
      <w:rFonts w:ascii="Calibri" w:hAnsi="Calibri"/>
      <w:szCs w:val="22"/>
    </w:rPr>
  </w:style>
  <w:style w:type="character" w:customStyle="1" w:styleId="250">
    <w:name w:val="15"/>
    <w:qFormat/>
    <w:uiPriority w:val="0"/>
    <w:rPr>
      <w:rFonts w:hint="eastAsia" w:ascii="楷体_GB2312" w:hAnsi="楷体_GB2312" w:eastAsia="楷体_GB2312" w:cs="楷体_GB2312"/>
      <w:color w:val="000000"/>
      <w:sz w:val="24"/>
      <w:szCs w:val="24"/>
    </w:rPr>
  </w:style>
  <w:style w:type="paragraph" w:customStyle="1" w:styleId="25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sz w:val="24"/>
      <w:szCs w:val="20"/>
    </w:rPr>
  </w:style>
  <w:style w:type="character" w:customStyle="1" w:styleId="252">
    <w:name w:val="font41"/>
    <w:basedOn w:val="4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3">
    <w:name w:val="font0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4">
    <w:name w:val="font21"/>
    <w:basedOn w:val="4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5">
    <w:name w:val="font6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6">
    <w:name w:val="font31"/>
    <w:basedOn w:val="4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7">
    <w:name w:val="font51"/>
    <w:basedOn w:val="4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8">
    <w:name w:val="font11"/>
    <w:basedOn w:val="4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9">
    <w:name w:val="font7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0">
    <w:name w:val="font8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1">
    <w:name w:val="font91"/>
    <w:basedOn w:val="4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2">
    <w:name w:val="font121"/>
    <w:basedOn w:val="4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3">
    <w:name w:val="font17"/>
    <w:basedOn w:val="4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4">
    <w:name w:val="font11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5">
    <w:name w:val="font13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6">
    <w:name w:val="font14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7">
    <w:name w:val="font15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8">
    <w:name w:val="font16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9">
    <w:name w:val="font112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0">
    <w:name w:val="font101"/>
    <w:basedOn w:val="4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1">
    <w:name w:val="font17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2">
    <w:name w:val="font181"/>
    <w:basedOn w:val="4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3">
    <w:name w:val="font191"/>
    <w:basedOn w:val="46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70</Pages>
  <Words>1177</Words>
  <Characters>1393</Characters>
  <Lines>239</Lines>
  <Paragraphs>67</Paragraphs>
  <TotalTime>5</TotalTime>
  <ScaleCrop>false</ScaleCrop>
  <LinksUpToDate>false</LinksUpToDate>
  <CharactersWithSpaces>1397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2023-06-08T06:39:00Z</dcterms:created>
  <dc:creator>尹皓</dc:creator>
  <cp:lastModifiedBy>H</cp:lastModifiedBy>
  <cp:lastPrinted>2020-04-01T03:13:00Z</cp:lastPrinted>
  <dcterms:modified xsi:type="dcterms:W3CDTF">2025-01-14T08:58:56Z</dcterms:modified>
  <dc:title>政府采购示范文本（2023）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B196972313054D4789BB25DBD05B5736</vt:lpwstr>
  </property>
  <property fmtid="{D5CDD505-2E9C-101B-9397-08002B2CF9AE}" pid="4" name="KSOTemplateDocerSaveRecord">
    <vt:lpwstr>eyJoZGlkIjoiN2ZlODFkMjBlY2IzYTFhY2I2NWYwZjA4YTMzMWVmODQifQ==</vt:lpwstr>
  </property>
</Properties>
</file>