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4554"/>
        <w:gridCol w:w="744"/>
        <w:gridCol w:w="770"/>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4554" w:type="dxa"/>
            <w:vAlign w:val="center"/>
          </w:tcPr>
          <w:p>
            <w:pPr>
              <w:widowControl/>
              <w:jc w:val="center"/>
              <w:rPr>
                <w:rFonts w:ascii="宋体" w:hAnsi="宋体" w:cs="宋体"/>
                <w:b/>
                <w:bCs/>
                <w:kern w:val="0"/>
                <w:szCs w:val="21"/>
              </w:rPr>
            </w:pPr>
            <w:r>
              <w:rPr>
                <w:rFonts w:hint="eastAsia" w:ascii="宋体" w:hAnsi="宋体" w:cs="宋体"/>
                <w:b/>
                <w:bCs/>
                <w:kern w:val="0"/>
                <w:szCs w:val="21"/>
              </w:rPr>
              <w:t>采购名称</w:t>
            </w:r>
          </w:p>
        </w:tc>
        <w:tc>
          <w:tcPr>
            <w:tcW w:w="744" w:type="dxa"/>
            <w:vAlign w:val="center"/>
          </w:tcPr>
          <w:p>
            <w:pPr>
              <w:widowControl/>
              <w:jc w:val="center"/>
              <w:rPr>
                <w:rFonts w:ascii="宋体" w:hAnsi="宋体" w:cs="宋体"/>
                <w:b/>
                <w:bCs/>
                <w:kern w:val="0"/>
                <w:szCs w:val="21"/>
              </w:rPr>
            </w:pPr>
            <w:r>
              <w:rPr>
                <w:rFonts w:hint="eastAsia" w:ascii="宋体" w:hAnsi="宋体" w:cs="宋体"/>
                <w:b/>
                <w:bCs/>
                <w:kern w:val="0"/>
                <w:szCs w:val="21"/>
              </w:rPr>
              <w:t>单位</w:t>
            </w:r>
          </w:p>
        </w:tc>
        <w:tc>
          <w:tcPr>
            <w:tcW w:w="770" w:type="dxa"/>
            <w:vAlign w:val="center"/>
          </w:tcPr>
          <w:p>
            <w:pPr>
              <w:jc w:val="center"/>
              <w:rPr>
                <w:rFonts w:ascii="宋体" w:hAnsi="宋体" w:cs="宋体"/>
                <w:b/>
                <w:bCs/>
                <w:kern w:val="0"/>
                <w:szCs w:val="21"/>
              </w:rPr>
            </w:pPr>
            <w:r>
              <w:rPr>
                <w:rFonts w:hint="eastAsia" w:ascii="宋体" w:hAnsi="宋体" w:cs="宋体"/>
                <w:b/>
                <w:bCs/>
                <w:kern w:val="0"/>
                <w:szCs w:val="21"/>
              </w:rPr>
              <w:t>数量</w:t>
            </w:r>
          </w:p>
        </w:tc>
        <w:tc>
          <w:tcPr>
            <w:tcW w:w="1917" w:type="dxa"/>
            <w:vAlign w:val="center"/>
          </w:tcPr>
          <w:p>
            <w:pPr>
              <w:jc w:val="center"/>
              <w:rPr>
                <w:rFonts w:ascii="宋体" w:hAnsi="宋体" w:cs="宋体"/>
                <w:b/>
                <w:bCs/>
                <w:kern w:val="0"/>
                <w:szCs w:val="21"/>
              </w:rPr>
            </w:pPr>
            <w:r>
              <w:rPr>
                <w:rFonts w:hint="eastAsia" w:ascii="宋体" w:hAnsi="宋体" w:cs="宋体"/>
                <w:b/>
                <w:bCs/>
                <w:kern w:val="0"/>
                <w:szCs w:val="21"/>
              </w:rP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名人传记：马克思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马克思与燕妮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名人传记：恩格斯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伟人的青少年时代：列 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爱有花开：倪红霞生命热爱教育实践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中国中福会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生命教育怎么教？100本图画书告诉你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新时代学生发展核心素养文库·初中卷：生命的奇迹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中华复兴之光·博大精深汉语：百家哲学著作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中华精神家园书系：古老哲学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诸子百家名句赏析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中华国学经典精粹：易经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漫画趣读易经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中华复兴之光·博大精深汉语：儒学经传宝典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中华复兴之光·伟大科教成就：儒家信仰之道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四书五经名句赏析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中华传世经典国学：四书五经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（精装绘本）经典国学启蒙儿童诵读版：大学·中庸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南开中华典藏文库：论语精译·诵读版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全民阅读·经典小丛书：论语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国学经典巨著：孔子家语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中华传世经典国学：孔子家语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漫画趣读论语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中华传世经典国学：论语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无障碍读国学：论语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国学百部经典丛书：论语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论语对译与新解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中小学生阅读文库：孔子的故事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孔子的故事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孔夫子给孩子们的28堂修养课.论语·公治长篇：甲骨文版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论语选读（彩图拼音版）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（精装绘本）经典国学启蒙儿童诵读版：论语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诵读论语（彩绘注音版）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万卷出版有限责任公司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励志必读名人传记：孔子传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（精装绘本）画给孩子的中国名人：孔子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中华国学经典精粹：论语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跟着名师学国学：论语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论语（注音版）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伴随孩子成长经典阅读：孟子（注音彩绘版）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无障碍读国学：孟子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国学百部经典丛书：孟子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全民阅读·经典小丛书：孟子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中华传世经典国学：孟子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南开中华典藏文库：孟子精译·诵读版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▲孟子故事（彩绘注音版）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内蒙古少年儿童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全民阅读·经典小丛书：韩非子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（精装绘本）儿童读鬼谷子：变通一下就好啦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中华传世经典国学：鬼谷子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无障碍读国学：鬼谷子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国学经典精粹：鬼谷子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中华国学·经典精粹：鬼谷子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中华传世经典国学：吕氏春秋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中华国学经典精粹：吕氏春秋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民国国学文库：淮南子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崇文书局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中华传世经典国学：淮南子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全民阅读·经典小丛书：淮南子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中华国学·经典精粹：止学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漫画趣读王阳明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漫画趣读·王阳明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中华国学经典精粹：传习录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中华传世经典国学：呻吟语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中华少年信仰教育读本：中国古代思想家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古人的超能力：3.超酷个人魅力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梁启超：生活是学问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儿童哲学智慧读本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孩子都是哲学家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让孩子看懂世界哲学·生活请就位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让孩子看懂世界哲学·哲学驾到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让孩子看懂世界哲学书·哲学帮你做选择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让孩子看懂世界哲学书·人性也疯狂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像哲学家一样思考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启迪人生的中外哲学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写给青少年的哲学书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真理的殉道者：苏格拉底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苏格拉底的申辩（漫画版）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全民阅读·经典小丛书：沉思录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世界五千年科技故事丛书：真理在烈火中闪光·布鲁诺的故事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世界五千年科技故事丛书：开风气之先的科学大师：莱布尼茨的故事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越读越聪明：跟罗素感悟一生要懂的77个哲理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名人传记：罗素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世界五千年科技故事丛书：他架起代数与几何的桥梁·笛卡尔的故事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世界传世经典阅读吧：卢梭的忏悔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影响孩子一生的世界十大名著：绿野仙踪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我会独立思考：如何培养孩子的创新思维力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小学生思维训练百宝箱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中华传世经典国学：劝忍百箴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青春励志系列——升华：让生命超越平凡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青少年成长寄语丛书：规则改变环境也改变人心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故事里的哲学智慧：自信自强的力量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故事里的哲学智慧：爱的付出与收获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中国石油大学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不妨做晚成熟的果子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不要在该动脑子的时候动感情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感悟人生：一句话点亮人生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有一种智慧叫包容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别在吃苦的年纪选择安逸：年轻人要懂得的人生哲理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越读越聪明：蒙田影响人一生的9大人生智慧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越读越聪明：培根告诉我们的75条为人处世哲理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智慧·经典励志丛书：中外寓言·智慧人生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智慧·经典励志丛书：低调做人·心存高志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智慧·经典励志丛书：小故事大人生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智慧·励志经典丛书：感恩 感动 笑着活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我的第一本心灵地图阳光心灵--美丽的梦想：理想篇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做个有出息的青少年 ：人生的智慧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少年中国丛书：梦想少年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全民阅读·经典小丛书：心灵甘泉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青少年必知的修身处世经典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成就一生的99个人生哲理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掌控一生的99个关键问题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青少年如何定位人生坐标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漫画趣读塔木德（彩插版）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漫画趣读老人言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写给女孩的哲理书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写给男孩的哲理书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给心灵洗个澡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孩子要知道的人生哲理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全民阅读·经典小丛书：低调做人的艺术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记住乡愁·留给孩子们的中国民俗文化：至圣先师孔子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全民阅读·经典小丛书：责任胜于能力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百善孝为先（彩绘本）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中国石油大学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伴随孩子成长经典阅读：孝经（注音彩绘版）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颜氏家训（注音版）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无障碍读国学：颜氏家训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无障碍读国学：孝经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国学百部文库：颜氏家训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国学百部文库：忠经·孝经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国学经典巨著：了凡四训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国学经典巨著：颜氏家训·朱子家训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中华传世经典国学：孝经·笠翁对韵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中华传世经典国学：颜氏家训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中华经典家风故事：家规家训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中华经典家风故事：孝亲敬老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孝经·弟子规·增广贤文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画说中华名人家风故事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中华国学经典精粹：童蒙须知·小学朱子治家格言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国学品读与家风传承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西南交通大学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记住乡愁·留给孩子们的中国民俗文化：家训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中华国学经典精粹：颜氏家训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中华国学经典精粹：孝经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趣读颜氏家训（漫画版）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全民阅读·经典小丛书：颜氏家训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全民阅读·经典小丛书：忠经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中华经典家风故事：清廉节俭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学而书馆：小窗幽记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中国友谊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国学百部经典丛书：小窗幽记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国学百部文库：忍经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国学百部经典丛书：围炉夜话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国学经典巨著：小窗幽记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国学经典巨著：幽梦影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中华传世经典国学：忍经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中华传世经典国学：围炉夜话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中华传世经典国学：小窗幽记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全民阅读·经典小丛书：素书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谈修养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成长要素：修养课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跟着名师学国学：小窗幽记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中华国学·经典精粹：素书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全民阅读·经典小丛书：小窗幽记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全民阅读·经典小丛书：围炉夜话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趣味漫画：赢在有教养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为人处世老三篇：围炉夜话·漫画版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为人处世老三篇：小窗幽记·漫画版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《曾国藩家书》名句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智慧·经典励志丛书：细节·梦想·奇迹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谈美书简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新时代学生发展核心素养文库·初中卷：发现美的眼睛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星云学说的主人·康德和拉普拉斯的故事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深度记忆：过目不忘的记忆秘诀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漫画中小学生必须知道的超级记忆法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我对拖拉说再见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培养孩子情商108个细节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培养青少年受益一生的好心态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漫画趣读：小学生自控力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少儿心理健康教育漫画系列丛书：来来的心情日记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培养优等生：心灵的减压是加油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黄河水利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越读越聪明：《傅雷家书》中让我们受益一生的70个好习惯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改改吧，直性子：别让直性子毁了你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中国孩子爱问的十万个为什么：我要快乐成长·好心情与坏心情（彩绘注音版）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糟糕情绪自疗手册（儿童版）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成长要素：情商课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做个有出息的青少年：快乐的人才漂亮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青少年成长寄语丛书：不经意的小习惯会悄悄改变人生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培养青少年受益一生的好习惯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生命教育丛书：自我心理调节术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少年王阳明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天津出版传媒集团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趣味漫画：情绪管理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儿童漫画心理学：漫画趣读小学生情绪管理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全民阅读·经典小丛书：情商决定命运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中国儿童好问题百科全书：学习成长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每个好家庭都是一所好学校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培养优等生：写给想快乐成长的孩子们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黄河水利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女孩的第一本心理智慧书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漫画心理学·时间管理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心理文学丛书：聪明的心理战术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少年趣读漫画：钝感力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中国对外翻译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孩子，你是在为自己努力：写给孩子的心理成长书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写给青少年的心理学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自卑与超越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战胜自卑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唯有坚持 不负梦想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中国画报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让今天的你，照亮未来的自己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怎么办课外系列丛书：青少年经常遇到的99个问题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世界不曾亏待每一个努力的人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培养优等生：天堂是你自己制造的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黄河水利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青少年磨砺意志故事书系：铅笔下的坚持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黄河水利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我的第一本心灵地图阳光心灵：逆境的转角：勇气篇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我的第一本心灵地图阳光心灵·不要放手—坚持篇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我的第一本心灵地图阳光心灵--撑起命运的帆：自信篇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每个孩子都能开出自己的花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最好的男孩教育在西点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少年中国丛书：创新少年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少年中国丛书：智慧少年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少年中国丛书：励志少年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青少年成长寄语丛书：鼓励比批评更给力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青少年成长寄语丛书：创造每日的历史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新概念阅读书坊：学会感恩学会爱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别再吃苦的年纪选择安逸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如何坚持自己的信念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一生应具备的18种能力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成功之路丛书：信心成就未来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成功之路丛书：思考的力量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一生中爱提的99个问题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成功之路：播下成功的种子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一生应具备的18种品质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受益一生的99个智慧锦囊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一生中重要的66法则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漫画趣读墨菲定律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杰出青少年行动计划全书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新时代学生发展核心素养文库·初中卷：天生我才必有用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新时代学生发展核心素养文库·初中卷：认识自我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新时代学生发展核心素养文库.初中卷：做逆境里的智者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全民阅读·经典小丛书：细节决定成败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全民阅读·经典小丛书：每天进步一点点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赢在成长力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全民阅读·经典小丛书：我能最大化自己的8种方法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全民阅读·经典小丛书：在逆境中成功的14种思路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新概念阅读书坊：做最出色的自己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羊皮卷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培养青少年受益一生的好性格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孙子兵法：活学活用（图解版）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通识简说：回到远古和神仙们聊天·简说神话传说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中国优秀传统文化丛书：中国神话中的优秀文化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合肥工业大学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传统信仰与城市生活·城隍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兰州大学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记住乡愁·留给孩子们的中国民俗文化：皇天后土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记住乡愁·留给孩子们的中国民俗文化：祖先崇拜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记住乡愁·留给孩子们的中国民俗文化：吉祥瑞兽·龙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记住乡愁·留给孩子们的中国民俗文化：吉祥瑞兽·龟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记住乡愁留给孩子们的中国民俗文化：吉祥瑞兽·凤凰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记住乡愁·留给孩子们的中国民俗文化：城隍与土地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记住乡愁·留给孩子们的中国民俗文化：山川信俗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记住乡愁·留给孩子们的中国民俗文化：门神、财神与灶神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记住乡愁·留给孩子们的中国民俗文化：关公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记住乡愁·留给孩子们的中国民俗文化：观音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世界五千年科技故事丛书：征程万里百折不挠·玄奘的故事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记住乡愁·留给孩子们的中国民俗文化：八仙过海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名人传记：利文斯敦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给孩子讲点人文知识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漫画图解办事艺术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漫画分寸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中国对外翻译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我的第一本心灵地图阳光心灵：一句话的力量：沟通篇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漫画图解中国式沟通智慧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做个有出息的青少年：如何与人高效沟通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每天懂点人情世故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中国民族文化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漫画人性的弱点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漫画趣读人性的弱点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青少年自我修炼系列：社交礼仪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中原农民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你应该具备的：社交礼仪知识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学生迫切需要解答的问题：学生社会交往中的108个怎么办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智慧人生丛书：小故事中的处世智慧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如何欣赏别人的优点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青少年人生礼仪指导丛书：青少年社会交往中应该懂得的礼仪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趣味漫画：孩子你在为自己读书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趣味漫画：心理管理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全民阅读·经典小丛书：卡耐基人性的弱点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你应该具备的：谈判谋略知识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校园生活丛书：青少年交往指南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青少年健康成长必读书系：青少年社会交往的119个误区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漫画趣读：小学生社交力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时代少儿人文丛书·房龙的世界·人类的家园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西方青少年人文经典：地理的故事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记住乡愁·留给孩子们的中国民俗文化：社交礼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长大后我要做什么：文化公众人物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梦梦的轻松生活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青少年健康成长必读书系：青少年生活方式的170个误区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儿童漫画心理学：漫画趣读小学生生活管理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儿童百问百答：社会军事（全彩注音版）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儿童时间管理手册·智听版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应知应会课外系列丛书：青少年如何正确把握时间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马列主义常识公民读本：什么是科学社会主义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马列主义常识公民读本：什么是资产阶级民主革命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马列主义常识公民读本：什么是无产阶级革命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中华精神家园：变法图强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国学经典巨著：郁离子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童心向党学热词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忠：敬事无违之道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行：知之践覆之道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义：取舍行宜之道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和：中庸和合之道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智：通权达变之道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诚 俱实首真之道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礼：克己履善之道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信-言出践行之道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仁：博爱利他之道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廉：清直奉公之道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中国古代传统美德经典故事丛书：绘图廉节经典故事（注音）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中国古代传统美德经典故事丛书：绘图耻节经典故事（双色注音）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中国古代传统美德经典故事丛书：绘图悌节经典故事（注音）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绘图孝节经典故事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绘图义节经典故事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绘图信节经典故事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中国古代传统美德经典故事丛书：绘图礼节经典故事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我的第一本心灵地图阳光心灵：说到做到：诚信篇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我的第一本心灵地图阳光心灵·快乐在唱歌：乐观篇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我的第一本心灵地图阳光心灵·爱心不报销—感恩篇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民族之魂——与时俱进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少年中国丛书：美德少年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青少年感恩心语丛书：感恩父母勿迟疑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青少年感恩心语丛书：眼中有泪，心中才有彩虹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青少年感恩心语丛书：悦人方能悦己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民族魂·学生成长励志故事读本：锲而不舍故事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民族魂·学生成长励志故事读本：刚正不阿故事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民族魂·学生成长励志故事读本：睦邻为善故事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民族魂·学生成长励志故事读本：尊师重教故事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民族魂·学生成长励志故事读本：公正廉洁故事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民族魂·学生成长励志故事读本：开拓创新故事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民族魂·学生成长励志故事读本：励精图治故事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民族魂·学生成长励志故事读本：勤奋好学故事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民族魂·学生成长励志故事读本：天下为公故事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民族魂·学生成长励志故事读本：忧国忧民故事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民族魂·学生成长励志故事读本：忠贞不渝故事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民族魂·学生成长励志故事读本：不耻下问故事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民族魂·学生成长励志故事读本：诚实守信故事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民族魂·学生成长励志故事读本：济世安民故事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民族魂·学生成长励志故事读本：勇猛果敢故事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民族魂·学生成长励志故事读本：济危扶困故事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民族魂·学生成长励志故事读本：尊贤敬长故事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民族魂·学生成长励志故事读本：遵纪守法故事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民族魂·学生成长励志故事读本：积善成德故事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民族魂·学生成长励志故事读本：艰苦创业故事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民族魂·学生成长励志故事读本：知恩图报故事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民族魂·学生成长励志故事读本：谦恭礼让故事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民族魂·学生成长励志故事读本：威武不屈故事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民族魂·学生成长励志故事读本：取义成仁故事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民族魂·学生成长励志故事读本：忠于职守故事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民族魂·学生成长励志故事读本：俭以养德故事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中小学生不得不读的故事：让青少年懂得遵纪守法的故事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中小学生不得不读的故事丛书：让青少年做到言行一致的故事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中小学生不得不读的故事丛书：让青少年懂得尊敬师长的故事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中小学生不得不读的故事丛书：让青少年学会自尊自爱的故事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中小学生不得不读的故事丛书：让青少年懂得孝敬父母的故事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中小学生不得不读的故事丛书：让青少年学会知错就改的故事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中华少年信仰教育读本：中华传统美德故事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赢在道德修养（彩插版）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关于中世纪骑士，你想知道什么？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马列主义常识公民读本：中国马克思主义的创新成果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马列主义常识公民读本：中华民族伟大复兴的历史征程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五彩文化艺术活动丛书：校园行为类活动指导手册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马列主义常识公民读本：什么是社会主义民族区域自治制度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中华传统美德丛书：智勇篇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马列主义常识公民读本：什么是新时代的雷锋精神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中华少年信仰教育读本：雷锋精神读本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革命摇篮系列：瑞金的故事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革命摇篮系列：西柏坡的故事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军旗飘飘系列：新四军的故事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革命摇篮系列：井冈山的故事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革命英烈系列：热血沙场映党旗·红军英烈卷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军旗飘飘系列：红西路军的故事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求真探奇之梦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平凡人生之梦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理想信念之梦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走向世界之梦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梦想的力量·中国梦青少年读本：教育强国之梦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梦想的力量·中国梦青少年读本：城乡和谐之梦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悠悠历史之梦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少年成长之梦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文学艺术之梦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科技腾飞之梦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中国梦教育读本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雷锋的故事（注音版）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学习雷锋好榜样：雷锋精神小学读本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共和国英模系列：科技丰碑·国家最高科技奖获得者卷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红色征程系列：抗日游击战的故事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红色经典电影系列：开天辟地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红色经典电影系列：大决战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红色经典电影系列：七七事变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红色经典电影系列：闪闪的红星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红色经典电影系列：烈火中永生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红色经典电影系列：青春之歌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红色经典电影系列：鸦片战争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红色经典电影系列：英雄儿女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红色征程系列：建军的故事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红色征程系列：五四运动的故事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红色征程系列：大决战的故事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共和国英模系列：人民的好公仆·优秀干部卷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红色经典电影系列：万水千山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共和国英模系列：知识报国先锋：知识分子卷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共和国英模系列：为军旗增光彩·人民解放军卷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全国爱国主义教育基地：京津卷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全国爱国主义教育基地：晋冀蒙卷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全国爱国主义教育基地：湘鄂卷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爱我中华红色探险之旅·第二辑：小脚走申城·城市精神大冒险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中国中福会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革命英烈系列：宁死不屈为信仰·刑场忠魂卷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军旗飘飘系列：东北抗日联军的故事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革命摇篮系列：韶山的故事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革命摇篮系列：遵义的故事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军旗飘飘系列：红军的故事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军旗飘飘系列：志愿军的故事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革命英烈系列：红色风暴铸忠魂·工运先驱卷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革命英烈系列：一片丹心向阳开·巾帼英烈卷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军旗飘飘系列：八路军的故事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革命英烈系列：红旗卷起农奴戟·农运先驱卷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少年中国丛书：爱国少年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新时代学生发展核心素养文库·初中卷：领略家国情怀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好人365故事：诚实守信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好人365故事：敬业奉献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红色经典阅读书系：雷锋日记（注音版）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青少版.经典文学名著宝库：雷锋的故事（彩图版）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孝：尊亲立身之道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中华精神家园·传统美德：刚健有为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中华民族传统美德丛书：义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中华传统美德故事（彩图拼音版）（禁止网售）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民族魂·学生成长励志故事读本：团结友爱故事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民族魂·学生成长励志故事读本：朴实无华故事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民族魂·学生成长励志故事读本：安邦定国故事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中华少年信仰教育：雷锋日记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中国文化中有关衣食住行的100个趣味问题：住行卷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金城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中华传世经典国学：贞观政要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中华国学经典精粹：长短经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让孩子受益终生的小大系列-让孩子受益终生的小侦探中的大科学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法律常识一本全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应该知道的知识丛书：法律知识一本通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（四色）写给孩子的法律漫画书——童眼识法律·2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（四色）写给孩子的法律漫画书——童眼识法律·1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（四色）写给孩子的法律漫画书——童眼识法律·3</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新时代学生发展核心素养文库·初中卷：性情与理法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普法第一课：漫画民法典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给孩子讲《民法典》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走近知识产权：中小学知识产权教育读本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与法同行丛书：青少年法律知识手册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走进科普大课堂：打出来的科学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趣味科学馆：军事世界大扫描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奥妙科普系列丛书：世界军事大揭秘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世界经典陆战1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认识海洋系列丛书：古往今来的经典海战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写给青儿童的趣味百科全书：海外战事（注音版）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世界5000年军事故事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中国大百科全书普及版：剑与火·从辽宋到清代战争经典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时代少儿人文丛书·发现中国：古代中国名著战役（彩插版）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反抗神权的盗火者：中国著名起义与战争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写给青儿童的趣味百科全书：华夏风云（注音版）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中华5000年军事故事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小牛顿的智慧科普绘本：军事档案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世界军事名著速读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航空母舰可以潜水吗：林林总总的军事冷知识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强悍王牌：飞机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强悍王牌：舰船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强悍王牌：枪械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强悍王牌：坦克.战车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三十六计故事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无障碍读国学：三十六计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经典新课程系列丛书：三十六计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中华复兴之光·博大精深汉语：兵法谋略奇书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国学百部经典丛书：三十六计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国学百部文库：六韬·三略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国学经典巨著：孙子兵法三十六计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中华传世经典国学：三十六计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中华经典国学口袋书：六韬·三略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三十六计故事（彩绘注音版）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中华国学经典必读书系：三十六计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跟着名师学国学：三十六计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中华国学·经典精粹：六韬六略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（精装绘本）经典国学启蒙·儿童诵读版：三十六计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漫画趣读三十六计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（双色版）全民阅读·经典小丛书：三十六计的智慧/2017年教育部推荐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全民阅读经典小丛书：三十六计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趣读三十六计（漫画版）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无障碍阅读：孙子兵法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经典新课程系列丛书：孙子兵法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中华传世经典国学：孙子兵法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孙子兵法（彩绘注音版）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中华国学经典精粹：孙子兵法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跟着名师学国学：孙子兵法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孩子超喜欢的：孙子兵法（彩绘注音版）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趣读孙子兵法（漫画版）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漫画趣读孙子兵法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全民阅读·经典小丛书：孙子兵法的智慧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全民阅读·经典小丛书：孙子兵法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中华传世经典国学：孙膑兵法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全民阅读·经典小丛书：诸葛亮兵法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我的第一套百科全书：现代兵器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解密经典兵器·近身守卫：经典手枪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解密经典兵器·神勇战士：大威力手枪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大眼睛小科学：精美的手枪（彩绘注音版）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解密经典兵器·精确瞄准：狙击步枪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大眼睛小科学：精准的步枪（彩绘注音版）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大眼睛小科学：灵活的冲锋枪（彩绘注音版）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解密经典兵器·无敌守护：机枪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解密经典兵器·无声的侍卫：利刃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陆战王中王：世界主战坦克秘闻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解密经典兵器·永不言败的勇士：坦克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解密经典兵器：铁甲雄狮·装甲车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世界武器装备·2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奇奇怪怪探秘科学世界：闯入武器王国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少年科普热点：科技战神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简明自然科学向导丛书：国防科技奥秘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兵器百科（彩图拼音版）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奥妙科普系列丛书：文明与科技的结晶·兵器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儿童成长必读经典：世界兵器大百科（彩绘版）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科学天地丛书：兵器先锋检阅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科学天地丛书：兵器辉煌展台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大眼睛小科学：威猛的战舰（彩绘注音版）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解密经典兵器·移动的海洋要塞：航空母舰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解密经典兵器·狂野的翱翔者：战斗机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超级大课堂：军事与人类安全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马列主义常识公民读本：解读劳动价值理论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（精装绘本）伟大的中国力量：伟大的中国城市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（精装绘本）伟大的中国力量：伟大的中国基建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（精装绘本）孩子你要懂规矩：食物不能浪费这叫节约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读懂中国农业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上海远东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中国的农业：五谷飘香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简明自然科学向导丛书：矿产资源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中国的工业：钢花飞红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记住乡愁留给孩子们的中国民俗文化：造船史话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世博会的科学传奇：铁轮滚滚二百年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人类旅行史上伟大的冒险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五彩文化艺术活动丛书：校园旅游类活动指导手册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晋商经营智慧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山西经济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太好玩了！走向世界的中国元素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教育系列丛书·尼山新六艺：非遗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区非遗逐个睇佛山篇（彩绘版）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酷科学·科技前沿：全球化的信息时代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趣味科学馆丛书：走进信息化时代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步入信息化时代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五彩文化艺术活动丛书：校园媒体类活动指导手册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五彩文化艺术活动丛书：校园文化艺术活动策划指导手册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五彩文化艺术活动丛书：校园文化艺术活动管理指导手册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世博会的科学传奇：一切始于世博会 过去未来共斟酌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五彩校园文化艺术活动丛书：校园会展类活动指导手册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不得不知人类文明：著名的艺术区（全彩版）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一起去旅行：趣味无穷的艺术区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五彩文化艺术活动丛书：校园阅读类活动指导手册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中小学生校外生活指南丛书：中小学生校外读书活动指南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中国古籍巨著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不得不知的人类文明：著名的博物馆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人一生一定要看的博物馆：故宫博物院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一起去旅行：包罗万象的博物馆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走进世界著名博物馆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图说天下·儿童版：故宫博物馆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人一生一定要看的博物馆：艾尔米塔什国家博物馆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人一生一定要看的博物馆：大英博物馆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高纬度科普：科学精神之旅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一学就会的创新力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世界五千年科技故事丛书：现代科学的最高奖赏：诺贝尔奖的故事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走进科普大课堂：万物家史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写给青少年的简明科学史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培养青少年受益一生的好素质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青少年不可不知的常识丛书：青少年不可不知的德育修养常识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中国学生成长速读书：中国少年儿童智力开发百科全书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五彩校园文化艺术活动丛书：校园场馆类活动指导手册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21天高效学习力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孩子，你是在为自己读书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应知应会课外系列丛书：如何培养学习兴趣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怎么办课外系列丛书：有了厌学情绪怎么办？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趣味漫画：费曼学习法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小学生趣味情商课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儿童文学 非常成长书--管住自己并不难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儿童文学 非常成长书--战胜诱惑才能赢·学会自律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给男孩女孩的阳光成长书：致我们天真的小迷茫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非常成长书：我是情绪小主人·影响孩子一生的励志故事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成长要素：逆商课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漫画趣读小学生抗挫力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最强大脑：小生智力测验全书（彩图版）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诗意的舞蹈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文化发展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山容海润·立教圆梦：珠海市第三中学课程体系系列文集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哈尔滨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大众科普系列丛书·校园生活知识手册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五彩校园文化艺术活动丛书：校园美化类活动指导手册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青春期女孩成长魔法书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成长的秘密：青春期女孩心理知识手册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新世纪心理与心理健康教育文库：生涯发展与辅导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开明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心理咨询系列：亦真亦幻为什么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心理咨询系列：哪里是青春红绿灯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理咨询系列：想飞想飞怎么飞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心理咨询系列：成长需要多少努力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心理咨询系列：敞开心怎么开口好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心理咨询系列:成长烦恼知多少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心理咨询系列：花季妙龄为何心苦涩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心理咨询系列：心事朦朦为哪般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心理咨询系列：心路历程有多远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心理咨询系列：心灵之旅到哪里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心理文学丛书：如何培养健康心理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青少年心理素质培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父母送给青春期女儿的私房书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聆听成长（小学篇）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聆听成长（中学篇）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儿童文学 非常成长书--我有好多好习惯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我长大后有出息：点燃梦想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（精装绘本）我的首套心理教育绘本·对错我知道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（精装绘本）我的首套心理教育绘本·与快乐同行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（精装绘本）我的首套心理教育绘本：我错了，对不起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探索生活大奥秘：青春期的秘密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青少年基础能力培养必读丛书：如何培养中小学生的幽默乐观心态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遇见未来最好的自己：健康分享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（精装绘本）幼儿园我来了：你好，幼儿园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漫画儿童创造力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童蒙教草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（精装绘本）上学前的好老师：逻辑与概括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（精装绘本）上学前的好老师：数学与空间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（精装绘本）上学前的好老师：公共礼仪和社交能力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（精装绘本）上学前的好老师：生活技能和动手能力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（精装绘本）上学前的好老师：日常礼仪和表达能力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（精装绘本）陪伴孩子成长的故事·数字之歌与童话之船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山西人民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说，有趣的单词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学，好玩的词语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识字大王·讲国学：孟子名言·趣味识字决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识字大王·讲国学：庄子名言趣味识字诀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学谚语（注音版）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我的1001英语单词书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听，奇趣小故事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365夜四季百科全书：丰收了（注音版）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睡前故事：启迪卷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睡前故事：勇敢卷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睡前故事：智慧卷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睡前故事：快乐卷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睡前故事：成长卷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睡前故事：品格卷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睡前故事：阳光卷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（精装绘本）科普知识全知道：大大的机场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（精装绘本）科普知识全知道：多变的天气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（精装绘本）科普知识全知道：潜入大海洋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（精装绘本）科普知识全知道：伟大的建筑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儿童数学思维训练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儿童戏剧游戏：爱上科普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（精装绘本）我的首套运动、游戏绘本·大家一起来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（精装绘本）我的首套运动·游戏绘本·益智游戏我喜欢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（精装绘本）我的首套运动、游戏绘本·我运动，我健康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（精装绘本）交通工具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（精装绘本）猜猜我是谁儿童逻辑思维训练绘本：自然现象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（精装绘本）热闹节日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（精装绘本）猜猜我是谁·儿童逻辑思维训练绘本：生活用品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（精装绘本）猜猜我是谁儿童逻辑思维训练绘本：美味食物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（精装绘本）猜猜我是谁儿童逻辑思维训练绘本：可爱动物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陪孩子走过小学6年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新时代爱国主义教育读本：我爱我的祖国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小学实用课堂教学艺术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友善用脑让课堂更精彩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教育可见，精彩生长：海城小学生长教育可视化评价系统应用指南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哈尔滨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新课程优秀教学设计精编：小学数学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小学综合实践活动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小学道德与法治课程内涵与教学法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哈尔滨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焕发习作教学中生命的活力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以学为中心的小学语文1-1助学课堂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我与课堂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名师名校名校长系列：为生长而教·信息化时代小学语文智慧课堂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名师名校名校长系列：向儿童学习的语文·基于习得的小学语文教学实践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名师名校名校长系列：儿童课程与教学变构·小学语文“意·创”之法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最美的遇见：小学语文阅读教学的观与议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胖头鼠之小宇宙大爆炸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文心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胖头鼠之头发要跳舞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文心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名师名校名校长系列：拥抱阅读·小学英语“整本书阅读“教学实践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此岸与彼岸II：我的数学教学手记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名师名校名校长书系：小学数学课堂有效互动的研究与实践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小学数学智慧教学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名师名校名校长系列：小学数学中“转化思想“的渗透教学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名师名校名校长系列：寻找教与学的最佳契合点·促进小学生数学深度学习的实践研究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名师名校名校长系列：善学勤思·小学数学课堂实践与超越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名师成长书系：小学数学活动课程学研究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哈尔滨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名师成长书系：薪火之路·小学数学教学实践与省思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哈尔滨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名师名校名校长系列：师者情怀·傅学燕与小学数学行思录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我的第一课堂科学知识课系列：图解昆虫的世界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图解动物的世界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图解微生物的世界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我的第一堂科学知识课系列：图解水的世界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气象的故事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名师名校名校长书系：小学科技小论文写作指导研究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名师名校名校长系列：科学素养导向下的小学科学教育实践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思与行：小学科学教学情境的设计与应用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“法治教育进课堂”系列读本：宪法教育读本：小学版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漂漂漂水上：小学生防溺水知识宝典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名师名校名校长系列：小学语文常用汉字音形义释析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陪孩子学汉字·第一辑·上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来自地下的爆炸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经典古诗：小学经典诵读10（全十二册不单发）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经典古诗：小学经典诵读12（全十二册不单发）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经典古诗：小学经典诵读11（全十二册不单发）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经典古诗：小学经典诵读3（全十二册不单发）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经典古诗：小学经典诵读4（全十二册不单发）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经典古诗：小学经典诵读5（全十二册不单发）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经典古诗：小学经典诵读6（全十二册不单发）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经典古诗：小学经典诵读7（全十二册不单发）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经典古诗：小学经典诵读9（全十二册不单发）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经典古诗：小学经典诵读8（全十二册不单发）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给孩子的阅读课（彩图注音版）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小学生课外10分钟经典阅读丛书：我们上学去（彩绘注音版）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宇宙中的超级恐龙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会唱歌的尾巴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老公公的玩具店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植物的“自卫”本领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名家文学读本：小学生白居易读本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窦桂梅：影响孩子一生的主题阅读（第二季）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窦桂梅：影响孩子一生的主题阅读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曹文轩文学课：稻香渡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曹文轩文学课：菊坡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曹文轩文学课：油麻地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曹文轩文学课：小豆村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曹文轩文学课：大麦地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语文第二堂课：春天的颜色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山东画报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名家名篇进校园：中篇小说选·小学卷（第二辑）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名家名篇进校园·短篇小说选：小学卷（第二辑）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名家名篇进校园：短篇小说选·小学卷（第一辑）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名家名篇进校园：中篇小说选·小学卷（第1辑）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名家名篇进校园：小小说选·小学卷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语文课本作家作品系列：阳光·金波作品集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语文课本作家作品系列：祖先的摇篮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语文课本作家作品系列：与象共舞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语文课本作家作品系列：紫丁香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语文课本作家作品系列：好天气和坏天气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语文课本作家作品系列：大象的耳朵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语文课本作家作品系列：大雁归来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语文课本作家作品系列：回忆鲁迅先生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语文课本作家作品系列：说和做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小学生名家经典快乐阅读书系：小英雄雨来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我的名师阅读课：基础篇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我的名师阅读课：强化篇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快乐读书吧：笑的种子（四色）（修订版）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快乐读书吧：没有秋虫的地方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名家名作阅读课程化书系：读读童谣和儿歌（全四册）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希望收购中心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海峡文艺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不一样的语文故事6：黑崖古堡的秘密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不一样的语文故事4：森林小不点出没.请注意!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不一样的语文故事5：地母山传说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不一样的语文故事2：洞穴里的小小城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不一样的语文故事3：穿越撒哈拉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每日晨读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美文晨读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张伯华教你写作文：小学生精品日记周记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学生版趣味书系列·学生趣味作文书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胖头鼠之密码你知道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文心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好词 好句 好开头 好结尾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薄冰  小学英语语法  最新修订版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开明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小学英语知识点总汇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小学数学文化：环境与数学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西南师范大学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小学数学文化丛书：健康与数学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西南师范大学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小学数学文化丛书：科学与数学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西南师范大学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李毓佩数学故事系列：智游数学王国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数眼看世界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觉醒吧！数学思维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”数“说三国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海峡文艺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元角分与钟表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创意美劳·提升课程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北京邮电大学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魔力科学GO GO GO</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妙趣的科学实验：诺琳实验室·进阶版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小学科学实验与探究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妙趣的科学实验：诺琳实验室·基础版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妙趣的科学实验：诺琳实验室·提高版（彩图版）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漫画小学生必背百科常识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HY小学生应掌握的100项生活技能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西南师范大学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小神农养成记（一）（彩绘版）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中医古籍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小神农养成记（二）（彩绘版）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中医古籍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学习改变未来·少年励志馆：优秀小学生的12个好习惯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小学生行为规范教育丛书：导行篇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小学生行为规范故事丛书：楷模篇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漫画趣读小学生时间管理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小学生时间管理：高效学习法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打造农村学校精神高地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中小学生校外生活指南丛书：中小学生德育自我修养指南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中小学生校外生活指南丛书：中小学生素质自我提高指南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儿童趣味阅读：读宋词（彩绘注音版）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怎么办课外系列丛书：课堂上遇到这些问题该怎么办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物理前概念与解题心智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中小学生校外生活指南丛书：中小学生校外文艺活动指南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五彩文化艺术活动丛书：校园主题类活动指导手册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培养优等生：第一金榜读书法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黄河水利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微阅读：等你在清华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怎样考第一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中学语文教学法十讲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用生长定义教育：孟晓东与语文生长课堂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新课标·全悦读丛书：初中生必备古诗文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陕西师范大学出版总社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民国大师教作文--中学以上作文教学法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首都经济贸易大学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中学生数学思维方法丛书：改造命题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手工漫时光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宪法教育读本:初中版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趣味语文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教孩子拥抱世界的《幽梦影》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台海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让孩子充满正能量的《围炉夜话》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台海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我在台湾教语文·逆向思考读寓言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台海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一天一篇小古文：卷三-秋收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这样学语文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跟着节气读唐诗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海量阅读经典书系：有意思的古文课3</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海量阅读经典书系：有意思的古文课4</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快乐阅读书系：秒杀错别字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快乐阅读书系：错词清道夫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快乐阅读书系：当心错读误义·速记多音字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跟大师学语文：经典语文课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哈哈学古文：有意思的古文课6</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哈哈学古文：有意思的古文课7</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哈哈学古文：有意思的古文课8</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有意思的古文课：12书.谏.表 .记 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经典新课程系列丛书：初中生必背古诗文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书香暑假：阅读与写作指南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国学百部经典丛书：初中生必备古诗文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通往太阳的路：体验风景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与四季交谈：体验四季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风中亮出年轻的旗：体验青春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点燃起信仰的明灯：体验人生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手掌上的阳光：体验亲情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向生命鞠躬：体验生物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跟大师写文章：写作杂读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写人 写事 写景 写物作文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耿老师的西游课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阶梯阅读，科普科幻卷：圆圆的肥皂泡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心灵物语：越努力 越幸运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天天故事会：怪鸟格莱弗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超级阅读夏令营：童话中的启发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成长故事综编：星星的传说（彩绘版）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成长故事综编课外阅读系列：不会生气的钟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成长故事综编：赌谁先生气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课外阅读空间：美人鱼的魔戒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课外阅读空间：苍狼与白鹿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课外阅读空间：一寸法师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成长故事综编：贪吃的狐狸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超级阅读夏令营：好故事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成长故事综编：旧背篓（四色）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天天故事会：鲤鱼跳龙门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天天故事会：沙皇萨尔坦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课外阅读王空间：吴门画工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课外阅读王：七只乌鸦（四色）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课外阅读王：吹牛大王历险记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故事集中营：东郭先生和狼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故事集中营：假慈悲的猫（四色）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课外阅读王：勇士海森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课外阅读王：森林里的宴会（彩绘版）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故事集中营：会读书的驴（彩绘版）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故事集中营：猫头鹰当国王（四色）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课外阅读王：谁偷了斧头（四色）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（四色）课外阅读空间——懒汉奇遇记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课外阅读王：哪吒斗恶龙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故事集中营：黄粱美梦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故事集中营：假扮狗的狼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课外阅读王空间：狮子求亲（四色）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故事集中营：美女与野兽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天天故事会：龙宫传奇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超级阅读夏令营：杰出人物童年的故事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天天故事会：朱特的宝藏（彩插版）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天天故事会：牧猪王子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课外阅读空间：勇士汉克斯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天天故事会：九色鹿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经典新课程系列丛书：中外名著导读（初中版）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阳光阅读：社团讲堂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中学生人文阅读系列：阳光阅读·道德讲堂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语文试卷里的名家美文：许俊文卷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语文试卷里的名家美文：张丽钧卷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语文试卷里的名家美文：李雪峰卷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语文试卷里的名家美文：乔叶卷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一生必读的名家小品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小学生好词好句好段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徐鲁给孩子的写作课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古典名著里的写作课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快乐阅读书系：快速格式化—常见文体范例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写作进阶：中学生写作潜能开发·培优卷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中学生人文阅读系列：红橙之乡话红橙（四色）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考察极端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图表转换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中学生数学思维方法丛书：巧妙分解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中学生数学思维方法丛书:引入参数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中学生数学思维方法丛书：充分条件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数学知识探源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初中科学扩展阅读丛书：课本上学不到的数学·I</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掘金课本：物理知识探源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课本上学不到的物理学（彩插版）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课本背后的故事--神秘的化学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初中科学扩展阅读丛书：课本上学不到的生物学·2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快乐阅读书系：议论文·三步上篮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少儿心理健康教育漫画系列丛书：来来的未来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班级好帮手：轻松当好班干部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''学霸''养成记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格致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正面管教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青少年感恩心语丛书：父母是最好的老师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我希望父母真的读过这本书（彩图版）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受益一生的14堂成长必修课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非暴力沟通的父母话术训练手册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父母提问艺术：打动孩子心灵的99个问题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我想尖叫：悠悠日记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陪孩子一起走过小学六年（彩插版）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陪孩子走过小学六年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给孩子的情商课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孩子，为自己的未来读书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高效陪伴孩子共度小学时光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青少年成长寄语丛书：扬起帆，让风为你服务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学习，就是找对方法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应知应会课外系列丛书：预习与复习的技巧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应知应会课外系列丛书：学习习惯该如何培养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应知应会课外系列丛书：课堂笔记其实很好做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应知应会课外系列丛书：学生复习与考试的技巧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应知应会课外系列丛书：教你上好每一堂课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唤醒孩子的自驱力：如何培养孩子的自主学习力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学生迫切需要解答的问题：学生课堂学习中的108个怎么办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新时代学生发展核心素养文库·初中卷：学习可以有方法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高效阅读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阅读力培养手册：成就孩子一生的阅读习惯养成法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应知应会课外系列丛书：提高阅读能力的好方法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中国少年儿童百科全书：文体荟萃苑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阳光快乐体育：强者游戏·户外运动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青少年课外体育健身指南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战车狂飙的日子：古代奥运的故事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中国文化读本：中国古代体育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浙江古籍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阳光快乐体育：力拔千斤·重竞技运动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新世纪青少年艺术素质培养丛书：艺术体操入门与鉴赏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阳光快乐体育：健美旋律、体操·艺术体操·蹦床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阳光快乐体育：飞扬排球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阳光快乐体育：奔放足球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阳光快乐体育：时尚网球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青少年阳光快乐体育丛书·国球：乒乓球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全民健身计划系列丛书：乒乓球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羽毛球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西安电子科技大学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阳光快乐体育：凤飞羽毛球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垒球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图解百科丛书：运动探秘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从小看世界：趣味运动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中国宇航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全世界学生爱问的300个体育问题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孩子超喜欢的漫画趣味百科：体育运动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流光溢彩的中华民俗文化：高手林立的民间武术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（精装绘本）国粹润童心：我是小小武术家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阳光快乐体育：空中芭蕾、跳水·碧波舞者·花样游泳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阳光快乐体育：水中蛟龙、赛艇·皮划艇·帆船·水球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舰船模型制作入门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一学就会的课外制作：一学就会的船模制作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一学就会的课外制作：一学就会的航模制作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小朋友学象棋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招招狠象棋全攻略破解系列：流行布局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招招狠象棋全攻略破解系列：妙破残局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招招狠象棋全攻略破解系列：战术妙招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象棋战术解析系列：象棋布局战术技巧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象棋阶梯课堂系列·中级篇：象棋杀法组合及其训练测试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象棋战术解析系列：象棋实战中的杀法与战术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象棋阶梯课堂系列：象棋初级杀法及其训练测试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象棋战术解析系列：象棋基本战术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图说少儿象棋：提高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少儿棋类冠军课堂系列：少儿象棋·提高篇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快乐围棋基本战术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快乐围棋定式浅说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快乐围棋官子基础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快乐围棋入门知识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猪小见学棋记：围棋零基础到15级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小朋友学围棋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精讲围棋·提高篇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围棋进阶宝典系列：入门篇·围棋基本功（塑封）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围棋实战技法丛书：妙谈围棋搏杀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围棋实战技法丛书：围棋现代布局谋略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记住乡愁：留给孩子们的中国民俗文化：围棋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少儿学围棋系列：跟着名师学围棋——快速入门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少儿棋类冠军课堂系列：少儿围棋·提高篇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少儿棋类冠军课堂系列：少儿围棋 比赛篇   (修订版)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HY（2023总署推荐*文化类）围棋AI教室：基础训练·初级班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HY（2023总署推荐*文化类）围棋AI教室：基础训练·提高班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小朋友学国际跳棋（100格）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五彩文化艺术活动丛书：校园棋艺类活动指导手册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少儿棋类冠军课堂系列：少儿象棋 比赛篇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五彩文化艺术活动丛书：校园牌技类活动指导手册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五彩文化艺术活动丛书：校园收藏类活动指导手册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鲁滨逊启发我们的128个野外生存技巧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大众科普系列丛书：野外出行知识手册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记住乡愁留给孩子们的中国民俗文化：冰雪游戏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记住乡愁·留给孩子们的中国民俗文化：跳房子跳皮筋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记住乡愁·留给孩子们的中国民俗文化：捉迷藏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记住乡愁·留给孩子们的中国民俗文化：荡秋千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记住乡愁留给孩子们的中国民俗文化：放风筝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英雄连环画：神秘的伙伴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英雄连环画：超级勇士传奇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小学生脑筋急转弯大全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哈佛学生喜欢玩的智趣游戏：逻辑推理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哈佛学生喜欢玩的智趣游戏：思维拓展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头脑风暴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全世界聪明孩子着迷的图形游戏365个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经典脑力大挑战：聪明孩子超爱的成语接龙（1000多个成语+有趣的成语故事+接龙练习）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哈佛学生最喜欢的猜谜游戏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哈佛学生最喜欢的推理游戏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江西教育</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让孩子着迷的趣味思维游戏·进阶篇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这样玩孩子智商高情商高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让孩子越玩越聪明的数学思维游戏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让孩子越玩越聪明的思维名题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让孩子越玩越聪明的心理游戏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让孩子越玩越聪明的逻辑游戏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越玩越聪明的188个数学思维游戏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超有趣的漫画：一分钟破案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超有趣的漫画：脑筋急转弯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专注力挑战100：冲向宇宙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小学生的第一本数独书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学生课外必读书系：漫画头脑风暴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世界经典思维名题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学生课外必读书系：超级大侦探·一分钟破案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思维盛宴：优秀小学生越玩儿越聪明的200个思维游戏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越玩越聪明的180个逻辑思维游戏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哈佛给孩子的400个思维游戏：玩出孩子高智商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学生都爱玩的智力游戏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最好的游戏给孩子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校园超级挑战王：挑战你的判断力.创造力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挑战你的观察力·想象力：校园超级挑战王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（精装绘本）玩出专注力：海洋大探秘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（精装绘本）玩出专注力：汤姆历险记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越玩越聪明的全脑思维游戏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图说科学密码丛书：头脑密码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超有趣的科学小实验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锻炼思维的侦探推理游戏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思维游戏总动员：青少年最喜爱玩的思维游戏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思维游戏总动员丛书：青少年最喜爱的记忆力思维游戏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思维游戏总动员丛书：青少年最喜爱的思考力思维游戏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思维游戏总动员丛书：青少年最喜爱的想象力思维游戏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思维游戏总动员丛书：青少年最喜爱的判断力思维游戏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脑力大冒险（彩绘注音版）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提高青少年想象力的思维游戏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1010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提高青少年创新能力的思维游戏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1011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提高青少年思考能力的思维游戏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1012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提高青少年记忆力的思维游戏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1013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提高青少年判断能力的思维游戏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1014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中国聪明孩子爱玩的思维游戏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1015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全脑思维大挑战：智慧王·想象力训练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1016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全脑思维大挑战：智慧王·逻辑力训练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1017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全脑思维大挑战：智慧王·记忆力训练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1018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全脑思维大挑战：智慧王·空间力训练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1019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全脑思维大挑战：智慧王·创造力训练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1020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全脑思维大挑战：智慧王·计算机训练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1021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脑筋急转弯：峰回路转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1022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脑筋急转弯：别有洞天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1023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脑筋急转弯：拍案叫绝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1024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脑筋急转弯：百发百中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1025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脑筋急转弯：柳暗花明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1026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脑筋急转弯：非同寻常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1027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脑筋急转弯：恍然大悟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1028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脑筋急转弯：出乎意料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1029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脑筋急转弯：出奇制胜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1030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脑筋急转弯：急中生智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1031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脑筋急转弯：不可思议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1032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脑筋急转弯: 过关斩将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1033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脑筋急转弯：头脑风暴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1034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脑筋急转弯：智力比拼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1035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孩子最爱玩的全脑思维游戏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1036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让孩子越玩越聪明的全脑训练题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1037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五彩文化艺术活动丛书：校园智力类活动指导手册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1038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五彩文化艺术活动丛书：校园游戏类活动指导手册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1039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五彩文化艺术活动丛书：游艺类活动指导手册·校园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1040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一本书学会交往礼仪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1041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阳光快乐体育：激情篮球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1042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科学带你去旅行：遨游动物王国20天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1043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彩绘伴随小学生成长的故事大王：天鹅湖(注音版)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1044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儿童口才课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1045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五彩文化艺术活动丛书：校园口才类活动指导手册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1046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孩子学口才的第一本书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1047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小学生沟通力漫画：公共场合沟通力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1048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成长要素：口才课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1049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好好说话 学会相处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天津出版传媒集团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1050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趣味漫画：赢在好口才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1051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全民阅读·经典小丛书：备受欢迎的说话方式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1052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给孩子一生受用的座右铭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九州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1053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看世界丛书：诺贝尔奖得主的名言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1054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看世界丛书：名人的座右铭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1055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中外名人名言（彩绘注音版）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1056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中外名人名言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1057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青少版.经典文学名著宝库：名人名言（彩图版）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1058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中小学生必备的语言宝典丛书：伴随一生的名人座右铭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1059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菁菁校园精品读物：赠言寄语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1060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菁菁校园精品读物：励志哲言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1061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菁菁校园精品读物丛书：警语名句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1062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智慧人生丛书：千载传承的人生格言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1063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趣味漫画：赢在会表达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1064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思维导图：高分作文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1065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书香校园百科书系·寓言故事·成语故事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1066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书香校园百科书系·神话故事·童话故事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1067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简明自然科学向导丛书：科学名言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1068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语言规范与城市品位：雅言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兰州大学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1069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太好玩了！超有趣的小古文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1070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我的第一本汉字学习智慧书：汉字与庄子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1071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字误百解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1072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给孩子讲点汉字故事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1073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汉字里的中国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上海远东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1074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汉字，汉字，汉字原来如此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1075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汉字，汉字，汉字原来如此：有画的字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1076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汉字，汉字，汉字原来如此：会说话的字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1077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汉字，汉字，汉字原来如此：有表情的字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1078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（精装绘本）美丽中国：美丽汉字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1079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写给孩子看的趣味汉字：草木知春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1080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汉字的故事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1081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汉字风云会：有趣的汉字王国2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1082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中华少年信仰教育读本：汉字的故事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1083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图解汉字的故事：自然篇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1084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图解汉字的故事：人体篇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1085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图解汉字的故事：生活篇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1086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阳光女生杜小默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1087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阳光女孩杜小默·注音版：暑假乐事多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1088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装进布袋里的星星（注音版）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1089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有巧克力香味的梦（注音版）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1090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中外寓言故事·拼音版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1091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少儿必读经典：小故事大道理（拼音版）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1092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中外神话故事（拼音版）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1093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安徒生童话·拼音版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1094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儿童经典诵读丛书：笠翁对韵 增广贤文（注音）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凤凰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1095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儿童经典诵读丛书：唐诗三百首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凤凰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1096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儿童经典诵读丛书：名句诵读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凤凰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1097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儿童经典诵读丛书：成语诵读（注音）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凤凰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1098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儿童经典诵读丛书：三字经 百家姓 千字文 弟子规 治家格言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凤凰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1099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国学经典诵读：古文选（上下册）（注音版）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中州古籍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1100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水浒传·拼音版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1101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殷健灵温暖你：牛牛的水族乐园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1102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（四色）伴随小学生成长的故事大王——荒漠里的对话（注音版）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1103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彩绘伴随小学生成长的故事大王：木匠祖师鲁班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1104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彩绘世界童话大王——断翅的燕子（注音版）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1105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彩绘世界童话大王——蚂蚁雄兵（注音版）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1106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彩绘世界童话大王：骄傲的黑天鹅（注音版）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1107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彩绘伴随小学生成长的故事大王：魔壶（注音版）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1108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彩绘伴随小学生成长的故事大王：诚实的樵夫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1109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彩绘伴随小学生成长的故事大王：团结就是力量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1110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彩绘伴随小学生成长的故事大王：像盐一样的爱（注音版）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1111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彩绘世界童话大王——公园里的秋千（注音版）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1112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彩绘世界童话大王——团结的小水滴（注音版）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1113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彩绘世界童话大王：勇敢的小裁缝（彩图注音版）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1114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彩绘伴随小学生成长的故事大王：贪吃的杰克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1115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彩绘伴随小学生成长的故事大王：不怕国王的小女孩（全彩注音版）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1116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彩绘伴随小学生成长的故事大王：踩面包的女孩(全彩注音版)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1117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彩绘伴随小学生成长的故事大王：一无所获的老人(注音版)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1118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彩绘伴随小学生成长的故事大王——猎人海力布（注音版）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1119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彩绘伴随小学生成长的故事大王——懒惰的寒号鸟（注音版）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1120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彩绘伴随小学生成长的故事大王：玻璃瓶里的鹅卵石（全彩注音版）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1121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彩绘伴随小学生成长的故事大王：看得见的春天(注音版)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1122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彩绘伴随小学生成长的故事大王：一封没有地址的信(注音版)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1123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彩绘世界童话大王——蚂蚁国（注音版）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1124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彩绘伴随小学生成长的故事大王：本领不分大小(全彩注音版)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1125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彩绘伴随小学生成长的故事大王——种花的孩子（注音版）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1126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彩绘伴随小学生成长的故事大王：聪明的王戎(注音版)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1127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彩绘伴随小学生成长的故事大王：最贫穷又最富有的姑娘(注音版)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1128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彩绘伴随小学生成长的故事大王：勇敢的孩子（全彩注音版）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1129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辫子姐姐故事星球：梭梭和拉拉（彩绘注音版）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1130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辫子姐姐故事星球：勇敢的小耳朵（彩绘注音版）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1131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辫子姐姐故事星球：外号就像哈哈镜（彩绘注音版）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1132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儿童国学美绘注音读本：千字文（彩绘注音版）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1133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中国古典名著：岳飞传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1134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中国古典名著：孙子兵法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1135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中国古典名著：资治通鉴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1136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中国古典名著：封神演义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1137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中国古典名著：史记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1138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中国古典名著：三国演义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1139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中国古典名著：水浒传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1140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中国古典名著：山海经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1141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中国古典名著：聊斋志异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1142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中国古典名著：三十六计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1143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中国古典名著：红楼梦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1144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动物小说大王沈石溪精品集：太阳鸟和眼镜王蛇（注音版）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1145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小飞侠彼得·潘（注音版）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1146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金丝猴与盘羊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1147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天天都有好故事：小李白的故事（彩绘注音版）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1148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天天都有好故事：神枪手小笨熊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1149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中国儿童成长必读：世界儿童珍爱的经典童话（四色注音）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1150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中华传世经典国学：谚语俗语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1151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谚语歇后语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1152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战国成语与赵文化：完璧归赵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1153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青少年校园美文精品集萃丛书：欢乐是童年的拿手好戏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1154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读故事·学古文名句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1155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中国人格读库：中国人格名言·爱国卷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1156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读好书系列：格言联壁（彩插版）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1157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“我的青春我的梦”全国中学生校园美文精品集萃丛书·冬：白衣美少年只是个传说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1158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我的青春我的梦：曾有少年入梦来（春）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1159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我的青春我的梦：流浪是梦想的方向（秋）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1160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我的青春我的梦：比夏天更漫长的是诗和远方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1161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我的青春我的梦：一个少女的简单心事（夏）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1162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我的青春我的梦：有一种爱叫目送（冬）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1163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歇后语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1164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中华典故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1165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国学百部文库：格言联壁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1166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国学百部文库：中国古代名言警句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1167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菁菁校园精品读物：趣味谚语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1168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中华传世经典国学：格言联璧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1169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中华传世经典国学：中华成语故事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1170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全民阅读·经典小丛书：中华句典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1171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社会主义核心价值观成语故事读本：诚信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内蒙古人民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1172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马小跳发现之旅·成语故事：惊弓之鸟  （彩绘版）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1173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马小跳发现之旅·成语故事：照猫画虎  （彩绘版）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1174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600图成语故事四格大绘本（彩绘注音版）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1175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成语故事：彩图注音版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1176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歇后语（彩图注音版）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1177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林汉达成语故事：藏在春秋的成语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1178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林汉达成语故事：躲在秦朝的成语[四色]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1179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新课标·全悦读：成语故事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1180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儿童趣味阅读：歇后语大全（彩绘注音版）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万卷出版有限责任公司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1181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诵读成语接龙（彩绘注音版）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1182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（精装绘本）经典国学启蒙·儿童诵读版：成语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1183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少儿视频版：中华成语故事全鉴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1184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故事里的中国：写给孩子的中华成语故事·智谋篇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1185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语文新课标必读丛书：成语接龙（彩图注音版）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1186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典故故事（彩绘注音版）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内蒙古少年儿童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1187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师自通小达人之成语接龙游戏2000条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1188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成语接龙游戏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1189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学习改变未来·小博士知识宝库：成语接龙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1190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成语接龙（彩图拼音版）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1191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让孩子受益终生的小大系列：让孩子受益终生的小成语中的大智慧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1192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成语故事（彩图拼音版）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1193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中华国学经典必读书系：成语故事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1194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超级图书馆：伯乐相马·成语故事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1195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汉语谚语少儿读物：我的第一本谚语歇后语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1196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孩子成长必读：读有所得的成语故事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1197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青少版·经典文学名著宝库：中国成语故事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1198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菁菁校园精品读物：趣味成语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1199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中华传世经典国学：中华典故故事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1200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全民阅读·经典小丛书：格言联璧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1201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金色童年悦读书系：俗语（注音彩绘）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1202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俗语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1203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菁菁校园精品读物：趣味俗语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1204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快乐阅读书系：趣数汉语“万能”动词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1205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快乐阅读书系：巧学妙用·汉语虚词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1206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你应该具备的：语言文学知识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1207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我的第一本语文故事书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1208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写作其实很简单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1209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中国语文教育研究丛书·新世纪语文名师教学智慧研究（小学卷）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1210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会说才能赢：对话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1211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悦读悦好：三字经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1212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少年读国学：三字经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1213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语文新课标必读丛书·彩图注音版：增广贤文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1214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百家姓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1215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语文新课标必读丛书·彩图注音版：三字经经·百家姓·千字文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1216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语文新课标必备丛书：千字文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1217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语文新课标必读丛书：三字经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1218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以史为鉴之百家性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1219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这厢有礼之朱子家训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1220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这厢有礼之三字经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1221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这厢有礼之弟子规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1222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笠翁对韵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1223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《弟子规》新读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科学技术文献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1224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儿童国学教化经典阅读：弟子职（彩绘注音版）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1225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图解三字经·百家姓·千字文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1226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中华传统蒙学经典·注音版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1227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新课标·全悦读：笠翁对韵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1228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新课标·全悦读：增广贤文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1229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青少年校园美文精品集萃丛书：童心是天真烂漫的智慧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1230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青少年校园美文精品集萃丛书：童心是妙趣横生的话语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1231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青少年校园美文精品集萃丛书：童心是神采飞扬的笑意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1232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青少年校园美文精品集萃丛书：童心是跳跃在指尖的精灵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1233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青少年校园美文精品集萃丛书：陪伴是冬日午后的暖阳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1234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七色阳光小少年：轻轻叩响你的心门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1235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七色阳光小少年：剪刀石头布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1236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七色阳光小少年·月下听琴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1237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七色阳光小少年·咱班有个小胖子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1238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七色阳光小少年-书包里的小秘密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1239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七色阳光小少年：甘蔗梢头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1240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七色阳光小少年：这声音唤醒了我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1241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青少年校园美文精品集萃丛书：梦想是翩翩起舞的彩蝶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1242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青少年校园美文精品集萃丛书：陪伴是义无反顾的执着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1243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青少年校园美文精品集萃丛书：壮丽是山河的拿手好戏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1244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青少年校园美文精品集萃丛书：陪伴是持之以恒的守护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1245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青少年校园美文精品集萃丛书：童年是池塘边的小脚印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1246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青少年校园美文精品集萃丛书：童年是阳光下的竹蜻蜓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1247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青少年校园美文精品集萃丛书：童年是操场上的纸风筝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1248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青少年校园美文精品集萃丛书：童年是日记中的小秘密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1249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青少年校园美文精品集萃丛书：童心是朝气蓬勃的活力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1250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青少年校园美文精品集萃丛书：童年是书包里的幸运星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1251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青少年校园美文精品集萃丛书：童年是枕头边的洋娃娃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1252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青少年校园美文精品集萃丛书：童心是发现世界的眼睛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1253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青少年校园美文精品集萃丛书：回忆是画满童真的彩纸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1254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青少年校园美文精品集萃丛书：回忆是收集星星的口袋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1255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青少年校园美文精品集萃丛书：时光是演绎青春的五线谱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1256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青少年校园美文精品集萃丛书：真诚是温暖世间的阳光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1257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伴随孩子成长经典阅读：弟子规（注音彩绘版）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1258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活学活用国学堂：每天读点《弟子规》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天津出版传媒集团</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1259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弟子规·千字文（彩图拼音版）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1260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诵读增广贤文（彩绘注音版）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1261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儿童国学经典：诵读千字文（彩绘注音版）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1262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三字经·百家姓·弟子规（彩图拼音版）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1263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三字经（彩图拼音版）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1264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无障碍读国学：百家姓·千字文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1265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无障碍读国学：三字经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1266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无障碍读国学：朱子家训·增广贤文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1267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无障碍读国学：弟子规·名贤集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1268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儿童国学经典：诵读弟子规（彩绘注音版）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1269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诵读百家姓（彩绘注音版）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1270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中华国学经典必读书系：增广贤文（彩绘注音版）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1271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送给孩子们的经典美文：弟子规（彩图注音版）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1272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（精装绘本）经典国学启蒙儿童诵读版：千字文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1273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伴随孩子成长经典阅读：千字文（注音彩绘版）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1274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中华国学经典精粹：增广贤文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1275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中华国学经典精粹：三字经·百家姓·千字文·弟子规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1276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读好书系列：增广贤文（彩插版）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1277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跟着名师学国学：弟子规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1278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跟着名师学国学：千字文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1279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跟着名师学国学：古文观止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1280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跟着名师学国学：三字经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1281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跟着名师学国学：百家姓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1282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（精装绘本）经典国学启蒙·儿童诵读版：三字经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1283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七色阳光小少年-淡淡的日子也飘香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1284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七色阳光小少年”全国小学生校园美文精品集萃丛书：小荷初绽满池香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1285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七色阳光小少年：没有眼泪的鱼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1286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七色阳光小少年：最初的风景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1287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七色阳光小少年：小荷才露尖尖角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1288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七色阳光小少年-梦想在这里启航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1289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七色阳光小少年：浅唱童年如歌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1290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七色阳光小少年-记得当时还年少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1291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七色阳光小少年-听见花开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1292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七色阳光小少年-湖畔小径听足音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1293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七色阳光小少年-飞翔的青春鸟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1294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七色阳光小少年：幸会，再见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1295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七色阳光小少年-一碗绿豆汤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1296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七色阳光小少年-一道优美的弧线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1297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七色阳光小少年：那条巷子的我们仨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1298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七色阳光小少年：流泪的狗尾草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1299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七色阳光小少年：最美的时光里遇见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1300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七色阳光小少年：虞小鱼的满天星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1301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七色阳光小少年：陌上花开香如故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1302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七色阳光小少年-在细微的爱里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1303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七色阳光小少年-落叶的1001种美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1304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七色阳光小少年：欣赏那束受伤的百合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1305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七色阳光小少年-琴弦上的风信子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1306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七色阳光小少年:我和月亮说悄悄说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1307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全国小学生校园美文精品集萃丛书——（七色阳光小少年）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1308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七色阳光小少年：窗外有幅画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1309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七色阳光小少年：不一样的爱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1310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七色阳光小少年：给时间涂上一点色彩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1311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七色阳光小少年-天上有朵胖胖的云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1312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七色阳光小少年-奔跑的蜗牛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1313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七色阳光小少年：牵着炊烟的手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1314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七色阳光小少年：爱是一棵月亮树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1315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我的青春我的梦：最爱辜负少年时（秋）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1316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七色阳光小少年：童言童语耀童心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1317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我的青春我的梦：喜欢是时光开下的玩笑（夏）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1318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七色阳光小少年-抽屉里的阳光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1319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七色阳光小少年-快乐的小雨滳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1320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七色阳光小少年：玻璃弹珠的烦恼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1321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七色阳光小少年：会唱歌的花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1322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七色阳光小少年：长高的苦恼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1323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七色阳光小少年-流动的花样年华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1324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七色阳光小少年：点一盏心灯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1325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七色阳光小少年：你好·春天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1326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七色阳光小少年：坐在后排的捣蛋鬼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1327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七色阳光小少年-冬天的第一场雪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1328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我的青春我的梦：少年乘着银河来（夏）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1329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我的青春我的梦：蜜糖少女，请你一直奔跑（夏）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1330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我的青春我的梦：只为了那一眼蔚蓝色的海（夏）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1331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我的青春我的梦：你又何必拒绝温柔抵达（夏）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1332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我的青春我的梦：我们一起唱过的歌（冬）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1333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我的青春我的梦：如果记忆化成风（冬）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1334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我的青春我的梦：校服的裙摆（夏）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1335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我的青春我的梦：开心果不会让你掉眼泪（秋）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1336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我的青春我的梦：蜗牛姑娘不要掉眼泪（秋）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1337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我的青春我的梦：我愿守护你不只到天亮（春）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1338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我的青春我的梦：你笑着点头，我哭着挥手（冬）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1339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我的青春我的梦：盛开在青春的白莲（夏）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1340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我的青春我的梦：你有一万个理由守护梦想（冬）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1341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我的青春我的梦：今世的五百次回眸（冬）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1342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我的青春我的梦：天使坠落的城市（春）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1343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我的青春我的梦：蘑菇蘑菇不开花（春）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1344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七色阳光小少年-跳跃指尖的精灵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1345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七色阳光小少年-那一刻，我的世界春暖花开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1346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七色阳光小少年-浸润着爱的伤疤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1347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七色阳光小少年：新燕啄呢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1348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七色阳光小少年：在书海中小憩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1349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我的青春我的梦：只是偷偷的喜欢你啊（夏）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1350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我的青春我的梦：我们的青春纪念簿（春）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1351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（精装绘本）经典国学启蒙儿童诵读版：弟子规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1352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（精装绘本）经典国学启蒙·儿童诵读版：幼学琼林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1353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（精装绘本）经典国学启蒙儿童诵读版：增广贤文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1354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全民阅读·经典小丛书：笠翁对韵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1355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全民阅读·经典小丛书：三字经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1356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全民阅读经典小丛书：龙文鞭影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1357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《弟子规》到底说什么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1358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国学百部经典丛书：千字文·增广贤文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1359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国学百部文库：三字经·百家姓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1360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国学经典巨著：古文观止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1361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国学经典巨著： 龙文鞭影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1362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中华传世经典国学：千字文·训蒙骈句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1363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中华传世经典国学：增广贤文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1364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中华传世经典国学：百家姓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1365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中华传世经典国学：弟子规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1366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中华传世经典国学：三字经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1367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中华传世经典国学：古文观止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1368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漫画趣读增广贤文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1369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青少版·经典文学名著宝库：三字经 百家姓（彩图版）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1370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全民阅读·经典小丛书：百家姓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1371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全民阅读·经典小丛书：增广贤文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1372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中华国学经典精粹：古文观止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1373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少儿视频版：弟子规全鉴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1374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漫画趣读古文观止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1375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一学就读懂的漫画·增广贤文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1376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梦想的翅膀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1377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七色阳光小少年：葡萄，酸酸甜甜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1378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伍美珍作品·阳光姐姐校园小密探：雪山上的宝物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1379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（四色）阳光姐姐校园小密探：班上来了“臭美王”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1380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（四色）阳光姐姐校园小密探：快来“目瞪口呆岛”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1381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（四色）阳光姐姐校园小密探：校园流行朋友圈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1382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浙江少年文学新星丛书：不解藏踪迹（禁止网售）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1383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七色阳光小少年：邮寄我的童梦时光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1384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七色阳光小少年：云端之上的快乐华尔兹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1385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七色阳光小少年：携带魔法的偷梦精灵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1386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七色阳光小少年：你是我心中那盏灯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1387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七色阳光小少年：少年也识愁滋味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1388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七色阳光小少年：月光下的等待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1389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七色阳光小少年·小脚丫在歌唱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1390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七色阳光小少年：花季穿行在阳光里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1391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七色阳光小少年”全国小学生校园美文精品集萃丛书：邂逅蒲公英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1392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七色阳光小少年：心中的向日葵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1393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七色阳光小少年：挂在树上的童年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1394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七色阳光小少年：那一年花开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1395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七色阳光小少年：如果没有了黑夜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1396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七色阳光小少年：收藏一角春天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1397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七色阳光小少年：向着明亮那方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1398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七色阳光小少年：夜晚是给人哭泣的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1399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七色阳光小少年：我要开花给你看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1400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七色阳光小少年：在青春的怀里撒野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1401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七色阳光小少年：奶油瓜子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1402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七色阳光小少年：蒲公英的约定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1403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七色阳光小少年：飘着花香的微笑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1404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七色阳光小少年：分享如秋光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1405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七色阳光小少年：舞动的红领巾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1406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七色阳光小少年：夏天里，我种下草莓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1407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七色阳光小少年：踮起脚尖的思念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1408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七色阳光小少年：追彩虹的人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1409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七色阳光小少年：记忆中的风铃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1410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你是我的一米阳光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1411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七色阳光小少年：奔跑吧，少年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1412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七色阳光小少年：追逐的脚步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1413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七色阳光小少年：划过笔尖的梦想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1414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七色阳光小少年”全国小学生校园美文精品集萃丛书：为你种下整个春天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1415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七色阳光小少年：我的文字会唱歌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1416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七色阳光小少年：拔节的脆响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1417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青少年校园美文精品集萃丛书：青春是永不言败的希望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1418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青少年校园美文精品集萃丛书：青春是一去不返的江河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1419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青少年校园美文精品集萃丛书：青春是长河奔流的风帆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1420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青少年校园美文精品集萃丛书：青春是念念不忘的执着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1421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青少年校园美文精品集萃丛书：青春是愈挫愈勇的坚持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1422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青少年校园美文精品集萃丛书：青春是天马行空的探索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1423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青少年校园美文精品集萃丛书：成长是回忆沙滩的足迹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1424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青少年校园美文精品集萃丛书：青春是以梦为马的征途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1425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青少年校园美文精品集萃丛书：成长是乘风破浪的勇气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1426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青少年校园美文精品集萃丛书：少年的你是浪漫明秀的诗篇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1427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青少年校园美文精品集萃丛书：少年的你是迎风展翅的雏鹰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1428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青少年校园美文精品集萃丛书：少年的你是异彩纷呈的画卷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1429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青少年校园美文精品集萃丛书：少年的你是从不退却的勇士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1430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青少年校园美文精品集萃丛书：成长是镌刻心间的印记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1431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青少年校园美文精品集萃丛书：少年的你是光彩夺目的星辰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1432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青少年校园美文精品集萃丛书：少年的你是勇往直前的追梦人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1433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青少年校园美文精品集萃丛书：青春是扬帆远行的起点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1434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青少年校园美文精品集萃丛书：青春是百折不回的航线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1435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青少年校园美文精品集萃丛书：少年的你是婉转动听的旋律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1436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青少年校园美文精品集萃丛书.少年的你系列：少年的你是耀眼夺目的光芒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1437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青少年校园美文精品集萃丛书：少年的你是奇思妙想的魔法师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1438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青少年校园美文精品集萃丛书：少年的你是无所畏惧的探险家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1439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青少年校园美文精品集萃丛书：青春是燃烧激情的火焰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1440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青少年校园美文精品集萃丛书：成长是冬日暖阳的守护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1441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青少年校园美文精品集萃丛书：青春是细雨初心的梦想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1442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青少年校园美文精品集萃丛书：青春是任由驰骋的草原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1443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青少年校园美文精品集萃丛书：自由的你是欢快歌唱的云雀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1444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青少年校园美文精品集萃丛书：成长是明辨是非的能力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1445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七色阳光小少年：快乐的种子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1446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七色阳光小少年：藏在云朵里的小天使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1447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我的青春我的梦：这一路青春不绵长（夏）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1448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青少年校园美文精品集萃丛书：回忆是乘着微风的滑板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1449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青少年校园美文精品集萃丛书：美好未来的期盼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1450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青少年校园美文精品集萃丛书：自由的你是蓝天飘动的白云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1451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青少年校园美文精品集萃丛书：自由的你是奔涌无谓的浪花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1452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青春美文精品集萃丛书：陪伴是天长地久的拥有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1453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青春美文精品集萃丛书：陪伴是雪中送炭的温暖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1454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包容是大自然的拿手好戏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1455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青春文学原创美文：梦想是沙漠深处的绿洲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1456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青春美文精品集萃丛书：美好追求的喜悦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1457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青春美文精品集萃丛书：真诚是照亮夜空的光芒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1458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青少年校园美文精品集萃丛书：美好理想的追求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1459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青春美文精品集萃丛书：回忆是挂着愿望的风铃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1460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青春美文精品集：时光是划过黑板的粉笔屑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1461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真诚是涤荡尘埃的清泉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1462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时光是美好瞬间的定格器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1463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青春美文精品集萃丛书：时光是最后一排的悄悄话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1464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青春美文集：梦想是五彩斑斓的画笔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1465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青春美文精品集萃丛书：真诚是助飞人生的翅膀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1466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青春美文精品集萃丛书：陪伴是润物无声的感动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1467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青春美文精品集萃丛书：陪伴是苦尽甘来的喜悦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1468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青少年校园美文精品集萃丛书：梦想是照亮旅途的明灯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1469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青春美文精品集萃丛书：梦想是璀璨夺目的星光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1470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青少年校园美文精品集萃丛书：美好生活的乐趣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1471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青春美文精品集萃丛书：陪伴是难以忘却的初心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1472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美好青春的畅游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1473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青春美文精品集萃丛书：回忆是映射光影的镜子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1474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青春美文精品集萃丛书：澄澈是天空的拿手好戏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1475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青少年校园美文精品集萃丛书：美好生命的放歌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1476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青春美文精品集萃丛书：自信是青春的拿手好戏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1477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美好梦想的火花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1478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青春美文精品集萃丛书·难忘童年系列：童年是微风中的蒲公英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1479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青少年校园美文精品集萃丛书：童心是翱翔天际的想象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1480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青少年校园美文精品集萃丛书：童心是飞向云端的梦想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1481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青少年校园美文精品集萃丛书：童年是脖子上的红领巾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1482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青少年校园美文精品集萃丛书：时光是青春毕业的纪念册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1483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青春美文精品集萃丛书：童年是抽屉里的棒棒糖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1484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青春美文精品集萃丛书：童心是五彩缤纷的愿望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1485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青春美文精品集萃丛书：童心是古灵精怪的遐想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1486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青少年校园美文精品集萃丛书：成长是生活的拿手好戏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1487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青少年校园美文精品集萃丛书：时光是那时初见的小喜欢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1488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青少年校园美文精品集萃丛书：陪伴是坚实有力的臂膀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1489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青少年校园美文精品集萃丛书：时光是走进教室的脚步声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1490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青春美文精品集萃丛书·时光不老系列：时光是描绘梦想的油画棒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1491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青少年校园美文精品集萃丛书：旋律是音符的拿手好戏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1492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青少年校园美文精品集萃丛书：时光是穿越时空的纸飞机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1493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青少年校园美文精品集萃丛书：真诚是激荡青春的乐章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1494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青少年校园美文精品集萃丛书：时光是尽情摇摆的不倒翁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1495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青少年校园美文精品集萃丛书：绽放是花朵的拿手好戏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1496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青春美文精品集：多姿是海洋的拿手好戏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1497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青少年校园美文精品集萃丛书：回忆是带着希望的纸鹤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1498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青少年校园美文精品集萃丛书：自由的你是搏击长空的雄鹰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1499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青少年校园美文精品集萃丛书：时光是细梳记忆的流沙河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1500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青少年校园美文精品集萃丛书：自由的你是指尖滑过的音符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1501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青春美文精品集萃丛书：时光是点石成金的魔法棒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1502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青少年校园美文精品集萃丛书：自由的你是山间嬉戏的小溪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1503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青少年校园美文精品集萃丛书：真诚是超越隔阂的渡桥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1504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青少年校园美文精品集萃丛书：真诚是连接心灵的纽带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1505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青春美文精品集萃丛书：梦想是点石成金的魔法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1506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青少年校园美文精品集萃丛书：趣味是成长的拿手好戏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1507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我想开一家小小的书店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1508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我的魔法世界笔记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1509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青春文学精品集萃丛书·希望系列：希望是暴风雨中的海燕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1510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青春文学精品集萃丛书·幸福系列：幸福是畅游理想的海洋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1511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青春文学精品集萃丛书·幸福系列：幸福是睡前枕边的故事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1512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青春文学精品集萃丛书·幸福系列：幸福是悄悄长高的时光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1513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青春文学精品集萃丛书·希望系列：希望是照亮前路的心灯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1514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青春文学精品集萃·幸福系列：幸福是作业本上的评语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1515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青春文学精品集萃丛书·希望系列：希望是永不熄灭的火种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1516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青春文学精品集萃丛书·幸福系列：幸福是分享的一块蜜糖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1517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青春文学精品集萃丛书·年轻的我们系列：我们的青春与成长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1518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青春文学精品集萃丛书·守望成长系列：云朵是蓝天的守望者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1519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青春文学精品集萃丛书·守望成长系列：彩虹是春雨的守望者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1520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青春文学精品集萃丛书·年轻的我们系列：我们的陪伴与分享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1521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青春文学精品集萃丛书·年轻的我们系列：我们的苦涩与甜蜜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1522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青春文学精品集萃丛书·年轻的我们系列：我们的怀念与向往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1523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青春文学精品集丛书·希望系列：希望是抚平伤痛的双手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1524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青春文学精品集萃丛书·守望成长系列：红叶是秋风的守望者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1525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青春文学精品集萃丛书·守望成长系列：雪花是冬季的守望者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1526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青春文学精品集萃丛书·年轻的我们系列：我们的坚守与勇气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1527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青春文学精品集萃丛书·幸福系列：幸福是踮起脚的思念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1528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青春文学精品集萃丛书·希望系列：希望是指引航行的灯塔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1529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七色阳光小少年：童年的泥巴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1530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七色阳光小少年：一路山花一路歌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1531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七色阳光小少年：浸润心灵的书香甘露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1532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七色阳光小少年：童心绽放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1533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我的青春我的梦：一尘不染的少年真心（春）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1534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我的青春我的梦：追梦少年不孤单（春）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1535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只是突然好想你（冬）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1536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我的青春我的梦：时光背上的竹蜻蜓（夏）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1537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我的青春我的梦：把你藏在故事里（冬）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1538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我的青春我的梦：十三个少年（秋）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1539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我的青春我的梦：流年微凉，凉不过少年时光（秋）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1540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我的青春我的梦：世界向东我向西（秋）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1541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我的青春我的梦：青果散落莫悲伤（秋）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1542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我的青春我的梦：一直等风来，等风也等你（秋）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1543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我的青春我的梦：你比青春更寂寞（春）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1544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我的青春我的梦：如果灰姑娘没有玻璃鞋（春）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1545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我的青春我的梦：纸飞机划过的青春（夏）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1546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我的青春我的梦：原谅时光，记住爱（秋）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1547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我的青春我的梦：消失了长度的夏天（夏）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1548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我的青春我的梦：摇晃在那年夏天的阳光（夏）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1549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我的青春我的梦：最后一排的时光（冬）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1550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我的青春我的梦：青春的故事不悲伤（春）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1551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我的青春我的梦：行者的歌谣（夏）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1552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我的青春我的梦：从寂寞中开出花来（春）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1553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我的青春我的梦：回忆与你一笑而过（春）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1554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我的青春我的梦：离开忧伤的海洋（秋）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1555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我的青春我的梦：青春隔着人山人海（秋）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1556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我的青春我的梦：你若盛开.清风自来（春）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1557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我的青春我的梦·冬·谢谢你路过我的世界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1558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我的青春我的梦：在自己的位置上优秀（春）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1559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我的青春我的梦：那些花儿不说话（春）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1560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我的青春我的梦：谁的纸条在飞（冬）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1561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我的青春我的梦：风吹过青春与流年（春）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1562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我的青春我的梦：旧笔记本里埋藏着青春（冬）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1563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我的青春我的梦：我不是你的故事（冬）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1564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我的青春我的梦：梦想的翅膀带我飞（春）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1565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我的青春我的梦：在时光里暗自生长（春）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1566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我的青春我的梦：石头石头在唱歌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1567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我的青春我的梦：守望天堂的时光（冬）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1568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我的青春我的梦：你好，旧时光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1569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我的青春我的梦：你是我唱给自己听的歌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1570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我的青春我的梦：从你的小时光里打马而过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1571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我的青春我的梦：在时光的长河里等候花开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1572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我的青春我的梦：飘不到远方的云朵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1573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七色阳光小少年：课桌的心事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1574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七色阳光小少年：逆风飞翔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1575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我的青春我的梦：时光里最好的自己（秋）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1576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我的青春我的梦：路过青春微微凉（夏）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1577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我的青春我的梦：路过青春，路过你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1578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我的青春我的梦：时光里的小秘密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1579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同桌同桌排排坐（注音版）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1580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像美国孩子一样学英语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1581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手绘四格漫画轻松学英语俚语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1582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思维导图学习法：这样记单词超简单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1583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王钢侃成语：谦谦君子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1584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名师名校名校长系列：小学作文创新模式探究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1585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小兔彼得和它的伙伴们（双语彩绘典藏版）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1586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伊索寓言（英文版）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1587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契诃夫短篇小说选集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1588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改变世界的名人：小小探险家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1589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改变世界的名人·双语读物：—小小音乐家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1590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改变世界的名人·双语读物：小小发明家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1591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改变世界的名人·双语读物：：小小科学家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1592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我的诗歌美文：如果冬天来了，春天还会远吗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1593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国学百部文库：古文观止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1594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杨鹏幻想小说·幻想大王奇遇记·8：魔幻电影院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1595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青少年爱读的：名家诉说的真实情感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黄河水利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1596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小马虎成长记：好习惯成就我的未来（注音）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1597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青少年寓言必读：野狼出没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1598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（彩图）有故事的成语·半小时漫画帝王将相：帝王篇之胸怀天下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1599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世界文学之旅南美洲、非洲、大洋洲站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1600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书包里的名著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云南科技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1601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50+1个最该阅读的巨著（英汉对照）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1602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青少年必知的诗歌经典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1603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经典名著这样读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1604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经典名著这样读：两个文学世界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1605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文学修养丛书：中学生必读文学经典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1606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青少年必知的文学经典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1607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中学生课外阅读精品丛书：智慧文库·捕捉灵动的哲思（第6辑）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1608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中学生课外阅读精品丛书--智慧文库 和天使一起成长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1609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中学生课外阅读精品丛书——智慧文库第5集·掬一束温暖阳光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1610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给孩子们的诗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文匯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1611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经典新课程系列丛书：中外诗歌精选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1612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菁菁校园精品读物丛书：世界名人诗词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1613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古典名著奇幻之旅：济公笑传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1614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学习改变未来·小博士知识宝库：谚语歇后语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1615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学习改变未来·少年励志馆：培养杰出男孩的130个故事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1616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科学大发现：100则故事启示录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1617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学习改变未来·少年励志馆：培养优秀女孩的130个故事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1618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50+1个最引人入胜的传奇故事（英汉对照）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1619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中国青少年智慧阅读书系：不可不知的·推销困局的奇趣故事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1620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中国青少年智慧阅读书系：不可不知的·说辩奇才的辞令故事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1621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中国青少年智慧阅读书系：不可不知的·谍海波澜的应变故事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1622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中国青少年智慧阅读书系：不可不知的政治雄才的谋略故事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1623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中国青少年智慧阅读书系：不可不知的决胜战争的智谋故事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1624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中国青少年智慧阅读书系：不可不知的探险前行的智勇故事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1625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唯美阅读：只要坚持·梦想就会实现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1626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唯美阅读：不放弃就是春天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1627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唯美阅读：把自己当成一粒种子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1628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醉美文摘：谁的青春不曾迷茫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1629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最美文摘：感恩父母·亲情故事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1630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唯美阅读：一扇窗中的世界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1631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唯美阅读：没有梦想，就没有努力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1632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醉美文摘：你不努力·谁也给不了你想要的生活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1633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唯美阅读：我在未来等着你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1634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醉美文摘：别样的路·多彩的梦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1635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唯美阅读：感谢鲜花，也感谢荆棘（彩插版）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1636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唯美阅读：每天进步一点点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1637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唯美阅读：没有一朵花会错过春天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1638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唯美阅读：每一段时光都是限量版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1639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醉美文摘：在最美的流年遇见你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1640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醉美文摘：将来的你，一定感谢现在拼搏的自己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1641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醉美文摘：只有努力，才能不辜负梦想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1642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唯美阅读：感恩父母·无私奉献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1643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醉美文摘：向着光亮去远方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1644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最美文摘：人生需要一枚指南针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1645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醉美文摘：给我一个对手，让我战胜自己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1646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中国学生品德教育必读书--温暖心灵的情商故事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1647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中国学生品德教育必读书·温暖心灵的自然故事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1648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中国学生品德教育必读书·温暖心灵的智慧故事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1649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中国学生品德教育必读书·温暖心灵的感恩故事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1650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中国学生品德教育必读书：温暖心灵的美德故事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1651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小故事中大智慧丛书：小故事中的处世智慧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1652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新概念阅读书坊：小故事大道理全集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1653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青少年素质养成必读故事丛书：让青少年学会感恩的故事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1654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青少年素质养成必读故事丛书：让青少年学会孝敬的故事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1655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精品文学书系：世界讽刺微型小说佳作选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1656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精品文学书系：世界小小说拾萃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1657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青少年素质养成必读故事丛书：让青少年热爱科学的故事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1658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青少年素质养成必读故事丛书：让青少年学会沟通的故事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1659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越读越开心的幽默故事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1660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中小学生不得不读的故事丛书：让青少年学会生活自立的故事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1661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中小学生不得不读的故事丛书：让青少年学会热爱集体的故事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1662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中小学生课间十分钟阅读：青少年喜欢看的侦探小故事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1663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青少年人生必读的好故事：让青少年学会感激他人的150个故事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1664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中小学生不得不读的故事丛书:让青少年知道热爱劳动的故事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1665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中小学生不得不读的故事丛书：让青少年学会乐于助人的故事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1666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青少年成长故事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1667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你应该具备的：文学知识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1668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经典新课程系列丛书：二十世纪外国散文精选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1669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精品文学书系：一生必读的外国散文经典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1670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散文的对话：写给孩子的中外散文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1671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菁菁校园精品读物：世界名人经典演讲词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1672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学习改变未来.经典故事坊：中外神话故事（注音版）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1673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快乐读书吧：世界经典神话与传说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1674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中外神话故事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1675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中国少年儿童成长经典书系：让孩子受益一生的101个神话（天王卷）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1676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中国少年儿童成长经典书系-少儿彩图注音版：让孩子受益一生的101个神话（海王卷）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1677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学习改变未来·经典故事坊：中外寓言故事（注音版）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1678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中华国学经典必读书系：寓言故事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1679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超幽默的校园笑话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1680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青少版·经典文学名著宝库：中外民间故事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1681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菁菁校园精品读物丛书：经典幽默笑话集萃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1682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世界经典神话与传说故事（彩插版）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1683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幽默笑话天天乐：爆笑无极限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1684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幽默笑话天天乐：幽默总动员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1685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世界儿童文学名著彩图全译本：秘密花园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1686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中外语言故事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1687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儿歌三百首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1688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学习改变未来·少年励志馆：感动小学生的120篇故事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1689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努努历险记·童话中的心灵成长故事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1690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悦读悦好：365夜故事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1691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王子童话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1692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床前5分钟好故事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1693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世界大作家寄小读者丛书：八音盒里的小城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1694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动物小说精品少年读本：草原之王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1695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世界经典童话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1696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世界著名童话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1697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小冬青树之歌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1698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小溪，你说什么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1699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红房子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1700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世界大作家寄小读者丛书：蓝色的树叶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1701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阁楼里的灯光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1702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冬天的礼物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1703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书桌里的秘密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1704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伴随孩子成长的必读经典：365夜睡前故事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1705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动物故事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会讲故事的童话小博士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梅里山鹰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心灵故事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友善故事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沈石溪动物小说大PARTY：最后一头战象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孤独的美洲狮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中国小学生成长必读故事：塑造小学生乐观自信的幽默故事（四色）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写给孩子的动物文学：野狼逐鹿记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写给孩子的动物文学：老狐狸变鸭记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写给孩子的动物文学：大山猫传奇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写给孩子的动物文学：戴脚环的大雁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写给孩子的动物文学：童猴雅什卡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我爱讲故事：经典故事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世界著名寓言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儿童文学导读丛书：世界著名童诗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（精装绘本）好性格养成童话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无障碍阅读：中外智慧故事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小故事大道理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孩子最爱看的心态故事书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云南人民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孩子最爱看的习惯故事书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云南人民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孩子最爱看的性格故事书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云南人民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孩子最爱看的思维故事书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云南人民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超级阅读空间：成长男孩爱读故事（四色）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笑话故事（彩图拼音版）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语文第二堂课：未来的路上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山东画报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中国儿童成长经典书系：让孩子受益一生的101个童话·月亮卷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让孩子受益终生的小大系列：让孩子受益终生的小寓言中的大哲理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哇，好神奇：塑造孩子行为篇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中国少年儿童成长经典书系--生必读经典世界故事大王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让孩子受益终生的小大系列-让孩子受益终生的小故事中的大道理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让孩子受益终生的小童话中的大启迪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中国少年儿童成长经典书系：让孩子受益一生的101个童话·太阳卷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培养孩子诚实善良的100个品德故事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中国小学生成长速读故事-启迪小学生聪明才智的智慧故事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激励小学生勤奋进取的励志故事（彩绘版）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聪明孩子最爱看的经典童话--带给孩子快乐的100个幽默童话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聪明孩子最爱看的经典童话-启迪孩子心灵的100个智慧童话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培养学习兴趣的小故事：数学小故事（彩绘注音版）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培养学习兴趣的小故事：美术小故事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超级故事大王：伊凡王子和火鸟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超级故事大王：聪明的农家女（四色）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世界经典童话（彩图拼音版）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中国孩子最想读的成长励志书：男孩必读的经典故事（彩绘注音版）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中国孩子最想读的成长励志书：故事王国·女孩必读的经典故事（彩绘注音版）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中国孩子最想读的成长励志书：幸福的格桑花·让孩子学会做人的好故事（彩绘注音版）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中国孩子最想读的成长励志书：让孩子珍惜幸福的好故事（彩绘注音版）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中国孩子最想读的成长励志书：让孩子事业开阔的知识故事（彩绘注音版）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中国孩子最想读的成长励志书：让孩子拥有良好性格的好故事（彩绘注音版）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中国孩子最想读的成长励志书：成长的集结号·让孩子学会坚韧的好故事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小故事大道理：男孩版（彩图拼音版）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小故事大道理：女孩版（彩图拼音版）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365夜故事（彩图拼音版）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中小学生阅读指导目录精选书系：儿歌300首（彩绘注音版）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让孩子更出色的每天一个成长故事·夏雨卷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让孩子更出色的每天一个成长故事·春华卷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让孩子更出色的每天一个成长故事·秋实卷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大名人的启迪小故事--艺术家小故事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记得那年花下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蜗牛的森林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培养学习兴趣的小故事--作文小故事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中外寓言故事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培养学习兴趣的小故事--物理小故事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超级故事大王：吹箫的渔夫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哇，好神奇：儿童成长故事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超级故事大王：勤劳正直的牧羊人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超级故事大王：面包房里的猫（四色）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中国学生最喜爱的好故事：动物友爱故事（彩绘注音版）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中国学生最喜爱的好故事：塑造孩子优良品格的好故事·行为卷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孩子成长必读：千古流传的神话故事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孩子成长必读：妙趣横生的童话故事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越看越想笑的校园笑话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孩子们喜欢的科学童话：外国部分（上）（全两册不单发）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开心阅读俱乐部：凿壁偷光（四色）（修订版）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图说天下的好故事：万里寻母（四色）（修订版）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励志图书馆：闯王渡黄河（四色）（修订版）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图说天下的好故事：两个旅行者（四色）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励志图书馆：智斗强盗（四色）（修订版）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不一样的成长故事：年轻的士兵（四色）（修订版）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开心阅读俱乐部：十二个猎人（四色）（修订版）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超级故事荟：沙堆拣盐（四色）（修订版）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影响孩子一生的故事系列：影响女孩一生的经典童话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优秀生成长记：加油，我是最棒的（注音）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做优秀的自己：朋友相处之道（注音）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做优秀的自己：战胜困难才会成功（注音）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我的成长不烦恼：我要练出好体魄（注音）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图说天下的好故事：失踪的孩子（四色）（修订版）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图说天下的好故事：东施效颦（四色）（修订版）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超级故事荟：金甲将军（四色）（修订版）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超级故事荟：猴子求救（四色）（修订版）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开心阅读俱乐部：人与狮子（四色）（修订版）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超级故事荟：星国仙女（四色）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图说天下的好故事：国王选王后（四色）（修订版）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1799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图说天下的好故事：水下的火堆（四色）（修订版）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开心阅读俱乐部：崂山道士（四色）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励志图书馆：老人与国王（四色）（修订版）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励志图书馆：一箭双雕（四色）（修订版）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图说天下的好故事：寂寞如狼（四色）（修订版）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优秀生成长记：我会比你更努力（注音）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我的学习我做主：学好功课其实很简单（彩绘注音版）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开心阅读俱乐部：父亲的笛声（四色）（修订版）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我的成长不烦恼：我不哭，我会清楚地说出来（注音）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小马虎成长记：我要做诚实守信的自己（注音）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优秀生成长记：轻松成为优等生（注音）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小马虎成长记：我不要成为马大哈（注音）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小马虎成长记：我会保护好自己（注音）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优秀生成长记：我会懂得请教智者（注音）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优秀生成长记：付出总有回报（注音）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小马虎成长记：细节决定成败（注音）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小马虎成长记：自己的事自己做（注音）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做优秀的自己：让坏人知道我有多厉害（注音）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我的成长不烦恼：勇于表达，开口是金（注音）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我的学习我做主：我的工作是学习（注音）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优秀生成长记：不要等，立即行动（注音）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我的成长不烦恼：我要成为最受欢迎的人（注音）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我的成长不烦恼：我要成为内心强大的人（注音）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做优秀的自己：我会懂得感恩和爱（注音）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我的学习我做主：我要为自己读书（注音）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励志图书馆：嫦娥奔月（四色）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励志图书馆：狼、羊群和公羊（四色）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励志图书馆：男孩和金斧头（四色）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开心阅读俱乐部：聪明的乌鸦（四色）（修订版）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开心阅读俱乐部：饥饿的老虎（四色）（修订版）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开心阅读俱乐部：猎人的小把戏（四色）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我的学习我做主：办法总比困难多（注音版）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我的学习我做主：学习一定有方法（注音版）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我的学习我做主：我读书不是为父母（注音版）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图说天下的好故事：大鲨鱼求医（四色）（修订版）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图说天下的好故事：青蛙船长（四色）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超级故事荟：英雄之门（四色）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超级故事荟：蝴蝶泉（四色）修订版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影响孩子一生的故事系列：影响孩子一生的中外寓言故事（彩绘注音版）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影响孩子一生的故事系列：影响孩子一生的知识童话（彩绘注音版）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国际安徒生奖获长满书的大树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童话大王开讲了：王子的约定（彩插版）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童话大王开讲了：王子和小仙女（彩插版）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童话大王开讲了：山努亚国王（彩插版）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童话大王开讲了：特斯王子（彩绘版）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童话大王开讲了：画眉嘴国王（彩插版）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童话大王开讲了：神秘的宫殿（彩绘版）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童话大王开讲了：翡翠戒指与魔王（彩插版）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童话的对话：写给孩子的中外童话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感动小学生的亲情故事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影响孩子一生的成才故事（外国卷）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中国文学速查手册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初中生必背：古诗文132篇（上下册）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故事里的文学经典：明诗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兰州大学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故事里的文学经典：唐五代词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兰州大学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国学经典巨著：文心雕龙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跟着名师学国学：文心雕龙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诗文研习琐谈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古吴轩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我们的诗词（通识版）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醉美诗书·美得令人心醉的诗经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醉美诗书·美得令人心醉的魏晋诗文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少儿视频版：唐诗宋词·全鉴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中华经典诗歌词曲赏读：言志的诗（二）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中华经典诗歌词曲赏读：传情的歌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中华经典诗歌词曲赏读: 咏怀的词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陪孩子一起学古诗词；花落知多少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传世的歌者：诗赋雅乐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快乐阅读书系：中国诗歌·入门寻味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名著阅读力养成丛书：笠翁对韵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笠翁对韵（彩绘注音版）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诵读笠翁对韵（彩绘注音版）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（精装绘本）经典国学启蒙儿童诵读版：笠翁对韵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跟着名师学国学：笠翁对韵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风流总被雨打风吹去：品味魏晋诗文的极致之美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重阳 ·除夕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上海远东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中华传统节日诗词故事：春节·元宵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上海远东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悦会唐诗系列：暮色炊烟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空山钟声·听水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悦会唐诗系列：风花雪月.竹韵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悦绘唐诗系列：暮色炊烟·怡然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心韵袅袅·凝望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悦绘唐诗系列：心韵袅袅·倾听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风花雪月·兰香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中华复兴之光·博大精深汉语：词苑绝妙神韵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国学百部经典丛书：随园诗话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少儿视频版：千家诗全鉴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浪漫古典行：四海一生踏歌行·苏轼词传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越古老，越美好：品味诗经的极致之美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你有蔓草，我有桃花：《诗经》越古老，越美好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诗经沉香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浙江古籍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千秋一寸心：品味汉代诗赋的极致之美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给孩子的唐诗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花开半季，情暖三生：品味唐诗的极致之美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我辈岂是蓬蒿人：李白诗传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相思莫相负：品味宋词的极致之美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柳永：红袖蹁跹，只为你泪尽而舞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国学百部文库：豪放词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国学经典巨著：人间词话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滋味：别是一家词与曲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博大文学.散曲奇葩：散曲历史与艺术特色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1899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醉美诗书·美得令人心醉的元曲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记住乡愁留给孩子们的中国民俗文化：古诗赏析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古诗文中的科学·2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古诗文中的科学·4</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古诗文中的科学·3</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古诗文中的科学·1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漫画趣读古诗词：古迹篇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漫画趣读古诗词：景物篇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漫画趣读古诗词：情思篇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漫画趣读古诗词：文化篇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国学百部文库：婉约词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中华复兴之光·博大精深汉语：浩瀚小说源流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快乐阅读书系：中国小说·入门寻味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国学百部文库：红楼梦诗词赏析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全民阅读·经典小丛书：红楼梦诗词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为孩子解读《水浒传》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通识简说·国学系列：简说明清小说·草根文学的“逆袭”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（精装）中国现当代小说名作欣赏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夏鲁平短篇小说艺术论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流光溢彩的中华民俗文化：博大精深的民间楹联（彩插版）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古代散文名句赏析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笔意纵横：历史文人与文章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流光溢彩的中华民俗文化：朴素浑成的民间歌谣（彩插版）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市井烟火话通俗：大众的文学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中华创世神话中小学生读本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记住乡愁·留给孩子们的中国民俗文化：号子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中国大百科全书：众神的天空·远古神话与传说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中华少年信仰教育读本：中国古代文学的故事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文学修养丛书：中国文学简史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经典全阅读：朝花夕拾·呐喊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青少版·经典文学名著宝库：朝花夕拾·呐喊（彩图版）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中国文学名著：朝花夕拾 野草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鲁迅散文中学生读本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北岳文艺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美绘经典系列：朝花夕拾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中小学生课外阅读文学经典：朝花夕拾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阿Q正传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仿徨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美绘经典系列：故乡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狂人日记：鲁迅经典小说集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林徽因散文诗中学生读本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闻一多散文诗中学生读本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徐志摩散文诗中学生读本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读给孩子的故乡与童年·沈从文与凤凰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萧红作品：永久的憧憬和追求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要活，要活着奋斗：郁达夫励志文选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星星的眼睛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走在都市的霓虹灯下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倾听未来的声音(第3季)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（四色）小耕读记·第1辑：少年的远行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（四色）小耕读记·第1辑：写给所有的生命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（四色）小耕读记·第1辑：吃的故事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（四色）小耕读记·第1辑：舌尖上的老师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小耕读记·第1辑——那些年失去的小伙伴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（四色）小耕读记·第1辑：母亲河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（四色）小耕读记·第1辑：亲情笔记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（四色）小耕读记·第1辑：我的抗争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美丽乡村入画来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叶圣陶给子女的作文课：花萼与三叶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飞扬·青春校园记忆美文精选：彼岸的烟火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飞扬·青春校园记忆美文精选：写给二十年后的自己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飞扬·青春校园记忆美文精选：悲伤时唱首歌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飞扬·青春校园记忆美文精选：上帝没有布娃娃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飞扬·青春校园记忆美文精选：萤火虫之约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飞扬·青春校园记忆美文精选：城之南城之北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金波作品精选（注音版）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开明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同在蓝天下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白洋淀纪事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拾光记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香蕉子的故事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红色经典文学丛书：白洋淀纪事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与文学名家对话·中国当代获奖作家作品联展：扛着问号走路的人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与文学名家对话·中国当代获奖作家作品联展：把自己站成一颗挺拔的树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青春的荣耀：90后先锋作家二十佳作品精选：鸟眺望的地方叫作远方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九州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独屋里的灯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太白文艺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中华少年信仰教育读物：爱国诗词100首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古代怀人诗词三百首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中国国际广播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古代田园诗词三百首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中国国际广播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古代游赏诗词三百首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中国国际广播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600图唐诗·宋词四格大绘本（彩绘注音版）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快乐阅读书系：中国历代词曲精品秀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快乐阅读书系：中国历代诗歌精品秀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国学诵读本：中华古词曲选·详解详注诵读本（注音版）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读故事：学古诗名句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故事中的古诗词·小楼一夜听春雨：诗词中的节气习俗（彩绘注音版）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故事中的古诗词：晓风残月入华清：诗词中的故人风物（彩绘注音版）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故事中的古诗词：曾经沧海难为水·诗词中的思念之情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古诗里的丝绸之路.城市篇（彩绘版）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古诗里的丝绸之路·风物篇（彩绘版）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诗文童心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无障碍读国学：诗经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太好玩了！超有趣的诗经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跟着名师学国学：诗经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国学百部经典丛书：诗经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国学经典巨著：诗经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中华传世经典国学：诗经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全民阅读·经典小丛书：诗经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楚辞举要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国学百部文库：楚辞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全民阅读·经典小丛书：汉赋经典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国学百部经典丛书：唐诗三百首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1999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记住乡愁留给孩子们的中国民俗文化：江格尔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记住乡愁留给孩子们的中国民俗文化：玛纳斯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记住乡愁·留给孩子们的中国民俗文化：阿诗玛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（精装绘本）有容书邦：给孩子的古诗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600图：三字经·弟子规·千字文·千家诗·中国寓言四格大绘本（彩绘注音版）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千家诗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无障碍读国学：千家诗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儿童国学经典：诵读千家诗（彩绘注音版）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（精装绘本）经典国学启蒙儿童诵读版：千家诗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跟着名师学国学：千家诗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给孩子读的古诗词：清丽婉约（全四册不单发）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（精装绘本）经典国学启蒙儿童诵读版：古诗词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送给孩子们的经典美文：小学生阅读古诗词75+80首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最美流年遇见最美古诗词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中国言实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中华传世经典国学：千家诗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国学百部文库：古诗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记住乡愁·留给孩子们的中国民俗文化：格萨尔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粤韵唐诗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中国绘·国学经典：唐诗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唐诗三百首（注音版）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唐诗三百首·拼音版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窦桂梅推荐阅读·唐诗三百首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阅读伴我成长：唐诗三百首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唐诗三百首（彩绘注音版）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活学活用国学堂：每天读点《唐诗》（彩插版）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天津出版传媒集团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读故事：学唐诗名句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中华国学经典必读书系·彩图版：唐诗三百首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天天读唐诗：乡愁诗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天天读唐诗：抒情诗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天天读唐诗：田园诗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天天读唐诗：怀古诗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天天读唐诗：赠别诗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天天读唐诗：咏物诗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天天读唐诗：讽喻诗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天天读唐诗：边塞诗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儿童成长必读经典：唐诗三百首（彩绘注音版）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中华国学经典精粹：唐诗三百首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（精装绘本）经典国学启蒙儿童诵读版：唐诗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太好玩了！超有趣的唐诗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跟着名师学国学：唐诗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中小学生课外阅读文学经典：唐诗三百首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唐诗三百首绘本完整版（彩绘注音版）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中华传世经典国学：唐诗精选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全民阅读·经典小丛书：唐诗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中华国学经典精粹：仓央嘉措情歌集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婉约词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唐宋词选读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伴随孩子成长的必读经典：宋词三百首·精选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宋词三百首（ 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爱阅读的孩子·前途无可估量：宋词三百首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金色童年悦读书系：宋词故事（注音彩绘）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读故事：学宋词名句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宋词三百首（彩图拼音版）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中华国学经典精粹：宋词三百首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太好玩了！超有趣的宋词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跟着名师学国学：宋词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（精装绘本）经典国学启蒙儿童诵读版：宋词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国学百部经典丛书：宋词三百首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宋词三百首（注音）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宋词三百首绘本完整版（彩绘注音版）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中华传世经典国学：宋词精选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全民阅读·经典小丛书：柳永·李清照词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全民阅读·经典小丛书：宋词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中华国学经典精粹：纳兰词集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古典诗词精品：元曲300首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元曲举要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中华国学经典精粹：元曲三百首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写给孩子的美丽元曲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太好玩了！超有趣的元曲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（精装绘本）经典国学启蒙儿童诵读版：元曲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国学百部经典丛书：元曲三百首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国学经典巨著：元曲三百首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中华传世经典国学：元曲精选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经典新课程系列丛书：繁星·春水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戴望舒诗歌精品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美绘经典系列：繁星·春水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安武林作品·诗歌：谁在一朵花里唱歌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中国梦：一个伟大民族的复兴之路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中国当代诗集：郑伟平诗集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上海远东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长安新诗典：孤独书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太白文艺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长安诗新诗典：蓝孩子的七个夏天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太白文艺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长安新诗典：风把秦岭吹乱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太白文艺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一定要等月亮出来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2016中国诗歌年选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小说家的诗：空白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小说家的诗：过程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蓝哈欠和绿哈欠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一切诗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红色经典文学丛书：南泥湾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倾听繆斯的絮语：脊背上的花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九州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倾听繆斯的絮语：夜里会有什么声音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九州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中国当代唯美诗歌精选：带大海回家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九州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倾听繆斯的絮语：安静下来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九州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倾听繆斯的絮语：打开天空的钥匙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九州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倾听繆斯的絮语：渐渐远去的夏天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九州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倾听繆斯的絮语：时间松开了手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九州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中国当代唯美诗歌精选：以梦想的节奏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九州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胡杨礼赞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敦煌文艺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据守·肖成年作品2018</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敦煌文艺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会唱歌的颜色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太白文艺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2099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冰心散文奖获奖者作品精选集：花开一扇门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北斗星下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中国诗人：风雅集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春风文艺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大神在下1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宁波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（彩绘本）三只松鼠动画故事书：不速之客10</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校园小剧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全民阅读·经典小丛书：西厢记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中国古典四大名剧：长生殿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桃花扇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全民阅读·经典小丛书：桃花扇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聊斋志异（彩色插图版）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聊斋志异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聊斋志异（彩图注音版）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笔记小说名篇译注：孙旭升名篇译注系列之二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凤凰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影响孩子一生的中国十大名著：聊斋志异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中华国学经典精粹：聊斋志异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中华国学经典精粹：世说新语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民国国学文库：世说新语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崇文书局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中华国学·经典精粹：智囊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国学百部经典丛书：世说新语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国学百部文库：阅微草堂笔记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国学经典巨著：搜神记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国学经典巨著：古今笑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中华传世经典国学：世说新语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漫画趣读世说新语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漫画趣读智囊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中华经典国学口袋书：智囊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全民阅读·经典小丛书：醒世恒言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国学百部文库：喻世明言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国学百部文库：初刻拍案惊奇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国学百部文库：二刻拍案惊奇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国学百部文库：醒世恒言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国学百部文库：警世通言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国学经典巨著：今古奇观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国学经典巨著：警世通言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国学经典巨著：醒世恒言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国学经典巨著：喻世明言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国学经典巨著：拍案惊奇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全民阅读·经典小丛书：喻世明言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全民阅读·经典小丛书：二刻拍案惊奇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语文新课标必读丛书:三国演义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教育部推荐语文新课标必读丛书：西游记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三国演义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少儿必读金典：水浒传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三国演义（彩色插图版）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封神演义（彩色插图版）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红楼梦（彩色插图版）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红楼梦（彩图注音版）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儒林外史（彩图注音版）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水浒传（彩图注音版）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三国演义（彩图注音版）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封神演义（彩图注音版）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名家名作阅读课程化书系：三国演义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名家名作阅读课程化书系：红楼梦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名家名作阅读课程化书系：水浒传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影响孩子一生的中国十大名著-红楼梦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影响孩子一生的中国十大名著：东周列国志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影响孩子一生的中国十大名著-少儿注音彩图版：杨家将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影响孩子一生的中国十大名著：西游记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影响孩子一生的中国十大名著：三国演义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影响孩子一生的中国十大名著--隋唐演义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影响孩子一生的中国十大名著：封神演义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影响孩子一生的中国十大名著：岳飞传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红楼梦（彩绘注音版）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▲绣像本古典小说名著：老残游记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崇文书局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儿童文学经典起点阅读：红楼梦（彩绘版）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儿童文学经典起点阅读：西游记（彩绘版）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儿童文学经典起点阅读：水浒传（彩插版）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中华国学经典必读书系：三国演义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中华国学经典必读书系：杨家将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中华国学经典必读书系：红楼梦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中华国学经典必读书系：岳飞传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中小学生课外阅读文学经典：三国演义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中小学生课外阅读文学经典：红楼梦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中小学生课外必读文学经典：水浒传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三国演义：大字版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红楼梦：大字版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水浒传：大字版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西游记：大字版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初中语文配套阅读：镜花缘 附赠手册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全民阅读·经典小丛书：老残游记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全民阅读·经典小丛书：包公案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国学经典巨著：二十年目睹之怪现状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国学经典巨著：官场现形记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国学经典巨著：封神演义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国学经典巨著：三侠五义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中华传世经典国学：东周列国志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青少版·经典文学名著宝库：水浒传（彩图版）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青少版·经典文学名著宝库：西游记（彩图版）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青少版·经典文学名著宝库：红楼梦（彩图版）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青少版·经典文学名著宝库：三国演义（彩图版）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壁虎漫步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元史通俗演义（绣像本）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大师童书系列·萧红精品文集：呼兰河传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经典新课程系列丛书：呼兰河传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经典全阅读：骆驼祥子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猫城记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儿童文学经典起点阅读：骆驼祥子（彩绘版）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美绘经典系列：呼兰河传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中小学生课外阅读文学经典：骆驼祥子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2199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长篇小说：骆驼祥子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生死场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我这一辈子：老舍中短篇小说集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生活的馈赠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与文学名家对话·中国当代获奖作家作品联展：汉字的战争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中国学生美文鉴赏文库：来自风中的呐喊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月亮船：大脚丫小脚丫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徐玲亲情小说：我想有个家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黄春华逆光奔跑系列：狐仙居住的村庄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黄春华逆光奔跑系列：爷爷的训练营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黄春华逆光奔跑系列：御蛇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图书角快乐阅读、漂流书系·礼仪之邦：懂礼貌（彩图注音版）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（2018河南教育厅推荐）《儿童文学》金牌作家书系：一路狂奔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狼图腾之：再见了小狼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斗罗大陆第四部 ：终极斗罗11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斗罗大陆第四部：斗罗终极9</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丝路书香书系·丝路大冒险·第3册：河西走廊之黑水国传说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今生有热风·2（青春小说）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异人崛起 08</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小城流年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横向看的人体秘密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丝丝入口·2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斗罗大陆第四部：终极斗罗 13</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凤鸣长安·4</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思君令人恼（青春小说）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摸摸头，别哭了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大鱼文学：雪球之舞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斗罗大陆（第四部）：终极斗罗15</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大鱼文学：冉东，我总会想起你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小情歌第二季：云深不知处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沉鳞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深海里的星星：珍藏版，1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斗罗大陆 第四部 ：终极斗罗 16</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浩森，我等你从早晨到黄昏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明月不知归处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致青春双生：如果天黑来得及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愿余生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天空飞过知更鸟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凌睿，是你赠我美丽泡沫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嘿，我有点喜欢你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世间始终你好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如果总会在一起，晚点没关系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顾禹洋，请别放开我的手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原来还是遇见你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匆匆那年：我知道风里有你的气息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星光不及你倾城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花间异闻录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大神行执官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古物奇谭·古董新娘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宠卿有道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明明很爱你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相遇千万次的陌生人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悬爱：亲爱的忠犬先生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曾有一个人爱我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妖夜回廊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长颈鹿不喜欢思念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将军夫人的当家日记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斗罗大陆 第4部 终极斗罗 17</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空速星痕:典藏版.9</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深海里的星星:珍藏版②（青春小说）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红豆几度2（青春小说）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庄斯坦：开普勒452b星惊险之旅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红旗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在路上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少年与鼠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文化发展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王晋康少儿科幻系列：追K</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逆袭侦查组2：营救嫌疑人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中国友谊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柠檬梦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穿山越海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吕梁英雄传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红色经典文学丛书：活人塘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红色经典文学丛书：风云初记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斗罗大陆 第四部  终极斗罗 26</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王晋康少儿科幻系列：生命之歌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王晋康少儿科幻系列：寻找中国龙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可爱不可及2（青春小说）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十五日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柚子卿卿2（青春小说）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既见君子（青春小说）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从浪平出发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斗罗大陆·第四部：终极斗罗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烽火三少年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红色经典文学丛书：铁道游击队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青春美文精品集萃丛书·难忘童年系列：童年是黑板上的手抄报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反差人设2（青春小说）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佔有姜西2（青春小说）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初恋撞满怀（青春小说）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原来我只喜欢你 （青春小说）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“生命传奇”系列长篇小说：飞越喜马拉雅--这是一部关于斑头雁的生命史诗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红色经典文学丛书：无名高地有了名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红色经典文学丛书：红色娘子军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红色经典文学丛书：敌后武工队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中小学生爱国主义教育推荐读本：我和爷爷是战友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少年与白月光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明明那么喜欢你（青春小说）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借我温柔（青春小说）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（精装绘本）中国神话绘本故事：鲤鱼跳龙门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钢铁森林（青春小说）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唰唰侦探：整理概括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唰唰侦探：推理真相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天降飞瓶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2299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谁偷走了指环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张之路科幻星球·小心猫房间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梦域空间与幻魇天鹅之忧伤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小枞树原创儿童文学精品：舒涵上学记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钢铁森林·2（青春小说）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你快哄我呀2（青春小说）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一朵棉花糖.2（青春小说）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人间游戏：牢笼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中国友谊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等待花开：亲爱的枣树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借我温柔.2（青春小说）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月亮来见我（青春小说）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冰心儿童文学奖实力作家童书馆·魅之影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红色经典阅读书系：活人塘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红色经典阅读书系：洪泽湖的故事·雄鹰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红色经典阅读书系：风雷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西斯延快车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昆仑记·七弦篇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昆仑记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地球少年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海峡文艺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儿童文学作家王晓一全新力作：蓝格莹莹的彩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一个人的舞台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曹文轩小说馆:明子的长夜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曹文轩朗读本：火焰之舞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飞扬：向上吧少年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张炜儿童文学作品：他的琴·公羊大角弯弯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茅盾文学奖获得者张炜儿童文学作品：他的琴·槐花饼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曹文轩小说馆:九叔的船恨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曹文轩小说馆:野鸭河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与机器人同居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有美一人，清扬婉兮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镜花物语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长夏不逝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汪曾祺别集：7.非往事集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汪曾祺别集：3.羊舍一夕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汪曾祺别集：4.受戒集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葵花街79号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太白文艺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王晋康少儿科幻系列：泡泡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汪曾祺别集：1.茱萸小集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汪曾祺别集：8.拟故事集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汪曾祺别集：5.故里杂记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王晋康少儿科幻系列：步云履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王晋康少儿科幻系列：可爱的机器犬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三水湾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红色经典文学丛书：找红军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红色经典文学丛书：小游击队员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红色经典文学丛书：赤色小子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红色经典文学丛书：七根火柴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与文学名家对话·中国当代获奖作家作品联展：界桩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沈石溪动物小说·珍藏书系：沈石溪十二生肖故事·龙蛇马羊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红色经典文学丛书：小侦查员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沈石溪动物小说·珍藏书系：沈石溪十二生肖故事·鼠牛虎兔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安武林儿童文学名作精选：一棵神奇的树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科学家带你读科幻：万物互联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科学家带你读科幻：另一个地球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科学家带你读科幻：生命播种者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千夜一夜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北京燕山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时光精粹：年少的时光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红色经典阅读书系：七根火柴（注音版）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一片湖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女孩心语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叶子上的秘密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飞扬·正能量无所畏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一株麦穗的尖锐和辽阔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我身边的安全知识：我的安全观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当代闪小说名家作品集：朦胧年华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北京燕山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核心价值观的故事丛书：品牌的故事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上天眷顾笨小孩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玉米的馨香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半个月亮爬上来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绿太阳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微阅读1+1工程：重新学话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微阅读1+1工程：九十九只彩线娃娃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中华传统美德教育丛书：修养篇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中华传统美德教育丛书：磨难篇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中华传统美德教育丛书：求知篇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中华传统美德丛书：恪守篇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中华传统美德教育丛书：爱心篇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中华传统美德教育丛书：爱国篇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中华传统美德教育丛书：立志篇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中华传统美德教育丛书：勤俭篇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学习改变未来·小博士知识宝库：中国历史故事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文学新观赏·青少年读写范典丛书：你若盛开，清香自来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与文学名家对话·中国当代获奖作家作品联展：生命的笑声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中国化学工业的先驱：著名化学家侯德榜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《感动心灵:最受欢迎的微型小说名家名作系列》女票:孙芳有传奇小说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反帝反封建运动：五四青年的爱国故事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血溅校场杀身成仁：民主斗士徐锡麟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斩邪留正解民悬：太平天国领袖洪秀全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血洒虎门御敌寇：抗英将军关天培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辛亥革命急先锋：资产阶级革命家黄兴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壮心系科学孜孜为国昌·理论化学家唐敖庆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中国魂百部爱国故事丛书：英名永存北平城·爱国将领佟麟阁赵登禹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秘密情节：滕刚情爱小说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故事不是假的：孙禾青春期小说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微型小说：荡不起来的秋千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（精装绘本）中国神话绘本故事：田螺姑娘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（精装绘本）中国神话绘本故事：牛郎织女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辨图破案大侦探：离奇的凶杀现场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徐玲纯爱小说系列：我需要你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2399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校园故事会：受益一生的哲理故事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阳光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校园故事会：获益一生的知识故事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阳光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校园故事会：揭秘一生的中药故事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阳光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校园故事会：引导一生的处世故事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阳光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校园故事会：运筹一生的战争故事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阳光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校园故事会：智勇一生的发现故事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阳光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校园故事会：诠释一生的名人故事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阳光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校园故事会：温暖一生的亲情故事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阳光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校园故事会：激励一生的成败故事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阳光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校园故事会：惊奇一生的破案故事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阳光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田野风情：小年过了是大年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郑州大学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青春读本8·感动学生的中国好故事：购买一个希望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三国人物攻略：关羽（修订版）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三国人物攻略：张飞（修订版）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中国十大悲剧故事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中国十大喜剧故事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感悟青少年心灵的故事丛书：奇谋百出的智慧故事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辨图破案大侦探：失火的玫瑰园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辨图破案大侦探：镜子里的罪犯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辨图破案大侦探:亡灵的报复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辨图破案大侦探：失事的画家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中华少年信仰教育：铁道游击队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中华少年信仰教育读本：英雄儿女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中华少年信仰教育读本：红日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中华少年信仰教育读本：青春之歌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中华少年信仰教育读本：红色娘子军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安武林和他的朋友们：开满鲜花的秘密街道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安武林和他的朋友们：偷梦的妖精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安武林和他的朋友们：阳光里的麦垛房子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安武林和他的朋友们：城里的大盗贼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安武林和他的朋友们：心中的纸灯笼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折冲樽俎护山河：近代著名外交家曾纪泽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学术独步·饮誉四海：享有国际威望的科学家卢嘉锡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做人民需要我做的事·著名地质学家李四光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心向革命追求光明：平民将军冯玉祥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爱国人士民主先锋：新闻出版家邹韬奋的故事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中国光学科学的奠基人：著名科学家王大珩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新民学会的主要发起人：中国共产党早期革命家蔡和森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独树一帜·梨园大师：著名京剧表演艺术家梅兰芳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将军拔剑南天起：护国英雄蔡锷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百部爱国故事丛书：革命军中马前卒·民主斗士邹荣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热爱自然的大地之子：著名植物学家蔡希陶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毕生为文化而奋斗：中国第一出版家张元济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诗书印画全入神品：国画大师齐白石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中国魂百部爱国故事丛书：独自成千古悠然寄一丘·国画大师张大千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人生能有几回搏：新中国第一个世界冠军容国团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奏响中华最强者：人民音乐家聂耳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生可死耳 我志长存：献身民主的禹之谟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八百壮士·四行仓库铸军魂：谢晋元和他的战友们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誓与禁烟相始终：民族英雄林则徐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饿死不领美国救济粮：爱国知识分子的楷模朱自清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建造中国的“通天塔”：著名数学家华罗庚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石油工人一声吼·地球也要抖三抖：铁人王进喜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将军恨不抗日死：慷慨就义的吉鸿昌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横扫千军·还我河山：抗联名将李兆麟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黄埔之英民族之雄：抗日名将戴安澜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为国家争光为民族争气：中国铁路之父詹天佑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中国魂百部爱国故事丛书：革命老人·无产阶级教育家徐特立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名将殉国气壮山河：抗日将军张自忠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中国导弹之父：著名科学家钱学森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少年读三国·周瑜（双色）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少年读三国·孙权（双色）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少年读三国·张飞（双色）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少年读三国·刘备（双色）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少年读三国·关羽（双色）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少年读三国·诸葛亮（双色）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少年读三国：曹操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青春读本1：感动学生的中国好故事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红军的故事丛书：红色军魂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红军的故事丛书：铁流转进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红军的故事丛书：石破天惊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青春读本：感动学生的中国好故事.5</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青葱客栈（青春小说）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校园故事会：感悟一生的智慧故事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阳光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校园故事会：感动一生的义勇故事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阳光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男孩成长的励志故事（注音版）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青春读本6·感动学生的中国好故事：生命中的成全与托付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青春读本2·感动学生的中国好故事:守望的天使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青春读本·感动学生的中国好故事：照夜白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青春读本7·感动学生的中国好故事:漫长的告别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青春读本9·感动学生的中国好故事：来日方长并不长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青春读本：感动学生的中国好故事·告诉你一个好消息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青春读本3·感动学生的中国好故事：真是的善良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青春读本4·感动学生的中国好故事：盒如意膏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青春读本10·感动学生的中国好故事：走进母亲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滴水藏海系列6·3分钟典藏故事：一支上签一世佛光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滴水藏海系列10·3分钟典藏故事：人生的珍珑棋局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滴水藏海系列2·3分钟典藏故事：能给予就不贫穷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滴水藏海系列1·3分钟典藏故事：生命旅行的真谛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滴水藏海系列8·3分钟典藏故事：把困难当成垫脚石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滴水藏海系列3·3分钟典藏故事：欣赏的快乐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滴水藏海9·3分钟典藏故事：最能打动人心的尊重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冰心儿童文学奖实力作家童书馆·旧时之舞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冰心儿童文学奖实力作家童书馆·第九年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18°C的爱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刀尖上的舞者：缉毒英雄印春荣的故事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红色经典文学丛书：狼牙山五壮士的故事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红色经典文学丛书：冀中的地道战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能不忆江南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把花草画进书本里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2499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舌尖上的春天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共和国故事：跻身前列——中国第一座大型高通量原子反应堆建成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 ：时代新貌·中华全国妇女联合会成立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核电丰碑：秦山核电站并网发电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共和国故事：农业动力——第一拖拉机厂建成与东方红拖拉机下线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首战告捷：中国参加第二十三届洛杉矶奥运会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共和国故事·发展历程卷： 人民卫士·全国广泛开展向任长霞学习活动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共和国故事：赤子之心·著名科学家钱学森回到祖国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共和国故事：雪域通途·青藏公路建成通车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大道通天：成渝铁路建成通车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阳光雨露：免费培训农村富余劳动力工程启动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共和国故事：西部报捷：兰成渝成品油输送管道工程胜利竣工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共和国故事：优先战略·全国教育体制改革全面启动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永远丰碑：爱国主义教育示范基地名单公布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全民动员：禽流感爆发与全国展开预防行动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共和国故事：为民造福-治理海河工程规划与建设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共和国故事：建筑奇葩北京奥运会主体育场鸟巢建成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共和国故事：冰晶龙宫·国家游泳中心水立方建成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共和国故事：南极科考：中国首次赴南极进行科学考察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共和国故事：根治黄河：治理黄河与水利工程胜利竣工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初显实力：北京成功举办第十一届亚运会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壮丽篇章：黄河小浪底水利枢纽工程成功截流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共和国故事·发展历程卷：意气风发·新中国第一届体育事业发展与第一届全运会举办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共和国故事：教育兴国：第一次全国教育工作会议召开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共和国故事：人民公仆·全国广泛开展学习焦裕禄活动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 众志成城 -中国取得防治非典型肺炎工作全面胜利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共和国故事：海外赤子：建国初期留学生回国热潮兴起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共和国故事：绿色山河·全国蓬勃开展全民义务植树运动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共和国故事：高原天路·康藏公路建成通车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共和国故事：水电丰碑 -二滩水电站建设工程胜利竣工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共和国故事：农民心愿 全国农村普遍实行包产到户政策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共和国故事：加快步伐·中国进一步开放十四个沿海港口城市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共和国故事：宣威奥运·中国运动员奋战第二十五届巴塞罗那奥运会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共和国故事：气象尖兵——中国成功发射系列卫星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共和国故事：祥云飘飘——北京奥运火炬在境内外传递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强国之举：鞍钢三大重点工程胜利竣工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共和国故事·发展历程卷：迎战雪灾-南方十七省战胜特大暴风雪袭击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千秋功业：长江三峡水利枢纽工程开工建设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共和国故事：举世瞩目：中国第一颗人造地球卫星发射成功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 共享成果·国务院颁布全国年节及纪念日放假办法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共和国故事·为了前线：全国蓬勃开展爱国增产节约运动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共和国故事：科学春天·全国科学大会胜利召开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 ：宣战贫困·中国政府正式启动温饱工程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民心工程：城镇医疗制度改革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共和国故事：平民教育·全国义务教育全部免除学杂费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互动发展：促进中部地区崛起战略正式实施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共和国故事：德政工程：国家安居工程正式启动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举国欢腾·北京获得二00八年奥运会主办权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共和国故事：法律武器·全国广泛开展“一五”普法活动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共和国故事：点燃生命——全国广泛开展无偿献血活动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航空盛会：中国珠海国际航展成功举办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共和国故事：铸造京门·北京西客站工程胜利竣工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共和国故事：情系邢州·河北邢台地区发生强烈地震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共和国故事：伟大发现：秦始皇兵马俑博物馆全部建成竣工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共和国故事：风波乍起——一九九二年深圳股市风潮始末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共和国故事：碧水青天·十三陵水库建设与胜利竣工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净化社会：全国开展扫黄与净化文化市场行动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 空中指南·中国成功发射系列导航卫星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成长摇篮：中国少年先锋队建立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放飞希望·全国大力开展文化科技卫生三下乡活动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共和国故事：紧急呼吁·全国掀起学习传统文化热潮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天下无欺：全国开展“三一五”保护消费者权益日活动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共和国故事：蜀道通途·宝成铁路建成通车与电气化改造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中华健儿：中国在雅典奥运会上实现历史性突破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爱国新风：全国深入开展禁毒运动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挑战极限——中国登山队员成功登上珠穆朗玛峰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能源战场：长庆油田开会与建设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再次突破：国家新划一百四十个市县为沿海开放区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造福于民·荆江分洪工程开工建设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常备不解：新中国建国之初的军事演习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人民之声：中央人民广播电台成立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前无古人：全国各地先后免除农业税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强国之基：“八六三”计划与“火炬”计划正式启动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天外回音：中国成功发射系列通讯卫星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滨海明珠：天津滨海新区开工建设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共和国故事：地下长河·引大入秦工程胜利竣工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大地之爱·全国广泛开展“母亲水窖”爱心活动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共和国故事：服从大局·和平时期中国军队对国家建设的贡献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共和国故事：西气东输-西气东输工程开工建设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前进号角：四个现代化构想首次提出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共和国故事·发展历程卷：为国增光·容国团获世乒赛男子单打冠军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祖国寄托：中国共产主义青年团正式命名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共和国故事·发展历程卷：国法不容·大邱庄风波与禹作敏获刑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共和国故事·发展历程卷：青春奉献·共青团中央发起发起中国青年志愿者活动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共和国故事：竞争战略·全国掀起创新高潮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共和国故事·发展历程卷：春华秋实·广交会迎来百届庆典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百年圆梦：二〇〇八年北京奥运会成功举办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发展动力·西电东送工程开工建设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成功尝试：深圳证券交易所正式开业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大胆尝试·上海证券交易所开始营业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共和国故事：劳动革命——全国劳动用工制度改革初见成效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共和国故事：泽被千秋·社会主义新农村战略正式实施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共和国故事：青春记忆：中央关心知青的生活、学习和未来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共和国故事·发展历程卷：骤然涌起·中国三次经商浪潮滚滚而来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共和国故事：无愧动脉-京九铁路提前全线铺通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共和国故事：正义审判·在押日本战犯全部审判完毕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共和国故事：横扫腐朽-新中国封闭妓院取缔卖淫活动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人民力量：武汉人民战胜特大洪水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长江明珠·葛洲坝水利枢纽工程胜利竣工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共和国故事：文化新人·工农速成中学举办与成人扫盲运动开展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2599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共和国故事·发展历程卷：黄龙济青·引黄济青工程胜利竣工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共和国故事：不断探索·中央对价格体制进行改革尝试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共和国故事：科学先锋·中国成功发射系列科学实验卫星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和谐中国：全国掀起建构和谐社会高潮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科学新生：中国科学院成立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海上大道：杭州湾跨海大桥开工建设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惠民举措：全国积极推动家电下乡政策实施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共和国故事：太空环游-中国成功发射返回式遥感卫星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历史丰碑：人民英雄纪念碑开工建设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变害为利：新中国开国之初的水利建设与淮河大战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“蜡烛精神”写人生:萧楚女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虎影：人虎相逢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留的豪情谱新篇：恽代英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农运大王泣鬼神：彭湃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为了可爱的中国：方志敏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雪沃天山绿万秋：陈潭秋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春雷滚滚震华夏：张太雷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巾帼豪杰化长虹：向警予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工运领袖惊天地：邓中夏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鲁迅挚友民族魂：瞿秋白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以笔作枪拯国危：蔡和森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牛背雨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故事大王：狼外婆（彩绘注音版）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中华少年信仰教育读本：爱国散文100篇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文史合璧：宋金元卷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文史合璧·明清卷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文史合璧·隋唐五代卷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全民阅读·经典小丛书：古文观止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国学百部文库：唐宋八大家散文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中华传世经典国学：唐宋八大家散文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全民阅读·经典小丛书：唐宋八大家散文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中华国学经典精粹：浮生六记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国学百部文库：闲情偶寄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国学经典巨著：闲情偶寄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国学经典巨著：浮生六记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我的中学时代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郁达夫散文中学生读本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北岳文艺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朱自清散文中学生读本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北岳文艺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红色经典文学丛书：可爱的中国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我爱阅读·名家散文精选：追日出的少年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我爱阅读·名家散文精选：我和玫瑰花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美绘经典系列：荷塘月色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郁达夫作品：春风沉醉的晚上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朱自清散文选集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经典新课程系列丛书：故都的秋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宽容比自由更重要：胡适励志文选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美绘经典系列：白鹅·青少版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大语文：记金华的双龙洞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中华少年信仰教育读本：革命家书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心灵的印记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叶圣陶青少年文库：没有秋虫的地方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植物让人如此动情：枝言草语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西安电子科技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感动的力量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西部的咏叹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西安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月光如水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槐花情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漂洋过海寻书记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一路芬芳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散文中国精选：天籁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心中每天开出一朵花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心灵的一米阳光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时光不老，我们不散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你的坚持，终将美好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若无盔甲怎护软肋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毕淑敏双语美文：爱的回音壁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我们终将孤独的长大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著名中学师生推荐书系：燕子来时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东方出版中心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我爱阅读·名家儿童文学作品阅读系列：泥斑马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我爱阅读·名家散文精选：我爱你，中国的汉字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肖复兴作品中学生典藏版：谁等待盛装出场的未来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张丽钧作品·中学生典藏版：你的名字里藏着一个海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百花谭文丛：甘棠之华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2016中国最佳散文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百花谭文丛:书鱼繁昌录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名家自选经典书系 读海文存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我爱阅读·小学语文课本入选作家作品：三棵银杏树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读者丛书·：生活从这里出发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走向天堂的父亲：黄风散文中学生读本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一生的突围：李琳之散文中学生读本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一抹烟绿染春柳：高海平散文中学生读本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只取千灯一盏灯：乔忠延散文中学生读本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心中的菩提树：张卫平散文中学生读本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行走中的小时光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汪曾祺别集：16.梨园集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生命的四分之三是海洋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春风文艺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赵丽宏美文伴读书系:历史的回音壁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晓风·孩子：风很调皮，阳光喜欢和我猜谜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时光里，有我奔跑的青春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与文学名家对话·中国当代获奖作家作品联展：一路走来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骆驼庄园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与文学名家对话·中国当代获奖作家作品联展：青春的边沿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与文学名家对话·中国当代获奖作家作品联展：幸福的关键词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▲汪曾祺散文精选：青少版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崇文书局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青春文学精品集萃丛书·快乐系列：快乐是优雅的圆舞曲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青春文学精品集萃丛书·希望系列：希望是寒冬盛开的腊梅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青春文学精品集萃丛书·快乐系列：快乐是会红的交响曲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青春文学精品集萃丛书·快乐系列：快乐是明朗的协奏曲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青春文学精品集萃丛书·快乐系列：快乐是灵动的变奏曲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我的长江我的家·绿色生态文学系列：西陵壮歌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我的长江我的家·绿色生态文学系列：瞿塘雄风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2699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我的长江我的家·绿色生态文学系列：巫峡猿声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稻里稻外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冯骥才作品：精神的殿堂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时光精粹：月色中的栀子花香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时光精粹：行走在路上的身体和灵魂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读者精华文摘：坐在路边鼓掌的人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读者精华文摘：落在沼泽地里的花瓣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读者精华文摘：在心墙上种一朵百合花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读者精华文摘：每一种成长都曾与寒冷为邻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时光精粹：走过人生的月缺花残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读者精华文摘：与世界温柔相待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时文精粹：你不需要向世界证明自己（名人卷）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时光精粹：那些散落在时光里的温暖（友情卷）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时文精粹：每一颗心灵都是星星（爱心卷）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读者精华文摘：我用微笑，温暖你的泪水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读者精华文摘：牵着蜗牛去散步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读者精华文摘：每条路都有不得不跋涉的理由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最美文：让春天听见我的心跳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读者精华文摘：从伤感到月亮的距离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时光精粹：痛，是认真活过的证据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时文精粹：有没有一首歌会让你动情（青春卷）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时光精粹：因为热爱，所以奔跑（励志卷）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时光精粹：那些年我们独自走过的路（成长卷）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时文精粹：不可放弃的努力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最美文：赢在那一会儿的坚持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最美文：那时，青春不懂爱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最美文：你与成功的距离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最美文：那年，那人，那些事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最美文：给别人翅膀，你也能飞翔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最美文：人生没有多余的珠子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时文精粹：时光深处的柔软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最美文：陌生人是尚未认识的朋友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时光精粹：一个人的微战争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青春似酒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时文精粹：爱就是不断地忘却和遇见（情感卷）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时文精粹：让生活浓烈地爱上你（哲思卷）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时文精粹：那些暖，无声流淌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时光精粹：纸上月光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时文精粹：让你看到更好的自己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时光精粹：接纳这个不完美的世界（处世卷）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读者精华文摘：如果爱可以画出声音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最美文：多少爱在时光中来不及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时光精粹：把生活过成最美的诗句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最美文：点亮自己，你就是一束光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走自己的路，让西瓜去说吧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郑州大学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中国学生美文鉴赏文库：一盏书梦的灯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中国学生美文鉴赏文库：这边风景独好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常青藤纯真阅读系列:童年的月光光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少年的凝视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虫子吉祥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原上少年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大作家牵手小读者：生我之门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冰心散文奖获奖者作品精选集：不负情思不负风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智慧人生丛书：看淡人生悲与喜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智慧人生丛书：活着，就是最美的风景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智慧人生丛书：相信自己的奇迹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智慧人生丛书：和对手做好邻居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智慧人生丛书：爱是最好的良药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智慧人生丛书：活成一支小夜曲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智慧人生丛书：幸福就是一场雨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儿童文学经典起点阅读：科学家的小科普（彩插版）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现在你受的苦，必将照亮未来的每一步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文匯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时光精粹：掌声总在成功后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科普大师经典馆.贾祖璋：鸟与文学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中国国际广播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中国当代游记作品集：小鬼游天下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对联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幸福的便便（注音版）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记住乡愁·留给孩子们的中国民俗文化：白蛇传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（精装绘本）经典国学启蒙儿童诵读版：寓言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中华寓言故事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新说山海经·趣禽卷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新说山海经：奇兽卷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记住乡愁留给孩子们的中国民俗文化：民间谜语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中华国学经典精粹：笑林广记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全民阅读·经典小丛书：笑林广记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国学百部文库：笑林广记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伴随孩子成长经典阅读：民间故事（注音彩绘版）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中国民间故事（彩图拼音版）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记住乡愁留给孩子们的中国民俗文化：鲁班传说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记住乡愁·留给孩子们的中国民俗文化：孟姜女传说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记住乡愁·留给孩子们的中国民俗文化：包公故事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记住乡愁·留给孩子们的中国民俗文化：巧女故事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记住乡愁留给孩子们的中国民俗文化：徐文长故事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记住乡愁·留给孩子们的中国民俗文化：济公传说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记住乡愁·留给孩子们的中国民俗文化：梁祝传说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记住乡愁·留给孩子们的中国民俗文化：牛郎织女的传说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记住乡愁·留给孩子们的中国民俗文化：尧舜传说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流光溢彩的中华民俗文化：王昭君传说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流光溢彩的中华民俗文化：梁祝传说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流光溢彩的中华民俗文化：济公传说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流光溢彩的中华民俗文化：刘三姐传说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流光溢彩的中华民俗文化：鲁班传说（彩图版）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流光溢彩的中华民俗文化：西施传说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流光溢彩的中华民俗文化：董永传说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中国民间故事：大字版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中国优秀传统文化丛书：流传至今的民间故事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合肥工业大学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小书大传承·中国非物质文化遗产通识读本：中国民间故事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小书大传承·中国非物质文化遗产通识读本：中国民间传说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青少年经典阅读国学系列：中国民间故事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首都师范大学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行者寓言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2799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中国古今寓言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校园故事会：改变一生的寓言故事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阳光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青少年寓言必读：蝴蝶说蜜蜂是害虫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青少年寓言必读：被蜜蜂追赶的小熊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青少年寓言必读：都是春天惹的祸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青少年寓言必读：剪刀石头布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青少年寓言必读：寻找伯乐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青少年寓言必读：青蛙与蛤蟆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青少年寓言必读：路灯与太阳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青少年寓言必读：小山羊染发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中国神话故事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中国传统神话故事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金盾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记住乡愁·留给孩子们的中国民俗文化：创世神话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记住乡愁·留给孩子们的中国民俗文化：洪水神话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中华国学经典必读书系：神话故事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校园故事会：触动一生的神话故事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阳光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影响孩子一生的故事系列：影响孩子一生的中国最著名的神话故事（彩绘注音版）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小书大传承·中国非物质文化遗产通识读本：中国神话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记住乡愁·留给孩子们的中国民俗文化：民间谚语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趣味猜谜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记住乡愁·留给孩子们的中国民俗文化：民间笑话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趣味猜谜（彩插版）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流光溢彩的中华民俗文化：广泛流传的民间谚语谜语（彩插版）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中国优秀传统文化丛书：民间笑话中的优秀文化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合肥工业大学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小书大传承·中国非物质文化遗产通识读本：中国民间笑话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小学基础阅读配套丛书：趣味谜语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恐龙成长小说：异特龙的姐妹情（彩图版）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恐龙成长小说-三角龙孤儿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恐龙成长小说-丢失的慈母龙蛋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恐龙成长小说：封神翼龙的预言（彩图版）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（精装绘本）亮鲸鲸：走走，一起去丛林旅行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儿童文学名家经典书系：小橘灯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大鼻子的故事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百年百部中国儿童文学经典书系：飞翔的汉字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经典文学课外阅读：大鼻子的故事（彩绘注音版）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美绘经典系列：荷花·青少版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红色经典文学丛书：地下儿童团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红色经典文学丛书：少年印刷工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红色经典阅读书系：少年印刷工（注音版）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清华附小校长窦桂梅老师推荐书单：中国名胜传说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陕西人民教育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我的书：猫弟弟（儿童故事）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两个月亮（儿童故事）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大黄鸟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花衣笛人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独角牛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长须老人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我的书:玫瑰仙子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经典新课程系列丛书：寄小读者·小桔灯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青少版.经典文学名著宝库：寄小读者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给孩子的散文（彩图注音版）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清华附小校长窦桂梅推荐书单：中国古代笑话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陕西人民教育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中国古代神话（彩插版）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小时候的喜欢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西安电子科技大学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少年文艺·金榜名家书系：一把密码锁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茅盾文学奖获得者作品：张炜致少年·八位作家待过的地方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快乐书吧  和大人一起读（全四册）（注音版）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开明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中国儿童文学大师典藏品读书系：秋季卷（美绘注音版）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全国优秀儿童文学奖：童话卷.1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全国优秀儿童文学奖·中短篇小说卷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布伦迪巴：刘耀辉诗意成长书系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全国优秀儿童文学奖·长篇小说卷2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全国优秀儿童文学奖·长篇小说卷3</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全国优秀儿童文学奖：长篇小说卷.1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中国儿童文学名家作品·曹文轩卷：童年的笑与泪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我爱阅读·名家儿童文学作品阅读系列：迷糊蛋与蹦蹦猪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小尾巴拉着小尾巴：非洲篇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2016中国年度儿童文学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我们的家园·寻找失落的海洋：巨鲸城邦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萧萍儿童文学获奖作品：青鸟飞过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萧萍儿童文学获奖作品：调皮男生的开心辞典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萧萍儿童文学获奖作品·谐趣卷：和方舟约会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新世纪儿童文学精选读本：童年的味道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花香满径：陈伯吹国际儿童文学奖获奖作品集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2018年中国儿童文学精选：捉迷藏的风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2019年中国儿童文学精选：我在老街等你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萧萍儿童文学获奖作品：胖鲨鱼瘦飞碟（彩色注音版）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萧萍儿童文学获奖作品：蚂蚁恰恰进行曲（彩色注音版）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萧萍儿童文学获奖作品：大侦探老一白（彩色注音版）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萧萍儿童文学获奖作品顽皮匣子系列：小顽皮愿望树（彩色注音版）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稻草人作家方阵书系：拎着地球去远行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阳台上的西西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小青鸟中国名家童话悦读宝库：书包里的老师（注音版）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毛豆兄弟历险记：去乡下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伴随孩子成长的必读经典：儿歌童谣（珍藏版）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常青藤·纯真阅读书系：布偶小镇的诗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叶圣陶青少年文库：蒲公英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星星的秋千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百年百部中国儿童文学经典书系：树的怪脾气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中华新童谣：童谣100句玩转中国历史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神奇的耳朵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我爱阅读·中华经典童谣：荡秋千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我爱阅读·中国经典儿童诗：会飞的小星星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中国绘·大师给孩子的诗与歌：弟弟有片小果园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中国绘·大师给孩子的诗与歌：牵住时光的手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中国绘·大师给孩子的诗与歌：一年年长大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中国绘·大师给孩子的诗与歌：用目光倾听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中国绘·大师给孩子的诗与歌：鸟声洗净了早晨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会飞的棉花糖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小溪流名家童诗坊·不要吃了野雏菊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记住乡愁·留给孩子们的中国民俗文化：民间童谣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2899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小笨鼠和大眼贼：田鼠装老爹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小笨鼠和大眼贼系列：鼠哥哥出嫁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春暖花开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白天鹅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一百种游戏一百首诗（禁止网售）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读读童谣和儿歌：大字版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藏在古诗里的童诗.1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常青藤纯真阅读系列：会飞的春天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装乖的小孩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常青藤纯真阅读系列：风儿是个淘气包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走在祖国的春天里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感知美丽的二十四节气：写给孩子的节气诗歌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第一个朋友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我的第一本绕口令书2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《少年文艺》60年金品典藏书系：草长莺飞（小说卷6）</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《少年文艺》60年金品典藏书系：盛夏光华·小说卷4</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《少年文艺》60年金品典藏书系：逆光飞翔 （小说卷3）</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中国童年·八月的染屋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少年理智红色经典·少年英雄王二小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中国成语章回新小说.大森林传奇.6，齐心协力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中国成语章回新小说:大森林传奇2适可而止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中国成语章回新小说--第二部：大森林传奇·投桃报李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中国成语章回新小说:大森林传奇.3,持之以恒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中国成语章回新小说:大森林传奇1万全之策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中国成语章回新小说:大森林传奇4海纳百川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冰心儿童文学获奖作品集：奔跑的白驼（彩插版）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中央编译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实力派原创书系：天使额上的蝴蝶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少年科幻小说系列:太空旅行者-5逃离旋涡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淘气包马小跳系列(26)：和鹦鹉对话的人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郎朗阅读书系：骑龙战士归来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郎朗阅读书系：猿人部落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小麻烦人儿由由：小屋历险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小麻烦人儿由由系列：独自回家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小麻烦人儿由由：长个子的秘方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小麻烦人儿由由：大鞋跑了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小麻烦人儿由由：最近有点儿麻烦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拇指班长12：复活怪蛋（彩绘版）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神空驱动2：爱因斯坦-罗森桥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男孩向前冲系列小说：长翅膀的男孩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战将传奇1 战将令牌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战将传奇5 大战兽族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战将传奇4 南方之门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小木瓜的暑假历险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保冬妮成长小说馆：问题非儿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大荷花小荷花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许愿树巷的叶子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布老虎与布绵羊之明天嫁给你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布老虎与布绵羊之英雄出少年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巴拉拉小魔仙梦幻旋律：6心之友谊乐曲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巴拉拉小魔仙梦幻旋律：5怪女孩儿的秘密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巴拉拉小魔仙梦幻旋律：8纯洁的合奏终章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巴拉拉小魔仙梦幻旋律：7小魔仙大闹乌龙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小茉莉上学啦：五十四只冬瓜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花儿与歌声：野菊花（注音版）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花儿与歌声：地黄花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花儿与歌声：莎莎花（注音版）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花儿与歌声：猫眼花（注音版）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花儿与歌声：蒲公英（注音版）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中国好书·全国“五个一工程”奖获奖作品：花儿与歌声：牵牛花（彩绘注音版）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王闹一定有办法：拨错的电话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王闹一定有办法：奇遇青花瓷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位梦华·冰雪北极科学探险典藏书系：雪原枪声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位梦华·冰雪北极科学探险典藏书系：北极恐龙与时空隧道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位梦华·冰雪北极科学探险典藏书系：库珀岛的秘密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位梦华·冰雪北极科学探险典藏书系：万里追鲸记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位梦华·冰雪北极科学探险典藏书系：冰雪猎人传奇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位梦华·冰雪北极科学探险典藏书系：巴罗角惊魂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位梦华·冰雪北极科学探险典藏书系：智斗北极狐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王闹一定有办法：高第街56号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妖灵王1：妖灵王传说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文化发展有限公司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疯狗浪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淘气包爱上学系列：搞笑运动会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土土老师和土（9）班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虎克大冒险：10罗布泊死里逃生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虎克大冒险 11.灵药谷神奇穿越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辫子姐姐心灵花园：千万不要告诉别人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韩宏蓓动物童话小说：狼劫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韩宏蓓动物童话小说：老鼠魔法师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韩宏蓓动物童话小说：飞上枝头的猴子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改革开放四十周年献礼丛书之少年爱中国：支付宝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改革开放四十周年献礼丛书之少年爱中国：店长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小酒店里的歌声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中信出版集团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章鱼哥派出所：1镇长失踪事件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章鱼哥派出所：3能源谷危机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章鱼哥派出所：2沉船里的秘密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章鱼哥派出所：5谎言俱乐部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章鱼哥派出所：4真假鱼博士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王闹一定有办法：迷一样的男孩儿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七寸法师：云有灵犀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七寸法师：风舞九天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张炜致少年·美少年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茅盾文学奖获得者作品：张炜致少年·长跑神童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放猫头鹰的女孩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超级警长龙克少年侦探小说系列：绑架雕像案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可能小学的历史大冒险：摇啊摇，摇到清朝桥（注音版）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童心树华文原创.生命启迪故事：精灵与男孩3.老鼠吃了一座山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童心树华文原创·生命启迪故事：精灵与男孩·我要变成大富翁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黑西装叔叔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中国当代少年科幻名人佳作丛书：郑重·大海啸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全国优秀儿童文学奖.获奖作家精品书系:七个人的军团（升级版）（长篇小说）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2999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可能小学的历史大冒险：秦朝有个歪鼻子将军（美绘注音版）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可能小学的历史大冒险：骑着骆驼逛大唐（注音版）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冰心奖·获奖作家精品书系：艺术家黄想想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大侠周锐写中国：书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大侠周锐写中国：琴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小橘灯精品系列：男孩的河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冰心奖获奖作家精品书系：斗牛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冰心奖获奖作家精品书系：雌雄大盗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冰心奖获奖作家精品书系：西尚的阿公（儿童小说）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小橘灯精品系列：雨过天晴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水长城探险记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抗日红色少年传奇：小英雄·鲁小花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抗日红色少年传奇：小英雄雷鸣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记忆古董店2：翡翠迷城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校园风向球系列丛书：你是我的姐妹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村庄保卫战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丝路传奇之热血少年：儒王庄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丝路传奇之热血少年：桃源村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云三彩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魔法象故事森林.冰心奖25周年典藏书系：赛里斯的传说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九色鹿文库：食品店大战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学校保卫战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魔法象·故事森林.冰心奖25周年典藏书系：小茉莉（彩图版）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曹文轩作品·典藏版：山羊不吃天堂草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杨红樱淘气包马小跳系列：小大人丁文涛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我的幸运日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校园风向球系列丛书：大蝴蝶结女孩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丝路传奇之热血少年：月亮峡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建军90周年献礼丛书：刺梅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建军90周年献礼丛书：夜蝶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建军90周年献礼丛书：神枪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建军90周年献礼丛书：红石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建军90周年献礼丛书：地火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建军90周年献礼丛书：无畏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魔法象·故事森林·冰心奖25周年典藏书系：巴岭传奇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魔法象·故事森林·冰心奖25周年典藏书系：星星湾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竹子保卫战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当代中国儿童文学作家佳作丛书：波江座晶体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黑沙暴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冰心奖25周年典藏书系：北斗当空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魔法象·故事森林.冰心奖25周年典藏书系：猎犬冰狐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魔法象故事森林.冰心奖25周年典藏书系：丁香小镇的菊奶奶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魔法象·故事森林·冰心奖25周年典藏书系：小霞客游记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魔法象·故事森林·冰心奖25周年典藏书系：竹马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读者童文馆·当代中国儿童文学作家佳作丛书：少年蝙蝠侠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拯救MX型机器人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魔法象.故事森林·少年游：记忆古董店1.蝴蝶帝国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魔法象·故事森林·冰心奖25周年典藏书系：大海茫茫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魔法象·故事森林·少年游：五个男孩一条江 （冰心奖25周年典藏书系）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魔法象·故事森林·少年游：早安，跆拳道 （冰心奖25周年典藏书系）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魔法象故事森林少年游：飞翔男孩 （冰心奖25周年典藏书系）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山一样的沉默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欢迎来到幸福列车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魔法象·故事森林·冰心奖25周年典藏书系：奔向未来的日子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魔法象·故事森林·少年游：艾晚的水仙球 （冰心奖25周年典藏书系）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星虫（彩图版）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魔法象·故事森林·冰心奖25周年典藏书系：格子的时光书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魔法象·故事森林·少年游：e班e女孩 （冰心奖25周年典藏书系）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女生日记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魔法象·故事森林·冰心奖25周年典藏书系：蝉为谁鸣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男生日记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海上酷行记：有故事的魔岛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中国海洋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春潮·童年庆祝改革开放40周年--原创儿童文学精品书系：勇敢的花朵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阳光姐姐小书:笨小孩黄金鑫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飞向幸福的家园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我要成为巴菲特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守护希望的摇篮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逃逃丛书：自深深处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海上酷行记：冰山里的船长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梦幻哈特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海上酷行记：纸上的风暴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我要跑遍全世界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王勇英惊险科幻系列：拯救奇怪岛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阳光姐姐小书房：我的呆萌新朋友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辫子姐姐心灵花园：精灵住错了森林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张炜作品美绘导读本：护秋之夜的故事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星空下：漠河世纪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小熊和奇妙女巫：能干的女巫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笨笨老师天才学生系列：寻找时光之心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彩虹嘴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动物小说大王沈石溪致敬生命书系：壮美生命·情豹布哈依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动物学校里的调皮（3）班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天天向上小茉莉：魔力短发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纸人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了不起的小叶子:如果可以快点长大（儿童小说）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改革开放四十周年献礼丛书之少年爱中国：共享单车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花一样的衣裳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阳光姐姐小书房：胖妞表妹来我家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年华璀璨：八月的旅程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年华璀璨：你是千瓣莲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提灯人治愈系少年小说：朱妞妞的春天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小熊和奇妙女巫：爱吃的女巫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小熊和奇妙女巫：美丽的女巫（注音版）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小熊和奇妙女巫：善良的女巫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小熊和奇妙女巫：会玩的女巫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北腿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剑齿虎家族：王者归来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诗意成长书系：山有扶苏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天才少年训练营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3099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可爱城的秘密：香蘇历险记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辫子姐姐心灵花园：世界的另一个我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辫子姐姐心灵花园: 闪着泪光的决定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辫子姐姐心灵花园: 穿越时空遇见你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辫子姐姐心灵花园：让我回到小时候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拇指班长：星际旅行家【彩绘】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天天向上小茉莉：我们都是机器人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上学真有趣：外星人传信号（彩绘注音版）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淘气包马小跳：樱桃小镇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作家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阳光姐姐嘉年华：美人鱼在彼岸唱歌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住地下室的金小鱼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中国中福会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王闹一定有办法：这老师真帅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王闹一定有办法：拜拜了,萨克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王闹一定有办法：老师怎么哭了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王闹一定有办法：那天放学后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王闹一定有办法：捡到的日记本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小麻烦人儿由由：跑进教室的小猪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小麻烦人儿由由：住在地里的小房子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了不起的小叶子：我的老师会魔法（彩图注音版）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细米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猫法师系列2--神秘的宠物学校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猫法师系列4--猫法师保姆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猫法师系列3--寻找魔法师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张牧笛幻想文学：天空之境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流动的花朵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29幅年画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少年的荣耀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王巨成励志成长系列：铺满星星的路·春天在我们心里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王巨成励志成长系列：铺满星星的路·奇迹在凤凰岛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王巨成励志成长系列：铺满星星的路·亲爱的红，亲爱的绿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年华璀璨：小米兰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年华璀璨：神童左右左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范丸子同学：哎哟，我的屁股（注音版）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年华璀璨：小霞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年华璀璨：沿线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年华璀璨：晀眺的漂流瓶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年华璀璨：女孩们的灯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戴面具的冬天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年华璀璨：琴声里的小精灵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年华璀璨：三个男孩和七个秘密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年华璀璨：珍珠发卡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年华璀璨：沉睡的大桥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年华璀璨：詹黎的秋千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年华璀璨：米呆捡到一条狗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年华璀璨：星空下的河流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年华璀璨：夏天的种子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年华璀璨：白色的大鸟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龙崖之战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超级警长龙克少年侦探小说系列：假面冒险团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超级警长龙克少年侦探小说系列：爬楼怪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拇指班长：带外星人上学【彩绘】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小熊和奇妙女巫：有创意的女巫（注音版）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大悦读：小英雄雨来（彩绘版）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苦豺制度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阿多拉基.2.在黑暗处闪光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儿童文学系列成长1+1：成长是多么不容易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儿童文学系列·成长1+1：女生究竟是一种什么生物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童心撞地球系列：老师的奇妙“魔法”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曹文轩文集:铁皮狗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寻找一只鸟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竹草闯天下:沙漠之战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田甜圈的小烦忧：邋遢大王与臭美同桌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田甜圈的小烦忧：恼人的开学综合征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田甜圈的小烦忧：不愿公之于众的梦想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田甜圈的小烦忧：挑战坏小子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田甜圈的小烦忧：忍住了，别笑我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丝路书香书系·丝路大冒险·第6册：天山之雪莲守护神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娃娃们的起义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沈石溪作品·最后的中国战象：小象拔刺（漫画版）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山东画报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沈石溪作品·最后的中国战象：象王之冢（漫画版）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山东画报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他们的塔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竹草闯天下:寻星勇士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我的朋友是只猫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太白文艺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红蜻蜓，绿蝈蝈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冰封人与消失的怪塔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太白文艺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机器人豆二（全二册）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春风文艺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上学真有趣：糖果和牙医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暖山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青铜葵花获奖作品：星期二的挑战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神兽少年团5：巴图迷宫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儿童粮仓·小说馆——滑板兄弟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丝路书香书系·丝路大冒险·第2册：洛阳之唐三彩失窃案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丝路书香书系·丝路大冒险·第5册：青海道之外星疑云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丝路书香书系·丝路大冒险·第1册：西安密码之玄奘袈裟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中国红色儿童文学经典系列：嘎子新传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三辰影库音像电子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中国红色儿童文学经典系列：闪闪红星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三辰影库音像电子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逐光的孩子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二十一世纪出版集团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曹文轩文集：细米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大兴安岭黑熊传奇：拯救黑熊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虎克大冒险：14孤岛上的惊天秘密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虎克大冒险：16爱琴海上的宝石传说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虎克大冒险系列：15寻访大唐奇珍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虎克大冒险：13藏在宝瓶里的牛皮卷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光影奇缘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沈石溪画本：牝狼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“星星知我心”轻疗愈小说：外婆的蕾丝宫殿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星星知我心”轻疗愈小说系列：小鸟找到牙缝书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“中国好书”全国优秀儿童文学奖获得者：绿色山峦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沈石溪动物小说系列：我的虎女蒲公英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沈石溪动物小说系列：天命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3199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沈石溪动物小说系列：苦豺制度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米豆豆上学记：竞选女生班长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大作家小故事书系：少年与芨芨草（彩插版）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看我七十三变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沈石溪动物故事画本：黑熊舞蹈家（注音版）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红色经典文学丛书：两个小八路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红色经典文学丛书：小英雄雨来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大作家小故事书系：丫头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大作家小故事书系：把月亮带回家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米豆豆上学记：我是快乐女生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米豆豆上学记：挑战女1号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多米阳光成长记：手机惹出大麻烦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蜗牛座的谷小满：6学神也不是不可战胜的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沈石溪画本.新版：情豹布哈依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流金百年·中国儿童文学必读·语文优选课：满山打鬼子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中国当代儿童长篇小说：小红军与大教官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“星星知我心”轻疗愈小说：我有了两个生日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中国科学文艺名家名作精品书系：地心冒险大救援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第二十六张古琴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蓝蓝和外星人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红色经典文学丛书：微山湖上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红色经典文学丛书：烽火三少年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中国原创奇幻动物小说·动物特战队：倒霉的逃兵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中国原创奇幻动物小说·动物特战队：神秘石蛋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中国原创奇幻动物小说·动物特战队：神勇调皮鬼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中国原创奇幻动物小说·动物特战队：影子保卫战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中国原创奇幻动物小说·动物特战队：洞穴夺宝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中国原创奇幻动物小说：勇者蝙蝠侠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曹文轩文集:红纱灯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少年勇者：探秘野人谷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少年勇者：虎克大探险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红色经典文学丛书：杨司令的少先队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黄春华大爱系列：小侦探与小感冒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周锐幽默系列：要不要买一个岛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红色经典文学丛书：小砍刀的故事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红色经典文学丛书：野妹子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黄春华大爱系列：小智能与黄果果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红色经典文学丛书：他高高举起雪亮的小马枪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小灵通漫游未来·完整版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红色基因传承系列读物 红色少年成长小说：冲出柳林城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红色基因传承系列读物 红色少年成长小说：潜伏岳家村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黄春华大爱系列：艾虫它与伊尔拉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黄春华大爱系列：蚂蚁哥与蝉小弟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读者童文馆·当代中国儿童文学作家佳作丛书：消失的谋杀现场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周锐幽默系列：超级球迷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读者童书：哥哥的一级秘密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黄春华大爱系列：长尾鼠与白猫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陈伯吹国际儿童文学奖获得者刘虎最新力作：中等生的突围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黄春华大爱系列：西亚杜历险记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会飞的军校：2无影的敌人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会飞的军校：1荒野求生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张牧笛幻想文学：夜光鸟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白银河：再见，永远的骏马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迷路魔法餐厅系列：爱心彩虹羹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迷路魔法餐厅系列：乱七八糟泥鳅会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迷路魔法餐厅系列：丢了记忆的南瓜头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白银河：少年的勇气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白银河：甸子上的冬天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妖怪段段系列作品：迷路魔法餐厅·幸运红果跳起来（注音版）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中国科学文艺名家名作精品书系：星星的使者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中国科学艺术名家名作精品书系：烈焰星球（全球华语科幻星云奖金奖获得者马传思的少儿科幻新作）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巨熊卡罗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儿童文学：五颜六色的勇气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鹅耳与妖怪·典藏版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士兵顺溜之雄鹰小子：被腐蚀的“长河号”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士兵顺溜之雄鹰小子：开向风暴的顶级武器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米豆豆上学记：再见，坏情绪女孩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少年贝奇·推理事件薄：易小寒失踪之谜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少年贝奇·推理事件薄：一切为了巴布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少年贝奇·推理事件簿：真妹妹，假妹妹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少年贝奇·推理事件薄：偷天大盗住我隔壁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思路大冒险·第9册：伊犁之奇石水怪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丝路大冒险10：昆仑之永生幻境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小怪物合唱团：等待深夜歌声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小怪物合唱团：迷失水仙湖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月亮船注音童书：只带走一枚贝壳（注音版）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藏起来的秘密（彩绘注音版）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神奇的记忆橡皮擦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疯狂爱上机器人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月亮船注音童书：茉莉天使降临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月亮船注音童书：苹果快回来（注音版）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父爱的世界系列：天冷就回家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辫子姐姐故事星球：响当当的李爱球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谢倩霓纯美童年小说：我要毕业了（彩绘版）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心灵探险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国际安徒生奖大奖书系：呦呦鹿鸣·上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张之路科幻星球：蝉为谁鸣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张之路科幻星球：霹雳贝贝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张之路科幻星球：极限幻觉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辫子姐姐故事星球：阁楼星球有秘密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小橘灯儿童文学原创馆：那年冬天叫比姆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红色中国：花塘往事（升级纪念版）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红色中国：麻雀打鬼子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“一带一路”上的童年：仰望星空的眼睛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红色中国：觉醒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银河真相·青木入侵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月亮船注音童书：女巫梦想实现（注音版）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沈石溪动物小说系列:象王泪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小怪物合唱团：密林深处的眼睛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父爱的世界系列：跨越鸿沟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3299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月亮船：达人小子（美绘注音版）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完美"麻豆"同桌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父爱的世界系列：紫风铃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父与子的1934</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梦舟少年志：周朝六舞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谢倩霓纯美童年小说：我要放假了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红色中国（升级纪念版）：松林一号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国际安徒生奖大奖书系：呦呦鹿鸣·下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梦舟少年志：大秦长城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小橘灯儿童文学原创馆：男孩猫和猫男孩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小橘灯精品系列：双溪岸边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今天明天后天大后天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辫子姐姐故事星球：梭梭拉拉不分开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辫子姐姐故事星球：每个人都要说再见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张之路科幻星球：魔表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门板上的夏天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虎克大冒险：4海岛鬼火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虎克大冒险：1山狼凶猛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虎克大冒险：3雪域追凶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虎克大冒险：2神鸟浴血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我的地下学校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再见零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曹文轩文集:黄琉璃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小橘灯儿童文学原创馆：坐彩虹滑梯的外公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班级小队请就位：暑假侦探行动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小橘灯儿童文学原创馆：阿雀的十二个月亮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小橘灯儿童文学原创馆：流浪的多多与少少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中国动物小说品藏书系：野猪毛伊罕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动物变形侠：九尾狐的愤怒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古典名著奇幻之旅：超炫封神榜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小橘灯儿童文学原创馆：双橙迹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小橘灯儿童文学原创馆：黄金四分钟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动物变形侠：异能觉醒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中国动物小说品藏书系：哭城来的小狼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动物变形侠：不死鸟传说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小鱼大梦想：航海家的传奇之旅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天使没有长大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小鱼大梦想：海底城与远古文明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鬼谷学校：兵法班的插班生1（升级版）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小巴掌经典阅读：爷爷的老房子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春风文艺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留守儿童成长故事系列：乡下孩子与城里娃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士兵顺溜之雄鹰小子：神秘的军事基地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士兵顺溜之雄鹰小子：军事五项大比拼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士兵顺溜之雄鹰小子：梦境深处的记忆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沐阳上学记：吃数字的数学狂人2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虎克大冒险：6勇登哈巴雪山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虎克大冒险：8迷失热带雨林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虎克大冒险：5腾格里沙漠之谜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虎克大冒险：7海岛遭遇野人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冰心儿童文学获奖作品集：冰钰谷（彩插版）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中央编译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蜗牛座的谷小满：5疯狂的子弹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同桌冤家走天下：悬崖上的蓝白童话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走出“孤岛”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两个神奇的精灵：中国海疆漫游记2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两个神奇的精灵：中国海疆漫游记1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蒋多多日记·第2辑：请不要叫我女神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蒋多多日记·第2辑：有梦想的女孩更美丽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陶小宝日记·第2辑：大声说给自己听·我不怕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陶小宝日记·第2辑：我是小小男子汉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陶小宝日记·第2辑：学也棒·玩也棒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蒋多多日记·第2辑：要智慧还是要漂亮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我要好好地长大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小英雄雨来：大字版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青少年原创文学丛书：机器人大暴动（彩图）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青少年原创文学丛书：洞穴里的秘密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青少年原创文学丛书：营救野人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青少年原创文学丛书：寻宝记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青少年原创文学丛书：闯入奥兹国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青少年原创文学丛书-非常同桌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琥珀，琥珀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蒸汽夜莺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淘气狗西西.1：在歪歪王国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淘气狗西西.2：保卫蓝月谷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红色经典阅读书系：小砍刀的故事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红色经典阅读书系：两个小八路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红色经典阅读书系：闪闪的红星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红色经典阅读书系：烽火三少年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飓风战魂（8）：命运之轮的终极逆袭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大自然原创儿童文学获奖书系：风之子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粉红喵小姐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无边量子号·火星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时光球原创少儿科幻小说：蝼蚁之城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无边量子号：启航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亚特兰蒂斯的文明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侏罗纪的恐龙大战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会飞的臭脚丫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诺米姐姐奇思妙想校园新小说：双鱼座小爱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诺米姐姐奇思妙想校园新小说：超级呼噜侠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诺米姐姐奇思妙想校园新小说：精灵王杜伦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少年奇境探险系列：米索不达亚的湮灭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根达亚的三眼神族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三叠纪的人类脚印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风铃儿的玉米地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让烦恼穿上隐形衣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穆里亚的吃人森林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无边量子号：迷途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不一样的童年：黄梅天的太阳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梦游小精灵4：奇妙游艺岛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梦游小精灵3：恐怖剿匪湖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梦游小精灵2：诡异养心谷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3399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梦游小精灵1：神秘黑崖山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麦当当闯北极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诺米姐姐奇思妙想校园新小说：龙三太子流浪记之四海之王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诺米姐姐奇思妙想校园新小说：龙三太子流浪记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楼上楼下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樱桃小妹子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飞翔吧，格米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小岗村孩子的春夏秋冬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启程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独自长大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长成一棵树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白鹅小巫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送玫瑰的小女孩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辫子姐姐故事星球：好朋友是外星人（美绘注音版）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白马飞过的童年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辫子姐姐故事星球：脚丫哥哥和泰迪熊（美绘注音版）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山鹰行动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不变的约定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达人是这样炼成的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不一样的童年：姐姐的背篓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爱与智慧校园阅读新小说：明星班长左拉拉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血战群狼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神秘的签名书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小学生侦探社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动物变形侠：超能力兄弟（美绘注音版）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我和小素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大水之夏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直到宇宙尽头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叶脉里的琴声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戴熊面具的女孩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虎的暮年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每一次呼啸而来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牧犬兄弟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少年与狼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我和收音机男孩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魔药高手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祖国与童年·芦花渡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豹的领地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白狮传奇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狼行天下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黑仔星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送你一颗启明星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特立独行的教授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生命的院子·小院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冰心儿童文学奖获奖作家文库：居民楼里的时光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砂粒与星尘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船上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风雪狼途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搞怪明星毛大帅：求求你叫我一声淑女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鲜花献给马美美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搞怪明星毛大帅：疯狂的玫瑰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动物变形侠：狐狸的烦恼（美绘注音版）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动物变形侠：我变成了喷火龙（注音版）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智取双熊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全国优秀儿童文学奖获奖作家精品书系：闪电手的故事（升级版）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全国优秀儿童文学奖获奖作家精品书系·升级版：少男少女进行曲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时光球原创少儿科幻小说：灭绝古陆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有些秘密要公开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我们班·超级大麻烦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小鱼大梦想：环球航行的奇迹（注音版）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小鱼大梦想系列：旋转不停的岛屿（彩图注音版）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日落之城·远行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四大雷女诞生记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抹香鲸的悄悄话·注音版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白垩纪的生物灭绝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淘气大王董咚咚·雷霆双少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小鱼大梦想系列：我的朋友很特别（美绘注音版）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地球重生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淘气大王董咚咚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（平装绘本）爱国主义教育绘本：闪闪的红星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金色时光系列：大名鼎鼎周一兔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红色基因传承系列读物 红色少年成长小说：假小子侦察记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向上吧，少年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海峡文艺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实力派原创书系：北方草垛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实力派原创书系：蜗牛骑士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米吉卡作品：神奇钢笔水1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米吉卡作品：神奇钢笔水2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米吉卡作品：两栖小孩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米吉卡作品：鳄鱼朋友多里瓜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米吉卡作品：捣蛋小子林一飞：家有笨笨狗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冰心儿童文学获奖作品集：镜像世界（彩插版）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中央编译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稻草人未来原创成长书系：河上少年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稻草人作家方阵书系：我们的那片沙滩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稻草人未来原创成长书系：谁是缝叶莺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稻草人未来原创成长书系：向阳花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稻草人未来原创成长书系：和美时光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稻草人作家方阵书系：针眼里逃出的生命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稻草人未来原创成长书系：四季离歌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稻草人未来原创成长书系：村寨英雄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稻草人作家方阵书系：夏夏在学校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稻草人未来原创儿童文学书系：魔镜里飞出一个我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稻草人未来原创成长书系：赶月亮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稻草人未来原创成长书系：金拇指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悦享名家系列：会有星星守护你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生态环保奇幻小说系列：约会河怪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生态环保奇幻小说系列：大树里的游戏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生态环保奇幻小说系列：神秘院子与时间倒转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季海东科幻小说系列2：地心巴士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中国少年美丽心灵系列：香果的金沙寨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中国少年美丽心灵系列：琴键上的阳光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3499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中国少年美丽心灵系列：长大不容易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悦享名家系列：妹妹驾到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季海东科幻小说系列3：铅笔盒里的时空漫游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季海东科幻小说系列1：书包侠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中国少年美丽心灵系列：种出来的爱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飞扬的新朋友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鹿鸣童书馆·顾鹰爱·想系列：风之国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鹿鸣童书馆·顾鹰爱·想系列：家里来了小精灵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有个男孩叫商一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老唱片咖啡屋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小博士漫游：信息科学王国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外婆的月亮田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青柠时代·彩绘版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看了蚂蚁又看云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曹文芳·青青童年书系：丫丫的四季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同桌冤家写真本：和美女同桌的日子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同桌冤家写真本：我的同桌是机器人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幽默大师小豆子全集：淘气宝贝小豆子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幽默大师小豆子全集：功夫明星小豆子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（四色）幽默大师小豆子全集：漫画书谜小豆子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幽默大师小豆子全集:和平大使小豆子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（四色）幽默大师小豆子全集:大梦想家小豆子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幽默大师小豆子全集：幽默大师小豆子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幽默大师小豆子全集:动物保姆小豆子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幽默大师小豆子全集:粗心马虎小豆子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杨鹏大奖小说：耳朵里的城市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杨鹏大奖小说：鬼马小魔猫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杨鹏大奖小说：太空三国战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杨鹏大奖小说：超时空战警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杨鹏大奖小说：电脑少女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杨鹏大奖小说·安卡拉星来的使者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杨鹏大奖小说：时光错位的旅馆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将将少年文库：硬币纽扣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中信出版集团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将将少年文库·友情卷：“小达人”与“绿巨人”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中信出版集团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曹文芳.青青童年书系:香蒲青,香蒲黄(美绘注音版)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熊贝贝文学馆：阿嗡大夫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全国优秀儿童文学奖.获奖作家精品书系：女生女生（中篇小说）（升级版）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全球优秀儿童文学奖.获奖作家精品书系：蓝蝴蝶（升级版）（儿童小说）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少年识尽愁滋味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小橘灯精品系列：如花似叶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名家自选精品系列：深夜吉他声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叶圣陶青少年文库·小说卷：潘先生在难中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叶圣陶青少年文库：友谊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猎狐传奇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第七条猎狗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白象家族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动物小说精品少年读本：狐阵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飞吧，黑居易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中华原创幻想儿童文学大系－童话饼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海洋科幻名家作品精选：月光岛的故事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海洋科幻名家作品精选：鲸歌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（美绘注音版）曹文芳·青青童年书系*悠悠妹妹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兰草，兰草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《少年文艺》60年金品典藏书系：星河流影·小说卷1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曹文轩小说馆－愤怒的浴室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徐玲女生小说·女生快乐屋：开心做闺蜜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徐玲女生小说·女生快乐屋：渴望长大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徐玲女生小说·女生快乐屋：一个关于爱的秘密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徐玲女生小说·女生快乐屋：乐乐女生联盟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小熊包子：2.淘气的怪物（美绘注音版）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黑鹤动物小说：一头睡在床垫上的熊（彩绘注音版）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送姐姐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乡下路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动物小说精品少年读本：豹子最后的舞蹈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最香的木槿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驯鹿迁徙时（彩绘注音版）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戴银铃的长臂猿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小熊包子：3.听小动物说悄悄话（彩绘注音版）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儿童粮仓·小说馆：天堂的味道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儿童粮仓·小说馆：特长生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疯狂外星人：世界第一朵花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儿童粮仓·小说馆：相逢一个个童年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杨鹏科幻精品系列：外星人来我家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超时空战警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吹牛大王航天记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数码老师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超时空少女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小熊包子：6.彩虹般的友情（美绘注音版）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小熊包子：5.不能说出来的秘密（美绘注音版）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我爱阅读·名家儿童文学作品阅读系列：会呼吸的牛仔裤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儿童粮仓·小说馆：狐狸女儿阿梦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曹文芳“勇敢长大”系列：一个叫王子的男孩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曹文芳“勇敢长大”系列：把天空藏起来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曹文芳“勇敢长大”系列：跟着爷爷回家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曹文芳“勇敢长大”系列：“大头葱”的花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曹文芳“勇敢长大”系列：最后一只喜鹊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曹文芳“勇敢长大”系列：穿靴子的“女魔头”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曹文芳“勇敢长大”系列：多多的红围巾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曹文芳勇敢长大系列：口哨里的菊花地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曹文芳.青青童年书系:西溪镇的灯儿(美绘注音版)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朋友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曹文轩文集:甜橙树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动物小说大王沈石溪·精读酷玩系列：美人鱼传奇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未来岛原创少儿科幻精品书系：海肠巴士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动物小说大王沈石溪·精读酷玩系列：丑鱼怪谈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动物小说大王沈石溪·精读酷玩系列全彩升级版：孤独的半人马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放电霹雳鱼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动物小说大王沈石溪·精读酷玩系列：最后一头猛犸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动物小说大王沈石溪·精读酷玩系列全彩升级版：不好惹的小树螽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动物小说大王沈石溪·精读酷玩系列：神风火烈鸟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3599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动物小说大王沈石溪·精读酷玩系列全彩升级版：流星龙王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动物小说大王沈石溪·精读酷玩系列全彩升级版：泣血鲸魂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动物小说大王沈石溪·精读酷玩系列全彩升级版：猎枪下的白狐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我爱阅读·小学生科幻故事系列：告别地球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儿童粮仓·小说馆：漫画人物和可有可无的尾巴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儿童粮仓·小说馆：大森林的小卫士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留守儿童成长故事系列：山村小学的纸足球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曹文轩金色童年系列·夏日天堂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冰心儿童文学奖获奖作家文库：爱的冬天不会有寒冷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曹文轩小说集·典藏版：黑魂灵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守灵兄弟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小号天鹅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蓝花泪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沈石溪动物小说系列：血染的王冠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鹰王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曹文轩短篇小说金卷典藏版：野鸭河（第五册）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曹文轩短篇小说金卷·典藏版·第4册：哑牛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曹文轩短篇小说金卷·典藏版·第6册：男孩的田野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曹文轩短篇小说金卷·典藏版·第8册：六十六道湾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曹文轩短篇小说金卷·典藏版·第9册:一只叫凤的鸽子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曹文轩短篇小说金卷典藏版：第3册·独臂男孩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曹文轩短篇小说金卷典藏版第2册：石头爷爷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曹文轩短篇小说金卷·典藏版：第10册：雨露麻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曹文轩短篇小说金卷·典藏版·第1册：红枣儿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曹文轩短篇小说金卷·典藏版·第7册：第五只轮子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儿童粮仓·小说馆： 鼓掌员的荣誉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薛涛名作画本：雁叫寒林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菠萝探长：云子疑案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菠萝探长：消失的车厢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菠萝探长：义工事件簿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菠萝探长：智解动物密码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菠萝探长：墙上的谜团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黑水手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山东画报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纯美短篇：银鸽环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山东画报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红手帕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山东画报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曹文轩经典作品赏析系列：蝙蝠舞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红色经典文学丛书：长长的流水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红色经典文学丛书：雪花飘飘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红色经典文学丛书：四百生灵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全国儿童文学短篇小说大赛金品典藏：玛雅人的预言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《少年文艺》金榜名家书系：太阳村的孩子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蒲公英飞向远方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恐龙故事大王袁博注音系列：风神翼龙要抓一条鱼（彩绘注音版）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恐龙故事大王袁博系列：地震龙大个子（注音版）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雪地灯笼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飘逝的红葫芦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燃烧德草山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孤独之旅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猿族巨颏虎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冰心奖获奖作家精品文库：旧照片里的橙子灯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冰心奖获奖作家作品精选：打结的青春期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冰心奖获奖作家精品文库：穿裤子的青蛙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冰心奖获奖作家精品文库：不向日的向日葵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曹文轩文集:鸭宝河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辫子姐姐非凡成长系列：我的裙子睡着了（彩绘版）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辫子姐姐非凡成长系列：左脚哥哥的秘密（彩绘版）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辫子姐姐非凡成长系列：触不到的哥哥（彩绘版）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辫子姐姐非凡成长系列：谁说天使不穿袜子（彩绘版）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小瓜的秘密岛屿：会说话的头发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辫子姐姐长大有故事：下巴上的星星不见了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辫子姐姐长大有故事：什么都如愿的小姑娘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薛涛大地·星空系列：升旗日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小枞树原创儿童文学精品：一土小时候（彩绘版）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薛涛大地星空系列：小兽们的温暖冬天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小枞树原创儿童文学精品：宝贝猪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小枞树原创儿童文学精品：格格树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小枞树原创儿童文学精品：小红枣与小光头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辫子姐姐长大有故事·奇奇怪怪姐妹俩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辫子姐姐长大有意思：两个女孩手拉手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徐玲纯爱小说系列：字如其人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徐玲纯爱小说系列：邻家哥哥（中宣部“五个一工程”奖获得者荣誉奉献）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全国百佳图书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雪域童年：桑塔小活佛的故事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大地·星空系列：月光下的狍子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辫子姐姐故事树：我们做好朋友吧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辫子姐姐故事树：古怪愿望收集人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守护群星的孩子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中国幻想文学大奖书系：猫尾兔喜喜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冰心儿童文学奖新锐作家精品馆：御狼师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”新时代·新成长“原创儿童文学书系：听蛙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冰心儿童文学奖实力作家童书馆·魔法学校神秘事件簿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中国儿童文学精粹：动物小说· 新锐卷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中国儿童文学精粹（成长小说· 新锐卷）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中国儿童文学精粹（动物小说· 经典卷）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冰心儿童文学奖实力作家童书馆·双生花朵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冰心儿童文学奖实力作家童书馆·天使湖的味道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中国儿童文学精粹（幽默小说·经典卷）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中国儿童文学精粹（幻想小说·经典卷）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中国儿童文学精粹（成长小说· 经典卷）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红色经典阅读书系：一支小宣传队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红色经典阅读书系：小游击队员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红色经典阅读书系：火线上的孩子们（注音版）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红色经典阅读书系：赤色小子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阅读红色经典·传承红色基因：微山湖上（彩插版）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冰心儿童文学奖获奖作家文库：父亲的城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冰心儿童文学奖获奖作家文库：抄袭往事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冰心儿童文学奖获奖作家文库：让你猜猜我是谁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冰心儿童文学奖获奖作家文库：唱着歌走来的女孩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冰心儿童文学奖获奖作家文库：秀禾的桂花树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冰心儿童文学奖获奖作家文库：你离善良有多远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炉灰墙里的桃花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3699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无言的夜曲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鹤殇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迷失的弹丸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纳西亚传奇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野化猎豹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人狐之间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喋血北方狼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猎犬暴雪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在捕象的陷阱里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神奇校园：和时间赛跑的人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全国优秀儿童文学奖获奖作家精品书系：小精灵灰豆儿（升级版）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一个人的香火龙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虎女蒲公英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狼獾与少年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撞笼的金雕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最后一只狍子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“静静的书”系列：慢慢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“静静地书”系列：阿杏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实力派原创书系：河妖的城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实力派原创书系：荷香街的紫藤阳台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稻草人未来原创儿童文学书系：时间修剪师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在火红的队旗下：叮当小队在行动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在火红的队旗下：印小辉，对不起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在火红的队旗下：走进阳光里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悦享名家系列：拥抱星空的精灵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中国当代实力派儿童文学作家精品书系：童年的爆米花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中国当代实力派儿童文学作家精品书系：与大师共进午餐[彩图]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中国当代实力派儿童文学作家精品书系：向南走向南走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中国当代实力派儿童文学作家精品书系：露珠小孩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中国当代实力派儿童文学作家精品书系：淬鱼王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中国当代实力派儿童文学作家精品书系：会忧伤的树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中国当代实力派儿童文学作家精品书系：不想长高的男孩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中国当代实力派儿童文学作家精品书系：恐龙归来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中国当代实力派儿童文学作家精品书系：天堂里的微笑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中国当代实力派儿童文学作家精品书系：针尖上的天使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中国当代实力派儿童文学作家精品书系：我想养只狗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中国当代实力派儿童文学作家精品书系：月牙泉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中国当代实力派儿童文学作家精品书系：第三号鬼脸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中国当代实力派儿童文学作家精品书系：纸飞机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中国当代实力派儿童文学作家精品书系：葡萄红了菊花黄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小夫子讲国学故事：树德行（彩绘注音版）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维可兔童书馆：奇境幻想故事·奇幻篇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维可兔童书馆：奇境幻想故事·探险篇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维可兔童书馆：奇境幻想故事·涉险篇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奔跑吧，小副栉龙（彩图注音版）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恐龙成长小说：2三角龙小疙瘩（彩绘注音版）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童心树少年美德故事：冰淇淋女孩的困惑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小樱子上学啦：刚上学的小樱子（彩绘版）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语文新课标必读丛书：阿凡提的故事（彩色美绘版）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熊贝贝文学馆：勤奋小人儿与懒惰小人儿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童心树华文原创：阅读的奇妙效用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管家琪启迪童年笔记书：倾听身边人的故事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管家琪启迪童年笔记书：好学要趁早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童心树华文原创：管家琪启迪童年笔记书·越努力越幸运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怎么停不下来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马文秋荒野动物故事：神犬扎拉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老额吉与牧羊犬娜布其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校园风向球系列丛书：鞋匠阿伯德魔法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我不是仙姑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校园风向球系列丛书 12：不能没有你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不要说再见可以吗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校园风向球系列丛书09：谁的新娘礼服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校园风向球系列丛书 8：最难忘的你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当代中国儿童文学作家佳作丛书：楼兰姑娘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霸大王的故事（彩图版）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每个人都是织梦者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大师密码C：开启龙宫大宝藏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大师密码D:勇闯地狱救母亲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大师密码Q：不怕鬼的石头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大师密码J</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大师密码V ：辩论大牛王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阳光姐姐小书房成长智慧书：不做你的损友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大师密码：连石头都点头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大师密码U：懒惰大米袋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大师密码G：大富翁的心愿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大师密码H：谁家的小孩这么皮!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大师密码W：是谁在捣鬼？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大师密码P：再也不睡觉了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大师密码I 谁比较聪明？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大师密码L 谁偷走小偷的心？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大师密码O头上长角的老虎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大师密码T：谁打败了金刚？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大师密码M：百变不惊的小黑炭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大师密码K 我的朋友变成蛇？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中国当代儿童故事作品集：大师密码S-一个人一千双手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大师密码：我不是小丑!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中国当代儿童故事作品集：大师密码E 理发师也有出头天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大师密码B：独臂禅师与刺客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大师密码：机智无敌闯通关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怀旧童年书馆·红色童年：打狼要打死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地下室里的火药味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女孩成长不烦恼：做到了，你就是最棒的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女孩成长不烦恼：和坏心情说再见·情绪管理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疑案里的作文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金城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怀旧童年书馆·红色童年：卷帘战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站起来，让世界看到你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恐龙成长小说-奔跑的小副栉龙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我爱阅读·名家儿童文学作品阅读系列：幸福味道的可丽饼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英雄故事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3799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清华附小校长窦桂梅推荐书单：中国智谋故事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陕西人民教育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元气小米啦3：我能自己想办法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元气小米啦2：我的朋友好多好多！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我爱阅读·让学生在阅读中爱上数学：超有趣的数学故事书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我爱阅读·小学生励志成长系列：自律浇灌出一朵花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我爱阅读·小学生励志成长系列：我的梦想，我坚持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我爱阅读·小学生励志成长系列：走一步，再走一步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我爱阅读·名家儿童文学作品阅读系列：靠自己拥有好人缘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清华附小校长窦桂梅推荐书单：中国古代帝王故事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陕西人民教育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阅读伴我成长：中国民俗故事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清华附小校长窦桂梅推荐书单：中国古代科学家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陕西人民教育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孩子最爱看的情商故事书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云南人民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元气小米啦：我有一架望远镜！（注音版）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元气小米啦：我的才艺得满分！（注音版）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元气小米啦：我不是有意捣蛋的！（注音版）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检讨的荣耀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清华附小校长窦桂梅推荐书单：中国诗书故事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陕西人民教育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清华附小校长窦桂梅推荐书单：中国民俗故事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陕西人民教育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少年励志红色经典：狼牙山五壮士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中国历史故事·拼音版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古里古怪事件薄3--喝了隐形药水的男孩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陕西人民教育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上外星球挖宝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陕西人民教育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古里古怪事件簿：疑神疑鬼糖果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陕西人民教育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嘴巴冒花朵的女孩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陕西人民教育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校园幽默文学馆：六（2）班的班花班草（禁止网售）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校园幽默文学馆：我的弟弟是外星人（禁止网售）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老和尚和小和尚的故事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中国儿童文学作家佳作丛书：永远的哨兵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双木老师的荒诞故事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小故事大道理：奇怪的蛋（彩绘注音版）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小故事大道理：坏脾气的小妖精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小故事大道理：大象的脚印（彩色注音版）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记住乡愁·留给孩子们的中国民俗文化：阿凡提的故事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超级大书房：故事讲述杰出人物的童年（四色）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超级大课堂：让孩子远离危险的安全书（彩绘本）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超级大书房：大脑训练营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爱悦读桥梁书：小豆包读字典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“爱悦读”桥梁书：小豆包的好朋友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“爱悦读”桥梁书：小豆包侦探记（彩绘版）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“爱悦读”桥梁书：小豆包与奇怪小家具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“爱悦读”桥梁书：小豆包在学校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都是手机惹的祸（注音版）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同桌冤家剧场：校园风云人物（注音版）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给孩子的中国民间故事：精怪故事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山东画报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儿童励志丛书——完美男孩故事：男孩睡前故事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儿童励志丛书——完美女孩故事：女孩睡前故事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儿童励志丛书——坚强奋斗故事：我相信，我可以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儿童励志丛书——心灵成长故事：启迪心灵的故事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阿呆的大富翁计划（注音版）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说走咱就走天下（注音版）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故事虫的故事密码2：百炼成师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虫虫密码系列·故事虫的故事密码3：完美结局（四色）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假期故事：我们的六一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假期故事：祖国的生日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假期故事：快乐暑假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假期故事：精彩寒假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（四色）超级大书房——让孩子健康成长的健康书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爱国教育红色经典：中华女儿（禁止网售）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爱国教育红色经典：地雷战（禁止网售）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爱国教育红色经典：革命家庭（禁止网售）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爱国教育红色经典：党的女儿（禁止网售）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爱国教育红色经典：烈火中永生（禁止网售）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爱国教育红色经典：青春之歌（禁止网售）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爱国教育红色经典：平原游击队（禁止网售）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爱国教育红色经典：上甘岭（禁止网售）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爱国教育红色经典：红孩子（禁止网售）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爱国教育红色经典：董存瑞（禁止网售）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爱国教育红色经典：林海雪原（禁止网售）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爱国教育红色经典：小英雄雨来（禁止网售）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爱国教育红色经典：洪湖赤卫队（禁止网售）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爱国教育红色经典：英雄小八路（禁止网售）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爱国教育红色经典：红日（禁止网售）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爱国教育红色经典：铁道游击队（禁止网售）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爱国教育红色经典：赵一曼（禁止网售）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画给孩子的史记：谋士纵横九州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画给孩子的史记：名将沙场争雄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画给孩子的史记：良臣兴国安邦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画给孩子的史记：帝王雄霸天下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画给孩子的史记：诸子百家争鸣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超级图书馆：菊花仙子·智慧故事（四）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超级图书馆：懒惰的贞子.童话故事（一）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超级图书馆：火把节的传说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正能量儿童文学：金黄的宝贝（四色）（修订版）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超级图书馆：盲人过桥·智慧故事（三）（四色）（修订版）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正能量儿童文学：精忠报国（四色）（修订版）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正能量儿童文学：圣诞节的礼物（四色）（修订版）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正能量儿童文学：小牧童智斗国王（四色）（修订版）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正能量儿童文学：放牛娃画家王冕（四色）（修订版）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超级图书馆：善良的南丁格尔·名人故事（二）（四色）（修订版）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超级图书馆：张衡看星星（四色）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爱国教育红色经典：三毛流浪记（禁止网售）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爱国教育红色经典：地道战（禁止网售）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熊孩子VS哎呀老师：哎呀，双减!（注音版）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冰心儿童文学获奖作品集：哥哥的神秘异星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中央编译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学生励志国学小故事：谦虚·有节·智慧篇（彩绘版）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学生励志国学小故事：仁德·智勇·进取篇（彩绘版）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孩子王趣讲故事系列：孩子王奇幻历险故事书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孩子王趣讲故事系列：孩子王侦探推理故事书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孩子王趣讲故事系列：孩子王趣味幽默故事书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学生励志国学小故事：爱国·敬业·守礼篇（彩绘版）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3899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学生励志国学小故事：仁爱·智谋·正气篇（彩绘版）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学生励志国学小故事：忠孝·诚信·好学篇（彩绘版）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最感人的美德故事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中国学生最喜爱的好故事：古代传奇故事（彩绘注音版）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中国学生最喜爱的好故事：夜夜都有好故事（彩绘注音版）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中国儿童成长必读：让男孩子着迷的成长好故事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（精装绘本）爱国主义教育之了解中国红色历史：小小少年游击队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值得青少年珍藏的100个智慧启迪故事（中学生插图版）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中国学生品德教育必读·温暖心灵的励志故事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青少年原创文学丛书：新丐帮传说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震撼中国学生心灵的动物传奇阅读：奔驰的骏马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震撼中国学生心灵的动物传奇阅读：天鹅的舞曲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震撼中国学生心灵的动物传奇阅读：鹰的天空之城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震撼中国学生心灵的动物传奇阅读：海豚的微笑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震撼中国学生心灵的动物传奇阅读：企鹅的风度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中国儿童动物故事大王：导盲犬的天堂（彩绘注音版）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中国儿童动物故事大王：千里马传奇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震撼中国学生心灵的动物传奇阅读：象王传奇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中国儿童动物故事大王：森林医生啄木鸟（彩绘注音版）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中国儿童动物故事大王：小企鹅让座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中国儿童动物故事大王：天鹅之歌（彩绘注音版）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震撼中国学生心灵的动物传奇阅读：狼的呼唤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中国儿童动物故事大王：小狼寻宝记（彩绘注音版）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中国儿童动物故事大王：海豚导航员（彩绘注音版）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忠犬阿特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中国儿童动物故事大王：重生的鹰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中国儿童动物故事大王-海上的舞者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震撼中国学生心灵的动物传奇阅读-早起的啄木鸟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猎豹在战斗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超有趣的阅读集：金鸟和狐狸（四色）（修订版）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少年阅读王：比尔的推断（四色）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不一样的成长故事：木匠与魔鬼（四色）（修订版）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超有趣的阅读集：二郎救兄（四色）（修订版）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不一样的成长故事：吹牛的蚯蚓（四色）（修订版）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超有趣的阅读集：猫的特权（四色）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不一样的成长故事：雅克萨之战（四色）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少年阅读王：骡子和强盗（四色）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少年阅读王：捅了马蜂窝（四色）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超有趣的阅读集：寻找太阳王（四色）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少年阅读王：撒谎的农夫（四色）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不一样的成长故事：火烧赤壁（四色）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少年阅读王：精灵娃娃（四色）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超有趣的阅读集：王子寻仙记（四色）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少年阅读王：狐狸和狗兄弟（四色）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少年阅读王：袁绍占冀州（四色）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少年阅读王：聪明的法官（四色）（修订版）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少年阅读王：陆陆渡海记（四色）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超有趣的阅读集：穿靴子的猫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超有趣的阅读集：聪明的乌龟（四色）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故事大王：森林里的医生（彩绘注音版）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天天都有好故事：狐狸和山羊（彩绘注音版）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故事大宝：农夫和仙女（彩绘注音版）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孩子，一定要吃学习的苦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中国民间故事·田螺姑娘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谢天谢地特别事件薄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谢天谢地大脚行天下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谢天谢地私房小秘密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谢天谢地和同窗死党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莎士比亚戏剧故事美绘馆：理查三世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莎士比亚戏剧故事美绘馆：哈姆雷特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莎士比亚戏剧故事美绘馆：皆大欢喜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谢天谢地和达人老师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（平装绘本）爱国主义教育绘本：赵一曼德故事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孩子一读就入迷的小故事大道理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中国致公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中华少年信仰教育：闪闪的红星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中国故事系列：节日故事（美绘版）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新疆青少年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冰心儿童文学获奖作品集：奇怪故事集（彩插版）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中央编译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天天都有好故事：猫和老鼠的“友谊”（彩绘注音版）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稻草人作家方阵书系：秦岭迷踪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稻草人作家方阵书系：圆圆王国神神秘秘的故事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中国学生最喜爱的好故事：塑造孩子优良品格的好故事·人格卷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中国儿童成长必读：女孩必读的成长故事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儿童文学经典起点阅读：中国民间故事（彩插版）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古灵精怪的小樱子：小樱子上学啦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长不大的小樱子：小樱子上学啦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鹿鸣书系·大幻想校园文学系列：好运降临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鹿鸣书系·大幻想校园文学系列：一只从天而降的猪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大幻想校园文学系列：魔鬼与我同桌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大幻想校园文学系列：牙齿都是智慧果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米乐的故事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梁晓声人世间童书：北方印象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梁晓声人世间童书：小毛驴“桑丘”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梁晓声人世间童书：“白先生”与“黑勇士”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梁晓声人世间童书：可可·木木和老八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（精装绘本）懂事的孩子有出息：为什么不能挑食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（精装绘本）懂事的孩子有出息：为什么不能骂人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城里的月光系列：立交桥上的水孩子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我与共和国一起成长：煎饼花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教室里的小豆豆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哈尔滨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茅盾文学奖获得者作品：张炜致少年·张炜自述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叶圣陶青少年文库·散文卷：我坐了木船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名家自选精品系列：肚子里的虫子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中国当代儿童文学小说10家：葫芦湾来的孩子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一个少年的笔记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小橘灯精品系列：纸飞机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父亲的恩赐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中国科学小品名家名作系列：花鸟虫鱼及其他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细菌世界探险记：高士其科学小品选读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花儿为什么这样红：贾祖璋科学小品选读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我爱阅读·名家儿童文学作品阅读系列：蛛网上的秘密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3999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每个人都是挖呀挖的孩子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儿时的原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太白文艺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中国童年·童年的探寻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中国儿童文学百年百篇：夜别枫桥（非虚构卷2）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美丽的西沙群岛：西沙神秘岛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红绿蚂蚁（彩插版）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彭学军心灵地图系列：等大雁飞过（美绘版）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辫子姐姐长大有意思：蹲下来，抱抱自己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全国优秀儿童文学奖：我是一条洄游的鱼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辫子姐姐长大有意思：一千零一个问号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豆粒儿，你的信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彭学军心灵地图系列：有个女孩叫毛驼（美绘版）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彭学军心灵地图系列：美丽的古文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金蔷薇·少年人文故事读本：爱心的池塘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辫子姐姐长大有意思：没有秘密，彼此很透明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彭懿梦幻行旅美文：邂逅白狐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彭懿梦幻行旅美文：租辆废车上天堂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新时代儿童文学获奖大系·朗读版：致成长中的你·十五封青春书简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自然邮递员：男生游戏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动物科普日记：我们会在水里游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科普童话：别针说她发明了邮票打孔机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敦煌文艺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辫子姐姐长大有意思：糖纸姑娘不见了（美绘注音版）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冰心奖获奖作家精品书系：永远的风景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冰心儿童文学奖获奖作家文库：豆豆花儿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冰心儿童文学奖获奖作家文库：阁楼上的白云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冰心儿童文学奖获奖作家文库：我的心在跳舞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小橘灯精品系列·实力作家原创精品：水兔子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兄弟树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屋顶上的炊烟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小山羊趟过田野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祖国与童年：我的母亲河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看见的故事：看不见的珍藏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大语文：荷花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（四色）萧萍儿童文学精品书系·美酷系列——奶奶的拇指盾牌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欢乐嘻哈镇：探险别动队（美绘拼音版）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新小巴掌童话：一只善于开导的老鼠（彩绘注音版）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中国少儿文学名家读本：小精灵念错咒语（彩绘注音版）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西安电子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中国少儿文学名家读本：小黑的奇遇（彩绘注音版）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西安电子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小猪悠悠2：我长大了干什么？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青少年整本书阅读书系·名师讲读版：神笔马良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蚂蚁特工.4高手对决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名家获奖作品集·冰波童话集：孤独的小螃蟹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最小孩童书：向萤火虫许愿·名家小童话，成长大智慧（美绘本）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伴随孩子成长的必读经典：中国名家童话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伴随孩子成长的必读经典：趣味科学童话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谜语三百则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糊涂大侦探：电磁幽灵事件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糊涂大侦探：被封印的水晶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糊涂大侦探：终极武林秘籍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糊涂大侦探：天空中的神秘岛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精灵谷的伊莎贝拉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七彩峡谷历险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沈石溪全新作品·动物联盟：恐龙蛋的秘密复活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王一梅乡土·乡韵童话系列：小乌龟阿土[四色注音]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王一梅乡土·乡韵童话系列：有耳朵的蚕豆（彩绘注音版）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让孩子着迷的科学童话·植物专辑：没有心的树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让孩子着迷的科学童话植物专辑：滚草妹妹想去的地方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画眉鸟的嘴形矫正器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名著阅读力养成丛书：孤独的小螃蟹·大象的耳朵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名著阅读力养成丛书：项链·神奇咒语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和名家一起读冰波经典童话：分享·蜗牛城的故事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（2018河南教育厅推荐）和名家一起读·冰波经典童话：树上的鞋子·友好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和名家一起读冰波经典童话：纯真·播种的飞机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和名家一起读·冰波经典童话：信念·骆驼的脚印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和名家一起读·冰波经典童话：松树上的星星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和名家一起读·冰波经典童话：奇怪的梨树·智慧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大师童书系列金近精品文集《小鲤鱼跳龙门》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原创新锐·少儿文学精品书系：飞过神祠的青鸟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原创新锐少儿文学精品书系：花香湖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儿童粮仓·童话馆：雪镇上的美丽传说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鬼精灵小姐的城堡.4</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大象的脚印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虎娃三进森林（注音版）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王一梅·乡土·乡韵童话系列：大耳朵鼓手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花栗鼠回家了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和风儿一起去旅行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屋顶上的奇遇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儿童粮仓·童话馆：兔儿树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和你在一起暖心童话系列：阿大的农场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和你在一起暖心童话系列：欢喜冤家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线条历险记【注音】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微童话好成长丛书：中国微童话精品选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和名家一起读·王一梅奇幻故事：不可思议的青蛙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王一梅奇幻童话：糊涂猪的烦恼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挂历猫的奇幻故事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原创新锐少儿文学精品书系：猫须镇奇妙故事集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儿童粮仓·童话馆：会唱歌的鱼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名家自选精品系列：肚子里的纪念碑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千里追蚊记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冰心奖·获奖作家精品书系：飞猪侠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叶圣陶青少年文库·童话卷：玫瑰和金鱼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奇小子怪老头儿系列：天宫的风波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一只想做强盗的猫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大白鲸幻想儿童文学读库：点点虫虫飞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方方蛋原创儿童文学馆·霜孩子的画板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魔法象·故事森林·少年游：北风送来一封信（冰心奖25周年典藏书系）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当代中国儿童文学作家佳作丛书：听，鲸鱼在唱歌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读者童文馆·当代中国儿童文学作家佳作丛书：有一位叫木雅的女孩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装秘密的妖精瓶子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儿童团结友爱寓言故事：翻筋斗的小刺猬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4099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魔法象·故事森林·冰心奖25周年典藏书系：女孩米粒的奇幻故事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读者童文馆·九色鹿文库：红蚂蚁·黑蚂蚁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当代中国儿童文学作家佳作丛书：土豆星的孩子们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儿童粮仓·童话馆：顽皮的月亮娃娃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超时空魔幻丛林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森之守护者·10</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蓝花布的梦想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载梦的风车第二辑·谁的翅膀在飞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大英雄屎壳郎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花皮鼠男孩的秘密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不能消失的声音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载梦的风车第一辑·从前有座山神庙[四色]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魔法象·故事森林.冰心奖25周年典藏书系：会唱歌的画像（彩图版）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九重天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鲁冰七彩童话(橙色卷)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载梦的风车第一辑·拇指橘子林[四色]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读者童书馆·九色鹿文库：金瓜儿银豆儿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九色鹿文库：明星与替身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熊公公的童话（彩图版）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枫叶童话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奇迹男孩毛卷卷安全成长系列--毛卷卷有朵灭火云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少儿科普童话·原创美绘版：谁发明了电（彩绘注音版）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北京燕山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少儿科普童话：油罐车的“小尾巴”（彩绘版）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北京燕山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少儿科普童话·原创美绘版：“美人鱼”缺席（彩插版）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北京燕山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少年自我突破书：爱上读书的小树精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深海尾巴工厂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桃桃丛书：牛奶瓶里的巨人（注音版）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桃桃丛书：红宝石泪珠·美绘版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少儿科普童话·原创美绘版：开花的“石头”（彩插版）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北京燕山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少儿科普童话·原创美绘版：蜗牛人的速跑秘笈（彩插版）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北京燕山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《少年文艺》60年金品典藏书系 : 天使的呼吸·童话卷2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《少年文艺》60年长河原创经典：云朵的牧场·童话卷1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金谷粒桥梁书：阿龙和小老鼠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沈石溪全新作品·动物联盟：熊猫弃儿寻亲路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沈石溪全新作品·动物联盟：风炫炫的紫金冠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写给孩子的中国神话故事：上古神话篇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写给孩子的中国神话故事：仙人异志篇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写给孩子的中国神话故事：民间传说篇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儿童粮仓·童话馆：半半的半个童话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超能人：天悦童话精选集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丁可可飞临曲奇王国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坛子里的小熊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和你在一起暖心童话系列：喜美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中国当代儿童文学原创桥梁书：树叶合唱团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宝葫芦丛书：“小溜溜”溜了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梁晓声童话："小飞蛾"漫游记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可爱城的秘密：平平安校长的梦（美绘注音版）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鲁冰童话：鹊桥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一颗甜甜的巧克力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中国中福会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价值阅读：稻草人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孤独的小螃蟹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熊熊天使队：老师你别走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了不起的熊猫宝贝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四川文艺出版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冰波童话：泡泡糖龙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中国中福会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冰波童话：长颈鹿拉拉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中国中福会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我变小了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中国中福会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皇马之夜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中国福利会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两个王子和一千头大象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中国福利会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我养了六角恐龙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中国中福会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宝葫芦丛书：哈哈街上的眼睛店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走近死亡谷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宝葫芦丛书：神奇的七色光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宝葫芦丛书：海底激战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宝葫芦丛书：亮亮的密码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小企鹅和北极犬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斑马的长绳子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中国中福会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宝葫芦丛书：魔笛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山鼠叔叔的欢送会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中国中福会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冰波童话:蓝鲸的眼睛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中国中福会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可爱城的秘密3：寻找曲奇灵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梁晓声童话：奇异的松鼠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沈石溪全新作品·动物联盟：花朵朵的军训大作战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沈石溪全新作品·动物联盟：帝企鹅的父亲节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我爱阅读·名家儿童文学作品阅读系列：箱子里的妖怪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我爱阅读·名家儿童文学作品阅读系列：会隐身术的小兔子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我爱阅读·名家儿童文学作品阅读系列：我给海妖当家教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我爱阅读·名家儿童文学作品阅读系列：环游世界的足球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我爱阅读·名家儿童文学作品阅读系列：小猪噜噜奇遇记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我爱阅读·名家儿童文学作品阅读系列：拇指小人打灯笼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我爱阅读·名家儿童文学作品阅读系列：小布头的奇幻漂流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我爱阅读·名家儿童文学作品阅读系列：会唱歌的怪木头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我爱阅读·名家儿童文学作品阅读系列：海盗的迷宫城堡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我爱阅读·名家儿童文学作品阅读系列：大脸猫的神奇电话机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我爱阅读·名家儿童文学作品阅读系列：鼠圈圈的自然笔记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我爱阅读·名家儿童文学作品阅读系列：苹果树下的狮子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我爱阅读·名家儿童文学作品阅读系列：蓝狐狸的七棵树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找朋友的兔子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少儿趣味字谜猜解入门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少儿谜语故事大王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奇小子怪老头系列：怪老头儿的把戏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鲁迅文学奖获奖者推荐：神剪（彩插版）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敦煌文艺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鲁迅文学奖获奖者推荐：风吹过花田小镇（彩插版）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敦煌文艺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鲁迅文学奖获奖者推荐：树上开满了花围巾（彩插版）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敦煌文艺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悦读童年：中国儿童文学名家新经典童话丛书：臭氧娃该去的那个地方（彩插版）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敦煌文艺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鲁迅文学奖获奖者推荐：分割钞票的小妖（彩插版）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敦煌文艺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鲁迅文学奖获奖者推荐：泡泡糖男孩捕盗记（彩插版）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敦煌文艺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甜心格格之精灵来了：3危局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中国名家经典童话·郑春华奇妙童话系列：小麻雀跟踪外星人（彩绘注音版）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大师童书系列高士其科学童话集：细菌世界历险记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乌丢丢奇遇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4199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儿童粮仓.童话馆：银狐和女孩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梁晓声童话：白鸭与阿呷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清华附小校长窦桂梅推荐书单：中国寓言故事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陕西人民教育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你好，小木耳：6小木耳和幸福小猪（注音版）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你好，小木耳：7小木耳和雾中男孩（注音版）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你好，小木耳：5小木耳和打喷嚏书（注音版）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你好，小木耳：2小木耳和盗梦大王（注音版）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你好，小木耳：4小木耳和旋转木马（注音版）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淘皮鼠系列童话：3.下了糖果雨（彩图版）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名家童话天天读：稻草人（彩插版）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风的香水铺（彩插版）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鹭江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“识”趣系列：花精灵奇妙之旅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猎人、女孩和花朵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寻找太阳草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刘海栖原创童话：一只蚂蚁能做些什么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杨红樱童话全集：毛毛虫的天空（彩绘典藏版）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作家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李看看的自习课之梦·1——燕归巷的三月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接力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儿童粮仓·童话馆：紫叶儿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儿童粮仓·童话馆：三束红玫瑰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养一张试卷当宠物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太白文艺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我爱阅读·名家儿童文学作品阅读系列：时空方块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2016中国年度童话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海南动物镇（全两册）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芝麻K蒙童话系列：小怪龙和40大盗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诸子百家之寓言故事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“歪脑袋”木头桩（彩绘注音版）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谜语大全（彩绘注音版）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我爱阅读·小学生科学童话系列：绿星植物人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（精装绘本）亮鲸鲸绘本：智慧女孩童话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（精装绘本）做最棒的自己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（精装绘本）五分钟童话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（精装绘本）诚实勇敢我最棒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暖暖的记忆照片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土豆星球的孩子们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快乐读书吧：小鲤鱼跳龙门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纯美小树叶童话·第二季：大脚丫和小脚丫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星星与月亮之约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纯美小树叶童话：有智慧的长耳兔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中国冰雪儿童文学·童话卷：小树精大冒险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冰雪下的宫殿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冰凌的老琵琶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我们的家园·寻找失落的海洋：鹦鹉螺帝国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我们的家园·寻找失落的海洋：巨鱼传奇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寻找失落的海洋：翼鲎王朝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我们的家园·寻找失落的海洋原创海洋科普文学大系 《消失的精灵王族》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我们的家园·寻找失落的海洋：海虫王国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我们的家园·寻找失落的海洋：烫板鲨别动队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我们的家园·寻找失落的海洋：海王子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我们的家园·寻找失落的海洋：沧龙都来宝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我们的家园·寻找失落的海洋：幻影龙侠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红海棠丛书 ：地缝中的巨人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中国当代精品书系：白雪仙童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汤素兰智慧童年书：小魔术师珊诺（美绘注音版）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小南风的约定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汤素兰治愈系童话：小房子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少军作品：大象桥  （彩绘版）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午后的煎蛋沙滩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带刺的天使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在鳄鱼先生隔壁练琴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倔强的彼埃拉人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张文俊奇趣童话故事系列：工具总动员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少军作品：孔雀和青蛙交朋友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耳朵眼儿森林科学童话：半个魔法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开心猫和捣蛋鬼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葡萄园原创童话书系：温妮的花园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不泄气的猫姑娘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不要条纹的小斑马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小布头奇遇记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星期八的超级大觉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大自然是本童话书:草原“便便门”风波（彩绘注音版）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邻家猪女孩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台海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魔法拼音名家经典：别去五厘米之外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调皮鼠系列童话：睡鼠失眠了（彩绘注音版）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淘皮鼠系列童话2-哭鼻子大王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淘皮鼠系列童话-睡鼠失眠了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赤色小子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原创童话故事·小豆子彩书坊：章鱼智斗大海蛇（彩绘注音版）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刘海栖原创童话：两条尾巴的故事（彩绘版）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中国金牌儿童寓言书系：有独特见解的狐狸先生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常新港经典童话：玫瑰鹅交朋友（彩绘注音版）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（四色）段立欣幻想文学精品系列：呼伦贝尔的雪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（四色）段立欣幻想文学精品系列：西北风炖豆腐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（四色）段立欣幻想文学精品系列：渐渐消失的牡丹镇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（四色）段立欣幻想文学精品系列：大板牙兔子的快乐周末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《少年文艺》金榜名家书系：布罗镇的邮递员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（四色）两色风景童话系列：万能发明家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周锐幽默系列：一觉睡了一千年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周锐幽默系列：五虎将与五虎酱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周锐幽默系列：弹坑旁边是鸟窝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读者童书·徐玲我有秘密系列：八戒的秘密账本·下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读者童书：唐僧的秘密日记·上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杨鹏幻想文学系列：魔力古棒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杨鹏幻想文学系列：海豚王子和阿力古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杨鹏幻想文学系列：抽屉里的香格里拉[外库]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杨鹏幻想文学系列：火星恐龙阿力酷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红树林的海娃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小狐狸打猎记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（四色）段立欣幻想文学精品系列:太阳破了一个洞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（四色）两色风景童话系列：最佳代言人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两色风景童话系列：百变机器人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4299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周锐幽默系列：动物英雄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木又寸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杨鹏幻想文学系列：校园三剑客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冰波童话精选系列：大脚板鸭子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绿色的帆船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会变大变小的狮子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好天气和坏天气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大象的耳朵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冰波温暖系列·珍藏版：花背小乌龟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冰波温暖系列·珍藏版：怪物咕吧（彩插版）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安武林童话小书屋：水杯里的大耳鼠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李姗姗中国原创梦想童话系列：小鸟总动员（彩绘注音版）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名家经典童话——小故事大道理：兔子的名片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冰波奇妙系列：毒蜘蛛之死（彩绘版）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（四色）冰波长篇珍藏系列——月光下的肚肚狼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冰波桥梁书系列：恐龙鲁鲁（彩插版）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小故事大道理：喊彩虹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冰波桥梁书系列：大象的耳朵（彩插版）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小故事大道理：喵星人的礼物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冰波温暖系列·珍藏版：孤独的小螃蟹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冰波桥梁书系列：红蜻蜓·红蜻蜓（彩插版）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冰波桥梁书系列：小神仙与小仙女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中国原创梦想童话系列：小葡萄历险记（注音版）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中国原创梦想童话系列·小珍珠魔法家族（注音版）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小豆子彩书坊·原创最美童话故事：第101根胡萝卜（彩绘注音版）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小豆子彩书坊.原创童话故事：你是我的好朋友（彩绘注音版）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孩子王趣讲故事系列：孩子王经典语文童话书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爆笑校园系列：四一班侦探所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阿吹不吹牛爆笑校园系列：宣言大作战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阿吹不吹牛爆笑校园系列：糊糊与大侠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阿吹不吹牛爆笑校园系列：大脑互联网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阿吹不吹牛·爆笑校园系列：飞天环游记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冰心奖获奖作家精品文库：梦里的白鲸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开往童年的班车（注音版）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神奇的购物车（注音版）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小豆子彩书坊·原创童话故事：狮子的微笑（彩绘注音版）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小豆子彩书坊原创童话故事： 快递员洛克（彩绘注音版）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小豆子彩书坊原创童话故事： 打捞羊大婶的戒指（彩绘注音版）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小豆子彩书坊·原创童话故事：小红花应该给谁？（彩绘注音版）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鹿身上的梅花斑（彩绘注音版）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小豆子彩书坊·原创童话故事：小星星的新家【注音】【彩绘】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小豆子彩书坊·原创最美童话故事：小枣树和爷爷（彩绘注音版）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雪人邮递员（彩绘注音版）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蔷薇别墅的老鼠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恐龙寻宝记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光芒：在爱与被爱中体会生命的意义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宝葫芦的秘密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兔子作家：鼹鼠地道（彩绘版）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兔子作家：天使羊大夫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冰心童话注音系列：小精灵的秋天（彩绘注音版）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小青虫的梦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冰波童话注音本系列：大嘴巴河马（彩绘注音版）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彩虹桥中国名家原创桥梁书：天鹅牧场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了不起的鼠小壳·1：尾巴悲喜剧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刘海栖幽默童话系列：神奇的扁镇·小兵立大功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刘海栖幽默童话系列：神奇的扁镇·马桶造反记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王一梅儿童文学名作精选：木偶的森林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王一梅儿童文学名作精选：雨街的猫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徐鲁作品系列：小狐狸的书桌 （注音版）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小青鸟中国名家童话悦读宝库：孤独的小螃蟹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雀鸣谷系列：捕风的孩子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王一梅儿童文学名作精选：恐龙的宝藏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不一样的麦小朵：星星是天空的花朵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彩虹前中国名家原创桥梁书：天上掉下个老奶奶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月亮船注音童书：青蛙先生看报（彩绘注音版）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王一梅儿童文学名作精选：米粒和蓝色眼泪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雀鸣谷系列：请叫我莫大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兔子作家：寻访歌手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童话大师·冰波爷爷讲睡前故事：阿笨猫开书店  （彩图注音版）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童话大师·冰波爷爷讲睡前故事：好天气和坏天气  （彩图注音版）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童话大师·冰波爷爷讲睡前故事：企鹅寄冰  （彩图注音版）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葛竞童话精品书系：魔女小豌豆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葛竞童话精品书系：一颗星星的太空（彩图版）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葛竞童话精品书系：猫耳朵里的魔法师（彩图版）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葛竞童话精品书系：飞熊号魔法船（彩图版）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葛竞童话精品书系：飞熊号驶入北冰洋（彩图版）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姗姗来了·暖心阅读坊：时光旅行记（彩绘注音版）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写给孩子的中国寓言故事：明理篇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写给孩子的中国寓言故事：启智篇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超级图书馆：法兰德斯的灵犬（四色）（修订版）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超级图书馆：小猴扑火·童话故事（二）（四色）（修订版）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超级图书馆：小不点童话故事三（四色）（修订版）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超级图书馆：穿鞋的小松鼠.童话故事（四）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超级图书馆：金发王子.神话故事（二）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超级图书馆：老虎耕地--智慧故事（一）（彩绘版）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狐狸打猎人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冰心儿童文学获奖作品集：火星任务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中央编译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冰心儿童文学获奖作品集：外星人钓鱼（彩插版）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中央编译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冰心儿童文学获奖作品集：失去记忆的罐子（彩插版）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中央编译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冰心儿童文学获奖作品集：世界第一怪女孩（彩插版）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中央编译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冰心儿童文学获奖作品集：羽毛男孩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中央编译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朵朵和大嘴乌鸦：飞翔的海盗船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朵朵和大嘴乌鸦：榆树镇的夏天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朵朵和大嘴乌鸦：巫婆与三杈树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流浪狗2：妮妮的选择（禁止网售）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当代世界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爱的礼物(美绘拼音)：梦想 梦想号游船(彩图版)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少儿童话科普：差点冤枉了刺猬  （彩绘注音版）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敦煌文艺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少儿童话科普：点点旅行记  （彩绘注音版）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敦煌文艺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科普童话：仙人掌说我不渴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敦煌文艺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（精装绘本）不说谎话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4399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少儿童话科普：蜘蛛的家在哪里（彩绘注音版）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敦煌文艺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少儿童话科普：占人家房子的杜鹃（彩绘注音版）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敦煌文艺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少儿童话科普：喜鹊提醒啄木鸟  （彩绘注音版）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敦煌文艺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科普童话：迷路就找指南树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敦煌文艺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让孩子爱不释手的科学童话：蓝天卷（彩绘注音版）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让孩子爱不释手的科学童话：森林卷（彩绘注音版）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让孩子爱不释手的科学童话：海洋卷（彩绘注音版）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值得青少年珍藏的100个精品寓言故事：小学生插图版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孩子成长必读：意味深长的寓言故事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一直想飞的猫：大字版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歪脑袋木头桩：大字版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冰心儿童文学奖新锐作家精品馆：鱼孩子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比萨镇奇遇（彩插版）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逃离，夜森林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你好，神秘国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再见，小星星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奇妙的故事王国：仙女的考验（四色）（修订版）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超级童话屋：狐狸和兔子（四色）（畅销版）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超级童话屋：土豆房子（四色）（修订版）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奇妙的故事王国：猫和狐狸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童话梦工厂：三个和尚（四色）（修订版）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童话梦工厂：神奇的木汤勺（四色）（修订版）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超级童话屋：猴子换尾巴（四色）（修订版）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奇妙的故事王国：好学的孔子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童话梦工厂：聪明的兔子（四色）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童话梦工厂：报恩的鹤（四色）（修订版）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超级童话屋：念经的猫（四色）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奇妙的故事王国：渔夫和魔鬼（四色）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奇妙的故事王国：驴和青蛙（四色）（修订版）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奇妙的故事王国：害怕影子的人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超级童话屋：一对斑点狗（四色）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超级童话屋：笨熊打猎（四色）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超级童话屋：龟丞相找猴（四色）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超级童话屋：骄傲的老虎（四色）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儿童文学图书馆：华佗拜师（四色）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儿童文学图书馆：查理王子历险记（四色）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奇妙的故事王国：塞翁失马（彩绘版）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儿童文学图书馆：阿诗玛（四色）（修订版）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红色经典阅读书系：奇怪的地方（注音版）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杨红樱童话全集：寻找美人鱼（彩插版）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（精装绘本）有话好好说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恐龙哪吒小霸王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亲爱的兔子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灯塔山早市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大熊柚子和小熊芒果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中国当代获奖儿童文学作家书系：北极熊的“棉鞋”（注音版）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中国当代获奖儿童文学作家书系：小仙女卖房子（彩绘注音版）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中国当代获奖儿童文学作家书系：点心婆婆（注音版）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中国当代获奖儿童文学作家书系：选一头大象去远方（彩绘注音版）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中国当代获奖儿童文学作家书系：赶乌云的小兔子（注音版）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常青藤纯真阅读系列:飞翔的小仙子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常青藤纯真阅读系列：狐狸爱吹牛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常青藤纯真阅读系列：萤火虫是黑夜的跟屁虫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肉丸子在滑溜溜国当国王（注音版）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爱与智慧校园阅读新童话：利昂和多特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世界上最后一只小魔怪（注音版）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小女巫艾玛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小兔乖乖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爱与智慧校园阅读新童话：蛋蛋超人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好想要一只小行星（注音版）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芒果树抖抖抖（注音版）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咸的！咸的！（注音版）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你是慢吞吞的闪电吗（注音版）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七个小淘气（注音版）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偷梦的影子（注音版）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杨红樱童话注音本系列：背着房子的蜗牛（注音版）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杨红樱童话注音本系列：毛毛虫的天空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好公公与坏公公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小河马挠痒痒（四色注音版）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彩虹桥中国名家原创桥梁书：七彩棉花糖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小猪呆呆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宇宙蛋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狼蝙蝠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骑狼的小兔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外星鸟雷吉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蓝鲸的眼睛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中国当代童话作品集：沙粒星球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全国优秀儿童文学奖获奖作家精品书系·升级版：永远的萨克斯（顶级大奖精品力作集结号）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名家自选精品系列：稻草人不能走路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小青鸟中国名家童话阅读宝库：书本里的蚂蚁（注音版）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中国当代获奖儿童文学作家书系：汽车怎样才能变成汽车人（注音版）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中国当代获奖儿童文学作家书系：两匹出游的小斑马 （美绘注音版）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中国当代获奖儿童文学作家书系：写字熊和画画熊（美绘注音版）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小蝌蚪成长记 （美绘版）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原创童话故事：糊涂的老虎警察（彩绘注音版）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原创童话故事：快乐精灵和老树仙（彩绘注音版）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中国当代获奖儿童文学家书系：痛痛快快哭一场（彩绘注音版）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中国当代获奖儿童文学作家书系：今天真的不一样（彩绘注音版）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爱与智慧校园阅读新童话·注音版：小和尚云游记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爱与智慧校园阅读新童话·注音版：水果王国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漫说中国历史：梁武帝佞佛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中国当代获奖儿童文学作家书系·注音版：草垛里住着一家人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中国童话作品集：孤独的小螃蟹（桥梁注音版）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超级机器人芭芭拉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杨红樱童话注音本系列：小人精的故事（美绘版）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乖狐狸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会走路的小房子 （美绘版）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玻璃狗（四色注音版）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4499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爱虚荣的国王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鲁迅文学奖获奖者推荐：北风小姐和西风先生（彩绘注音版）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世界儿童文学名著百部精选：熊皮人（彩绘注音版）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陪伴成长的好故事：画蛇添足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陪伴成长的好故事：魔法手指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陪伴成长的好故事：巧杀恶狼（彩图版）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陪伴成长的好故事：老奶奶的钱包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陪伴成长的好故事：狐狸偷鱼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陪伴成长的好故事：沧海变桑田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陪伴成长的好故事：乐羊子求学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陪伴成长的好故事：狐假虎威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陪伴成长的好故事：善良的少年（彩绘版）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陪伴成长的好故事：三个军医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“静静的书”系列：申奶奶的杂货铺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笑含童话：急！急！急！优优鼠在行动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冰心儿童文学获奖作品集：少年美木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中央编译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稻草人未来原创儿童文学书系：风和时间停止的秘密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稻草人未来原创儿童文学书系：我要长大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稻草人未来原创儿童文学书系：小鼠小木·濮小木和他的朋友们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一头很猪的驴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稻草人未来原创儿童文学书系：小鼠濮小木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梁晓声童话：两个孩子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中国儿童成长必读：中国儿童珍爱的经典童话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悦享名家系列：羊收到狼的信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安武林朗读本：老蜘蛛的一百张床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毛豆兄弟历险记：在城市里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顾鹰童话小侦探系列：失控的侦查组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毛豆兄弟历险记：在大海边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顾鹰童话小侦探系列：三个半小侦探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黑眼睛的兔子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鹿鸣书系：霉球儿班长的时光宝盒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鹿鸣书系·习惯养成童话：懒虫起床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数学童话：巧分魔法水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顾鹰童话小侦探系列：时间之花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顾鹰童话小侦探系列：蓝怪爪学校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毛豆兄弟历险记：去大森林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稀奇古怪国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会唱歌的门牙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点亮一盏心灯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梁晓声童话：桂花与老黄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梁晓声童话：蕾蕾和姗姗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梁晓声童话：在动车上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梁晓声童话：南南与楠楠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麦哆传奇：天空之子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麦哆传奇1：愿望杂货铺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中国当代获奖儿童文学作家书系：小女巫的魔蛋（注音版）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中国当代获奖儿童文学作家书系：糖果星球的秘密武器（注音版）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中国当代获奖儿童文学作家书系：彩虹滑梯（注音版）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中国当代获奖儿童文学作家书系：桃树下的小白兔（注音版）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中国当代获奖儿童文学作家书系：长颈鹿牌晴雨伞（注音版）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中国当代获奖儿童文学作家书系：不怕冷的衣服（注音版）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中国当代获奖儿童文学作家书系：小兔的隐身衣（注音版）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小刺猬找微笑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妖精的条件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安武林作品：数星星的孩子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中国当代实力派儿童文学作家精品书系：格子与米小朵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中国当代实力派儿童文学作家精品书系：阳台上的女孩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中国当代实力派儿童文学作家精品书系：高速营救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乌龟快跑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常星儿快乐童话集：我的鼻子会唱歌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常星儿快乐童话集：今天我当小尾巴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常星儿快乐童话集：帽子也会打呼噜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中国当代实力派儿童文学作家精品书系：吃字的猫咪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小青鸟中国名家童话阅读宝库：小鲤鱼跳龙门（注音版）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小故事大道理1（彩图注音版）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鱼医生酷酷蓝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文化发展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有故事的成语·半小时漫画水浒：1·景阳冈武松打虎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有故事的成语·半小时漫画水浒：4·宋江三败高太尉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有故事的成语·半小时漫画三十六计·智慧妙用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儿童智慧寓言故事：小熊修路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儿童团结友爱寓言故事：狼和狈的合作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儿童趣味知识寓言故事：猴子、驴子与狐狸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儿童趣味哲理寓言故事：小乌贼的哲学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儿童感恩奉献寓言故事：解救小偷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儿童团结友爱寓言故事：拉钩钩守约定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儿童趣味知识寓言故事：仓鼠的地盘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儿童趣味知识寓言故事：狐狸讨饭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儿童趣味知识寓言故事：看守萝卜的驴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儿童趣味哲理寓言故事：小兔采蘑菇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儿童趣味哲理寓言故事：猴子改新房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儿童趣味知识寓言故事：灰兔智斗老鹰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儿童趣味知识寓言故事：猴子当班长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儿童团结友爱寓言故事：癞蛤蟆的理由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儿童趣味哲理寓言故事：诚实的小兔姐姐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在运动游戏中学习新知：团结协作（彩图注音版）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在运动游戏中学习新知：独立自主（彩图注音版）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在运动游戏中学习新知：运动健康（彩图注音版）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身心健康伴成长：快乐相伴（彩图注音版）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身心健康伴成长：不生气（彩图注音版）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我身边的安全知识：出行安全（彩绘注音版）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身心健康伴成长：对与错（彩绘注音版）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少儿未来智慧星：飘飞的气球（彩绘本）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大象的经验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儿童智慧寓言故事：勇敢的青蛙（彩绘本）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儿童趣味哲理寓言故事：猴子的礼物（彩绘本）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儿童智慧寓言故事：乌龟和刺猬（彩绘本）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无忧无虑的蜘蛛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安武林科学美文系列：口袋里的向阳花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金谷粒桥梁书：一蹦一跳的日子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4599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金谷粒桥梁书：丽加叔叔的商店街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动物小说美绘本：恐怖鸟的故事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你好，蓝眼睛汤姆（彩图版）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小屁孩上学记：起舞吧！夏末末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小屁孩上学记：不一样的寒假（注音版）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（精装）儿童文学名作绘本书系：花瓣狗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（精装绘本）儿童文学名作绘本书系：女孩和蝉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小小京剧迷：白蛇传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小小京剧迷：昭君出塞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（精装绘本）儿童文学名作绘本书系：彩虹在哪里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（精装绘本）中国风儿童文学名作绘本书系：麦秸城堡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（精装绘本）中国风·儿童文学名作绘本书系：神鸟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（精装绘本）儿童文学名作绘本书系：紫发水母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（精装绘本）儿童文学名作绘本书系：阿多的深蓝色旅行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（精装绘本）儿童文学名作绘本书系：大阿福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（精装绘本）老人和狗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（精装绘本）做成标本的小燕子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（精装绘本）儿童文学名作绘本书系：牛肚子里的旅行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中国风儿童文学名作绘本书系：等你来（精装绘本）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（精装绘本）白鸟床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白发老翁斩老虎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孔融讨厌吃梨吗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忠厚传家 三槐堂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古人的超能力：2.超强社交力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（彩图）有故事成语·半小时漫画孙子兵法：攻城略地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（彩图）有故事成语·半小时漫画孙子兵法：锦囊妙计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藏着秘密的冰：北极篇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儿童趣味知识寓言故事：爱逞能的树袋熊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迪士尼电影同名绘本：二分之一的魔法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被花瓣砸到的奥利弗：大洋洲篇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小女巫的奇妙历险：美洲篇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600图中国经典故事四格大绘本（彩绘注音版）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600图四大名著故事四格大绘本（彩绘注音版）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小黑虎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（精装绘本）中国原创图画书：爱提问的小草莓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中国中福会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（精装绘本）咚咚，跳进大海游泳吧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（精装绘本）喂喂，快来猜猜我是谁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（精装绘本）快快，我们一起洗澡去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（精装绘本）儿童心灵成长绘本：我能原谅他人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（精装绘本）儿童心灵成长绘本：学会分享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（精装绘本）从小学规矩·行为习惯养成绘本：玩手机的计划表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（精装绘本）从小学规矩·行为习惯养成绘本：别人东西我不拿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（精装绘本）从小学规矩·行为习惯养成绘本·打人骂人不应该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（精装绘本）儿童心灵成长绘本：诚实最重要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（彩图）有故事的成语·半小时漫画帝王将相：军师篇之运筹帷幄 全6册套发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（彩图）有故事的成语·半小时漫画帝王将相：武将篇之骁勇善战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（彩图）有故事的成语·半小时漫画帝王将相：武将篇之所向披靡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（彩图）有故事的成语·半小时漫画帝王将相：军师篇之神机妙算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（精装绘本）儿童自然科学启蒙和生命启蒙教育绘本：小恐龙的大梦想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（精装绘本）儿童自然科学启蒙和生命启蒙教育绘本：不一样的我们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（精装绘本）幼儿体育教育启蒙绘本·热热闹闹运动会：快乐的跳绳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（精装绘本）儿童自然科学启蒙和生命启蒙教育绘本：毛毛虫不见了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（精装绘本）儿童自然科学启蒙和生命启蒙教育绘本：帝企鹅长大了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（精装绘本）儿童自然科学启蒙和生命启蒙教育绘本：小苍鹰学本领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（精装绘本）儿童自然科学启蒙和生命启蒙教育绘本：小不点和大怪兽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（精装绘本）桉恺绘本馆·我是安全小卫士：交通安全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（精装绘本）我是安全小卫士：户外安全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（精装绘本）培养自我保护意识绘本：不能随便带我走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（精装绘本）儿童安全教育启蒙绘本：火灾逃生术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（精装绘本）培养自我保护意识绘本：不能随便摸我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（精装绘本）儿童安全教育启蒙绘本：危险的电流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（精装绘本）儿童安全教育启蒙绘本：有人落水了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（精装绘本）奥莉的励志成长故事绘本：失败了不丢人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（精装绘本）奥莉的励志成长故事绘本：谁说奥莉做不到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（精装绘本）儿童安全防范和人格培养绘本：不能随便说不尊重人的话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（精装绘本）奥莉的励志成长故事绘本：成功了不骄傲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（精装绘本）奥莉的励志成长故事绘本：奥莉不是胆小鬼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冰波温暖系列：三个兄弟鼠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儿童健康习惯养成绘本·第2辑：我想长高高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儿童健康习惯养成绘本·第2辑：身体里的免疫部队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儿童健康习惯养成绘本： 不是第一也没关系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儿童健康习惯养成绘本·第2辑：我的身体我做主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（精装绘本）桉恺绘本馆·中国老故事：狐假虎威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（精装绘本）闪亮的红心.红色爱国教育绘本：唱山歌的张锦辉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（精装绘本）闪亮的红心.红色爱国教育绘本：小哨兵周银海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（精装绘本）桉恺绘本馆·中国老故事：朝三暮四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（精装绘本）老树之歌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冰心奖获奖作家作品精选：丑花儿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（精装绘本）中国神话绘本故事：精卫填海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（精装绘本）中国神话绘本故事：八仙过海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（精装绘本）中国神话绘本故事：大禹治水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（精装绘本）中国神话绘本故事：黄帝大战蚩尤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（精装绘本）中国神话绘本故事：夸父追日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（精装绘本）中国神话绘本故事：女娲补天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（精装绘本）中国神话绘本故事：老鼠嫁女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（精装绘本）闪亮的红心·红色爱国教育绘本：逐浪少年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（精装绘本）闪亮的红心·红色爱国教育绘本：少年英雄谢荣策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（精装绘本）闪亮的红心·红色爱国教育绘本：学习雷锋好榜样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（精装绘本）闪亮的红心·红色爱国教育绘本：手术台上的阵地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（精装绘本）闪亮的红心·红色爱国教育绘本：红色小奇兵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（精装绘本）孩子最爱的车车家族绘本：大吊车加油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（精装绘本）孩子最爱的车车家族绘本：警车出动啦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（精装绘本）孩子最爱的车车家族绘本：消防车真厉害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（精装绘本）孩子最爱的车车家族绘本：挖掘机出发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（精装绘本）送信的孩子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（精装绘本）孩子最爱的车车家族绘本：铲车好忙呀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（精装绘本）孩子最爱的车车家族绘本：压路机轰隆隆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加油小鱼儿：猫咪变蛤蟆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动画梦工场·驯龙高手卷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小青鸟中国名家童话阅读宝库：水羽毛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4699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（精装绘本）儿童安全绘本：看！向这边走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（精装绘本）儿童快乐成长：不做破坏大王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（精装绘本）儿童快乐成长  认错没有那么难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（精装绘本）儿童快乐成长  我不说谎话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（精装绘本）儿童快乐成长  学会交朋友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（精装绘本）儿童快乐成长：懂得尊重别人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（精装绘本）做最棒的自己：我不挑食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 桉恺绘本馆·中国老故事·有声读物：程门立雪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爷爷突然变小了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（精装绘本）最爱的叔叔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新疆青少年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▲（精装绘本）我是猫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新疆青少年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（精装绘本）不理妈妈的鸡蛋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新疆青少年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▲（精装绘本）克利的天空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新疆青少年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（精装绘本）卡尔的本事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新疆青少年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（精装绘本）中国神话绘本故事：百鸟朝凤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（精装绘本）中国神话绘本故事：后羿射日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（精装绘本）中国神话绘本故事：宝莲灯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（精装绘本）中国神话绘本故事：孔雀公主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（精装绘本）中国神话绘本故事：梁山伯与祝英台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（精装绘本）中国神话绘本故事：孟姜女哭长城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（精装绘本）中国神话绘本故事：十二生肖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（精装绘本）中国神话绘本故事：哪吒闹海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（精装绘本）中国神话绘本故事：煮海治龙王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（精装绘本）中国神话绘本故事：嫦娥奔月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“龙眼号”的神秘使命：墨龙之谜（彩插版）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鹭江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（精装绘本）春天的故事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（精装绘本）拜拜，电视机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（精装绘本）冬天的故事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（精装绘本）夏天的故事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（精装绘本）孩子们喜欢的传统节日绘本：张灯结彩闹元宵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（精装绘本）孩子们喜欢的传统节日绘本：粽子飘香过端午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（精装绘本）鹊桥相会七夕节：一起过节吧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（精装绘本）光盘行动故事绘本：斑马兄弟请客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内蒙古少年儿童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（精装绘本）光盘行动故事绘本：光盘餐厅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内蒙古少年儿童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写给孩子的生命教育书：亲亲一家人·钻到月亮上去（美绘版）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亲亲一家人:爷爷树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快乐宝贝成长记——神秘的身体护卫队 增强免疫力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（精装绘本）儿童观察力培养绘本：赏月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内蒙古少年儿童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（精装绘本）皮克爱游泳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内蒙古少年儿童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（精装绘本）网络交友要小心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内蒙古少年儿童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（精装绘本）军旗飘飘系列：舍身救幼童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（精装绘本）军旗飘飘系列：雪山小太阳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（精装绘本）军旗飘飘系列：一袋干粮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（精装绘本）弘杨新时代爱国主义精神：莲花一支枪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（精装绘本）弘杨新时代爱国主义精装*伏击盐船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（精装绘本）军旗飘飘系列：强渡大渡河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（精装绘本）军旗飘飘系列：一罐食盐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（精装绘本）军旗飘飘系列：一口铜锅的故事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（精装绘本）弘扬新时代爱国主义精神：小小儿童团长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（精装绘本）弘杨新时代爱国主义精神：冒死送军粮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（精装绘本）我不再咬指甲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▲（精装绘本）儿童品格养成绘本：不被拐骗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内蒙古少年儿童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（精装绘本）弘杨新时代爱国主义精神：坚贞不屈姐妹花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（精装绘本）弘扬新时代爱国主义精神·儿童版·军旗飘飘系列：草地夜行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（精装绘本）弘杨新时代爱国主义精神：十二岁小英雄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（精装绘本）弘扬新时代爱国主义精神：倔强的小红军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（精装绘本）军旗飘飘系列：六只木船过金沙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（精装绘本）我不再吃手了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（精装绘本）弘杨新时代爱国主义精装：小小情报员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（精装绘本）童心向党·培育孩子的社会主义核心价值观绘本：和谐篇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（精装绘本）童心向党·社会主义核心价值观：民主篇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（精装绘本）童心向党·社会主义核心价值观绘本：文明篇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（精装绘本）暖心兔·做个会表达的孩子：我要勇敢地说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（精装绘本）暖心兔·做个会表达的孩子：我要专心听别人说话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（精装绘本）童心向党·培育孩子的社会主义核心价值观绘本：自由篇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（精装绘本）童心向党·社会主义核心价值观绘本：公正篇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（精装绘本）童心向党·培育孩子的社会主义核心价值观绘本：敬业篇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（精装绘本）童心向党·培育孩子的社会主义核心价值观绘本：友善篇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（精装绘本）大马哈鱼的旅行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（精装绘本）会飞的房子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（精装绘本）落叶会跳舞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（精装绘本）会魔法的变色龙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（精装绘本）倒霉的小浣熊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（精装绘本）儿童反霸凌启蒙教育绘本：我不喜欢被歧视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（精装绘本）我不是笨小孩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（精装绘本）高铁上的牛蛙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（精装绘本）挖鼻孔的长颈鹿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（精装绘本）.暖心熊成长绘本馆儿童逆商培养原创绘本：输了又怎样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（精装绘本）大猩猩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（精装绘本）激发宝宝表达欲：别慌张，得体地说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（精装绘本）激发宝宝表达欲：不哭闹，清楚地说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（精装绘本）卖空气的小狐狸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（精装绘本）我害怕，我不敢......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（精装绘本）大灰狼有绝招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（精装绘本）儿童反霸凌启蒙教育绘本：我不喜欢被欺负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（精装绘本）妈妈的吻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（精装绘本）老鼠娶新娘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（精装绘本）我不怕打针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（精装绘本）怎么办?大家都在看着我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（精装绘本）妈妈，我好担心......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（精装绘本）大鲸鱼小老鼠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（精装绘本）儿童逆商培养原创绘本：我真的很棒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（精装绘本）儿童逆商培养原创绘本：不要嘲笑我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（精装绘本）暖心熊成长绘本馆·儿童逆商培养原创绘本：我讨厌被拒绝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（精装绘本）儿童逆商培养原创绘本：别想欺负我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（精装绘本）儿童逆商培养原创绘本：对不起，我错了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（精装绘本）暖心熊成长绘本馆·儿童逆商培养原创绘本：我要更勇敢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（精装绘本）儿童逆商培养原创绘本：不再害怕和妈妈分开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（精装绘本）儿童绘本成语故事书·有声伴读：打草惊蛇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（精装绘本）家园共育原创绘本：不怕被拒绝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4799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（精装绘本）成长关键期全阅读·激发宝宝表达欲：别发脾气，好好说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（精装绘本）激发宝宝表达欲：认真听，不走神儿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（精装绘本）家园共育原创绘本：坏脾气，我不要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（精装绘本）保护自己更重要：别想让我保守秘密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（精装绘本）激发宝宝表达欲：不急躁，专心听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（精装绘本）激发宝宝表达欲：不害怕，勇敢的问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（精装绘本）家园共育原创绘本：会沟通的孩子受欢迎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（精装绘本）燕子窝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（精装绘本）月光下的派对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（精装绘本）暖心兔·巡逻时间到：警车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（精装绘本）暖心兔·摇滚明星：混泥土搅拌车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（精装绘本）暖心兔·热心助人：出租车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（精装绘本）暖心兔·救援高手：消防车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（精装绘本）暖心兔·大众出行：公共汽车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（精装绘本）暖心兔·办法真多：铲车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（精装绘本）暖心兔·吃苦耐劳：小货车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（精装绘本）暖心兔·马路歌手：洒水车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（精装绘本）暖心兔·孩子们的安全员：校车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（精装绘本）暖心兔·方便出行：轿车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（精装绘本）暖心兔·农民好帮手：拖拉机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（精装绘本）趣味伴读：爱吃水果的鳄鱼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（精装绘本）儿童绘本成语故事书：刻舟求剑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（精装绘本）孩子喜欢看的童话——石头上长出来的花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（精装绘本）生活中的礼仪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（精装绘本）生活中的传统文化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（精装绘本）春天里的歌谣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（精装绘本）欢天喜地迎国庆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（精装绘本）热闹闹忙劳动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（精装绘本）儿童绘本成语故事书·有声伴读：守株待兔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（精装绘本）儿童绘本成语故事书·有声伴读：亡羊补牢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（精装绘本）儿童绘本成语故事书：狐假虎威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（精装绘本）经典国学启蒙儿童诵读版：神话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（精装绘本）一只不开心的狮子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（精装绘本）童心向党红色基因传承教育绘本：坚强的小红军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（精装绘本）鼹鼠先生有办法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（精装绘本）老鼠飞上天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（精装绘本）猜猜我有多爱你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（精装绘本）童心向党·红色基因传承教育绘本：视死如归的刘胡兰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快乐宝贝成长记：不爱笑的秘密·爱护牙齿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世界经典寓言绘本丛书：狮子和野驴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世界经典寓言绘本丛书：老鼠和黄鼠狼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世界经典寓言绘本丛书：农夫和狼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世界经典寓言绘本丛书：猎手和伐木人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世界经典寓言绘本丛书：狮子、狐狸和牡鹿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世界经典寓言绘本丛书：黄蜂、山鹑和农夫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世界经典寓言绘本丛书：蛇尾、蛇头和蛇身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世界经典寓言绘本丛书：狮子和农夫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世界经典寓言绘本丛书：猴子和渔夫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世界经典寓言绘本丛书：老鼠和青蛙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世界经典寓言绘本丛书：渔夫和小梭鱼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世界经典寓言绘本丛书：蚂蚁和屎壳郎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世界经典寓言绘本丛书：孔雀和白鹤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世界经典寓言绘本丛书：玫瑰喝不凋花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世界经典寓言绘本丛书：旅行者和大树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世界经典寓言绘本丛书：牧羊人和小狼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世界经典寓言绘本丛书：猎狗和野兔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世界经典寓言绘本丛书：两只屎壳郎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世界经典寓言绘本丛书：樵夫和橡树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世界经典寓言绘本丛书：狐狸和伐木人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世界经典寓言绘本丛书：狐狸和面具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世界经典寓言绘本丛书：烧炭人和漂洗工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世界经典寓言绘本丛书：北风和太阳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世界经典寓言绘本丛书：山羊和牧羊人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世界经典寓言绘本丛书：蝮蛇和锉刀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世界经典寓言绘本丛书：学马叫的鸢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世界经典寓言绘本丛书：太阳和青蛙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世界经典寓言绘本丛书：鹰和狐狸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世界经典寓言绘本丛书：驮盐的驴子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世界经典寓言绘本丛书：幸免于难的天鹅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世界经典寓言绘本丛书：驴子和哈巴狗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世界经典寓言绘本丛书：猴子和骆驼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世界经典寓言绘本丛书：铁匠和他的小狗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世界经典寓言绘本丛书：驴子和蝉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世界经典寓言绘本丛书：狼和母山羊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世界经典寓言绘本丛书：懦夫和大鸦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世界经典寓言绘本丛书：捕鸟人和毒舌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世界经典寓言绘本丛书：公牛和狮子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世界经典寓言绘本丛书：披狮皮的驴子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世界经典寓言绘本丛书：幼蟹和母蟹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世界经典寓言绘本丛书：冬天和春天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世界经典寓言绘本丛书：旅行者和大鸦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世界经典寓言绘本丛书：狼和鹭鸶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世界经典寓言绘本丛书：捕鸟人和鹳鸟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世界经典寓言绘本丛书：牧羊人和野山羊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世界经典寓言绘本丛书：狮子和青蛙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世界经典寓言绘本丛书：农夫和冻僵的蛇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世界经典寓言绘本丛书：捕蝉男孩儿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世界经典寓言绘本丛书：池塘里的青蛙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世界经典寓言绘本丛书：狼和狮子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世界经典寓言绘本丛书：蚊子和公牛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世界经典寓言绘本丛书：老妇和医生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（精装绘本）童心向党·红色基因传承教育绘本：草原上的英雄姐妹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（精装绘本）少年华罗庚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（精装绘本）读书不忘救国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（精装绘本）童心向党·红色基因传承教育绘本：雷锋故事深厚战友情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（精装绘本）爱上劳动·教育启蒙绘本：巧手做手工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（精装绘本）爱上劳动·教育启蒙绘本：养鱼欢乐多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（精装绘本）十二生肖的故事：月亮上的玉兔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（精装绘本）月饼故事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（精装绘本）十二生肖的故事：狗是人类最忠诚的朋友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4899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（精装绘本）孩子爱看的童话：不一样的冬天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（精装绘本）十二生肖的故事：天马的翅膀去哪里了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（精装绘本）雪是天空送给孩子的礼物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（精装绘本）一个吻比大苹果更香甜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（精装绘本）秋天的晚餐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（精装绘本）十二生肖的故事：龙王为什么排在了第五名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（精装绘本）十二生肖的故事：蛇和青蛙有仇吗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（精装绘本）十二生肖的故事：熊猫和猪的比赛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（精装绘本）十二生肖的故事：争强好胜的大公鸡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（精装绘本）十二生肖的故事——小猴子真的是弼马温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（精装绘本）儿童心理健康成长丛书·性格培养系列绘本：蒲公英为什么会飞呢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（精装绘本）儿童心理健康成长丛书·性格培养系列绘本：我能做到吗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（精装绘本）儿童心理健康成长丛书·性格培养系列绘本：神奇的药方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（精装绘本）儿童心理健康成长丛书·性格培养系列绘本：西瓜蛋的妈妈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（精装绘本）儿童心理健康成长丛书·性格培养系列绘本——我爸爸很棒哦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（精装绘本）暖心兔·做个会表达的孩子：我不暴躁，好好说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世界经典寓言绘本丛书：陶罐和铜罐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世界经典寓言绘本丛书：天鹅和它的主人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世界经典寓言绘本丛书：燕子和蟒蛇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世界经典寓言绘本丛书：小山羊和狼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世界经典寓言绘本丛书：鸽子和乌鸦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世界经典寓言绘本丛书：穴鸟和大鸦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燕山大学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（精装绘本）闪亮的红心·红色爱国教育绘本：王新兰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（精装绘本）懒惰的蚱蜢和勤劳的小蚂蚁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（精装绘本）咦，下雨天来啦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（精装绘本）儿童逆商培养绘本·让你变得更勇敢、更独立：我不怕被误会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r>
              <w:rPr>
                <w:rFonts w:ascii="Arial" w:hAnsi="Arial" w:cs="Arial"/>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（精装绘本）儿童逆商培养绘本·让你变得更勇敢、更独立：谢谢你的批评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r>
              <w:rPr>
                <w:rFonts w:ascii="Arial" w:hAnsi="Arial" w:cs="Arial"/>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（精装绘本）中国传世作品美绘本：罗刹海市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（精装绘本）下蛋工厂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（精装绘本）我的第一次经历·细细体会人生的第一次经历：第一次当哥哥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（精装绘本）我的第一次经历·细细体会人生的第一次经历：第一次去海边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（精装绘本）我的第一次经历·细细体会人生的第一次经历--第一次看牙医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（精装绘本）我的第一次经历：第一次去动物园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小豆子彩书坊原创童话故事：小猪哼哼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学会自尊的小松鼠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（精装绘本）未来梦想家：形象创意家造型师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（精装绘本）未来梦想家：太空探索者航天员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（精装绘本）未来梦想家·烈火先锋：消防员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（精装绘本）未来梦想家：舌头上的“魔法师”厨师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（精装绘本）未来梦想家：永不言弃的拼搏者运动员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（精装绘本）未来梦想家·正义守护者：警察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（精装绘本）淘气鬼蹦蹦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（精装绘本）未来梦想家：精神食粮的创造者艺术家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（精装绘本）爱的故事：小伙伴真热心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内蒙古少年儿童</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（精装绘本）冰心奖获奖作家作品·有声伴读：星星被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（精装绘本）春天的第一天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（精装绘本）夏天的第一天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（精装绘本）冰心奖获奖作家作品·有声伴读：摔跤一点也不痛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（精装绘本）冰心奖获奖作家作品·有声伴读：我喜欢的东西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（精装绘本）从小讲卫生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（精装绘本）花花草草有生命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（精装绘本）慢吞吞的海底旅行家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（精装绘本）秋天的树叶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（精装绘本）秋天来了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（精装绘本）秋天你好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（精装绘本）夏天的小草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（精装绘本）夏天你好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（精装绘本）冬天你好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（精装绘本）儿童绘本成语故事书·有声伴读：胸有成竹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（精装绘本）儿童绘本成语故事书·有声伴读：高山流水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（精装绘本）懂得珍惜，提升财商：爸妈的钱从哪来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（精装绘本）懂得珍惜，提升财商：钱是万能吗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（精装绘本）懂得珍惜，提升财商：银行的用出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（精装绘本）懂得珍惜,提升财商：懂得理性消费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百年铸梦.奋斗耀我心.科学家故事从书：刘守仁的故事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（精装绘本）百年铸梦.奋斗耀我心.科学家故事从书：刘铭庭的故事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（精装绘本）百年铸梦.奋斗耀我心.科学家故事从书：乌守尔.斯拉木的故事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（精装绘本）百年铸梦.奋斗耀我心.科学家故事从书：康玉柱的故事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（精装绘本）百年铸梦 奋斗耀我心 科学家故事从书：吴明珠的故事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（精装绘本）百年铸梦.奋斗耀我心.科学家故事从书：王小东的故事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（精装绘本）儿童绘本成语故事书·有声伴读：不耻下问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（精装绘本）儿童绘本成语故事书·有声伴读：井底之蛙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（精装绘本）十二生肖快乐成长绘本：羊羊的勇气手套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（精装绘本）十二生肖快乐成长绘本：小公鸡的梦想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（精装绘本）十二生肖快乐成长绘本：跟着牛牛去春游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（精装绘本）十二生肖快乐成长绘本 马儿快快跑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（精装绘本）十二生肖快乐成长绘本 小老虎闹牙疼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（精装绘本）十二生肖快乐成长绘本：小蛇找呀找朋友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（精装绘本）十二生肖快乐成长绘本：淘气猴和大海怪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（精装绘本）十二生肖快乐成长绘本：天气预报龙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（精装绘本）冰心奖获奖作品：十二个彩笔兄弟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（精装绘本）冰心奖获奖作品：天上半个月亮地下半个月亮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（精装绘本）冰心奖获奖作家作品：妈妈做事有点儿怪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（精装绘本）冰心奖获奖作家作品：小鸭子的问号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（精装绘本）冰心奖获奖作家作品：悬崖上的小山羊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（精装绘本）冰心奖获奖作家作品：不想去幼儿园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（精装绘本）冰心奖获奖作家作品：森林里的树皮小屋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（精装绘本）冰心奖获奖作品：最爱躲猫猫的变色龙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（精装绘本）冰心奖获奖作家作品：吹泡泡的小螃蟹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（精装绘本）冰心奖获奖作家作品：热热闹闹庆元旦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（精装绘本）冰心奖获奖作家作品：我想种一颗苹果树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（精装绘本）冰心奖获奖作品：如果种下一棵树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（精装绘本）冰心奖获奖作家作品：好大好大的鸡蛋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（精装绘本）冰心奖获奖作家作品：会飞的蜗牛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（精装绘本）冰心奖获奖作家作品：玩具的奇妙体验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（精装绘本）冰心奖获奖作家作品：一只在城里当工程师的小熊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（精装绘本）冰心奖获奖作家作品：会走路的树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（精装绘本）冰心奖获奖作品：长大也有小烦恼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（精装绘本）冰心奖获奖作家作品：爱上旅游的小云朵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（平装绘本）爱国主义教育绘本：狼牙山五壮士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4999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（平装绘本）爱国主义教育绘本：雷锋的故事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（平装绘本）爱国主义教育绘本：白求恩的故事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（平装绘本）爱国主义教育绘本：地道战的故事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（平装绘本）爱国主义教育绘本：地雷战的故事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（精装绘本）小神童绘本：我来帮忙喽！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（精装绘本）小神童绘本：家里的爱哭鬼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（精装绘本）小神童绘本：今天她们不跟我玩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（精装绘本）儿童爱看的科学启蒙绘本：可爱的动物朋友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（精装绘本）儿童爱看的科学启蒙绘本：走进昆虫王国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（平装绘本）爱国主义教育绘本：刘胡兰的故事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（精装绘本）袜子藏在哪儿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（精装绘本）森林里的面包店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（精装绘本）鸡蛋不见了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（精装绘本）森林里的野餐会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（精装绘本）谁偷吃了我的巧克力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（精装绘本）我喜欢自己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（精装绘本）绘声绘色趣味伴读：小鸭子学游泳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（精装绘本）蚂蚁开宴会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（精装绘本）我的好朋友小星星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（精装绘本）我长大了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（精装绘本）暖心兔·救死扶伤：救护车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（精装绘本）变通受用一生：改变自己就能赢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（精装绘本）变通受用一生：换一个方向也可以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（精装绘本）变通受用一生：哦！我怎么没想到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（精装绘本）变通受用一生：如果是你怎么办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（精装绘本）变通受用一生：变通一下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（精装绘本）变通受用一生：聪明的孩子会变通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（精装绘本）变通受用一生：我可以，我真的可以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（精装绘本）变通受用一生：只能这样吗？未必吧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（平装绘本）爱国主义教育绘本：两个小八路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（精装绘本）为什么不能这样做 为什么不能打招呼：交际表达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（精装绘本）为什么不能这样做 为什么不能打架骂人：行为规范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（精装绘本）绘声绘色趣味伴读：大象的耳朵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（精装绘本）绘声绘色趣味伴读：小公鸡种向日葵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（精装绘本）情绪管理启蒙绘本：每次做好一件事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（精装绘本）为什么不能这样做：为什么不能不上学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（精装绘本）为什么不能这样做：为什么不能随意发脾气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（精装绘本）情绪管理启蒙绘本：美丽的蝴蝶袖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（精装绘本）绘声绘色趣味伴读：小狐狸开超市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（精装绘本）情绪管理启蒙绘本：这是我的责任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（精装绘本）绘声绘色趣味伴读：小公主和大巨人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（精装绘本）绘声绘色趣味伴读：星星的味道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（精装绘本）小神童绘本：狗侦探找鸡蛋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（精装绘本）西游记故事儿童美绘本：七绝山降妖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（精装绘本）西游记故事儿童美绘本：黑水河降妖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（精装绘本）特别的人生礼物：勇敢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（精装绘本）特别的人生礼物：知错就改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（精装绘本）童心向党·红色基因传承教育绘本：小侦察员张嘎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r>
              <w:rPr>
                <w:rFonts w:ascii="Arial" w:hAnsi="Arial" w:cs="Arial"/>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（精装绘本）爱上来动·教育启蒙绘本：我是奶奶的好帮手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（精装绘本）童心向党·红色基因传承教育绘本：雪山小太阳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（精装绘本）爱上劳动·教育启蒙绘本：快乐的大扫除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（精装绘本）爱上劳动·教育启蒙绘本：我可以照顾自己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（精装绘本）校园安全自我守护绘本：被恐吓，我不胆怯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（精装绘本）童心向党·红色基因传承教育绘本：雷锋故事做个好班长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r>
              <w:rPr>
                <w:rFonts w:ascii="Arial" w:hAnsi="Arial" w:cs="Arial"/>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（精装绘本）童心向党·红色基因传承教育绘本：雷锋故事节约标兵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（精装绘本）爱上劳动·教育启蒙绘本：我爱洗刷刷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（精装绘本）童心向党·红色基因传承教育绘本：我也会做饭啦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（精装绘本）童心向党·红色基因传承教育绘本：长征路上的红孩子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（精装绘本）童心向党·红色基因传承教育绘本：伟大的人道主义者白求恩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（精装绘本）童心向党·红色基因传承教育绘本：少年义士姜墨林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（精装绘本）童心向党·红色基因传承教育绘本：神奇的地道战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（精装绘本）我可以更优秀：我可以很勇敢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（精装绘本）我可以更优秀：我可以更乐观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（精装绘本）我可以更优秀：我可以合作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（精装绘本）我可以更优秀：我可以自我控制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（精装绘本）我可以更优秀：我可以鼓励别人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（精装绘本）我可以更优秀：我可以更宽容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（精装绘本）我可以更优秀：我可以管理时间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（精装绘本）闪闪的红心：美丽大中国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（精装绘本）闪闪的红心：我是中国人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（精装绘本）闪闪的红心：我爱你中国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（精装绘本）小小的我与大大的世界：我亲爱的家人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（精装绘本）小小的我与大大的世界：无限大的想象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（精装绘本）小小的我与大大的世界：我想和你做朋友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（精装绘本）小小的我与大大的世界：香喷喷的比萨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（精装绘本）小小的我与大大的世界：写信给我吧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（精装绘本）小小的我与大大的世界：孤单的滋味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（精装绘本）儿童逆商培养绘本·让你变得更勇敢、更独立：哼！我要发脾气啦！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r>
              <w:rPr>
                <w:rFonts w:ascii="Arial" w:hAnsi="Arial" w:cs="Arial"/>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（精装绘本）该睡觉啦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（精装绘本）童心向党·红色基因传承教育绘本：雷锋故事·可爱可敬的人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（精装绘本）童心向党·红色基因传承教育绘本：雷锋故事·“钉子”精神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（精装绘本）暖心熊成长绘本馆·十二生肖原创美绘本：丑牛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（精装绘本）童心向党红色基因传承教育绘本：狼牙山五壮士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（精装绘本）童心向党·红色基因传承教育绘本：少年游击队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（精装绘本）为什么不能这样做：为什么不能拖拉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（精装绘本）中国传统故事美绘本：羿射九日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（精装绘本）中国传统故事美绘本：伏羲结网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（精装绘本）儿童绘本成语故事书·有声伴读：惊弓之鸟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（精装绘本）儿童绘本成语故事书·有声伴读：程门立雪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（精装绘本）学会管理时间--可贵的一分钟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（精装绘本）冰心儿童文学新作奖获奖作家推荐：独自睡觉的小秘密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（精装绘本）动物的奇妙生活：北极熊会游泳吗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（精装绘本）动物的奇妙生活：骆驼是神仙吗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（精装绘本）动物的奇妙生活：蜜蜂怎么找到花蜜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（精装绘本）冰心儿童文学新作奖获奖作家推荐：金秋丰收喜洋洋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（精装绘本）动物的奇妙生活：动物园的炎热夏天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（精装绘本）动物的奇妙生活：章鱼为什么能隐身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（精装绘本）儿童科学启蒙绘本：消失的雪人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（精装绘本）儿童科学启蒙绘本：大米的由来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（精装绘本）儿童科学启蒙绘本：“光”的秘密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5099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（精装绘本）儿童科学启蒙绘本：电，无处不在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（精装绘本）儿童科学启蒙绘本：哇，下雨啦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（精装绘本）儿童科学启蒙绘本：月球的奥秘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（精装绘本）学会管理时间：与时间赛跑吧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（精装绘本）童心向党·红色基因传承教育绘本：小英雄石宝芹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（精装绘本）儿童绘本成语故事书·有声伴读：郑人买履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（精装绘本）儿童绘本成语故事书·有声伴读：画蛇添足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中国当代实力派儿童文学作家精品书系：鼹鼠的迷宫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（精装绘本）情绪管理启蒙绘本： 发现更棒的自己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（精装绘本）暖心熊绘本馆·对危险说“不”原创绘本：不，不要摸我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（精装绘本）情绪管理启蒙绘本：我的情绪你好吗？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（精装绘本）情绪管理启蒙绘本：朋友是吸引来的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（精装绘本）情绪管理启蒙绘本：没关系，我可以再试一次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柯小驼漫游奇境记：寻踪巴音布鲁克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跟着柯小驼一起游新疆：柯小驼漫游奇境记·穿越夏塔古道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柯小鸵漫游奇境记：横渡红沙漠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跟着柯小驼一起游新疆：柯小驼漫游奇境记·探秘喀纳斯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跟着柯小驼一起游新疆：柯小驼漫游奇境记·帕米尔之旅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（精装绘本）暖心熊绘本馆·对危险说“不”原创绘本：不，不要随便进厨房 </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（精装绘本）暖心熊绘本馆·对危险说“不”原创绘本：不，不要追逐打闹 </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（精装绘本）童心向党红色基因传承教育绘本：少年英雄王二小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（精装绘本）为什么不能这样做：为什么不能拿别人的东西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（精装绘本）冰心儿童文学新作奖获奖作家推荐：等待春天的雪人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（精装绘本）冰心儿童文学新作奖获奖作家推荐：冬天的雪人朋友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（精装绘本）冰心儿童文学新作奖获奖作家推荐：夏天的冰激凌大冒险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（精装绘本）冰心儿童文学新作奖获奖作家推荐：吃东西不能浪费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（精装绘本）冰心儿童文学新作奖获奖作家推荐：勇敢的小蚂蚁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（精装绘本）人体真奇妙：人可以不睡觉吗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（精装绘本）人体真奇妙：酸甜苦咸，舌头为什么会知道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（精装绘本）人体真奇妙：大脑真厉害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（精装绘本）人体真奇妙：哎呀！蛀牙是怎么回事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（精装绘本）人体真奇妙：咕咕！肚子为什么会叫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（精装绘本）人体真奇妙：热烘烘，人为什么会流汗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（精装绘本）暖心兔·做个会表达的孩子：我要大声地问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（精装绘本）为什么不能这样做 为什么不能说谎：道德品质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（精装绘本）爱上劳动·教育启蒙绘本：整理带来成就感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（精装绘本）小神童绘本：爷爷的园子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幽默大师小豆子全集:糊涂侦探小豆子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世界文学之旅：亚洲站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最励志校园小说第二辑：爱是不自私（分享）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最励志校园小说:第二辑· 再见了,拖拉（计划性）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最励志校园小说.第一辑：原来我这么棒（自信）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最励志校园小说第二辑·学习也可以很快乐（成就感）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最励志校园小说第四辑：你真的努力了吗（毅力）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最励志校园小说第四辑：嘘，这是天才的秘诀（潜能）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最励志校园小说.第一辑 ： 选我选我!花路米（彩图插图版）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蹊跷的午餐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校园侦探队：神奇的指纹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钻石大骗局（彩色插图版）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校园侦探队：图画里的秘密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王老师的秘密存钱罐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又选错的班长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（精装绘本）乖孩子甜甜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（精装绘本）老师喜欢你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上学就看：考试，我不怕（彩图注音版）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上学就看：紧紧抓住梦想吧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上学就看：小小演讲家，驾到（彩绘注音版）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上学就看：我要当班长（彩图注音版）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上学就看：出发，我们去读书吧（彩图注音版）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上学就看：写作业再也难不倒我（彩绘注音版）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上学就看：上学原来是这样的呀（彩图注音版）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世界上最大的蛋糕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中信出版集团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唰唰侦探：阐明观点和论据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唰唰侦探：归纳前因后果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唰唰侦探：判断事实和推测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不要欺负我！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我是猫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世界少年经典文学丛书：我是猫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银匙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银汤匙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唰唰侦探：辨别重点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金子美铃诗歌全集：我、小鸟和铃铛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向着明亮那方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金子美玲童诗经典：月亮的歌谣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田岛伸二作品：高迪的海洋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（精装绘本）公主演唱会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白云奇谭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再织一次就好了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（精装绘本）我会拿筷子了！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文汇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新美南吉儿童文学经典：花木村和盗贼们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我爱阅读·小学语文课本入选作家作品：流泪的白天鹅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儿童文学经典：小川未明·野蔷薇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宫泽贤治儿童文学经典：渡过雪原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夏洛书屋：银河铁道之夜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宫泽贤治儿童文学经典：要求太多的餐馆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新美南吉儿童文学经典：去年的树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国际文学大师美绘馆：新美南吉童话集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国际大奖美绘注音典藏版：新美南吉童话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魔法比萨店·快乐不见了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神奇的丝路民间故事：菲律宾民间故事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青少年整本书阅读书系·名师讲读版：愿望的实现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快乐读书吧：愿望的实现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越读越聪明：泰戈尔最美诗句中的88个哲理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国际文学大师美绘馆：新月集飞鸟集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全民阅读·经典小丛书：飞鸟集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全民阅读·经典小丛书：新月集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全民阅读·经典小丛书：园丁集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愿望的实现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愿望的实现：大字版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小树苗经典文库·世界儿童文学名著彩图全译本：一千零一夜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5199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一千零一夜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一千零一夜（注音版）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爱阅读的孩子·前途无可估量：天方夜谭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语文新课标必读丛书：一千零一夜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金色童年悦读书系：一千零一夜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走进奇妙的童话世界：一千零一夜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儿童成长必读经典：一千零一夜（彩绘注音版）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中小学生课外阅读文学经典：一千零一夜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民间故事作品集：一千零一夜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青少版.经典文学名著宝库：一千零一夜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世界名著：一千零一夜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国际大奖美绘注音典藏版：一千零一夜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世界少年经典文学丛书：天方夜谭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（精装绘本）布拉迪斯拉发国际插画双年展获奖书系：拳击手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伊朗童话集：米斯那尔王和四个魔法使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奥兹国的编程师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西蒙说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快乐读书吧·部编版小学语文推荐阅读：曼丁之狮·非洲民间故事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名家名作阅读课程化书系-快乐读书吧：非洲民间故事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非洲民间故事：曼丁之狮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非洲民间故事（彩插版）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五彩文化艺术活动丛书：校园文学类活动指导手册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世界文学之旅欧洲站3</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快乐读书吧·部编版小学语文推荐阅读：聪明的牧羊人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快乐读书吧：欧洲民间故事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欧洲民间故事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欧洲民间故事：聪明的牧羊人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儿童文学经典起点阅读：欧洲民间故事（彩插版）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国际大师儿童全商教养绘本故事书：我才不是胆小鬼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契科夫短篇小说选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契科夫短篇小说（彩插版）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无障碍阅读系列：契诃夫短篇小说选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世界少年经典文学丛书：上尉的女儿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秘密花园（彩色插图版）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钢铁是怎样炼成的（彩色插图版）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钢铁是怎样炼成的（彩图注音版）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（精装）经典文学名著：钢铁是怎样炼成的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经典全阅读：钢铁是怎样炼成的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钢铁是怎样炼成的（彩图拼音版）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林非倾情作序推荐：童年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快乐读书吧：童年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童年（彩图拼音版）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名家全译本： 钢铁是怎样炼成的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童话：大字版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中小学生课外阅读文学经典：钢铁是怎样炼成的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世界名著：钢铁是怎样炼成的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儿童文学经典起点阅读：童年（彩插版）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国际大奖美绘注音典藏版：童年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国际大奖美绘注音典藏版：钢铁是怎样练成的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青少版·经典文学名著宝库：童年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青少版·经典文学名著宝库：钢铁是怎样炼成的（彩图版）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林中水滴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儿童文学经典：克雷洛夫寓言（彩绘版）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国际大奖美绘注音典藏版：克雷洛夫寓言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世界少年经典文学丛书：克雷洛夫寓言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托尔斯泰献给孩子们的书.1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托尔斯泰献给孩子们的书2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别担心，我的朋友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魔法象故事森林：战马、骆驼和导盲犬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魔法象·图画书王国：莫吐儿传奇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（社版）了不起的伊莉莎：4.戴面具的城邦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了不起的伊莉莎：5.智慧城堡的秘密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了不起的伊莉莎：7.终结黑暗之旅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了不起的伊莉莎：2.对抗遗忘星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了不起的伊莉莎：6.矮人小镇的馈赠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了不起的伊莉莎：3.沉睡的乌贼岛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了不起的伊莉莎：马戏团悬赏令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怀旧童年书馆·红色童年：金手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中国国际广播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瓦西里金，到黑板前面来！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魔法象·故事森林：小狐狸的面包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走近经典巨著：七色花（四色注音）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小山雀的日历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金盾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比安基动物小说系列：小紫貂阿斯凯勒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金盾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比安基动物小说系列：小老鼠比克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金盾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灰脖鸭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比安基动物小说系列：大山猫摩尔祖克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金盾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世界少年经典文学丛书：小天鹅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世界少年经典文学丛书：金钥匙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世界少年经典文学丛书：疯子小松鼠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世界少年经典文学丛书：公正的法官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世界少年经典文学丛书：是与非的故事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世界少年经典文学丛书：小鹿班贝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波兰怪探-乔利侦探的假期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中国铁道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国际少年生存小说典藏：茫茫荒原之惊险归程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国际少年生存小说典藏：茫茫荒原之沙漠狂野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国际少年生存小说典藏：茫茫荒原之勇敢的心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吉米探案.古堡探秘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中国铁道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世界少年经典文学丛书：乌鸦天使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青少版.经典文学名著宝库：少年维特之烦恼（彩图版）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国际文学大师美绘馆：少年威特之烦恼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世界少年经典文学丛书：少年维特之烦恼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童年杂忆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中国中福会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红色经典文学丛书：狱中书简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会飞的教师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当代外国儿童文学名家埃里希·凯斯特纳作品：埃米尔和三个孪生子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当代外国儿童文学名家埃里希·凯斯特纳作品：小不点和安东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埃里希·凯斯特纳作品典藏：袖珍男孩儿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德国现代儿童故事作品集：老鼠讲给猫的晚安故事·2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5299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（平装绘本）在彩云国里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（平装绘本）怕黑的女巫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（平装绘本）臭臭去了哪里？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（平装绘本）小水手与漂流瓶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老鼠讲给猫的晚安故事·1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真的吗？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我就是我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中国学生必读经典·无障碍阅读：格林童话（彩色美绘版）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吹牛大王历险记（彩色美绘版）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语文新课标必读丛书·彩图注音版：格林童话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语文新课标必读丛书:吹牛大王历险记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格林童话精选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语文新课标必读丛书：格林童话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爱阅读的孩子·前途无可估量：格林童话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吹牛大王历险记（彩图拼音版）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阅读伴我成长：吹牛大王历险记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金色童年悦读书系：格林童话（注音彩绘）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影响孩子一生的世界十大名著-格林童话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学习改变未来·经典故事坊：格林童话（注音版）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金芦苇国际大奖书系：侦探猫和幽灵狗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格林童话：大字版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中小学生课外阅读文学经典：格林童话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格林童话（注音版）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国际大奖美绘注音典藏版：吹牛大王历险记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青少版.经典文学名著宝库：吹牛大王历险记（彩图版）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莫特.富凯经典童话：涡堤孩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国际大奖美绘注音典藏版：格林童话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世界名著：格林童话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世界名著：吹牛大王历险记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世界少年经典文学丛书：美丽的海伦娜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世界少年经典文学丛书：格林童话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世界少年经典文学丛书：水晶球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世界少年经典文学丛书：吹牛大王历险记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青少版·经典文学名著宝库：格林童话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国际安徒生奖大奖书系：布丁·保利破案记之盗女行侠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国际安徒生奖大奖书系：冒傻气的傻丫头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史略夫的秘密侦探故事：神秘的黑影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（平装绘本）你爱我吗？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（平装绘本）越来越高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（平装绘本）睡吧, 小骆驼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（平装绘本）一点也不困!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（平装绘本）什么都不怕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语文新课标必读丛书:小鹿斑比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爱阅读的孩子·前途无可估量：小鹿斑比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小鹿斑比（注音版）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小鹿斑比（彩图拼音版）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青少版.经典文学名著宝库：小鹿斑比（彩图版）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语文新课标必读丛书：小海蒂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爱阅读的孩子·前途无可估量：小海蒂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小海蒂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汉娜·约翰森作品系列：鸭子与猫头鹰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汉娜.约翰森作品系列：如果我是一只鸟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汉娜·约翰森作品系列：睡鼠小七的故事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世界少年经典文学丛书：好兵帅克历险记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北欧神话ABC：大字版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儿童文学经典起点阅读：北欧神话故事（彩插版）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八条龙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达尔斯兰小侦探4：空屋的秘密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达尔斯兰小侦探2：奇怪的兄弟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达尔斯兰小侦探3：湖心岛谜案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全悦读丛书：尼尔斯骑鹅旅行记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感动世界的童书经典：尼尔斯骑鹅旅行记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尼尔斯骑鹅历险记（彩图拼音版）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夏洛书屋：巫师的斗篷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走进奇妙的童话世界：尼尔斯骑鹅历险记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国际大奖美绘注音典藏版：尼尔斯骑鹅旅行记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青少版.经典文学名著宝库：尼尔斯骑鹅旅行记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世界少年经典文学丛书：绿林女儿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（精装绘本）气球猎手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上海三联书店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（精装绘本）黑影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上海三联书店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世界少年经典文学丛书：豆蔻镇的居民和强盗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中国学生必读经典无障碍阅读：安徒生童话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悦读悦好：安徒生童话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学习改变未来·经典故事坊：安徒生童话（注音版）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经典全阅读：安徒生童话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丹麦童话集：绿色的骑士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安徒生童话（彩绘版）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世界儿童文学精选：光棍汉的睡帽（彩绘注音有声伴读版）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（精装绘本）绘本安徒生童话：打火匣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（精装绘本）绘本安徒生童话：荞麦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（精装绘本）绘本安徒生童话：茶壶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（精装绘本）绘本安徒生童话：卖火柴的小女孩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（精装绘本）绘本安徒生童话：赛跑者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（精装绘本）绘本安徒生童话：海的女儿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（精装绘本）绘本安徒生童话：豌豆上的公主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（精装绘本）绘本安徒生童话：皇帝的新装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（精装绘本）绘本安徒生童话：杉树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（精装绘本）绘本安徒生童话：云泥之别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影响孩子一生的世界十大名著：安徒生童话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儿童文学经典：安徒生童话（彩绘版）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走进奇妙的童话世界：安徒生童话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安徒生童话：大字版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国际大奖美绘注音典藏版：安徒生童话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世界名著：安徒生童话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（精装绘本）绘本安徒生童话：雪花莲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世界少年经典文学丛书：冰姑娘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世界少年经典文学丛书：演木偶戏的人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世界少年经典文学丛书：安琪儿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世界少年经典文学丛书：白雪皇后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世界少年经典文学丛书：蜗牛和玫瑰树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5399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世界少年经典文学丛书：丹麦人荷尔格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世界少年经典文学丛书：开门的钥匙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世界少年经典文学丛书：安徒生童话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青少版·经典文学名著宝库：安徒生童话（彩图版）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荷马史诗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希腊神话故事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古希腊神话故事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古希腊神话与传说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希腊神话故事：大字版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国际大奖美绘注音典藏版：古希腊神话与传说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青少年版·经典文学名著宝库：希腊神话（彩图版）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世界少年经典文学丛书：古希腊神话故事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世界少年经典文学丛书：希腊神话英雄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全民阅读·经典小丛书：希腊神话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中国学生必读经典：伊索寓言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学习改变未来·经典故事坊：伊索寓言（注音版）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伊索寓言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伊索寓言（彩色美绘本）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伊索寓言（彩图拼音版）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影响孩子一生的世界十大名著：伊索寓言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夏洛书屋：伊索寓言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儿童文学经典起点阅读：伊索寓言（彩插版）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中小学生课外阅读文学经典：伊索寓言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国际文学大师美绘馆：伊索寓言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青少版.经典文学名著宝库：伊索寓言(彩图版)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国际大奖美绘注音典藏版：伊索寓言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世界少年经典文学丛书：伊索寓言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古罗马神话故事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世界少年经典文学丛书：珠宝靴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伴随孩子成长经典阅读：爱的教育（注音彩绘版）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语文新课标必读丛书:爱的教育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伴随孩子成长经典阅读：捣蛋鬼日记（注音彩绘版）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爱的教育（彩色插图版）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神秘岛·飞行历险系列：来自天空的召唤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爱的教育（彩图注音版）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爱阅读的孩子·前途无可估量：捣蛋鬼日记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林非倾情作序推荐：爱的教育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快乐读书吧·部编版小学语文推荐阅读：捣蛋鬼日记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新课标·全悦读：捣蛋鬼日记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尤利西斯·摩尔推理冒险系列：旋转的镜屋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尤利西斯·摩尔推理冒险系列：冰雪王国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尤利西斯·摩尔推理冒险系列：时光之门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尤利西斯·摩尔推理冒险系列：面具岛探秘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尤利西斯 摩尔推理冒险系列：神秘的来者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尤利西斯·摩尔推理冒险系列：灰烬庄园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尤利西斯·摩尔推理冒险系列：虚幻旅行者俱乐部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尤利西斯·摩尔推理冒险系列：黑暗港之旅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尤利西斯·摩尔推理冒险系列：虚幻之海的海盗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尤利西斯·摩尔推理冒险系列：时空之船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影响孩子一生的世界十大名著：爱的教育（彩绘注音版）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尤利西斯·摩尔推理冒险系列：神秘的地图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尤利西斯·摩尔推理冒险系列：终极真相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世界儿童文学名著彩图全译本：爱的教育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爱的教育：大字版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中小学生课外阅读文学经典：爱的教育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国际大奖美绘注音典藏版：捣蛋鬼日记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国际文学大师美绘馆：爱的教育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国际大奖美绘注音典藏版：爱的教育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世界名著：爱的教育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世界少年经典文学丛书：捣蛋鬼日记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梦幻王国6：沉睡女王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木偶奇遇记（彩色美绘版）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木偶奇遇记（彩色插图版）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木偶奇遇记（彩绘注音版）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影响孩子一生的世界十大名著---木偶奇遇记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夏洛书屋：木偶奇遇记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走进奇妙的童话世界：木偶奇遇记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国际文学大师美绘馆：木偶奇遇记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国际大奖美绘注音典藏版：木偶奇遇记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世界名著：木偶奇遇记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世界少年经典文学丛书：蓝箭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世界少年经典文学丛书：木偶奇遇记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世界少年经典文学丛书：有三个结尾的故事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青少版·经典文学名著宝库：木偶奇遇记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堂吉诃德（彩色插图版）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堂吉诃德（彩图注音版）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（平装绘本）与众不同的小企鹅马塞利诺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（精装绘本）家有宝贝初成长：宝贝和他的小伙伴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时间旅行者系列：王朝启示录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时间旅行者系列：火车站谜案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时间旅行者系列：歌剧院魅影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时间旅行者系列：黑珍珠魔咒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时间旅行者系列：超时空碎片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国王阿丰索之剑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（精装绘本）猜猜看！这是谁的最爱？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（精装绘本）猜猜看！这是谁的宝宝？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（精装绘本）猜猜看！这是谁在演奏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（精装绘本）猜猜看！这个玩具像谁呢？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（精装绘本）猜猜看！这个颜色是谁呀？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（精装绘本）猜猜看！这是谁在运动？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（精装绘本）猜猜看！这种花纹是谁的？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（精装绘本）猜猜看！这是谁的家？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（精装绘本）大世界，小世界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世界传世经典阅读吧：莎士比亚的情诗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莎翁戏剧故事（彩插版）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经典新课程系列丛书：哈姆莱特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世界少年经典文学丛书：王子复仇记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世界少年经典文学丛书：威尼斯商人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世界少年经典文学丛书：罗密欧与朱丽叶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金银岛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5499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语文新课标必读丛书：格列佛游记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鲁宾逊漂流记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格列佛游记（彩色插图版）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呼啸山庄（彩色插图版）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中小学语文新课标推荐阅读名著：鲁滨逊漂流记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呼啸山庄（彩图注音版）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简·爱（彩图注音版）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雾都孤儿（彩图注音版）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格列佛游记（彩图注音版）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鲁滨孙漂流记（彩图注音版）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爱阅读的孩子·前途无可估量：鲁滨孙漂流记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经典全阅读：格列佛游记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快乐读书吧·部编版小学语文推荐阅读：雾都孤儿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快乐读书吧 ：鲁滨逊漂流记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呼啸山庄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影响孩子一生的世界十大名著：鲁宾逊漂流记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鲁滨逊漂流记（彩插版）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鲁滨逊漂流记（彩图拼音版）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格列佛游记（彩图拼音版）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双城记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国际大奖美绘注音典藏版：鲁滨逊漂流记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鲁滨逊漂流记：大字版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国际大奖美绘注音典藏版：金银岛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国际大奖美绘注音典藏版：傲慢与偏见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国际大奖美绘注音典藏版：格列佛游记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 鲁滨孙漂流记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国际文学大师美绘馆：金银岛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青少版·经典文学名著宝库：金银岛（彩图版）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世界名著：傲慢与偏见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世界名著：鲁滨逊漂流记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世界名著：简·爱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世界少年经典文学丛书：理智与情感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世界少年经典文学丛书：鲁宾孙漂流记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世界少年经典文学丛书：月亮宝石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世界少年经典文学丛书：金银岛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青少版·经典文学名著宝库：格列佛游记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青少版·经典文学名著宝库：鲁滨逊漂流记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语文新课标必读丛书:福尔摩斯探案集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福尔摩斯探案集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福尔摩斯探案故事（彩色插图版）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福尔摩斯探案全集：四签名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福尔摩斯探案全集-回忆录1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福尔摩斯探案集：血字的研究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福尔摩斯探案全集：冒险史1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福尔摩斯探案全集：归来记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福尔摩斯探案全集：冒险史2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福尔摩斯探案全集：恐怖谷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福尔摩斯探案集：巴斯克维尔的猎犬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福尔摩斯探案集：最后的致意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福尔摩斯探案全集：新探案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福尔摩斯探案全集：归来记2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经典全阅读：福尔摩斯探案精选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重读经典·科幻大师作品集：神秘世界的人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大连理工大学</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福尔摩斯探案集（彩图拼音版）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青少版.经典文学名著宝库：福尔摩斯·四签名（彩图版）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基础教育阅读工程：培根随笔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国际文学大师美绘馆：培根随笔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（精装绘本）陪伴孩子成长的故事：英国儿歌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山西人民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名译经典童书馆：小飞侠彼得·潘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摆渡船当代世界儿童文学金奖书系：哈尔奇与男孩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接力小魔狐伊斯拉：狐狸的家人不见了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接力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小魔狐伊斯拉：狐狸长老你在哪儿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接力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小魔狐伊斯拉：伊斯拉闯进了白狐巢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接力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纳尼亚传奇：黎明踏浪号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纳尼亚传奇:狮子,女巫和魔衣柜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纳尼亚传奇:魔法师的外甥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月光下的冒险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大战尖牙山-战虫部队-2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变色龙的进击-战虫部队-4</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内斯比特儿童幻想小说：水巫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疯狂侦探团：护花使者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雷与电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接力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毒蛙来袭3：战虫部队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战虫部队：蜻蜓的召唤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战虫部队8：智斗泰坦巨蟒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疯狂侦探团：圣诞惊魂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米娅的礼物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内斯比特儿童幻想小说：驯龙记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内斯比特儿童幻想小说：哈丁的时空之旅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每天过生日的男孩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疯狂侦探团13：荒野疑云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国际大奖动物小说：与狼共舞的孩子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国际大奖动物小说：黑骏马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艾米丽和魔幻之境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战虫部队：决战科莫多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营救斯派克5：战虫部队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小树苗经典文库：铁路边的孩子们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小树苗经典文库·世界儿童文学名著彩图全译本：黑骏马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纳尼亚传奇1：狮子、女巫和魔衣橱（禁止网售）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纳尼亚传奇6：魔法师的外甥（禁止网售）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纳尼亚传奇：最后一战（禁止网售）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纳尼亚传奇2：凯斯宾王子（禁止网售）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纳尼亚传奇5：能言马和男孩（禁止网售）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纳尼亚传奇4：银椅（禁止网售）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纳尼亚传奇3：黎明踏浪号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世界少年经典文学丛书：所罗门王的宝藏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世界少年经典文学丛书：丛林历险记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世界少年经典文学丛书：勇敢的船长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丛林历险记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大眼小怪物王国：滑行高手萨米（双语彩绘本）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5599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大眼小怪物王国：绝妙发明（双语彩绘本）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大眼小怪物王国：梦游号自行车（双语彩绘本）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大眼小怪物王国：敲鼓怪戴维（双语彩绘版）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大眼小怪物王国：雪梨怪帕威尔（双语彩绘本）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大眼小怪物王国：暴风雨之歌（双语彩绘本）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大眼小怪物王国：萨米和巨型重物（双语彩绘本）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大眼小怪物王国：梦游怪丹尼（双语彩绘版）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大眼小怪物王国：挖洞高手蒂娜（双语彩绘版）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大眼小怪物王国：唱歌高手苏斯（双语彩绘本）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大眼小怪物王国：单车怪贝拉（双语彩绘本）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大眼小怪物王国：隆冬派对（双语彩绘本）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大眼小怪物王国：水果大赛（双语彩绘本）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大眼小怪物王国：石头乐队（双语彩绘本）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大眼小怪物王国：珍妮和小青蛙（双语彩绘版）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彼得兔的故事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译林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国际获奖作家幽默爆笑系列：捣蛋鬼彭妮打破了世界纪录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沉睡魔咒：《睡美人》小说版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仙履奇缘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（精装绘本）小世界童书馆·双语有声故事绘本：怦！怦！怦！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大眼小怪物王国：弹跳高手珍妮（双语彩绘本）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（精装绘本）我越来越懂礼貌了！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文汇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（精装绘本）想要抱抱的豪猪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（精装绘本）陪伴孩子成长的故事：一朵花的婚礼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山西人民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（精装绘本）陪伴孩子成长的故事：花皇后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山西人民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（精装绘本）陪伴孩子成长的故事·万寿菊花园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山西人民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（精装绘本）陪伴孩子成长的故事：三只小熊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山西人民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汤姆·斯威夫特在核火洞穴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汤姆·斯威夫特和斥力空中公路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汤姆·斯威夫特和原子能地球挖掘机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汤姆·斯威夫特和戴娜四号机舱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汤姆·斯威夫特和重力逆变器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汤姆·斯威夫特和神秘彗星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汤姆·斯威夫特和登月竞赛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汤姆·斯威夫特和3D遥控喷射器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汤姆·斯威夫特和星际幽灵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汤姆·斯威夫特和宇航员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汤姆·斯威夫特和水底跟踪器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汤姆·斯威夫特和喷气式潜艇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汤姆·斯威夫特和飞行实验室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汤姆·斯威夫特和极地之光接闪器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汤姆·斯威夫特和电子水肺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汤姆·斯威夫特和加速飞船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汤姆·斯威夫特登上幻影卫星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汤姆·斯威夫特和光谱海洋挑选器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汤姆·斯威夫特和捕获的小行星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汤姆·斯威夫特和超声波旋风飞机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汤姆·斯威夫特和小行星上的海盗们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汤姆·斯威夫特和深海保护罩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汤姆·斯威夫特和音爆捕捉器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汤姆·斯威夫特和电子回溯静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汤姆·斯威夫特和潜水直升机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汤姆·斯威夫特和X星球的来客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汤姆·斯威夫特和百万巨视太空探测器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汤姆·斯威夫特和海底土地掘进机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汤姆·斯威夫特和三栖原子能车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汤姆·斯威夫特和他的空间前哨站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汤姆·斯威夫特和火箭飞船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汤姆·斯威夫特和太阳能装置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汤姆·斯威夫特和他的巨型机器人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中国学生必读经典：爱丽丝漫游奇境记（彩色美绘版）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语文新课标必读丛书·彩图注音版：小飞侠彼得·潘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爱丽丝梦游奇境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语文新课标必读丛书：柳林风声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小飞侠彼得·潘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名译经典童书馆：爱丽丝漫游奇境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想做好孩子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中国国际广播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爱阅读的孩子·前途无可估量：爱丽丝漫游记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语文新课标必读丛书：爱丽斯漫游奇境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爱丽丝漫游奇境记（彩图拼音版）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快乐读书吧-爱丽丝漫游奇境记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绒布兔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国际大奖·动物小说：小熊维尼历险记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快乐王子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快乐读书吧：爱丽丝漫游奇境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忠实的朋友（禁止网售）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小飞侠彼得·潘（彩图拼音版）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彼得·潘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走进奇妙的童话世界：柳林风声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走进奇妙的童话世界：彼得·潘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走进奇妙的童话世界：水孩子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（精装绘本）彼得兔的绘本故事：彼得兔和他的妈妈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（精装绘本）彼得兔的绘本故事：彼得兔和萨米松鼠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（精装绘本）彼得兔的绘本故事：兔子本杰明的故事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国际文学大师美绘馆：吹牛大王历险记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（精装绘本）陪伴孩子成长的故事：爱丽丝仙游记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山西人民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（精装绘本）陪伴孩子成长的故事：杰里米·费希尔先生的故事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山西人民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爱丽丝漫游奇境：大字版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国际大奖美绘注音典藏版：爱丽丝漫游奇境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国际文学大师美绘馆：柳林风声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世界名著：水孩子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国际大奖美绘注音典藏版：王尔德童话集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儿童文学经典：爱丽丝漫游奇境（彩绘版）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国际大奖美绘注音典藏版：比得·潘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国际文学大师美绘馆：爱丽丝梦游仙境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世界少年经典文学丛书：柳林风声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世界少年经典文学丛书：彼得·潘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世界少年经典文学丛书：玛丽·波平斯阿姨回来了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世界少年经典文学丛书：小人国和大人国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世界少年经典文学丛书：闹海的螃蟹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世界少年经典文学丛书：快乐王子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5699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世界少年经典文学丛书：爱丽丝漫游奇境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世界少年经典文学丛书：雄狮·女巫和衣橱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世界少年经典文学丛书：聪明的小傻熊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世界少年经典文学丛书：水孩子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青少版·经典文学名著宝库：爱丽丝漫游奇境记（彩图版）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青少版·经典文学名著宝库：小飞侠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铅笔潘妮系列：奥林笔克运动会（荣获爱尔兰儿童图书荣誉奖）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铅笔潘妮系列：奇思妙想太空课（荣获爱尔兰儿童图书荣誉奖）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（精装绘本）小狼和老羊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世界名著：神秘岛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世界名著：八十天环游地球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瓦力·德·邓肯作品系列：我的狼兄弟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瓦力·德·邓肯作品系列：鸣叫的鱼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瓦力·德·邓肯作品系列：和尾巴聊天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（精装绘本）我的新朋友是个机器人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国际大奖美绘注音典藏版：青鸟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青少版.经典文学名著宝库：青鸟（彩图版）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国际文学大师美绘馆：青鸟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世界少年经典文学丛书：青鸟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语文新课标必读丛书：海底两万里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八十天环游地球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中小学语文新课标推荐阅读名著：八十天环游地球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中小学语文新课标推荐阅读名著：巴黎圣母院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中小学语文新课标推荐阅读名著：格兰特船长的儿女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基督山伯爵（彩色插图版）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悲惨世界（彩色插图版）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悲惨世界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巴黎圣母院（彩图注音版）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悲惨世界（彩图注音版）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基督山伯爵（彩图注音版）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八十天环游地球（彩图注音版）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海底两万里(彩图注音版)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爱阅读的孩子·前途无可估量：神秘岛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经典全阅读：海底两万里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全悦读丛书：八十天环游地球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陕西师范大学出版总社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新课标·全悦读：基度山伯爵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陕西师范大学出版总社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巴黎圣母院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八十天环游地球（彩绘注音版）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影响孩子一生的世界十大名著：海底两万里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法国经典文学·异国的芬芳：赣第德（禁止网售）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地心游记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小树苗经典文库——凡尔纳科幻故事集·神秘岛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小树苗经典文库：八十天环游地球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凡尔纳科幻故事集：海底两万里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凡尔纳科幻故事集：地心游记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凡尔纳科幻故事集：八十天环游地球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凡尔纳科幻故事集：机器岛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凡尔纳科幻故事集：格兰特船长的儿女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经典新课程系列丛书：巴黎圣母院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中小学生课外阅读文学经典：海底两万里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凡尔纳科幻历险必读经典：神秘岛（彩色插图版）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凡尔纳科幻历险必读经典：海底两万里（彩色插图版）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国际文学大师美绘馆：八十天环游地球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世界名著：金银岛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世界名著：格兰特船长的儿女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世界名著：地心游记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世界名著：爱丽丝漫游奇境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国际大奖美绘注音典藏版：八十天环游地球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国际大奖美绘注音典藏版：茶花女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儿童文学经典起点阅读：海底两万里（彩插版）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国际大奖美绘注音典藏版：海底两万里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国际大奖美绘注音典藏版：神秘岛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世界少年经典文学丛书：气球上的五星期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世界少年经典文学丛书：海底两万里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世界少年经典文学丛书：环游黑海历险记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世界少年经典文学丛书：八十天环游地球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世界少年经典文学丛书：茶花女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世界少年经典文学丛书：神秘岛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世界少年经典文学丛书：飘亮朋友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世界少年经典文学丛书：最后一课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世界少年经典文学丛书：机器岛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世界少年经典文学丛书：地心游记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世界少年经典文学丛书：从地球到月球·环游月球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青少版·经典文学名著宝库：海底两万里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青少版·经典文学名著宝库：神秘岛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青少版·经典文学名著宝库：八十天环游地球记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蒙田励志文选：人间有味是清欢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全民阅读·经典小丛书：蒙田美文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世界少年经典文学丛书：大自然的灵魂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世界少年经典文学丛书：飞行员历险记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拉·封丹寓言（彩插版）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欧赫贝的秘密：科尔内留斯的旅行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漓江童书馆：我是你的眼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世界少年经典文学丛书：苦儿流浪记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（精装绘本）我的妈妈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文化发展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世界少年经典文学丛书：海豹历险记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语文新课标必读丛书:列那狐的故事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语文新课标必读丛书·彩图注音版：小王子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小王子（彩色插图版）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列那狐的故事（彩色插图版）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列那狐的故事（彩绘注音版）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爱阅读的孩子·前途无可估量：小王子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爱阅读的孩子·前途无可估量：列那狐的故事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小王子（彩图注音版）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法国童话集：穿鞋子的猫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全悦读丛书：列那狐的故事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陕西师范大学出版总社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感动世界的童书经典：小王子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小王子（彩绘注音版）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夏洛书屋：列那狐的故事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世界儿童文学名著彩图全译本：小王子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5799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国际文学大师美绘馆：小王子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外国文学名家精选书系：小王子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快乐读书吧：列那狐的故事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国际大奖美绘注音典藏版：小王子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世界名著：列那狐的故事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世界名著：小王子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世界少年经典文学丛书：小王子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世界少年经典文学丛书：狐狸列那的故事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世界少年经典文学丛书：小灰色人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世界少年经典文学丛书：说话的橡树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世界少年经典文学丛书：风先生和雨太太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青少版·经典文学名著宝库：小王子（彩图版）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狗男孩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国际安徒生奖大奖书系：威纶历险记3风的背后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国际安徒生奖大奖书系：威纶历险记2明暗之水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我的世界·HIM军团系列：服务器危机6</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我的世界·HIM军团系列: 烈焰人大军5</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我的世界·HIM军团系列: 附身末影龙2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我的世界·HIM军团系列: HIM的复仇3</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美洲神话故事：大字版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三文鱼苏米（中英双语图文并茂）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青少版.经典文学名著宝库：麦琪的礼物（彩图版）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科学惊奇故事丛书：恐龙帝国·疯狂的国王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科学惊奇故事丛书：恐龙帝国·蓝色通天塔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科学惊奇故事丛书：恐龙帝国·一个未知的国度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科学惊奇故事丛书·恐龙帝国2：预言中的猎手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科学惊奇故事丛书：恐龙帝国·恐龙方舟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麦克米伦世纪童书：彼岸旅馆见闻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国际动物小说品藏书系：我所了解的野生动物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云雀之音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狼王传奇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国际大奖·动物小说：狼王悲歌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国际大奖动物小说—头羊历险记（注音版）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（注音版）国际大奖动物小说：我的朋友野猪泡泡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国际大奖动物小说：聪明的小狐狸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国际动物小说品藏书系：霸王熊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国际动物小说品藏书系——两个小野蛮人·上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国际动物小说品藏书系——两个小野蛮人·下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世界经典动物文学作品精选：西顿动物记·狼王洛波（彩图版）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西顿动物故事集（彩色插图版）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西顿动物记（彩图注音版）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夏洛书屋：西顿动物记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西顿动物故事集：山羊大王卡拉格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西顿动物故事集：狼王落波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全世界孩子都喜爱的动物故事：爱犬宾果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全世界孩子都喜爱的动物故事：大角羊卡拉格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全世界孩子都喜爱的动物故事：春田狐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全世界孩子都喜欢的动物故事：狼王洛波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全世界孩子都喜爱的动物故事：溜蹄的野马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全世界孩子都喜爱的动物故事：灰熊华普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全世界的孩子都喜爱的动物故事：豁耳朵小兔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世界少年经典文学丛书：野马飞毛腿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美冠纯美阅读书系：假如给我三天光明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儿童文学·教育部推荐语文新课标必读丛书·彩色美绘版：百万英镑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汤姆叔叔的小屋（彩色插图版）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野性的呼唤（彩色插图版）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白牙（彩色插图版）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野性的呼唤（彩图注音版）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白牙（彩图注音版）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汤姆叔叔的小屋（彩图注音版）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王子与贫儿（彩图注音版）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格兰特船长的儿女（彩图注音版）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爱阅读的孩子·前途无可估量：汤姆叔叔的小屋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国际大奖·动物小说：远古呼唤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全悦读丛书：汤姆叔叔的小屋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陕西师范大学出版总社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全悦读丛书：王子与贫儿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陕西师范大学出版总社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嵌式阅读：王子与贫儿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国际动物小说品藏书系：白牙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欧·亨利短篇小说选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国际文学大师美绘馆：竞选州长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国际文学大师美绘馆：百万英镑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国际大奖美绘注音典藏版：小妇人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世界少年经典文学丛书：汤姆叔叔的小屋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世界少年经典文学丛书：王子与乞丐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世界少年经典文学丛书：热爱生命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青少版·经典文学名著宝库：汤姆叔叔的小屋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老人与海（彩色插图版）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永别了，武器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老人与海（彩图注音版）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狼王卡赞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时光之轮系列：世界之眼2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东方出版中心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了不起的比尔盖茨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D人猿泰山全译精编插画系列：人猿泰山之挚友金狮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长篇小说：人猿泰山之真假狮人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人猿泰山之世外帝国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人猿泰山之米甸探险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国际文学大师美绘馆：了不起的盖茨比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海明威全集：老人与海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国际文学大师美绘馆：老人与海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国际大奖美绘注音典藏版：老人与海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世界名著：小妇人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见证成长奇迹的83封信：长腿叔叔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青少版·经典文学名著宝库：老人与海（彩图版）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瓦尔登湖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沙乡年鉴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（精装绘本）陪伴孩子成长的故事：梦幻积木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山西人民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摆渡船当代世界儿童文学金奖书系：冒险家（插图版）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我的世界·史蒂夫冒险系列：破坏者的阴谋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阿西莫夫少儿科幻小说·机器人诺比：诺比与平行宇宙的钥匙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接力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我的世界·史蒂夫冒险系列：白色军团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5899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我的世界·史蒂夫冒险系列：寻宝猎人的危机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悦读悦好：秘密花园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语文新课标必读丛书：汤姆·索亚历险记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阿拉斯加冰洞里的黄金/小发明家汤姆全球大冒险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小发明家汤姆全球大冒险：地震岛上的幸存者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小发明家汤姆全球大冒险：空中飞艇大比拼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木头娃娃的旅行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寻找深海里的宝藏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卡洛帕湖上的竞争对手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世界图书出版西安有限公司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小发明家汤姆全球大冒险:非洲丛林中的大冒险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小发明家汤姆全球大冒险:幽灵山的秘密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“红云号”飞艇的惊险旅程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世界青少年大奖小说丛书：萝丝与小雨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国际动物小说品藏书系：我的北方狗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我的世界·史蒂夫冒险系列：致命末影人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我的世界·史蒂夫冒险系列：下界探险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我的世界·史蒂夫冒险系列：最后的末影水晶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我的世界·史蒂夫冒险系列：丛林神殿探险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我的世界·史蒂夫冒险系列：主世界的秘密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我的世界·史蒂夫冒险系列：末影龙归来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我的世界·史蒂夫冒险系列：决战海底神殿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国际大奖小说系列：亲爱的哥哥山姆（1975年美国纽伯瑞儿童文学奖）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国际大奖小说：漫长的冬天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快乐的小微风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小动物们的新邻居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秘密花园（彩图注音版）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汤姆.索亚历险记（彩图注音版）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爱阅读的孩子·前途无可估量：汤姆·索亚历险记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线装书局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爱听故事的兔子彼得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星星女孩的日记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少年科幻小说系列:太空旅行者·4无限骑士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少年科幻小说系列:太空旅行者-6第七元素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少年科幻小说系列:太空旅行者-2火焰之舞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少年科幻小说系列：太空旅行者-1阿尔法计划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大自然旅行家：划桨入海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国际大奖动物小说—狼国的召唤（注音版）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国际大奖动物小说：狗和狼共生死的故事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国际大奖·动物小说：一犬救三军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国际大奖·动物小说：犬神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国际大奖·动物小说：神犬英豪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国际大奖·动物小说：聪明的狐狸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世界顶级儿童文学家的传世经典：美女,还是老虎?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国际大奖动物小说：军犬传奇（注音版）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国际大奖动物小说：雪原狼犬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国际大奖动物小说：神奇的信鸽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国际大奖动物小说：猎狮犬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国际大奖动物小说：雪狼传奇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国际大奖动物小说：兔子坡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国际大奖动物小说：大熊和小熊（注音版）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写给孩子的家庭故事. 童书大师：派伊家的金吉尔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秘密花园（彩图拼音版）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国际儿童文学奖：光明岛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哈尔滨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我的世界·史蒂夫冒险系列：神秘矿山之旅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国际少年生存小说典藏：寻找黄金的猎人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国际少年生存小说典藏：神犬阿飙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国际少年生存小说典藏：迷路的骡车之异乡不异客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国际少年生存小说典藏：捕狼人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国际少年生存小说典藏：迷路的骡车之荒野征途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国际动物小说品藏书系：花颈鸽传奇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国际动物小说品藏书系：虎啸长空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国际动物小说品藏书系：柯利犬拉德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国际动物小说品藏书系：野马斯摩奇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纽伯瑞儿童文学奖金奖：漂浮的鸟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哈尔滨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纽伯瑞儿童文学奖金奖：月桂精灵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哈尔滨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我的世界·史蒂夫冒险系列：末影人入侵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中小学生课外阅读文学经典：汤姆·索亚历险记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国际大奖美绘注音典藏版：汤姆·索亚历险记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国际文学大师美绘馆：汤姆索亚历险记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青少版.经典文学名著宝库：秘密花园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青少版·经典文学名著宝库：汤姆.索亚历险记（彩图版）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世界名著：汤姆·索亚历险记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经典历险故事：哈克贝利·芬历险记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太白文艺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（精装）彩虹鸽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世界少年经典文学丛书：哈克贝利·费恩历险记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世界少年经典文学丛书：大草原上的小房子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世界少年经典文学丛书：秘密花园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世界少年经典文学丛书：汤姆索亚历险记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吹号手的诺言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荒泉山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麦克米伦世纪童书：小屁孩成长记我的生活像忍者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丹斯诺的圣诞前夜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丹斯诺的经典儿童图画书：民歌童谣卷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丹斯诺的经典儿童图画书：趣味学习卷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丹斯诺的经典儿童图画书：经典童话卷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（精装绘本）国际绘本大师经典：可杜罗的圣诞愿望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哈尔滨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（精装绘本）国际绘本大师经典：可杜罗的谢幕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哈尔滨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小小的1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（精装绘本）大师名作绘本系列：迈克和他的蒸汽铲车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（精装绘本）世界儿童经典故事绘本：狼来了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四川科学技术</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世界少年经典文学丛书：奇怪的大鸭蛋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绿野仙踪（彩色插图版）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国际大奖小说：兔子坡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兔子彼得的恶作剧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黑猫珍妮：流浪猫和猫咪俱乐部（“《纽约时报》年度最佳童书奖”货架作家代表作）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黑猫珍妮：猫咪旅馆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绿野仙踪（彩图注音版）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鸟儿的圣诞颂歌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努姆仙境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海精灵与海魔王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布娃娃兄妹大冒险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5999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威格力密林探险记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感动世界的童书经典：兔子坡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怪医杜利特：杜利特医生的故事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夏洛书屋：绿野仙踪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小树苗经典文库·世界儿童文学名著彩图全译本：绿野仙踪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小树苗经典文库：兔子坡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走进奇妙的童话世界：绿野仙踪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纽伯瑞儿童文学金奖作品：杜利特医生航海记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怪医杜里特全集：杜里特的大篷车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怪医杜里特全集：杜里特的花园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怪医杜里特全集：杜里特与神秘湖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杜里特海上历险记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杜里特的马戏团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国际文学大师美绘馆：绿野仙踪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国际大奖美绘注音典藏版：绿野仙踪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世界名著：绿野仙踪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世界少年经典文学丛书：奥茨国的故事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世界少年经典文学丛书：绿野仙踪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青少版·经典文学名著宝库：绿野仙踪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国际安徒生奖大奖书系：巴贝路乔不做“熊孩子” （上）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国际安徒生奖大奖书系：巴贝路乔不做“熊孩子” （下）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中国文化知识文库·中国地方戏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（彩图）有故事的成语·半小时漫画帝王将相：帝王篇之文韬武略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青少年不可不知的常识丛书：青少年不可不知的中外艺术常识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中国艺术地图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图解超好玩的色彩心理学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中华文学5000年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时代少儿人文丛书·房龙的世界：人类的艺术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希利尔给孩子们讲艺术史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人类艺术史上伟大的成就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你应该具备的：艺术知识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一看就懂的中国艺术史：（书画卷二）少年版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中华美术千问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我和女儿的美术课：走进孩子的想象王国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春风文艺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人一生一定要看的博物馆：大都会艺术博物馆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百看不厌的那些西方绘画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越玩越聪明：跟丰子凯一起欣赏88幅世界名画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青少年必知的美术经典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生活导航：国际安徒生奖提名奖中国获得者导读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记住乡愁--留给孩子们的中国民俗文化·绘画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五彩文化艺术活动丛书：校园绘画类活动指导手册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应该知道的知识：绘画知识一本通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（精装绘本）国粹润童心：我是小小国画家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新世纪青少年艺术素质培养丛书：实用山水画基础与入门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手绘二十四节气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新世纪青少年艺术素质培养丛书：实用写意画基础与入门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人物画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儿童海洋简笔画（彩绘版）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新世纪青少年艺术素质培养丛书：实用速写基础与入门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新世纪青少年艺术素质培养丛书：实用素描基础与入门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少女萌手账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新世纪青少年艺术素质培养丛书：实用水粉画基础与入门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小书大传承·中国非物质文化遗产通识读本：木版年画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记住乡愁留给孩子们的中国民俗文化：年画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生活图谱：国际安徒生奖获奖插花家绘本鉴赏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小书大传承·中国非物质文化遗产通识读本：唐卡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中国现代汉字书法作品集：书法有故事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宇宙浪客·英雄连环画：5战胜心魔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漫画文言名篇丛书：古人的时尚你不懂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丰子恺儿童漫画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范丸子同学：“饭”组长（彩绘注音版）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丝绸之路寻宝记：黄金草原疑云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葵花宝点之人小鬼大（漫画版）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葵花宝点之天马行空（漫画版）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葵花宝点之童言无忌（漫画版）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葵花宝点之我的葵呢（漫画版）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葵花宝点之点心浪漫（漫画版）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超时空猎人：Go！成都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黑鹤动物漫画:天鹅牧场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黑鹤动物漫画：鬼狗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黑鹤动物漫画:美丽世界的孤儿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黑鹤动物漫画：叼狼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神秘岛·黑鹤动物漫画：狼谷的孩子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黑鹤动物漫画：驯鹿之国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丝绸之路寻宝记：班超西行记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丝绸之路寻宝记：莫高窟迷踪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吾猫当仙（第一卷）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漫说中国历史：秋风五丈原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漫画上下五千年 春秋五霸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丝绸之路寻宝记：雪山大会盟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丝绸之路寻宝记：佛国游历记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咦，被发现了呢·可爱的你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中国友谊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漫画趣读聊斋志异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趣读封神演义：漫画版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漫说中国历史：洋务运动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漫说中国历史：一代天骄成吉思汗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漫说中国历史：隋炀帝下江都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漫说中国历史：阿宝机兴辽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漫说中国历史：理学与医道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漫说中国历史：平定准噶尔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漫说中国历史：四库总纂纪晓岚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漫说中国历史：千古美谈管鲍情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漫说中国历史：桃园三结义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漫说中国历史：完璧归赵将相和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漫说中国历史：老子留书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漫说中国历史：书圣王羲之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漫说中国历史：曹刿论战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漫说中国历史：一鸣惊人楚庄王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漫说中国历史：千秋史笔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漫说中国历史：昭君出赛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6099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漫说中国历史：魂失汨罗屈子情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漫说中国历史：姜太公钓鱼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漫说中国历史：战国四公子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漫说中国历史：吕后传奇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漫说中国历史：楚汉之争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漫说中国历史：淝水之战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漫说中国历史：中华始皇帝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漫说中国历史：官渡之战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漫说中国历史：大禹治水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漫说中国历史：袁崇焕之死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漫说中国历史：大意失荆州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漫说中国历史：风云首辅张居正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漫说中国历史：智擒鳌拜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漫说中国历史：黄巾起义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漫说中国历史：乾隆盛世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漫说中国历史：济世安民李世民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漫说中国历史：天下为公孙中山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漫说中国历史：郑和下西洋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漫说中国历史：万世师表话孔子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漫说中国历史：盛世绝唱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漫说中国历史：虎门销烟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漫说中国历史：草莽皇帝朱元章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漫说中国历史：陈桥兵变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漫说中国历史：唐宋文学七大家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漫说中国历史：一代女皇武则天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漫说中国历史：优伶天子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漫说中国历史：魂断马嵬坡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漫说中国历史：西学东渐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漫说中国历史：正气文天祥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漫说中国历史：戊戌变法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漫说中国历史：王安石与司马光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漫说中国历史：盘古开天地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孩子一读就入迷的成长漫画：有教养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孩子一读就入迷的成长漫画：有规矩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漫画趣读小学生自信力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孩子一读就入迷的成长漫画.有本事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孩子一读就入迷的成长漫画：有格局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漫画趣读三国演义 （注音版）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大侦探福尔摩斯：波西米亚丑闻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漫画趣读·智囊：细节应变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漫画趣读·智囊：高瞻远瞩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智的系列故事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毛泽东的好学生焦裕禄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梁斌红色经典三部曲：烽烟图（连环画）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外国文学名著选篇之二：高老头  羊脂球（连环画）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中国古代传奇故事之一：狄青夺征衣、夫人城、南北和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敌后武工队：入虎穴活捉哈巴狗·出奇制胜·庆胜利群魔伏诛（下）（连环画）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连心锁 ·上（全两册不单发）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烈火金钢：下·飞行员大闹县城·血坛祭万众誓师·八路军猛虎出山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连心锁 ·下（全两册不单发）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红色经典文学丛书：党费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烈火金刚：上·史更新一弹突围·孙大娘仗义救难·齐英巧施迷魂阵·捉二虎楞秋除奸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敌后武工队：刘太生小屯遇险.侯扒皮一枪毙命·大闹南关火车站（上）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济公传之三：计擒华云龙·巧断垂金扇·大闹万珍楼（连环画）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中国古代传奇故事之一：绣襦记 三打陶三春 荆钗记 汉宫怨（连环画）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杨根思：战火淬炼的特级英雄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连环画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爱国教育系列丛书：生死抉择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红色爱国教育丛书：乌鸦与麻雀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红色爱国教育丛书：我这一辈子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红色爱国教育丛书：人到中年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爱国教育系列丛书：知音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爱国教育系列丛书：吉鸿昌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爱国教育系列丛书：泪痕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爱国教育系列丛书：渡江侦查记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爱国教育系列丛书：青春之歌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爱国教育系列丛书：平原游击队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爱国教育系列丛书：奇袭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爱国教育系列丛书：中华女儿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爱国教育系列丛书：祖国的花朵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爱国教育系列丛书：地道战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爱国教育系列丛书：革命家庭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爱国教育系列丛书：红日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爱国教育系列丛书：雷锋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爱国教育系列丛书：铁道游击队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爱国教育系列丛书：永不消逝的电波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爱国教育系列丛书：林海雪原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爱国教育系列丛书：英雄儿女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爱国教育系列丛书：洪湖赤卫队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爱国教育系列丛书：钢铁战士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爱国教育系列丛书：冰山上的来客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爱国教育系列丛书：党的女儿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中国电影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猪猪侠竟球小英雄动画连环画：逆商培养漫画故事书——面对失败不气馁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（彩绘本）三只松鼠动画故事书：拯救山猫6</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彝族机智人物故事选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三只松鼠动画故事书7：坚果大赛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三只松鼠动画故事书1：故事开始了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（彩绘本）三只松鼠动画故事书：初露锋芒3</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（彩绘本）三只松鼠动画故事书：传奇诞生了2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（彩绘本）三只松鼠动画故事书：奇特的香草4</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三只松鼠动画故事书9：山猫的烦恼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三只松鼠动画故事书5：迷幻果干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（彩绘本）三只松鼠动画故事书：七夕节的礼物8</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斗罗大陆 动画版 3</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斗罗大陆 动画版 4</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斗罗大陆 动画版 6</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斗罗大陆 动画版 7</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新世纪青少年艺术素质培养丛书：实用西洋画基础与入门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小学馆科学漫画危机大挑战-狮子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小学馆科学漫画危机大挑战-恐龙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小学馆科学漫画危机大挑战-宇宙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6199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小学馆科学漫画危机大挑战-龙卷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小学馆科学漫画危机大挑战-森林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重版出来!.2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阅读伴我成长：父与子全集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儿童趣味阅读：父与子（彩绘注音版）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感动世界的童书经典：父与子（注音版）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美国现代漫画作品集：今天的虫子会吃鸟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如何在派对上搭讪女孩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文化发展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（精装绘本）公主和王子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（精装绘本）公主幼儿园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五彩文化艺术活动丛书：校园书法类活动指导手册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争奇斗艳的世界非物质文化遗产：安徽宣纸·书法·篆刻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中华历代书法故事：宋元书法故事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新世纪青少年艺术素质培养丛书：实用篆书基础与入门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新世纪青少年艺术素质培养丛书：实用楷书基础与入门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中华书法千问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（精装绘本）国粹润童心：我是小小书法家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记住乡愁·留给孩子们的中国民俗文化：书法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应该知道的知识：书法知识一本通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小书大传承:中国非物质文化遗产通识读本：书法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雕塑工艺的秘密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记住乡愁留给孩子们的中国民俗文化：泥塑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小书大传承·中国非物质文化遗产通识读本：泥塑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记住乡愁留给孩子们的中国民俗文化：砖雕艺术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记住乡愁·留给孩子们的中国民俗文化——民间技艺辑·木雕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青少年摄影教程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界尚未解开的1001艺术之谜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中国孩子爱看的中国儿童百科全书：艺术迷宫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班级好帮手：班级黑板报的创意及出版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如何办好班级的黑板报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记住乡愁留给孩子们的中国民俗文化：吉祥图案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中国蚕桑丝织技艺南京云锦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小书大传承·中国非物质文化遗产通识读本：云锦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小书大传承·中国非物质文化遗产通识读本：印染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记住乡愁·留给孩子们的中国民俗文化：印染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小书大传承·中国非物质文化遗产通识读本：刺绣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记住乡愁留给孩子们的中国民俗文化：刺绣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记住乡愁·留给孩子们的中国民俗文化：花之道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记住乡愁·留给孩子们的中国民俗文化：陶瓷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小书大传承·中国非物质文化遗产通识读本：漆器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记住乡愁留给孩子们的中国民俗文化：琉璃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流光溢彩的中华民俗文化：异彩纷呈的民间美术（彩插版）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流光溢彩的中华民俗文化：独具匠心的民间技艺（彩插版）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争奇斗艳的世界非物质文化遗产：青海热贡艺术·剪纸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记住乡愁留给孩子们的中国民俗文化：剪纸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快乐剪纸中国风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小书大传承·中国非物质文化遗产通识读本：剪纸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创意折纸大本营：炫彩礼盒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创意折纸大本营——趣味动物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小书大传承·中国非物质文化遗产通识读本：木偶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小书大传承·中国非物质文化遗产通识读本：面花面塑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小书大传承·中国非物质文化遗产通识读本：风筝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记住乡愁留给孩子们的中国民俗文化：风筝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记住乡愁留给孩子们的中国民俗文化：灯彩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中国文化知识文库：中国传统工艺品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小书大传承·中国非物质文化遗产通识读本：玩具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记住乡愁留给孩子们的中国民俗文化：油纸伞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学生课外创意手工小制作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彼得兔的故事（注音版）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青少年必知的音乐经典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流光溢彩的中华民俗文化·彩图版：原汁原味的民间音乐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蒙古族长调民歌·蒙古族呼麦甘肃花儿·西安鼓乐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新世纪青少年艺术素质培养丛书：指挥入门与鉴赏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校园好声音音乐普及系列丛书：通俗唱法入门一本通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记住乡愁·留给孩子们的中国民俗文化：花儿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五彩文化艺术活动丛书：校园歌咏类活动指导手册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校园好声音音乐普及系列丛书：音阶与琵音入门一本通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校园好声音音乐普及系列丛书：长笛入门一本通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校园好声音音乐普及系列丛书：中音萨克斯入门一本通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校园好声音音乐普及系列从书：单簧管入门一本通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校园好声音音乐普及系列丛书：小号入门一本通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校园好声音音乐普及系列丛书：小提琴入门一本通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新世纪青少年艺术素质培养丛书：实用小提琴演奏基础与入门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校园好声音音乐普及系列丛书：电贝司入门一本通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校园好声音音乐普及系列丛书：电吉他入门一本通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新世纪青少年艺术素质培养丛书：实用吉他基础与入门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校园好声音音乐普及系列丛书：键盘入门一本通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漫画家小小钢琴演奏家：音乐的表情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漫画小小钢琴演奏家：音乐的风格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漫画家小小钢琴演奏家：多彩的触键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漫画家小小钢琴演奏家：完美的练习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校园好声音音乐普及系列丛书：口琴入门一本通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五彩文化艺术活动丛书：校园器乐类活动指导手册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孩子超喜欢的漫画趣味百科：神秘的乐器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校园好声音音乐普及系列丛书：爵士鼓入门一本通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新世纪青少年艺术素质培养丛书：实用笙的演奏基础与入门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校园好声音音乐普及系列丛书：葫芦丝、巴乌入门一本通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校园好声音音乐普及系列丛书：二胡入门一本通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争奇斗艳的世界非物质文化遗产：中国古琴艺术（彩插版）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记住乡愁留给孩子们的中国民俗文化：琴之道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校园好声音音乐普及系列丛书：古筝入门一本通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新世纪青少年艺术素质培养丛书：实用古筝基础与入门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校园好声音音乐普及系列丛书：琵琶入门一本通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新世纪青少年艺术素质培养丛书：实用琵琶弹奏入门与鉴赏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新世纪青少年艺术素质培养丛书：稀有乐器入门与鉴赏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中华少年信仰教育读本：爱国歌曲100首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当音乐拥抱数学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我的第一本音乐故事书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舞蹈小史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中原农民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流光溢彩的中华民俗文化·彩图版：优美动人的民间舞蹈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6299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秧歌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记住乡愁留给孩子们的中国民俗文化：民间舞蹈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新疆维吾尔木卡姆艺术·福建南音·贵州侗族大歌·朝鲜族农乐舞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新世纪青少年艺术素质培养丛书：现代舞入门与鉴赏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五彩校园文化艺术活动丛书：校园舞蹈类活动指导手册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快乐阅读书系：中国戏剧·入门寻味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五彩文化艺术活动丛书：校园表演类活动指导手册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争奇斗艳的世界非物质文化遗产：京剧（彩插版）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新世纪青少年艺术素质培养丛书：京剧入门与鉴赏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小书大传承中国非物质文化遗产通识读本·地方戏曲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（精装绘本）国粹润童心：我是小小京戏迷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争奇斗艳的世界非物质文化遗产：昆曲（彩插版）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小书大传承·中国非物质文化遗产通识读本：昆曲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新世纪青少年艺术素质培养丛书：越剧入门与鉴赏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新世纪青少年艺术素质培养丛书：川剧入门与鉴赏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小书大传承·中国非物质文化遗产通识读本：中国民间说唱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记住乡愁留给孩子们的中国民俗文化：相声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新世纪青少年艺术素质培养丛书：相声入门与鉴赏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记住乡愁留给孩子们的中国民俗文化：说书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识戏曲曲种：如数家珍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中国广播电视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五彩文化艺术活动丛书：校园曲艺类活动指导手册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记住乡愁留给孩子们的中国民俗文化：道情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争奇斗艳的世界非物质文化遗产：皮影戏（彩插版）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小书大传承·中国非物质文化遗产通识读本：皮影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记住乡愁·留给孩子们的中国民俗文化：偶戏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记住乡愁·留给孩子们的中国民俗文化：皮影戏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流光溢彩的中华民俗文化：流派众多的曲艺杂技（彩插版）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歌剧入门与鉴赏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新世纪青少年艺术素质培养丛书：话剧入门与鉴赏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精彩缤纷的魔术世界丛书：校园魔术集锦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精彩缤纷的魔术世界丛书：传统魔术大观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精彩缤纷的魔术世界丛书：西方魔术揭秘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精彩缤纷的魔术世界丛书：一学就会的小魔术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五彩文化艺术活动丛书：校园戏剧类活动指导手册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青少年必知的电影经典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少年科普热点—影视娱乐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简明自然科学向导丛书——影视之门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阳光姐姐科普小书房：人类简史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破译科学系列·揭秘世界文化未解的谜团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全民阅读·经典小丛书：世界文化与自然遗产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西方文明千问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青少年万有书系·发现之旅系列：叹为观止的世界文明奇迹（四色）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才学世界：地球文明壮观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人类文明史上伟大的创造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漫画趣读：历史文化（漫画注音版）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丰富多彩的中外文化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世界科普巨匠经典译丛·第二辑：科学史上的伟大时刻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全民阅读·经典小丛书：世界文化常识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古文明未解之谜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世界文化未解之谜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世界历史未解之谜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看世界丛书：翻阅日历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时代少儿人文丛书房龙的世界：人类的故事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中国少年儿童百科全书：历史典藏库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蒲公英科学新知系列·看，那些伟大的瞬间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世界上下五千年·拼音版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（精装绘本）好看！探秘世界历史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童谣100句 玩转世界史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学习改变未来·小博士知识宝库：世界上下五千年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文明的故事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写给孩子看的世界历史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大国崛起： 中小学生读 法国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中国民主法制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大国崛起 中小学生读 荷兰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中国民主法制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大国崛起 中小学生读 英国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中国民主法制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大国崛起：葡萄牙·西班牙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中国民主法制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大国崛起·中小学生读：日本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中国民主法制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大国崛起：中小学生读美国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中国民主法制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大国崛起：俄罗斯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中国民主法制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大国崛起：德国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中国民主法制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世界上下五千年（彩绘注音版）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才学世界：世界上下五千年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你应该具备的：历史知识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历史的天空：历史上的奇人奇事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历史的天空彩图版：历史上的囧人囧事（彩插版）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历史的天空·彩图版：历史上的离奇迷案（彩插版）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环游世界历史博物馆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少儿趣味百问百答：历史文明（彩绘注音版）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小学生要知道的历史故事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破译科学系列·寻找失落的古文明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探寻逝去已久的远古世界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四大文明探秘之旅：古巴比伦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破译科学系列·未破解的古文明之谜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写给青少年的极简古希腊史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学生必知的外国文化知识读本：学生必知的古希腊文明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古罗马角斗士为何勇敢善战？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没有硝烟的斗争：和约会谈及事件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古往今来：历代更替与王朝千秋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中华经典国学口袋书：中国通史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花中四君：梅兰竹菊与文化内涵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中国文化探秘·隋唐·流光溢彩的年代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中华文化千问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博物之旅·文明的传承：文化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中国文化探秘·近代：大变局与大变革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中国文学探秘·明清：从繁盛到颓靡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给孩子的博物文化课：中华服饰有多美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太好玩了！意想不到的古怪玩意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太好玩了！古代人的日常生活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给孩子的中华文明百科：土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给孩子的中华文明百科：木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给孩子的中华文明百科：火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6399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给孩子的中华文明百科：水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少年科学家通识丛书：世遗明珠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中华少年信仰教育读本：琴棋书画的故事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中华少年信仰教育读本：中国自然遗产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全民阅读·经典小丛书：中国文化常识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中华传世经典国学：二十五史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二十五史名句赏析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中华传世经典国学：史记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语文新课标必读丛：史记故事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史记故事（彩图拼音版）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写给孩子的史记：霸主崛起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中华国学经典精粹：史记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孩子超喜欢的：史记故事（彩绘注音版）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朱首彦讲《史记》·大人物卷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朱首彦讲《史记》·大智慧卷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朱首彦讲《史记》·大事件卷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漫画趣读史记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中华传世经典国学：资治通鉴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中华国学经典精粹：资治通鉴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孩子超喜欢的：资治通鉴（彩绘注音版）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漫画趣读资治通鉴（彩插版）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破译科学系列·中国千古悬案真相解密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全民阅读·经典小丛书：中国历史年表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不安分的历史：谁说古人不躁动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中国大百科全书.名家文库·中国历史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幼儿趣味中国历史绘本：春秋·战国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幼儿趣味中国历史绘本：五代十国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幼儿趣味中国历史绘本：夏·商·西周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幼儿趣味中国历史绘本：秦·汉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幼儿趣味中国历史绘本：三国·两晋·南北朝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幼儿趣味中国历史绘本：清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幼儿趣味中国历史绘本：隋·唐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幼儿趣味中国历史绘本：明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幼儿趣味中国历史绘本：元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我的第一本趣味历史书·2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给孩子讲中国历史故事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中国历史故事（彩图拼音版）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中国通史故事：宋元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写给孩子的史记：纵横天下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写给孩子的史记：大汉风云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写给孩子的史记：绝世英才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写给孩子的史记：帝王之路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藏在博物馆里的中国历史：春秋战国那些事儿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藏在博物馆里的中国历史：夏商周那些事儿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藏在博物馆里的中国历史：宋元那些事儿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藏在博物馆里的中国历史：清朝那些事儿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藏在博物馆里的中国历史：明朝那些事儿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藏在博物馆里的中国历史：秦汉那些事儿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藏在博物馆里的中国历史：三国两晋南北朝那些事儿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藏在博物馆里的中国历史：隋唐那些事儿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古文今译·二十六史故事：春秋战国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古文今译·二十六史故事：远古与夏商周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古文今译·二十六史故事：清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古文今译·二十六史故事·三国两晋南北朝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古文今译·二十六史故事：明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少年趣读中国历史：辽宋金元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少年趣读中国历史：西晋东晋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少年趣读中国历史：大明王朝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漫画中国简史·少年版：1.夏商周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漫画中国简史·少年版：2.秦汉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漫画中国简史·少年版：6.清到现当代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漫画中国简史·少年版：4.宋辽金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漫画中国简史·少年版：5.元明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漫画中国简史·少年版：3.晋隋唐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写给儿童的中华上下五千年1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写给儿童的中华上下五千年3</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写的中华上下五千年4</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写给儿童的中华上下五千年2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经典新课程系列丛书：中华上下五千年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孩子应该知道的50个中国历史典故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中国历史之谜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我的第一本趣味历史书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中华传世经典国学：中国通史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中华传世经典国学：中华上下五千年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漫画一读就上瘾的中国史：风云人物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世界五千年科技故事丛书：生命，如夏花之绚烂·奥斯特瓦尔德的故事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史册汗青：历史典籍与文化内涵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中国历代宫廷之谜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四大文明探秘之旅·彩漫本：古代中国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四大文明探秘之旅（彩漫本）：古代中国.1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时代少儿人文丛书·发现中国：古代中国王朝盛世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中国古典名著精华：尚书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阳光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中华传世经典国学：尚书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中华国学经典精粹：尚书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国学百部经典丛书：左传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中华传世经典国学：左传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李山讲春秋五霸故事之风云乍起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春秋战国其实很有趣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北京燕山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国学百部经典丛书：战国策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中华传世经典国学：战国策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中华国学经典精粹：战国策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全民阅读·经典小丛书：战国策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李山讲战国七雄故事之波谲云诡（彩图版）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李山讲战国七雄故事之百家争鸣（彩图版）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熊大叔讲文史：大起大落的秦朝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少年读历史：写给青少年的秦朝史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熊大叔讲文史：称王称霸的楚汉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少年读历史：写给青少年的汉朝史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国学文化经典：汉书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历史画中话·西汉：大风起兮云飞扬（上）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6499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熊大叔讲文史：不紧不慢的西汉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熊大叔讲文史：水大鱼大·文景之治（插图版）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新编学生国学丛书：后汉书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民国国学文库：后汉书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崇文书局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马小跳发现之旅：亲历两晋南北朝（彩绘版）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中华国学经典精粹：三国志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国学百部经典丛书：三国志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马小跳发现之旅：走进风云变幻的三国（彩绘版）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少年读历史：写给青少年的三国史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空前的融合·上：公元265年至公元420年的中国故事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上海锦绣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马小跳发现之旅：回到隋唐（彩绘版）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少年读历史：写给青少年的隋唐史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唐朝其实很有趣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大唐王朝历史之谜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马小跳发现之旅：感受宋代文化（彩绘版）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幼儿趣味中国历史绘本：宋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少年读历史：写给青少年的宋朝史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宋朝其实很有趣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大宋王朝历史之谜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马小跳发现之旅：见证元帝国兴衰（彩绘版）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少年读历史：写给青少年的元朝史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中国历史漫游记26：大明风云（插图版）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穿越百事通丛书：明朝不可不知的历史细节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古吴轩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少年读历史：写给青少年的明朝史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大明王朝历史之谜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中华少年信仰教育读本：郑和下西洋的故事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马小跳发现之旅：探寻清朝秘闻（彩绘版）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少年读历史：写给青少年的清朝史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穿越历史看清朝（精装绘本）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清朝其实很有趣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马列主义常识公民读本：中国革命与共产国际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破译科学系列·中国近代未解疑案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复兴之路：伟大转折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中国民主法制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复兴之路：世纪跨越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中国民主法制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复兴之路 千年巨变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中国民主法制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中华少年信仰教育读本：甲午风云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青少年读本：虎门销烟与鸦片战争（四色）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马列主义常识公民读本：什么是新民主主义革命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中国敌后战场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历史不能忘记系列1:刻骨铭心的抗日战争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中国民主法制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历史不能忘记系列：中国远征军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中国民主法治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中国少数民族人口丛书：蒙古族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黔岭新月：回族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中国少数民族人口丛书：回族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走近中国少数民族丛书：藏族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中国少数民族人口丛书：藏族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走近中国少数民族丛书：维吾尔族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中国少数民族人口丛书：维吾尔族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中国少数民族人口丛书：苗族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走近中国少数民族丛书：苗族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中国少数民族人口丛书：彝族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走近中国少数民族丛书：壮族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中国少数民族人口丛书：壮族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中国少数民族人口丛书：鄂温克族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走近中国少数民族丛书：土族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中国少数民族人口丛书：土族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中国少数民族人口丛书：撒拉族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走近中国少数民族丛书：东乡族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中国少数民族人口丛书：东乡族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中国少数民族人口丛书：裕固族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哈萨克族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走近中国少数民族丛书：柯尔克孜族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中国少数民族人口丛书：柯尔克孜族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切斯特菲尔德：专注与自律的力量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中国少数民族人口丛书：塔吉克族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走近中国少数民族丛书：塔塔尔族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长鼓舞盘王：瑶族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中国少数民族人口丛书：瑶族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走近中国少数民族丛书：白族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贵州世居民族文化书系：锣钹响四方：白族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中国少数民族人口丛书：傣族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走近中国少数民族丛书：傈僳族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走近中国少数民族丛书：纳西族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中国少数民族人口丛书：纳西族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中国少数民族人口丛书：景颇族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中国少数民族人口丛书：布朗族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走近中国少数民族丛书：阿昌族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走近中国少数民族丛书：德昂族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走近中国少数民族丛书：普米族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中国少数民族人口丛书：普米族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中国少数民族人口丛书：布依族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走近中国少数民族丛书：水族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中国少数民族人口丛书：侗族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土家族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贵州世居民族文化书系：黔山巴虎.土家族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走进中国少数民族丛书：羌族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中国少数民族人口丛书：仫佬族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中国少数民族人口丛书：毛南族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中国少数民族人口丛书：珞巴族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走近中国少数民族丛书：京族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走近中国少数民族丛书：畲族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中国少数民族人口丛书：畲族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乡愁城市：格致南京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国际文学大师美绘馆：菊与刀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写给青少年的极简日本史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古印度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四大文明探秘之旅：古埃及.1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四大文明探秘之旅：古埃及.2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苏德战场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马列主义常识公民读本：历史的丰碑-巴黎公社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6599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大探秘之旅：玛雅文明的魅力（四色）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流光溢彩的中华民俗文化：世代传承的中国姓氏（彩插版）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人类的群星闪耀时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经典新课程系列丛书：名人传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50+1位最具影响力的风云人物（英汉对照）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看世界丛书：名人与读书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世界名著：名人传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青少版·经典文学名著宝库：名人传（彩图版）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人一生不可不知的名人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中外名人故事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中外名人故事（彩图拼音版）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影响孩子一生的故事系列：影响孩子一生的外国名人故事（彩绘注音版）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看世界丛书：名人的青少年时代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世界名人未解之谜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中世纪名人传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舞台上的智者：世界伟大哲学家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中外思想家的青少年时代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世界军事百科系列：世界名将传奇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榜样的力量：军事家的成长故事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文心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仰望伟人：大实业家故事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50+1位最闪耀的体育巨星（英汉对照）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榜样的力量：文学家的成长故事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文心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从英雄到人文：必知外国文学家1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最渺小与最伟大的文学：必知外国文学家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历史的天空彩图版：历史上著名的文学家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历史的天空彩图版：历史上著名的艺术家（彩插版）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仰望伟人：大音乐家故事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历史的天空彩图版：历史上著名的史学家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课本中的化学家（禁止网售）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寻找智慧的先行者：发明家与科学家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中外科学家的故事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大科学家故事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仰望伟人：大发明家故事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改变人类生活的科学巨星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黄河水利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“伟人的少年故事”丛书：创新的火花·打破隔阂创造历史的人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青少版.经典文学名著宝库：科学家的故事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中外科学家青少年时代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影响青少年一生的世界大科学家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历史的天空：历史上著名的医学家（彩插版）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生活以痛吻我，我却报之以歌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历史的天空：中国历代谋士（彩插版）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中国历史名人传：群星闪耀华夏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历史风云人物：隋唐卷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历史风云人物：秦汉卷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历史风云人物：宋朝卷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中华少年信仰教育读本：中国古代英雄豪杰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【一带一路】列国人物传系：汉代10人传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元代10人传：金戈铁马风漫卷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历史不能忘记系列：抗日英列民族魂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中国民主法制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感动：一个国家的人物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影响孩子一生的故事系列：影响孩子一生的中国名人故事（彩绘注音版）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历史的天空·彩图版：中国历代隐士（彩插版）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历史的天空彩图版：中国历代才子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护边战将：袁崇焕传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华中科技大学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最后的军礼：忆孙立人将军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云南人民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励志必读名人传记：岳飞传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语文新课标必读丛书：雷锋的故事（彩图注音版）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挂像英模的故事：张思德的故事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抗日英雄小故事系列：戴安澜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抗日英雄小故事系列：马本斋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抗日英雄小故事系列：许国璋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抗日英雄小故事系列：高志航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抗日英雄小故事系列：彭雪枫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抗日英雄小故事系列：李家钰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抗日英雄小故事系列：赵一曼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抗日英雄小故事系列：吉鸿昌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抗日英雄小故事系列：赵尚志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抗日英雄小故事系列：谢晋元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抗日英雄小故事系列：左权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抗日英雄小故事系列：张自忠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抗日英雄小故事系列：杨靖宇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（精装绘本）画给孩子的中国名人：岳飞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历史的天空·彩图版：中国历代武将（彩插版）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少年科学家通识丛书：名将大观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哈尼族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思想的播种者·中国伟大思想家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中华少年信仰教育读本：现代文化名人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魔法象·故事森林·少年游：冰心的故事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爱在最深切的关头：傅雷写给孩子的家书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从万里江山到灯火阑珊：辛弃疾传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世间真相，不过绚烂烟花一场·杨永传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人民交通股份有限公司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我是一只人间的蝴蝶：李商隐传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人民交通股份有限公司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黄春华大爱系列：稻田边的童年时光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（精装绘本）画给孩子的中国名人：李白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傅雷家书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文学大师经典文集：傅雷家书（精华版）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名人传记：杜甫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三毛传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陈伯吹的故事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励志必读名人传记：屈原传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漫画趣说纳兰容若：大清才子有点儿烦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魔法象·故事森林：丰子凯的故事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（平装绘本）爱国主义教育绘本：聂耳的故事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中华爱国人物故事：著名豫剧表演艺术家常香玉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励志必读名人传记：司马迁传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（精装绘本）画给孩子的中国名人：徐霞客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世界五千年科技故事丛书：洲际航行第一人·郑和的故事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仰承汉唐荟萃中外：近代数学家李善兰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6699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世界五千年科技故事丛书：华罗康的故事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世界五千年科技故事丛书：中国数学史上最光辉的篇章·李治·秦九韶·杨辉·朱世杰的故事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世界五千年科技故事丛书：中国近代民族化学工业的拓荒者·侯德榜的故事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世界五千年科技故事丛书：过渡时代的奇人·徐寿的故事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世界五千年科技故事丛书：一位身披袈裟的科学家·僧一行的故事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世界五千年科技故事丛书：独得六项世界第一的科学家·苏颂的故事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世界五千年科技故事丛书：窥天地之奥·张衡的故事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世界五千年科技故事丛书：中国近代地质学的奠基人·翁文灏和丁文江的故事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世界五千年科技故事丛书：地质之光·李四光的故事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世界五千年科技故事丛书：中国近代气象学的奠基人·竺可桢的故事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青少年励志丛书：院士的故事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西南交通大学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世界五千年科技故事丛书：梦溪园中的科学老人·沈括的故事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世界五千年科技故事丛书：学究天人·郭守敬的故事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世界五千年科技故事丛书：宰相科学家·徐光启的故事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中国的狄德罗·宋应星的故事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世界五千年科技故事丛书：制服怒水泽千秋·李冰的故事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记住乡愁·留给孩子们的中国民俗文化：鲁班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大科学家的小故事：钱学森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世界五千年科技故事丛书：中国铁路之父·詹天佑的故事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世界五千年科技故事丛书：中国桥魂·茅以升的故事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阿U漫说诺贝尔获奖者故事：屠呦呦与青蒿素（彩插版）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世界五千年科技故事丛书：博采众长自成一家·叶天士的故事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世界五千年科技故事丛书·中国博物学的无冕之王：李时珍的故事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世界五千年科技故事丛书：华夏神医：扁鹊的故事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世界五千年科技故事丛书：鼠疫斗士·伍连德的故事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世界五千年科技故事丛书：大胆革新的元代医学家·朱丹溪的故事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世界五千年科技故事丛书：中华医圣·张仲景的故事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世界五千年科技故事丛书：东方魔稻·袁隆平的故事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历史的天空：中国历代暴君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历史的天空·彩图版：中国历代贤后（彩插版）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历史的天空：中国历代佞臣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漫画趣读司马懿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漫画卧龙奇才诸葛亮（彩插版）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中央编译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漫画冢虎鬼才司马懿（彩插版）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中央编译</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记住乡愁·留给孩子们的中国民俗文化：三皇五帝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历史的天空彩图版：中国历代明君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曾国藩家书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丝路使者：张骞（四色）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漫画趣读：曹操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（精装绘本）画给孩子的中国名人：诸葛亮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名人传记:范仲淹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漫画趣读王安石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励志必读名人传记：成吉思汗传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励志必读名人传记：朱元璋传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励志必读名人传记：康熙皇帝传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少年林则徐（彩插版）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鹭江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读好书系列：曾国潘家书（彩插版）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李鸿章传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中国言实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华侨抗战女英雄：李林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抗日英雄小故事系列：王二小·王璞·海娃·张嘎子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早年周恩来（上下册）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伟人的青少年时代：周恩来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历史的天空彩图版：中国历代名相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历史的天空·彩图版：中国历代清官（彩插版）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名人传记：林则徐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伟人的青年时代：孙中山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伟人的青少年时代：朱德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伟人的青少年时代：刘少奇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成长的榜样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中国中福会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中华伟少年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历史的天空：中国历代才女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中国后妃传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中华爱国人物故事：一代爱国侨领陈嘉庚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永恒的灯火：新美南吉的故事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旋律之王柴可夫斯基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世界五千年科技故事丛书：走进化学的迷宫·门捷列夫的故事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世界五千年科技故事丛书：科学史上的惨痛教训·瓦维洛夫的故事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世界五千年科技故事丛书：大自然的改造者·米秋林的故事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世界军事名人传记丛书：彼得一世传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世界五千年科技故事丛书：宇宙的中心在哪里·托勒密与哥白尼的故事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君特·格拉斯传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可爱的“坏孩了”·世界伟人成长传记系列---燃烧的音乐:贝多芬传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名人传记：贝多芬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命运交响曲：贝多芬的故事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名人传记：谢里曼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世界五千年科技故事丛书：数学发展的世纪之桥·希尔伯特的故事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世界五千年科技故事丛书：独领风骚数十年·李比希的故事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世界五千年科技故事丛书：疫影擒魔·科赫的故事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名人传记：弗洛伊德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里尔可传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名人传记：海顿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名人传记：诺贝尔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世界五千年科技故事丛书：氢弹之父：贝采里乌斯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科技城十日游：参观诺贝尔工厂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世界五千年科技故事丛书：现代理论物理大师·尼尔斯玻尔的故事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世界五千年科技故事丛书：硝烟弥漫的诗情·诺贝尔的故事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科技城十日游：拜访阿基米德公馆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世界五千年科技故事丛书：科学精神光照千秋·古希腊科学家的故事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励志必读名人传记：达·芬奇传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名人传记：哥伦布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历史上最伟大的探险家：麦哲伦、哥伦布传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小船驶向远方：马可·波罗的故事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雪地上的红星：盖达尔的故事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世界五千年科技故事丛书：实验科学的奠基人·伽利略的故事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科学巨人 -马可尼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名人传记：恺撒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环球航行第一人·麦哲伦的故事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莎士比亚：人间大舞台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威廉·戈尔丁传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名人传记：哈代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6799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名人传记：勃朗特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名人传记：莎士比亚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名人传记：拜伦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世界五千年科技故事丛书·近代地学及奠基人：莱伊尔的故事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站在巨人肩上：从牛顿谈经典力学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阳光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科学巨人的故事：麦克斯韦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科技城十日游：观光牛顿街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励志必读名人传记：牛顿传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世界五千年科技故事丛书：近代科学的奠基人：罗伯特·波义尔的故事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世界五千年科技故事丛书：彗星揭秘第一人·哈雷的故事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世界五千年科技故事丛书：传播中国古代科学文明的使者·李约瑟的故事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世界五千年科技故事丛书：生物学革命大师·达尔文的故事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名人传记：史蒂芬孙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世界五千年科技故事丛书：血液循环的发现者·哈维的故事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丘吉尔传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科技城十日游：瞻仰惠更斯陵园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名人传记：拿破仑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名人传记注音书系：时装大师 皮尔·卡丹的故事（注音版）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名人传记：米勒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名人传记：高更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世界五千年科技故事丛书：镭的母亲·居里夫人的故事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（精装绘本）画给孩子的世界名人：居里夫人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居里夫人的故事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世界五千年科技故事丛书：在沙漠上结出的果实·法布尔的故事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莫尔斯·贝尔·贝尔德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励志必读名人传记：比尔·盖茨传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励志必读名人传记：乔布斯传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名人传记：霍华德·休斯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名人传记：洛克菲勒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漫画趣读洛克菲勒家书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洛克菲勒写给儿子的38封信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天津出版传媒集团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诺贝尔奖获得者传记丛书：尤金·奥尼尔传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名人传记：杰克·伦敦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名人传记：沃尔特·迪士尼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励志必读名人传记：爱迪生传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励志必读名人传记：爱因斯坦传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世界五千年科技故事丛书：诺贝尔奖坛上的华裔科学家--杨振宁与李政道的故事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世界五千年科技故事丛书：控制论之父·诺伯特·维纳的故事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世界五千年科技故事丛书：原子弹之父：罗伯特·奥本海默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科学巨人的故事：爱迪生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世界五千年科技故事丛书：世界发明之王·爱迪生的故事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世界五千年科技故事丛书：果蝇身上的奥秘--摩尔根的故事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非凡成长系列：尼尔·阿姆斯特朗.向月球出发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假如给我三天光明（彩色插图版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假如给我三天光明（彩图注音版）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林非倾情作序推荐：假如给我三天光明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世界儿童文学名著彩图全译本：假如给我三天光明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林肯传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世界名著：假如给我三天光明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世界少年经典文学丛书：假如给我三天光明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青少版·经典文学名著宝库：假如给我三天光明（彩图版）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世界五千年科技故事丛书：攫雷电于九天·富兰克林的故事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米斯特卡尔传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考古探奇：高科技与考古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你应该具备的：考古知识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破译科学系列·揭秘地球宝藏之谜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科普知识馆：神奇博物馆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奥妙科普系列丛书：中外考古大揭秘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历史的天空：历史传闻中的宝藏（彩插版）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破译科学系列·古墓探秘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不得不知的人类文明：著名的洞窟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中华少年信仰教育读本：中国古代艺术珍品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（精装绘本）果实童书科普馆：博物馆里的奇妙中国·瓷器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记住乡愁·留给孩子们的中国民俗文化：文房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太好玩了！稀奇古怪的“洋”玩意儿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瓷器的秘密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青铜器的秘密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中华少年信仰教育读本：中国青铜器和瓷器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永恒的华夏史诗丛书：纪念遗址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中国皇陵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清帝陵丛书:同治帝陵历史之谜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永恒的华夏史诗丛书：纪念墓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中华少年信仰教育读本：秦始皇兵马俑的故事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一起去旅行：不可思议的洞窟（四色）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飞天花雨下的佛陀微笑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马小跳发现之旅：礼仪教养（彩绘版）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（精装绘本）我的首套礼仪教育绘本·我是热情的小主人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少年中国丛书：礼仪少年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青少年人生礼仪指导丛书：馈赠礼仪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小学生要知道的礼仪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全民阅读·经典小丛书：礼仪资本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遇见未来最好的自己：礼仪秘籍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青少年探索文化文明故事书系：民风民俗与现代生活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黄河水利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记住乡愁·留给孩子们的中国民俗文化：壮族三月三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记住乡愁·留给孩子们的中国民俗文化：布依族六月六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记住乡愁·留给孩子们的中国民俗文化：中元节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流光溢彩的中华民俗文化：多姿多彩的传统节日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流光溢彩的中华民俗文化：别具特色的民间庙会（彩插版）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中华精神家园--节庆习俗:寄托哀思:清明祭祀与寒食习俗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九九踏秋：重阳节俗与登高赏菊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中国传统节日故事（彩图注音版）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五彩文化艺术活动丛书：校园节庆类活动指导手册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很想和你过个节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记住乡愁·留给孩子们的中国民俗文化：藏族雪顿节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记住乡愁·留给孩子们的中国民俗文化：春节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记住乡愁·留给孩子们的中国民俗文化：七夕节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记住乡愁·留给孩子们的中国民俗文化：元宵节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记住乡愁·留给孩子们的中国民俗文化：清明节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记住乡愁·留给孩子们的中国民俗文化：中秋节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记住乡愁·留给孩子们的中国民俗文化：白族绕三灵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6899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记住乡愁·留给孩子们的中国民俗文化：傣族泼水节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记住乡愁·留给孩子们的中国民俗文化：苗族四月八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记住乡愁·留给孩子们的中国民俗文化：重阳节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（精装绘本）传统中国：中国节日(下)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藏在传统节日里的秘密：春夏卷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藏在传统节日里的秘密：秋冬卷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小书大传承·中国非物质文化遗产通识读本：中国汉族传统节日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争奇斗艳的世界非物质文化遗产：端午节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记住乡愁·留给孩子们的中国民俗文化：端午节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（精装绘本）二十四节气的奥秘  立秋·处暑·白露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（精装绘本）二十四节气的奥秘  立冬·小雪·大雪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（精装绘本）二十四节气的奥秘  夏至·小暑·大暑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（精装绘本）二十四节气的奥秘  立夏.小满.芒种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（精装绘本）二十四节气的奥秘： 立春·雨水·惊蛰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（精装绘本）十二生肖：马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记住乡愁留给孩子们的中国民俗文化：生肖鼠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记住乡愁·留给孩子们的中国民俗文化：寿诞礼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流光溢彩的中华民俗文化：寓意深刻的十二生肖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十二生肖传奇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十二生肖的故事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（精装绘本）十二生肖：鸡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记住乡愁留给孩子们的中国民俗文化：生肖羊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记住乡愁留给孩子们的中国民俗文化：生肖猴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记住乡愁：留给孩子们的中国民俗文化--生肖猪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记住乡愁留给孩子们的中国民俗文化：生肖龙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记住乡愁留给孩子们的中国民俗文化：生肖蛇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记住乡愁留给孩子们的中国民俗文化：生肖狗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记住乡愁留给孩子们的中国民俗文化：生肖兔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记住乡愁留给孩子们的中国民俗文化：生肖马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记住乡愁留给孩子们的中国民俗文化：生肖虎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记住乡愁留给孩子们的中国民俗文化：生肖牛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记住乡愁·留给孩子们的中国民俗文化：生育礼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（精装绘本）传统中国：十二生肖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小书大传承·中国非物质文化遗产通识读本：十二生肖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记住乡愁·留给孩子们的中国民俗文化：丧礼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记住乡愁·留给孩子们的中国民俗文化：发式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记住乡愁留给孩子们的中国民俗文化：面具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记住乡愁留给孩子们的中国民俗文化：饮食习俗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流光溢彩的中华民俗文化：质朴自然的民间饮食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记住乡愁：留给孩子们的中国民俗文化--民居习俗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记住乡愁·留给孩子们的中国民俗文化：成人礼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趣味漫画：中国人讲究的礼仪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趣味漫画：中国人遵循的规矩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记住乡愁·留给孩子们的中国民俗文化：乡规民约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记住乡愁·留给孩子们的中国民俗文化：服饰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流光溢彩的中华民俗文化：丰富多彩的民族风俗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记住乡愁·留给孩子们的中国民俗文化：蒙古族那达慕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记住乡愁·留给孩子们的中国民俗文化：彝族火把节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国学经典巨著：礼记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中华传世经典国学：礼记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青少年国学钱学忠·礼仪篇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中国人格读库：礼记论君子礼敬人生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中华国学经典精粹：礼记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（精装绘本）传统中国：中国节日(上)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你应该具备的：民俗知识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星空和大地，藏着那么多秘密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漫画趣读天文地理（漫画注音版）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地理地貌的变迁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新编少儿百科全书：百大美丽国家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幼儿趣味世界地理绘本：大洋洲与极地·澳大利亚·新西兰·斐济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看，那些疯狂的旅行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希利尔给孩子们讲世界地理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地理趣闻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中原农民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宇宙科学密码：地理奇观惊曝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世界地理百科（彩绘注音版）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奥妙科普系列丛书：世界地理未解之谜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才学世界：世界国家地理图鉴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少年科学家通识丛书：奇秀江山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世界地理未解之谜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让你大开眼界的地理世界之最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不得不知的人类文明：中国古寨（四色）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不得不知的人类文明：著名的古城（四色）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50+1个最该游览的伟大城市（英汉对照）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一起去旅行：有故事的古镇（四色）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不得不知的人类文明：中国著名的桥梁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人类奥秘探索小窗口--名胜的奥秘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不得不知的人类文明：著名的古建筑（四色）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不得不知的人类文明：著名的皇宫（四色）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不得不知的人类文明：古塔游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环球采风榜：中国少年儿童百科全书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一起去旅行：有秘密的皇宫（彩插版）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一起去旅行：那么帅的桥梁（彩插版）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看图走天下丛书：走进世界著名湖泊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孩子最爱问的十万个为什么：自然.江河湖海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黄河水利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中国少年儿童成长必读书--小小少年走天下游遍世界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全景巡礼，大美中国：将军写给孩子的地理文化书-蔚蓝海疆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中国地理未解之谜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中国地理百科（彩图拼音版）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奥妙科普系列丛书：中国地理未解之谜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才学世界：中国国家地理图鉴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少年科学家通识丛书：多彩中国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少年科学家通识丛书：寰宇之最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记住乡愁留给孩子们的中国民俗文化：徽州古村落与老房子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记住乡愁·留给孩子们的中国民俗文化：朝山习俗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中国的名泉：趵突洄澜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国学经典巨著：水经注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中国的江河：奔流不息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不得不知的人类文明：中国小镇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山海经：彩绘版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中国书店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（精装绘本）青鸟带我遨游：“山海经”虎蛟篇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6999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（精装绘本）经典国学启蒙儿童诵读版：山海经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漫画趣读山海经（彩绘注音版）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（精装绘本）青鸟带我遨游：《山海经》凤凰篇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（精装绘本）青鸟带我遨游《山海经》：吉量篇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读好书系列彩色插图版；山海经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快乐读书吧：山海经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国学百部文库：山海经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中华传世经典国学：山海经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写给孩子的山海经：人神篇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写给孩子的山海经：水族篇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写给孩子的山海经：奇禽篇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跟着名师学国学：山海经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给孩子的山海经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中国民族文化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（精装绘本）小神童·科普世界系列：揭秘丝绸之路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中华少年信仰教育读本：丝绸之路的故事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中华少年信仰教育读本：中国古代建筑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中华少年信仰教育读本：中国古代园林艺术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中华少年信仰教育读本：紫禁城的故事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（精装绘本）爸妈带我游中国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中国自然景观丛书：自然名胜景观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一起去旅行：很老很老的塔（四色）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中国帝王后妃陵墓之谜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珍藏中国系列图书·中国的陵墓：贝阙寿宫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中华少年信仰教育读本：万里长城的故事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（精装绘本）给孩子插上科学的翅膀：中国为什么被誉为“桥的故乡”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中华传世经典国学：徐霞客游记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全民阅读·经典小丛书：徐霞客游记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中国城市亲子游绘本系列：厦门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幼儿趣味世界地理绘本：亚洲·日本·韩国·尼泊尔·阿联酋·马尔代夫·印度尼西亚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幼儿趣味世界地理绘本：亚洲·中国 马来西亚 新加坡 柬埔寨 越南 缅甸 菲律宾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走遍世界很简单：韩国大探秘（四色）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走遍世界很简单：越南大探秘（四色）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走遍世界很简单：老挝大探秘（四色）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走遍世界很简单：泰国大探秘（四色）（修订版）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走遍世界很简单：马来西亚大探秘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走遍世界很简单：新加坡大探秘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走遍世界很简单：柬埔寨大探秘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（四色）走遍世界很简单——印度尼西亚大探秘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幼儿趣味世界地理绘本：亚洲·印度、泰国、土耳其、斯里兰卡、孟加拉国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走遍世界很简单：印度大探秘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爱上地理课：尼泊尔的首都·加德满都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走遍世界很简单：土耳其大探秘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走遍世界很简单：沙特阿拉伯大探秘（四色）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幼儿趣味世界地理绘本：非洲·埃及 南非 摩洛哥 埃塞俄比亚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爱上地理课：埃及的首都·开罗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走遍世界很简单：埃及大探秘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博物之旅·大自然的杰作：地理奇观（彩图版）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梦想的力量：成才必备的地理奥秘小百科（彩绘注音版）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科学带你去旅行：遨游地理王国20天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来，在地球上旅游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超级有趣的科学实验：多彩的地理（彩插版）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应该知道的知识：地理知识全知道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全世界学生爱问的300个地理问题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幼儿趣味世界地理绘本：ˇ欧洲·意大利·西班牙·希腊·奥地利·葡萄牙·匈牙利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幼儿趣味世界地理绘本：欧洲·法国 英国 比利时 荷兰 冰岛 爱尔兰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幼儿趣味世界地理绘本：欧洲·俄罗斯、德国、芬兰、瑞士、波兰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爱上地理课：德国的城市·慕尼黑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走遍世界很简单：奥地利大探秘（四色）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走遍世界很简单：芬兰大探秘（四色）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走遍世界很简单：丹麦大探秘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走遍世界很简单：阿尔巴尼亚大探秘（四色）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走遍世界很简单：保加利亚大探秘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走遍世界很简单：希腊大探秘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走遍世界很简单：意大利大探秘（彩绘版）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爱上地理课：水上城市·威尼斯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走遍世界很简单：梵蒂冈大探秘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走遍世界很简单：西班牙大探秘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爱上地理课---英国的首都·伦敦（四色）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走遍世界很简单：英国大探秘（四色）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走遍世界很简单：荷兰大探秘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走遍世界很简单：比利时大探秘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走遍世界很简单：法国大探秘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爱上地理课：法国的首都·巴黎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走遍世界很简单：澳大利亚大探秘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幼儿趣味世界地理绘本：北美洲·美国 墨西哥 加拿大 古巴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爱上地理课：花园城市·维多利亚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爱上地理课：美国最大的州·阿拉斯加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走遍世界很简单：美国大探秘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爱上地理课：度假天堂·夏威夷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大洋彼岸的国度：走进美国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幼儿趣味世界地理绘本：南美洲·巴西·阿根廷·智利·秘鲁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走遍世界很简单：巴西大探秘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走遍世界很简单：阿根廷大探秘（四色）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小学生国家版图教育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365天科学史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青少年不可不知的常识丛书：青少年不可不知的世界科技史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文学修养丛书：世界科技简史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科学史上的重大发现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世界5000年科学故事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全民阅读·经典小丛书：天工开物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（精装绘本）儿童小百科：伟大的四大发明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（精装绘本）伟大的中国力量：伟大的中国科技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世界五千年科技故事丛书：中国领先世界的科技成就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中国古代四大发明的故事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少年科学家通识丛书：科技简史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少年科学家通识丛书：格物简史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超级大课堂：未来科技不神秘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青少年科普丛书：青少年应知的科学发明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让孩子受益终生的小大系列-让孩子受益终生的小意外中的大发明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国际文学大奖得主经典文库-发明的故事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金盾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7099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中国儿童好问题百科全书：发明发现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蒲公英科学新知系列：看，那些惊人的记录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蒲公英科学新知系列：看，那些可怕的发明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阳光姐姐科普小书房：改变世界的发明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发明创造的秘密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人类的发明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中国宇航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走进科普大课堂：神奇的发明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从风车到太阳能的发明：10大能源与材料发明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奥妙科普系列丛书：发明发现大揭秘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时代少儿人文丛书·房龙的世界：发明的故事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（精装绘本）小神童·科普世界系列：揭秘发明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少儿趣味百问百答：发明发现（彩绘注音版）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趣味科学馆：改变历史进程的发明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学生课外趣味实用小发明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人类的发明故事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人类发明史上伟大的贡献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漫画儿童：科技创造力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吴国盛科学博物馆图志．美国采风．第1季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少年科学探索必备：物理老师带你做生活小实验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中国铁道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奇妙的光与声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青少年爱科学：我与科学捉迷藏：亲自动手做实验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超级大课堂：实验推动科技进步（四色）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学生课外动手动脑小实验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有趣的科技小实验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探秘世界系列：新奇科技之谜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自然百科全书·拼音版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奇奇怪怪探秘科学世界：闯入自然王国（彩图版）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从小看世界：自然界三王国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中国宇航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从小看世界：大自然的魔法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中国宇航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激发孩子阅读兴趣的300个百科揭秘：可怕的探索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五彩文化艺术活动丛书：校园科普类活动指导手册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自然百科全书（彩图拼音版）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身边的科学：平凡而伟大的自然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神秘教室：发现自然的秘密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超级大课堂：科技改变生活（四色）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奥妙科普系列丛书：揭秘神奇的大自然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（精装绘本）小神童·科普世界系列：揭秘自然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十万个未解之谜系列——自然之谜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连GOOGLE也抓狂的冷知识——科技篇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金盾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科学天地丛书：科技前沿时代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科学天地丛书: 自然万千变幻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漫画趣读科技探索（漫画注音版）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绿色的革命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走进大自然丛书：大自然趣闻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走进大自然丛书：大自然之谜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走进大自然丛书：大自然的变迁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走进大自然丛书：自然世界的物质循环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让你大开眼界的科技世界之最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大自然未解之谜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走进大自然：大自然的神秘现象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全世界孩子都在做的自然科学游戏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游学天下·春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游学天下.夏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人类探险史上伟大的发现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世界五千年科技故事丛书：奔向极地--南北极考察的故事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探险者发现之旅丛书：登上两极冰原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探险者发现之旅丛书：叩开非洲的大门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大探秘之旅：神秘的百慕大三角（四色）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探险者发现之旅丛书：寻找新大陆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聪明孩子的百科全书：自然现象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我与科学捉迷藏：数字中的科学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越算越聪明的印度数学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童话中的生态学：小狐狸菲克的故事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中国林业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奇妙的数学故事：酷酷猴非洲历险记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哈佛学生喜欢玩的智趣游戏：智趣数学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冒牌校长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数学乐道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数学小侦探4:帽子村的嘉年华会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数学小侦探（2）：坏蛋军团的袭击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数学小侦探：等你来挑战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数学小侦探3：黑心老板的诡计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走进你知道吗（第六册）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走进你知道吗（第三册）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走进你知道吗 第一册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走进“你知道吗”第四册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（精装绘本）宝宝的第一套数学启蒙绘本：比较大赛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（精装绘本）宝宝的第一套数学启蒙绘本--分类农场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（精装绘本）宝宝的第一套数学启蒙绘本·加法减法（有声读物）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世界五千年科技故事丛书：圆周率计算接力赛·祖冲之的故事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里奥历险记：金银岛海盗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里奥历险记：印第安大冒险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里奥历险记：勇士与英雄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里奥历险记：真假法老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里奥历险记；奇妙的大陆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里奥历险记：王国保卫战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爱上数学·儿童理解力训练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爱上数学·儿童思考力训练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爱上数学·儿童心算能力训练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爱上数学：儿童逻辑力训练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探索与发现：奇妙的数学世界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数学妙无穷：炫酷好玩的数的知识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趣味数学谜题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数学王国历险记：下下城里的秘密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数学王国历险记：荣耀石的重生（彩绘版）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数学王国历险记：小虫虫大智慧（彩绘版）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数学王国历险记：龙兄勇闯古墓（彩绘版）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我的第一本数学故事书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学生版趣味书系列：学生趣味数学书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让孩子越玩越聪明的思维游戏书：原来数学这么好玩·图形篇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HY（2023总署推荐*少儿类）让孩子越玩越聪明的思维游戏书：原来数学这么好玩（计算篇）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7199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让孩子越玩越聪明的思维游戏书：原来数学这么好玩（推理篇）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博弈论、手指算术及默比乌斯带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加德纳趣味数学经典汇编：交际数、龙形曲线及棋盘上的马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我的第一本趣味数学书2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福尔摩斯探案与思维故事：纸牌的秘密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福尔摩斯探案与思维故事：神奇的密码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福尔摩斯探索与思维故事：囚徒的博弈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千伶百俐狐小妹--圣塔除魔  （彩图版）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探索学科科学奥秘丛书：有趣的数学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越玩越聪明的数学机智游戏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不一样的数学故事：升级版4</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不一样的数学故事：升级版2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不一样的数学故事：升级版5</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不一样的数学故事：升级版6</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不一样的数学故事：升级版1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不一样的数学故事：升级版3</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漫画趣读数学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漫画趣读博弈论（彩插版）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全世界孩子最喜爱的大师趣味科学丛书：趣味力学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魔法物理学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（精装绘本）科学探秘·培养儿童科学基础素养：了解物质变化-面包诞生啦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走进物理世界丛书：声音的传播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动物小说大王沈石溪·奇趣百科馆：未来战士真的会用激光剑吗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神秘教室：发现光的秘密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超级有趣的科学实验：摸不着的光（彩绘版）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走进物理世界丛书：光的世界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世博会的科学传奇：电改变世界、人与自然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妙不可言的电学世界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神秘教室：发现电与磁的秘密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哇哦，色彩传递感情吗？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福音：物理学的佯谬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曹冲称象为什么会用船？：故事中的趣味物理（彩插版）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为什么洗澡时唱歌声音更好听：40个怪诞有趣的物理学问题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探索与发现：奇妙的物理世界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趣味物理学续编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趣味物理学问答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我的第一本物理故事书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走进物理世界丛书：物理中的世界之最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中国少年儿童百科全书：数理化加油站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走进化学世界丛书：化学中的世界之最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走进物理世界：生活中的热学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（精装绘本）小神童·科普世界系列：揭秘原子和分子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小宇宙探微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走进化学世界丛书：有趣的化学实验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探索与发现：奇妙的化学元素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化学的秘密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世界五千年科技故事丛书：点燃化学革命之火·氧气发现的故事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走进化学世界丛书：有机化学世界大观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青少年科普丛书：青少年随手可做的化学实验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世界五千年科技故事丛书：分子构造的世界·高分子发现的故事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看漫画就能学：分子工厂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哇，科学真有趣！化学真好玩儿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蜡烛的故事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神秘教室：发现化学的秘密（四色）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神奇的世界：化学秘史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超级有趣的科学实验：古怪的化学（四色）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我的第一本化学故事书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探索学科科学奥秘丛书：有趣的化学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走进化学世界丛书：人类的化学之路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走进化学世界：化学世界奇观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奇妙的化学天地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走进化学世界：生活中的化学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走进化学世界丛书：化学世界之谜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我与科学有个约会：自然界的鬼斧神工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我与科学有个约会：蔚蓝世界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让你大开眼界的天文世界之最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天文科学丛书-天体观测之窗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畅游天文世界：奇妙的日食与月食现象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趣味科学馆丛书：破解日食与月食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解密日食和月食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引力波：时空之海的涟漪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我们为什么不会掉进黑洞里？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趣味天文学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我从地球来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简说天文学·”外星人”为何保持沉默？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上海科技馆.天文探秘丛书:天问Ⅰ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神奇的宇宙：寻找开启天文世界的敲门砖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畅游天文世界：天文世界中的未解之谜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伽利略和天文学常识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科学原来如此：看，星星是咋回事（彩插版）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天文科学丛书：天体密码破译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天文科学丛书-天文知识看台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天文科学丛书-天文百科图解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儿童百问百答：天文地理（全彩注音版）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少年科学家通识丛书：天文简观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全世界学生爱问的300个天文问题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奇妙的天文大百科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漫游银河系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（精装绘本）儿童小百科：冲出地球去太空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（精装绘本）神奇的科学课：浩瀚的宇宙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探索发现之门：穿越星球的虹桥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看清宇宙真面目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飞向太空的驿站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中国儿童好问题百科全书：太空奥秘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中国少年儿童百科全书：宇宙瞭望窗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探秘世界系列：梦幻宇宙之谜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宇宙究竟是什么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神秘的宇宙蛇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星辰日月的牧歌：探索太空宇宙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爱迪生科学馆：宇宙篇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7299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简说航天：太空行走秘史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大宇宙奇旅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畅游天文世界：宇宙的起源与变化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超级大课堂：宇宙科技与星际探索（四色）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中国儿童百科全书-宇宙探秘（彩绘注音版）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有问必答：宇宙大探秘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（精装绘本）什么是什么：从银河系到宇宙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浩瀚的宇宙：揭开宇宙深处的秘密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写给孩子的宇宙简史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写给孩子的时间简史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太空不太空：关于宇宙的冷知识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儿童趣味阅读：宇宙大百科（彩绘注音版）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万卷出版有限责任公司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（精装绘本）原理大百科：神秘的宇宙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天文科学丛书：太空探索前沿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科学天地丛书：宇宙立体扫描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天文科学丛书：太空奥秘解读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天文科学丛书：星球未解真相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少儿趣味百问百答：宇宙探索（彩绘注音版）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少年科学家通识丛书：太空之旅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宇宙的奥秘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十万个未解之谜系列：宇宙之谜（彩绘注音版）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孩子超喜欢的漫画趣味百科.神奇的宇宙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太空漫游记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地球到底有什么？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聪明孩子的百科全书：地球奥秘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从小看世界：我们的地球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中国宇航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地球的故事：简明地球百科全书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（精装绘本）保护地球在行动·地球发烧了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十万个未解之谜系列--地球之谜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儿童趣味阅读：地球大百科（彩绘注音版）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万卷出版有限责任公司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（精装绘本）原理大百科：神奇的地球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发现科学世界丛书：地球的故事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少儿趣味百问百答：地球家园（彩绘注音版）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我们的地球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地球奥秘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新太阳系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畅游天文：探秘太阳系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神秘的彗星与流星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天文科学丛书-星际传奇之旅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四季的科学：夏季的科学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水真的可以滴穿石头吗：成语中的地球奥秘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（精装绘本）小神童.科普世界系列：揭秘夜晚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探索春天：25个了解春天的有趣方法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春夏秋冬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四季的科学：春季的科学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（精装绘本）小神童·科普世界系列：揭秘时间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写给孩子的地球简史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地震应急自救手册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西安电子科技大学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超级探险家训练营：穿越火山（四色）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神秘教室：发现液体的秘密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水世界的水是水非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超级有趣的科学实验：神秘的液体（四色）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走进地理世界丛书：地球的水库·冰川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环境保护知识必读丛书：肆虐人类的沙尘暴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（精装绘本）给孩子插上科学的翅膀：为什么云朵不会掉下来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孩子们最喜欢的安全知识漫画：洪水逃生记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图说·雷电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哇，科学真有趣！天气变变变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（精装绘本）小神童·科普世界系列：揭秘天气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超级有趣的科学实验：善变的天气（四色）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（精装绘本）我超爱看的自然图鉴：奇幻的天空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（精装绘本）原理大百科：变幻的天气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探索天气：25个了解天气的趣味活动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少年科学家通识丛书：解码气象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走进大自然丛书：大自然的风雨雷电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二十四节气与生活（中英文版）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记住乡愁·留给孩子们的中国民俗文化：二十四节气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你我身边的二十四节气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神奇的二十四节气：春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神奇的二十四节气：夏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神奇的二十四节气：冬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小书大传承·中国非物质文化遗产通识读本：二十四节气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感知美丽的二十四节气：写给孩子的节气故事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探索生活大奥秘：性格迥异”的气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走进大自然丛书：变幻莫测的气候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神奇的世界：地球的秘密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才学世界：地球神秘现象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看看我们的地球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少年科学家通识丛书：地球宝藏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简说地质学·探矿寻宝话沧桑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趣味矿物学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玩转地理：奇妙的岩石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深入地壳·奇妙的岩石学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少年科学家通识丛书：岩石密码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走进地理世界：奇异的岩石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趣味化学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趣味地球化学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凤凰山传奇：白银厂铜矿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（精装绘本）神奇的科学课：蓝色的海洋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魅力中国海系列丛书：南海印象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科普漫画“好奇号”系列之：海洋奇遇记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大海的烦恼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越读越聪明：从《海底两万里》走向神秘的海洋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（精装绘本）原理大百科：海洋的奥秘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图解灾害百科丛书：海啸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图说海底世界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探秘海底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走！我们一起去看世界：海底深处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神奇的海底世界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图说海洋现象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7399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海洋科教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（精装绘本）我们的海洋·海洋揭秘（注音版）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神秘海洋（彩绘注音版）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海洋世界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黄河水利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超级探险家训练营：穿越海洋（四色）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十万个未解之谜系列-海洋之谜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才学世界：神秘海洋之旅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发现科学世界丛书：神奇的海洋世界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走进科学·海洋世界：海洋中的科学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走进科学·海洋世界：揭开神秘大洋的面纱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探险者发现之旅丛书：探寻海底世界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蟾宫览胜:人类认识的月球世界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奇异海岛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超级探险家训练营：穿越峡谷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大探秘之旅：走遍美国大峡谷（四色）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大探秘之旅：洞穴奇观（四色）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看图走天下丛书：走进世界著名岩洞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大探秘之旅：世界地貌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走进地理世界：地球的外貌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超级探险家训练营：穿越热带雨林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大探秘之旅：解读金字塔密码（四色）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（精装绘本）科学探秘·培养儿童科学基础素养：了解极地.奇妙的南北极之旅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一起去旅行：精彩纷呈的极地（四色）（畅销版）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玩转地理：奇妙的南极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走进地理世界：神秘的南极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行走北极（彩图珍藏版）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图说壮美极地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畅游海洋科普丛书：壮美极地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超级探险家训练营：穿越极地（四色）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马小跳发现之旅：沙漠探秘（彩绘版）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超级探险家训练营：穿越撒哈拉沙漠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探险者发现之旅丛书：挺进沙漠之路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超级探险家训练营：穿越高原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当代中国科普精品书系：奇妙的江河湖泊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沙漠奇遇记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超级探险家训练营：穿越丛林（四色）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走进地理世界丛书：地球的血液·江河湖泊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超级探险家训练营：穿越悬崖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超级探险家训练营：穿越丘陵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探险者发现之旅丛书：征服冰峰之旅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（精装绘本）科学探秘·培养儿童科学基础素养：了解江河-朋友们的冒险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超级探险家训练营：穿越河流（四色）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玩转地理：奇妙的自然景观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才学世界：地球自然胜境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儿童趣味阅读：自然奇迹大百科（彩绘注音版）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万卷出版有限责任公司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走进地理世界丛书：地理中的自然奇观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稀奇古怪：地球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少年游学：最美中国:人一生要去的100个地方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超级探险家训练营：穿越喜马拉雅山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超级大课堂：天空不神秘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奇趣博物馆：把达尔文带回家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阳光姐姐科普小书房：生命也有秘密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中国孩子爱问的十万个为什么：生命的演化（彩绘注音版）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（精装绘本）小神童·科普世界系列：揭秘生命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十万个未解之谜系列：生命之谜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儿童百问百答：挑战超级大脑——生命常识（全彩注音版）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走进生命科学丛书：揭开生命奥秘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走进生命科学：生命的历程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走进生命科学：生命的起源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物种起源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生命的进化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写给孩子的生命简史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生态与生物多样性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图说科学密码丛书：丛林密码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（精装绘本）我超爱看的自然图鉴：热闹的河流与湖泊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我的第一百科全书：海洋生命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（精装绘本）什么是什么：另类海洋生物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图说海洋生物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藏在海洋里的小怪物（彩插版）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鹭江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儿童探索奥秘小百科：为什么鱼儿离不开水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认识海洋丛书：海洋中环环相扣的食物链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走进科学·海洋世界：海洋中的食物链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中国少年儿童百科全书：生物大观园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走进生命科学：生命活动的摇篮·细胞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复制生命：探寻基因世界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一学就会的课外制作：一学就会的生物制作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生物标本制作入门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破解基因密码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灰尘的旅行（彩插版）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身边的科学真好玩：无处不在的细菌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睁大眼睛看地球：地球上的居民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奇趣生物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中原农民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孩子最爱问的十万个为什么·自然：鸟类虫鱼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黄河水利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少年与自然·5：陌上花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连GOOGLE也抓狂的冷知识——生物篇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金盾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漫画趣读生物奥秘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课堂上听不到的奇趣生物知识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探索学科科学奥秘丛书：有趣的生物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走进化学世界丛书：神奇的生物化学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走进化学世界丛书：人体中的化学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原子核的前世今生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探索地外生命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探索外星人之谜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世界五千年科技故事丛书：科学的迷雾--外星人与飞碟的故事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图说基因工程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中国农业科学技术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探索生活大奥秘：生物钟的小秘密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走进生命科学：神奇的仿生学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简说古生物学：神奇化石多奥妙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图说科学密码丛书：史前密码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走进生命科学丛书：史前生命探索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7499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（精装绘本）动物探索·超有趣的动物百科：恐龙化石的秘密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我的第一套百科全书：恐龙探秘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千姿百态的恐龙世界：恐龙科普知识百问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中国地质大学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（精装绘本）科学探秘·培养让他科学基础素养：了解恐龙-可爱的恐龙蛋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马小跳发现之旅：恐龙集中营（彩绘版）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动物嘉年华：恐龙酷炫派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动物小说大王沈石溪·恐龙传奇：丛林争霸（彩绘注音版）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恐龙给我们留下了什么？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恐龙灭绝为什么？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恐龙百科全书·拼音版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我的第一本恐龙知识大全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寻找消逝的恐龙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儿童探索奥秘小百科：为什么恐龙会灭绝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恐龙帝国（彩绘注音版）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恐龙百科全书（彩图拼音版）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中国孩子爱问的十万个为什么：恐龙大家族（彩绘注音版）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中国孩子爱问的十万个为什么：快跑，恐龙来了（彩绘注音版）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中国孩子爱问的十万个为什么：走进恐龙时代（彩绘注音版）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恐龙世界：白垩纪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儿童成长必读经典：恐龙王国大百科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百科·探索·发现：回到恐龙时代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千奇百怪.恐龙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十万个未解之谜系列：恐龙之谜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动物嘉年华：史前终结者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探索与发现：奇妙的微生物家族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探索生活大奥秘：不容小觑的微生物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走进科学·生物世界丛书：显微镜下的微生物世界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名家名作阅读课程化书系：灰尘的旅行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细菌也能创造科学奇迹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爱上自然课：地球最早的“居民”·微生物（四色）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微生物奇观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权五吉老师讲述的神秘的植物故事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（精装绘本）自然史：破解植物生长密码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植物进化的故事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植物进化历程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爱上自然课：叶子和种子（四色）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儿童探索奥秘小百科：为什么花儿有香味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（精装绘本）小神童·科普世界系列：揭秘种子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植物百科全书·拼音版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世界之最：发现植物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中国儿童好问题百科全书：植物百态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哇哦，香蕉种子在哪里？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看，那些凶猛的植物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奇奇怪怪探秘科学世界：闯入植物王国(彩图版)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火眼金睛看见你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植物乐园（彩绘注音版）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（精装）美丽的科学：开花了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哇，科学真有趣！向上吧，植物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植物百科全书（彩绘注音版）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青少年爱科学：我与科学有个约会：匪夷所思的植物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爱上自然课：有毒与稀缺植物大揭秘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为什么藕断了丝却不断？成语中的自然植物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爱上自然课：无所不能的野生植物（四色）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梦想的力量：成才必备的植物奥秘小百科（彩绘注音版）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植物也说悄悄话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（精装绘本）什么是什么：植物的馈赠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中国孩子爱问的十万个为什么：美丽的植物（彩绘注音版）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神通百变的植物：植物趣闻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卡伐利亚树与渡渡鸟的生死之交：植物演化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哎，了解身边的植物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超级有趣的科学实验：厉害的植物（彩插版）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（精装绘本）原理大百科：美丽的植物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（精装绘本）我超爱看的自然图鉴：大山的秘密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我的第一本植物故事书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关于植物的N个为什么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儿童百问百答：植物王国（全彩注音版）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探索生活大奥秘：丰富多彩的植物家族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走近科学·生物世界丛书：濒临灭绝的植物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让你大开眼界的植物世界之最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应该知道的知识：植物知识全知道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写给青儿童的趣味百科全书：奇花异草（注音版）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稀奇古怪：植物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（精装绘本）神奇的科学课：迷人的植物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爱上自然课：水土·植物的生长历程（四色）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我们的生活不能没有植物：人与植物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植物也有感情：植物共生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自然叔叔的水田家人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认识海洋丛书：生长在海洋中的植物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走进科学·海洋世界丛书：海洋里的植物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珊瑚藻的声明·我不是石头：藻类植物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发光蘑菇的抗议·请别叫我萤火虫：真菌类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植物中的“开路先锋”：苔藓植物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凤尾蕨的表白·我是清洁工：蕨类植物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与恐龙一起称霸地球的“活化石” ：裸子植物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给我风我可以创造一个世界：被子植物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爱上自然课：香料工厂·芳香植物（四色）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（2018-2020贵州教育厅推荐）可爱的科学：哇哦，长颈鹿有几个角？：动物篇（彩绘版）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探秘世界系列：奇趣动物之谜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（精装绘本）艺术与科学探知系列：与动物交朋友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（精装绘本）野生动物大探秘：林地动物探秘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（精装绘本）什么是什么：极地动物与热带动物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（精装绘本）原理大百科：奇妙的动物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（精装绘本）动物探索·超有趣的动物百科：这是谁的屁股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（精装绘本）神奇的科学课：动物的家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（精装绘本）自然史：神奇动物百科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恐龙是被小行星毁灭的吗：频危动物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走进科学·生物世界：动物进化历程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阳光姐姐科普小书房：栖居在城市里的动物 （彩图漫画版）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7599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世界之最：发现动物（注音版）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动物奇趣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海洋活化石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看，那些丑陋的动物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阳光姐姐科普小书房：城郊的动植物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（精装绘本）瓢虫究竟有多重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（精装绘本）鲸鱼可以长多长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动物都在忙什么？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（精装绘本）好看！探秘动物王国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辽海</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千奇百怪大自然：动物世界大揭秘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中国农业科学技术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奇奇怪怪探秘科学世界：闯入动物王国（彩图版）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奇妙的大自然：奇妙的动物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横向看的动物世界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少年科普热点：动物乐园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聪明孩子的百科全书：动物乐园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古灵精怪：奇妙的动物王国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儿童探索奥秘小百科：为什么猩猩会用工具？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（精装绘本）野生动物大探秘：河岸动物探秘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（精装绘本）野生动物大探秘：草原动物探秘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激发孩子阅读兴趣的300个百科揭秘：可怕的动物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动物世界（彩图拼音版）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哇，科学真有趣！奔跑吧，动物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青少年爱科学：我与科学有个约会：动物王国的世界冠军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神秘教室：发现动物的秘密（四色）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有问必答：动物世界（四色）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小虫子拯救地球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走进动物王国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梦想的力量：成才必备的动物奥秘小百科（彩绘注音版）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中国儿童百科全书：动物植物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（精装绘本）什么是什么：史前动物与身边动物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（精装绘本）什么是什么：地上和地下的动物王国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奥妙科普系列丛书：缤纷的动物世界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（四色）！动物生活绘本系列——领地的尊严和觅食的秘密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无眼大眼狼蛛到底有没有眼睛：奇奇怪怪的动物冷知识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分身有术的海参：动物绝技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让你大吃一惊的科学：熊猫为什么要倒立·稀奇古怪的动物真相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儿童成长必读经典：动物世界大百科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才学世界：动物王国大揭密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迁徙动物大揭秘（彩绘版）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捕食高手大揭秘（彩绘版）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群居动物大揭秘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动物繁殖大揭秘（彩绘版）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防卫大师大揭秘（彩绘版）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哦，窥探动物的秘密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超级有趣的科学实验：动物不一样（四色）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百科·探索·发现：神奇的动物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我的第一本动物故事书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奇趣科学馆：关于动物的N个为什么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十万个冷知识：动物奇葩大会（彩绘版）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科学天地丛书：动物图文全览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发现科学世界丛书：神奇的动物世界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科学家给孩子的12封信：动物与人那些事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儿童百问百答：动物王国（全彩注音）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聪明的孩子要知道的大问题：动物语言的问题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聪明的孩子要知道的大问题：动物防御的问题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聪明的孩子要知道的大问题：动物进攻的问题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探索生活大奥秘·动物世界真奇妙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少年科学家通识丛书：动物家族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神奇的动物世界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应该知道的知识：动物知识全知道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我的第一本动物知识小百科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（精装绘本）你不知道的动物秘密：冷艳猎手·蛇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（四色）动物生活绘本系列——群体的规则和迁徙的道路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大眼睛小科学：水域动物大记录（四色注音）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写给青儿童的趣味百科全书：千奇水生（注音版）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动物嘉年华：海洋神行侠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认识海洋丛书：生活在海洋中的动物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走进科学·海洋世界：海洋里的动物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在猎物身上打洞的玉螺：软体动物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蜻蜓为什么要点水：节肢动物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自然奥秘探索小窗口--鱼鸟的迷藏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千奇百怪.鱼类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辽宁美术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（精装绘本）动物探索·超有趣的动物百科：小蝌蚪变青蛙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拿蛇当正餐的“蛙神”：两栖动物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把舌头当鼻子用的蛇：爬行动物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我的第一套百科全书：鸟类王国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（精装绘本）动物探索·超有趣的动物百科：猫头鹰是夜猫子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（精装绘本）动物探索·超有趣的动物百科：小鸭子，嘎嘎嘎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（精装绘本）动物探索·超有趣的动物百科：会说话的鹦鹉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（精装绘本）动物探索·超有趣的动物百科：谁是公鸡，谁是母鸡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（精装绘本）动物探索·超有趣的动物百科：鸵鸟会飞吗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（精装绘本）你不知道的动物秘密：海洋之舟·企鹅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（精装绘本）自然史：飞鸟的世界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动物嘉年华：天空小精灵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儿童探索奥秘小百科：为什么鸟儿会飞？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鸟类王国（彩绘注音版）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识鸟图鉴·给儿童的鸟类百科全书：河岸滨鸟（彩插版）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爱上自然课：天空统治者·鸟类（四色）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（精装绘本）小神童·科普世界系列：揭秘鸟类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鸟类能长四只翅膀吗：鸟类动物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（精装绘本）动物探索·超有趣的动物百科：叽叽喳喳的麻雀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（精装绘本）动物探索·超有趣的动物百科：四季的鸟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写给青儿童的趣味百科全书：奇趣鸟类（注音版）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（精装绘本）你不知道的动物秘密：神秘的星夜使者·猫头鹰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（精装绘本）动物探索·超有趣的动物百科：跳远冠军袋鼠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（精装绘本）你不知道的动物秘密：跳远冠军·袋鼠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（精装绘本）你不知道的动物秘密：穿铠甲的将军·刺猬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（精装绘本）动物探索·超有趣的动物百科：和我一起走吧，小兔子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（精装绘本）动物探索·超有趣的动物百科：长鼻“绅士”大象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（精装绘本）动物探索·超有趣的动物百科：森林之王老虎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7699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（精装绘本）动物探索·超有趣的动物百科：熊叔叔和北极熊阿姨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（精装绘本）你不知道的动物秘密：冰海霸王·北极熊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（精装绘本）你不知道的动物秘密：可爱的国宝·大熊猫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（精装绘本）动物探索·超有趣的动物百科：大熊猫壮壮的一天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德国金牌幽默百科：鲸和海豚是亲戚吗？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（精装绘本）你不知道的动物秘密：海洋的守护者·鲸鱼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（精装绘本）动物探索·超有趣的动物百科：河马张开大嘴巴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（精装绘本）动物探索·超有趣的动物百科：美丽的梅花鹿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（精装绘本）动物探索·超有趣的动物百科：沙漠之舟·骆驼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绿野寻踪：大象的故事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中国林业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（精装绘本）动物探索·超有趣的动物百科：猴子的红屁股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俏皮可爱的紫貂：哺乳动物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走进科学·生物世界丛书：神秘的兽类王国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写给青儿童的趣味百科全书：哺乳动物（注音版）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我的第一套百科全书：百变昆虫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超有趣的昆虫记——蝗虫（注音版）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语文新课标必读：中外名人故事 (注音美绘版)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语文新课标必读丛书：昆虫记（四色注音）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动物嘉年华：虫虫小怪咖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昆虫记（彩色插图版）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少年法布尔的昆虫冒险记 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少年法布尔的昆虫冒险记.1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少年法布尔的昆虫冒险记.3</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新课标语文必读丛书：昆虫记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奇奇怪怪探秘科学世界：闯入虫虫王国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经典全阅读：昆虫记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昆虫百科全书（彩图拼音版）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越读越聪明：《昆虫记》走向斑斓的昆虫世界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儿童文学经典起点阅读：昆虫记（彩插版）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儿童成长必读经典：昆虫记（彩绘注音版）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超有趣的昆虫记:螽斯（注音版）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超有趣的昆虫记:松毛虫（注音版）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超有趣的昆虫记:胡峰（注音版）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超有趣的昆虫记——天牛（注音版）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超有趣的昆虫记——蟋蟀（注音版）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超有趣的昆虫记——蜘蛛（注音版）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超有趣的昆虫记:蝉（注音版）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超有趣的昆虫记:螳螂（注音版）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国际文学大师美绘馆：昆虫记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探索生活大奥秘：神秘的昆虫世界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少年科学家通识丛书：昆虫百态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身边的科学真好玩：大有来头的小昆虫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写给青儿童的趣味百科全书：神奇精灵（注音版）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世界名著：昆虫记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国际大奖美绘注音典藏版：昆虫记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世界少年经典文学丛书：昆虫记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青少版·经典文学名著宝库：昆虫记（彩图版）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超有趣的昆虫记——蜣螂（注音版）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（精装绘本）动物探索·超有趣的动物百科：飞行王者·蜻蜓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（精装绘本）动物探索·超有趣的动物百科：挥舞“镰刀”的螳螂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（精装绘本）昆虫记美绘本：高冷剪刀手·螳螂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（精装绘本）昆虫记美绘本：好斗乐师·蟋蟀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（精装绘本）动物探索·超有趣的动物百科：蝉都会叫吗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（精装绘本）动物探索·超有趣的动物百科：毛毛虫变成了蝴蝶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（精装绘本）昆虫记美绘本：变身大师·菜粉蝶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（精装绘本）动物探索：暴脾气的独角仙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（精装绘本）昆虫记美绘本：铁嘴锯工·天牛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最恶心的食粪虫：嗡蜣螂、粪金龟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天津科技翻译</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（精装绘本）昆虫记美绘本：铁甲清道夫·蜣螂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狡猾的超能力：红蚂蚁、狼蛛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天津出版传媒集团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技艺高超的昆虫：土蜂、长腹蜂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天津科技翻译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（精装绘本）昆虫记美绘本：地下工匠·蚂蚁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贪婪的麻醉专家：砂泥蜂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天津科技翻译出版有限公司</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（精装绘本）昆虫记美绘本：专业麻醉师·砂泥蜂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昆虫记 滑稽的秘密演员：壁蜂、芫菁与土蜂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天津科技翻译出版有限公司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爷爷的爷爷哪里来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人类起源的演化过程（彩插版）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名家名作阅读课程化书系 ：爷爷的爷爷哪里来   人类起源的演化过程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人类的起源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写给孩子的人类简史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图说科学密码丛书：人类密码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人类的生态资源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大众科普系列丛书：健康饮食知识手册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（精装绘本）小神童·科普世界系列：揭秘营养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50+1个最该问医生的问题（英汉对照）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让孩子走出亚健康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从把脉到心电图的发明：10大医学发明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超级大课堂；医疗与人类健康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中华国学经典精粹：遵生八笺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国学经典巨著：黄帝内经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中华国学经典精粹：金匮要略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名将谱·影响历史的人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中华国学经典精粹：丹溪心法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白话本草纲目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中华国学经典精粹：本草纲目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植物王国探奇：药用植物的功效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中华国学经典精粹：千金方·千金翼方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（精装绘本）神奇的科学课：有趣的人体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（精装绘本）自然史：我们的身体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（精装绘本）我的第一套健康科普书：快来！一起拯救牙齿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世界之最：探索人体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中国儿童好问题百科全书：人体秘闻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中国孩子爱问的：十万个为什么（彩绘注音版）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哇哦，人为什么要换牙？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人体知识讲什么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科学惊奇大探险:人体迷宫大调查.食物消化篇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活力满满的心脏与大脑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从小看世界：人体真奇妙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中国宇航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哇，科学真有趣！身体的小秘密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石油工业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身边的科学：疯狂的人体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7799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神秘教室：发现人体的秘密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超级大课堂：人体不神秘（四色）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身体顶呱呱：关于人体的那些事儿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中国孩子爱问的十万个为什么：我要快乐成长·成长小秘密（彩绘注音版）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十万个未解之谜糸列-人体之谜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超级有趣的科学实验：人体的微妙（四色）（畅销版）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瞧，我们的身体不神秘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（精装绘本）原理大百科：钻进人体学科学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百科·探索·发现：奇妙的人体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（精装绘本）小神童·科普世界系列：揭秘身体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（精装绘本）我的第一套视觉百科：人体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发现科学世界丛书：神奇的人体世界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少儿趣味百问百答：奇妙人体（彩绘注音版）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探索生活大奥秘：人体奥秘知多少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我们的身体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看清自己的生理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我的第一本生理故事书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人类大脑探秘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青春期的大脑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学生情绪调节与辅导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开明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心的疗愈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天津出版传媒集团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身边的科学：救命的医学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医院那些事（彩绘版）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打哈欠是想忍就能忍住的吗：五花八门的医学冷知识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（精装绘本）病毒防护我能行：感冒的秘密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（精装绘本）病毒防护我能行·提高孩子的病毒防护意识：超级病毒大作战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（精装绘本）病毒防护我能行：走开！病毒怪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近视的防控与治疗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儿童青少年近视防治指南 （图文版）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看好你的牙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身边的科学真好玩：拯救生命的抗生素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身边的科学真好玩 不得不种的疫苗（四色）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少年科学家通识丛书：农业简史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流光溢彩的中华民俗文化：趣味实用的节气农谚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刀耕火种·中国农作物栽培溯源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（精装绘本）我的小粮仓：大米从哪儿来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（精装绘本）我的小粮仓：马铃薯滚来滚去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（精装绘本）什么是什么：蔬菜水果要多吃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（精装绘本）你不知道的蔬菜秘密：老来红的金瓜·南瓜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（精装绘本）你不知道的蔬菜秘密：优雅的玲珑腕·莲藕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（精装绘本）你不知道的水果秘密：水果之王苹果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（精装绘本）你不知道的水果秘密：百果之宗·梨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（精装绘本）你不知道的水果秘密：来自仙境的美味·桃子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（精装绘本）你不知道的水果秘密：果中宝石·石榴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（精装绘本）你不知道的水果秘密：水果界的大明星·橘子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（精装绘本）你不知道的水果秘密：热带水果之王·杧果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（精装绘本）水果背后的秘密系列：香蕉，你从哪里来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（精装绘本）你不知道的水果秘密；快乐之果·香蕉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（精装绘本）你不知道的水果秘密：风扉全球的水果草莓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森林报精华版（彩图注音版）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爱上自然课：雨林植物（四色）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语文新课标必读丛书:森林报·秋(彩图注音版)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语文新课标必读丛书:森林报·夏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语文新课标必读丛书：森林报·春(彩图注音版)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语文新课标必读丛书：森林报·冬(彩图注音版)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森林报·秋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森林报.夏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森林报·冬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森林报·春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伴随孩子成长经典阅读：森林报（注音彩绘版）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马小跳发现之旅：森林探秘（彩绘版）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森林报·夏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语文新课标必读丛书：森林报·秋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语文新课标必读丛书：森林报·春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经典全阅读：：森林报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我的森林笔记：暗访“夜精灵”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我的森林笔记：看见生命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春天第一只蝴蝶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我的森林笔记：制造红叶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玩转地理：奇妙的森林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世界名著：森林报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儿童文学经典起点阅读：森林报（彩插版）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青少版·经典文学名著宝库：森林报·冬（彩图版）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青少版·经典文学名著宝库：森林报·春（彩图版）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青少版·经典文学名著宝库：森林报·秋（彩图版）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青少版·经典文学名著宝库：森林报·夏（彩图版）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地球守卫者：自然保护区和国家公园概览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才学世界：世界遗产百科图鉴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少年科学家通识丛书：国家公园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中国自然景观丛书——自然动物景观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全民阅读·经典小丛书：中国文化与自然遗产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清风带来的树木之歌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猫爱玩的40+N个小游戏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中国画报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拜访嘟利家的动物们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大眼睛小科学：可爱的宠物（彩绘注音版）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（精装绘本）小小工程师·揭秘系列·有声读物：揭秘工程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图说纳米世界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少年科普热点：材料科技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从小看世界：材料的奥秘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中国宇航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神奇的新材料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神奇的纳米世界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（精装绘本）原理大百科：大大的机械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世界五千年科技故事丛书：窥视宇宙万物的奥秘·望远镜显微镜的故事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少年科普热点：能源之手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回归的堂吉诃德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超级有趣的科学实验：强大的能源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青少年身边的环保丛书：低碳生活与环境保护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人与环境知识：日常节能、环保并不难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环境保护知识必读丛书：节能与环境保护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世界五千年科技故事丛书：两刃利剑·原子能研究的故事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7899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探索与发现：奇妙的原子能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原子能的开发利用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（精装绘本）给孩子插上科学的翅膀：为什么冰箱可以制冷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日常电子小制作入门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世界五千年科技故事：门铃又响了·无线电发明的故事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超级大课堂：电子与人类生活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一学就会的课外制作：一学就会的电子制作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世博会的科学传奇：百年传播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科学24科普丛书：通信的故事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世界五千年科技故事丛书：天涯海角一点通--电报和电话发明的故事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（精装绘本）给孩子插上科学的翅膀：为什么发明雷达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初识人工智能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中小学人工智能：改变生活的物联网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（精装绘本）小神童·科普世界系列：揭秘人工智能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漫画讲透人工智能：孩子一读就懂的AI通识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台海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机器人上战场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（平装绘本）好奇宝宝和博学爸爸：认识机器人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中学生科普拓展系列：玩转机器人·巡线竞速机器人的原理与制作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走进科学世界：探索机器人的世界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（精装绘本）给孩子插上科学的翅膀：为什么计算机拥有高超的计算能力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世界五千年科技故事丛书：席卷全球的世纪波·计算机研究发展的故事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Scratch2.0创意编程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（精装绘本）给孩子插上科学的翅膀：为什么触摸屏能对触摸做出反应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少年科普热点—快乐电脑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中学生素质养成系列：玩转电脑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大众科普系列丛书：网络信息知识手册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中国孩子爱问的·十万个为什么：互联网时代（彩绘注音版）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青少年网络素养读本·第1辑：互联网与未来媒体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宁波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身边的科学真好玩：跳舞的小火苗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玻璃的故事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记住乡愁留给孩子们的中国民俗文化：香之道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讲给孩子的中华文化故事：丝绸的故事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食品安全知识科普小读本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记住乡愁·留给孩子们的中国民俗文化：糕点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从小看世界：食物从哪来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中国宇航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（精装绘本）小神童.科普世界系列：揭秘食物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记住乡愁留给孩子们的中国民俗文化：酿造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记住乡愁·留给孩子们的中国民俗文化：家具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（精装绘本）国粹润童心：我是小小印刷匠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记住乡愁·留给孩子们的中国民俗文化：首饰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小书大传承:中国非物质文化遗产通识读本：绒花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传统中国：中国华服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记住乡愁·留给孩子们的中国民俗文化：传统服饰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流光溢彩的中华民俗文化：魅力独特的民族服饰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我的未来不是梦：T台上炫舞的蝴蝶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古法金观：茶经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记住乡愁·留给孩子们的中国民俗文化：茶之道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记住乡愁·留给孩子们的中国民俗文化：酒味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探索生活大奥秘：不可不知的饮食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中华国学经典精粹：随园食单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水晶滴胶星座奇幻之旅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全民阅读·经典小丛书：优雅-妆容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你的财商，我的梦想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儿童财商课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秒懂儿童财商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全民阅读·经典小丛书：影响一生的财商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全民阅读·经典小丛书：财富的密码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连GOOGLE也抓狂的冷知识——生活篇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金盾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走进科普大课堂：别小看的这些知识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怎么办课外系列丛书：青少年如何避开生活的误区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怎么办课外系列丛书：生活中遇到这些问题该怎么办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会整理的孩子更出众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学生迫切需要解答的问题：学生家庭生活中的108个怎么办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应该知道的知识丛书：生活知识一本通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青少年日常生活中的101个误区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大众科普系列丛书：居家生活知识手册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记住乡愁·留给孩子们的中国民俗文化：闽南红房子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（精装绘本）小小工程师·揭秘系列：揭秘建筑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世博会的科学传奇：凝固的乐章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少年科学家通识丛书：文明遗迹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人类建筑史上伟大的奇迹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少年科学家通识丛书：中国建筑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全民阅读·经典小丛书：中国建筑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飞阁流丹·中国古建筑类型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中国文化中有关古代建筑的100个趣味问题：庙堂卷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金城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记住乡愁留给孩子们的中国民俗文化：藏族碉房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记住乡愁·留给孩子们的中国民俗文化：苗族吊脚楼营造习俗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记住乡愁·留给孩子们的中国民俗文化：侗族鼓楼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中国文化知识文库:中国藏传佛教建筑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不得不知的人类文明：著名的庄园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不得不知的人类文明：中国民宅游（四色）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流光溢彩的中华民俗文化：美轮美奂的中国民居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记住乡愁留给孩子们的中国民俗文化：挖个窑洞不简单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记住乡愁·留给孩子们的中国民俗文化：客家民居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记住乡愁·留给孩子们的中国民俗文化：四合院的礼俗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一起去旅行：了不起的房子（四色）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少年科普热点：建筑奇想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（精装绘本）神奇的科学课：宏伟的建筑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（精装绘本）给孩子插上科学的翅膀：为什么空调可以制冷和制热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建筑艺术·世界经典建筑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记住乡愁·留给孩子们的中国民俗文化：江南人家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全民阅读·经典小丛书：西洋建筑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争奇斗艳的世界非物质文化遗产：雕版印刷·传统木结构营造技艺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记住乡愁·留给孩子们的中国民俗文化：蒙古包风俗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建筑百科大世界丛书：园林建筑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一起去旅行：妙趣横生的庄园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煤炭工业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珍藏中国系列图书：中国的园林·曲径通幽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学生安全教育漫画书：消防安全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世界五千年科技故事丛书——禹迹茫茫：中国历代治水的故事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人类生存要素水资源：领略大自然的鬼斧神工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现代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7999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玩转地理：奇妙的水资源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寻找宝物的“不知道”船长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少年科学家通识丛书：交通简史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世博会的科学传奇：蒸汽机的凯歌 汽车神话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记住乡愁·留给孩子们的中国民俗文化：造车趣谈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（精装绘本）给孩子插上科学的翅膀：磁悬浮列车为什么能够浮起来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（精装绘本）给孩子插上科学的翅膀：为什么火车要在铁上行驶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记住乡愁·留给孩子们的中国民俗文化：造桥故事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记住乡愁·留给孩子们的中国民俗文化：贯木拱廊桥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一学就会的课外制作：一学就会的车模制作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新编少儿百科全书：百大名车靓驾（彩图注音版）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加油，火神山上的小车！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（精装绘本）小神童·科普世界系列：揭秘汽车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探索生活大奥秘：神奇的汽车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奇奇怪怪探秘科学世界：闯入交通王国（彩图版）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少年科普热点：纵横天下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青少年科学知识读物：它们是如何工作的·交通工具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儿童速读版-十万个为什么：兵器·交通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（平装绘本）好奇宝宝和博学爸爸：汽车与交通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（精装绘本）原理大百科：繁忙的交通工具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少儿趣味百问百答：交通博览（彩绘注音版）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（精装绘本）原理大百科：愉快的城市出行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看图走天下丛书：走进世界著名海港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船舶胜览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（精装绘本）给孩子插上科学的翅膀：为什么轮船没有轮子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明仔玩画画之古代帆船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（精装绘本）伟大的中国力量：伟大的探月之旅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世博会的科学传奇—太空探秘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小牛顿的智慧科普绘本：太空探秘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太空生存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畅游天文世界：神秘的UFO</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青少年爱科学：我与科学有个约会：太空碰碰车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星空·我们的归宿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遨游太空·人类探索太空的故事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（精装绘本）科学探秘·培养儿童科学基础素养：了解太空.在天上发现的秘密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天文科学丛书：飞碟百怪之谜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天文科学丛书：飞碟档案解密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神秘的太空世界丛书：飞向宇宙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神秘的太空世界丛书：太空生活全接触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神秘的太空世界丛书：神秘的太空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神秘的太空世界丛书：征服太空之路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走进太空世界丛书：探索太空之旅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超级大课堂：航天与人类未来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从太空跳回地球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世界五千年科技故事丛书：阿波罗计划·人类探索月球的故事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嫦娥书系：超越广寒·月球开发的迷人前景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神秘的太空世界丛书：飞向月球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走进科学·天文世界：人类对月球的开发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（平装绘本）好奇宝宝和博学爸爸：飞机与航空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科学24科普丛书：在天上打架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征服太空之路丛书：飞机的故事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（精装绘本）小神童·科普世界系列：揭秘机场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（精装绘本）伟大的中国力量：伟大的中国航天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太空，我来了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（精装绘本）我的第一套视觉百科：航天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神秘的太空世界丛书：人类的航天历程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趣味科学馆丛书：飞向蓝天的历程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走进太空世界丛书：人类征服太空之旅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走进太空世界丛书：在太空中的神秘生活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人类飞行的故事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世博会的科学传奇：人类的翅膀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征服太空之路丛书：月球的新姐妹·卫星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（精装绘本）小神童·科普世界系列：揭秘航天器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（平装绘本）好奇宝宝和博学爸爸：太空飞行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（精装绘本）给孩子插上科学的翅膀：为什么火箭能飞上太空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征服太空之路丛书：火箭与长征火箭的故事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神秘的太空世界丛书：人类星外根据地·太空站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走进太空世界丛书：星外基地·太空站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（精装绘本）给孩子插上科学的翅膀：为什么发明宇宙飞船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征服太空之路丛书：载人航天器的故事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走进太空世界丛书：神奇的太空探测器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小小太空探索图书馆：深空探测器（儿童读物）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神秘的太空世界丛书：神奇的宇宙空间探测器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简明自然科学向导丛书：游弋长空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走进太空世界丛书：航空与航天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征服太空之路：走近太空之子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征服太空之路：中国人的骄傲·神舟家族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环境保护知识必读丛书：大地为我们敲响的警钟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孩子最爱问的十万个为什么·自然：气象环境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黄河水利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青少年身边的环保：人类危机之温室效应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趣味科学馆丛书：生态资源大搜索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人类面临的生态难题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环境保护知识必读丛书：城市生态与环境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人与环境知识丛书：环境与城市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人与环境知识丛书：地球与环境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人与环境知识丛书：关注明天的阳光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人与环境知识丛书：中国环保先锋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人与环境知识丛书：世界环保组织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人与环境知识丛书：中国民间环保组织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人与环境知识：绿色出游，绿色假期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玩转地理：奇妙的地球资源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走进地理世界丛书：地球的宝藏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儿童安全紧急自救手册（注音彩图版）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孩子们最喜欢的安全知识漫画：泥石流逃生记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走进大自然：来自大自然的报复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大众科普系列丛书：自然灾害知识手册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激发孩子阅读兴趣的300个百科揭秘：可怕的灾难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遇见未来最好的自己：自救高手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科普热点：蓝色星球·高科技与环保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少年科普热点：善待家园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8099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五彩文化艺术活动丛书：校园环保类活动指导手册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青少年爱科学·科普百家讲坛：保护地球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HY垃圾王国历险记：环保小卫士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世界五千年科技故事丛书：蓝天，碧水，绿地·地球环保的故事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探索与发现：奇妙的绿色环保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青少年身边的环保丛书：人类、自然与城市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青少年身边的环保丛书：人类的环保之路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人与环境知识丛书：绿色未来与生活习惯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青少年身边的环保丛书：环保与人类生活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青少年身边的环保丛书：人类的生态困境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人与环境知识丛书：环保生活100问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人与环境知识丛书：绿色未来，人人有责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人与环境知识丛书：绿色未来与新思维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伟大的绿色革命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中小学生不得不读的故事丛书：让青少年懂得保护环境的故事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环境保护知识必读丛书：环境保护的未来之路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环境保护知识必读：温室效应与环境保护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环境保护知识必读：环境对现代生活的影响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中国孩子爱问的十万个为什么·环境与健康（彩绘注音版）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青少年身边的环保丛书：环境与人类健康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人与环境知识丛书：人类健康与环境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环境科学丛书·清新的空气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（精装绘本）保护地球在行动·赶走雾霾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人与环境知识：不容忽视的全球污染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青少年身边的环保丛书：海洋的现实和未来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（精装绘本）小神童·科普世界系列：揭秘垃圾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HY垃圾王国历险记：垃圾王国参军记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HY垃圾王国历险记：勇闯垃圾王国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（精装绘本）垃圾分类超人：小灰的噩梦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（精装绘本）垃圾分类超人：心灵手巧的小蓝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（精装绘本）垃圾分类超人：小红对战大魔王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垃圾分类指导手册（居民版）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青少年基础能力培养必读丛书：如何培养中小学生的自我保护能力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（精装绘本）给孩子插上科学的翅膀：为什么水能够灭火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孩子们最喜欢的安全知识漫画：火灾逃生记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大众科普系列丛书：消防火灾知识手册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我的第一本大自然趣味安全书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火灾防范百科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西安电子科技大学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孩子们最喜欢的安全知识漫画：乘船历险记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孩子们最喜欢的安全知识漫画：电器世界逃生记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学生安全教育漫画书:交通安全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大众科普系列丛书：交通出行知识手册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贵州科技</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儿童安全大百科：居家安全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流动留守儿童安全读本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漫画学生：安全教育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成长的要素：积极行动勿忘安全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校园安全与心理安全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安全自救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儿童安全大百科：外出安全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我也要懂安全：红绿灯是干什么的（彩绘注音版）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孩子们最喜欢的安全知识漫画：宠物遇险记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孩子们最喜欢的安全知识漫画：游乐园历险记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我也要懂安全：锻炼身体更健康（彩绘注音版）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（精装绘本）我的首套安全教育绘本·别为我担心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（精装绘本）我的首套安全教育绘本·出行安全我都懂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（精装绘本）我的首套安全教育绘本·陌生人我不怕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青少年应急知识读本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梦想的力量：成才必备的社会安全小百科（彩绘注音版）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中国孩子爱问的十万个为什么：我要快乐成长·学会爱自己（彩绘注音版）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学生安全教育漫画书:游戏安全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学生安全教育漫画书:生活安全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遇见未来最好的自己：危险来袭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趣味漫画：女孩，你该如何保护自己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博物之旅·危险来自你的身边：安全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科学原来如此：神游未知世界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科学原来这样美：一口气读完科普经典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走进科普大课堂：科学犯下的那些错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科学原来这样美：名家笔下的科学世界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科学原来这样美：读美文，学科学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全民阅读·经典小丛书：四库全书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中华传世经典国学：十三经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给孩子讲点国学精粹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越读越聪明：跟鲁迅一起读42部不可不知的国学经典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青少年必知的国学经典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盲人能在梦中看到大象吗：妙趣横生的生活冷知识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青少年探索.发现之旅丛书：探索科学未解之谜(双色)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中华地图学社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歪打正着的科学家：24个走运的科学发现故事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鱼真的会学习吗：揭开56个新奇问题的科学外衣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全民阅读经典小丛书：人类神秘现象（中国卷）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科学未解之谜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中国未解之谜（彩图注音版）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阳光姐姐科普小书房：生活中的趣味科学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少儿百科全书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中国小学生百科全书：自然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中国小学生百科全书：美术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中国小学生百科全书：社会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中国小学生百科全书：历史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中国儿童百科全书：上学就看·中国家园 （荣获中国出版政府奖提名奖）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中国儿童百科全书:上学就看·动物园（荣获中国出版政府奖提名奖）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中国儿童百科全书：上学就看·世界公园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中国小学生百科全书：音乐·影视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教科书里没有的常识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中国儿童百科全书：上学就看·太空馆（荣获中国出版政府奖提名奖）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中国儿童百科全书：上学就看·文体馆（荣获中国出版政府奖提名奖）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中国小学生百科全书：动物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中国小学生百科全书：军事·体育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中国小学生百科全书：中国世界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中国小学生百科全书：科学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中国小学生百科全书：语文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中国小学生百科全书：数学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8199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爆笑科学大问答·蚊子血能让恐龙复活吗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爆笑科学大问答·植物也爱运动吗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爆笑科学大问答：动物也会笑吗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（2018河南/2018广西/2018-2020贵州教育厅推荐）爆笑科学大问答：隐形衣真的存在吗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悦读之美：十万个为什么（注音版）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少儿必读经典：少年儿童百科全书（拼音版）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科学家也许是错的：人类科学史上等待回答的未解之谜·B卷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中国未解之谜·拼音版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为什么风筝能飞起来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（平装绘本）身边的科学.万物的由来：碗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（平装绘本）身边的科学·万物有来：笔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（精装绘本）世界上的每一秒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（平装绘本）身边的科学·万物有来：钱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聪明孩子的百科全书：未解之谜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（平装绘本）身边的科学·万物有来：鞋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（平装绘本）身边的科学·万物有来：布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（平装绘本）身边的科学·万物由来：纸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（平装绘本）身边的科学·万物由来：酒的由来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（平装绘本）身边的科学·万物由来：牛奶的由来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（平装绘本）身边的科学·万物由来：小麦的由来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（平装绘本）身边的科学·万物由来：玉米的由来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（平装绘本）身边的科学·万物由来：茶的由来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（平装绘本）身边的科学·万物由来：水的由来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阳光姐姐科普小书房：万物运转的秘密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小学生“百宝箱”系列--小学生世界知识百宝箱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少年儿童百科全书（彩图拼音版）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爱迪生科学馆：森林篇（彩绘注音版）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爱迪生科学馆：海洋篇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漓江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漫画科学DIY：探索自然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漫画科学DIY：神秘的力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爱科学小月历书系：月亮上有个抓星星的宇航员（二月）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世界未解之谜（彩绘注音版）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科普知识问与答（彩图拼音版）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身边的科学：改变世界的文明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（精装绘本）东西如何制造出来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中国少年儿童成长经典书系：儿童探索大百科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有问必答：科学新普及（四色）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中国未解之谜（彩图拼音版）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（精装绘本）什么是什么：物品哪里来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世界之最（彩绘注音版）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原来这也是知识·3</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奥秘世界（彩图拼音版）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趣味科学（彩图拼音版）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书香校园百科书系：恐龙·地球·宇宙（彩插版）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书香校园百科书系·动物·昆虫·植物（彩插版）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书香校园·百科书系：兵器·航天·交通（彩插版）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如何用沙拉酱拯救世界：以及其他稀奇的科学问题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读好书系列：世界之最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儿童趣味阅读：百问百答（彩绘注音版）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万卷出版有限责任公司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咦，现代科学好神奇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百科·探索·发现：世界之最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百科·探索·发现：中国之最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百科·探索·发现：科学大爆炸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百科·探索·发现：解不开的谜团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（精装绘本）小神童·科普世界系列：揭秘科学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小学生机敏问答：动物世界（彩图板）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小学生机敏问答：生活魔法（彩图版）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小学生机敏问答：天文地理（彩图版）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小学生机敏问答：历史文明（彩图版）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小学生机敏问答：数学奥秘（彩图版）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学生版趣味书系列·学生趣味科学书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（精装绘本）我的第一套视觉百科：到海底去旅行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（精装绘本）我的第一套视觉百科：沙漠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（精装绘本）我的第一套视觉百科：昆虫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（精装绘本）我的第一套视觉百科：天气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（精装绘本）我的第一套视觉百科：大发现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（精装绘本）我的第一套视觉百科：植物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奇趣科学馆：关于世界的N个为什么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连Google也狂抓的冷知识-人体篇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金盾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图说科学密码丛书：未来密码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儿童百问百答：科学探秘（全彩注音版）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伊林版十万个为什么：大字版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孩子超喜爱的漫画科学：奇奇怪怪的事情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孩子超喜爱的漫画科学：你必须知道的科学原理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写给青儿童的趣味百科全书：交通工具（注音版）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孩子超喜欢的漫画趣味百科：自然灾害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不一样的科学故事6：守护小镇总动员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不一样的科学故事3：我的奇妙动物朋友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不一样的科学故事5：咕噜咕魔法工厂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不一样的科学故事2：星际远航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不一样的科学故事1：地球保卫战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不一样的科学故事4：疯狂开心农场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孩子超喜欢的漫画趣味百科：动物王国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孩子超喜欢的漫画趣味百科：了不起的化学反应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孩子超喜欢的漫画趣味百科：植物的奥秘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（精装绘本）神奇的科学课：精彩的生活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r>
              <w:rPr>
                <w:rFonts w:ascii="Arial" w:hAnsi="Arial" w:cs="Arial"/>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伟大祖国伴我成长：心中的祖国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孩子超喜欢的漫画趣味百科：有趣的微生物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孩子超喜欢的漫画趣味百科：奇妙的化学物质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孩子超喜欢的漫画趣味百科：昆虫的奥秘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孩子超喜欢的漫画趣味百科：地球的奥秘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青少年科普读物（小学版）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新疆科学技术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揭秘科学的真相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最让孩子惊奇的科学异想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光明日报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孩子超喜欢的漫画趣味百科：发明发现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语文新课标必读丛书·彩图注音版：十万个为什么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十万个为什么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趣味科学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科学家也许是错的：人类科学史上等待回答的未解之谜·D卷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科学家也许是错的：人类科学史上等待回答的未解之谜A卷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8299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世界之最·注音版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中国学生百科全书校园版：艺术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中国中学生百科全书校园版：世界历史·地理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中国中学生百科全书校园版：体育·医学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中国中学生百科全书校园版：成长驿站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中国中学生百科全书校园版语文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幕后真相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青少年爱科学我与科学有个约会：隐藏在谜语与谚语中科学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青少年爱科学·科学原来这样美：我身边的科学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青少年爱科学：我与科学有个约会：多彩世界万花筒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青少年爱科学：走进科普大课堂：千万别误解了科学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青少年爱科学·走进科普大课堂：日常小事皆学问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我与科学捉迷藏：最重的和最轻的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科学家告诉你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世界上是否存在另一个你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越读越聪明：唐诗宋词里的148个科学秘密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科幻英雄的神奇装备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奥妙科普系列丛书：中国未解之谜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奥秘探索大百科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（四色）！动物生活绘本系列——繁育的责任和防御的妙方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航空工业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学问满当当：包罗万象的酷知识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掷骰子就能创作出华尔兹吗：形形色色的科学冷知识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十万个未解之谜系列：科学之谜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才学世界：地球之最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我的第一套百科宝典：交通纵横（全彩注音版）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我的第一套百科宝典：动物追踪（全彩注音版）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我的第一套百科宝典：自然奇观（全彩注音版）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我的第一套百科宝典：海洋探秘（全彩注音版）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我的第一套百科宝典：昆虫奇闻（全彩注音版）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我的第一套百科宝典：太空探索（全彩注音版）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我的第一套百科宝典：飞鸟王国（全彩注音版）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我的第一套百科宝典：魅力地球（全彩注音版）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我的第一套百科宝典：植物乐园（全彩注音版）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我的第一套百科宝典：奇异现象（全彩注音版）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我的第一套百科宝典：恐龙帝国（全彩注音版）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我的第一套百科宝典：王牌兵器（全彩注音版）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延边大学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最黑暗的时代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让你目瞪口呆的科学奇迹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让你困惑不解的千古之谜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菁菁校园精品读物：世界之最大观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开拓青少年眼界的天下之奇：世界上不可思议的奇事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开拓青少年眼界的天下之奇：世界上不可思议的奇迹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全世界学生爱问的300个科学问题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听伊林讲故事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儿童文学经典起点阅读：十万个为什么（彩插版）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应急管理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乌拉·波拉故事集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中国中学生百科全书校园版：数学、化学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中国中学生百科全书：校园版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中国中学生百科全书.校园版：物理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德国经典知识大百科：它们都是怎么来的？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国学百部文库：梦溪笔谈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中华传世经典国学：梦溪笔谈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黑龙江美术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国学百部文库：容斋随笔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中华复兴之光·博大精深汉语：文献大成之作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青少年必知的西学经典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快乐阅读书系：世界名著ABC</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越读越聪明：跟北大清华学生一起读60本青年必读书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菁菁校园精品读物：世界名著导读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青少年寓言必读--杠子·老虎·鸡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知识出版社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中国当代名家精品必读散文--灵魂的指向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知识出版社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中国当代名家精品必读散文--千江有水千江月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知识出版社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中国当代名家精品必读散文--雪花为谁而落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知识出版社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中国当代名家精品必读散文--寻梦塞纳河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知识出版社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中国当代名家精品必读散文--遥远的炊烟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知识出版社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中国当代名家精品必读散文--彩云新天遇有时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知识出版社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中国当代名家精品必读散文--处处飘满茶香的山村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知识出版社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中国当代名家精品必读散文--稻田的等鸟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知识出版社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中国当代名家精品必读散文--风中的丁香花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知识出版社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中国当代名家精品必读散文--绿叶对根的怀念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知识出版社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中国当代名家精品必读散文--母爱是盏灯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知识出版社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中国当代名家精品必读散文--逝去的故乡桃花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知识出版社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中国当代名家精品必读散文--为了逝去的青春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知识出版社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世界500强最推崇的10堂自我营销课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思维力——思路决定出路，观念决定行动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10分钟读懂孙子兵法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拒绝怀才不遇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你的善良必须有点锋芒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你的形象决定你的价值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人生就像自行车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世界最美丽的女富豪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中国淑媛的10堂礼仪课——像靳羽西一样优雅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顿悟力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坚持力——挺住，就意味着一切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受益一生的北大心理课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责任的力量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资源整合赢天下【白金版】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10分钟读懂德鲁克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受益一生的北大国学课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受益一生的北大人文课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受益一生的北大哲学课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思维的真相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选择力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中华工商联合出版社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神奇的自然地理百科：沧海桑田的见证：山脉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花山文艺出版社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探索奥秘世界百科：探索人类发展奥秘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花山文艺出版社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中国当代故事集：梦想不是奢侈的晚餐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中国当代故事集：有一种陪伴可以是淡淡的守望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中国当代青年读物：给你更多的爱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中国当代散文集：爱自己是终身浪漫的开始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中国当代散文集：历尽沧桑的人生才是真人生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中国当代散文集：我转身，你成长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8399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中国当代通俗读物：拆掉思维里的篱笆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中国当代通俗读物：敞亮心境，阔路远行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中国当代通俗读物：告别太累，学会接纳不完美的自己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中国当代通俗读物：有刺不伤人，善良的境界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中国当代通俗读物：执子之手，自信的人生如诗篇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中国当代作品集：你若安好 四季有爱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财富世界行---巴黎魔笛：法国财富世界之旅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财富世界行---彩虹之国：南非财富世界之旅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财富世界行---打响金钱保卫战：阿根廷财富世界之旅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财富世界行---疯狂的东京：日本财富世界之旅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财富世界行---金钱的福音：墨西哥财富世界之旅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财富世界行---金钱的革命：中国财富世界之旅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财富世界行---金钱帝国：美国财富世界之旅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财富世界行---金钱目击者：澳大利亚财富世界之旅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财富世界行---金钱之外：意大利财富世界之旅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财富世界行---利雅得集结号：沙特阿拉伯财富世界之旅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财富世界行---流动的金币：欧盟财富世界之旅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财富世界行---伦敦迷雾：英国财富世界之旅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财富世界行---莫斯科传奇：俄罗斯财富世界之旅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财富世界行---破译金钱密码：加拿大财富世界之旅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财富世界行---雾锁安卡拉：土耳其财富世界之旅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财富世界行---金钱大趋势：德国财富世界之旅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财富世界行---富豪俱乐部：韩国财富世界之旅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现代出版社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丁香花（农家总署）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爱和诗是我们共同的血液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阡陌引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超现实的雪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东南西北风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高平诗选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渴望时间最后的修饰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山顶上的雪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时间之虫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吴开晋诗选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朱湘诗选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白桦林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白玉手镯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波希米亚巴黎：文化、政治和资产阶级生活的边界（1830-1930）</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帛书《黄帝四经》研究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东北抗联女兵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花间集研究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货币缘起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简的诗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镜泊岩（上下）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况味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李兆麟传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民国元年日志（1912年1月-12月）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蒲公英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亲历东北抗战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清代的《史记》研究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清人辞赋选释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情祭大西北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情牵梦绕的地方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人生感悟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如花盛开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杀魂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家宴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辽金元史论思想研究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希腊罗马历史研究手册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沙陀！沙陀！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山河破碎黑土魂--东北十四年抗日纪实文学（19年教育部）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诗经试译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通肯河传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晚清社会思想之变迁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文史探赜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心殇：我的乳名“九一八”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雪乡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烟雾笼罩中的权力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杨靖宇传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易道（上下）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挹娄玉蝉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赵尚志传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只把背影与群山万壑留下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周恩来与中国力量（2019教育部）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昨日星空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晴耕雨读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托马斯·品钦早期小说的叙事迷宫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黑龙江人民出版社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胡适诗选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刘半农诗选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戴望舒诗选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冯至诗选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朱自清诗选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弧线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花木深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旧时光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忍住了看你，忍不住想你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徐志摩诗选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伊维尔教堂的落雪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忆博斯普鲁斯海峡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不是世界太喧嚣，是你的内心太吵闹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藏拙的智慧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成功不是击败别人，而是改变自己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读懂，是对孩子最好的爱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读懂自己比读懂别人更重要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读老庄之道  悟生活智慧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放手也是一种优雅转身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给现实社会的善意短信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寂寞是场独自的修行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坚持，总能遇见更好的自己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简单的就是幸福的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将来的你，一定会感谢现在微笑的自己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8499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静心语录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就在历史拐弯儿处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孔子学堂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快思慢想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老子学堂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灵魂在左，理智在右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没走过的是路，走过的是人生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每天半小时读懂《菜根谭》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每天半小时读懂《道德经》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每天半小时读懂《论语》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耐得住寂寞，你想要的岁月都会给你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你的性格色彩，最好与这个世界合拍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你正常吗：现代都市心灵慰藉书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你最需要的减法生活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宁愿笑着流泪，也不哭着后悔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清幽岁月浅浅行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人生没有奇迹，只有轨迹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人生中的七味心药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善心做人 凡心做事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世界如此变幻，心灵必须宁静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俗语智慧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微言微语话历史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唯有内心强大，方能淡定优雅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无论世界怎样，你仍可以幸福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勿念过去，不惧将来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想到了就做，不要轻易说NO</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心理罪.Ⅰ，拽住情绪失控的缰绳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心理罪.Ⅱ，祛除心态弥漫的迷雾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修剪生命的荒芜，走出最繁华的风景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学会改变，和最好的自己不期而遇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一分钟放下，一辈子从容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用生命的纯粹，拯救曾经迷失的自己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优雅是穿透岁月的美丽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有多少，你不甚了解的历史轶事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有多少你没有听过的上古传说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在迷茫的现实里突出重围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在迷茫中觉醒，用几个瞬间成长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在闹市中修行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在内心坍塌之前，找到心灵的出口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在最美的时光，别辜负了自己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这样战胜你自己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挣脱：史上最强劲的心灵越狱计划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脂点江山：那些影响中国历史的传奇女人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转弯处就是幸福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自愈力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总有一些痛楚，让我们瞬间长大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给自己留一些孤独时光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中国华侨出版社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让孩子受益一生的成长必读图书--格林童话（彩绘注音版）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让孩子受益一生的成长必读图书--海底两万里（彩绘注音版）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让孩子受益一生的成长必读图书--昆虫记（彩绘注音版）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让孩子受益一生的成长必读图书--宋词精选（彩绘注音版）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让孩子受益一生的成长必读图书--唐诗精选（彩绘注音版）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草木庄园：植物的私生活（四色）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解读万物的密钥：数学（四色）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强筋健体的运动：体育竞技（四色）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亲历荒野：野外自救生存（四色）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日行千里不是梦：交通（四色）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身边的科学：生活（四色）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身体密码：人体漫游（四色）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遥望太空：宇宙（四色）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智慧点亮生活：科学发明（四色）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地球村公民：动物大家庭（四色）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探究式学习：科学实验（四色）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酷科学：科学之最（四色）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礼仪之邦（注音版）：讲文明（四色）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礼仪之邦（注音版）：我来当回家（四色）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礼仪之邦（注音版）：知礼仪（四色）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身心健康伴成长（注音版）：有错必改（四色）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说文解字：语文（四色）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我身边的安全知识（注音版）：身体安全（四色）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我身边的安全知识（注音版）：正确对待陌生人（四色）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在运动游戏中 学习新知（注音版）：益智游戏（四色）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真理的钥匙：科学（四色）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知书达礼的艺术：礼仪（四色）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国学经典藏书：红楼梦（上下）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广东旅游出版社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国学经典藏书：三国演义（上下）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广东旅游出版社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国学经典藏书：水浒传（上下）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广东旅游出版社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国学经典藏书：西游记（上下）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广东旅游出版社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波音鬼怪工厂（四色）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反恐处突新思维：美军非致命性武器运用和体系建设研究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美国高空长航时无人机— RQ-4“全球鹰”（四色）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轻武器典藏手册 - 世界著名步枪1（四色）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轻武器典藏手册 - 世界著名冲锋枪Ⅰ（四色）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轻武器典藏手册 - 世界著名机枪Ⅰ（四色）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轻武器典藏手册 - 世界著名手枪Ⅰ（四色）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亚太军力巡视-深度解读日本海上核心战力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战略传播:美国实现国家与安全与军事战略的重要手段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中国航空工业人物传-领导篇 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中国航空工业人物传-领导篇 3</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中国航空工业人物传-英模篇 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中国航空工业人物传-英模篇 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中国航空工业人物传-专家篇 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中国航空工业人物传-专家篇 3</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中国航空工业史丛书-领导篇 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中国航空工业史丛书-修史撷英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中国航空工业院士丛书--如刚人生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中国航空工业院士丛书：特殊材料铸人生-记中科院院士颜鸣皋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中国航空工业院士丛书：我的飞机设计生涯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中国航空工业院士丛书：我心飞翔-航空动力专家刘大响院士回忆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中国航空工业院士丛书：执着的惯导人生-记中国工程院院士冯培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8599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中国航空工业院士丛书--放飞雄鹰-石屏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中国航空工业院士丛书--凤舞蓝天-杨凤田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中国航空工业院士丛书--情志蓝天-李天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中国航空工业院士丛书--生命之光-关桥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中国航空工业院士丛书--用一生创造飞翔-陆孝彭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亚太军力巡视-深度解读日本空中核心战力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中日军队轻武器史料（四色）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航空工业出版社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中国工程院院士传记-管德传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中国工程院院士传记- 顾诵芬自传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中国工程院院士传记-陈一坚自传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中国工程院院士传记-关桥传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中国工程院院士传记-林宗虎自传（2016年教育部）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中国工程院院士传记-陆孝彭传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中国工程院院士传记-石屏传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中国工程院院士传记-屠基达自传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中国工程院院士传记-王永志传（2016年教育部）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中国工程院院士传记-杨凤田传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中国工程院院士传记-赵振业传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3分钟轻松亲近陌生人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别让压力毁了你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别为小事折磨自己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当下的修行：要懂得一点放下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感谢踢你一脚的人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给别人喜欢你的理由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给大忙人读的禅书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孩子的沟通技巧是这样激发出来的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慧眼识心法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你会管孩子吗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破译《孙子兵法》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让性格成就你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人生并非只有一条路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人生五念，都是好运念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十二种性格决定十二种命运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实用口才训练课堂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退路决定出路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我给庄子做专访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享受不再纠结的人生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性格好命就好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言行要低调，细节要高调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一生三学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做个“坏”父母，教出好孩子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做人必须保留的10条人生底线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别让观念毁了你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别让社交毁了你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别让细节毁了你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藏在成功者信札里的10字秘诀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从阅人无数到阅人有术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淡定的活法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淡定让你的人生不寂寞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当下的修行：要懂得一点低调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当下的修行：要懂得一点糊涂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当下的修行：要懂得一点取舍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改变命运的10种优质性格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高点定位低点起步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给大忙人读的心理书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给大忙人读的哲理书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换个角度也很幸福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换个想法找个活法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机遇就在三秒钟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孔子的智慧微博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历史其实不是那回事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末日预言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那些人生中不要忘记去做的事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你不能不明白的10件事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你的观念错在哪里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排雷学院：帮你越过人生的8个雷区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破解你的情绪密码：做自己的心理医生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人生没你想象的那么糟糕：摆脱纠结人生的11种捷径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人生没有如果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人生七味，都是好滋味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释放：别让心灵承载太多重量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谁是历史上最走俏的人：细数古人的生存谋略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谁说你懂为人处世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谁偷走了你的时间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说得恰到好处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说话办事取舍之道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说话的艺术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听话是水平说话是艺术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推倒思维那堵墙：原来我还可以这样生活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想法决定活法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学会妥协善于取舍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学最好的别人做最棒的自己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一生三谋：善处事、巧说话、能办事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一眼就读懂人心的秘密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犹太人生存智慧全集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做得恰到好处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做人要低调，说话要幽默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做自己人生的总导演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华侨出版社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21世纪小说馆：被复习的爱情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21世纪出版社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秘境文学书系：命运之谜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21世纪出版社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南方周末文丛之记忆坊：陈忠实的蝶变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21世纪出版社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少年德育书系：礼义篇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21世纪出版社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诗词里的中国故事：先唐篇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21世纪出版社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诗词里的中国故事：元明清篇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21世纪出版社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我们追逐的中国梦：38个践行者的故事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21世纪出版社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小公民文学书系：第一次遭遇不公正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21世纪出版社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小公民文学书系：面对明天让我们从容些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21世纪出版社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小公民文学书系：相约星期二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21世纪出版社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小公民文学书系：真理面前半步也不后退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21世纪出版社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徜徉在语言之途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8699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独自散步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红色定远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画说孟子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金色童年悦读书系.有声阅读--365夜故事(四色注音)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金色童年悦读书系.有声阅读--安徒生童话(四色注音)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金色童年悦读书系.有声阅读--楚辞(四色注音)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金色童年悦读书系.有声阅读--格言联璧(四色注音)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金色童年悦读书系.有声阅读--经典唐诗(四色注音)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金色童年悦读书系.有声阅读--孟子(四色注音)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金色童年悦读书系.有声阅读--千家诗(四色注音)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金色童年悦读书系.有声阅读--千字文(四色注音)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金色童年悦读书系.有声阅读--少年儿童百科(四色注音)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金色童年悦读书系.有声阅读--神话故事(四色注音)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金色童年悦读书系.有声阅读--校园赠语(四色注音)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金色童年悦读书系.有声阅读--伊索寓言(四色注音)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金色童年悦读书系.有声阅读--英雄人物(四色注音)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金色童年悦读书系.有声阅读--幼学琼林(四色注音)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金色童年悦读书系.有声阅读--增广贤文(四色注音)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金色童年悦读书系.有声阅读--中华典故(四色注音)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老舍文学经典新论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书语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言说的芬芳（精装）（22总署）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长征精神代代传丛书：创新的胆略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中国古代散文选析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中国现代作家青春剪影丛书·巨匠诞生：茅盾（23年总署·修订本）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中国现代作家青春剪影丛书·民族新魂：鲁迅（23年总署·修订本）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（红色读物）红色初心丛书：红船精神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（红色读物）红色初心丛书：西柏坡精神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（双色）红色历史记忆从书·红色六安（网店禁售）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（双色）红色历史记忆从书·红色无为（网店禁售）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（双色）红色历史记忆丛书·红色合肥（网店禁售）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（双色）红色历史记忆丛书·红色黄山（网店禁售）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（双色）红色历史记忆丛书·红色金寨（网店禁售）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（双色）红色历史记忆丛书·红色泾县（网店禁售）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（双色）红色历史记忆丛书·红色寿县（网店禁售）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（双色）红色历史记忆丛书·红色宿州（网店禁售）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（双色）红色历史记忆丛书·红色岳西（网店禁售）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（四色）影像李鸿章（网店禁售）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红色初心丛书：井冈山精神（2019教育部）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中国现代散文选析（网店禁售）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（畅销·社版）科技星光，这才是我们应该追的星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经典珍藏：吴清源精湛棋艺赏析（修订版）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经典珍藏：吴清源手谈秘籍镜鉴（修订版）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经典珍藏：吴清源详解精典名局（修订版）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围棋进阶宝典系列：围棋大局观训练·高段篇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围棋进阶宝典系列：围棋攻防技巧训（修订版）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围棋进阶宝典系列·初级篇：围棋棋形与棋理（修订版）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围棋进阶宝典系列·高段篇：围棋制胜谋略（修订版）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围棋进阶宝典系列·升段篇：围棋中后盘训练（修订版）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围棋进阶宝典系列·中级篇：围棋计算力训练（修订版）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围棋实战技法丛书：妙谈围棋技法（修订版）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围棋实战技法丛书：围棋大型搏杀（修订版）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围棋实战技法丛书：围棋实战技法必读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围棋实战技法丛书：围棋收官实用技巧（修订版）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围棋实战技法丛书：围棋手筋实战技法（修订版）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围棋实战技法丛书：围棋死活实战技法（修订版）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围棋实战技法丛书：围棋新手实战快速提高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围棋实战技法丛书：围棋中盘攻防技法（修订版）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围棋实战技法丛书：新编围棋定式（修订版）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象棋阶梯课堂系列：象棋初级实用残局及其训练测试（修订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象棋阶梯课堂系列：象棋大师残局妙手及其训练测试（修订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象棋阶梯课堂系列：象棋高级杀法及其训练测试（修订版）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象棋阶梯课堂系列：象棋高级战术及其训练测试（修订版）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象棋阶梯课堂系列：象棋基本战术及其训练测试（修订版）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象棋阶梯课堂系列：象棋特级大师飞刀战法及其训练测试）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象棋实战丛书：马炮争雄之布局新变（修订版）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象棋实战丛书：棋海残局拾贝（修订版）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象棋战术解析系列：象棋36计实战攻杀示范（修订版）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象棋战术解析系列：象棋开局定式与布局欺着（修订版）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象棋战术解析系列：象棋实战中的战术精华（修订版）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象棋战术解析系列：象棋战术攻杀对局参考（修订版）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象棋战术解析系列：象棋战术中的致命打击（修订版）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象棋战术解析系列：象棋战术组合功能解析（修订版）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招招狠象棋全攻略破解系列：和杀定式（修订版）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招招狠象棋全攻略破解系列：江湖排局（修订版）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招招狠象棋全攻略破解系列：杀王技巧（修订版）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招招狠象棋全攻略破解系列：中局杀势（修订版）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中国象棋经典布局系列：中炮对三步虎转半途列炮（修订版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中国象棋经典布局系列：中炮对左炮封车转列炮（修订版）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少儿棋类冠军课堂系列：少儿围棋·启蒙篇（修订版）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少儿棋类冠军课堂系列：少儿象棋·启蒙篇（修订版）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少儿学围棋系列：跟着名师学围棋·快速提高（畅销版）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“探险家”木乃伊（美绘版）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象棋大师系列：象棋特级大师残杀名局赏析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象棋大师系列：象棋特级大师绝杀神招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象棋短局杀法系列：象棋超短局杀法赏析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象棋短局杀法系列：象棋实战短局精彩杀势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象棋短局杀法系列：象棋顺炮、列炮短局实战解析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象棋精妙杀着系列：象棋古谱精妙杀法与实战精选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象棋精妙杀着系列：象棋简易杀着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象棋精妙杀着系列：象棋惊妙杀着宝典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象棋精妙杀着系列：象棋绝杀实战精选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象棋精妙杀着系列：象棋妙杀速胜精编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象棋精妙杀着系列：象棋名手杀着精华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象棋名局精解系列：屏风马横车布局探秘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象棋名局精解系列：屏风马横车名局精解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象棋实战丛书：经典中局攻杀赏析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象棋实战丛书：炮战新法与印象布局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象棋实战丛书：实战中局谋略攻杀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象棋实战丛书：现代残局实战技法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8799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中国象棋经典布局系列：顺炮直车对横车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中国象棋经典布局系列：顺炮直车对缓开车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中国象棋经典布局系列：中炮过河车对屏风马左马盘河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中国象棋经典布局系列：中炮过河车急进中兵对屏风马平炮兑车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中国象棋经典布局系列：中炮过河车七路马对屏风马平炮兑车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中国象棋经典布局系列：中炮进七兵对反宫马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中国象棋经典布局系列：中炮进三兵对反宫马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中小学生最爱的科普丛书：地球的故事 【四色】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中小学生最爱的科普丛书：动物的故事 【四色】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中小学生最爱的科普丛书：海洋的故事 【四色】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中小学生最爱的科普丛书：美丽的月球 【四色】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中小学生最爱的科普丛书：迷人的太阳系【彩绘版】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中小学生最爱的科普丛书：神秘的宇宙【彩绘版】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中小学生最爱的科普丛书：世界未解自然之谜 【四色】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中小学生最爱的科普丛书：天文的故事 【四色】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中小学生最爱的科普丛书：伟大的航天篇【彩绘版】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最令学生着迷的百科全景：包罗万象的科学知识 【四色】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最令学生着迷的百科全景：广袤绮丽的地球家园【四色版】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最令学生着迷的百科全景：鬼斧神工的自然奇观【四色版】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最令学生着迷的百科全景：解读生命的人体奥秘【四色版】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最令学生着迷的百科全景：令人惊奇的世界之最【四色】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最令学生着迷的百科全景：魅力无限的美丽国家【四色版】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最令学生着迷的百科全景：扑朔迷离的未解之谜【四色版】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最令学生着迷的百科全景：奇异有趣的神奇动物【四色版】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最令学生着迷的百科全景：巧夺天工的人工奇观 【四色】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最令学生着迷的百科全景：人类历史上100个伟大发明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最令学生着迷的百科全景：人类历史上100个伟大发现 【四色】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最令学生着迷的百科全景：人类历史上100件大事 【四色】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最令学生着迷的百科全景：人类历史上100位名人【四色版】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最令学生着迷的百科全景：深邃无垠的神秘宇宙【四色版】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最令学生着迷的百科全景：生机勃勃的植物天地【四色版】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最令学生着迷的百科全景：叹为观止的中国之最【四色版】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最令学生着迷的百科全景：威力无比的新型武器【四色版】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最令学生着迷的百科全景：蔚蓝旖旎的海洋秘密【四色版】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最令学生着迷的百科全景：亦真亦幻的恐龙秘密 【四色】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伴随小学生成长的故事大王：牧人和狼（四色注音）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伴随小学生成长的故事大王：奇妙的旅行（四色注音）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伴随小学生成长的故事大王：走出深山的旅行者（四色注音）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彩绘伴随小学生成长的故事大王：爱因斯坦做板凳（四色注音）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彩绘伴随小学生成长的故事大王：爸爸的旧皮鞋（四色注音）（修订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彩绘伴随小学生成长的故事大王：会飞的箱子（四色注音）（修订版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彩绘伴随小学生成长的故事大王：水晶宫殿（四色注音）（修订版）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彩绘伴随小学生成长的故事大王：自立自强的范仲淹(四色注音）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彩绘世界童话大王：艰辛的味道（四色注音）（修订版）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彩绘世界童话大王：金山国王（四色注音）（修订版）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彩绘世界童话大王：巨人的花园（四色注音）（修订版）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彩绘世界童话大王：老路灯（四色注音）（修订版）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彩绘世界童话大王：了不起的火箭（四色注音）（修订版）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彩绘世界童话大王：牧羊犬兄弟（四色注音）修订版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彩绘世界童话大王：三兄弟（四色注音）（修订版）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彩绘世界童话大王：谁是最幸运的（四色注音）（修订版）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彩绘世界童话大王：失踪的黄金城（四色注音）（修订版）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彩绘世界童话大王：王后的水晶鞋(四色注音）（修订版）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彩绘世界童话大王：仙鹤国王（四色注音）（修订版）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彩绘世界童话大王：一枚硬币的渺小和伟大（四色注音）（修订版）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彩绘世界童话大王：园丁和主人（四色注音）（修订版）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酷科学·解读生命密码：揭秘细胞（修订版）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酷科学·解读生命密码：奇妙的克隆（修订版）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酷科学·解读生命密码：神奇的基因修订版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酷科学·解读生命密码：神奇无比的仿生技术（修订版）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酷科学·解读生命密码：生命的繁衍·生殖与遗传（修订版）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酷科学·解读生命密码：生命来自何处（修订版）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酷科学·解读生命密码：史前生命之谜破译（修订版）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酷科学·解读生命密码：谈之色变的病毒（修订版）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酷科学·解读生命密码：探索大脑中的奥秘（修订版）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酷科学·解读生命密码：走进细菌世界（修订版）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酷科学·科技前沿：带你探秘海洋（修订版）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酷科学·科技前沿：飞机的发明与发展（修订版）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酷科学·科技前沿：改变世界的科学发现（修订版）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酷科学·科技前沿：改变世界的新材料（修订版）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酷科学·科技前沿：人类的飞天之梦（修订版）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酷科学·科技前沿：人类高新科技的开发与应用（修订版）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酷科学·科技前沿：数字化的人类生存（修订版）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酷科学·科技前沿：替代人类工作的机器人（修订版）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酷科学·科技前沿：通信的革命（修订版）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奇趣科学玩转地理：冰冻星球.南极（修订版）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奇趣科学玩转地理：冰峰的秘密（修订版）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奇趣科学玩转地理：地球是什么样子的（修订版）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奇趣科学玩转地理：瑰丽的冰川世界（修订版）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奇趣科学玩转地理：江河湖泊探秘（修订版）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奇趣科学玩转地理：解密南极和北极（修订版）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奇趣科学玩转地理：人类的氧吧森林修订版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奇趣科学玩转地理：沙漠的秘密（修订版）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奇趣科学玩转地理：水的神秘世界（修订版）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奇趣科学玩转地理：形形色色的岩石（修订版）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少年知本家·身边的科学：不断进化的生命（修订版）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少年知本家·身边的科学：不可思议的大自然现象（修订版）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少年知本家·身边的科学：藏在身边的科学（修订版）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少年知本家·身边的科学：藏在身边的数学（修订版）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少年知本家·身边的科学：漫长的地貌变化（修订版）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少年知本家·身边的科学：美丽的地球（修订版）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少年知本家·身边的科学：气象的秘密（修订版）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少年知本家·身边的科学：伟大的基因工程（修订版）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少年知本家·身边的科学：走进数学世界（修订版）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少年知本家·身边的科学：走进植物王国（修订版）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探索与发现奥秘：带你探秘地球上的宝藏（修订版）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探索与发现奥秘：动物世界大猎奇（修订版）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探索与发现奥秘：匪夷所思的奇谜（修订版）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探索与发现奥秘：海底世界的秘密（修订版）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探索与发现奥秘：身体的秘密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8899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探索与发现奥秘：世界地理未解之谜（修订版）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探索与发现奥秘：为什么会出现日食和月食（修订版）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探索与发现奥秘：银河系的秘密（修订版）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探索与发现奥秘：月球的秘密（修订版）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探索与发现奥秘：在宇宙遨游（修订版）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（四色）百部原创童话故事·多嘴的海鸥丘丘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（四色）百部原创童话故事·寄居蟹的目标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（四色）百部原创童话故事·你看见我的梦了吗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（四色）百部原创童话故事·神奇的果汁店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（四色）百部原创童话故事·兔美美的快乐城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（四色）百部原创童话故事·小熊的生日晚会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（四色）百部原创童话故事·长胡子的大树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红书坊课外阅读·以读促写历史篇：追随文明的足迹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红书坊课外阅读·以读促写社会篇：世界很小也很大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红书坊课外阅读·以读促写自然篇：读你千遍不厌倦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红书坊课外阅读·以读促写自我篇：太阳花般科学狂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你应该具备的——影视戏剧知识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你应该具备的——中国书法绘画知识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（19年教育部）现当代经典散文品读：且观且珍惜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现当代经典散文品读：诗意的栖居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现当代经典散文品读：文化的清泉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成语与地理科学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读信·读心：高中生心理读本（2019年教育部）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华丽的思维（2019年教育部）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留守儿童成长故事系列：那油菜花开的日子（2019年教育部）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仁心济世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守望乡村教育（2019年教育部）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唐诗杂论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唐宋散文举要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唐宋散文品读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现当代经典散文品读：心灵的顾盼（2019年教育部）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现当代经典散文品读--精彩的远方(2019年教育部)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现当代经典散文品读--理性的精神(2019年教育部)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现当代经典散文品读--岁月摇曳诗情(2019年教育部)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现当代经典散文品读--现实浇灌理想(2019年教育部)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现当代经典散文品读--悠远的回响(2019年教育部)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中国文学经典名家选评--唐宋词举要(2019年教育部)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（2019年教育部）悦读之旅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季羡林的学生时代（2019年教育部）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季羡林世界游记：十一国记（2019年教育部）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季羡林在北大（2019年教育部）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李木匠的春天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梁祝蝴蝶梦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品读经典：《中庸》通解（2019年教育部）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儒学精神与中国梦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神奇的丝路民间故事：阿拉伯民间故事（2019年教育部）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时光的飞白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汪曾祺早期逸文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爱国爱民·诚实守信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爱君笔底有烟霞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北城以北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草思集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匆匆行色（当代文学）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大浍水（长篇小说）（网店禁售）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风动玉兰满庭芳——那些江浙才女们（当代文学）（网店禁售）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风中的芦苇花（当代文学）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疯狂电影圈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怀念是春天的草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淮水流过二道河（当代文学）（网店禁售）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徽州儿女（长篇小说）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炼金岁月（当代文学）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魔方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蓦然回首许多年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木棉花开（当代文学）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偏偏念着你的暖（当代文学）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飘落的云影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青春艳阳天（长篇小说）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青春一发怎可收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青青河边草（当代文学）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青少年修身养性故事书系：丢了鼻子的小白象--奉献爱心、人间有爱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青少年修身养性故事书系：猎狗与兔子的奔跑--成功哲理、开拓思维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青少年修身养性故事书系：每天给自己一个希望--阳光心态、习惯培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青少年修身养性故事书系：石头与陶罐--人格教育、情商培养的故事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青少年修身养性故事书系：直面天灾人祸--健康成长、珍惜生命的故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身土不二（长篇小说）（网店禁售）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神奇的丝路民间故事：老挝民间故事（2019教育部）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时代诗文坊?藏在笔下的爱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适路子（长篇小说）（网店禁售）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松柏常青</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随顺集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万物的动静（当代文学）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文润寿春（当代文学）（网店禁售）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我的庐剧人生：丁玉兰口述史（社科文学）（网店禁售）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屋缘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乡村蜡笔画（长篇小说）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萧云从传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孝敬父母·勤俭节约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心中的明月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雪域高原（长篇小说）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一路轻吟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有一种遇见在岭南（当代文学）（四色）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雨润秋气清（当代文学）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张恨水作品典藏·小说十种:燕归来(上下)【塑封】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中国传统道德论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中国电影歌曲精选集（网店禁售）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中国梦 西部情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中华民族传统美德名言警句：德治教化篇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最是那一回眸（当代文学）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安徽文艺出版社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（19年教育部）行脚八方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花屿小记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8999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灵氛回响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鸟的故事(2019年教育部）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情迷现代主义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燃烧的月亮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书生行止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我是音乐黑洞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我在桥上等你(2019年教育部）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医心贴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原来姹紫嫣红开遍（2019年教育部）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纸上交响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重现英雄青史彰显民族魂魄·捍疆卫土-张自忠（2019教育部）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（精装）百年大师经典：戴望舒·卷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（精装）百年大师经典：废名·卷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（精装）百年大师经典：老舍·卷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（精装）百年大师经典：梁启超·卷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（精装）百年大师经典：林徽因·卷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（精装）百年大师经典：鲁迅·卷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（精装）百年大师经典：施蛰存·卷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（精装）百年大师经典：王国维·卷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（精装）百年大师经典：闻一多·卷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（精装）百年大师经典：夏丐尊·卷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（精装）百年大师经典：萧红·卷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（精装）百年大师经典：徐志摩·卷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（精装）百年大师经典：许地山·卷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（精装）百年大师经典：郑振铎·卷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（精装）百年大师经典：朱自清·卷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白方礼，一个人的爱心长征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百花传记：谍报传奇 辛西娅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百花人文：动物表演史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百花散文-西风消息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草与沙（精装）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发现孔乙己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海港集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回首萧瑟处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记住乡愁：就是记住春天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记住乡愁：雀舌黄杨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罗马行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守望者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文联三部曲：同意报销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小说月报：军旅小说八十代卷--沙场秋点兵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小说月报：军旅小说新世纪卷--醉里挑灯看剑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咬人的城镇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城市上空的鸡鸣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百花州文艺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红星照耀 我的福州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百花州文艺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二手书店情书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慢慢来，反正也来不及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人类群星闪耀时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对自己狠一点,才能活得鲜衣怒马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汉字中的中国故事（2021农家总署推荐书目）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恋爱风线（长篇小说）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那山那村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情绪电梯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人生不言败--普京的实力法则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随笔-作品集：情绪认知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我们的父辈血肉丰满（2021农家总署推荐书目）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寻常风景（塑封）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有故乡的人（塑封）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愿你不再脆弱，也无需假装坚强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云裳歌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钟灵传妆匣奇珍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走出尘埃 （23年总署）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2020总署推荐 中国芯传奇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小白经济学 带你欢快的进入经济学大门（四色)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暗香盈袖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董卿：做一个会说话的女子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董卿：做一个有才情的女子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风月不相关·1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风月不相关·3</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国民男神爱上我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梁启超谈修身（2020总署）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灵飞经·灵曲卷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让我爱你，永远为期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人生遗憾才完美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小情书2·小桥流水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一起长大的约定（四色）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余生多关照·2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百花洲文艺出版社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榜样的力量——贝多芬故事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榜样的力量--凡尔纳的故事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榜样的力量--海伦·凯勒的故事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榜样的力量——林肯的故事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榜样的力量——秦始皇的故事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榜样的力量——屈原的故事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榜样的力量--孙子的故事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榜样的力量——托尔斯泰的故事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榜样的力量——岳飞的故事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部编版-快乐读书吧：尼尔斯骑鹅旅行记(四色)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四色（注音）-国学经典必修课：笠翁对韵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小小百科体验馆：地球诞生记（四色）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诺贝尔文学奖获奖作家儿童文学作品：快活的一天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北方妇儿出版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天才少年家教手册：培养天才学习ABC</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北方妇儿出版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小学生必读书：海底两万里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北方妇儿出版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中国儿童文学名家名作典藏书系·小说卷三：雪落无声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北方妇儿出版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(四色)兵器世界奥秘探索·步兵利器--轻型武器的故事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(四色)中国青少年成长新阅读--圣经故事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(四色)中国青少年成长新阅读--希腊神话故事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【四色】美丽世界行——静水世界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【四色】小小百科--达芬奇密码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【四色】小小百科--建筑真伟大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【四色】小小百科--鸟儿爱歌唱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【四色】小小百科--人体漫游记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9099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【四色】小小百科--世界全纪录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【四色】小小百科--植物会说话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【四色】中国青少年成长新阅读--世界名人故事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【四色】中国青少年成长新阅读--世界上下五千年(上下)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国学经典必修课：千家诗（四色注音版）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国学经典必修课：幼学琼林（四色注音版）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（四色）中国青少年成长新阅读--中国上下五千年(上下)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【四色】兵器世界奥秘探索·钢铁雄鹰--军用飞机的故事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【四色】兵器世界奥秘探索·海上霸王--军用舰艇的故事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【四色】兵器世界奥秘探索·战争之神--火炮炸弹的故事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【四色】兵器世界奥秘探索·智能兵器--导弹火箭的故事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爱情故事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爱心故事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榜样的力量--爱因斯坦的故事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榜样的力量--雷锋的故事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成长故事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感恩故事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感恩老师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感受磁场效应迸发魅力人生：塑造吸引力（四色）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感悟父爱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感悟母爱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感悟生活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感悟生命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感悟友情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科普百家讲坛：获得诺贝尔奖的科学家们（单色）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科普百家讲坛：科学家是怎样思考的（单色）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科普百家讲坛：向科技大奖冲击（单色）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科学奥妙无穷---墨与砚（四色）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科学奥妙无穷---神秘的外星人（四色）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励志故事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美德故事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青少年爱科学·科普百家讲坛——当他们年轻时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青少年爱科学·科普百家讲坛——尖端科技连连看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青少年爱科学·科普百家讲坛——科技改变世界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青少年爱科学·科普百家讲坛——科学家是怎样学习的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青少年爱科学·科普百家讲坛——未来科技走向何方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青少年爱科学·科学原来这样美——头脑风暴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青少年爱科学·科学原来这样美——有滋有味读科学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青少年爱科学·科学原来这样美——追寻科学的脚步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青少年爱科学·我与科学有个约会——科技改变生活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青少年爱科学·我与科学捉迷藏——用距离丈量科学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青少年爱科学·我与科学捉迷藏——这些发明你也会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青少年爱科学·我与科学捉迷藏——知冷知热说科学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青少年爱科学·走进科普大课堂——一定要知道的科学常识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人格故事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推理故事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我与科学有个约会：仰望宇宙（单色）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我与科学有个约会：最伟大的技术发明（单色）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我与科学捉迷藏：边玩游戏边学科学（单色）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我与科学捉迷藏：家庭科学实验室（单色）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心态故事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寓言故事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哲理故事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真情故事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智慧故事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走进科普大课堂：时光奥秘（单色）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北方妇女儿童出版社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春天里的花瓣:范爱军诗文集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相遇经典：英文歌曲里的意韵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当我与人间相恋（塑封）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林徽因传：倾我所能去坚强（2019年教育部）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朋友圈【塑封】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随笔集：况味人生【塑封】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晚霞似画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萧红全集：马伯乐（2019年教育部）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北方文艺出版社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我的战"役"心灵成长记：小学低年级版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我的战“疫”心灵成长记  初中版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我的站“疫”心灵成长记：小学高年级版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埃里克森自传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安切洛蒂自传 平凡天才的美丽比赛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白河之光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秉烛行吟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范加尔 铁血郁金香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妫川骄子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海陀山的呼唤：张和平散文诗选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跨越心墙：乔雨诗文作品选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勒夫 美学家，战略家，世界冠军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流年情深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龙关战事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穆里尼奥 王者归来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平凡的生活里总有不期而至的感动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山一程 水一程：远山抒情诗选集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苏亚雷斯自传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韵扬妫水：陈超诗词作品集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长城断想：谢久忠文学作品选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名家通识讲座书系：美学十五讲（第二版）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北大讲座精华集·大学（精装）2019教育部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外国诗歌名作欣赏（精装）（2019年教育部）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读者文摘精华（学生版）：不，我不能这么做（2019教育部）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读者文摘精华（学生版）：独立，对自己的人生负责（2019教育部）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读者文摘精华（学生版）：努力，在成长中升华自己（2019教育部）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（19年教育部）神奇的灾难预言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 好词好句好段 双色注音版  1-3年级适用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小学生学写一段话·彩色注音版《1-3年级适用》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奥秘世界（拼音版）(塑封)（四色）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爆笑校园(塑封)（四色）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超级大侦探；一分钟破案(塑封)（四色）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动物世界(拼音版)(塑封)（四色）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科普知识问与答（拼音版）(塑封)（四色）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恐龙百科全书(拼音版(塑封)（四色）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9199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昆虫百科全书(塑封)（四色）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漫画头脑风暴(塑封)（四色）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美德智慧故事(拼音版)(塑封)（四色）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少年儿童百科全书（拼音版）(塑封)（四色）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世界地理百科（拼音版）(塑封)（四色）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世界未解之谜(拼音版)(塑封)（四色）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小故事大道理 2(拼音版)(塑封)（四色）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自然百科全书(拼音版)(塑封)（四色）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（社版书）名家名作注音版儿童文学：大脸猫和魔星杂技团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（社版书）名家名作注音版儿童文学：哈克、大鼻鼠和黑蜘蛛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（社版书）名家名作注音版儿童文学：小魔女麻咪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北京文化探微：古都情愫·北京的胡同与四合院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北京文化探微：继往开来·北京长安街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北京文化探微：京畿屏障·北京长城历史与文化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北京文化探微：京腔国韵·京剧艺术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北京文化探微：联语雅韵·北京楹联里的记忆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北京文化探微：味儿正腔圆·老北京俗语民谣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文学名家作品精选：汪曾祺经典作品选（23总署）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（畅销文学）胡适文集--容忍与自由【精装】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（畅销文学）胡适文集--中国哲学史大纲（上下）【精装】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（畅销文学）林微因文集--若你安好，便是晴天【精装】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（畅销文学）林薇因文集--爱上一座城【精装】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（畅销文学）林薇因文集--你是那人间四月天【精装】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（畅销文学）民国大师经典书系--傅斯年讲诗经【精装】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（畅销文学）民国大师经典书系--人生与读书（上下）【精装】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（畅销文学）民国大师经典书系--新民说【精装】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（畅销文学）民国大师经典书系--朱元璋传【精装】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（畅销文学）萧红文集--呼兰河传【精装】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（畅销文学）萧红文学--马伯乐【精装】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（畅销文学）中国古典生活美学--闲情寄偶【精装】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（经典文学）民国才女经典书系--海滨故人（平装）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（经典文学）民国才女经典书系--呼兰河传（平装）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（经典文学）民国才女经典书系--陌上花开，谁念缓归卷春深（平砖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（经典文学）民国才女经典书系--柔肠一寸愁千缕（平装）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（经典文学）民国才女经典书系--小城三月（平装）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（经典文学）民国才女经典书系--心若向阳，无谓悲伤（平装）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（经典文学）民国才女经典书系--一寸相思一寸灰（平装）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读品：容忍与自由【精装】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阅读快车·课标指定书目：安徒生童话选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阅读快车·课标指定书目：朝花夕拾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阅读快车·课标指定书目：歌德谈话录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阅读快车·课标指定书目：格列佛游记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阅读快车·课标指定书目：格林童话选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阅读快车·课标指定书目：哈姆莱特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阅读快车·课标指定书目：克雷洛夫寓言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阅读快车·课标指定书目：昆虫记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阅读快车·课标指定书目：鲁滨孙漂流记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阅读快车·课标指定书目：鲁迅杂文精选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阅读快车·课标指定书目：论语通译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阅读快车·课标指定书目：孟子通译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阅读快车·课标指定书目：名人传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阅读快车·课标指定书目：莫泊桑短篇小说选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阅读快车·课标指定书目：欧也妮·葛朗台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阅读快车·课标指定书目:培根随笔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阅读快车·课标指定书目：普希金诗选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阅读快车·课标指定书目：契诃夫短篇小说选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阅读快车·课标指定书目：泰戈尔诗选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阅读快车·课标指定书目：汤姆·索亚历险记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阅读快车·课标指定书目：童年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阅读快车·课标指定书目：外国历史故事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阅读快车·课标指定书目：外国民间故事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阅读快车·课标指定书目：外国神话故事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阅读快车·课标指定书目：外国现当代童话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阅读快车·课标指定书目:伊索寓言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阅读快车·课标指定书目：中国古今寓言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阅读快车·课标指定书目：中国历史故事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阅读快车·课标指定书目：中国民间故事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阅读快车·课标指定书目：中国神话故事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阅读快车·课标指定书目：中国现当代童话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阅读快车·课标指定书目：中华成语故事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阅读快车·课标指定书目：庄子选译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阅读快车·游记号：：八十天环游地球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阅读快车·游记号：OZ国历险记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阅读快车·游记号:爱丽丝漫游仙境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阅读快车·游记号：吹牛大王历险记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阅读快车·游记号：地球女孩外星历险记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阅读快车·游记号：地心游记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阅读快车·游记号:格兰特船长的儿女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阅读快车·游记号:格列夫游记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阅读快车·游记号:海底两万里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阅读快车·游记号：好兵帅克奇遇记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阅读快车·游记号：机器岛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阅读快车·游记号：假话国历险记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阅读快车·游记号：金银岛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阅读快车·游记号:苦儿流浪记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阅读快车·游记号：鲁滨孙漂流记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阅读快车·游记号：魔法岛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阅读快车·游记号:木偶奇遇记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阅读快车·游记号:尼尔斯骑鹅旅行记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阅读快车·游记号：气球上的五星期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阅读快车·游记号：神秘岛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阅读快车·游记号：汤姆·索亚历险记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阅读快车·游记号：淘气包比比扬历险记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阅读快车·游记号:洋葱头历险记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你要好好的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解语：语文老师教给青少年的《论语》课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美图版.带你走进科学的世界--爱护我们的共同家园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美图版.带你走进科学的世界--奥秘无穷的物理殿堂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美图版.带你走进科学的世界--广袤绮丽的地理奇观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美图版.带你走进科学的世界--了解永久的人类家园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9299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美图版.带你走进科学的世界--扑朔迷离的历史之谜（单色印刷）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美图版.带你走进科学的世界--生机勃勃的植物大观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美图版.带你走进科学的世界--突飞猛进的现代工业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美图版.带你走进科学的世界--无所不在的交通网络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美图版.带你走进科学的世界--学习先进的现代医学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美图版.带你走进科学的世界--走向辽阔的蔚蓝海洋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美图版.青少年心灵感悟书坊--触动心灵的小事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美图版.青少年心灵感悟书坊--催人泪下的一幕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美图版.青少年心灵感悟书坊--大智若愚的点滴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美图版.青少年心灵感悟书坊--感人肺腑的回忆（单色印刷）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美图版.青少年心灵感悟书坊--感天动地的时刻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美图版.青少年心灵感悟书坊--回味无穷的感动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美图版.青少年心灵感悟书坊--刻骨铭心的瞬间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美图版.青少年心灵感悟书坊--难以释怀的思念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美图版.青少年心灵感悟书坊--拈花一笑的灵感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美图版.学生心理健康悦读--决定成功的阳光心态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美图版.学生心理健康悦读--磨砺中的生命之光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美图版.学生心理健康悦读--让身心与梦想齐飞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美图版.学生心理健康悦读--走在心灵成长的路上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美图版.最受读者喜爱的散文精粹--爱在日落余晖时（单色印刷）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美图版.最受读者喜爱的散文精粹--残阳西斜（单色印刷）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美图版.最受读者喜爱的散文精粹--光影摩挲无限春（单色印刷）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美图版.最受读者喜爱的散文精粹--理正话自爽（单色印刷）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美图版.最受读者喜爱的散文精粹--情满人间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美图版.最受读者喜爱的散文精粹--人间琐语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美图版.最受读者喜爱的散文精粹--世间感怀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美图版.最受读者喜爱的散文精粹--心底无私话自真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美图版.最受读者喜爱的散文精粹--心正话自真（单色印刷）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美图版.最受读者喜爱的哲理美文--淡淡的情感，淡淡的爱（单色印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美图版.最受读者喜爱的哲理美文--青春絮语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美图版.最受读者喜爱的哲理美文--如花的心灵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美图版.最受读者喜爱的哲理美文--生活让我学会长大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美图版.最受读者喜爱的哲理美文--思想的精灵（单色印刷）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美图版.最受读者喜爱的哲理美文--微笑是岁月的影子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你能写好记叙文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逆风优雅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食光味道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她们走在美的光影里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我最喜爱的第一本百科全书--动物奥秘一点通（彩图版）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武汉抗疫日记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小学问：解决你的7种人生焦虑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新媒体营销圣经--引诱，引诱，引诱，出击！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中国名人大传：曾国藩传（人物传记）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中国名人大传：洪秀全传（人物传记）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中国名人大传：胡雪岩传（人物传记）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中国名人大传：纪晓岚传（人物传记）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中国名人大传：李白传（人物传记）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中国名人大传：李鸿章传（人物传记）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中国名人大传：李自成传（人物传记）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中国名人大传：梁启超传（人物传记）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中国名人大传：苏轼传（人物传记）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中国名人大传：孙武传（人物传记）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中国名人大传：王安石传（人物传记）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中国名人大传：项羽传（人物传记）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中国名人大传：张之洞传（人物传记）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中国名人大传：郑板桥传（人物传记）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中国名人大传：诸葛亮传（人物传记）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中国名人大传；吕不韦传（ 人物传记）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最风流：生活在魏晋南北朝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科普知识博览·动植物百科--巨毒动物（彩图版）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科普知识博览·动植物百科--巨毒植物（彩图版）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科普知识博览·动植物百科--蛇（彩图版）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实用数学手册（第二版）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数学指南——实用数学手册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数学名著译丛?普林斯顿数学指南 （1）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数学大辞典（第二版）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古代汉语词典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商务印书馆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现代汉语词典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商务印书馆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牛津高阶英汉双解词典(第10版)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商务印书馆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古汉语常用字字典(第6版)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商务印书馆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几何原本 建立空间秩序最久远的方案之书 全新修订本 欧几里得不朽著作 集古希腊数学的成果和精神数学巨著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朗文当代初级英语辞典 英英·英汉双解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外语教学与研究出版社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阅读探索者:5:5</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剑桥英语在用丛书套装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外语教学与研究出版社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你好!哲学：很亲切的儿童思想启蒙图画书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湖北少儿出版社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做事磨蹭怎么办/我的校园没烦恼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云南晨光出版社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人文主义地理学(对于意义的个体追寻)(精)/译文经典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上海译文出版社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牛津通识读本:隐私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译林出版社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格非作品:登春台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译林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我们的身体3d立体书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有趣的动物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聪明的植物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一粒种子的旅行(精)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可爱的物理（共8册）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北京日报出版社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小牛顿问号探寻（便便怎么来的、牙齿、环境等共10册）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儿童纸上纪录片:小自然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花山文艺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水先生的奇妙之旅 科学图画书系（套装共8册）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团体心理游戏256例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中小学心理健康教育活动设计与实施（第2版）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心理健康教育教学参考(初中)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中学班级心理团体活动142 </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中国轻工业出版社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班主任心育活动设计36例(初中卷)/班主任心育活动设计丛书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教育科学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情绪管理/中学生心理课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中国轻工业出版社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中学生心理课(综合篇)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中国轻工业出版社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如何上好班级心理辅导活动课--钟志农答疑50问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中国轻工业出版社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心理拓展游戏270例/梦山书系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中小学心理健康教育主题班会40例(心理健康教育教师培训用书)/中小学心理健康教育案例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中小学心理健康教育课说课片段教学100例/中小学心理健康教育案例丛书/梦山书系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中小学心理健康教育课课堂实录45例/中小学心理健康教育案例丛书/梦山书系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中小学校园心理情景剧62例/中小学心理健康教育案例丛书/梦山书系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9399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中小学心理健康教育课教学设计56例(心理健康教育教师培训用书)/中小学心理健康教育案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中小学团体心理辅导活动350例(心理健康教育教师培训用书)/中小学心理健康教育案例丛书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高级玩家如何上心理课(团体活动设计与指导)/青少年心理培训丛书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心理课怎么玩(心理教师实战进阶手册)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心理健康教育课程设计获奖案例解析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华中科技大学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传统文化中的STEAM(全6册)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新手种菜零失败：从入门到精通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机械工业出版社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金工实习(上热加工第3版普通高等教育机电类规划教材)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机械工业出版社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蔬菜栽培百科全书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机械工业出版社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观叶植物图鉴(500种室内绿植养护指南)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机械工业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Cinema4D基础与实战教程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电子工业出版社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工业控制系统及应用—SCADA系统篇(第2版)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电子工业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我的手工时间/最简单的家庭木工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我的手工时间--超简单木工家具100例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花艺配色基础与实践(日本花艺名师的人气学堂)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从零开始学机械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机械发明的故事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汽车解剖书:图解汽车结构.原理.制造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慢木雕 雕刻里的时光质感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榫卯的魅力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数控编程与加工从入门到精通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图解新能源汽车原理与构造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汽车构造原理从入门到精通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手工银饰技法全书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农作物生产技术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生活图鉴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亲子木工:一本为5岁以上孩子设计的木作书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华夏出版社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农田杂草鉴别与防除彩色图解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中国农业科学技术出版社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中国竹编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北京工艺美术出版社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立体书制作指南(全一册)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文化发展出版社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AutoCAD从入门到精通:微课视频版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中国水利水电出版社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零基础木作小件(玩转微木工)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轻工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创作折纸解构与技法 折纸成功的秘诀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在阳台上种菜</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简单折纸大百科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河南科技</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手缝入门教科书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河南科学技术出版社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28款经典配方的中药手工皂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河南科学技术出版社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从零开始学钩针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河北科技出版社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因为整理,人生变轻松了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之乎折也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中国刺绣经典针法图解(跟着大师学刺绣)(精)/中华手工技艺丛书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中国刺绣经典针法图典——跟着大师学刺绣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料理全书(新版)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收纳全书 新版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上海文化出版社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微木工:手感小物轻松做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揭秘立体翻翻书--我们的中国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成都地图出版社有限公司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一学就会的纯银黏土魔法书（视频教学版）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折出好设计：一张纸激发无限造型创意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上海人民美术出版社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中国竹器(第一卷)-竹器历史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合肥工业大学出版社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中国竹器（第二卷）?竹器设计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合肥工业大学出版社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中国结图鉴（新）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吃茶趣：中国名茶录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生活书店出版有限公司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国史大纲 修订本(全2册)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商务印书馆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中国史纲-第一.二卷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商务印书馆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中国近代史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商务印书馆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中国通史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甲申前夜 大晦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万历十五年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生活·读书·新知三联书店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秦崩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生活·读书·新知三联书店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白沙宋墓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生活.读书.新知三联书店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汴京残梦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生活.读书.新知三联书店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中国历代政治得失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生活读书新知三联书店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中国文明起源新探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生活.读书.新知三联书店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 二十世纪中国史纲（全四卷） </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生活.读书.新知三联书店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汉字一笔一画写文明/中国国家博物馆儿童历史百科绘本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上下五千年（珍藏版）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源来如此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一读就上瘾的中国史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台海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大明王朝1566</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雍正王朝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万年中国 中华文明的起源与形成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东方出版中心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民国往事/悦读时光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安史之乱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半小时漫画中国史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海南出版社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经纬华夏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南海出版公司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艺术作品的本源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商务印书馆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中国色彩史十讲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身边的设计史 为坐而做——41把椅子的故事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空间的敦煌 走近莫高窟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生活.读书.新知三联书店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迪士尼电影艺术设定集玩具总动员(3)/迪士尼电影艺术设定集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迪士尼电影艺术设定集寻梦环游记:迪士尼电影艺术设定集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中国艺术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艺术史的艺术：批评读本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欧洲艺术：城市经济少见增长时代的视觉艺术史:1700-1830</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无形之神</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包豪斯百年故事 色彩、原料、几何元素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现代设计史(第2版)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中国人民大学出版社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毕加索传(1907-1916卷2)/启真艺术家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毕加索传(1881-1906卷1)/启真艺术家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毕加索传(1917-1932卷3)/启真艺术家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中国美术简史(新修订本)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中国青年出版社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中国石窟：安西榆林窟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文物出版社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艺术概论 2010版(修订版)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文化艺术出版社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罗丹艺术论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中央编译出版社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外国美术简史(彩插增订版)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中国青年出版社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美于无界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金城出版社有限公司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雄狮少年(电影艺术设定集从概念设计到雄狮崛起)(精)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美学(上.下)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外语教学与研究出版社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中国传统色 敦煌里的色彩美学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中信出版社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重返13岁的艺术思维课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九州出版社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9499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当代艺术的主题(1980年以后的视觉艺术)/艺术理论研究系列/凤凰文库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像艺术家一样思考(BBC主编的艺术启蒙课)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达·芬奇基础艺术01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看见敦煌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雷诺阿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秩序感--装饰艺术的心理学研究(贡布里希文集)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艺术与错觉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葡萄柚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广西师范大学出版社集团有限公司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现代艺术150年:一个未完成的故事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达·芬奇手稿(精)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平面设计中的网格系统(平面设计字体排印和空间设计的视觉传达设计手册经典版)(精)/设计新经典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上海人民美术出版社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画家之眼：跟随大师探寻美的十二要素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上海人民美术出版社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设计是什么：保罗·兰德给年轻人的设计启蒙课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上海人民美术出版社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文森特·梵·高(画大师)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里斯本古伯金汉博物馆/伟大的博物馆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保罗·兰德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像艺术家一样观看：解读120件大都会艺术博物馆珍藏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如何看懂名画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华中科技大学出版社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决定性瞬间：卡蒂埃-布列松自选集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基础设计力:图形色彩版式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文艺复兴时期的佛罗伦萨艺术:一座城市与它的遗产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德加(精)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北京美术摄影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图解服装裁剪与缝纫工艺(成衣篇)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权威定本四大名著： 红楼梦 三国演义  水浒传  西游记 当当网专享（腰封版本随/机派发）（团购电话:400-1066666转6）</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美国国家地理—— 环球少年地理 精选集1  (全9册)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龙族1-3礼盒套装修订版 赠绘梨衣Q版冰箱贴 江南著 共5册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迪士尼经典动画英文电影故事（全24册）冰雪+爱丽+白雪+玩具+小公+灰姑娘+小鹿+小飞+睡美+小熊+木偶+美女+海底+冰雪+寻梦+小美人鱼+狮子+赛车+花木+疯狂+恐龙+头脑+夏日 TS</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名侦探柯南特辑故事系列(1-10)</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肖申克的救赎(修订版)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我的天才女友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奇迹男孩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藏地日志（藏地白皮书20周年纪念版）（差异化版本）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赛车总动员荣耀时刻世界大赛经典故事（6册）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从前有座山（全4册；少年奇幻冒险漫画，培养思辨力，多角度思考问题。趣味故事传递中医、历史、民俗等传统文化精髓，激发想象力，奇幻设定拓宽想象边界，少年成长启示）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迪士尼百年经典绘本双语版 20册 时代经典 中英双语 精装点读  附赠手帐本 限量珍藏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国家开放大学出版社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亲爱的笨笨猪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千鹤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中国友谊出版公司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你是我的荣耀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九州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神探夏洛克(全3册)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新星出版社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Pluto冥王（全8卷）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新星出版社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三个火枪手（全译本）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童年 全译本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中国文联出版社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 淘气包马小跳1:贪玩老爸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作家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解密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北京十月文艺出版社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昼短夜长手写信折页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北京十月文艺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洛丽塔//2021新定价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上海译文出版社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一九八四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上海译文出版社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美丽新世界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上海译文出版社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傲慢与偏见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上海译文出版社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大卫·考坡菲(精)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上海译文出版社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神曲（企鹅布纹经典）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上海译文出版社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小妇人：：：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上海译文出版社有限公司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巴斯克维尔的猎犬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金银岛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上海译文出版社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安娜·卡列尼娜（企鹅布纹经典）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上海译文出版社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风起陇西 新版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显微镜下的大明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马伯庸笑翻中国简史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鬼吹灯(全8册)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长青藤靠前大奖小说书系?小兔子桑德拉/长青藤国际大奖小说书系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云南出版集团公司 晨光出版社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白夜行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南海出版公司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解忧杂货店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南海出版公司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灌篮高手套装鞋盒版（1-31卷）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小王子+童年共2册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陕西人教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猫武士·灰条三部曲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凯叔讲历史孩子秒入迷①夏商周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藏海花（典藏纪念版）2018升级版（当当专供明信片版）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法医秦明 幸存者 典藏版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凶途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太白金星有点烦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嫌疑人X的献身（易烊千玺推荐。2022年新版，500万册纪念，限量赠东野亲笔寄语卡）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南海出版公司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大宋宰相王安石</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中国友谊出版公司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列奥纳多·达·芬奇传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中信出版社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爱因斯坦传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中央编译出版社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史蒂夫·乔布斯传 典藏版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中信出版社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张居正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北京十月文艺出版社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拿破仑传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译林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拿破仑传（樊登博士推荐）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曹操传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我要保护好自己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中国妇女出版社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让孩子了解死亡—生命主题绘本（全6册）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三辰影库音像出版社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全景生物奥秘百科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中国华侨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物种起源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新星出版社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漫画生物学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中信出版社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无障碍阅读·彩插励志版《昆虫记》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植物百科全书(新版)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BBC人体如何工作 照顾好你的身体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给忙碌青少年讲人类起源：700万年人类进化简史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不可不知的人体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有趣得让人睡不着的生物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妙趣认知启蒙1000贴纸书 植物博物馆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人体：亿万细胞之国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国家开放大学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微生物 看不见的魔术师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人体博物馆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甘肃少年儿童出版社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怪奇生物大冒险·探秘基因工厂 以生物学为切入点的趣味漫画科普书。 对标初中生物、衔接中小课程、服务小升初知识储备需求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湖南少年儿童出版社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动物博物馆(影响孩子一生的生命课)(精)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生物江湖(全6册)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迷人的数学：315个烧脑游戏玩通数学史（2021新版,315个烧脑游戏+千幅炫酷图片+上百则趣味数学故事，一本书让你爱上数学）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湖南科技出版社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数学分析中的典型问题与方法 第3版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天才引导的历程 数学中的伟大定理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机械工业出版社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9599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数学的世界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电子工业出版社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数学培优新方法 七年级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数学培优新方法（八年级）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数学培优新方法 9年级 20年典藏版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数学探究应用新思维·七年级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数学探究应用新思维·八年级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数学探究应用新思维·九年级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数学分析(第1册)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北京大学出版社</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数学分(第2册)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数学分析(第3册)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DK儿童STEM创新思维培养 图解数学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数学文化视野下的中学数学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从初等数学到高等数学 第1卷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从初等数学到高等数学 第2卷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从初等数学到高等数学（第3卷）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有趣的数学旅行(共4册)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九州出版社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中学数学两种思维结合学习论/脑科学思维教育丛书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教育科学出版社有限公司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丽塔的奇幻之旅(分数)/我超喜爱的趣味数学故事书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万物的尺度：看得见的单位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海峡书局出版社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迷人的数学谜题之书   1、2、4、5</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了不起的中国传统数学文化 初中篇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数学的精神思想和方法(精)/启蒙数学文化译丛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高观点下的初等数学(共3册)(精)/启蒙数学文化译丛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数学的历程(精)/启蒙数学文化译丛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这才是好读的数学史(原书第2版)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迷人的数学 2 激发你的创意大脑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湖南科技出版社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神奇的数学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折纸中的几何练习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哈尔滨工业大学出版社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田径运动(第3版)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体育游戏（第三版）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兴奋剂：竞技体育背后的欺诈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三联书店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图解羽毛球技术和战术(基础训练200项)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篮球战术图解.组织打法篇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篮球战术图解（跑位篇）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篮球战术图解（基础练习与实战应用）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奔跑吧足球小将(青少年足球训练完全图解)</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排球运动从入门到精通:全彩图解版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高强度爆发式快速伸缩复合训练(第2版)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青少年青少年篮球教学指导(第5版)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体适能教学与训练指导 小学阶段(第3版)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儿童青少年体质健康测试达标教学与训练指南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儿童跳绳指南 视频学习版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小学体育游戏图解 6~12岁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儿童青少年身体素质提升指导与实践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青少年足球入门教程 全彩图解视频学习版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图解乒乓球运动从入门到精通 视频学习版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中国居民膳食指南（2022）（科普版）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跟世界冠军学空手道(漫画版)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电子工业出版社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跟世界冠军学搏击(漫画版)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电子工业出版社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中小学体育(体育与健康)教学活动设计案例精选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营养学:概念与争论:concepts and controversies</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体操 融媒体版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中小学生运动安全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复旦大学出版社有限公司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乒乓球启蒙训练/运动健康100分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人民体育出版社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国际象棋青少年对局诊室</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Thank you Kobe科比，难说再见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世界知识出版社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滑滑溜溜的冰雪运动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乒乒乓乓的球类运动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图说体育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中国友谊出版公司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引领大众体育的时尚运动:气排球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中国书籍出版社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温格</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文化发展出版社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剑道 雷·阿伦自传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金城出版社有限公司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那些年，我们一起追的球星（全3册）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金城出版社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体育游戏指导100例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教育科学出版社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足球智商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2023体育教育科普绘本（第一辑）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体育运动图解百科(平装版) 全3册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未来出版社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NBA历史500巨星(全新升级版)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江苏译林出版社有限公司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身体岛大冒险(肚子水上运输队)(精)/好奇心科普图画书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接力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我的奇趣运动课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接力出版社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有氧操　徒手健身运动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排球 网球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加油恩灿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别让不懂营养学的医生害了你(最新修订完整版)(精)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揭秘运动会(精)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浙江摄影出版社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漫画中小学生体育运动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古吴轩出版社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动物奥运会(精)/海豚绘本花园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足球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排球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《冬奥图画小百科：冰上运动》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广东新世纪出版社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追星星的少年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江苏凤凰少年儿童出版社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学生体育教育漫画书-我的第一堂足球课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北方妇儿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少年篮球梦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中国儿童生动百科全书：体育   体育不只是运动！ 揭秘从蹴鞠到冬奥的热血传奇！从奥林匹克到紫禁城，从刘翔到谷爱凌！一本让孩子读懂体育精神的探险百科！体育里的十万个为什么 孩子的第一本体育启蒙书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大连海事大学出版社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趣味田径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北京体育大学出版社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篮球规则(2022)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北京体育大学出版社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飞盘运动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北京体育大学出版社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中国乒乓球运动发展史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安徽师范大学出版社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你好，世界杯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NBA风云录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百年豪门：拜仁慕尼黑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北京时代华文书局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体育小百科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漫画科学全知道体育运动大揭秘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高级运动营养学(第2版)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远离疾病营养学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河北科学技术出版社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体育的真相 : 好笑又真实的运动图鉴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NBA75年：篮球群星闪耀时</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超级西游运动会(第1季)(套装共6册)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外语教学与研究出版社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拉伸训练彩色图谱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足球战术与阵形图解：思路解说、案例分析及训练方法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9699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 足球训练图解守门员技术与训练 [德]克劳斯·彼斯彻浦（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足球规则与战术完全图解 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新版体育游戏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人民体育出版社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排球竞赛规则2021-2024</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羽毛球竞赛规则2023</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团体操编排教程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经济科学出版社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深度学习--走向核心素养(理论普及读本)/深度学习教学改进丛书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教育科学出版社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体育教师专业发展丛书体育教师专业发展“五课”门道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教育科学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项目化学习设计:学习素养视角下的国际与本土实践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教育科学出版社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大概念教学：素养导向的单元整体设计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教育科学出版社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跨学科主题学习设计与实施(体育与健康)/跨学科主题学习设计与实施丛书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教育科学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新中考体能锻炼指导108例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教育科学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舞蹈啦啦操教程(普通高等教育十四五系列教材)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中国水利水电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备战体育中考——双人趣味练120招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中小学生体能训练指引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华南理工大学出版社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篮球规则解释2024</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北京体育大学出版社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篮球规则2024</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北京体育大学出版社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核心素养导向的体育与健康教学设计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一技封神 足球巨星必杀技完全图典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世界知识出版社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乔希的球场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云南出版集团公司 晨光出版社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世界杯冠军志之巴西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西南财经大学出版社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看比赛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疯狂的足球：漫画图解228个载入史册的进球名场面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世界杯来了！（全2册这就是足球+奇迹体育场）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云端有个足球场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青少年心理危机干预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校园心理危机守门人手册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万千心理·自杀患者的认知治疗：研究与应用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中国轻工业出版社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心理危机干预实用指导手册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宁波出版社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中小学心理危机筛查与干预工作手册(修订版)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宁波出版社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青少年心理危机干预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中小学校园心理危机干预简明实操手册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长春东北师范大学出版社有限责任公司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（单）精装四大---西游记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西安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三体：全三册 刘慈欣代表作，亚洲首部“雨果奖”获奖作品！</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图解中学物理:深入了解物理世界的“规则”</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伸出宇宙外的手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科学普及出版社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相对论 狭义与广义理论 发表100周年纪念版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从一到无穷大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物理原来很有趣 李淼的30堂物理课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量子纠缠(修订版)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物理学之美-插图珍藏版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从零开始读懂量子力学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什么是初中物理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物理学简史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地震出版社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随椋鸟飞行：复杂系统的奇境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新星出版社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小量子，大宇宙:量子物理史话:a history of quantum physics</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中国经济出版社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震撼物理学史的十天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中国科学技术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宇宙的琴弦/物理系列/推动丛书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拓扑与物理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江西科学技术出版社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迷人的无穷（迷人的科学丛书）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上海科技教育出版社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寻找薛定谔的猫(量子物理的奇异世界)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海南出版社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像物理学家一样思考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费曼物理学讲义(新千年版第1卷)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诗意的原子:8种联结你和宇宙的无形元素:精装珍藏版:the Invisible elenents that connect you to everything else in the universe</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1分钟物理【第1辑+第2辑】（套装共2册）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看不见的世界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上帝掷骰子吗? 量子物理史话 升级版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中科院物理所趣味科普三部曲（套装共3册）：1分钟物理1+1分钟物理2+物理君大冒险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疯狂阅读鬼脸物理课1经典物理学 2024年新版 天星教育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南京师范大学出版社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别逗了.费曼先生/走近费曼丛书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假如你跳进一个黑洞里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湖南科技出版社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物理才是最好的人生指南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海南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科学的转折四部曲：薛定谔的猫+巴甫洛夫的狗+斐波那契的兔子+宇航员的蜜蜂（套装4册）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小兔子学花钱系列（完整版·全4册）：3~7岁财商启蒙，学花钱、学赚钱、学存钱、学捐钱！3岁对钱有概念，7岁会管零花钱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河南文艺出版社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被讨厌的勇气 "自我启发之父"阿德勒的哲学课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机械工业出版社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幸福的勇气 "自我启发之父"阿德勒的哲学课2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机械工业出版社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成为更好的自己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机械工业出版社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改变心理学的40项研究（英文版优选版第7版）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心理学与生活（第20版，中文版，四色彩印版）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我的青春期 青少年心灵成长指南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蛤蟆先生去看心理医生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十二只小狗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贵州人民出版社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写给中学生的心理学(彩色图文版)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写给孩子的积极心理学故事:培养孩子的24项优势</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自卑与超越(完整全译本)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中国友谊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苏菲的世界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作家出版社有限公司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活出生命的意义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男生万岁：一本书解答所有男生的青春期困惑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当代世界出版社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伤口愈合中/[韩]韩江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逃家小兔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积极情绪的力量 10周年纪念版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中国纺织出版社有限公司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重要的性·影响女孩一生的性教育:生理篇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中信出版集团股份有限公司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拆掉思维里的墙：让有趣的生命扑面而来  （精装白金升级版）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中信出版社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幸福的方法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中信出版社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非暴力沟通(修订版)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华夏出版社有限公司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青春期男孩枕边书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新蕾出版社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青春期女孩枕边书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新蕾出版社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信谊绘本 雪人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爷爷一定有办法(精)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猜猜我有多爱你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抱住棒棒的自己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遇见心想事成的自己 全新修订版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情绪的81张面孔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上海三联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科学哲学/牛津通识读本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译林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女生万岁 一本书解答女生的青春期困惑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北京日报出版社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擦亮爱的那颗星/毕淑敏给孩子的心灵成长书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广西师大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情绪急救:治疗失败、拒绝、内疚等因素导致的各种日常精神伤害的使用策略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上海社会科学院出版社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漫画版费曼学习法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天津杨柳青画社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青春期女孩如何保护自己（3册）女孩，你要学会保护自己 + 女孩青春期自我保护 + 赢在自律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天津杨柳青画社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爸爸给青春期男孩的成长指南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天津杨柳青画社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9799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妈妈给青春期女孩的成长指南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天津杨柳青画社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焦虑缓解手册(如何从焦虑中自愈)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神秘面包小子(2奇怪面包卷)(精)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湖南少儿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神奇校车·桥梁书 升级点读版（套装全20册)附赠1本科普知识拓展手册,20个科普知识视频，3堂精彩领读课，点亮好奇心，培养科学脑。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新世纪出版社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小学生心理学漫画(Ⅱ6性教育)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小学生心理学漫画(Ⅱ5公开演讲力)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小学生心理学漫画(Ⅱ4审美力)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小学生心理学漫画(Ⅱ3学习力)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小学生心理学漫画(Ⅱ2专注力)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小学生心理学漫画(Ⅱ1行动力)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小学生安全漫画：女童安全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心灵城堡漫游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持续的幸福 十周年珍藏版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我想赢也不怕输(精)/成长必读的逆商培养绘本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我真的很想大喊大叫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糟糕，又要被批评了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认识自己,接纳自己 珍藏版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你可知自己是谁/毕淑敏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（平装）宫西达也系列：神奇装备店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致未来的你(给女孩的十五封信珍藏版)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心灵的面具 101种心理防御 第2版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用什么保护自己：漫画民法典（全6册）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生命的重建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中国宇航出版社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ACT就这么简单：接纳承诺疗法简明实操手册(原书第2版）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机械工业出版社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艺术心理疗法 做自己人生的艺术家和心理咨询师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心理治疗中的人际过程 第7版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儿童和青少年心理问题的认知行为疗法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认知改变情绪</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接纳承诺疗法(ACT) 100个关键点与技巧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精神障碍诊断与统计手册:DSM5TR案头参考书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北京大学出版社有限公司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沙游治疗--心理治疗师实践手册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轻工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绘画心理治疗－对困难来访者的艺术治疗(万千心理)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中国轻工业出版社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心理咨询面谈技术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中国轻工业出版社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学校里的叙事治疗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中国轻工业出版社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儿童与青少年认知行为疗法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中国轻工业出版社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精神分析案例解析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中国轻工业出版社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心理治疗中的首次访谈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轻工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精神分析治疗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中国轻工业出版社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焦点解决短期心理治疗的应用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沙盘游戏疗法手册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中国轻工业出版社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谈话治疗:Tavistock临床中心的理念和实践方法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中国轻工业出版社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青少年抑郁症治疗手册——短程精神分析心理治疗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中国轻工业出版社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游戏治疗 理论与实践的综合指南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中国轻工业出版社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万千心理.认知行为疗法：原著第三版．基础与应用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中国轻工业出版社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萨提亚家庭治疗模式(第2版)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世界图书出版公司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中小学个别心理辅导47例/中小学心理健康教育案例丛书/梦山书系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福建教育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绘画分析与心理治疗手册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中南大学出版社有限责任公司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建构解决之道 焦点解决短期治疗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宁波出版社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尊重与希望(焦点解决短期治疗)(精)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宁波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孩子的心理急救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理性情绪行为疗法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重庆大学出版社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团体心理辅导（第二版）（高等学校心理学专业课教材）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人工智能简史(第2版)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给孩子讲大数据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Python编程 从入门到实践(第3版)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机器人是怎样工作的 图解版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中文版Photoshop 2025入门教程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啊哈C语言！逻辑的挑战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电子工业出版社</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人工智能从入门到进阶实战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C++趣味编程及算法入门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机器学习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 乐高仿生机器人设计 人工智能 </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中小学C++编程项目学习创意课堂</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乐高EV3机器人初级教程(第2版)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JAVA从入门到精通（第7版）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图解人工智能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小学生C++创意编程 视频教学版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JAVA程序设计经典课堂（第2版）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C++编程之禅：从理论到实践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人工智能的底层逻辑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AI通识课12讲：走进人工智能</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互联网3.0</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社会科学文献出版社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图说深度学习 用可视化方法理解复杂概念</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中国青年出版社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用Python编程和实践！数学教科书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水利水电出版社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深入浅出C++（全两册）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水利水电出版社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AIGC+机器人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四川科技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人工智能教学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青少年学Python编程从入门到精通：视频案例版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美妙的振动：音乐中的物理学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商务印书馆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中外童声合唱精品曲选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人民音乐出版社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我的第一套音乐启蒙书 世界名曲篇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我的第一套音乐启蒙书：剧院、音乐厅篇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我的第一套音乐启蒙书 西方音乐家篇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我的第一套音乐启蒙书-交响乐器篇(彩印)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"四季"古典音乐聆听之旅 夏季音乐会 全彩大开本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音乐家的诞生 给孩子的艺术长卷 肖邦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画中有音乐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DK古典音乐百科（全彩）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电子工业出版社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最美的音乐史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山西人民出版社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声入人心——走进音乐剧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写给孩子的中国古代音乐史 上册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写给孩子的中国古代音乐史 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AR中国少儿传统音乐大百科(精)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八音的秘密(精)/中国非物质文化遗产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弦乐四重奏的入门与飞跃 一起"玩转"小提琴 外国名曲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团结出版社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英皇乐理启蒙练习册(1-2)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中国青年出版社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乐器百科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中国大百科全书出版社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小荧星之歌(下)/中外经典童声合唱歌曲集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上海科学技术文献出版社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牛津通识读本：电影音乐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译林出版社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音乐和数学：谜一般的关系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9899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阳光下成长 校园合唱歌曲集 简谱版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浪漫音乐—十九世纪欧洲音乐风格史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电影音乐鉴赏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9902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春天的歌:中外童声合唱曲精选(修订版)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9903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音乐剧《猫》歌曲集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9904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小蓓蕾组合童歌精选206首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9905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音乐山海经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9906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每日5分钟启蒙音乐课 A级 套装版（附音频）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9907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每日5分钟 启蒙音乐课 B级 套装共4册 扫码赠送音频</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9908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中国古代音乐史话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9909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童声合唱训练教程(2基础篇)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上海音乐学院出版社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9910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音乐与心灵的对话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吉林出版集团股份有限公司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9911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久石让音乐手记（活着，就是为了这一刻！）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9912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奇妙的音乐之旅(2)/音乐小宝库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西南师大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9913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弦乐合奏曲精选--古典与流行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西南师范大学出版社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9914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我的小小音乐家(共9册)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9915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唱响未来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9916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荧星闪闪——小荧星合唱团演唱曲集(2册)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9917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电影中的音乐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9918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青春飞翔 校园流行合唱曲新编 增订版：校园流行合唱曲新编（增订版）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9919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菁菁校园(附光盘中外通俗合唱曲精选)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9920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二十世纪音乐(现代欧美音乐风格史原版引进)(精)/诺顿音乐断代史丛书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上海音乐出版社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9921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小老虎历险记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春风文艺出版社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9922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激流三部曲（巴金代表作 家+春+秋 全三册）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9923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江南三部曲（人面桃花 山河入梦 春尽江南）茅盾文学奖经典，格非口碑代表作，典藏套装！见真情见生死，映照中国人一个世纪的命运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北京十月文艺出版社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9924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迟子建经典作品（套装共6种）</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9925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笨狼的故事（典藏版 共8册）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9926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西游记(上下)/中国古典文学读本丛书赠思维导图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9927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我与地坛 纪念版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9928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群山之巅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9929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朝花夕拾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9930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骆驼祥子(经典名著口碑版本)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9931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呐喊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9932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俗世奇人(足本经典名著口碑版本)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9933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世说新语选(经典名著口碑版本)/语文阅读推荐丛书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9934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晚熟的人(精)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9935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汪曾祺散文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9936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无人生还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9937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乡土中国/语文阅读推荐丛书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9938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小兵张嘎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人民文学出版社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9939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愿望的实现(2下彩绘注音版有声朗读版)/快乐读书吧</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商务印书馆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9940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古文观止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9941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增广贤文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9942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道德经</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9943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世说新语(全2册)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9944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《资治通鉴》与家国兴衰（增订本）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中华书局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9945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钢铁是怎样炼成的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9946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唐诗三百首(9上)/名著阅读课程化丛书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9947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简·爱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9948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拔萝卜一年级上册人教版课文作家作品系列语文教材配套阅读书目</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9949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快乐读书吧 名著阅读课程化丛书 一年级上册和大人一起读(一)(二)(三)(四)</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9950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缘缘堂随笔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天津人民出版社</w:t>
            </w:r>
          </w:p>
        </w:tc>
      </w:tr>
      <w:tr>
        <w:tblPrEx>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悉达多</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天津人民出版社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追风筝的人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好孩子书屋 中国民俗故事 彩图注音版 名师推荐6-12岁儿童必读课外读物 增长知识拓展孩子的阅读思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宁夏人民出版社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八大思维图示法(小学思维训练)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曹文轩作品:草房子(插图版)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青铜葵花</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天天出版社有限责任公司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严歌苓最经典长篇TOP5(共5册)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作家出版社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人间有味是清欢</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作家出版社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给孩子的山海经(1-6)</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中国国际广播出版社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给孩子的散文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中信出版社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洛伦茨科普经典系列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中信出版社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人民日报伴你阅读 1 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人民日报出版社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著名儿童文学作家经典作品：神笔马良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国际文化出版公司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看图写话(1上彩绘版)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开明出版社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看图写话.一年级.下册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开明出版社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中国通史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民主与建设出版社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曾国藩家书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中国画报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美了千年,却被淡忘</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中国画报出版社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父与子全集（全彩版）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浙江工商大学出版社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沈从文精选集 边城</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中国文联出版社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给孩子的诗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中信出版集团股份有限公司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狼图腾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北京十月文艺出版社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活着</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北京十月文艺出版社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大个子老鼠小个子猫（注音版）1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春风文艺出版社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诗经译注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上海古籍出版社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小猪威尔伯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上海译文出版社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蚯蚓的日记(精)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明天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狼王梦(升级版)/动物小说大王沈石溪品藏书系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全新正版  美的沉思 彩色珍藏版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写给大家的西方美术史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孤独六讲(新版)(精)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品味四讲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一句顶一万句</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花城出版社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生活十讲(新版)(精)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广东花城出版社有限公司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无障碍阅读·彩插励志版《名人传》</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稻草人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9987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声律启蒙 L1</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时代文艺出版社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9988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八百米故乡</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9989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苏东坡传(精)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9990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文学回忆录(1989-1994上下)(精)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上海三联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9991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边城(纪念典藏版)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9992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福尔摩斯探案全集 精装收藏全套4册 柯南道尔畅销悬疑侦探文学经典名著中小学生课外读物礼品书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译林出版社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9993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杀死一只知更鸟</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译林出版社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9994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一年级大个子二年级小个子（注音版）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接力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9995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猎人笔记(彩插励志版)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9996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励志版小英雄雨来6上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9997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论语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南方出版社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9998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人间词话</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9999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青春读书课（珍藏本）（人间的诗意.上）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深圳出版社有限责任公司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10000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了凡四训</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三秦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10001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格林童话 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10002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大语文——小学语文课外阅读经典丛书《昆虫记》</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10003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爱丽丝漫游奇境</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10004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弟子规</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10005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中国民俗故事（彩图注音版）小学生课外阅读经典 一二年级小学生课外阅读经典丛书 小书虫阅读系列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10006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安徒生童话/世界儿童共享的经典丛书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10007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中学文言文365考点词图释</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上海文化出版社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10008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念楼学短(上下)(精)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岳麓书社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10009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有故事的汉字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青岛出版社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10010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金波四季童话(注音美绘版共4册)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10011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中小学生大阅读朱自清散文集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湖北教育出版社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10012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穿靴子的猫</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二十一世纪出版社集团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10013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时代广场的蟋蟀/麦克米伦世纪大奖小说典藏本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10014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发明家奇奇兔</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二十一世纪出版社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10015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三毛流浪记全集(彩图注音读物)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少年儿童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10016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快乐读书吧二年级上全套小鲤鱼跳龙门二年级注音版5册一只想飞的猫孤独的小螃蟹小狗的小房子小学生二年级课外书必读老师推荐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江苏凤凰文艺出版社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10017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明朝那些事儿增补版.全集（2021版）赠评点皇帝手册，世系图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10018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行者无疆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10019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中国文脉</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10020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千年一叹</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10021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文化苦旅</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北京联合出版公司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10022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没头脑和不高兴</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浙江少年儿童出版社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10023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好一个北京：作家笔下的北京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首都师范大学出版社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10024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儿童阅读的力量/大夏书系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10025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小学读整本书教学实施方略/大夏书系</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华东师大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10026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中国古代神话选编</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10027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青蛙写诗 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10028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小巴掌童话 彩图注音版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10029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大语文——小学语文课外阅读经典丛书《宝葫芦的秘密》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10030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大语文——小学语文课外阅读经典丛书《成语故事》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北京教育出版社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10031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神笔马良</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长江少年儿童出版社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10032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神探迈克狐·獠牙危机篇 毒液阴谋</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10033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笑猫日记全集珍藏版第十卷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10034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毛泽东选集</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10035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《资本论》纪念版（32开普精装三卷本）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10036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马克思恩格斯选集(1)(精)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10037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共产党宣言(著作单行本)/马列主义经典作家文库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10038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西方哲学史（上下册）（商务印书馆汉译名著权威全译本，精装典藏版）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商务印书馆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10039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理想国（商务印书馆汉译名著权威全译本，精装典藏版）</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商务印书馆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10040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国富论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商务印书馆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10041</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习近平谈治国理政 第二卷中文精装本</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外文出版社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10042</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习近平谈治国理政.第三卷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外文出版社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10043</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习近平谈治国理政.第四卷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外文出版社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10044</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大问题:简明哲学导论</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10045</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利维坦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10046</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逻辑思维与诡辩</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台海出版社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10047</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西方大观念(1-2)</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华夏出版社有限公司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10048</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中国哲学简史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古吴轩出版社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10049</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中国人的音乐</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中信出版社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ascii="宋体" w:hAnsi="宋体" w:cs="宋体"/>
                <w:kern w:val="0"/>
                <w:szCs w:val="21"/>
              </w:rPr>
            </w:pPr>
            <w:r>
              <w:rPr>
                <w:rFonts w:hint="eastAsia" w:ascii="宋体" w:hAnsi="宋体" w:cs="宋体"/>
                <w:kern w:val="0"/>
                <w:szCs w:val="21"/>
              </w:rPr>
              <w:t>10050</w:t>
            </w:r>
          </w:p>
        </w:tc>
        <w:tc>
          <w:tcPr>
            <w:tcW w:w="4554" w:type="dxa"/>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德拉克洛瓦（艺术与观念·08）</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湖南美术出版社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10051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小学音乐教学挂图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10052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初中音乐教学挂图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10053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教师手册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10054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学生手册（含评价）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40</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10055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教师手册</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10056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学生手册（含评价）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40</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10057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初中心理辅导室-图书和视听资料-心理学图书</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400</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10058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初中心理辅导室-图书和视听资料-心理健康知识挂图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10059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心理学期刊杂志</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种</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40</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10060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中国历代疆域图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10061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《战争中的世界：二战全史》</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10062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世界海陆分布图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10063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亚洲政区图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10064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亚洲地形图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10065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亚洲气候类型图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10066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亚洲人口地图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23</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10067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东南亚地理教学地图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23</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10068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西亚地理教学地图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23</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10069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非洲地理教学地图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23</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10070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欧洲西部地理教学地图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23</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10071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南极地区地理教学地图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23</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10072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中国政区挂图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10073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中国气候类型分布图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幅</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10074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不同气候类型的气温曲线和降水量柱状图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幅</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10075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中国东部地区雨带移动示意图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幅</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10076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中国主要河流分布图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幅</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10077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四大地理区域主要农作物及农业生产地区示意图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幅</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10078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城市人口分布图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幅</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10079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日本教学地图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10080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澳大利亚教学地图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10081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俄罗斯教学地图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10082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巴西教学地图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10083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《中华人民共和国宪法》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45</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10084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《中华人民共和国未成年人保护法》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10085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《中华人民共和国预防未成年人犯罪法》</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10086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《中华人民共和国民法典》</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本</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10087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音乐家挂图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10088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识谱知识挂图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10089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高中思想政治教学挂图</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10090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一上语文学具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10091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一下语文学具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10092</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一上语文学具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120</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10093</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一下语文学具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120</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10094</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二上语文用具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120</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10095</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二下语文用具</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120</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10096</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拼音字母表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10097</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汉语拼音常用音节表</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张</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10098</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汉语拼音卡片</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10099</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高中音乐鉴赏教学曲库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10100</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初中音乐教学欣赏曲库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0" w:type="dxa"/>
            <w:vAlign w:val="center"/>
          </w:tcPr>
          <w:p>
            <w:pPr>
              <w:widowControl/>
              <w:jc w:val="center"/>
              <w:rPr>
                <w:rFonts w:cs="宋体" w:asciiTheme="minorEastAsia" w:hAnsiTheme="minorEastAsia" w:eastAsiaTheme="minorEastAsia"/>
                <w:kern w:val="0"/>
                <w:szCs w:val="21"/>
              </w:rPr>
            </w:pPr>
            <w:r>
              <w:rPr>
                <w:rFonts w:hint="eastAsia" w:asciiTheme="minorEastAsia" w:hAnsiTheme="minorEastAsia" w:eastAsiaTheme="minorEastAsia"/>
                <w:color w:val="000000"/>
                <w:szCs w:val="21"/>
              </w:rPr>
              <w:t>10101</w:t>
            </w:r>
          </w:p>
        </w:tc>
        <w:tc>
          <w:tcPr>
            <w:tcW w:w="4554" w:type="dxa"/>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初中音乐欣赏教学曲库</w:t>
            </w:r>
          </w:p>
        </w:tc>
        <w:tc>
          <w:tcPr>
            <w:tcW w:w="744"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c>
          <w:tcPr>
            <w:tcW w:w="770" w:type="dxa"/>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917" w:type="dxa"/>
            <w:vAlign w:val="center"/>
          </w:tcPr>
          <w:p>
            <w:pPr>
              <w:widowControl/>
              <w:jc w:val="center"/>
              <w:rPr>
                <w:rFonts w:hint="eastAsia"/>
                <w:color w:val="000000"/>
                <w:kern w:val="0"/>
                <w:sz w:val="20"/>
                <w:szCs w:val="20"/>
              </w:rPr>
            </w:pPr>
            <w:r>
              <w:rPr>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68" w:type="dxa"/>
            <w:gridSpan w:val="3"/>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合计</w:t>
            </w:r>
          </w:p>
        </w:tc>
        <w:tc>
          <w:tcPr>
            <w:tcW w:w="770" w:type="dxa"/>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30892</w:t>
            </w:r>
          </w:p>
        </w:tc>
        <w:tc>
          <w:tcPr>
            <w:tcW w:w="1917" w:type="dxa"/>
            <w:vAlign w:val="center"/>
          </w:tcPr>
          <w:p>
            <w:pPr>
              <w:widowControl/>
              <w:jc w:val="center"/>
            </w:pPr>
          </w:p>
        </w:tc>
      </w:tr>
    </w:tbl>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1MGM0MjI3MGVlZjJlYmY5NDVjMjRhYmY0ZGE5NzIifQ=="/>
  </w:docVars>
  <w:rsids>
    <w:rsidRoot w:val="00DD65FA"/>
    <w:rsid w:val="006E10FA"/>
    <w:rsid w:val="00A158F3"/>
    <w:rsid w:val="00DD65FA"/>
    <w:rsid w:val="4671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5"/>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6"/>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7"/>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8"/>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9"/>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1"/>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2"/>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79"/>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63"/>
    <w:autoRedefine/>
    <w:qFormat/>
    <w:uiPriority w:val="0"/>
    <w:pPr>
      <w:shd w:val="clear" w:color="auto" w:fill="000080"/>
    </w:pPr>
  </w:style>
  <w:style w:type="paragraph" w:styleId="15">
    <w:name w:val="annotation text"/>
    <w:basedOn w:val="1"/>
    <w:link w:val="80"/>
    <w:autoRedefine/>
    <w:qFormat/>
    <w:uiPriority w:val="0"/>
    <w:pPr>
      <w:jc w:val="left"/>
    </w:pPr>
  </w:style>
  <w:style w:type="paragraph" w:styleId="16">
    <w:name w:val="Body Text 3"/>
    <w:basedOn w:val="1"/>
    <w:link w:val="65"/>
    <w:autoRedefine/>
    <w:qFormat/>
    <w:uiPriority w:val="0"/>
    <w:pPr>
      <w:spacing w:after="120"/>
    </w:pPr>
    <w:rPr>
      <w:sz w:val="16"/>
      <w:szCs w:val="16"/>
    </w:rPr>
  </w:style>
  <w:style w:type="paragraph" w:styleId="17">
    <w:name w:val="Body Text"/>
    <w:basedOn w:val="1"/>
    <w:link w:val="66"/>
    <w:autoRedefine/>
    <w:qFormat/>
    <w:uiPriority w:val="99"/>
    <w:pPr>
      <w:tabs>
        <w:tab w:val="left" w:pos="567"/>
      </w:tabs>
      <w:spacing w:before="120" w:line="22" w:lineRule="atLeast"/>
    </w:pPr>
    <w:rPr>
      <w:rFonts w:ascii="宋体" w:hAnsi="宋体"/>
      <w:sz w:val="24"/>
    </w:rPr>
  </w:style>
  <w:style w:type="paragraph" w:styleId="18">
    <w:name w:val="Body Text Indent"/>
    <w:basedOn w:val="1"/>
    <w:link w:val="67"/>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autoRedefine/>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81"/>
    <w:autoRedefine/>
    <w:qFormat/>
    <w:uiPriority w:val="0"/>
    <w:rPr>
      <w:rFonts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69"/>
    <w:autoRedefine/>
    <w:qFormat/>
    <w:uiPriority w:val="0"/>
    <w:pPr>
      <w:ind w:left="100" w:leftChars="2500"/>
    </w:pPr>
    <w:rPr>
      <w:rFonts w:ascii="仿宋_GB2312" w:hAnsi="宋体" w:eastAsia="仿宋_GB2312"/>
      <w:color w:val="000000"/>
      <w:sz w:val="24"/>
    </w:rPr>
  </w:style>
  <w:style w:type="paragraph" w:styleId="26">
    <w:name w:val="Body Text Indent 2"/>
    <w:basedOn w:val="1"/>
    <w:link w:val="70"/>
    <w:autoRedefine/>
    <w:qFormat/>
    <w:uiPriority w:val="0"/>
    <w:pPr>
      <w:ind w:firstLine="480" w:firstLineChars="200"/>
    </w:pPr>
    <w:rPr>
      <w:rFonts w:ascii="仿宋_GB2312" w:eastAsia="仿宋_GB2312"/>
      <w:sz w:val="24"/>
    </w:rPr>
  </w:style>
  <w:style w:type="paragraph" w:styleId="27">
    <w:name w:val="Balloon Text"/>
    <w:basedOn w:val="1"/>
    <w:link w:val="71"/>
    <w:autoRedefine/>
    <w:qFormat/>
    <w:uiPriority w:val="0"/>
    <w:rPr>
      <w:sz w:val="18"/>
      <w:szCs w:val="18"/>
    </w:rPr>
  </w:style>
  <w:style w:type="paragraph" w:styleId="28">
    <w:name w:val="footer"/>
    <w:basedOn w:val="1"/>
    <w:next w:val="29"/>
    <w:link w:val="72"/>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customStyle="1" w:styleId="29">
    <w:name w:val="toc 11"/>
    <w:next w:val="1"/>
    <w:autoRedefine/>
    <w:qFormat/>
    <w:uiPriority w:val="0"/>
    <w:pPr>
      <w:wordWrap w:val="0"/>
      <w:jc w:val="both"/>
    </w:pPr>
    <w:rPr>
      <w:rFonts w:ascii="宋体" w:hAnsi="宋体" w:eastAsia="宋体" w:cs="宋体"/>
      <w:kern w:val="0"/>
      <w:sz w:val="21"/>
      <w:szCs w:val="22"/>
      <w:lang w:val="en-US" w:eastAsia="zh-CN" w:bidi="ar-SA"/>
    </w:rPr>
  </w:style>
  <w:style w:type="paragraph" w:styleId="30">
    <w:name w:val="header"/>
    <w:basedOn w:val="1"/>
    <w:link w:val="73"/>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autoRedefine/>
    <w:qFormat/>
    <w:uiPriority w:val="0"/>
    <w:pPr>
      <w:ind w:left="2100" w:leftChars="1000"/>
    </w:pPr>
  </w:style>
  <w:style w:type="paragraph" w:styleId="34">
    <w:name w:val="Body Text Indent 3"/>
    <w:basedOn w:val="1"/>
    <w:link w:val="74"/>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autoRedefine/>
    <w:qFormat/>
    <w:uiPriority w:val="39"/>
    <w:pPr>
      <w:tabs>
        <w:tab w:val="right" w:leader="dot" w:pos="8937"/>
      </w:tabs>
      <w:spacing w:line="312" w:lineRule="auto"/>
      <w:ind w:left="420" w:leftChars="200"/>
    </w:pPr>
  </w:style>
  <w:style w:type="paragraph" w:styleId="36">
    <w:name w:val="toc 9"/>
    <w:basedOn w:val="1"/>
    <w:next w:val="1"/>
    <w:autoRedefine/>
    <w:qFormat/>
    <w:uiPriority w:val="0"/>
    <w:pPr>
      <w:ind w:left="3360" w:leftChars="1600"/>
    </w:pPr>
  </w:style>
  <w:style w:type="paragraph" w:styleId="37">
    <w:name w:val="HTML Preformatted"/>
    <w:basedOn w:val="1"/>
    <w:link w:val="7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rPr>
      <w:szCs w:val="20"/>
    </w:rPr>
  </w:style>
  <w:style w:type="paragraph" w:styleId="40">
    <w:name w:val="Title"/>
    <w:basedOn w:val="1"/>
    <w:link w:val="76"/>
    <w:autoRedefine/>
    <w:qFormat/>
    <w:uiPriority w:val="0"/>
    <w:pPr>
      <w:jc w:val="center"/>
      <w:outlineLvl w:val="0"/>
    </w:pPr>
    <w:rPr>
      <w:b/>
      <w:sz w:val="32"/>
      <w:szCs w:val="20"/>
    </w:rPr>
  </w:style>
  <w:style w:type="paragraph" w:styleId="41">
    <w:name w:val="annotation subject"/>
    <w:basedOn w:val="15"/>
    <w:next w:val="15"/>
    <w:link w:val="77"/>
    <w:autoRedefine/>
    <w:qFormat/>
    <w:uiPriority w:val="0"/>
    <w:rPr>
      <w:b/>
      <w:bCs/>
    </w:rPr>
  </w:style>
  <w:style w:type="paragraph" w:styleId="42">
    <w:name w:val="Body Text First Indent 2"/>
    <w:basedOn w:val="18"/>
    <w:link w:val="78"/>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autoRedefine/>
    <w:qFormat/>
    <w:uiPriority w:val="0"/>
    <w:rPr>
      <w:rFonts w:ascii="Times New Roman" w:hAnsi="Times New Roman" w:eastAsia="宋体" w:cs="Times New Roman"/>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22"/>
    <w:rPr>
      <w:b/>
      <w:bCs/>
    </w:rPr>
  </w:style>
  <w:style w:type="character" w:styleId="48">
    <w:name w:val="page number"/>
    <w:autoRedefine/>
    <w:qFormat/>
    <w:uiPriority w:val="0"/>
  </w:style>
  <w:style w:type="character" w:styleId="49">
    <w:name w:val="FollowedHyperlink"/>
    <w:autoRedefine/>
    <w:qFormat/>
    <w:uiPriority w:val="99"/>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0"/>
    <w:rPr>
      <w:sz w:val="21"/>
      <w:szCs w:val="21"/>
    </w:rPr>
  </w:style>
  <w:style w:type="character" w:styleId="53">
    <w:name w:val="HTML Cite"/>
    <w:autoRedefine/>
    <w:qFormat/>
    <w:uiPriority w:val="0"/>
    <w:rPr>
      <w:i/>
      <w:iCs/>
    </w:rPr>
  </w:style>
  <w:style w:type="character" w:customStyle="1" w:styleId="54">
    <w:name w:val="标题 1 字符"/>
    <w:basedOn w:val="46"/>
    <w:autoRedefine/>
    <w:qFormat/>
    <w:uiPriority w:val="0"/>
    <w:rPr>
      <w:rFonts w:ascii="Times New Roman" w:hAnsi="Times New Roman" w:eastAsia="宋体" w:cs="Times New Roman"/>
      <w:b/>
      <w:bCs/>
      <w:kern w:val="44"/>
      <w:sz w:val="44"/>
      <w:szCs w:val="44"/>
    </w:rPr>
  </w:style>
  <w:style w:type="character" w:customStyle="1" w:styleId="55">
    <w:name w:val="标题 2 字符"/>
    <w:basedOn w:val="46"/>
    <w:link w:val="3"/>
    <w:autoRedefine/>
    <w:qFormat/>
    <w:uiPriority w:val="0"/>
    <w:rPr>
      <w:rFonts w:ascii="Arial" w:hAnsi="Arial" w:eastAsia="黑体" w:cs="Times New Roman"/>
      <w:b/>
      <w:kern w:val="0"/>
      <w:sz w:val="30"/>
      <w:szCs w:val="20"/>
    </w:rPr>
  </w:style>
  <w:style w:type="character" w:customStyle="1" w:styleId="56">
    <w:name w:val="标题 3 字符"/>
    <w:basedOn w:val="46"/>
    <w:link w:val="4"/>
    <w:autoRedefine/>
    <w:qFormat/>
    <w:uiPriority w:val="0"/>
    <w:rPr>
      <w:rFonts w:ascii="宋体" w:hAnsi="Times New Roman" w:eastAsia="宋体" w:cs="Times New Roman"/>
      <w:b/>
      <w:kern w:val="0"/>
      <w:sz w:val="24"/>
      <w:szCs w:val="20"/>
      <w:u w:val="single"/>
    </w:rPr>
  </w:style>
  <w:style w:type="character" w:customStyle="1" w:styleId="57">
    <w:name w:val="标题 4 字符"/>
    <w:basedOn w:val="46"/>
    <w:link w:val="6"/>
    <w:autoRedefine/>
    <w:qFormat/>
    <w:uiPriority w:val="0"/>
    <w:rPr>
      <w:rFonts w:ascii="Arial" w:hAnsi="Arial" w:eastAsia="黑体" w:cs="Times New Roman"/>
      <w:b/>
      <w:kern w:val="0"/>
      <w:sz w:val="28"/>
      <w:szCs w:val="20"/>
    </w:rPr>
  </w:style>
  <w:style w:type="character" w:customStyle="1" w:styleId="58">
    <w:name w:val="标题 5 字符"/>
    <w:basedOn w:val="46"/>
    <w:link w:val="7"/>
    <w:autoRedefine/>
    <w:qFormat/>
    <w:uiPriority w:val="0"/>
    <w:rPr>
      <w:rFonts w:ascii="Times New Roman" w:hAnsi="Times New Roman" w:eastAsia="宋体" w:cs="Times New Roman"/>
      <w:b/>
      <w:kern w:val="0"/>
      <w:sz w:val="28"/>
      <w:szCs w:val="20"/>
    </w:rPr>
  </w:style>
  <w:style w:type="character" w:customStyle="1" w:styleId="59">
    <w:name w:val="标题 6 字符"/>
    <w:basedOn w:val="46"/>
    <w:link w:val="8"/>
    <w:autoRedefine/>
    <w:qFormat/>
    <w:uiPriority w:val="0"/>
    <w:rPr>
      <w:rFonts w:ascii="Arial" w:hAnsi="Arial" w:eastAsia="黑体" w:cs="Times New Roman"/>
      <w:b/>
      <w:kern w:val="0"/>
      <w:sz w:val="24"/>
      <w:szCs w:val="20"/>
    </w:rPr>
  </w:style>
  <w:style w:type="character" w:customStyle="1" w:styleId="60">
    <w:name w:val="标题 7 字符"/>
    <w:basedOn w:val="46"/>
    <w:link w:val="9"/>
    <w:autoRedefine/>
    <w:qFormat/>
    <w:uiPriority w:val="0"/>
    <w:rPr>
      <w:rFonts w:ascii="Times New Roman" w:hAnsi="Times New Roman" w:eastAsia="宋体" w:cs="Times New Roman"/>
      <w:b/>
      <w:kern w:val="0"/>
      <w:sz w:val="24"/>
      <w:szCs w:val="20"/>
    </w:rPr>
  </w:style>
  <w:style w:type="character" w:customStyle="1" w:styleId="61">
    <w:name w:val="标题 8 字符"/>
    <w:basedOn w:val="46"/>
    <w:link w:val="10"/>
    <w:autoRedefine/>
    <w:qFormat/>
    <w:uiPriority w:val="0"/>
    <w:rPr>
      <w:rFonts w:ascii="Arial" w:hAnsi="Arial" w:eastAsia="黑体" w:cs="Times New Roman"/>
      <w:kern w:val="0"/>
      <w:sz w:val="24"/>
      <w:szCs w:val="20"/>
    </w:rPr>
  </w:style>
  <w:style w:type="character" w:customStyle="1" w:styleId="62">
    <w:name w:val="标题 9 字符"/>
    <w:basedOn w:val="46"/>
    <w:link w:val="11"/>
    <w:autoRedefine/>
    <w:qFormat/>
    <w:uiPriority w:val="0"/>
    <w:rPr>
      <w:rFonts w:ascii="Arial" w:hAnsi="Arial" w:eastAsia="黑体" w:cs="Times New Roman"/>
      <w:kern w:val="0"/>
      <w:szCs w:val="20"/>
    </w:rPr>
  </w:style>
  <w:style w:type="character" w:customStyle="1" w:styleId="63">
    <w:name w:val="文档结构图 字符"/>
    <w:basedOn w:val="46"/>
    <w:link w:val="14"/>
    <w:autoRedefine/>
    <w:qFormat/>
    <w:uiPriority w:val="0"/>
    <w:rPr>
      <w:rFonts w:ascii="Times New Roman" w:hAnsi="Times New Roman" w:eastAsia="宋体" w:cs="Times New Roman"/>
      <w:szCs w:val="24"/>
      <w:shd w:val="clear" w:color="auto" w:fill="000080"/>
    </w:rPr>
  </w:style>
  <w:style w:type="character" w:customStyle="1" w:styleId="64">
    <w:name w:val="批注文字 字符"/>
    <w:basedOn w:val="46"/>
    <w:autoRedefine/>
    <w:qFormat/>
    <w:uiPriority w:val="99"/>
    <w:rPr>
      <w:rFonts w:ascii="Times New Roman" w:hAnsi="Times New Roman" w:eastAsia="宋体" w:cs="Times New Roman"/>
      <w:szCs w:val="24"/>
    </w:rPr>
  </w:style>
  <w:style w:type="character" w:customStyle="1" w:styleId="65">
    <w:name w:val="正文文本 3 字符"/>
    <w:basedOn w:val="46"/>
    <w:link w:val="16"/>
    <w:autoRedefine/>
    <w:qFormat/>
    <w:uiPriority w:val="0"/>
    <w:rPr>
      <w:rFonts w:ascii="Times New Roman" w:hAnsi="Times New Roman" w:eastAsia="宋体" w:cs="Times New Roman"/>
      <w:sz w:val="16"/>
      <w:szCs w:val="16"/>
    </w:rPr>
  </w:style>
  <w:style w:type="character" w:customStyle="1" w:styleId="66">
    <w:name w:val="正文文本 字符"/>
    <w:basedOn w:val="46"/>
    <w:link w:val="17"/>
    <w:autoRedefine/>
    <w:qFormat/>
    <w:uiPriority w:val="99"/>
    <w:rPr>
      <w:rFonts w:ascii="宋体" w:hAnsi="宋体" w:eastAsia="宋体" w:cs="Times New Roman"/>
      <w:sz w:val="24"/>
      <w:szCs w:val="24"/>
    </w:rPr>
  </w:style>
  <w:style w:type="character" w:customStyle="1" w:styleId="67">
    <w:name w:val="正文文本缩进 字符"/>
    <w:basedOn w:val="46"/>
    <w:link w:val="18"/>
    <w:autoRedefine/>
    <w:qFormat/>
    <w:uiPriority w:val="0"/>
    <w:rPr>
      <w:rFonts w:ascii="Times New Roman" w:hAnsi="Times New Roman" w:eastAsia="宋体" w:cs="Times New Roman"/>
      <w:sz w:val="24"/>
      <w:szCs w:val="24"/>
    </w:rPr>
  </w:style>
  <w:style w:type="character" w:customStyle="1" w:styleId="68">
    <w:name w:val="纯文本 字符"/>
    <w:basedOn w:val="46"/>
    <w:autoRedefine/>
    <w:qFormat/>
    <w:uiPriority w:val="99"/>
    <w:rPr>
      <w:rFonts w:hAnsi="Courier New" w:cs="Courier New" w:asciiTheme="minorEastAsia"/>
      <w:szCs w:val="24"/>
    </w:rPr>
  </w:style>
  <w:style w:type="character" w:customStyle="1" w:styleId="69">
    <w:name w:val="日期 字符"/>
    <w:basedOn w:val="46"/>
    <w:link w:val="25"/>
    <w:autoRedefine/>
    <w:qFormat/>
    <w:uiPriority w:val="0"/>
    <w:rPr>
      <w:rFonts w:ascii="仿宋_GB2312" w:hAnsi="宋体" w:eastAsia="仿宋_GB2312" w:cs="Times New Roman"/>
      <w:color w:val="000000"/>
      <w:sz w:val="24"/>
      <w:szCs w:val="24"/>
    </w:rPr>
  </w:style>
  <w:style w:type="character" w:customStyle="1" w:styleId="70">
    <w:name w:val="正文文本缩进 2 字符"/>
    <w:basedOn w:val="46"/>
    <w:link w:val="26"/>
    <w:qFormat/>
    <w:uiPriority w:val="0"/>
    <w:rPr>
      <w:rFonts w:ascii="仿宋_GB2312" w:hAnsi="Times New Roman" w:eastAsia="仿宋_GB2312" w:cs="Times New Roman"/>
      <w:sz w:val="24"/>
      <w:szCs w:val="24"/>
    </w:rPr>
  </w:style>
  <w:style w:type="character" w:customStyle="1" w:styleId="71">
    <w:name w:val="批注框文本 字符"/>
    <w:basedOn w:val="46"/>
    <w:link w:val="27"/>
    <w:autoRedefine/>
    <w:qFormat/>
    <w:uiPriority w:val="0"/>
    <w:rPr>
      <w:rFonts w:ascii="Times New Roman" w:hAnsi="Times New Roman" w:eastAsia="宋体" w:cs="Times New Roman"/>
      <w:sz w:val="18"/>
      <w:szCs w:val="18"/>
    </w:rPr>
  </w:style>
  <w:style w:type="character" w:customStyle="1" w:styleId="72">
    <w:name w:val="页脚 字符"/>
    <w:basedOn w:val="46"/>
    <w:link w:val="28"/>
    <w:autoRedefine/>
    <w:qFormat/>
    <w:uiPriority w:val="99"/>
    <w:rPr>
      <w:rFonts w:ascii="宋体" w:hAnsi="Times New Roman" w:eastAsia="宋体" w:cs="Times New Roman"/>
      <w:kern w:val="0"/>
      <w:sz w:val="18"/>
      <w:szCs w:val="20"/>
    </w:rPr>
  </w:style>
  <w:style w:type="character" w:customStyle="1" w:styleId="73">
    <w:name w:val="页眉 字符"/>
    <w:basedOn w:val="46"/>
    <w:link w:val="30"/>
    <w:autoRedefine/>
    <w:qFormat/>
    <w:uiPriority w:val="0"/>
    <w:rPr>
      <w:rFonts w:ascii="Times New Roman" w:hAnsi="Times New Roman" w:eastAsia="宋体" w:cs="Times New Roman"/>
      <w:sz w:val="18"/>
      <w:szCs w:val="18"/>
    </w:rPr>
  </w:style>
  <w:style w:type="character" w:customStyle="1" w:styleId="74">
    <w:name w:val="正文文本缩进 3 字符"/>
    <w:basedOn w:val="46"/>
    <w:link w:val="34"/>
    <w:autoRedefine/>
    <w:qFormat/>
    <w:uiPriority w:val="0"/>
    <w:rPr>
      <w:rFonts w:ascii="宋体" w:hAnsi="Times New Roman" w:eastAsia="宋体" w:cs="Times New Roman"/>
      <w:kern w:val="0"/>
      <w:sz w:val="24"/>
      <w:szCs w:val="20"/>
    </w:rPr>
  </w:style>
  <w:style w:type="character" w:customStyle="1" w:styleId="75">
    <w:name w:val="HTML 预设格式 字符"/>
    <w:basedOn w:val="46"/>
    <w:link w:val="37"/>
    <w:autoRedefine/>
    <w:qFormat/>
    <w:uiPriority w:val="0"/>
    <w:rPr>
      <w:rFonts w:ascii="宋体" w:hAnsi="宋体" w:eastAsia="宋体" w:cs="宋体"/>
      <w:kern w:val="0"/>
      <w:sz w:val="24"/>
      <w:szCs w:val="24"/>
    </w:rPr>
  </w:style>
  <w:style w:type="character" w:customStyle="1" w:styleId="76">
    <w:name w:val="标题 字符"/>
    <w:basedOn w:val="46"/>
    <w:link w:val="40"/>
    <w:autoRedefine/>
    <w:qFormat/>
    <w:uiPriority w:val="0"/>
    <w:rPr>
      <w:rFonts w:ascii="Times New Roman" w:hAnsi="Times New Roman" w:eastAsia="宋体" w:cs="Times New Roman"/>
      <w:b/>
      <w:sz w:val="32"/>
      <w:szCs w:val="20"/>
    </w:rPr>
  </w:style>
  <w:style w:type="character" w:customStyle="1" w:styleId="77">
    <w:name w:val="批注主题 字符"/>
    <w:basedOn w:val="64"/>
    <w:link w:val="41"/>
    <w:autoRedefine/>
    <w:qFormat/>
    <w:uiPriority w:val="0"/>
    <w:rPr>
      <w:rFonts w:ascii="Times New Roman" w:hAnsi="Times New Roman" w:eastAsia="宋体" w:cs="Times New Roman"/>
      <w:b/>
      <w:bCs/>
      <w:szCs w:val="24"/>
    </w:rPr>
  </w:style>
  <w:style w:type="character" w:customStyle="1" w:styleId="78">
    <w:name w:val="正文首行缩进 2 字符"/>
    <w:basedOn w:val="67"/>
    <w:link w:val="42"/>
    <w:autoRedefine/>
    <w:qFormat/>
    <w:uiPriority w:val="0"/>
    <w:rPr>
      <w:rFonts w:ascii="Times New Roman" w:hAnsi="Times New Roman" w:eastAsia="宋体" w:cs="Times New Roman"/>
      <w:sz w:val="24"/>
      <w:szCs w:val="20"/>
    </w:rPr>
  </w:style>
  <w:style w:type="character" w:customStyle="1" w:styleId="79">
    <w:name w:val="正文缩进 字符"/>
    <w:link w:val="5"/>
    <w:autoRedefine/>
    <w:qFormat/>
    <w:uiPriority w:val="0"/>
    <w:rPr>
      <w:rFonts w:ascii="宋体" w:hAnsi="Times New Roman" w:eastAsia="宋体" w:cs="Times New Roman"/>
      <w:sz w:val="24"/>
      <w:szCs w:val="24"/>
    </w:rPr>
  </w:style>
  <w:style w:type="character" w:customStyle="1" w:styleId="80">
    <w:name w:val="批注文字 字符1"/>
    <w:link w:val="15"/>
    <w:autoRedefine/>
    <w:qFormat/>
    <w:uiPriority w:val="0"/>
    <w:rPr>
      <w:rFonts w:ascii="Times New Roman" w:hAnsi="Times New Roman" w:eastAsia="宋体" w:cs="Times New Roman"/>
      <w:szCs w:val="24"/>
    </w:rPr>
  </w:style>
  <w:style w:type="character" w:customStyle="1" w:styleId="81">
    <w:name w:val="纯文本 字符2"/>
    <w:link w:val="23"/>
    <w:autoRedefine/>
    <w:qFormat/>
    <w:uiPriority w:val="0"/>
    <w:rPr>
      <w:rFonts w:ascii="宋体" w:hAnsi="Courier New" w:eastAsia="宋体" w:cs="Times New Roman"/>
      <w:szCs w:val="20"/>
    </w:rPr>
  </w:style>
  <w:style w:type="character" w:customStyle="1" w:styleId="82">
    <w:name w:val="标题 1 字符1"/>
    <w:link w:val="2"/>
    <w:autoRedefine/>
    <w:qFormat/>
    <w:uiPriority w:val="0"/>
    <w:rPr>
      <w:rFonts w:ascii="宋体" w:hAnsi="Times New Roman" w:eastAsia="宋体" w:cs="Times New Roman"/>
      <w:b/>
      <w:kern w:val="44"/>
      <w:sz w:val="32"/>
      <w:szCs w:val="20"/>
    </w:rPr>
  </w:style>
  <w:style w:type="character" w:customStyle="1" w:styleId="83">
    <w:name w:val="c21"/>
    <w:autoRedefine/>
    <w:qFormat/>
    <w:uiPriority w:val="0"/>
    <w:rPr>
      <w:rFonts w:hint="default" w:ascii="ˎ̥" w:hAnsi="ˎ̥"/>
      <w:color w:val="000000"/>
      <w:sz w:val="20"/>
      <w:szCs w:val="20"/>
      <w:u w:val="none"/>
    </w:rPr>
  </w:style>
  <w:style w:type="character" w:customStyle="1" w:styleId="84">
    <w:name w:val="title4"/>
    <w:autoRedefine/>
    <w:qFormat/>
    <w:uiPriority w:val="0"/>
    <w:rPr>
      <w:b/>
      <w:bCs/>
      <w:color w:val="1D87B3"/>
      <w:sz w:val="15"/>
      <w:szCs w:val="15"/>
    </w:rPr>
  </w:style>
  <w:style w:type="character" w:customStyle="1" w:styleId="85">
    <w:name w:val="标题 2 Char Char"/>
    <w:autoRedefine/>
    <w:qFormat/>
    <w:uiPriority w:val="0"/>
    <w:rPr>
      <w:rFonts w:ascii="Arial" w:hAnsi="Arial" w:eastAsia="黑体"/>
      <w:b/>
      <w:bCs/>
      <w:kern w:val="2"/>
      <w:sz w:val="32"/>
      <w:szCs w:val="32"/>
      <w:lang w:val="en-US" w:eastAsia="zh-CN" w:bidi="ar-SA"/>
    </w:rPr>
  </w:style>
  <w:style w:type="character" w:customStyle="1" w:styleId="86">
    <w:name w:val="black1"/>
    <w:autoRedefine/>
    <w:qFormat/>
    <w:uiPriority w:val="0"/>
    <w:rPr>
      <w:color w:val="000000"/>
    </w:rPr>
  </w:style>
  <w:style w:type="character" w:customStyle="1" w:styleId="87">
    <w:name w:val="street-address"/>
    <w:autoRedefine/>
    <w:qFormat/>
    <w:uiPriority w:val="0"/>
  </w:style>
  <w:style w:type="character" w:customStyle="1" w:styleId="88">
    <w:name w:val="locality"/>
    <w:autoRedefine/>
    <w:qFormat/>
    <w:uiPriority w:val="0"/>
  </w:style>
  <w:style w:type="character" w:customStyle="1" w:styleId="89">
    <w:name w:val="正文文本缩进 Char1"/>
    <w:link w:val="90"/>
    <w:autoRedefine/>
    <w:qFormat/>
    <w:uiPriority w:val="0"/>
    <w:rPr>
      <w:rFonts w:ascii="宋体" w:hAnsi="宋体" w:eastAsia="宋体"/>
      <w:sz w:val="24"/>
      <w:szCs w:val="24"/>
    </w:rPr>
  </w:style>
  <w:style w:type="paragraph" w:customStyle="1" w:styleId="90">
    <w:name w:val="正文文本缩进1"/>
    <w:basedOn w:val="1"/>
    <w:link w:val="89"/>
    <w:autoRedefine/>
    <w:qFormat/>
    <w:uiPriority w:val="0"/>
    <w:pPr>
      <w:spacing w:line="480" w:lineRule="exact"/>
      <w:ind w:firstLine="480" w:firstLineChars="200"/>
    </w:pPr>
    <w:rPr>
      <w:rFonts w:ascii="宋体" w:hAnsi="宋体" w:cstheme="minorBidi"/>
      <w:sz w:val="24"/>
    </w:rPr>
  </w:style>
  <w:style w:type="character" w:customStyle="1" w:styleId="91">
    <w:name w:val="Char Char11"/>
    <w:autoRedefine/>
    <w:qFormat/>
    <w:uiPriority w:val="0"/>
    <w:rPr>
      <w:rFonts w:ascii="宋体" w:eastAsia="宋体"/>
      <w:b/>
      <w:sz w:val="24"/>
      <w:u w:val="single"/>
      <w:lang w:val="en-US" w:eastAsia="zh-CN" w:bidi="ar-SA"/>
    </w:rPr>
  </w:style>
  <w:style w:type="character" w:customStyle="1" w:styleId="92">
    <w:name w:val="txt"/>
    <w:autoRedefine/>
    <w:qFormat/>
    <w:uiPriority w:val="0"/>
  </w:style>
  <w:style w:type="character" w:customStyle="1" w:styleId="93">
    <w:name w:val="正文缩进 Char Char"/>
    <w:link w:val="94"/>
    <w:autoRedefine/>
    <w:qFormat/>
    <w:uiPriority w:val="0"/>
    <w:rPr>
      <w:rFonts w:ascii="宋体" w:eastAsia="宋体"/>
      <w:snapToGrid w:val="0"/>
      <w:color w:val="000000"/>
      <w:kern w:val="28"/>
      <w:sz w:val="28"/>
    </w:rPr>
  </w:style>
  <w:style w:type="paragraph" w:customStyle="1" w:styleId="94">
    <w:name w:val="正文缩进1"/>
    <w:basedOn w:val="1"/>
    <w:link w:val="93"/>
    <w:autoRedefine/>
    <w:qFormat/>
    <w:uiPriority w:val="0"/>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95">
    <w:name w:val="普通文字1 Char1"/>
    <w:autoRedefine/>
    <w:qFormat/>
    <w:uiPriority w:val="0"/>
    <w:rPr>
      <w:rFonts w:ascii="宋体" w:hAnsi="Courier New" w:eastAsia="宋体"/>
      <w:kern w:val="2"/>
      <w:sz w:val="21"/>
      <w:lang w:val="en-US" w:eastAsia="zh-CN" w:bidi="ar-SA"/>
    </w:rPr>
  </w:style>
  <w:style w:type="character" w:customStyle="1" w:styleId="96">
    <w:name w:val="chanpin1"/>
    <w:autoRedefine/>
    <w:qFormat/>
    <w:uiPriority w:val="0"/>
    <w:rPr>
      <w:rFonts w:hint="default" w:ascii="ˎ̥" w:hAnsi="ˎ̥"/>
      <w:color w:val="000000"/>
      <w:sz w:val="20"/>
      <w:szCs w:val="20"/>
      <w:u w:val="none"/>
    </w:rPr>
  </w:style>
  <w:style w:type="character" w:customStyle="1" w:styleId="97">
    <w:name w:val="列出段落 字符"/>
    <w:link w:val="98"/>
    <w:autoRedefine/>
    <w:qFormat/>
    <w:uiPriority w:val="34"/>
    <w:rPr>
      <w:rFonts w:ascii="Calibri" w:hAnsi="Calibri" w:eastAsia="宋体"/>
    </w:rPr>
  </w:style>
  <w:style w:type="paragraph" w:styleId="98">
    <w:name w:val="List Paragraph"/>
    <w:basedOn w:val="1"/>
    <w:link w:val="97"/>
    <w:autoRedefine/>
    <w:qFormat/>
    <w:uiPriority w:val="34"/>
    <w:pPr>
      <w:ind w:firstLine="420" w:firstLineChars="200"/>
    </w:pPr>
    <w:rPr>
      <w:rFonts w:ascii="Calibri" w:hAnsi="Calibri" w:cstheme="minorBidi"/>
      <w:szCs w:val="22"/>
    </w:rPr>
  </w:style>
  <w:style w:type="character" w:customStyle="1" w:styleId="99">
    <w:name w:val="标题 3 Char Char"/>
    <w:autoRedefine/>
    <w:qFormat/>
    <w:uiPriority w:val="0"/>
    <w:rPr>
      <w:rFonts w:eastAsia="宋体"/>
      <w:b/>
      <w:bCs/>
      <w:kern w:val="2"/>
      <w:sz w:val="32"/>
      <w:szCs w:val="32"/>
      <w:lang w:val="en-US" w:eastAsia="zh-CN" w:bidi="ar-SA"/>
    </w:rPr>
  </w:style>
  <w:style w:type="character" w:customStyle="1" w:styleId="100">
    <w:name w:val="段1 Char"/>
    <w:autoRedefine/>
    <w:qFormat/>
    <w:uiPriority w:val="0"/>
    <w:rPr>
      <w:rFonts w:ascii="宋体" w:eastAsia="宋体"/>
      <w:sz w:val="24"/>
      <w:lang w:val="en-US" w:eastAsia="zh-CN" w:bidi="ar-SA"/>
    </w:rPr>
  </w:style>
  <w:style w:type="character" w:customStyle="1" w:styleId="101">
    <w:name w:val="chanpin拷贝"/>
    <w:autoRedefine/>
    <w:qFormat/>
    <w:uiPriority w:val="0"/>
  </w:style>
  <w:style w:type="character" w:customStyle="1" w:styleId="102">
    <w:name w:val="纯文本 Char1"/>
    <w:autoRedefine/>
    <w:qFormat/>
    <w:uiPriority w:val="0"/>
    <w:rPr>
      <w:rFonts w:ascii="宋体" w:hAnsi="Courier New" w:eastAsia="宋体"/>
      <w:kern w:val="2"/>
      <w:sz w:val="21"/>
      <w:lang w:val="en-US" w:eastAsia="zh-CN" w:bidi="ar-SA"/>
    </w:rPr>
  </w:style>
  <w:style w:type="character" w:customStyle="1" w:styleId="103">
    <w:name w:val="apple-style-span"/>
    <w:autoRedefine/>
    <w:qFormat/>
    <w:uiPriority w:val="0"/>
    <w:rPr>
      <w:rFonts w:cs="Times New Roman"/>
    </w:rPr>
  </w:style>
  <w:style w:type="paragraph" w:customStyle="1" w:styleId="104">
    <w:name w:val="二级条标题"/>
    <w:basedOn w:val="105"/>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autoRedefine/>
    <w:qFormat/>
    <w:uiPriority w:val="0"/>
    <w:pPr>
      <w:numPr>
        <w:ilvl w:val="1"/>
      </w:numPr>
      <w:tabs>
        <w:tab w:val="left" w:pos="360"/>
        <w:tab w:val="left" w:pos="840"/>
      </w:tabs>
      <w:ind w:left="0" w:hanging="840"/>
      <w:outlineLvl w:val="1"/>
    </w:pPr>
  </w:style>
  <w:style w:type="paragraph" w:customStyle="1" w:styleId="106">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kern w:val="0"/>
      <w:sz w:val="28"/>
      <w:szCs w:val="20"/>
      <w:lang w:val="en-US" w:eastAsia="zh-CN" w:bidi="ar-SA"/>
    </w:rPr>
  </w:style>
  <w:style w:type="paragraph" w:customStyle="1" w:styleId="107">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autoRedefine/>
    <w:qFormat/>
    <w:uiPriority w:val="0"/>
    <w:rPr>
      <w:rFonts w:ascii="Tahoma" w:hAnsi="Tahoma"/>
      <w:sz w:val="24"/>
      <w:szCs w:val="20"/>
    </w:rPr>
  </w:style>
  <w:style w:type="paragraph" w:customStyle="1" w:styleId="109">
    <w:name w:val="Char3 Char Char Char"/>
    <w:basedOn w:val="1"/>
    <w:autoRedefine/>
    <w:qFormat/>
    <w:uiPriority w:val="0"/>
    <w:rPr>
      <w:rFonts w:ascii="Tahoma" w:hAnsi="Tahoma"/>
      <w:sz w:val="24"/>
      <w:szCs w:val="20"/>
    </w:rPr>
  </w:style>
  <w:style w:type="paragraph" w:customStyle="1" w:styleId="110">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autoRedefine/>
    <w:qFormat/>
    <w:uiPriority w:val="0"/>
    <w:pPr>
      <w:numPr>
        <w:numId w:val="2"/>
      </w:numPr>
    </w:pPr>
  </w:style>
  <w:style w:type="paragraph" w:customStyle="1" w:styleId="112">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autoRedefine/>
    <w:qFormat/>
    <w:uiPriority w:val="0"/>
    <w:pPr>
      <w:adjustRightInd w:val="0"/>
      <w:snapToGrid w:val="0"/>
      <w:spacing w:line="0" w:lineRule="atLeast"/>
      <w:jc w:val="center"/>
    </w:pPr>
    <w:rPr>
      <w:sz w:val="24"/>
      <w:szCs w:val="20"/>
    </w:rPr>
  </w:style>
  <w:style w:type="paragraph" w:customStyle="1" w:styleId="114">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autoRedefine/>
    <w:qFormat/>
    <w:uiPriority w:val="0"/>
    <w:rPr>
      <w:rFonts w:ascii="Tahoma" w:hAnsi="Tahoma"/>
      <w:sz w:val="24"/>
      <w:szCs w:val="20"/>
    </w:rPr>
  </w:style>
  <w:style w:type="paragraph" w:customStyle="1" w:styleId="117">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autoRedefine/>
    <w:qFormat/>
    <w:uiPriority w:val="0"/>
    <w:pPr>
      <w:widowControl/>
      <w:spacing w:before="100" w:beforeAutospacing="1" w:after="100" w:afterAutospacing="1"/>
      <w:jc w:val="left"/>
    </w:pPr>
    <w:rPr>
      <w:kern w:val="0"/>
      <w:sz w:val="36"/>
      <w:szCs w:val="36"/>
    </w:rPr>
  </w:style>
  <w:style w:type="paragraph" w:customStyle="1" w:styleId="131">
    <w:name w:val="Char"/>
    <w:basedOn w:val="1"/>
    <w:autoRedefine/>
    <w:qFormat/>
    <w:uiPriority w:val="0"/>
    <w:pPr>
      <w:tabs>
        <w:tab w:val="left" w:pos="360"/>
      </w:tabs>
    </w:pPr>
    <w:rPr>
      <w:sz w:val="24"/>
    </w:rPr>
  </w:style>
  <w:style w:type="paragraph" w:customStyle="1" w:styleId="132">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3">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
    <w:name w:val="Char Char1"/>
    <w:basedOn w:val="14"/>
    <w:autoRedefine/>
    <w:qFormat/>
    <w:uiPriority w:val="0"/>
    <w:rPr>
      <w:rFonts w:ascii="Tahoma" w:hAnsi="Tahoma"/>
      <w:sz w:val="24"/>
    </w:rPr>
  </w:style>
  <w:style w:type="paragraph" w:customStyle="1" w:styleId="13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0">
    <w:name w:val="Char1 Char Char Char1"/>
    <w:basedOn w:val="1"/>
    <w:autoRedefine/>
    <w:qFormat/>
    <w:uiPriority w:val="0"/>
    <w:rPr>
      <w:rFonts w:ascii="Tahoma" w:hAnsi="Tahoma" w:cs="仿宋_GB2312"/>
      <w:sz w:val="24"/>
      <w:szCs w:val="28"/>
    </w:rPr>
  </w:style>
  <w:style w:type="paragraph" w:customStyle="1" w:styleId="141">
    <w:name w:val="四级条标题"/>
    <w:basedOn w:val="142"/>
    <w:next w:val="1"/>
    <w:autoRedefine/>
    <w:qFormat/>
    <w:uiPriority w:val="0"/>
    <w:pPr>
      <w:numPr>
        <w:ilvl w:val="4"/>
      </w:numPr>
      <w:tabs>
        <w:tab w:val="left" w:pos="360"/>
        <w:tab w:val="left" w:pos="840"/>
      </w:tabs>
      <w:ind w:left="0" w:hanging="840"/>
      <w:outlineLvl w:val="4"/>
    </w:pPr>
  </w:style>
  <w:style w:type="paragraph" w:customStyle="1" w:styleId="142">
    <w:name w:val="三级条标题"/>
    <w:basedOn w:val="104"/>
    <w:next w:val="1"/>
    <w:autoRedefine/>
    <w:qFormat/>
    <w:uiPriority w:val="0"/>
    <w:pPr>
      <w:numPr>
        <w:ilvl w:val="3"/>
        <w:numId w:val="1"/>
      </w:numPr>
      <w:ind w:left="0" w:hanging="840"/>
      <w:outlineLvl w:val="3"/>
    </w:pPr>
  </w:style>
  <w:style w:type="paragraph" w:customStyle="1" w:styleId="143">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szCs w:val="20"/>
      <w:lang w:val="en-US" w:eastAsia="en-US" w:bidi="ar-SA"/>
    </w:rPr>
  </w:style>
  <w:style w:type="paragraph" w:customStyle="1" w:styleId="144">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autoRedefine/>
    <w:qFormat/>
    <w:uiPriority w:val="0"/>
    <w:pPr>
      <w:ind w:firstLine="420" w:firstLineChars="200"/>
    </w:pPr>
    <w:rPr>
      <w:rFonts w:ascii="Calibri" w:hAnsi="Calibri"/>
      <w:szCs w:val="22"/>
    </w:rPr>
  </w:style>
  <w:style w:type="paragraph" w:customStyle="1" w:styleId="146">
    <w:name w:val="项目符号1"/>
    <w:basedOn w:val="147"/>
    <w:autoRedefine/>
    <w:qFormat/>
    <w:uiPriority w:val="0"/>
    <w:pPr>
      <w:ind w:left="-25" w:firstLine="0"/>
    </w:pPr>
  </w:style>
  <w:style w:type="paragraph" w:customStyle="1" w:styleId="147">
    <w:name w:val="正文文本样式"/>
    <w:basedOn w:val="1"/>
    <w:autoRedefine/>
    <w:qFormat/>
    <w:uiPriority w:val="0"/>
    <w:pPr>
      <w:spacing w:line="360" w:lineRule="auto"/>
      <w:ind w:firstLine="482"/>
    </w:pPr>
    <w:rPr>
      <w:rFonts w:cs="宋体"/>
      <w:sz w:val="24"/>
      <w:szCs w:val="20"/>
    </w:rPr>
  </w:style>
  <w:style w:type="paragraph" w:customStyle="1" w:styleId="14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autoRedefine/>
    <w:qFormat/>
    <w:uiPriority w:val="0"/>
    <w:pPr>
      <w:numPr>
        <w:ilvl w:val="5"/>
      </w:numPr>
      <w:ind w:left="0" w:hanging="840"/>
      <w:outlineLvl w:val="5"/>
    </w:pPr>
  </w:style>
  <w:style w:type="paragraph" w:customStyle="1" w:styleId="151">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autoRedefine/>
    <w:qFormat/>
    <w:uiPriority w:val="0"/>
    <w:pPr>
      <w:snapToGrid w:val="0"/>
      <w:spacing w:before="120" w:after="120" w:line="180" w:lineRule="auto"/>
    </w:pPr>
    <w:rPr>
      <w:rFonts w:ascii="Arial" w:hAnsi="Arial"/>
      <w:szCs w:val="20"/>
    </w:rPr>
  </w:style>
  <w:style w:type="paragraph" w:customStyle="1" w:styleId="153">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autoRedefine/>
    <w:qFormat/>
    <w:uiPriority w:val="0"/>
    <w:rPr>
      <w:rFonts w:ascii="Tahoma" w:hAnsi="Tahoma"/>
      <w:sz w:val="24"/>
      <w:szCs w:val="20"/>
    </w:rPr>
  </w:style>
  <w:style w:type="paragraph" w:customStyle="1" w:styleId="156">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autoRedefine/>
    <w:qFormat/>
    <w:uiPriority w:val="0"/>
    <w:pPr>
      <w:numPr>
        <w:ilvl w:val="0"/>
        <w:numId w:val="5"/>
      </w:numPr>
      <w:spacing w:before="120"/>
    </w:pPr>
    <w:rPr>
      <w:rFonts w:ascii="宋体"/>
      <w:sz w:val="28"/>
      <w:szCs w:val="20"/>
    </w:rPr>
  </w:style>
  <w:style w:type="paragraph" w:customStyle="1" w:styleId="158">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autoRedefine/>
    <w:qFormat/>
    <w:uiPriority w:val="0"/>
    <w:rPr>
      <w:rFonts w:ascii="Tahoma" w:hAnsi="Tahoma"/>
      <w:sz w:val="24"/>
      <w:szCs w:val="20"/>
    </w:rPr>
  </w:style>
  <w:style w:type="paragraph" w:customStyle="1" w:styleId="160">
    <w:name w:val="Char Char Char Char Char Char Char Char Char Char"/>
    <w:basedOn w:val="1"/>
    <w:autoRedefine/>
    <w:qFormat/>
    <w:uiPriority w:val="0"/>
  </w:style>
  <w:style w:type="paragraph" w:customStyle="1" w:styleId="161">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2">
    <w:name w:val="Char1"/>
    <w:basedOn w:val="1"/>
    <w:autoRedefine/>
    <w:qFormat/>
    <w:uiPriority w:val="0"/>
    <w:pPr>
      <w:tabs>
        <w:tab w:val="left" w:pos="360"/>
      </w:tabs>
    </w:pPr>
    <w:rPr>
      <w:sz w:val="24"/>
    </w:rPr>
  </w:style>
  <w:style w:type="paragraph" w:customStyle="1" w:styleId="163">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autoRedefine/>
    <w:qFormat/>
    <w:uiPriority w:val="0"/>
    <w:rPr>
      <w:rFonts w:ascii="Arial" w:hAnsi="Arial" w:cs="Arial"/>
      <w:szCs w:val="21"/>
    </w:rPr>
  </w:style>
  <w:style w:type="paragraph" w:customStyle="1" w:styleId="167">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autoRedefine/>
    <w:qFormat/>
    <w:uiPriority w:val="0"/>
    <w:rPr>
      <w:rFonts w:ascii="Tahoma" w:hAnsi="Tahoma"/>
      <w:sz w:val="24"/>
      <w:szCs w:val="20"/>
    </w:rPr>
  </w:style>
  <w:style w:type="paragraph" w:customStyle="1" w:styleId="171">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autoRedefine/>
    <w:qFormat/>
    <w:uiPriority w:val="0"/>
    <w:pPr>
      <w:autoSpaceDE w:val="0"/>
      <w:autoSpaceDN w:val="0"/>
      <w:adjustRightInd w:val="0"/>
      <w:jc w:val="left"/>
    </w:pPr>
    <w:rPr>
      <w:kern w:val="0"/>
      <w:sz w:val="24"/>
    </w:rPr>
  </w:style>
  <w:style w:type="paragraph" w:customStyle="1" w:styleId="173">
    <w:name w:val="Char Char Char1"/>
    <w:basedOn w:val="1"/>
    <w:autoRedefine/>
    <w:qFormat/>
    <w:uiPriority w:val="0"/>
    <w:rPr>
      <w:rFonts w:ascii="Tahoma" w:hAnsi="Tahoma"/>
      <w:sz w:val="24"/>
      <w:szCs w:val="20"/>
    </w:rPr>
  </w:style>
  <w:style w:type="paragraph" w:customStyle="1" w:styleId="174">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5">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39"/>
    <w:autoRedefine/>
    <w:qFormat/>
    <w:uiPriority w:val="0"/>
    <w:pPr>
      <w:spacing w:line="360" w:lineRule="auto"/>
      <w:jc w:val="center"/>
    </w:pPr>
    <w:rPr>
      <w:sz w:val="24"/>
    </w:rPr>
  </w:style>
  <w:style w:type="paragraph" w:customStyle="1" w:styleId="17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autoRedefine/>
    <w:qFormat/>
    <w:uiPriority w:val="0"/>
    <w:pPr>
      <w:widowControl/>
      <w:jc w:val="left"/>
    </w:pPr>
    <w:rPr>
      <w:rFonts w:ascii="楷体_GB2312" w:eastAsia="楷体_GB2312" w:cs="Arial"/>
      <w:kern w:val="0"/>
      <w:sz w:val="24"/>
    </w:rPr>
  </w:style>
  <w:style w:type="paragraph" w:customStyle="1" w:styleId="18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autoRedefine/>
    <w:qFormat/>
    <w:uiPriority w:val="0"/>
    <w:rPr>
      <w:rFonts w:ascii="Tahoma" w:hAnsi="Tahoma"/>
      <w:sz w:val="24"/>
      <w:szCs w:val="20"/>
    </w:rPr>
  </w:style>
  <w:style w:type="paragraph" w:customStyle="1" w:styleId="182">
    <w:name w:val="Default"/>
    <w:autoRedefine/>
    <w:qFormat/>
    <w:uiPriority w:val="0"/>
    <w:pPr>
      <w:widowControl w:val="0"/>
      <w:autoSpaceDE w:val="0"/>
      <w:autoSpaceDN w:val="0"/>
      <w:adjustRightInd w:val="0"/>
    </w:pPr>
    <w:rPr>
      <w:rFonts w:ascii="Symbol" w:hAnsi="Symbol" w:eastAsia="宋体" w:cs="Symbol"/>
      <w:color w:val="000000"/>
      <w:kern w:val="0"/>
      <w:sz w:val="24"/>
      <w:szCs w:val="24"/>
      <w:lang w:val="en-US" w:eastAsia="zh-CN" w:bidi="ar-SA"/>
    </w:rPr>
  </w:style>
  <w:style w:type="paragraph" w:customStyle="1" w:styleId="183">
    <w:name w:val="列出段落1"/>
    <w:basedOn w:val="1"/>
    <w:autoRedefine/>
    <w:qFormat/>
    <w:uiPriority w:val="0"/>
    <w:pPr>
      <w:ind w:firstLine="420" w:firstLineChars="200"/>
    </w:pPr>
    <w:rPr>
      <w:rFonts w:ascii="Calibri" w:hAnsi="Calibri"/>
      <w:szCs w:val="22"/>
    </w:rPr>
  </w:style>
  <w:style w:type="paragraph" w:customStyle="1" w:styleId="184">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autoRedefine/>
    <w:qFormat/>
    <w:uiPriority w:val="0"/>
    <w:rPr>
      <w:rFonts w:ascii="Tahoma" w:hAnsi="Tahoma"/>
      <w:sz w:val="24"/>
      <w:szCs w:val="20"/>
    </w:rPr>
  </w:style>
  <w:style w:type="paragraph" w:customStyle="1" w:styleId="186">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7">
    <w:name w:val="项目编号3"/>
    <w:basedOn w:val="147"/>
    <w:autoRedefine/>
    <w:qFormat/>
    <w:uiPriority w:val="0"/>
    <w:pPr>
      <w:numPr>
        <w:ilvl w:val="0"/>
        <w:numId w:val="6"/>
      </w:numPr>
    </w:pPr>
  </w:style>
  <w:style w:type="paragraph" w:customStyle="1" w:styleId="188">
    <w:name w:val="Char21"/>
    <w:basedOn w:val="1"/>
    <w:autoRedefine/>
    <w:qFormat/>
    <w:uiPriority w:val="0"/>
    <w:rPr>
      <w:rFonts w:ascii="Tahoma" w:hAnsi="Tahoma"/>
      <w:sz w:val="24"/>
      <w:szCs w:val="20"/>
    </w:rPr>
  </w:style>
  <w:style w:type="paragraph" w:customStyle="1" w:styleId="189">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autoRedefine/>
    <w:qFormat/>
    <w:uiPriority w:val="0"/>
    <w:rPr>
      <w:rFonts w:ascii="宋体" w:hAnsi="宋体" w:cs="Courier New"/>
      <w:sz w:val="32"/>
      <w:szCs w:val="32"/>
    </w:rPr>
  </w:style>
  <w:style w:type="paragraph" w:customStyle="1" w:styleId="191">
    <w:name w:val="正文文本样式 加粗"/>
    <w:basedOn w:val="147"/>
    <w:autoRedefine/>
    <w:qFormat/>
    <w:uiPriority w:val="0"/>
    <w:rPr>
      <w:b/>
    </w:rPr>
  </w:style>
  <w:style w:type="paragraph" w:customStyle="1" w:styleId="192">
    <w:name w:val="Char2 Char Char Char Char Char Char"/>
    <w:basedOn w:val="1"/>
    <w:autoRedefine/>
    <w:qFormat/>
    <w:uiPriority w:val="0"/>
    <w:pPr>
      <w:widowControl/>
      <w:spacing w:line="400" w:lineRule="exact"/>
      <w:jc w:val="center"/>
    </w:pPr>
  </w:style>
  <w:style w:type="paragraph" w:customStyle="1" w:styleId="193">
    <w:name w:val="Char Char4"/>
    <w:basedOn w:val="1"/>
    <w:autoRedefine/>
    <w:qFormat/>
    <w:uiPriority w:val="0"/>
    <w:pPr>
      <w:widowControl/>
      <w:spacing w:line="400" w:lineRule="exact"/>
      <w:jc w:val="center"/>
    </w:pPr>
  </w:style>
  <w:style w:type="paragraph" w:customStyle="1" w:styleId="194">
    <w:name w:val="Char3 Char Char Char1"/>
    <w:basedOn w:val="1"/>
    <w:autoRedefine/>
    <w:qFormat/>
    <w:uiPriority w:val="0"/>
    <w:rPr>
      <w:rFonts w:ascii="Tahoma" w:hAnsi="Tahoma"/>
      <w:sz w:val="24"/>
      <w:szCs w:val="20"/>
    </w:rPr>
  </w:style>
  <w:style w:type="paragraph" w:styleId="195">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autoRedefine/>
    <w:qFormat/>
    <w:uiPriority w:val="0"/>
    <w:rPr>
      <w:szCs w:val="24"/>
      <w:lang w:val="zh-CN"/>
    </w:rPr>
  </w:style>
  <w:style w:type="paragraph" w:customStyle="1" w:styleId="198">
    <w:name w:val="1"/>
    <w:link w:val="197"/>
    <w:autoRedefine/>
    <w:qFormat/>
    <w:uiPriority w:val="0"/>
    <w:rPr>
      <w:rFonts w:asciiTheme="minorHAnsi" w:hAnsiTheme="minorHAnsi" w:eastAsiaTheme="minorEastAsia" w:cstheme="minorBidi"/>
      <w:kern w:val="2"/>
      <w:sz w:val="21"/>
      <w:szCs w:val="24"/>
      <w:lang w:val="zh-CN" w:eastAsia="zh-CN" w:bidi="ar-SA"/>
    </w:rPr>
  </w:style>
  <w:style w:type="paragraph" w:customStyle="1" w:styleId="199">
    <w:name w:val="图文"/>
    <w:basedOn w:val="1"/>
    <w:autoRedefine/>
    <w:qFormat/>
    <w:uiPriority w:val="0"/>
    <w:pPr>
      <w:adjustRightInd w:val="0"/>
      <w:snapToGrid w:val="0"/>
      <w:spacing w:after="50" w:line="360" w:lineRule="auto"/>
    </w:pPr>
    <w:rPr>
      <w:sz w:val="24"/>
    </w:rPr>
  </w:style>
  <w:style w:type="paragraph" w:customStyle="1" w:styleId="200">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autoRedefine/>
    <w:qFormat/>
    <w:uiPriority w:val="0"/>
    <w:pPr>
      <w:adjustRightInd w:val="0"/>
      <w:snapToGrid w:val="0"/>
      <w:jc w:val="left"/>
    </w:pPr>
    <w:rPr>
      <w:rFonts w:ascii="宋体" w:hAnsi="宋体"/>
      <w:color w:val="000000"/>
      <w:szCs w:val="21"/>
    </w:rPr>
  </w:style>
  <w:style w:type="character" w:customStyle="1" w:styleId="202">
    <w:name w:val="正文表格 Char"/>
    <w:link w:val="201"/>
    <w:autoRedefine/>
    <w:qFormat/>
    <w:uiPriority w:val="0"/>
    <w:rPr>
      <w:rFonts w:ascii="宋体" w:hAnsi="宋体" w:eastAsia="宋体" w:cs="Times New Roman"/>
      <w:color w:val="000000"/>
      <w:szCs w:val="21"/>
    </w:rPr>
  </w:style>
  <w:style w:type="paragraph" w:customStyle="1" w:styleId="203">
    <w:name w:val="正文重点"/>
    <w:basedOn w:val="1"/>
    <w:link w:val="204"/>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autoRedefine/>
    <w:qFormat/>
    <w:uiPriority w:val="0"/>
    <w:rPr>
      <w:rFonts w:ascii="Times New Roman" w:hAnsi="Times New Roman" w:eastAsia="宋体" w:cs="Times New Roman"/>
      <w:b/>
      <w:kern w:val="0"/>
      <w:sz w:val="24"/>
      <w:szCs w:val="20"/>
    </w:rPr>
  </w:style>
  <w:style w:type="paragraph" w:customStyle="1" w:styleId="205">
    <w:name w:val="标题1-附件"/>
    <w:basedOn w:val="2"/>
    <w:autoRedefine/>
    <w:qFormat/>
    <w:uiPriority w:val="0"/>
    <w:pPr>
      <w:jc w:val="left"/>
    </w:pPr>
    <w:rPr>
      <w:sz w:val="24"/>
      <w:szCs w:val="24"/>
    </w:rPr>
  </w:style>
  <w:style w:type="paragraph" w:customStyle="1" w:styleId="206">
    <w:name w:val="正文小标题"/>
    <w:basedOn w:val="1"/>
    <w:next w:val="5"/>
    <w:link w:val="207"/>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autoRedefine/>
    <w:qFormat/>
    <w:uiPriority w:val="0"/>
    <w:rPr>
      <w:rFonts w:ascii="宋体" w:hAnsi="宋体" w:eastAsia="宋体" w:cs="Times New Roman"/>
      <w:b/>
      <w:i/>
      <w:color w:val="FF0000"/>
      <w:sz w:val="24"/>
      <w:szCs w:val="20"/>
    </w:rPr>
  </w:style>
  <w:style w:type="paragraph" w:customStyle="1" w:styleId="208">
    <w:name w:val="正文大标题"/>
    <w:basedOn w:val="206"/>
    <w:next w:val="5"/>
    <w:link w:val="209"/>
    <w:autoRedefine/>
    <w:qFormat/>
    <w:uiPriority w:val="0"/>
    <w:pPr>
      <w:jc w:val="center"/>
    </w:pPr>
    <w:rPr>
      <w:i w:val="0"/>
      <w:color w:val="000000"/>
      <w:sz w:val="28"/>
      <w:szCs w:val="21"/>
    </w:rPr>
  </w:style>
  <w:style w:type="character" w:customStyle="1" w:styleId="209">
    <w:name w:val="正文大标题 Char"/>
    <w:link w:val="208"/>
    <w:autoRedefine/>
    <w:qFormat/>
    <w:uiPriority w:val="0"/>
    <w:rPr>
      <w:rFonts w:ascii="宋体" w:hAnsi="宋体" w:eastAsia="宋体" w:cs="Times New Roman"/>
      <w:b/>
      <w:color w:val="000000"/>
      <w:sz w:val="28"/>
      <w:szCs w:val="21"/>
    </w:rPr>
  </w:style>
  <w:style w:type="paragraph" w:customStyle="1" w:styleId="210">
    <w:name w:val="注释"/>
    <w:basedOn w:val="1"/>
    <w:link w:val="211"/>
    <w:autoRedefine/>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autoRedefine/>
    <w:qFormat/>
    <w:uiPriority w:val="0"/>
    <w:rPr>
      <w:rFonts w:ascii="宋体" w:hAnsi="宋体" w:eastAsia="宋体" w:cs="Times New Roman"/>
      <w:szCs w:val="21"/>
    </w:rPr>
  </w:style>
  <w:style w:type="paragraph" w:customStyle="1" w:styleId="212">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215">
    <w:name w:val="表格1"/>
    <w:basedOn w:val="1"/>
    <w:autoRedefine/>
    <w:qFormat/>
    <w:uiPriority w:val="0"/>
    <w:pPr>
      <w:ind w:firstLine="480" w:firstLineChars="200"/>
      <w:jc w:val="center"/>
    </w:pPr>
    <w:rPr>
      <w:sz w:val="24"/>
      <w:szCs w:val="20"/>
    </w:rPr>
  </w:style>
  <w:style w:type="character" w:customStyle="1" w:styleId="216">
    <w:name w:val="纯文本 字符1"/>
    <w:autoRedefine/>
    <w:qFormat/>
    <w:uiPriority w:val="0"/>
    <w:rPr>
      <w:rFonts w:ascii="宋体" w:hAnsi="Courier New"/>
    </w:rPr>
  </w:style>
  <w:style w:type="character" w:customStyle="1" w:styleId="217">
    <w:name w:val="bjh-p"/>
    <w:autoRedefine/>
    <w:qFormat/>
    <w:uiPriority w:val="0"/>
  </w:style>
  <w:style w:type="paragraph" w:customStyle="1" w:styleId="218">
    <w:name w:val="无标题条"/>
    <w:next w:val="1"/>
    <w:autoRedefine/>
    <w:qFormat/>
    <w:uiPriority w:val="0"/>
    <w:pPr>
      <w:jc w:val="both"/>
    </w:pPr>
    <w:rPr>
      <w:rFonts w:ascii="Times New Roman" w:hAnsi="Times New Roman" w:eastAsia="宋体" w:cs="Times New Roman"/>
      <w:kern w:val="0"/>
      <w:sz w:val="21"/>
      <w:szCs w:val="20"/>
      <w:lang w:val="en-US" w:eastAsia="zh-CN" w:bidi="ar-SA"/>
    </w:rPr>
  </w:style>
  <w:style w:type="character" w:customStyle="1" w:styleId="219">
    <w:name w:val="正文格式 Char"/>
    <w:link w:val="220"/>
    <w:autoRedefine/>
    <w:qFormat/>
    <w:locked/>
    <w:uiPriority w:val="0"/>
    <w:rPr>
      <w:rFonts w:ascii="宋体" w:hAnsi="宋体"/>
      <w:sz w:val="24"/>
      <w:szCs w:val="24"/>
      <w:lang w:val="en-GB"/>
    </w:rPr>
  </w:style>
  <w:style w:type="paragraph" w:customStyle="1" w:styleId="220">
    <w:name w:val="正文格式"/>
    <w:basedOn w:val="1"/>
    <w:link w:val="219"/>
    <w:autoRedefine/>
    <w:qFormat/>
    <w:uiPriority w:val="0"/>
    <w:pPr>
      <w:spacing w:beforeLines="50" w:line="360" w:lineRule="auto"/>
      <w:ind w:firstLine="480" w:firstLineChars="200"/>
    </w:pPr>
    <w:rPr>
      <w:rFonts w:ascii="宋体" w:hAnsi="宋体" w:eastAsiaTheme="minorEastAsia" w:cstheme="minorBidi"/>
      <w:sz w:val="24"/>
      <w:lang w:val="en-GB"/>
    </w:rPr>
  </w:style>
  <w:style w:type="character" w:customStyle="1" w:styleId="221">
    <w:name w:val="标题 3 Char"/>
    <w:autoRedefine/>
    <w:qFormat/>
    <w:uiPriority w:val="0"/>
    <w:rPr>
      <w:rFonts w:ascii="宋体" w:eastAsia="宋体"/>
      <w:b/>
      <w:sz w:val="24"/>
      <w:u w:val="single"/>
      <w:lang w:val="en-US" w:eastAsia="zh-CN" w:bidi="ar-SA"/>
    </w:rPr>
  </w:style>
  <w:style w:type="character" w:customStyle="1" w:styleId="222">
    <w:name w:val="正文缩进 Char"/>
    <w:autoRedefine/>
    <w:qFormat/>
    <w:uiPriority w:val="0"/>
    <w:rPr>
      <w:rFonts w:ascii="宋体" w:eastAsia="宋体"/>
      <w:kern w:val="2"/>
      <w:sz w:val="24"/>
      <w:szCs w:val="24"/>
      <w:lang w:val="en-US" w:eastAsia="zh-CN" w:bidi="ar-SA"/>
    </w:rPr>
  </w:style>
  <w:style w:type="character" w:customStyle="1" w:styleId="223">
    <w:name w:val="Char Char111"/>
    <w:autoRedefine/>
    <w:qFormat/>
    <w:uiPriority w:val="0"/>
    <w:rPr>
      <w:rFonts w:ascii="宋体" w:eastAsia="宋体"/>
      <w:b/>
      <w:sz w:val="24"/>
      <w:u w:val="single"/>
      <w:lang w:val="en-US" w:eastAsia="zh-CN" w:bidi="ar-SA"/>
    </w:rPr>
  </w:style>
  <w:style w:type="character" w:customStyle="1" w:styleId="224">
    <w:name w:val="正文文本缩进 Char"/>
    <w:autoRedefine/>
    <w:qFormat/>
    <w:uiPriority w:val="0"/>
    <w:rPr>
      <w:rFonts w:eastAsia="宋体"/>
      <w:kern w:val="2"/>
      <w:sz w:val="24"/>
      <w:szCs w:val="24"/>
      <w:lang w:val="en-US" w:eastAsia="zh-CN" w:bidi="ar-SA"/>
    </w:rPr>
  </w:style>
  <w:style w:type="character" w:customStyle="1" w:styleId="225">
    <w:name w:val="列出段落 Char"/>
    <w:autoRedefine/>
    <w:qFormat/>
    <w:uiPriority w:val="0"/>
    <w:rPr>
      <w:rFonts w:ascii="Calibri" w:hAnsi="Calibri" w:eastAsia="宋体"/>
      <w:kern w:val="2"/>
      <w:sz w:val="21"/>
      <w:szCs w:val="22"/>
      <w:lang w:val="en-US" w:eastAsia="zh-CN" w:bidi="ar-SA"/>
    </w:rPr>
  </w:style>
  <w:style w:type="character" w:customStyle="1" w:styleId="226">
    <w:name w:val="页眉 Char"/>
    <w:autoRedefine/>
    <w:qFormat/>
    <w:uiPriority w:val="0"/>
    <w:rPr>
      <w:rFonts w:eastAsia="宋体"/>
      <w:kern w:val="2"/>
      <w:sz w:val="18"/>
      <w:szCs w:val="18"/>
      <w:lang w:val="en-US" w:eastAsia="zh-CN" w:bidi="ar-SA"/>
    </w:rPr>
  </w:style>
  <w:style w:type="character" w:customStyle="1" w:styleId="227">
    <w:name w:val="标题 2 Char"/>
    <w:autoRedefine/>
    <w:qFormat/>
    <w:uiPriority w:val="0"/>
    <w:rPr>
      <w:rFonts w:ascii="Arial" w:hAnsi="Arial" w:eastAsia="黑体"/>
      <w:b/>
      <w:sz w:val="30"/>
      <w:lang w:val="en-US" w:eastAsia="zh-CN" w:bidi="ar-SA"/>
    </w:rPr>
  </w:style>
  <w:style w:type="paragraph" w:customStyle="1" w:styleId="228">
    <w:name w:val="字元 字元2"/>
    <w:basedOn w:val="1"/>
    <w:autoRedefine/>
    <w:qFormat/>
    <w:uiPriority w:val="0"/>
    <w:rPr>
      <w:rFonts w:ascii="Tahoma" w:hAnsi="Tahoma"/>
      <w:sz w:val="24"/>
      <w:szCs w:val="20"/>
    </w:rPr>
  </w:style>
  <w:style w:type="paragraph" w:customStyle="1" w:styleId="229">
    <w:name w:val="Char3 Char Char Char2"/>
    <w:basedOn w:val="1"/>
    <w:autoRedefine/>
    <w:qFormat/>
    <w:uiPriority w:val="0"/>
    <w:rPr>
      <w:rFonts w:ascii="Tahoma" w:hAnsi="Tahoma"/>
      <w:sz w:val="24"/>
      <w:szCs w:val="20"/>
    </w:rPr>
  </w:style>
  <w:style w:type="paragraph" w:customStyle="1" w:styleId="230">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1">
    <w:name w:val="Char3"/>
    <w:basedOn w:val="1"/>
    <w:autoRedefine/>
    <w:qFormat/>
    <w:uiPriority w:val="0"/>
    <w:pPr>
      <w:tabs>
        <w:tab w:val="left" w:pos="360"/>
      </w:tabs>
    </w:pPr>
    <w:rPr>
      <w:sz w:val="24"/>
    </w:rPr>
  </w:style>
  <w:style w:type="paragraph" w:customStyle="1" w:styleId="232">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autoRedefine/>
    <w:qFormat/>
    <w:uiPriority w:val="0"/>
    <w:pPr>
      <w:ind w:firstLine="420" w:firstLineChars="200"/>
    </w:pPr>
    <w:rPr>
      <w:rFonts w:ascii="Calibri" w:hAnsi="Calibri"/>
      <w:szCs w:val="22"/>
    </w:rPr>
  </w:style>
  <w:style w:type="paragraph" w:customStyle="1" w:styleId="235">
    <w:name w:val="Char Char Char1 Char2"/>
    <w:basedOn w:val="1"/>
    <w:qFormat/>
    <w:uiPriority w:val="0"/>
    <w:rPr>
      <w:rFonts w:ascii="Tahoma" w:hAnsi="Tahoma"/>
      <w:sz w:val="24"/>
      <w:szCs w:val="20"/>
    </w:rPr>
  </w:style>
  <w:style w:type="paragraph" w:customStyle="1" w:styleId="236">
    <w:name w:val="Char Char Char2"/>
    <w:basedOn w:val="1"/>
    <w:autoRedefine/>
    <w:qFormat/>
    <w:uiPriority w:val="0"/>
    <w:rPr>
      <w:rFonts w:ascii="Tahoma" w:hAnsi="Tahoma"/>
      <w:sz w:val="24"/>
      <w:szCs w:val="20"/>
    </w:rPr>
  </w:style>
  <w:style w:type="paragraph" w:customStyle="1" w:styleId="237">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38">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9">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autoRedefine/>
    <w:qFormat/>
    <w:uiPriority w:val="0"/>
    <w:rPr>
      <w:rFonts w:ascii="Tahoma" w:hAnsi="Tahoma"/>
      <w:sz w:val="24"/>
      <w:szCs w:val="20"/>
    </w:rPr>
  </w:style>
  <w:style w:type="paragraph" w:customStyle="1" w:styleId="241">
    <w:name w:val="Char Char Char Char Char Char Char Char Char Char2"/>
    <w:basedOn w:val="1"/>
    <w:autoRedefine/>
    <w:qFormat/>
    <w:uiPriority w:val="0"/>
    <w:rPr>
      <w:rFonts w:ascii="宋体" w:hAnsi="宋体" w:cs="Courier New"/>
      <w:sz w:val="32"/>
      <w:szCs w:val="32"/>
    </w:rPr>
  </w:style>
  <w:style w:type="paragraph" w:customStyle="1" w:styleId="242">
    <w:name w:val="Char2 Char Char Char Char Char Char1"/>
    <w:basedOn w:val="1"/>
    <w:autoRedefine/>
    <w:qFormat/>
    <w:uiPriority w:val="0"/>
    <w:pPr>
      <w:widowControl/>
      <w:spacing w:line="400" w:lineRule="exact"/>
      <w:jc w:val="center"/>
    </w:pPr>
  </w:style>
  <w:style w:type="character" w:customStyle="1" w:styleId="243">
    <w:name w:val="页脚 Char"/>
    <w:autoRedefine/>
    <w:qFormat/>
    <w:uiPriority w:val="0"/>
    <w:rPr>
      <w:rFonts w:ascii="宋体" w:eastAsia="宋体"/>
      <w:sz w:val="18"/>
      <w:lang w:val="en-US" w:eastAsia="zh-CN" w:bidi="ar-SA"/>
    </w:rPr>
  </w:style>
  <w:style w:type="paragraph" w:customStyle="1" w:styleId="244">
    <w:name w:val="Char Char41"/>
    <w:basedOn w:val="1"/>
    <w:autoRedefine/>
    <w:qFormat/>
    <w:uiPriority w:val="0"/>
    <w:pPr>
      <w:widowControl/>
      <w:spacing w:line="400" w:lineRule="exact"/>
      <w:jc w:val="center"/>
    </w:pPr>
  </w:style>
  <w:style w:type="character" w:customStyle="1" w:styleId="245">
    <w:name w:val="批注文字 Char"/>
    <w:autoRedefine/>
    <w:qFormat/>
    <w:uiPriority w:val="99"/>
    <w:rPr>
      <w:kern w:val="2"/>
      <w:sz w:val="21"/>
      <w:szCs w:val="24"/>
    </w:rPr>
  </w:style>
  <w:style w:type="character" w:customStyle="1" w:styleId="246">
    <w:name w:val="标题 Char"/>
    <w:autoRedefine/>
    <w:qFormat/>
    <w:uiPriority w:val="0"/>
    <w:rPr>
      <w:b/>
      <w:kern w:val="2"/>
      <w:sz w:val="32"/>
    </w:rPr>
  </w:style>
  <w:style w:type="paragraph" w:customStyle="1" w:styleId="247">
    <w:name w:val="图例"/>
    <w:basedOn w:val="1"/>
    <w:autoRedefine/>
    <w:qFormat/>
    <w:uiPriority w:val="0"/>
    <w:pPr>
      <w:spacing w:before="120" w:after="120" w:line="360" w:lineRule="auto"/>
      <w:jc w:val="center"/>
    </w:pPr>
    <w:rPr>
      <w:rFonts w:eastAsia="仿宋_GB2312"/>
      <w:b/>
      <w:sz w:val="24"/>
      <w:szCs w:val="20"/>
    </w:rPr>
  </w:style>
  <w:style w:type="table" w:customStyle="1" w:styleId="248">
    <w:name w:val="Table Normal"/>
    <w:autoRedefine/>
    <w:unhideWhenUsed/>
    <w:qFormat/>
    <w:uiPriority w:val="0"/>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paragraph" w:customStyle="1" w:styleId="249">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0">
    <w:name w:val="Table Text"/>
    <w:basedOn w:val="1"/>
    <w:autoRedefine/>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251">
    <w:name w:val="批注文字 Char2"/>
    <w:autoRedefine/>
    <w:qFormat/>
    <w:locked/>
    <w:uiPriority w:val="0"/>
    <w:rPr>
      <w:szCs w:val="24"/>
    </w:rPr>
  </w:style>
  <w:style w:type="character" w:customStyle="1" w:styleId="252">
    <w:name w:val="font31"/>
    <w:autoRedefine/>
    <w:qFormat/>
    <w:uiPriority w:val="0"/>
    <w:rPr>
      <w:rFonts w:hint="eastAsia" w:ascii="宋体" w:hAnsi="宋体" w:eastAsia="宋体" w:cs="宋体"/>
      <w:color w:val="000000"/>
      <w:sz w:val="20"/>
      <w:szCs w:val="20"/>
      <w:u w:val="none"/>
    </w:rPr>
  </w:style>
  <w:style w:type="character" w:customStyle="1" w:styleId="253">
    <w:name w:val="font151"/>
    <w:autoRedefine/>
    <w:qFormat/>
    <w:uiPriority w:val="0"/>
    <w:rPr>
      <w:rFonts w:hint="eastAsia" w:ascii="宋体" w:hAnsi="宋体" w:eastAsia="宋体" w:cs="宋体"/>
      <w:color w:val="FF0000"/>
      <w:sz w:val="20"/>
      <w:szCs w:val="20"/>
      <w:u w:val="none"/>
    </w:rPr>
  </w:style>
  <w:style w:type="character" w:customStyle="1" w:styleId="254">
    <w:name w:val="font51"/>
    <w:autoRedefine/>
    <w:qFormat/>
    <w:uiPriority w:val="0"/>
    <w:rPr>
      <w:rFonts w:hint="default" w:ascii="Times New Roman" w:hAnsi="Times New Roman" w:cs="Times New Roman"/>
      <w:color w:val="000000"/>
      <w:sz w:val="20"/>
      <w:szCs w:val="20"/>
      <w:u w:val="none"/>
    </w:rPr>
  </w:style>
  <w:style w:type="character" w:customStyle="1" w:styleId="255">
    <w:name w:val="font161"/>
    <w:qFormat/>
    <w:uiPriority w:val="0"/>
    <w:rPr>
      <w:rFonts w:hint="eastAsia" w:ascii="宋体" w:hAnsi="宋体" w:eastAsia="宋体" w:cs="宋体"/>
      <w:color w:val="FF0000"/>
      <w:sz w:val="18"/>
      <w:szCs w:val="18"/>
      <w:u w:val="none"/>
    </w:rPr>
  </w:style>
  <w:style w:type="character" w:customStyle="1" w:styleId="256">
    <w:name w:val="font171"/>
    <w:autoRedefine/>
    <w:qFormat/>
    <w:uiPriority w:val="0"/>
    <w:rPr>
      <w:rFonts w:ascii="仿宋" w:hAnsi="仿宋" w:eastAsia="仿宋" w:cs="仿宋"/>
      <w:color w:val="FF0000"/>
      <w:sz w:val="20"/>
      <w:szCs w:val="20"/>
      <w:u w:val="none"/>
    </w:rPr>
  </w:style>
  <w:style w:type="character" w:customStyle="1" w:styleId="257">
    <w:name w:val="font71"/>
    <w:autoRedefine/>
    <w:qFormat/>
    <w:uiPriority w:val="0"/>
    <w:rPr>
      <w:rFonts w:hint="eastAsia" w:ascii="宋体" w:hAnsi="宋体" w:eastAsia="宋体" w:cs="宋体"/>
      <w:color w:val="000000"/>
      <w:sz w:val="18"/>
      <w:szCs w:val="18"/>
      <w:u w:val="none"/>
    </w:rPr>
  </w:style>
  <w:style w:type="character" w:customStyle="1" w:styleId="258">
    <w:name w:val="font191"/>
    <w:autoRedefine/>
    <w:qFormat/>
    <w:uiPriority w:val="0"/>
    <w:rPr>
      <w:rFonts w:ascii="Calibri" w:hAnsi="Calibri" w:cs="Calibri"/>
      <w:color w:val="000000"/>
      <w:sz w:val="18"/>
      <w:szCs w:val="18"/>
      <w:u w:val="none"/>
    </w:rPr>
  </w:style>
  <w:style w:type="character" w:customStyle="1" w:styleId="259">
    <w:name w:val="font91"/>
    <w:qFormat/>
    <w:uiPriority w:val="0"/>
    <w:rPr>
      <w:rFonts w:hint="eastAsia" w:ascii="宋体" w:hAnsi="宋体" w:eastAsia="宋体" w:cs="宋体"/>
      <w:color w:val="000000"/>
      <w:sz w:val="20"/>
      <w:szCs w:val="20"/>
      <w:u w:val="none"/>
    </w:rPr>
  </w:style>
  <w:style w:type="character" w:customStyle="1" w:styleId="260">
    <w:name w:val="font201"/>
    <w:autoRedefine/>
    <w:qFormat/>
    <w:uiPriority w:val="0"/>
    <w:rPr>
      <w:rFonts w:ascii="Arial" w:hAnsi="Arial" w:cs="Arial"/>
      <w:color w:val="000000"/>
      <w:sz w:val="20"/>
      <w:szCs w:val="20"/>
      <w:u w:val="none"/>
    </w:rPr>
  </w:style>
  <w:style w:type="character" w:customStyle="1" w:styleId="261">
    <w:name w:val="font211"/>
    <w:autoRedefine/>
    <w:qFormat/>
    <w:uiPriority w:val="0"/>
    <w:rPr>
      <w:rFonts w:hint="default" w:ascii="Calibri" w:hAnsi="Calibri" w:cs="Calibri"/>
      <w:color w:val="000000"/>
      <w:sz w:val="20"/>
      <w:szCs w:val="20"/>
      <w:u w:val="none"/>
    </w:rPr>
  </w:style>
  <w:style w:type="character" w:customStyle="1" w:styleId="262">
    <w:name w:val="font222"/>
    <w:autoRedefine/>
    <w:qFormat/>
    <w:uiPriority w:val="0"/>
    <w:rPr>
      <w:rFonts w:hint="eastAsia" w:ascii="宋体" w:hAnsi="宋体" w:eastAsia="宋体" w:cs="宋体"/>
      <w:color w:val="000000"/>
      <w:sz w:val="20"/>
      <w:szCs w:val="20"/>
      <w:u w:val="none"/>
    </w:rPr>
  </w:style>
  <w:style w:type="character" w:customStyle="1" w:styleId="263">
    <w:name w:val="font231"/>
    <w:autoRedefine/>
    <w:qFormat/>
    <w:uiPriority w:val="0"/>
    <w:rPr>
      <w:rFonts w:hint="default" w:ascii="Arial" w:hAnsi="Arial" w:cs="Arial"/>
      <w:color w:val="000000"/>
      <w:sz w:val="20"/>
      <w:szCs w:val="20"/>
      <w:u w:val="none"/>
    </w:rPr>
  </w:style>
  <w:style w:type="character" w:customStyle="1" w:styleId="264">
    <w:name w:val="font61"/>
    <w:autoRedefine/>
    <w:qFormat/>
    <w:uiPriority w:val="0"/>
    <w:rPr>
      <w:rFonts w:hint="eastAsia" w:ascii="宋体" w:hAnsi="宋体" w:eastAsia="宋体" w:cs="宋体"/>
      <w:color w:val="000000"/>
      <w:sz w:val="18"/>
      <w:szCs w:val="18"/>
      <w:u w:val="none"/>
    </w:rPr>
  </w:style>
  <w:style w:type="character" w:customStyle="1" w:styleId="265">
    <w:name w:val="font131"/>
    <w:autoRedefine/>
    <w:qFormat/>
    <w:uiPriority w:val="0"/>
    <w:rPr>
      <w:rFonts w:hint="eastAsia" w:ascii="宋体" w:hAnsi="宋体" w:eastAsia="宋体" w:cs="宋体"/>
      <w:color w:val="000000"/>
      <w:sz w:val="18"/>
      <w:szCs w:val="18"/>
      <w:u w:val="none"/>
    </w:rPr>
  </w:style>
  <w:style w:type="character" w:customStyle="1" w:styleId="266">
    <w:name w:val="font112"/>
    <w:autoRedefine/>
    <w:qFormat/>
    <w:uiPriority w:val="0"/>
    <w:rPr>
      <w:rFonts w:hint="eastAsia" w:ascii="宋体" w:hAnsi="宋体" w:eastAsia="宋体" w:cs="宋体"/>
      <w:color w:val="FF0000"/>
      <w:sz w:val="20"/>
      <w:szCs w:val="20"/>
      <w:u w:val="none"/>
    </w:rPr>
  </w:style>
  <w:style w:type="character" w:customStyle="1" w:styleId="267">
    <w:name w:val="font121"/>
    <w:autoRedefine/>
    <w:qFormat/>
    <w:uiPriority w:val="0"/>
    <w:rPr>
      <w:rFonts w:hint="eastAsia" w:ascii="宋体" w:hAnsi="宋体" w:eastAsia="宋体" w:cs="宋体"/>
      <w:color w:val="FF0000"/>
      <w:sz w:val="18"/>
      <w:szCs w:val="18"/>
      <w:u w:val="none"/>
    </w:rPr>
  </w:style>
  <w:style w:type="character" w:customStyle="1" w:styleId="268">
    <w:name w:val="font41"/>
    <w:autoRedefine/>
    <w:qFormat/>
    <w:uiPriority w:val="0"/>
    <w:rPr>
      <w:rFonts w:hint="eastAsia" w:ascii="宋体" w:hAnsi="宋体" w:eastAsia="宋体" w:cs="宋体"/>
      <w:color w:val="000000"/>
      <w:sz w:val="20"/>
      <w:szCs w:val="20"/>
      <w:u w:val="none"/>
    </w:rPr>
  </w:style>
  <w:style w:type="character" w:customStyle="1" w:styleId="269">
    <w:name w:val="font141"/>
    <w:autoRedefine/>
    <w:qFormat/>
    <w:uiPriority w:val="0"/>
    <w:rPr>
      <w:rFonts w:ascii="Symbol" w:hAnsi="Symbol" w:cs="Symbol"/>
      <w:color w:val="000000"/>
      <w:sz w:val="20"/>
      <w:szCs w:val="20"/>
      <w:u w:val="none"/>
    </w:rPr>
  </w:style>
  <w:style w:type="character" w:customStyle="1" w:styleId="270">
    <w:name w:val="font101"/>
    <w:qFormat/>
    <w:uiPriority w:val="0"/>
    <w:rPr>
      <w:rFonts w:ascii="Arial" w:hAnsi="Arial" w:cs="Arial"/>
      <w:color w:val="000000"/>
      <w:sz w:val="18"/>
      <w:szCs w:val="18"/>
      <w:u w:val="none"/>
    </w:rPr>
  </w:style>
  <w:style w:type="character" w:customStyle="1" w:styleId="271">
    <w:name w:val="font11"/>
    <w:autoRedefine/>
    <w:qFormat/>
    <w:uiPriority w:val="0"/>
    <w:rPr>
      <w:rFonts w:hint="eastAsia" w:ascii="宋体" w:hAnsi="宋体" w:eastAsia="宋体" w:cs="宋体"/>
      <w:color w:val="000000"/>
      <w:sz w:val="18"/>
      <w:szCs w:val="18"/>
      <w:u w:val="none"/>
    </w:rPr>
  </w:style>
  <w:style w:type="paragraph" w:customStyle="1" w:styleId="272">
    <w:name w:val="_Style 27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73">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4">
    <w:name w:val="xl65"/>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75">
    <w:name w:val="xl66"/>
    <w:basedOn w:val="1"/>
    <w:autoRedefine/>
    <w:qFormat/>
    <w:uiPriority w:val="0"/>
    <w:pPr>
      <w:widowControl/>
      <w:spacing w:before="100" w:beforeAutospacing="1" w:after="100" w:afterAutospacing="1"/>
      <w:jc w:val="center"/>
    </w:pPr>
    <w:rPr>
      <w:rFonts w:ascii="宋体" w:hAnsi="宋体" w:cs="宋体"/>
      <w:kern w:val="0"/>
      <w:sz w:val="20"/>
      <w:szCs w:val="20"/>
    </w:rPr>
  </w:style>
  <w:style w:type="paragraph" w:customStyle="1" w:styleId="276">
    <w:name w:val="xl6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7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0"/>
      <w:szCs w:val="20"/>
    </w:rPr>
  </w:style>
  <w:style w:type="paragraph" w:customStyle="1" w:styleId="27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7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28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281">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28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283">
    <w:name w:val="text-tag"/>
    <w:autoRedefine/>
    <w:qFormat/>
    <w:uiPriority w:val="0"/>
  </w:style>
  <w:style w:type="character" w:customStyle="1" w:styleId="284">
    <w:name w:val="正文文本 字符1"/>
    <w:autoRedefine/>
    <w:qFormat/>
    <w:uiPriority w:val="0"/>
    <w:rPr>
      <w:rFonts w:ascii="宋体" w:hAnsi="宋体"/>
      <w:kern w:val="2"/>
      <w:sz w:val="24"/>
      <w:szCs w:val="24"/>
    </w:rPr>
  </w:style>
  <w:style w:type="paragraph" w:customStyle="1" w:styleId="285">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317</Pages>
  <Words>49579</Words>
  <Characters>282602</Characters>
  <Lines>2355</Lines>
  <Paragraphs>663</Paragraphs>
  <TotalTime>11</TotalTime>
  <ScaleCrop>false</ScaleCrop>
  <LinksUpToDate>false</LinksUpToDate>
  <CharactersWithSpaces>331518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2026-06-08T04:40:00Z</dcterms:created>
  <dc:creator>李丁</dc:creator>
  <cp:lastModifiedBy>微信用户</cp:lastModifiedBy>
  <dcterms:modified xsi:type="dcterms:W3CDTF">2026-06-08T06:12:57Z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820ACD6A385D45759CEA68F4F93D8B3B_12</vt:lpwstr>
  </property>
</Properties>
</file>