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rFonts w:ascii="宋体" w:hAnsi="宋体"/>
          <w:b/>
          <w:sz w:val="36"/>
          <w:szCs w:val="36"/>
          <w:highlight w:val="none"/>
        </w:rPr>
      </w:pPr>
      <w:bookmarkStart w:id="0" w:name="_Toc160124831"/>
      <w:bookmarkStart w:id="1" w:name="_Ref467379195"/>
      <w:bookmarkStart w:id="2" w:name="_Toc264969245"/>
      <w:bookmarkStart w:id="3" w:name="_Toc353873935"/>
      <w:bookmarkStart w:id="4" w:name="_Ref467379205"/>
      <w:bookmarkStart w:id="5" w:name="_Ref467379109"/>
      <w:bookmarkStart w:id="6" w:name="_Toc150480793"/>
      <w:bookmarkStart w:id="7" w:name="_Toc310195732"/>
      <w:bookmarkStart w:id="8" w:name="_Toc74844149"/>
      <w:bookmarkStart w:id="9" w:name="_Toc353873665"/>
      <w:bookmarkStart w:id="10" w:name="_Toc495952024"/>
      <w:bookmarkStart w:id="11" w:name="_Toc127151555"/>
      <w:bookmarkStart w:id="12" w:name="_Toc226337251"/>
      <w:bookmarkStart w:id="13" w:name="_Toc496106195"/>
      <w:bookmarkStart w:id="14" w:name="_Toc195842920"/>
      <w:bookmarkStart w:id="15" w:name="_Toc487900349"/>
      <w:bookmarkStart w:id="16" w:name="_Toc265228393"/>
      <w:bookmarkStart w:id="17" w:name="_Ref467379214"/>
      <w:bookmarkStart w:id="18" w:name="_Toc17744"/>
      <w:bookmarkStart w:id="19" w:name="_Ref467378463"/>
      <w:bookmarkStart w:id="20" w:name="_Toc305158897"/>
      <w:bookmarkStart w:id="21" w:name="_Ref467378499"/>
      <w:bookmarkStart w:id="22" w:name="_Toc142311057"/>
      <w:bookmarkStart w:id="23" w:name="_Toc74845098"/>
      <w:bookmarkStart w:id="24" w:name="_Toc353825545"/>
      <w:bookmarkStart w:id="25" w:name="_Toc226965828"/>
      <w:bookmarkStart w:id="26" w:name="_Toc305158823"/>
      <w:bookmarkStart w:id="27" w:name="_Ref467379101"/>
      <w:bookmarkStart w:id="28" w:name="_Toc150774760"/>
      <w:bookmarkStart w:id="29" w:name="_Ref467378404"/>
      <w:bookmarkStart w:id="30" w:name="_Ref467379225"/>
      <w:bookmarkStart w:id="31" w:name="_Toc74844060"/>
      <w:bookmarkStart w:id="32" w:name="_Ref467379094"/>
      <w:r>
        <w:rPr>
          <w:rFonts w:hint="eastAsia" w:ascii="宋体" w:hAnsi="宋体"/>
          <w:b/>
          <w:sz w:val="36"/>
          <w:szCs w:val="36"/>
          <w:highlight w:val="none"/>
        </w:rPr>
        <w:t xml:space="preserve">第五章  </w:t>
      </w:r>
      <w:r>
        <w:rPr>
          <w:rFonts w:ascii="宋体" w:hAnsi="宋体"/>
          <w:b/>
          <w:sz w:val="36"/>
          <w:szCs w:val="36"/>
          <w:highlight w:val="none"/>
        </w:rPr>
        <w:t>采购需求</w:t>
      </w:r>
      <w:bookmarkEnd w:id="0"/>
    </w:p>
    <w:p>
      <w:pPr>
        <w:pStyle w:val="336"/>
        <w:numPr>
          <w:ilvl w:val="0"/>
          <w:numId w:val="0"/>
        </w:numPr>
        <w:spacing w:line="360" w:lineRule="auto"/>
        <w:ind w:left="500" w:leftChars="0" w:hanging="500" w:firstLineChars="0"/>
        <w:contextualSpacing/>
        <w:rPr>
          <w:rFonts w:ascii="Times New Roman" w:hAnsi="Times New Roman"/>
          <w:b/>
          <w:sz w:val="24"/>
          <w:szCs w:val="24"/>
        </w:rPr>
      </w:pPr>
      <w:bookmarkStart w:id="33" w:name="_Toc160124832"/>
      <w:bookmarkStart w:id="34" w:name="_Toc111134031"/>
      <w:r>
        <w:rPr>
          <w:rFonts w:hint="default" w:ascii="Times New Roman" w:hAnsi="Times New Roman"/>
          <w:b/>
          <w:kern w:val="2"/>
          <w:sz w:val="24"/>
          <w:szCs w:val="24"/>
          <w:lang w:val="en-US" w:eastAsia="zh-CN" w:bidi="ar-SA"/>
        </w:rPr>
        <w:t>一、</w:t>
      </w:r>
      <w:r>
        <w:rPr>
          <w:rFonts w:ascii="Times New Roman" w:hAnsi="Times New Roman"/>
          <w:b/>
          <w:sz w:val="24"/>
          <w:szCs w:val="24"/>
        </w:rPr>
        <w:t>采购标的</w:t>
      </w:r>
    </w:p>
    <w:p>
      <w:pPr>
        <w:pStyle w:val="336"/>
        <w:numPr>
          <w:ilvl w:val="0"/>
          <w:numId w:val="0"/>
        </w:numPr>
        <w:contextualSpacing/>
        <w:rPr>
          <w:rFonts w:hint="eastAsia" w:ascii="宋体" w:hAnsi="宋体" w:eastAsia="宋体" w:cs="宋体"/>
          <w:sz w:val="24"/>
        </w:rPr>
      </w:pPr>
      <w:r>
        <w:rPr>
          <w:rFonts w:hint="eastAsia" w:ascii="宋体" w:hAnsi="宋体" w:eastAsia="宋体" w:cs="宋体"/>
          <w:sz w:val="24"/>
        </w:rPr>
        <w:t>1. 采购标的（货物需求一览表或简要服务内容及数量）</w:t>
      </w:r>
    </w:p>
    <w:tbl>
      <w:tblPr>
        <w:tblStyle w:val="46"/>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763"/>
        <w:gridCol w:w="871"/>
        <w:gridCol w:w="1212"/>
        <w:gridCol w:w="955"/>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Cs/>
                <w:sz w:val="24"/>
              </w:rPr>
            </w:pPr>
            <w:r>
              <w:rPr>
                <w:rFonts w:hint="eastAsia" w:ascii="宋体" w:hAnsi="宋体" w:eastAsia="宋体" w:cs="宋体"/>
                <w:bCs/>
                <w:sz w:val="24"/>
              </w:rPr>
              <w:t>包号</w:t>
            </w:r>
          </w:p>
        </w:tc>
        <w:tc>
          <w:tcPr>
            <w:tcW w:w="17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Cs/>
                <w:sz w:val="24"/>
              </w:rPr>
            </w:pPr>
            <w:r>
              <w:rPr>
                <w:rFonts w:hint="eastAsia" w:ascii="宋体" w:hAnsi="宋体" w:eastAsia="宋体" w:cs="宋体"/>
                <w:bCs/>
                <w:sz w:val="24"/>
              </w:rPr>
              <w:t>标的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Cs/>
                <w:sz w:val="24"/>
              </w:rPr>
            </w:pPr>
            <w:r>
              <w:rPr>
                <w:rFonts w:hint="eastAsia" w:ascii="宋体" w:hAnsi="宋体" w:eastAsia="宋体" w:cs="宋体"/>
                <w:bCs/>
                <w:sz w:val="24"/>
              </w:rPr>
              <w:t>名称</w:t>
            </w:r>
          </w:p>
        </w:tc>
        <w:tc>
          <w:tcPr>
            <w:tcW w:w="8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Cs/>
                <w:sz w:val="24"/>
              </w:rPr>
            </w:pPr>
            <w:r>
              <w:rPr>
                <w:rFonts w:hint="eastAsia" w:ascii="宋体" w:hAnsi="宋体" w:eastAsia="宋体" w:cs="宋体"/>
                <w:bCs/>
                <w:sz w:val="24"/>
              </w:rPr>
              <w:t>数量</w:t>
            </w:r>
          </w:p>
        </w:tc>
        <w:tc>
          <w:tcPr>
            <w:tcW w:w="12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Cs/>
                <w:sz w:val="24"/>
              </w:rPr>
            </w:pPr>
            <w:r>
              <w:rPr>
                <w:rFonts w:hint="eastAsia" w:ascii="宋体" w:hAnsi="宋体" w:eastAsia="宋体" w:cs="宋体"/>
                <w:bCs/>
                <w:sz w:val="24"/>
              </w:rPr>
              <w:t>采购包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Cs/>
                <w:sz w:val="24"/>
              </w:rPr>
            </w:pPr>
            <w:r>
              <w:rPr>
                <w:rFonts w:hint="eastAsia" w:ascii="宋体" w:hAnsi="宋体" w:eastAsia="宋体" w:cs="宋体"/>
                <w:bCs/>
                <w:sz w:val="24"/>
              </w:rPr>
              <w:t>预算金额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Cs/>
                <w:sz w:val="24"/>
              </w:rPr>
            </w:pPr>
            <w:r>
              <w:rPr>
                <w:rFonts w:hint="eastAsia" w:ascii="宋体" w:hAnsi="宋体" w:eastAsia="宋体" w:cs="宋体"/>
                <w:bCs/>
                <w:sz w:val="24"/>
              </w:rPr>
              <w:t>（万元）</w:t>
            </w:r>
          </w:p>
        </w:tc>
        <w:tc>
          <w:tcPr>
            <w:tcW w:w="9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rPr>
            </w:pPr>
            <w:r>
              <w:rPr>
                <w:rFonts w:hint="eastAsia" w:ascii="宋体" w:hAnsi="宋体" w:eastAsia="宋体" w:cs="宋体"/>
                <w:sz w:val="24"/>
              </w:rPr>
              <w:t>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rPr>
            </w:pPr>
            <w:r>
              <w:rPr>
                <w:rFonts w:hint="eastAsia" w:ascii="宋体" w:hAnsi="宋体" w:eastAsia="宋体" w:cs="宋体"/>
                <w:sz w:val="24"/>
              </w:rPr>
              <w:t>地点</w:t>
            </w:r>
          </w:p>
        </w:tc>
        <w:tc>
          <w:tcPr>
            <w:tcW w:w="30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rPr>
            </w:pPr>
            <w:r>
              <w:rPr>
                <w:rFonts w:hint="eastAsia" w:ascii="宋体" w:hAnsi="宋体" w:eastAsia="宋体" w:cs="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lang w:val="en-US"/>
              </w:rPr>
            </w:pPr>
            <w:r>
              <w:rPr>
                <w:rFonts w:hint="eastAsia" w:ascii="宋体" w:hAnsi="宋体" w:eastAsia="宋体" w:cs="宋体"/>
                <w:sz w:val="24"/>
                <w:lang w:val="en-US" w:eastAsia="zh-CN"/>
              </w:rPr>
              <w:t>03</w:t>
            </w:r>
          </w:p>
        </w:tc>
        <w:tc>
          <w:tcPr>
            <w:tcW w:w="17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lang w:eastAsia="zh-CN"/>
              </w:rPr>
            </w:pPr>
            <w:r>
              <w:rPr>
                <w:rFonts w:hint="eastAsia" w:ascii="Times New Roman" w:hAnsi="Times New Roman" w:eastAsia="宋体" w:cs="Times New Roman"/>
                <w:sz w:val="24"/>
                <w:lang w:val="en-US" w:eastAsia="zh-CN"/>
              </w:rPr>
              <w:t>北京市基层应急管理能力标准化建设试点服务项目—社会力量应急响应人招募与基础能力建设</w:t>
            </w:r>
          </w:p>
        </w:tc>
        <w:tc>
          <w:tcPr>
            <w:tcW w:w="8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rPr>
            </w:pPr>
            <w:r>
              <w:rPr>
                <w:rFonts w:hint="eastAsia" w:ascii="宋体" w:hAnsi="宋体" w:eastAsia="宋体" w:cs="宋体"/>
                <w:sz w:val="24"/>
              </w:rPr>
              <w:t>1项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rPr>
            </w:pPr>
            <w:r>
              <w:rPr>
                <w:rFonts w:hint="eastAsia" w:ascii="宋体" w:hAnsi="宋体" w:eastAsia="宋体" w:cs="宋体"/>
                <w:sz w:val="24"/>
              </w:rPr>
              <w:t>服务</w:t>
            </w:r>
          </w:p>
        </w:tc>
        <w:tc>
          <w:tcPr>
            <w:tcW w:w="12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102.5</w:t>
            </w:r>
          </w:p>
        </w:tc>
        <w:tc>
          <w:tcPr>
            <w:tcW w:w="9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rPr>
            </w:pPr>
            <w:r>
              <w:rPr>
                <w:rFonts w:hint="eastAsia" w:ascii="宋体" w:hAnsi="宋体" w:eastAsia="宋体" w:cs="宋体"/>
                <w:sz w:val="24"/>
              </w:rPr>
              <w:t>采购人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rPr>
            </w:pPr>
            <w:r>
              <w:rPr>
                <w:rFonts w:hint="eastAsia" w:ascii="宋体" w:hAnsi="宋体" w:eastAsia="宋体" w:cs="宋体"/>
                <w:sz w:val="24"/>
              </w:rPr>
              <w:t>指定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4"/>
              </w:rPr>
            </w:pPr>
            <w:r>
              <w:rPr>
                <w:rFonts w:hint="eastAsia" w:ascii="宋体" w:hAnsi="宋体" w:eastAsia="宋体" w:cs="宋体"/>
                <w:sz w:val="24"/>
              </w:rPr>
              <w:t>地点</w:t>
            </w:r>
          </w:p>
        </w:tc>
        <w:tc>
          <w:tcPr>
            <w:tcW w:w="30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lang w:eastAsia="zh-CN"/>
              </w:rPr>
            </w:pPr>
            <w:r>
              <w:rPr>
                <w:rFonts w:hint="eastAsia" w:ascii="宋体" w:hAnsi="宋体" w:eastAsia="宋体" w:cs="宋体"/>
                <w:b/>
                <w:bCs/>
                <w:sz w:val="24"/>
                <w:szCs w:val="24"/>
                <w:lang w:val="en-US" w:eastAsia="zh-CN"/>
              </w:rPr>
              <w:t>简要服务要求：</w:t>
            </w:r>
            <w:r>
              <w:rPr>
                <w:rFonts w:hint="eastAsia" w:ascii="宋体" w:hAnsi="宋体" w:eastAsia="宋体" w:cs="宋体"/>
                <w:b w:val="0"/>
                <w:bCs w:val="0"/>
                <w:i w:val="0"/>
                <w:iCs w:val="0"/>
                <w:color w:val="auto"/>
                <w:kern w:val="2"/>
                <w:sz w:val="24"/>
                <w:szCs w:val="24"/>
                <w:u w:val="none"/>
                <w:lang w:val="en-US" w:eastAsia="zh-CN" w:bidi="ar-SA"/>
              </w:rPr>
              <w:t>外卖、快递、代驾、网约车、保安、物业等领域遴选应急响应人组织实训，</w:t>
            </w:r>
            <w:r>
              <w:rPr>
                <w:rFonts w:hint="eastAsia" w:ascii="宋体" w:hAnsi="宋体" w:eastAsia="宋体" w:cs="宋体"/>
                <w:b w:val="0"/>
                <w:bCs w:val="0"/>
                <w:i w:val="0"/>
                <w:iCs w:val="0"/>
                <w:color w:val="auto"/>
                <w:sz w:val="24"/>
                <w:szCs w:val="24"/>
                <w:u w:val="none"/>
                <w:lang w:val="en-US" w:eastAsia="zh-CN"/>
              </w:rPr>
              <w:t>5000名培训人员为期半天，不少于4学时，以实操为主；编制基层应急响应人工作指引，突出实用性</w:t>
            </w:r>
            <w:r>
              <w:rPr>
                <w:rFonts w:hint="eastAsia" w:ascii="宋体" w:hAnsi="宋体" w:eastAsia="宋体" w:cs="宋体"/>
                <w:color w:val="auto"/>
                <w:sz w:val="24"/>
                <w:lang w:val="en-US" w:eastAsia="zh-CN"/>
              </w:rPr>
              <w:t>。</w:t>
            </w:r>
          </w:p>
        </w:tc>
      </w:tr>
    </w:tbl>
    <w:p>
      <w:pPr>
        <w:pStyle w:val="2"/>
        <w:rPr>
          <w:rFonts w:hint="eastAsia"/>
          <w:lang w:val="en-US" w:eastAsia="zh-CN"/>
        </w:rPr>
      </w:pP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 项目背景：</w:t>
      </w:r>
    </w:p>
    <w:p>
      <w:pPr>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Times New Roman" w:hAnsi="Times New Roman" w:eastAsia="宋体" w:cs="Times New Roman"/>
          <w:b w:val="0"/>
          <w:bCs w:val="0"/>
          <w:spacing w:val="0"/>
          <w:sz w:val="24"/>
          <w:szCs w:val="24"/>
        </w:rPr>
      </w:pPr>
      <w:r>
        <w:rPr>
          <w:rFonts w:hint="eastAsia" w:ascii="Times New Roman" w:hAnsi="Times New Roman" w:eastAsia="宋体" w:cs="Times New Roman"/>
          <w:color w:val="auto"/>
          <w:spacing w:val="0"/>
          <w:kern w:val="2"/>
          <w:sz w:val="24"/>
          <w:szCs w:val="24"/>
          <w:lang w:val="en-US" w:eastAsia="zh-CN" w:bidi="ar"/>
        </w:rPr>
        <w:t>2023年11月，习近平总书记在北京、河北考察灾后恢复重建工作时，强调“要</w:t>
      </w:r>
      <w:r>
        <w:rPr>
          <w:rFonts w:hint="eastAsia" w:ascii="Times New Roman" w:hAnsi="Times New Roman" w:eastAsia="宋体" w:cs="Times New Roman"/>
          <w:color w:val="auto"/>
          <w:spacing w:val="0"/>
          <w:sz w:val="24"/>
          <w:szCs w:val="24"/>
          <w:lang w:eastAsia="zh-CN"/>
        </w:rPr>
        <w:t>完善城乡基层</w:t>
      </w:r>
      <w:r>
        <w:rPr>
          <w:rFonts w:hint="eastAsia" w:ascii="Times New Roman" w:hAnsi="Times New Roman" w:eastAsia="宋体" w:cs="Times New Roman"/>
          <w:color w:val="auto"/>
          <w:spacing w:val="0"/>
          <w:sz w:val="24"/>
          <w:szCs w:val="24"/>
        </w:rPr>
        <w:t>应急</w:t>
      </w:r>
      <w:r>
        <w:rPr>
          <w:rFonts w:hint="eastAsia" w:ascii="Times New Roman" w:hAnsi="Times New Roman" w:eastAsia="宋体" w:cs="Times New Roman"/>
          <w:color w:val="auto"/>
          <w:spacing w:val="0"/>
          <w:sz w:val="24"/>
          <w:szCs w:val="24"/>
          <w:lang w:eastAsia="zh-CN"/>
        </w:rPr>
        <w:t>管理</w:t>
      </w:r>
      <w:r>
        <w:rPr>
          <w:rFonts w:hint="eastAsia" w:ascii="Times New Roman" w:hAnsi="Times New Roman" w:eastAsia="宋体" w:cs="Times New Roman"/>
          <w:color w:val="auto"/>
          <w:spacing w:val="0"/>
          <w:sz w:val="24"/>
          <w:szCs w:val="24"/>
        </w:rPr>
        <w:t>组织体系，提升</w:t>
      </w:r>
      <w:r>
        <w:rPr>
          <w:rFonts w:hint="eastAsia" w:ascii="Times New Roman" w:hAnsi="Times New Roman" w:eastAsia="宋体" w:cs="Times New Roman"/>
          <w:color w:val="auto"/>
          <w:spacing w:val="0"/>
          <w:sz w:val="24"/>
          <w:szCs w:val="24"/>
          <w:lang w:eastAsia="zh-CN"/>
        </w:rPr>
        <w:t>基层</w:t>
      </w:r>
      <w:r>
        <w:rPr>
          <w:rFonts w:hint="eastAsia" w:ascii="Times New Roman" w:hAnsi="Times New Roman" w:eastAsia="宋体" w:cs="Times New Roman"/>
          <w:color w:val="auto"/>
          <w:spacing w:val="0"/>
          <w:sz w:val="24"/>
          <w:szCs w:val="24"/>
        </w:rPr>
        <w:t>防灾避险和自救互救能力</w:t>
      </w:r>
      <w:r>
        <w:rPr>
          <w:rFonts w:hint="eastAsia" w:ascii="Times New Roman" w:hAnsi="Times New Roman" w:eastAsia="宋体" w:cs="Times New Roman"/>
          <w:color w:val="auto"/>
          <w:spacing w:val="0"/>
          <w:kern w:val="2"/>
          <w:sz w:val="24"/>
          <w:szCs w:val="24"/>
          <w:lang w:val="en-US" w:eastAsia="zh-CN" w:bidi="ar"/>
        </w:rPr>
        <w:t>”。</w:t>
      </w:r>
      <w:r>
        <w:rPr>
          <w:rFonts w:hint="eastAsia" w:ascii="Times New Roman" w:hAnsi="Times New Roman" w:eastAsia="宋体" w:cs="Times New Roman"/>
          <w:b w:val="0"/>
          <w:bCs w:val="0"/>
          <w:spacing w:val="0"/>
          <w:kern w:val="2"/>
          <w:sz w:val="24"/>
          <w:szCs w:val="24"/>
          <w:lang w:val="en-US" w:eastAsia="zh-CN"/>
        </w:rPr>
        <w:t>2024</w:t>
      </w:r>
      <w:r>
        <w:rPr>
          <w:rFonts w:hint="eastAsia" w:ascii="Times New Roman" w:hAnsi="Times New Roman" w:eastAsia="宋体" w:cs="Times New Roman"/>
          <w:b w:val="0"/>
          <w:bCs w:val="0"/>
          <w:spacing w:val="0"/>
          <w:sz w:val="24"/>
          <w:szCs w:val="24"/>
        </w:rPr>
        <w:t>年</w:t>
      </w:r>
      <w:r>
        <w:rPr>
          <w:rFonts w:hint="eastAsia" w:ascii="Times New Roman" w:hAnsi="Times New Roman" w:eastAsia="宋体" w:cs="Times New Roman"/>
          <w:b w:val="0"/>
          <w:bCs w:val="0"/>
          <w:spacing w:val="0"/>
          <w:kern w:val="2"/>
          <w:sz w:val="24"/>
          <w:szCs w:val="24"/>
          <w:lang w:val="en-US" w:eastAsia="zh-CN"/>
        </w:rPr>
        <w:t>9</w:t>
      </w:r>
      <w:r>
        <w:rPr>
          <w:rFonts w:hint="eastAsia" w:ascii="Times New Roman" w:hAnsi="Times New Roman" w:eastAsia="宋体" w:cs="Times New Roman"/>
          <w:b w:val="0"/>
          <w:bCs w:val="0"/>
          <w:spacing w:val="0"/>
          <w:sz w:val="24"/>
          <w:szCs w:val="24"/>
        </w:rPr>
        <w:t>月，中共中央</w:t>
      </w:r>
      <w:r>
        <w:rPr>
          <w:rFonts w:hint="eastAsia" w:ascii="Times New Roman" w:hAnsi="Times New Roman" w:eastAsia="宋体" w:cs="Times New Roman"/>
          <w:b w:val="0"/>
          <w:bCs w:val="0"/>
          <w:spacing w:val="0"/>
          <w:sz w:val="24"/>
          <w:szCs w:val="24"/>
          <w:lang w:eastAsia="zh-CN"/>
        </w:rPr>
        <w:t>办公厅、</w:t>
      </w:r>
      <w:r>
        <w:rPr>
          <w:rFonts w:hint="eastAsia" w:ascii="Times New Roman" w:hAnsi="Times New Roman" w:eastAsia="宋体" w:cs="Times New Roman"/>
          <w:b w:val="0"/>
          <w:bCs w:val="0"/>
          <w:spacing w:val="0"/>
          <w:sz w:val="24"/>
          <w:szCs w:val="24"/>
        </w:rPr>
        <w:t>国务院</w:t>
      </w:r>
      <w:r>
        <w:rPr>
          <w:rFonts w:hint="eastAsia" w:ascii="Times New Roman" w:hAnsi="Times New Roman" w:eastAsia="宋体" w:cs="Times New Roman"/>
          <w:b w:val="0"/>
          <w:bCs w:val="0"/>
          <w:spacing w:val="0"/>
          <w:sz w:val="24"/>
          <w:szCs w:val="24"/>
          <w:lang w:eastAsia="zh-CN"/>
        </w:rPr>
        <w:t>办公厅</w:t>
      </w:r>
      <w:r>
        <w:rPr>
          <w:rFonts w:hint="eastAsia" w:ascii="Times New Roman" w:hAnsi="Times New Roman" w:eastAsia="宋体" w:cs="Times New Roman"/>
          <w:b w:val="0"/>
          <w:bCs w:val="0"/>
          <w:spacing w:val="0"/>
          <w:sz w:val="24"/>
          <w:szCs w:val="24"/>
        </w:rPr>
        <w:t>印发</w:t>
      </w:r>
      <w:r>
        <w:rPr>
          <w:rFonts w:hint="eastAsia" w:ascii="Times New Roman" w:hAnsi="Times New Roman" w:eastAsia="宋体" w:cs="Times New Roman"/>
          <w:color w:val="000000"/>
          <w:spacing w:val="0"/>
          <w:kern w:val="2"/>
          <w:sz w:val="24"/>
          <w:szCs w:val="24"/>
          <w:lang w:val="en-US" w:eastAsia="zh-CN" w:bidi="ar"/>
        </w:rPr>
        <w:t>《关于进一步提升基层应急管理能力的意见》</w:t>
      </w:r>
      <w:r>
        <w:rPr>
          <w:rFonts w:hint="eastAsia" w:ascii="Times New Roman" w:hAnsi="Times New Roman" w:eastAsia="宋体" w:cs="Times New Roman"/>
          <w:b w:val="0"/>
          <w:bCs w:val="0"/>
          <w:spacing w:val="0"/>
          <w:kern w:val="2"/>
          <w:sz w:val="24"/>
          <w:szCs w:val="24"/>
          <w:lang w:eastAsia="zh-CN"/>
        </w:rPr>
        <w:t>，市委、市政府高度重视，对抓好贯彻落实提出了明确要求</w:t>
      </w:r>
      <w:r>
        <w:rPr>
          <w:rFonts w:hint="eastAsia" w:ascii="Times New Roman" w:hAnsi="Times New Roman" w:eastAsia="宋体" w:cs="Times New Roman"/>
          <w:b w:val="0"/>
          <w:bCs w:val="0"/>
          <w:spacing w:val="0"/>
          <w:sz w:val="24"/>
          <w:szCs w:val="24"/>
          <w:lang w:val="en-US" w:eastAsia="zh-CN"/>
        </w:rPr>
        <w:t>。2025年4月，我市</w:t>
      </w:r>
      <w:r>
        <w:rPr>
          <w:rFonts w:hint="eastAsia" w:ascii="Times New Roman" w:hAnsi="Times New Roman" w:eastAsia="宋体" w:cs="Times New Roman"/>
          <w:b w:val="0"/>
          <w:bCs w:val="0"/>
          <w:kern w:val="2"/>
          <w:sz w:val="24"/>
          <w:szCs w:val="24"/>
          <w:highlight w:val="none"/>
          <w:lang w:eastAsia="zh-CN"/>
        </w:rPr>
        <w:t>市委办公厅、市政府办公厅将</w:t>
      </w:r>
      <w:r>
        <w:rPr>
          <w:rFonts w:hint="eastAsia" w:ascii="Times New Roman" w:hAnsi="Times New Roman" w:eastAsia="宋体" w:cs="Times New Roman"/>
          <w:b w:val="0"/>
          <w:bCs w:val="0"/>
          <w:kern w:val="2"/>
          <w:sz w:val="24"/>
          <w:szCs w:val="24"/>
          <w:highlight w:val="none"/>
          <w:lang w:val="en-US" w:eastAsia="zh-CN"/>
        </w:rPr>
        <w:t>印发</w:t>
      </w:r>
      <w:r>
        <w:rPr>
          <w:rFonts w:hint="eastAsia" w:ascii="Times New Roman" w:hAnsi="Times New Roman" w:eastAsia="宋体" w:cs="Times New Roman"/>
          <w:b w:val="0"/>
          <w:bCs w:val="0"/>
          <w:kern w:val="2"/>
          <w:sz w:val="24"/>
          <w:szCs w:val="24"/>
          <w:highlight w:val="none"/>
          <w:lang w:eastAsia="zh-CN"/>
        </w:rPr>
        <w:t>《关于进一步加强基层应急管理体系和能力建设的实施意见》，对全市基层应急管理能力建设</w:t>
      </w:r>
      <w:r>
        <w:rPr>
          <w:rFonts w:hint="eastAsia" w:ascii="Times New Roman" w:hAnsi="Times New Roman" w:eastAsia="宋体" w:cs="Times New Roman"/>
          <w:b w:val="0"/>
          <w:bCs w:val="0"/>
          <w:kern w:val="2"/>
          <w:sz w:val="24"/>
          <w:szCs w:val="24"/>
          <w:highlight w:val="none"/>
          <w:lang w:val="en-US" w:eastAsia="zh-CN"/>
        </w:rPr>
        <w:t>工作</w:t>
      </w:r>
      <w:r>
        <w:rPr>
          <w:rFonts w:hint="eastAsia" w:ascii="Times New Roman" w:hAnsi="Times New Roman" w:eastAsia="宋体" w:cs="Times New Roman"/>
          <w:b w:val="0"/>
          <w:bCs w:val="0"/>
          <w:kern w:val="2"/>
          <w:sz w:val="24"/>
          <w:szCs w:val="24"/>
          <w:highlight w:val="none"/>
          <w:lang w:eastAsia="zh-CN"/>
        </w:rPr>
        <w:t>作出部署</w:t>
      </w:r>
      <w:r>
        <w:rPr>
          <w:rFonts w:hint="eastAsia" w:ascii="Times New Roman" w:hAnsi="Times New Roman" w:eastAsia="宋体" w:cs="Times New Roman"/>
          <w:b w:val="0"/>
          <w:bCs w:val="0"/>
          <w:spacing w:val="0"/>
          <w:sz w:val="24"/>
          <w:szCs w:val="24"/>
        </w:rPr>
        <w:t>。</w:t>
      </w:r>
    </w:p>
    <w:p>
      <w:pPr>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Times New Roman" w:hAnsi="Times New Roman" w:eastAsia="宋体" w:cs="Times New Roman"/>
          <w:b w:val="0"/>
          <w:bCs w:val="0"/>
          <w:i w:val="0"/>
          <w:iCs w:val="0"/>
          <w:color w:val="auto"/>
          <w:kern w:val="2"/>
          <w:sz w:val="24"/>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4"/>
          <w:szCs w:val="24"/>
          <w:highlight w:val="none"/>
          <w:vertAlign w:val="baseline"/>
          <w:lang w:val="en-US" w:eastAsia="zh-CN" w:bidi="ar-SA"/>
        </w:rPr>
        <w:t>基层是应急管理的“神经末梢”，是防控风险、排查隐患和应急处置的第一道关口和防线。“23·7”特大暴雨洪涝灾害应对中，全市16个区291个乡镇（街道）不同程度受灾，暴露出我市街道（乡镇）和社区（村）应急管理组织体系不顺、专职力量不够、应急物资装备不足、群众防灾避险意识和能力不强等问题。基层是社会治理的“最后一公里”，也是应急处突的“最先一公里”，补齐基层应急管理底板任重道远，需要久久为功，坚持力量下沉、保障下倾、关口前移。</w:t>
      </w:r>
    </w:p>
    <w:p>
      <w:pPr>
        <w:widowControl/>
        <w:spacing w:line="360" w:lineRule="auto"/>
        <w:ind w:firstLine="480" w:firstLineChars="200"/>
        <w:contextualSpacing/>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b w:val="0"/>
          <w:bCs w:val="0"/>
          <w:i w:val="0"/>
          <w:iCs w:val="0"/>
          <w:color w:val="auto"/>
          <w:kern w:val="2"/>
          <w:sz w:val="24"/>
          <w:szCs w:val="24"/>
          <w:highlight w:val="none"/>
          <w:vertAlign w:val="baseline"/>
          <w:lang w:val="en-US" w:eastAsia="zh-CN" w:bidi="ar-SA"/>
        </w:rPr>
        <w:t>在此背景下，</w:t>
      </w:r>
      <w:r>
        <w:rPr>
          <w:rFonts w:hint="eastAsia" w:ascii="Times New Roman" w:hAnsi="Times New Roman" w:eastAsia="宋体" w:cs="Times New Roman"/>
          <w:b w:val="0"/>
          <w:bCs w:val="0"/>
          <w:i w:val="0"/>
          <w:iCs w:val="0"/>
          <w:kern w:val="2"/>
          <w:sz w:val="24"/>
          <w:szCs w:val="24"/>
          <w:highlight w:val="none"/>
          <w:vertAlign w:val="baseline"/>
          <w:lang w:val="en-US" w:eastAsia="zh-CN" w:bidi="ar-SA"/>
        </w:rPr>
        <w:t>北京市应急管理局</w:t>
      </w:r>
      <w:r>
        <w:rPr>
          <w:rFonts w:hint="eastAsia" w:ascii="Times New Roman" w:hAnsi="Times New Roman" w:eastAsia="宋体" w:cs="Times New Roman"/>
          <w:b w:val="0"/>
          <w:bCs w:val="0"/>
          <w:i w:val="0"/>
          <w:iCs w:val="0"/>
          <w:color w:val="auto"/>
          <w:kern w:val="2"/>
          <w:sz w:val="24"/>
          <w:szCs w:val="24"/>
          <w:highlight w:val="none"/>
          <w:vertAlign w:val="baseline"/>
          <w:lang w:val="en-US" w:eastAsia="zh-CN" w:bidi="ar-SA"/>
        </w:rPr>
        <w:t>申报基层应急管理能力标准化建设试点服务项目，旨在推动基层应急</w:t>
      </w:r>
      <w:r>
        <w:rPr>
          <w:rFonts w:hint="eastAsia" w:ascii="Times New Roman" w:hAnsi="Times New Roman" w:eastAsia="宋体" w:cs="Times New Roman"/>
          <w:b w:val="0"/>
          <w:bCs w:val="0"/>
          <w:i w:val="0"/>
          <w:iCs w:val="0"/>
          <w:color w:val="auto"/>
          <w:kern w:val="2"/>
          <w:sz w:val="24"/>
          <w:szCs w:val="24"/>
          <w:highlight w:val="none"/>
          <w:vertAlign w:val="baseline"/>
          <w:lang w:val="en-US" w:eastAsia="zh-CN" w:bidi="ar"/>
        </w:rPr>
        <w:t>管理能力规范化建设，加强模式探索与实践创新，形成我市基层应急能力建设的实践经验，便于后续逐步推广。尤其，着眼构建“专业+综合+社会”的基层应急力量格局，项目突出基层应急响应人培育工作，以村（社区）相关工作人员和网约车司机、快递员、保安、物业等就业群体为重点，通过有针对性的实训和演练，提升相关人员面对突发事件的应急处置能力，为专业力量开展应急处置争取宝贵时间、提供辅助支持。</w:t>
      </w:r>
    </w:p>
    <w:p>
      <w:pPr>
        <w:spacing w:line="360" w:lineRule="auto"/>
        <w:contextualSpacing/>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二、商务要求</w:t>
      </w:r>
    </w:p>
    <w:p>
      <w:pPr>
        <w:spacing w:line="360" w:lineRule="auto"/>
        <w:contextualSpacing/>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1. 服务期限：自合同签订之日起至2025年12月10日完成。具体时间要求以采购人实际安排为准。</w:t>
      </w:r>
    </w:p>
    <w:p>
      <w:pPr>
        <w:spacing w:line="360" w:lineRule="auto"/>
        <w:contextualSpacing/>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服务地点：采购人指定地点</w:t>
      </w:r>
    </w:p>
    <w:p>
      <w:pPr>
        <w:spacing w:line="360" w:lineRule="auto"/>
        <w:contextualSpacing/>
        <w:rPr>
          <w:rFonts w:hint="eastAsia" w:ascii="Times New Roman" w:hAnsi="Times New Roman" w:eastAsia="宋体" w:cs="Times New Roman"/>
          <w:color w:val="auto"/>
          <w:sz w:val="24"/>
          <w:highlight w:val="none"/>
        </w:rPr>
      </w:pPr>
      <w:r>
        <w:rPr>
          <w:rFonts w:hint="eastAsia" w:ascii="Times New Roman" w:hAnsi="Times New Roman" w:eastAsia="宋体" w:cs="Times New Roman"/>
          <w:sz w:val="24"/>
          <w:highlight w:val="none"/>
          <w:lang w:val="en-US" w:eastAsia="zh-CN"/>
        </w:rPr>
        <w:t xml:space="preserve">2. </w:t>
      </w:r>
      <w:r>
        <w:rPr>
          <w:rFonts w:hint="eastAsia" w:ascii="Times New Roman" w:hAnsi="Times New Roman" w:eastAsia="宋体" w:cs="Times New Roman"/>
          <w:color w:val="auto"/>
          <w:sz w:val="24"/>
          <w:highlight w:val="none"/>
        </w:rPr>
        <w:t>付款条件（进度和方式）</w:t>
      </w:r>
    </w:p>
    <w:p>
      <w:pPr>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1.本合同合同总金额：人民币：</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元），该费用为乙方完成本合同所有义务，甲方应向乙方支付的全部费用，除此之外，甲方不再向乙方支付其他任何费用。</w:t>
      </w:r>
    </w:p>
    <w:p>
      <w:pPr>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2.付款方式：</w:t>
      </w:r>
    </w:p>
    <w:p>
      <w:pPr>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（1）合同签订并收到发票后15日内，甲方向乙方支付本合同合同总金额的百分之</w:t>
      </w:r>
      <w:r>
        <w:rPr>
          <w:rFonts w:hint="eastAsia" w:ascii="宋体" w:hAnsi="宋体" w:eastAsia="宋体" w:cs="宋体"/>
          <w:sz w:val="24"/>
          <w:lang w:val="en-US" w:eastAsia="zh-CN"/>
        </w:rPr>
        <w:t>六十</w:t>
      </w:r>
      <w:r>
        <w:rPr>
          <w:rFonts w:hint="eastAsia" w:ascii="宋体" w:hAnsi="宋体" w:eastAsia="宋体" w:cs="宋体"/>
          <w:sz w:val="24"/>
        </w:rPr>
        <w:t>，即：人民币：</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元）；</w:t>
      </w:r>
    </w:p>
    <w:p>
      <w:pPr>
        <w:keepNext w:val="0"/>
        <w:keepLines w:val="0"/>
        <w:pageBreakBefore w:val="0"/>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lang w:val="en-US" w:eastAsia="zh-CN"/>
        </w:rPr>
        <w:t>乙方制定项目组织实施方案，经甲方确认后并收到发票后15日内，甲方向乙方支付本合同合同款总额的百分之二十，</w:t>
      </w:r>
      <w:r>
        <w:rPr>
          <w:rFonts w:hint="eastAsia" w:ascii="宋体" w:hAnsi="宋体" w:eastAsia="宋体" w:cs="宋体"/>
          <w:sz w:val="24"/>
        </w:rPr>
        <w:t>即：人民币：</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）项目完成后，乙方提交</w:t>
      </w:r>
      <w:r>
        <w:rPr>
          <w:rFonts w:hint="eastAsia" w:ascii="宋体" w:hAnsi="宋体" w:eastAsia="宋体" w:cs="宋体"/>
          <w:sz w:val="24"/>
          <w:lang w:val="en-US" w:eastAsia="zh-CN"/>
        </w:rPr>
        <w:t>结项报告</w:t>
      </w:r>
      <w:r>
        <w:rPr>
          <w:rFonts w:hint="eastAsia" w:ascii="宋体" w:hAnsi="宋体" w:eastAsia="宋体" w:cs="宋体"/>
          <w:sz w:val="24"/>
        </w:rPr>
        <w:t>，且甲方对项目实施全部成果验收合格后并收到发票后15日内，付清尾款，即人民币：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元）；</w:t>
      </w:r>
    </w:p>
    <w:p>
      <w:pPr>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rPr>
      </w:pPr>
      <w:r>
        <w:rPr>
          <w:rFonts w:hint="eastAsia" w:ascii="宋体" w:hAnsi="宋体" w:eastAsia="宋体" w:cs="宋体"/>
          <w:b w:val="0"/>
          <w:bCs w:val="0"/>
          <w:sz w:val="24"/>
          <w:szCs w:val="24"/>
          <w:lang w:val="en-US" w:eastAsia="zh-CN"/>
        </w:rPr>
        <w:t>（4）乙方在收到甲方付款前，向甲方开具符合甲方要求以及国家相关税务规定的等额正式发票。由甲方审核确认无误后支付当期应付合同款，乙方逾期提供发票的，或提供发票不符合本合同要求的，甲方不承担逾期付款违约责任。前述甲方对相关发票的审核确认并不免除乙方其对所开具发票应符合本合同约定的义务，乙方仍需对其所开具的发票承担法律责任。</w:t>
      </w:r>
    </w:p>
    <w:p>
      <w:pPr>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甲方开票信息：北京市应急管理局</w:t>
      </w:r>
    </w:p>
    <w:p>
      <w:pPr>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纳税人识别号:11110000742603767</w:t>
      </w:r>
      <w:r>
        <w:rPr>
          <w:rFonts w:hint="eastAsia" w:ascii="宋体" w:hAnsi="宋体" w:eastAsia="宋体" w:cs="宋体"/>
          <w:sz w:val="24"/>
          <w:lang w:val="en-US" w:eastAsia="zh-CN"/>
        </w:rPr>
        <w:t>K</w:t>
      </w:r>
    </w:p>
    <w:p>
      <w:pPr>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）乙方指定开户银行信息如下：</w:t>
      </w:r>
    </w:p>
    <w:p>
      <w:pPr>
        <w:keepNext w:val="0"/>
        <w:keepLines w:val="0"/>
        <w:pageBreakBefore w:val="0"/>
        <w:kinsoku/>
        <w:wordWrap/>
        <w:overflowPunct/>
        <w:topLinePunct w:val="0"/>
        <w:autoSpaceDE/>
        <w:autoSpaceDN/>
        <w:bidi w:val="0"/>
        <w:adjustRightInd/>
        <w:snapToGrid/>
        <w:spacing w:line="450" w:lineRule="exact"/>
        <w:ind w:firstLine="960" w:firstLineChars="400"/>
        <w:textAlignment w:val="auto"/>
        <w:rPr>
          <w:rFonts w:hint="eastAsia" w:ascii="宋体" w:hAnsi="宋体" w:eastAsia="宋体" w:cs="宋体"/>
          <w:sz w:val="24"/>
        </w:rPr>
      </w:pPr>
      <w:r>
        <w:rPr>
          <w:rFonts w:hint="eastAsia" w:ascii="宋体" w:hAnsi="宋体" w:eastAsia="宋体" w:cs="宋体"/>
          <w:sz w:val="24"/>
        </w:rPr>
        <w:t xml:space="preserve">开户名称： </w:t>
      </w:r>
    </w:p>
    <w:p>
      <w:pPr>
        <w:keepNext w:val="0"/>
        <w:keepLines w:val="0"/>
        <w:pageBreakBefore w:val="0"/>
        <w:kinsoku/>
        <w:wordWrap/>
        <w:overflowPunct/>
        <w:topLinePunct w:val="0"/>
        <w:autoSpaceDE/>
        <w:autoSpaceDN/>
        <w:bidi w:val="0"/>
        <w:adjustRightInd/>
        <w:snapToGrid/>
        <w:spacing w:line="450" w:lineRule="exact"/>
        <w:ind w:firstLine="960" w:firstLineChars="400"/>
        <w:textAlignment w:val="auto"/>
        <w:rPr>
          <w:rFonts w:hint="eastAsia" w:ascii="宋体" w:hAnsi="宋体" w:eastAsia="宋体" w:cs="宋体"/>
          <w:sz w:val="24"/>
        </w:rPr>
      </w:pPr>
      <w:r>
        <w:rPr>
          <w:rFonts w:hint="eastAsia" w:ascii="宋体" w:hAnsi="宋体" w:eastAsia="宋体" w:cs="宋体"/>
          <w:sz w:val="24"/>
        </w:rPr>
        <w:t xml:space="preserve">开户银行： </w:t>
      </w:r>
    </w:p>
    <w:p>
      <w:pPr>
        <w:keepNext w:val="0"/>
        <w:keepLines w:val="0"/>
        <w:pageBreakBefore w:val="0"/>
        <w:kinsoku/>
        <w:wordWrap/>
        <w:overflowPunct/>
        <w:topLinePunct w:val="0"/>
        <w:autoSpaceDE/>
        <w:autoSpaceDN/>
        <w:bidi w:val="0"/>
        <w:adjustRightInd/>
        <w:snapToGrid/>
        <w:spacing w:line="450" w:lineRule="exact"/>
        <w:ind w:firstLine="960" w:firstLineChars="400"/>
        <w:textAlignment w:val="auto"/>
        <w:rPr>
          <w:rFonts w:hint="eastAsia" w:ascii="宋体" w:hAnsi="宋体" w:eastAsia="宋体" w:cs="宋体"/>
          <w:sz w:val="24"/>
        </w:rPr>
      </w:pPr>
      <w:r>
        <w:rPr>
          <w:rFonts w:hint="eastAsia" w:ascii="宋体" w:hAnsi="宋体" w:eastAsia="宋体" w:cs="宋体"/>
          <w:sz w:val="24"/>
        </w:rPr>
        <w:t xml:space="preserve">账号： </w:t>
      </w:r>
    </w:p>
    <w:p>
      <w:pPr>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乙方应保证上述账户信息真实、准确。若乙方上述账户发生变化，应于变化后【5】日内书面通知甲方，否则由此导致错付、无法支付，其全部法律后果均由乙方自行承担。</w:t>
      </w:r>
    </w:p>
    <w:p>
      <w:pPr>
        <w:numPr>
          <w:ilvl w:val="0"/>
          <w:numId w:val="8"/>
        </w:numPr>
        <w:spacing w:line="360" w:lineRule="auto"/>
        <w:ind w:firstLine="480" w:firstLineChars="200"/>
        <w:contextualSpacing/>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乙方确认并承诺，由于甲方资金为财政性资金，如由于财政拨付不足或不及时所造成的延期付款，不视为甲方违约，甲方不因此承担任何违约责任。</w:t>
      </w:r>
    </w:p>
    <w:p>
      <w:pPr>
        <w:numPr>
          <w:ilvl w:val="0"/>
          <w:numId w:val="0"/>
        </w:num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 包装和运输（如适用，须满足《关于印发〈商品包装政府采购需求标准（试行）〉、〈快递包装政府采购需求标准（试行）〉的通知》（财办库﹝2020﹞123号））</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本项目不适用。</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 售后服务（质保期）（如适用）</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本项目不适用。</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 保险（如适用）</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本项目不适用。</w:t>
      </w:r>
    </w:p>
    <w:p>
      <w:pPr>
        <w:spacing w:line="360" w:lineRule="auto"/>
        <w:contextualSpacing/>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三、技术要求</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 基本要求</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1.1 采购标的需实现的功能或者目标</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通过市级开展示范性项目，为全市基层应急能力建设在经验、标准、力量、模式等方面提供重要参考，构建积极态势。</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 需执行的国家相关标准、行业标准、地方标准或者其他标准、规范：</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1.2.1 中办、国办《关于进一步提升基层应急管理能力的意见》(中办发〔2024〕69号）；</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1.2.2 《国务院关于印发“十四五”国家应急体系规划的通知》；</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1.2.3 应急管理部《“十四五”应急救援力量建设规划》；</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1.2.4 《北京市“十四五”时期应急管理事业发展规划》；</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1.2.5 《北京市应急管理社会化建设三年行动计划（2022—2024）》；</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1.2.6 《中共中央国务院关于加强基层治理体系和治理能力现代化建设的意见》；</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1.2.7 《中共中央国务院关于推进防灾减灾救灾体制机制改革的意见》；</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1.2.8 《关于促进北京市应急管理领域社会企业发展的指导意见》；</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1.2.9 《关于通过政府购买服务支持社会组织培育发展的实施意见》（京财综〔2017〕2254号）；</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1.2.10 《关于改革社会组织管理制度促进社会组织健康有序发展的意见》（中办发〔2016〕46号）；</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1.2.11 《关于印发城市安全发展工作局内分工方案的通知》；</w:t>
      </w:r>
    </w:p>
    <w:p>
      <w:pPr>
        <w:spacing w:line="360" w:lineRule="auto"/>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1.2.12 《北京市应急管理局三定方案》。</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以上规范如有更新，以国家、地方、行业最新标准为准。在实施本项目期间除应遵循上述规范外，还应遵循未列出的其它法律、法规及相关国家、地方、行业标准规范。</w:t>
      </w:r>
    </w:p>
    <w:p>
      <w:pPr>
        <w:spacing w:line="360" w:lineRule="auto"/>
        <w:contextualSpacing/>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2. 服务内容及要求</w:t>
      </w:r>
    </w:p>
    <w:p>
      <w:pPr>
        <w:spacing w:line="360" w:lineRule="auto"/>
        <w:ind w:firstLine="0" w:firstLineChars="0"/>
        <w:contextualSpacing/>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2.1采购标的需满足的性能、材料、结构、外观、质量、安全、技术规格、物理特性等要求：</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本项目不适用。</w:t>
      </w:r>
    </w:p>
    <w:p>
      <w:pPr>
        <w:spacing w:line="360" w:lineRule="auto"/>
        <w:ind w:firstLine="0" w:firstLineChars="0"/>
        <w:contextualSpacing/>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2.2 采购标的需满足的服务标准、期限、效率等要求：</w:t>
      </w:r>
    </w:p>
    <w:p>
      <w:pPr>
        <w:spacing w:line="360" w:lineRule="auto"/>
        <w:ind w:firstLine="0" w:firstLineChars="0"/>
        <w:contextualSpacing/>
        <w:rPr>
          <w:rFonts w:hint="default" w:ascii="Times New Roman" w:hAnsi="Times New Roman" w:eastAsia="宋体" w:cs="Times New Roman"/>
          <w:b w:val="0"/>
          <w:bCs w:val="0"/>
          <w:sz w:val="24"/>
          <w:lang w:eastAsia="zh-CN"/>
        </w:rPr>
      </w:pPr>
      <w:r>
        <w:rPr>
          <w:rFonts w:hint="eastAsia" w:ascii="Times New Roman" w:hAnsi="Times New Roman" w:eastAsia="宋体" w:cs="Times New Roman"/>
          <w:b w:val="0"/>
          <w:bCs w:val="0"/>
          <w:sz w:val="24"/>
          <w:lang w:val="en-US" w:eastAsia="zh-CN"/>
        </w:rPr>
        <w:t>2.2.1</w:t>
      </w:r>
      <w:r>
        <w:rPr>
          <w:rFonts w:hint="eastAsia" w:ascii="Times New Roman" w:hAnsi="Times New Roman" w:eastAsia="宋体" w:cs="Times New Roman"/>
          <w:b w:val="0"/>
          <w:bCs w:val="0"/>
          <w:sz w:val="24"/>
          <w:lang w:eastAsia="zh-CN"/>
        </w:rPr>
        <w:t>具体内容及工作</w:t>
      </w:r>
      <w:r>
        <w:rPr>
          <w:rFonts w:hint="eastAsia" w:ascii="Times New Roman" w:hAnsi="Times New Roman" w:eastAsia="宋体" w:cs="Times New Roman"/>
          <w:b w:val="0"/>
          <w:bCs w:val="0"/>
          <w:sz w:val="24"/>
          <w:lang w:val="en-US" w:eastAsia="zh-CN"/>
        </w:rPr>
        <w:t>要求</w:t>
      </w:r>
    </w:p>
    <w:p>
      <w:pPr>
        <w:spacing w:line="360" w:lineRule="auto"/>
        <w:contextualSpacing/>
        <w:rPr>
          <w:rFonts w:hint="eastAsia"/>
          <w:lang w:val="en-US" w:eastAsia="zh-CN"/>
        </w:rPr>
      </w:pPr>
      <w:r>
        <w:rPr>
          <w:rFonts w:hint="eastAsia" w:ascii="Times New Roman" w:hAnsi="Times New Roman" w:eastAsia="宋体" w:cs="Times New Roman"/>
          <w:sz w:val="24"/>
          <w:lang w:val="en-US" w:eastAsia="zh-CN"/>
        </w:rPr>
        <w:t>从外卖、快递、代驾、网约车、保安、物业等领域遴选5000名应急响应人组织为期半天的实训；不少于4学时，以实操为主；该群体适合开小班，按照每次实训25：1的师资比例实施；针对社区（村）等基层的应急响应人和快递员、网约车司机等社会面的应急响应人分别制定工作指引，突出实用性，从能力培养、学习提升和作用发挥等方面提出具体参考。</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2</w:t>
      </w:r>
      <w:r>
        <w:rPr>
          <w:rFonts w:hint="eastAsia" w:ascii="Times New Roman" w:hAnsi="Times New Roman" w:eastAsia="宋体" w:cs="Times New Roman"/>
          <w:sz w:val="24"/>
        </w:rPr>
        <w:t>.2具体要求</w:t>
      </w:r>
    </w:p>
    <w:p>
      <w:pPr>
        <w:numPr>
          <w:ilvl w:val="0"/>
          <w:numId w:val="0"/>
        </w:num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促进中小企业及监狱企业发展、促进残疾人就业</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根据《中华人民共和国中小企业促进法》、《政府采购促进中小企业发展管理办法》（财库〔2020〕46号）、《关于印发中小企业划型标准规定的通知》（工信部联企业〔2011〕300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①本项目是否专门面向中小企业预留采购份额，见第一章《投标邀请》。</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②采购标的对应的中小企业划分标准所属行业，见第二章《投标人须知》。</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③小微企业价格评审优惠的政策调整，见第四章《评标程序、评标方法和评标标准》。</w:t>
      </w:r>
    </w:p>
    <w:p>
      <w:pPr>
        <w:spacing w:line="360" w:lineRule="auto"/>
        <w:ind w:firstLine="0" w:firstLineChars="0"/>
        <w:contextualSpacing/>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2.</w:t>
      </w:r>
      <w:r>
        <w:rPr>
          <w:rFonts w:hint="eastAsia" w:ascii="Times New Roman" w:hAnsi="Times New Roman" w:eastAsia="宋体" w:cs="Times New Roman"/>
          <w:b w:val="0"/>
          <w:bCs w:val="0"/>
          <w:sz w:val="24"/>
          <w:lang w:eastAsia="zh-CN"/>
        </w:rPr>
        <w:t>3</w:t>
      </w:r>
      <w:r>
        <w:rPr>
          <w:rFonts w:hint="eastAsia" w:ascii="Times New Roman" w:hAnsi="Times New Roman" w:eastAsia="宋体" w:cs="Times New Roman"/>
          <w:b w:val="0"/>
          <w:bCs w:val="0"/>
          <w:sz w:val="24"/>
        </w:rPr>
        <w:t>需由供应商提供设计方案、解决方案或者组织方案的采购项目，应当说明采购标的的功能、应用场景、目标等基本要求。</w:t>
      </w:r>
    </w:p>
    <w:p>
      <w:pPr>
        <w:spacing w:line="360" w:lineRule="auto"/>
        <w:ind w:firstLine="0" w:firstLineChars="0"/>
        <w:contextualSpacing/>
        <w:rPr>
          <w:rFonts w:hint="default" w:ascii="Times New Roman" w:hAnsi="Times New Roman" w:eastAsia="宋体" w:cs="Times New Roman"/>
          <w:b w:val="0"/>
          <w:bCs w:val="0"/>
          <w:sz w:val="24"/>
          <w:lang w:val="en-US"/>
        </w:rPr>
      </w:pPr>
      <w:r>
        <w:rPr>
          <w:rFonts w:hint="eastAsia" w:ascii="Times New Roman" w:hAnsi="Times New Roman" w:eastAsia="宋体" w:cs="Times New Roman"/>
          <w:b w:val="0"/>
          <w:bCs w:val="0"/>
          <w:sz w:val="24"/>
          <w:lang w:eastAsia="zh-CN"/>
        </w:rPr>
        <w:t>（</w:t>
      </w:r>
      <w:r>
        <w:rPr>
          <w:rFonts w:hint="eastAsia" w:ascii="Times New Roman" w:hAnsi="Times New Roman" w:eastAsia="宋体" w:cs="Times New Roman"/>
          <w:b w:val="0"/>
          <w:bCs w:val="0"/>
          <w:sz w:val="24"/>
          <w:lang w:val="en-US" w:eastAsia="zh-CN"/>
        </w:rPr>
        <w:t>一</w:t>
      </w:r>
      <w:r>
        <w:rPr>
          <w:rFonts w:hint="eastAsia" w:ascii="Times New Roman" w:hAnsi="Times New Roman" w:eastAsia="宋体" w:cs="Times New Roman"/>
          <w:b w:val="0"/>
          <w:bCs w:val="0"/>
          <w:sz w:val="24"/>
          <w:lang w:eastAsia="zh-CN"/>
        </w:rPr>
        <w:t>）</w:t>
      </w:r>
      <w:r>
        <w:rPr>
          <w:rFonts w:hint="eastAsia" w:ascii="Times New Roman" w:hAnsi="Times New Roman" w:eastAsia="宋体" w:cs="Times New Roman"/>
          <w:b w:val="0"/>
          <w:bCs w:val="0"/>
          <w:sz w:val="24"/>
          <w:lang w:val="en-US" w:eastAsia="zh-CN"/>
        </w:rPr>
        <w:t>应急响应人实训方案及工作指引编写方案</w:t>
      </w:r>
    </w:p>
    <w:p>
      <w:pPr>
        <w:numPr>
          <w:ilvl w:val="0"/>
          <w:numId w:val="0"/>
        </w:numPr>
        <w:spacing w:line="360" w:lineRule="auto"/>
        <w:ind w:firstLine="0" w:firstLineChars="0"/>
        <w:contextualSpacing/>
        <w:rPr>
          <w:rFonts w:hint="eastAsia" w:ascii="Times New Roman" w:hAnsi="Times New Roman" w:eastAsia="宋体" w:cs="Times New Roman"/>
          <w:sz w:val="24"/>
        </w:rPr>
      </w:pPr>
      <w:bookmarkStart w:id="35" w:name="_Toc8908"/>
      <w:r>
        <w:rPr>
          <w:rFonts w:hint="eastAsia" w:ascii="Times New Roman" w:hAnsi="Times New Roman" w:eastAsia="宋体" w:cs="Times New Roman"/>
          <w:sz w:val="24"/>
        </w:rPr>
        <w:t>功能、应用场景、目标：</w:t>
      </w:r>
      <w:r>
        <w:rPr>
          <w:rFonts w:hint="eastAsia" w:ascii="Times New Roman" w:hAnsi="Times New Roman" w:eastAsia="宋体" w:cs="Times New Roman"/>
          <w:sz w:val="24"/>
          <w:lang w:val="en-US" w:eastAsia="zh-CN"/>
        </w:rPr>
        <w:t>详见本章工作内容及工作要求</w:t>
      </w:r>
      <w:r>
        <w:rPr>
          <w:rFonts w:hint="eastAsia" w:ascii="Times New Roman" w:hAnsi="Times New Roman" w:eastAsia="宋体" w:cs="Times New Roman"/>
          <w:sz w:val="24"/>
        </w:rPr>
        <w:t>。</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（二）进度保障组织方案</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功能、应用场景、目标：供应商应制定合理可行的进度保障组织方案，通过优化组织程序，提高工作效率、加强进度控制保障等多种手段，确保项目能按期完成。</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（三）质量保证解决方案</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功能、应用场景、目标：供应商应制定合理可行的质量保证解决方案，通过制度、辅助措施等手段，确保各项服务能保质保量完成。</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（四）保密措施解决方案</w:t>
      </w:r>
    </w:p>
    <w:p>
      <w:pPr>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功能、应用场景、目标：供应商应制定保密措施解决方案，确保项目团队对项目执行中所获知信息保密。</w:t>
      </w:r>
    </w:p>
    <w:p>
      <w:pPr>
        <w:numPr>
          <w:ilvl w:val="0"/>
          <w:numId w:val="0"/>
        </w:numPr>
        <w:spacing w:line="360" w:lineRule="auto"/>
        <w:ind w:firstLine="0" w:firstLineChars="0"/>
        <w:contextualSpacing/>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（五）应急措施解决方案</w:t>
      </w:r>
    </w:p>
    <w:p>
      <w:pPr>
        <w:spacing w:line="360" w:lineRule="auto"/>
        <w:ind w:firstLine="0" w:firstLineChars="0"/>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功能、应用场景、目标：供应商能够针对各类紧急、突发情况提供解决方案，确保项目执行过程中妥善处理各种应急、突发情况。</w:t>
      </w:r>
    </w:p>
    <w:p>
      <w:pPr>
        <w:spacing w:line="360" w:lineRule="auto"/>
        <w:contextualSpacing/>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 履约验收方案</w:t>
      </w:r>
      <w:bookmarkEnd w:id="35"/>
    </w:p>
    <w:p>
      <w:pPr>
        <w:spacing w:line="360" w:lineRule="auto"/>
        <w:ind w:firstLine="0" w:firstLineChars="0"/>
        <w:contextualSpacing/>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3.1履约验收的主体、时间、方式：</w:t>
      </w:r>
    </w:p>
    <w:p>
      <w:pPr>
        <w:spacing w:line="360" w:lineRule="auto"/>
        <w:ind w:firstLine="0" w:firstLineChars="0"/>
        <w:contextualSpacing/>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rPr>
        <w:t>供应商</w:t>
      </w:r>
      <w:r>
        <w:rPr>
          <w:rFonts w:hint="eastAsia" w:ascii="Times New Roman" w:hAnsi="Times New Roman" w:eastAsia="宋体" w:cs="Times New Roman"/>
          <w:color w:val="auto"/>
          <w:sz w:val="24"/>
          <w:lang w:val="en-US" w:eastAsia="zh-CN"/>
        </w:rPr>
        <w:t>应</w:t>
      </w:r>
      <w:r>
        <w:rPr>
          <w:rFonts w:hint="eastAsia" w:ascii="Times New Roman" w:hAnsi="Times New Roman" w:eastAsia="宋体" w:cs="Times New Roman"/>
          <w:color w:val="auto"/>
          <w:sz w:val="24"/>
          <w:lang w:eastAsia="zh-CN"/>
        </w:rPr>
        <w:t>在项目结项三十天内，书面通知采购人做验收检查，采购人应协助配合。验收采用结项材料审核、现场提问及对参训对象走访调研、组织专家验收会的方式完成</w:t>
      </w:r>
    </w:p>
    <w:p>
      <w:pPr>
        <w:spacing w:line="360" w:lineRule="auto"/>
        <w:ind w:firstLine="0" w:firstLineChars="0"/>
        <w:contextualSpacing/>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验收主体由采购人及其所联系的第三方团队会同供应商共同组成。</w:t>
      </w:r>
    </w:p>
    <w:p>
      <w:pPr>
        <w:spacing w:line="360" w:lineRule="auto"/>
        <w:ind w:firstLine="0" w:firstLineChars="0"/>
        <w:contextualSpacing/>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3.2履约验收程序：</w:t>
      </w:r>
    </w:p>
    <w:p>
      <w:pPr>
        <w:spacing w:line="360" w:lineRule="auto"/>
        <w:ind w:firstLine="0" w:firstLineChars="0"/>
        <w:contextualSpacing/>
        <w:rPr>
          <w:rFonts w:hint="eastAsia" w:ascii="Times New Roman" w:hAnsi="Times New Roman" w:eastAsia="宋体" w:cs="Times New Roman"/>
          <w:b w:val="0"/>
          <w:bCs w:val="0"/>
          <w:color w:val="auto"/>
          <w:sz w:val="24"/>
          <w:lang w:eastAsia="zh-CN"/>
        </w:rPr>
      </w:pPr>
      <w:r>
        <w:rPr>
          <w:rFonts w:hint="eastAsia" w:ascii="Times New Roman" w:hAnsi="Times New Roman" w:eastAsia="宋体" w:cs="Times New Roman"/>
          <w:sz w:val="24"/>
          <w:lang w:val="en-US" w:eastAsia="zh-CN"/>
        </w:rPr>
        <w:t>采购人按照本项目招标文件、投标文件、合同所约定服务内容对项目完成情况及质量逐项验收。经采购人验收不合格的，供应商在收到采购人意见后5日内修改或重做并重新提交采购人验收，直至采购人验收合格</w:t>
      </w:r>
      <w:r>
        <w:rPr>
          <w:rFonts w:hint="eastAsia" w:ascii="Times New Roman" w:hAnsi="Times New Roman" w:eastAsia="宋体" w:cs="Times New Roman"/>
          <w:b w:val="0"/>
          <w:bCs w:val="0"/>
          <w:color w:val="auto"/>
          <w:sz w:val="24"/>
          <w:lang w:eastAsia="zh-CN"/>
        </w:rPr>
        <w:t>。</w:t>
      </w:r>
    </w:p>
    <w:p>
      <w:pPr>
        <w:spacing w:line="360" w:lineRule="auto"/>
        <w:ind w:firstLine="0" w:firstLineChars="0"/>
        <w:contextualSpacing/>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3.3验收内容及标准：</w:t>
      </w:r>
    </w:p>
    <w:p>
      <w:pPr>
        <w:spacing w:line="360" w:lineRule="auto"/>
        <w:ind w:firstLine="0" w:firstLineChars="0"/>
        <w:contextualSpacing/>
        <w:rPr>
          <w:rFonts w:hint="eastAsia" w:ascii="Times New Roman" w:hAnsi="Times New Roman" w:eastAsia="宋体" w:cs="Times New Roman"/>
          <w:b w:val="0"/>
          <w:bCs w:val="0"/>
          <w:color w:val="auto"/>
          <w:sz w:val="24"/>
          <w:lang w:val="en-US" w:eastAsia="zh-CN"/>
        </w:rPr>
      </w:pPr>
      <w:bookmarkStart w:id="36" w:name="_Toc8494"/>
      <w:r>
        <w:rPr>
          <w:rFonts w:hint="eastAsia" w:ascii="Times New Roman" w:hAnsi="Times New Roman" w:eastAsia="宋体" w:cs="Times New Roman"/>
          <w:b w:val="0"/>
          <w:bCs w:val="0"/>
          <w:color w:val="auto"/>
          <w:sz w:val="24"/>
          <w:lang w:val="en-US" w:eastAsia="zh-CN"/>
        </w:rPr>
        <w:t>3.3.1验收内容：</w:t>
      </w:r>
    </w:p>
    <w:p>
      <w:pPr>
        <w:keepNext w:val="0"/>
        <w:keepLines w:val="0"/>
        <w:pageBreakBefore w:val="0"/>
        <w:kinsoku/>
        <w:wordWrap/>
        <w:overflowPunct/>
        <w:topLinePunct w:val="0"/>
        <w:autoSpaceDE/>
        <w:autoSpaceDN/>
        <w:bidi w:val="0"/>
        <w:adjustRightInd/>
        <w:snapToGrid/>
        <w:spacing w:line="360" w:lineRule="auto"/>
        <w:ind w:firstLine="0" w:firstLineChars="0"/>
        <w:contextualSpacing/>
        <w:textAlignment w:val="auto"/>
        <w:rPr>
          <w:rFonts w:hint="eastAsia" w:ascii="Times New Roman" w:hAnsi="Times New Roman" w:eastAsia="宋体" w:cs="Times New Roman"/>
          <w:b w:val="0"/>
          <w:bCs w:val="0"/>
          <w:color w:val="auto"/>
          <w:sz w:val="24"/>
          <w:lang w:eastAsia="zh-CN"/>
        </w:rPr>
      </w:pPr>
      <w:r>
        <w:rPr>
          <w:rFonts w:hint="eastAsia" w:ascii="Times New Roman" w:hAnsi="Times New Roman" w:eastAsia="宋体" w:cs="Times New Roman"/>
          <w:strike w:val="0"/>
          <w:color w:val="auto"/>
          <w:sz w:val="24"/>
          <w:lang w:val="en-US" w:eastAsia="zh-CN"/>
        </w:rPr>
        <w:t>组织5000名应急响应人培训的过程性资料，包括但不限于师资课程、参训人员签到、现场照片等；组织编制基层应急响应人工作指引的过程资料和成果资料</w:t>
      </w:r>
      <w:r>
        <w:rPr>
          <w:rFonts w:hint="eastAsia" w:ascii="Times New Roman" w:hAnsi="Times New Roman" w:eastAsia="宋体" w:cs="Times New Roman"/>
          <w:b w:val="0"/>
          <w:bCs w:val="0"/>
          <w:color w:val="auto"/>
          <w:sz w:val="24"/>
          <w:lang w:eastAsia="zh-CN"/>
        </w:rPr>
        <w:t>。</w:t>
      </w:r>
    </w:p>
    <w:p>
      <w:pPr>
        <w:spacing w:line="360" w:lineRule="auto"/>
        <w:ind w:firstLine="0" w:firstLineChars="0"/>
        <w:contextualSpacing/>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3.3.2验收标准：</w:t>
      </w:r>
    </w:p>
    <w:p>
      <w:pPr>
        <w:spacing w:line="360" w:lineRule="auto"/>
        <w:ind w:firstLine="0"/>
        <w:contextualSpacing/>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材料审核的验收标准为：材料审核的验收标准为：组织5000名基层应急响应人培训的过程资料（师资课程、参与人员签字、现场照片等资料）齐全、真实、具体；</w:t>
      </w:r>
      <w:r>
        <w:rPr>
          <w:rFonts w:hint="eastAsia" w:ascii="Times New Roman" w:hAnsi="Times New Roman" w:eastAsia="宋体" w:cs="Times New Roman"/>
          <w:strike w:val="0"/>
          <w:color w:val="auto"/>
          <w:sz w:val="24"/>
          <w:lang w:val="en-US" w:eastAsia="zh-CN"/>
        </w:rPr>
        <w:t>组织编制基层应急响应人工作指引</w:t>
      </w:r>
      <w:r>
        <w:rPr>
          <w:rFonts w:hint="eastAsia" w:ascii="Times New Roman" w:hAnsi="Times New Roman" w:eastAsia="宋体" w:cs="Times New Roman"/>
          <w:b w:val="0"/>
          <w:bCs w:val="0"/>
          <w:color w:val="auto"/>
          <w:sz w:val="24"/>
          <w:lang w:val="en-US" w:eastAsia="zh-CN"/>
        </w:rPr>
        <w:t>的过程及成果材料齐全、真实、具体。</w:t>
      </w:r>
    </w:p>
    <w:p>
      <w:pPr>
        <w:spacing w:line="360" w:lineRule="auto"/>
        <w:ind w:firstLine="0"/>
        <w:contextualSpacing/>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现场提问的验收标准为：成果汇报会，现场汇报通过答辩。</w:t>
      </w:r>
    </w:p>
    <w:p>
      <w:pPr>
        <w:spacing w:line="360" w:lineRule="auto"/>
        <w:ind w:firstLine="0"/>
        <w:contextualSpacing/>
        <w:rPr>
          <w:rFonts w:hint="eastAsia" w:ascii="Times New Roman" w:hAnsi="Times New Roman" w:eastAsia="宋体" w:cs="Times New Roman"/>
          <w:b w:val="0"/>
          <w:bCs w:val="0"/>
          <w:sz w:val="24"/>
          <w:lang w:eastAsia="zh-CN"/>
        </w:rPr>
      </w:pPr>
      <w:r>
        <w:rPr>
          <w:rFonts w:hint="eastAsia" w:ascii="Times New Roman" w:hAnsi="Times New Roman" w:eastAsia="宋体" w:cs="Times New Roman"/>
          <w:b w:val="0"/>
          <w:bCs w:val="0"/>
          <w:sz w:val="24"/>
        </w:rPr>
        <w:t>4.</w:t>
      </w:r>
      <w:r>
        <w:rPr>
          <w:rFonts w:hint="eastAsia" w:ascii="Times New Roman" w:hAnsi="Times New Roman" w:eastAsia="宋体" w:cs="Times New Roman"/>
          <w:b w:val="0"/>
          <w:bCs w:val="0"/>
          <w:sz w:val="24"/>
          <w:lang w:eastAsia="zh-CN"/>
        </w:rPr>
        <w:t>质控要求</w:t>
      </w:r>
    </w:p>
    <w:p>
      <w:pPr>
        <w:spacing w:line="360" w:lineRule="auto"/>
        <w:ind w:firstLine="0" w:firstLineChars="0"/>
        <w:contextualSpacing/>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4.1</w:t>
      </w:r>
      <w:r>
        <w:rPr>
          <w:rFonts w:hint="eastAsia" w:ascii="Times New Roman" w:hAnsi="Times New Roman" w:eastAsia="宋体" w:cs="Times New Roman"/>
          <w:sz w:val="24"/>
          <w:szCs w:val="24"/>
        </w:rPr>
        <w:t>供应商受采购方委托提供的服务质量应符合国家和相关行业的标准：</w:t>
      </w:r>
    </w:p>
    <w:p>
      <w:pPr>
        <w:spacing w:line="360" w:lineRule="auto"/>
        <w:ind w:firstLine="0" w:firstLineChars="0"/>
        <w:contextualSpacing/>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4.2</w:t>
      </w:r>
      <w:r>
        <w:rPr>
          <w:rFonts w:hint="eastAsia" w:ascii="Times New Roman" w:hAnsi="Times New Roman" w:eastAsia="宋体" w:cs="Times New Roman"/>
          <w:sz w:val="24"/>
          <w:szCs w:val="24"/>
        </w:rPr>
        <w:t>供应商受采购方委托提供的服务应满足采购人的要求。</w:t>
      </w:r>
    </w:p>
    <w:p>
      <w:pPr>
        <w:spacing w:line="360" w:lineRule="auto"/>
        <w:contextualSpacing/>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5.项目团队要求</w:t>
      </w:r>
      <w:bookmarkEnd w:id="36"/>
    </w:p>
    <w:p>
      <w:pPr>
        <w:spacing w:line="360" w:lineRule="auto"/>
        <w:ind w:firstLine="0" w:firstLineChars="0"/>
        <w:contextualSpacing/>
        <w:rPr>
          <w:rFonts w:hint="eastAsia" w:ascii="Times New Roman" w:hAnsi="Times New Roman" w:eastAsia="宋体" w:cs="Times New Roman"/>
          <w:sz w:val="24"/>
        </w:rPr>
      </w:pPr>
      <w:bookmarkStart w:id="37" w:name="_Toc26860"/>
      <w:r>
        <w:rPr>
          <w:rFonts w:hint="eastAsia" w:ascii="Times New Roman" w:hAnsi="Times New Roman" w:eastAsia="宋体" w:cs="Times New Roman"/>
          <w:sz w:val="24"/>
        </w:rPr>
        <w:t>供应商应根据招标文件中的工作内容要求，在投标文件中详细列出本项目的主要人员及人员分工做出说明，同时做出落实承诺的有效保证。针对项目专业范畴，选数量充足和专业技术匹配的人员组成项目组，按照项目方案组织实施。投标人应组建不少于</w:t>
      </w:r>
      <w:r>
        <w:rPr>
          <w:rFonts w:hint="eastAsia" w:ascii="Times New Roman" w:hAnsi="Times New Roman" w:eastAsia="宋体" w:cs="Times New Roman"/>
          <w:sz w:val="24"/>
          <w:lang w:eastAsia="zh-CN"/>
        </w:rPr>
        <w:t>5</w:t>
      </w:r>
      <w:r>
        <w:rPr>
          <w:rFonts w:hint="eastAsia" w:ascii="Times New Roman" w:hAnsi="Times New Roman" w:eastAsia="宋体" w:cs="Times New Roman"/>
          <w:sz w:val="24"/>
        </w:rPr>
        <w:t>人的项目团队（包含项目负责人），提供明确的人员分工和各岗位职责，并明确岗位责任制及工作标准。明确项目负责人1人，项目负责人有较好的协调沟通能力和团队配合能力，应具有</w:t>
      </w:r>
      <w:r>
        <w:rPr>
          <w:rFonts w:hint="eastAsia" w:ascii="Times New Roman" w:hAnsi="Times New Roman" w:eastAsia="宋体" w:cs="Times New Roman"/>
          <w:sz w:val="24"/>
          <w:lang w:val="en-US" w:eastAsia="zh-CN"/>
        </w:rPr>
        <w:t>安全应急培训</w:t>
      </w:r>
      <w:r>
        <w:rPr>
          <w:rFonts w:hint="eastAsia" w:ascii="Times New Roman" w:hAnsi="Times New Roman" w:eastAsia="宋体" w:cs="Times New Roman"/>
          <w:sz w:val="24"/>
        </w:rPr>
        <w:t>领域项目经验，且在项目执行期内为供应商在职人员，了解</w:t>
      </w:r>
      <w:r>
        <w:rPr>
          <w:rFonts w:hint="eastAsia" w:ascii="Times New Roman" w:hAnsi="Times New Roman" w:eastAsia="宋体" w:cs="Times New Roman"/>
          <w:sz w:val="24"/>
          <w:lang w:val="en-US" w:eastAsia="zh-CN"/>
        </w:rPr>
        <w:t>社会应急力量培育的</w:t>
      </w:r>
      <w:r>
        <w:rPr>
          <w:rFonts w:hint="eastAsia" w:ascii="Times New Roman" w:hAnsi="Times New Roman" w:eastAsia="宋体" w:cs="Times New Roman"/>
          <w:sz w:val="24"/>
        </w:rPr>
        <w:t>工作特点。团队成员应具备</w:t>
      </w:r>
      <w:r>
        <w:rPr>
          <w:rFonts w:hint="eastAsia" w:ascii="Times New Roman" w:hAnsi="Times New Roman" w:eastAsia="宋体" w:cs="Times New Roman"/>
          <w:sz w:val="24"/>
          <w:lang w:val="en-US" w:eastAsia="zh-CN"/>
        </w:rPr>
        <w:t>安全应急培训</w:t>
      </w:r>
      <w:r>
        <w:rPr>
          <w:rFonts w:hint="eastAsia" w:ascii="Times New Roman" w:hAnsi="Times New Roman" w:eastAsia="宋体" w:cs="Times New Roman"/>
          <w:sz w:val="24"/>
        </w:rPr>
        <w:t>相关工作经验。</w:t>
      </w:r>
    </w:p>
    <w:p>
      <w:pPr>
        <w:spacing w:line="360" w:lineRule="auto"/>
        <w:contextualSpacing/>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lang w:val="en-US" w:eastAsia="zh-CN"/>
        </w:rPr>
        <w:t>6</w:t>
      </w:r>
      <w:r>
        <w:rPr>
          <w:rFonts w:hint="eastAsia" w:ascii="Times New Roman" w:hAnsi="Times New Roman" w:eastAsia="宋体" w:cs="Times New Roman"/>
          <w:b w:val="0"/>
          <w:bCs w:val="0"/>
          <w:sz w:val="24"/>
        </w:rPr>
        <w:t>.保密/知识产权要求</w:t>
      </w:r>
      <w:bookmarkEnd w:id="37"/>
    </w:p>
    <w:p>
      <w:pPr>
        <w:snapToGrid/>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(1)知识产权和成果</w:t>
      </w:r>
    </w:p>
    <w:p>
      <w:pPr>
        <w:snapToGrid/>
        <w:spacing w:line="360" w:lineRule="auto"/>
        <w:ind w:firstLine="0" w:firstLineChars="0"/>
        <w:contextualSpacing/>
        <w:rPr>
          <w:rFonts w:hint="eastAsia" w:ascii="Times New Roman" w:hAnsi="Times New Roman" w:eastAsia="宋体" w:cs="Times New Roman"/>
          <w:sz w:val="24"/>
        </w:rPr>
      </w:pPr>
      <w:r>
        <w:rPr>
          <w:rFonts w:hint="eastAsia" w:ascii="Times New Roman" w:hAnsi="Times New Roman" w:eastAsia="宋体" w:cs="Times New Roman"/>
          <w:sz w:val="24"/>
        </w:rPr>
        <w:t>供应商应能保证所提供的所有产品和服务</w:t>
      </w:r>
      <w:r>
        <w:rPr>
          <w:rFonts w:hint="eastAsia" w:ascii="Times New Roman" w:hAnsi="Times New Roman" w:eastAsia="宋体" w:cs="Times New Roman"/>
          <w:sz w:val="24"/>
          <w:lang w:eastAsia="zh-CN"/>
        </w:rPr>
        <w:t>涉及</w:t>
      </w:r>
      <w:r>
        <w:rPr>
          <w:rFonts w:hint="eastAsia" w:ascii="Times New Roman" w:hAnsi="Times New Roman" w:eastAsia="宋体" w:cs="Times New Roman"/>
          <w:sz w:val="24"/>
        </w:rPr>
        <w:t>到的知识产权是合法取得，并享有完整的知识产权，不会因为采购人的使用而被责令停止使用、追偿或要求赔偿损失，如出现此情况，一切经济和法律责任均由供应商承担。除投标服务本身归属于供应商或制造商所拥有的知识产权外。因本项目建设期间所产生的所有的知识产权均归采购人所有。</w:t>
      </w:r>
    </w:p>
    <w:p>
      <w:pPr>
        <w:numPr>
          <w:ilvl w:val="0"/>
          <w:numId w:val="9"/>
        </w:numPr>
        <w:spacing w:line="360" w:lineRule="auto"/>
        <w:contextualSpacing/>
        <w:rPr>
          <w:rFonts w:hint="eastAsia" w:ascii="Times New Roman" w:hAnsi="Times New Roman" w:eastAsia="宋体" w:cs="Times New Roman"/>
          <w:sz w:val="24"/>
        </w:rPr>
      </w:pPr>
      <w:r>
        <w:rPr>
          <w:rFonts w:hint="eastAsia" w:ascii="Times New Roman" w:hAnsi="Times New Roman" w:eastAsia="宋体" w:cs="Times New Roman"/>
          <w:sz w:val="24"/>
        </w:rPr>
        <w:t>保密责任</w:t>
      </w:r>
    </w:p>
    <w:p>
      <w:pPr>
        <w:numPr>
          <w:ilvl w:val="0"/>
          <w:numId w:val="9"/>
        </w:numPr>
        <w:spacing w:line="360" w:lineRule="auto"/>
        <w:contextualSpacing/>
        <w:rPr>
          <w:rFonts w:hint="default" w:ascii="Times New Roman" w:hAnsi="Times New Roman" w:eastAsia="宋体" w:cs="Times New Roman"/>
          <w:b/>
          <w:bCs/>
          <w:sz w:val="24"/>
          <w:lang w:val="en-US" w:eastAsia="zh-CN"/>
        </w:rPr>
      </w:pPr>
      <w:r>
        <w:rPr>
          <w:rFonts w:hint="eastAsia" w:ascii="Times New Roman" w:hAnsi="Times New Roman" w:eastAsia="宋体" w:cs="Times New Roman"/>
          <w:sz w:val="24"/>
        </w:rPr>
        <w:t>项目实施中</w:t>
      </w:r>
      <w:r>
        <w:rPr>
          <w:rFonts w:hint="eastAsia" w:ascii="Times New Roman" w:hAnsi="Times New Roman" w:eastAsia="宋体" w:cs="Times New Roman"/>
          <w:sz w:val="24"/>
          <w:lang w:eastAsia="zh-CN"/>
        </w:rPr>
        <w:t>涉及</w:t>
      </w:r>
      <w:r>
        <w:rPr>
          <w:rFonts w:hint="eastAsia" w:ascii="Times New Roman" w:hAnsi="Times New Roman" w:eastAsia="宋体" w:cs="Times New Roman"/>
          <w:sz w:val="24"/>
        </w:rPr>
        <w:t>到的相关保密数据、资料、文档等按照相应相关保密规定执行，不得未经采购人同意而使用该资料或者编写论文、开发和生产其他产品</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及将数据对外发布和提供。</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8" w:name="_GoBack"/>
      <w:bookmarkEnd w:id="38"/>
    </w:p>
    <w:sectPr>
      <w:headerReference r:id="rId3" w:type="default"/>
      <w:footerReference r:id="rId4" w:type="default"/>
      <w:pgSz w:w="11907" w:h="16840"/>
      <w:pgMar w:top="1418" w:right="1417" w:bottom="1418" w:left="141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Noto Serif CJK JP"/>
    <w:panose1 w:val="00000000000000000000"/>
    <w:charset w:val="00"/>
    <w:family w:val="roman"/>
    <w:pitch w:val="default"/>
    <w:sig w:usb0="00000000" w:usb1="00000000" w:usb2="00000000" w:usb3="00000000" w:csb0="00040001" w:csb1="00000000"/>
  </w:font>
  <w:font w:name="Arial Unicode MS">
    <w:altName w:val="Times New Roman"/>
    <w:panose1 w:val="020B0604020202020204"/>
    <w:charset w:val="00"/>
    <w:family w:val="swiss"/>
    <w:pitch w:val="default"/>
    <w:sig w:usb0="00000000" w:usb1="00000000" w:usb2="0000003F" w:usb3="00000000" w:csb0="003F01FF" w:csb1="00000000"/>
  </w:font>
  <w:font w:name="Century Gothic">
    <w:altName w:val="Noto Music"/>
    <w:panose1 w:val="020B0502020202020204"/>
    <w:charset w:val="00"/>
    <w:family w:val="swiss"/>
    <w:pitch w:val="default"/>
    <w:sig w:usb0="00000000" w:usb1="00000000" w:usb2="00000000" w:usb3="00000000" w:csb0="2000009F" w:csb1="DFD70000"/>
  </w:font>
  <w:font w:name="Calibri Light">
    <w:altName w:val="DejaVu Sans"/>
    <w:panose1 w:val="020F0302020204030204"/>
    <w:charset w:val="00"/>
    <w:family w:val="swiss"/>
    <w:pitch w:val="default"/>
    <w:sig w:usb0="00000000" w:usb1="00000000" w:usb2="00000009" w:usb3="00000000" w:csb0="200001FF" w:csb1="00000000"/>
  </w:font>
  <w:font w:name="Microsoft YaHei UI">
    <w:altName w:val="Droid Sans Fallbac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Cambria Math">
    <w:altName w:val="DejaVu Math TeX Gyre"/>
    <w:panose1 w:val="02040503050406030204"/>
    <w:charset w:val="00"/>
    <w:family w:val="roman"/>
    <w:pitch w:val="default"/>
    <w:sig w:usb0="00000000" w:usb1="00000000" w:usb2="02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ksdb">
    <w:altName w:val="DejaVu Math TeX Gyre"/>
    <w:panose1 w:val="020005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25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ZyyD1HgIAACkEAAAOAAAAAAAAAAEAIAAAADUBAABkcnMvZTJvRG9jLnhtbFBL&#10;BQYAAAAABgAGAFkBAADF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68"/>
      <w:jc w:val="right"/>
      <w:rPr>
        <w:rFonts w:ascii="ˎ̥" w:hAnsi="ˎ̥" w:cs="ˎ̥"/>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F0A9"/>
    <w:multiLevelType w:val="singleLevel"/>
    <w:tmpl w:val="9B18F0A9"/>
    <w:lvl w:ilvl="0" w:tentative="0">
      <w:start w:val="6"/>
      <w:numFmt w:val="decimal"/>
      <w:suff w:val="nothing"/>
      <w:lvlText w:val="（%1）"/>
      <w:lvlJc w:val="left"/>
    </w:lvl>
  </w:abstractNum>
  <w:abstractNum w:abstractNumId="1">
    <w:nsid w:val="9DB035DA"/>
    <w:multiLevelType w:val="singleLevel"/>
    <w:tmpl w:val="9DB035DA"/>
    <w:lvl w:ilvl="0" w:tentative="0">
      <w:start w:val="2"/>
      <w:numFmt w:val="decimal"/>
      <w:lvlText w:val="(%1)"/>
      <w:lvlJc w:val="left"/>
      <w:pPr>
        <w:tabs>
          <w:tab w:val="left" w:pos="312"/>
        </w:tabs>
      </w:pPr>
    </w:lvl>
  </w:abstractNum>
  <w:abstractNum w:abstractNumId="2">
    <w:nsid w:val="0000000A"/>
    <w:multiLevelType w:val="multilevel"/>
    <w:tmpl w:val="0000000A"/>
    <w:lvl w:ilvl="0" w:tentative="0">
      <w:start w:val="1"/>
      <w:numFmt w:val="decimal"/>
      <w:pStyle w:val="14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3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96"/>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45"/>
      <w:isLgl/>
      <w:suff w:val="nothing"/>
      <w:lvlText w:val="%1　"/>
      <w:lvlJc w:val="left"/>
      <w:pPr>
        <w:ind w:left="-25" w:firstLine="0"/>
      </w:pPr>
      <w:rPr>
        <w:rFonts w:hint="default" w:ascii="Tahoma" w:hAnsi="Tahoma" w:eastAsia="ˎ̥"/>
        <w:b/>
        <w:i w:val="0"/>
        <w:color w:val="auto"/>
        <w:sz w:val="28"/>
        <w:u w:val="none"/>
      </w:rPr>
    </w:lvl>
    <w:lvl w:ilvl="1" w:tentative="0">
      <w:start w:val="1"/>
      <w:numFmt w:val="decimal"/>
      <w:pStyle w:val="144"/>
      <w:isLgl/>
      <w:suff w:val="nothing"/>
      <w:lvlText w:val="%1.%2　"/>
      <w:lvlJc w:val="left"/>
      <w:pPr>
        <w:ind w:left="-25" w:firstLine="0"/>
      </w:pPr>
      <w:rPr>
        <w:rFonts w:hint="default" w:ascii="Tahoma" w:hAnsi="Tahoma" w:eastAsia="ˎ̥"/>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ahoma" w:hAnsi="Tahoma" w:eastAsia="Symbol"/>
        <w:b/>
        <w:i w:val="0"/>
        <w:sz w:val="28"/>
      </w:rPr>
    </w:lvl>
    <w:lvl w:ilvl="3" w:tentative="0">
      <w:start w:val="1"/>
      <w:numFmt w:val="decimal"/>
      <w:pStyle w:val="189"/>
      <w:isLgl/>
      <w:suff w:val="nothing"/>
      <w:lvlText w:val="%1.%2.%3.%4　"/>
      <w:lvlJc w:val="left"/>
      <w:pPr>
        <w:ind w:left="-25" w:firstLine="0"/>
      </w:pPr>
      <w:rPr>
        <w:rFonts w:hint="default" w:ascii="Tahoma" w:hAnsi="Tahoma" w:eastAsia="ˎ̥"/>
        <w:b/>
        <w:i w:val="0"/>
        <w:color w:val="auto"/>
        <w:sz w:val="28"/>
        <w:u w:val="none"/>
      </w:rPr>
    </w:lvl>
    <w:lvl w:ilvl="4" w:tentative="0">
      <w:start w:val="1"/>
      <w:numFmt w:val="decimal"/>
      <w:pStyle w:val="188"/>
      <w:isLgl/>
      <w:suff w:val="nothing"/>
      <w:lvlText w:val="%1.%2.%3.%4.%5　"/>
      <w:lvlJc w:val="left"/>
      <w:pPr>
        <w:ind w:left="-25" w:firstLine="0"/>
      </w:pPr>
      <w:rPr>
        <w:rFonts w:hint="default" w:ascii="Tahoma" w:hAnsi="Tahoma" w:eastAsia="ˎ̥"/>
        <w:b/>
        <w:i w:val="0"/>
        <w:color w:val="auto"/>
        <w:sz w:val="28"/>
        <w:u w:val="none"/>
      </w:rPr>
    </w:lvl>
    <w:lvl w:ilvl="5" w:tentative="0">
      <w:start w:val="1"/>
      <w:numFmt w:val="decimal"/>
      <w:pStyle w:val="201"/>
      <w:isLgl/>
      <w:suff w:val="nothing"/>
      <w:lvlText w:val="%1.%2.%3.%4.%5.%6　"/>
      <w:lvlJc w:val="left"/>
      <w:pPr>
        <w:ind w:left="-25" w:firstLine="0"/>
      </w:pPr>
      <w:rPr>
        <w:rFonts w:hint="default" w:ascii="Tahoma" w:hAnsi="Tahoma" w:eastAsia="ˎ̥"/>
        <w:b/>
        <w:i w:val="0"/>
        <w:sz w:val="28"/>
      </w:rPr>
    </w:lvl>
    <w:lvl w:ilvl="6" w:tentative="0">
      <w:start w:val="1"/>
      <w:numFmt w:val="lowerLetter"/>
      <w:pStyle w:val="190"/>
      <w:lvlText w:val="%7) "/>
      <w:lvlJc w:val="left"/>
      <w:pPr>
        <w:tabs>
          <w:tab w:val="left" w:pos="635"/>
        </w:tabs>
        <w:ind w:left="-125" w:firstLine="400"/>
      </w:pPr>
      <w:rPr>
        <w:rFonts w:hint="default" w:ascii="Tahoma" w:hAnsi="Tahoma" w:eastAsia="ˎ̥"/>
        <w:b/>
        <w:i w:val="0"/>
        <w:color w:val="auto"/>
        <w:sz w:val="28"/>
        <w:u w:val="none"/>
      </w:rPr>
    </w:lvl>
    <w:lvl w:ilvl="7" w:tentative="0">
      <w:start w:val="1"/>
      <w:numFmt w:val="decimal"/>
      <w:pStyle w:val="172"/>
      <w:lvlText w:val="%8) "/>
      <w:lvlJc w:val="left"/>
      <w:pPr>
        <w:tabs>
          <w:tab w:val="left" w:pos="860"/>
        </w:tabs>
        <w:ind w:left="500" w:firstLine="0"/>
      </w:pPr>
      <w:rPr>
        <w:rFonts w:hint="default" w:ascii="Tahoma" w:hAnsi="Tahoma" w:eastAsia="ˎ̥"/>
        <w:b/>
        <w:i w:val="0"/>
        <w:color w:val="auto"/>
        <w:sz w:val="28"/>
        <w:u w:val="none"/>
      </w:rPr>
    </w:lvl>
    <w:lvl w:ilvl="8" w:tentative="0">
      <w:start w:val="1"/>
      <w:numFmt w:val="none"/>
      <w:lvlText w:val="%9"/>
      <w:lvlJc w:val="left"/>
      <w:pPr>
        <w:tabs>
          <w:tab w:val="left" w:pos="860"/>
        </w:tabs>
        <w:ind w:left="500" w:firstLine="0"/>
      </w:pPr>
      <w:rPr>
        <w:rFonts w:hint="eastAsia" w:ascii="ˎ̥" w:eastAsia="ˎ̥"/>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9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15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21"/>
      <w:lvlText w:val="%1"/>
      <w:lvlJc w:val="left"/>
      <w:pPr>
        <w:ind w:left="680" w:hanging="680"/>
      </w:pPr>
      <w:rPr>
        <w:rFonts w:hint="eastAsia" w:ascii="ˎ̥" w:hAnsi="ˎ̥" w:eastAsia="ˎ̥"/>
      </w:rPr>
    </w:lvl>
    <w:lvl w:ilvl="1" w:tentative="0">
      <w:start w:val="1"/>
      <w:numFmt w:val="decimal"/>
      <w:pStyle w:val="246"/>
      <w:lvlText w:val="%1.%2"/>
      <w:lvlJc w:val="left"/>
      <w:pPr>
        <w:ind w:left="851" w:hanging="851"/>
      </w:pPr>
      <w:rPr>
        <w:rFonts w:hint="eastAsia" w:ascii="ˎ̥" w:hAnsi="ˎ̥" w:eastAsia="ˎ̥"/>
        <w:color w:val="auto"/>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3"/>
  </w:num>
  <w:num w:numId="2">
    <w:abstractNumId w:val="5"/>
  </w:num>
  <w:num w:numId="3">
    <w:abstractNumId w:val="2"/>
  </w:num>
  <w:num w:numId="4">
    <w:abstractNumId w:val="7"/>
  </w:num>
  <w:num w:numId="5">
    <w:abstractNumId w:val="6"/>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TEyZDQwMTk2MjQzOTEwNDEyMTRlZjk5MzdjZDNhMWEifQ=="/>
    <w:docVar w:name="VTCASE" w:val="4"/>
    <w:docVar w:name="VTCommandPending" w:val="NONE"/>
  </w:docVars>
  <w:rsids>
    <w:rsidRoot w:val="00172A27"/>
    <w:rsid w:val="00000277"/>
    <w:rsid w:val="00000291"/>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CF0"/>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03B"/>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138"/>
    <w:rsid w:val="0001121F"/>
    <w:rsid w:val="0001127B"/>
    <w:rsid w:val="000112A5"/>
    <w:rsid w:val="0001132D"/>
    <w:rsid w:val="00011793"/>
    <w:rsid w:val="000118AD"/>
    <w:rsid w:val="00011AFF"/>
    <w:rsid w:val="00011BD5"/>
    <w:rsid w:val="00011DA9"/>
    <w:rsid w:val="0001235C"/>
    <w:rsid w:val="00012486"/>
    <w:rsid w:val="000124BE"/>
    <w:rsid w:val="000125B2"/>
    <w:rsid w:val="000125FF"/>
    <w:rsid w:val="00012A66"/>
    <w:rsid w:val="00012A82"/>
    <w:rsid w:val="00012BE6"/>
    <w:rsid w:val="00012C45"/>
    <w:rsid w:val="00012EBE"/>
    <w:rsid w:val="000131D3"/>
    <w:rsid w:val="000136DC"/>
    <w:rsid w:val="00013965"/>
    <w:rsid w:val="00013D5A"/>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0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0FC4"/>
    <w:rsid w:val="000210FD"/>
    <w:rsid w:val="0002113E"/>
    <w:rsid w:val="000215D4"/>
    <w:rsid w:val="000216F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C0"/>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7D1"/>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2E6"/>
    <w:rsid w:val="000324CE"/>
    <w:rsid w:val="00032727"/>
    <w:rsid w:val="00032743"/>
    <w:rsid w:val="000328FF"/>
    <w:rsid w:val="00032B14"/>
    <w:rsid w:val="00032C55"/>
    <w:rsid w:val="00032E71"/>
    <w:rsid w:val="00033034"/>
    <w:rsid w:val="00033192"/>
    <w:rsid w:val="00033263"/>
    <w:rsid w:val="00033665"/>
    <w:rsid w:val="000337D2"/>
    <w:rsid w:val="000339EB"/>
    <w:rsid w:val="00033A69"/>
    <w:rsid w:val="0003416B"/>
    <w:rsid w:val="000342A7"/>
    <w:rsid w:val="000343B7"/>
    <w:rsid w:val="000343F4"/>
    <w:rsid w:val="0003447F"/>
    <w:rsid w:val="00034786"/>
    <w:rsid w:val="00034820"/>
    <w:rsid w:val="0003491D"/>
    <w:rsid w:val="00034F4A"/>
    <w:rsid w:val="000351D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6DC"/>
    <w:rsid w:val="00036748"/>
    <w:rsid w:val="0003683A"/>
    <w:rsid w:val="000369F4"/>
    <w:rsid w:val="00036A1C"/>
    <w:rsid w:val="00036B73"/>
    <w:rsid w:val="00036D6E"/>
    <w:rsid w:val="00036E36"/>
    <w:rsid w:val="00036EE2"/>
    <w:rsid w:val="000370CE"/>
    <w:rsid w:val="000371CF"/>
    <w:rsid w:val="00037376"/>
    <w:rsid w:val="000375F9"/>
    <w:rsid w:val="00037AF2"/>
    <w:rsid w:val="00037C70"/>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58"/>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52"/>
    <w:rsid w:val="00047479"/>
    <w:rsid w:val="000476F9"/>
    <w:rsid w:val="00047889"/>
    <w:rsid w:val="00047AB3"/>
    <w:rsid w:val="00047ADA"/>
    <w:rsid w:val="00047E61"/>
    <w:rsid w:val="000500A2"/>
    <w:rsid w:val="000502FD"/>
    <w:rsid w:val="00050351"/>
    <w:rsid w:val="0005038F"/>
    <w:rsid w:val="00050606"/>
    <w:rsid w:val="00050747"/>
    <w:rsid w:val="000507AA"/>
    <w:rsid w:val="00050899"/>
    <w:rsid w:val="000508C4"/>
    <w:rsid w:val="00050A3F"/>
    <w:rsid w:val="00050C78"/>
    <w:rsid w:val="00050DE1"/>
    <w:rsid w:val="00050F79"/>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4AC"/>
    <w:rsid w:val="00057542"/>
    <w:rsid w:val="0005763B"/>
    <w:rsid w:val="00057AD8"/>
    <w:rsid w:val="00057FB1"/>
    <w:rsid w:val="000600AF"/>
    <w:rsid w:val="000600DF"/>
    <w:rsid w:val="00060210"/>
    <w:rsid w:val="000602E6"/>
    <w:rsid w:val="00060333"/>
    <w:rsid w:val="00060350"/>
    <w:rsid w:val="000604D8"/>
    <w:rsid w:val="000605F1"/>
    <w:rsid w:val="00060615"/>
    <w:rsid w:val="00060784"/>
    <w:rsid w:val="00060C6B"/>
    <w:rsid w:val="00060D82"/>
    <w:rsid w:val="00060E85"/>
    <w:rsid w:val="00060FB3"/>
    <w:rsid w:val="00061003"/>
    <w:rsid w:val="0006108C"/>
    <w:rsid w:val="0006142A"/>
    <w:rsid w:val="0006145B"/>
    <w:rsid w:val="00061819"/>
    <w:rsid w:val="00061DD1"/>
    <w:rsid w:val="00061EF5"/>
    <w:rsid w:val="00061F68"/>
    <w:rsid w:val="000620CE"/>
    <w:rsid w:val="000622B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32C"/>
    <w:rsid w:val="0006751D"/>
    <w:rsid w:val="00067529"/>
    <w:rsid w:val="00067802"/>
    <w:rsid w:val="000679C4"/>
    <w:rsid w:val="00067D43"/>
    <w:rsid w:val="00067E9C"/>
    <w:rsid w:val="000701A2"/>
    <w:rsid w:val="0007050C"/>
    <w:rsid w:val="00070524"/>
    <w:rsid w:val="00070526"/>
    <w:rsid w:val="0007060C"/>
    <w:rsid w:val="0007090B"/>
    <w:rsid w:val="00070998"/>
    <w:rsid w:val="00070B61"/>
    <w:rsid w:val="00070BB9"/>
    <w:rsid w:val="0007103D"/>
    <w:rsid w:val="00071223"/>
    <w:rsid w:val="00071356"/>
    <w:rsid w:val="0007191D"/>
    <w:rsid w:val="00071D3C"/>
    <w:rsid w:val="00071DF6"/>
    <w:rsid w:val="00071FFA"/>
    <w:rsid w:val="0007206F"/>
    <w:rsid w:val="000720B4"/>
    <w:rsid w:val="00072449"/>
    <w:rsid w:val="000725F4"/>
    <w:rsid w:val="000726DA"/>
    <w:rsid w:val="0007282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985"/>
    <w:rsid w:val="00075AFF"/>
    <w:rsid w:val="00075BC6"/>
    <w:rsid w:val="00075C77"/>
    <w:rsid w:val="00076259"/>
    <w:rsid w:val="0007662D"/>
    <w:rsid w:val="00076B51"/>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C9"/>
    <w:rsid w:val="00080C51"/>
    <w:rsid w:val="0008131C"/>
    <w:rsid w:val="00081713"/>
    <w:rsid w:val="000817A1"/>
    <w:rsid w:val="00081948"/>
    <w:rsid w:val="00081952"/>
    <w:rsid w:val="00082322"/>
    <w:rsid w:val="0008234E"/>
    <w:rsid w:val="00082377"/>
    <w:rsid w:val="00082994"/>
    <w:rsid w:val="00082A15"/>
    <w:rsid w:val="00083109"/>
    <w:rsid w:val="000832F9"/>
    <w:rsid w:val="00083393"/>
    <w:rsid w:val="000834E8"/>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65"/>
    <w:rsid w:val="000848C3"/>
    <w:rsid w:val="000849D7"/>
    <w:rsid w:val="00084A05"/>
    <w:rsid w:val="00084B23"/>
    <w:rsid w:val="00084B42"/>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87FB2"/>
    <w:rsid w:val="000902F4"/>
    <w:rsid w:val="000904B2"/>
    <w:rsid w:val="00090738"/>
    <w:rsid w:val="00090850"/>
    <w:rsid w:val="00090950"/>
    <w:rsid w:val="00090958"/>
    <w:rsid w:val="00090AAA"/>
    <w:rsid w:val="00090B9E"/>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4A"/>
    <w:rsid w:val="0009206B"/>
    <w:rsid w:val="0009213E"/>
    <w:rsid w:val="00092413"/>
    <w:rsid w:val="000925EE"/>
    <w:rsid w:val="000927C4"/>
    <w:rsid w:val="00092C18"/>
    <w:rsid w:val="00092EA1"/>
    <w:rsid w:val="00092F4F"/>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B92"/>
    <w:rsid w:val="00095D63"/>
    <w:rsid w:val="00096012"/>
    <w:rsid w:val="00096244"/>
    <w:rsid w:val="00096251"/>
    <w:rsid w:val="0009672F"/>
    <w:rsid w:val="000967EC"/>
    <w:rsid w:val="00096822"/>
    <w:rsid w:val="00096835"/>
    <w:rsid w:val="00096851"/>
    <w:rsid w:val="00096BFF"/>
    <w:rsid w:val="00096C99"/>
    <w:rsid w:val="00096CA2"/>
    <w:rsid w:val="00096CBB"/>
    <w:rsid w:val="00096CE7"/>
    <w:rsid w:val="00096F57"/>
    <w:rsid w:val="000974EB"/>
    <w:rsid w:val="0009757F"/>
    <w:rsid w:val="000975C7"/>
    <w:rsid w:val="000976D2"/>
    <w:rsid w:val="000978BE"/>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6E"/>
    <w:rsid w:val="000A1897"/>
    <w:rsid w:val="000A1902"/>
    <w:rsid w:val="000A1A1F"/>
    <w:rsid w:val="000A1A94"/>
    <w:rsid w:val="000A1C46"/>
    <w:rsid w:val="000A1F58"/>
    <w:rsid w:val="000A204E"/>
    <w:rsid w:val="000A2051"/>
    <w:rsid w:val="000A2497"/>
    <w:rsid w:val="000A29EC"/>
    <w:rsid w:val="000A2DA2"/>
    <w:rsid w:val="000A2DAE"/>
    <w:rsid w:val="000A2E01"/>
    <w:rsid w:val="000A30C7"/>
    <w:rsid w:val="000A34BA"/>
    <w:rsid w:val="000A34F3"/>
    <w:rsid w:val="000A37A3"/>
    <w:rsid w:val="000A38B4"/>
    <w:rsid w:val="000A3C4C"/>
    <w:rsid w:val="000A3D00"/>
    <w:rsid w:val="000A3FFB"/>
    <w:rsid w:val="000A40DA"/>
    <w:rsid w:val="000A411A"/>
    <w:rsid w:val="000A414A"/>
    <w:rsid w:val="000A41F4"/>
    <w:rsid w:val="000A4578"/>
    <w:rsid w:val="000A4A3B"/>
    <w:rsid w:val="000A4DA3"/>
    <w:rsid w:val="000A4F98"/>
    <w:rsid w:val="000A539A"/>
    <w:rsid w:val="000A54ED"/>
    <w:rsid w:val="000A5506"/>
    <w:rsid w:val="000A5577"/>
    <w:rsid w:val="000A569A"/>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5DC"/>
    <w:rsid w:val="000B2E06"/>
    <w:rsid w:val="000B2E78"/>
    <w:rsid w:val="000B2F43"/>
    <w:rsid w:val="000B330A"/>
    <w:rsid w:val="000B3883"/>
    <w:rsid w:val="000B394D"/>
    <w:rsid w:val="000B3B3B"/>
    <w:rsid w:val="000B3FFC"/>
    <w:rsid w:val="000B3FFE"/>
    <w:rsid w:val="000B43F5"/>
    <w:rsid w:val="000B43FB"/>
    <w:rsid w:val="000B4569"/>
    <w:rsid w:val="000B45D7"/>
    <w:rsid w:val="000B4721"/>
    <w:rsid w:val="000B4993"/>
    <w:rsid w:val="000B4A43"/>
    <w:rsid w:val="000B4A48"/>
    <w:rsid w:val="000B4BE3"/>
    <w:rsid w:val="000B4EA9"/>
    <w:rsid w:val="000B4FDF"/>
    <w:rsid w:val="000B5054"/>
    <w:rsid w:val="000B51F4"/>
    <w:rsid w:val="000B5244"/>
    <w:rsid w:val="000B527F"/>
    <w:rsid w:val="000B52C2"/>
    <w:rsid w:val="000B53A5"/>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3DE"/>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A69"/>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A9D"/>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D7F28"/>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395"/>
    <w:rsid w:val="000E346C"/>
    <w:rsid w:val="000E371C"/>
    <w:rsid w:val="000E37B4"/>
    <w:rsid w:val="000E3937"/>
    <w:rsid w:val="000E3C86"/>
    <w:rsid w:val="000E3D59"/>
    <w:rsid w:val="000E3DAC"/>
    <w:rsid w:val="000E401D"/>
    <w:rsid w:val="000E4215"/>
    <w:rsid w:val="000E432B"/>
    <w:rsid w:val="000E439E"/>
    <w:rsid w:val="000E4445"/>
    <w:rsid w:val="000E4476"/>
    <w:rsid w:val="000E4703"/>
    <w:rsid w:val="000E478F"/>
    <w:rsid w:val="000E4895"/>
    <w:rsid w:val="000E48E2"/>
    <w:rsid w:val="000E48F7"/>
    <w:rsid w:val="000E4CBB"/>
    <w:rsid w:val="000E4DCA"/>
    <w:rsid w:val="000E5132"/>
    <w:rsid w:val="000E53E9"/>
    <w:rsid w:val="000E5525"/>
    <w:rsid w:val="000E554E"/>
    <w:rsid w:val="000E57D3"/>
    <w:rsid w:val="000E5912"/>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06C"/>
    <w:rsid w:val="000F01E6"/>
    <w:rsid w:val="000F0397"/>
    <w:rsid w:val="000F0979"/>
    <w:rsid w:val="000F0B3B"/>
    <w:rsid w:val="000F0C34"/>
    <w:rsid w:val="000F0C76"/>
    <w:rsid w:val="000F0CF0"/>
    <w:rsid w:val="000F0D7A"/>
    <w:rsid w:val="000F0E42"/>
    <w:rsid w:val="000F17AF"/>
    <w:rsid w:val="000F181A"/>
    <w:rsid w:val="000F2136"/>
    <w:rsid w:val="000F229F"/>
    <w:rsid w:val="000F2348"/>
    <w:rsid w:val="000F2381"/>
    <w:rsid w:val="000F240D"/>
    <w:rsid w:val="000F2592"/>
    <w:rsid w:val="000F3518"/>
    <w:rsid w:val="000F3714"/>
    <w:rsid w:val="000F37A3"/>
    <w:rsid w:val="000F3843"/>
    <w:rsid w:val="000F385E"/>
    <w:rsid w:val="000F3C18"/>
    <w:rsid w:val="000F3C91"/>
    <w:rsid w:val="000F3D72"/>
    <w:rsid w:val="000F42A6"/>
    <w:rsid w:val="000F4378"/>
    <w:rsid w:val="000F43EF"/>
    <w:rsid w:val="000F44D8"/>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AAD"/>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3C"/>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D19"/>
    <w:rsid w:val="00104E4C"/>
    <w:rsid w:val="001051DA"/>
    <w:rsid w:val="00105422"/>
    <w:rsid w:val="00105433"/>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EA1"/>
    <w:rsid w:val="00110F91"/>
    <w:rsid w:val="0011139D"/>
    <w:rsid w:val="0011199A"/>
    <w:rsid w:val="00111AB0"/>
    <w:rsid w:val="00111B03"/>
    <w:rsid w:val="00111B72"/>
    <w:rsid w:val="00111BB5"/>
    <w:rsid w:val="00111D5C"/>
    <w:rsid w:val="00111DD5"/>
    <w:rsid w:val="0011204B"/>
    <w:rsid w:val="00112212"/>
    <w:rsid w:val="0011261B"/>
    <w:rsid w:val="00112659"/>
    <w:rsid w:val="00112BFA"/>
    <w:rsid w:val="00112C7A"/>
    <w:rsid w:val="00112D88"/>
    <w:rsid w:val="00112DC9"/>
    <w:rsid w:val="00112E02"/>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1FC"/>
    <w:rsid w:val="00114447"/>
    <w:rsid w:val="001146A0"/>
    <w:rsid w:val="0011490F"/>
    <w:rsid w:val="00114978"/>
    <w:rsid w:val="00114A55"/>
    <w:rsid w:val="00114A57"/>
    <w:rsid w:val="00114A83"/>
    <w:rsid w:val="00114D97"/>
    <w:rsid w:val="001151F2"/>
    <w:rsid w:val="00115760"/>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51"/>
    <w:rsid w:val="00117C62"/>
    <w:rsid w:val="00117CA0"/>
    <w:rsid w:val="00117D44"/>
    <w:rsid w:val="00117E59"/>
    <w:rsid w:val="00117E5C"/>
    <w:rsid w:val="00120019"/>
    <w:rsid w:val="0012022D"/>
    <w:rsid w:val="00120327"/>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AA3"/>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3D"/>
    <w:rsid w:val="00127B9E"/>
    <w:rsid w:val="00127CA2"/>
    <w:rsid w:val="00127CA5"/>
    <w:rsid w:val="00127D7F"/>
    <w:rsid w:val="00127EBF"/>
    <w:rsid w:val="00127FC5"/>
    <w:rsid w:val="001301E6"/>
    <w:rsid w:val="00130315"/>
    <w:rsid w:val="001304DC"/>
    <w:rsid w:val="0013052D"/>
    <w:rsid w:val="001308B9"/>
    <w:rsid w:val="00130A6F"/>
    <w:rsid w:val="00130B75"/>
    <w:rsid w:val="00130C5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43D"/>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0B6"/>
    <w:rsid w:val="001361CD"/>
    <w:rsid w:val="001361D6"/>
    <w:rsid w:val="0013624E"/>
    <w:rsid w:val="001363BC"/>
    <w:rsid w:val="0013654A"/>
    <w:rsid w:val="001371D4"/>
    <w:rsid w:val="001371DC"/>
    <w:rsid w:val="0013726F"/>
    <w:rsid w:val="001379B7"/>
    <w:rsid w:val="00137A98"/>
    <w:rsid w:val="00137DD9"/>
    <w:rsid w:val="00137F03"/>
    <w:rsid w:val="001400A0"/>
    <w:rsid w:val="001404E9"/>
    <w:rsid w:val="001405AC"/>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CC4"/>
    <w:rsid w:val="00144DFB"/>
    <w:rsid w:val="00145102"/>
    <w:rsid w:val="00145206"/>
    <w:rsid w:val="001452BA"/>
    <w:rsid w:val="0014531D"/>
    <w:rsid w:val="001453CC"/>
    <w:rsid w:val="00145496"/>
    <w:rsid w:val="001454C9"/>
    <w:rsid w:val="001455F5"/>
    <w:rsid w:val="001456A7"/>
    <w:rsid w:val="00145971"/>
    <w:rsid w:val="00145BFC"/>
    <w:rsid w:val="00145C76"/>
    <w:rsid w:val="00145C97"/>
    <w:rsid w:val="00145DB1"/>
    <w:rsid w:val="0014623B"/>
    <w:rsid w:val="00146568"/>
    <w:rsid w:val="001465A0"/>
    <w:rsid w:val="0014676D"/>
    <w:rsid w:val="00146782"/>
    <w:rsid w:val="00146993"/>
    <w:rsid w:val="00146A86"/>
    <w:rsid w:val="00146C9F"/>
    <w:rsid w:val="00146CFB"/>
    <w:rsid w:val="00146FDE"/>
    <w:rsid w:val="00147261"/>
    <w:rsid w:val="00147382"/>
    <w:rsid w:val="001473A6"/>
    <w:rsid w:val="001473C3"/>
    <w:rsid w:val="00147A05"/>
    <w:rsid w:val="00147E17"/>
    <w:rsid w:val="00147FCF"/>
    <w:rsid w:val="00147FEA"/>
    <w:rsid w:val="001501D5"/>
    <w:rsid w:val="00150506"/>
    <w:rsid w:val="00150747"/>
    <w:rsid w:val="001507E8"/>
    <w:rsid w:val="00150876"/>
    <w:rsid w:val="001508A9"/>
    <w:rsid w:val="001509F7"/>
    <w:rsid w:val="00150A8E"/>
    <w:rsid w:val="00150B20"/>
    <w:rsid w:val="00150B66"/>
    <w:rsid w:val="00150B7B"/>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5B2"/>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B97"/>
    <w:rsid w:val="001620A0"/>
    <w:rsid w:val="001620E1"/>
    <w:rsid w:val="0016223A"/>
    <w:rsid w:val="001623B5"/>
    <w:rsid w:val="001624B5"/>
    <w:rsid w:val="001627F3"/>
    <w:rsid w:val="001628EA"/>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AA1"/>
    <w:rsid w:val="00165B1D"/>
    <w:rsid w:val="00165B61"/>
    <w:rsid w:val="001664DB"/>
    <w:rsid w:val="0016655E"/>
    <w:rsid w:val="00166824"/>
    <w:rsid w:val="00166A93"/>
    <w:rsid w:val="00166C93"/>
    <w:rsid w:val="00166E60"/>
    <w:rsid w:val="00166F3F"/>
    <w:rsid w:val="001670EA"/>
    <w:rsid w:val="0016784B"/>
    <w:rsid w:val="00167954"/>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35"/>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19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7C4"/>
    <w:rsid w:val="00177873"/>
    <w:rsid w:val="00177A63"/>
    <w:rsid w:val="00177B45"/>
    <w:rsid w:val="00177C7A"/>
    <w:rsid w:val="00177F9F"/>
    <w:rsid w:val="00180031"/>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960"/>
    <w:rsid w:val="00181A20"/>
    <w:rsid w:val="00181C43"/>
    <w:rsid w:val="00181C75"/>
    <w:rsid w:val="00181D48"/>
    <w:rsid w:val="00181D80"/>
    <w:rsid w:val="00182348"/>
    <w:rsid w:val="00182464"/>
    <w:rsid w:val="001824BE"/>
    <w:rsid w:val="001826C3"/>
    <w:rsid w:val="0018270D"/>
    <w:rsid w:val="001829EB"/>
    <w:rsid w:val="00182A85"/>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201"/>
    <w:rsid w:val="00185367"/>
    <w:rsid w:val="0018542F"/>
    <w:rsid w:val="00185A00"/>
    <w:rsid w:val="00185BBA"/>
    <w:rsid w:val="0018614B"/>
    <w:rsid w:val="001862B1"/>
    <w:rsid w:val="001862ED"/>
    <w:rsid w:val="00186763"/>
    <w:rsid w:val="0018676E"/>
    <w:rsid w:val="0018693D"/>
    <w:rsid w:val="00186AEB"/>
    <w:rsid w:val="00186AFC"/>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7F"/>
    <w:rsid w:val="00193BEE"/>
    <w:rsid w:val="00193C95"/>
    <w:rsid w:val="00193D1C"/>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DDD"/>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B50"/>
    <w:rsid w:val="001A3094"/>
    <w:rsid w:val="001A35AC"/>
    <w:rsid w:val="001A3985"/>
    <w:rsid w:val="001A3B68"/>
    <w:rsid w:val="001A3CCC"/>
    <w:rsid w:val="001A4045"/>
    <w:rsid w:val="001A40CF"/>
    <w:rsid w:val="001A4877"/>
    <w:rsid w:val="001A4A0B"/>
    <w:rsid w:val="001A4DE6"/>
    <w:rsid w:val="001A52A6"/>
    <w:rsid w:val="001A5496"/>
    <w:rsid w:val="001A5595"/>
    <w:rsid w:val="001A55F7"/>
    <w:rsid w:val="001A570C"/>
    <w:rsid w:val="001A57B9"/>
    <w:rsid w:val="001A5FC1"/>
    <w:rsid w:val="001A5FF0"/>
    <w:rsid w:val="001A60FF"/>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3A"/>
    <w:rsid w:val="001B3B6F"/>
    <w:rsid w:val="001B3B98"/>
    <w:rsid w:val="001B3BBA"/>
    <w:rsid w:val="001B3EF9"/>
    <w:rsid w:val="001B40C8"/>
    <w:rsid w:val="001B40F1"/>
    <w:rsid w:val="001B43B1"/>
    <w:rsid w:val="001B4499"/>
    <w:rsid w:val="001B49F0"/>
    <w:rsid w:val="001B504D"/>
    <w:rsid w:val="001B5307"/>
    <w:rsid w:val="001B53EE"/>
    <w:rsid w:val="001B5452"/>
    <w:rsid w:val="001B56F4"/>
    <w:rsid w:val="001B5918"/>
    <w:rsid w:val="001B5BA3"/>
    <w:rsid w:val="001B5CD4"/>
    <w:rsid w:val="001B64C1"/>
    <w:rsid w:val="001B6982"/>
    <w:rsid w:val="001B6C13"/>
    <w:rsid w:val="001B6F07"/>
    <w:rsid w:val="001B7015"/>
    <w:rsid w:val="001B702C"/>
    <w:rsid w:val="001B741C"/>
    <w:rsid w:val="001B76E6"/>
    <w:rsid w:val="001B7D86"/>
    <w:rsid w:val="001B7DF0"/>
    <w:rsid w:val="001B7E75"/>
    <w:rsid w:val="001B7E7E"/>
    <w:rsid w:val="001C00DF"/>
    <w:rsid w:val="001C010E"/>
    <w:rsid w:val="001C0161"/>
    <w:rsid w:val="001C0191"/>
    <w:rsid w:val="001C029F"/>
    <w:rsid w:val="001C0666"/>
    <w:rsid w:val="001C0850"/>
    <w:rsid w:val="001C0AB3"/>
    <w:rsid w:val="001C0EC1"/>
    <w:rsid w:val="001C1149"/>
    <w:rsid w:val="001C1461"/>
    <w:rsid w:val="001C167B"/>
    <w:rsid w:val="001C172A"/>
    <w:rsid w:val="001C1A12"/>
    <w:rsid w:val="001C1AE9"/>
    <w:rsid w:val="001C1B8B"/>
    <w:rsid w:val="001C1E53"/>
    <w:rsid w:val="001C2145"/>
    <w:rsid w:val="001C255E"/>
    <w:rsid w:val="001C2695"/>
    <w:rsid w:val="001C29BE"/>
    <w:rsid w:val="001C2D6C"/>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1C2"/>
    <w:rsid w:val="001C52A2"/>
    <w:rsid w:val="001C52D4"/>
    <w:rsid w:val="001C536A"/>
    <w:rsid w:val="001C5478"/>
    <w:rsid w:val="001C54F9"/>
    <w:rsid w:val="001C56EF"/>
    <w:rsid w:val="001C57B0"/>
    <w:rsid w:val="001C5849"/>
    <w:rsid w:val="001C5BED"/>
    <w:rsid w:val="001C5D25"/>
    <w:rsid w:val="001C6251"/>
    <w:rsid w:val="001C62B4"/>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0B"/>
    <w:rsid w:val="001D4FC1"/>
    <w:rsid w:val="001D52B8"/>
    <w:rsid w:val="001D5355"/>
    <w:rsid w:val="001D55D6"/>
    <w:rsid w:val="001D57DC"/>
    <w:rsid w:val="001D58A8"/>
    <w:rsid w:val="001D5E02"/>
    <w:rsid w:val="001D6001"/>
    <w:rsid w:val="001D606E"/>
    <w:rsid w:val="001D614E"/>
    <w:rsid w:val="001D6399"/>
    <w:rsid w:val="001D6496"/>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562"/>
    <w:rsid w:val="001E280C"/>
    <w:rsid w:val="001E2D70"/>
    <w:rsid w:val="001E2DB8"/>
    <w:rsid w:val="001E306C"/>
    <w:rsid w:val="001E3228"/>
    <w:rsid w:val="001E3354"/>
    <w:rsid w:val="001E34AA"/>
    <w:rsid w:val="001E34EF"/>
    <w:rsid w:val="001E3638"/>
    <w:rsid w:val="001E3764"/>
    <w:rsid w:val="001E381D"/>
    <w:rsid w:val="001E3830"/>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BED"/>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E7E32"/>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06D"/>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47"/>
    <w:rsid w:val="001F5191"/>
    <w:rsid w:val="001F5251"/>
    <w:rsid w:val="001F52D4"/>
    <w:rsid w:val="001F5318"/>
    <w:rsid w:val="001F536F"/>
    <w:rsid w:val="001F5482"/>
    <w:rsid w:val="001F5484"/>
    <w:rsid w:val="001F584C"/>
    <w:rsid w:val="001F5D74"/>
    <w:rsid w:val="001F6084"/>
    <w:rsid w:val="001F61FB"/>
    <w:rsid w:val="001F6337"/>
    <w:rsid w:val="001F6533"/>
    <w:rsid w:val="001F68EE"/>
    <w:rsid w:val="001F68FD"/>
    <w:rsid w:val="001F6946"/>
    <w:rsid w:val="001F6CEE"/>
    <w:rsid w:val="001F6F41"/>
    <w:rsid w:val="001F705A"/>
    <w:rsid w:val="001F70CA"/>
    <w:rsid w:val="001F71D8"/>
    <w:rsid w:val="001F7249"/>
    <w:rsid w:val="001F7371"/>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3FF6"/>
    <w:rsid w:val="002042EA"/>
    <w:rsid w:val="00204728"/>
    <w:rsid w:val="00204761"/>
    <w:rsid w:val="002047C4"/>
    <w:rsid w:val="00204865"/>
    <w:rsid w:val="00204E72"/>
    <w:rsid w:val="00204FA5"/>
    <w:rsid w:val="00205CED"/>
    <w:rsid w:val="00205D16"/>
    <w:rsid w:val="00205F4E"/>
    <w:rsid w:val="00205F94"/>
    <w:rsid w:val="00206410"/>
    <w:rsid w:val="00206722"/>
    <w:rsid w:val="00206A04"/>
    <w:rsid w:val="00206BE4"/>
    <w:rsid w:val="00206D3E"/>
    <w:rsid w:val="00206D5B"/>
    <w:rsid w:val="002074D2"/>
    <w:rsid w:val="0020750E"/>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0"/>
    <w:rsid w:val="00213EE5"/>
    <w:rsid w:val="00214137"/>
    <w:rsid w:val="002141E2"/>
    <w:rsid w:val="00214368"/>
    <w:rsid w:val="00214B2B"/>
    <w:rsid w:val="00214F86"/>
    <w:rsid w:val="00214FA6"/>
    <w:rsid w:val="0021509C"/>
    <w:rsid w:val="002152AD"/>
    <w:rsid w:val="00215476"/>
    <w:rsid w:val="0021554A"/>
    <w:rsid w:val="0021565E"/>
    <w:rsid w:val="00215797"/>
    <w:rsid w:val="00215ADF"/>
    <w:rsid w:val="00215E8C"/>
    <w:rsid w:val="0021618E"/>
    <w:rsid w:val="00216190"/>
    <w:rsid w:val="002161B4"/>
    <w:rsid w:val="00216642"/>
    <w:rsid w:val="002166AF"/>
    <w:rsid w:val="002167D9"/>
    <w:rsid w:val="00216A22"/>
    <w:rsid w:val="00216E53"/>
    <w:rsid w:val="00216EEC"/>
    <w:rsid w:val="0021703E"/>
    <w:rsid w:val="00217445"/>
    <w:rsid w:val="00217919"/>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9DC"/>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AFB"/>
    <w:rsid w:val="00221D2A"/>
    <w:rsid w:val="00221E82"/>
    <w:rsid w:val="00221EA7"/>
    <w:rsid w:val="00222202"/>
    <w:rsid w:val="00222706"/>
    <w:rsid w:val="0022274D"/>
    <w:rsid w:val="00222773"/>
    <w:rsid w:val="00222A23"/>
    <w:rsid w:val="00222B6A"/>
    <w:rsid w:val="00222B97"/>
    <w:rsid w:val="00222CE5"/>
    <w:rsid w:val="00223224"/>
    <w:rsid w:val="0022334D"/>
    <w:rsid w:val="002239ED"/>
    <w:rsid w:val="00223B55"/>
    <w:rsid w:val="00223C8D"/>
    <w:rsid w:val="00223FBA"/>
    <w:rsid w:val="0022418F"/>
    <w:rsid w:val="0022432D"/>
    <w:rsid w:val="002243F5"/>
    <w:rsid w:val="00224513"/>
    <w:rsid w:val="0022472F"/>
    <w:rsid w:val="002247A9"/>
    <w:rsid w:val="002248DA"/>
    <w:rsid w:val="0022490C"/>
    <w:rsid w:val="00224943"/>
    <w:rsid w:val="002249DA"/>
    <w:rsid w:val="00224B15"/>
    <w:rsid w:val="00224D6D"/>
    <w:rsid w:val="00224D89"/>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CDA"/>
    <w:rsid w:val="00226E2D"/>
    <w:rsid w:val="00226F38"/>
    <w:rsid w:val="00226FD1"/>
    <w:rsid w:val="002270A3"/>
    <w:rsid w:val="0022737E"/>
    <w:rsid w:val="00227679"/>
    <w:rsid w:val="00227B21"/>
    <w:rsid w:val="00227BC9"/>
    <w:rsid w:val="00227E4F"/>
    <w:rsid w:val="0023086D"/>
    <w:rsid w:val="00230A63"/>
    <w:rsid w:val="00230AEB"/>
    <w:rsid w:val="00230B42"/>
    <w:rsid w:val="00230CB0"/>
    <w:rsid w:val="00230CFB"/>
    <w:rsid w:val="00230EA6"/>
    <w:rsid w:val="0023108B"/>
    <w:rsid w:val="0023109B"/>
    <w:rsid w:val="002313D6"/>
    <w:rsid w:val="0023145D"/>
    <w:rsid w:val="00231658"/>
    <w:rsid w:val="002316B7"/>
    <w:rsid w:val="0023181F"/>
    <w:rsid w:val="00231A12"/>
    <w:rsid w:val="00231E6F"/>
    <w:rsid w:val="00231F45"/>
    <w:rsid w:val="00231F9E"/>
    <w:rsid w:val="00232100"/>
    <w:rsid w:val="0023249D"/>
    <w:rsid w:val="002324FB"/>
    <w:rsid w:val="0023250D"/>
    <w:rsid w:val="00232793"/>
    <w:rsid w:val="002327DD"/>
    <w:rsid w:val="0023295E"/>
    <w:rsid w:val="00232A0B"/>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70F"/>
    <w:rsid w:val="00235BDF"/>
    <w:rsid w:val="00235BEE"/>
    <w:rsid w:val="00235DA2"/>
    <w:rsid w:val="00235FCF"/>
    <w:rsid w:val="00236208"/>
    <w:rsid w:val="00236642"/>
    <w:rsid w:val="00236765"/>
    <w:rsid w:val="002368CE"/>
    <w:rsid w:val="00236C96"/>
    <w:rsid w:val="00237125"/>
    <w:rsid w:val="002371F0"/>
    <w:rsid w:val="00237712"/>
    <w:rsid w:val="00237B33"/>
    <w:rsid w:val="00237C8B"/>
    <w:rsid w:val="00237D29"/>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3FDC"/>
    <w:rsid w:val="0024445A"/>
    <w:rsid w:val="0024469F"/>
    <w:rsid w:val="00244762"/>
    <w:rsid w:val="0024476F"/>
    <w:rsid w:val="00244840"/>
    <w:rsid w:val="00244CC6"/>
    <w:rsid w:val="00244D86"/>
    <w:rsid w:val="00244E3D"/>
    <w:rsid w:val="00245223"/>
    <w:rsid w:val="0024539F"/>
    <w:rsid w:val="002454AE"/>
    <w:rsid w:val="00245564"/>
    <w:rsid w:val="002455C7"/>
    <w:rsid w:val="00245972"/>
    <w:rsid w:val="002459CB"/>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BE9"/>
    <w:rsid w:val="00256DC3"/>
    <w:rsid w:val="00256FCA"/>
    <w:rsid w:val="002570CA"/>
    <w:rsid w:val="0025735E"/>
    <w:rsid w:val="00257384"/>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167"/>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7FD"/>
    <w:rsid w:val="00266A1C"/>
    <w:rsid w:val="00266BF6"/>
    <w:rsid w:val="0026712C"/>
    <w:rsid w:val="00267217"/>
    <w:rsid w:val="00267471"/>
    <w:rsid w:val="002674BB"/>
    <w:rsid w:val="002675BA"/>
    <w:rsid w:val="00267698"/>
    <w:rsid w:val="0026796B"/>
    <w:rsid w:val="00267BB4"/>
    <w:rsid w:val="00267CFA"/>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2A"/>
    <w:rsid w:val="00273A94"/>
    <w:rsid w:val="00273E7D"/>
    <w:rsid w:val="00274416"/>
    <w:rsid w:val="002746C7"/>
    <w:rsid w:val="00274816"/>
    <w:rsid w:val="002748DF"/>
    <w:rsid w:val="0027490A"/>
    <w:rsid w:val="00274969"/>
    <w:rsid w:val="00274991"/>
    <w:rsid w:val="00274B8B"/>
    <w:rsid w:val="00274C67"/>
    <w:rsid w:val="00274FAE"/>
    <w:rsid w:val="002751DC"/>
    <w:rsid w:val="002751EC"/>
    <w:rsid w:val="00275316"/>
    <w:rsid w:val="002755A1"/>
    <w:rsid w:val="002756B4"/>
    <w:rsid w:val="00275BC6"/>
    <w:rsid w:val="00275C3F"/>
    <w:rsid w:val="00275D51"/>
    <w:rsid w:val="00275DE7"/>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6FC6"/>
    <w:rsid w:val="0027711C"/>
    <w:rsid w:val="00277147"/>
    <w:rsid w:val="002771C6"/>
    <w:rsid w:val="00277400"/>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DEB"/>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EF"/>
    <w:rsid w:val="00282390"/>
    <w:rsid w:val="002826C3"/>
    <w:rsid w:val="00282F4A"/>
    <w:rsid w:val="00283031"/>
    <w:rsid w:val="002832A6"/>
    <w:rsid w:val="0028334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7F"/>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247"/>
    <w:rsid w:val="00293497"/>
    <w:rsid w:val="00293848"/>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5D15"/>
    <w:rsid w:val="00296334"/>
    <w:rsid w:val="0029639D"/>
    <w:rsid w:val="00296560"/>
    <w:rsid w:val="00296B1D"/>
    <w:rsid w:val="00296B64"/>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84B"/>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9E"/>
    <w:rsid w:val="002A2FCD"/>
    <w:rsid w:val="002A30A1"/>
    <w:rsid w:val="002A33A3"/>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CF"/>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DB6"/>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BD3"/>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DED"/>
    <w:rsid w:val="002C4ECA"/>
    <w:rsid w:val="002C50AE"/>
    <w:rsid w:val="002C5272"/>
    <w:rsid w:val="002C5287"/>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0CE"/>
    <w:rsid w:val="002D018C"/>
    <w:rsid w:val="002D01F9"/>
    <w:rsid w:val="002D025B"/>
    <w:rsid w:val="002D03B9"/>
    <w:rsid w:val="002D06D8"/>
    <w:rsid w:val="002D0993"/>
    <w:rsid w:val="002D09CD"/>
    <w:rsid w:val="002D0CA6"/>
    <w:rsid w:val="002D0D29"/>
    <w:rsid w:val="002D0EB2"/>
    <w:rsid w:val="002D1025"/>
    <w:rsid w:val="002D11D6"/>
    <w:rsid w:val="002D11EA"/>
    <w:rsid w:val="002D14C0"/>
    <w:rsid w:val="002D159C"/>
    <w:rsid w:val="002D18BC"/>
    <w:rsid w:val="002D19F8"/>
    <w:rsid w:val="002D1A90"/>
    <w:rsid w:val="002D1C06"/>
    <w:rsid w:val="002D20B0"/>
    <w:rsid w:val="002D2146"/>
    <w:rsid w:val="002D21DF"/>
    <w:rsid w:val="002D29D1"/>
    <w:rsid w:val="002D2ADC"/>
    <w:rsid w:val="002D2C1E"/>
    <w:rsid w:val="002D2EDC"/>
    <w:rsid w:val="002D32D9"/>
    <w:rsid w:val="002D336F"/>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C86"/>
    <w:rsid w:val="002D6EFF"/>
    <w:rsid w:val="002D7011"/>
    <w:rsid w:val="002D7194"/>
    <w:rsid w:val="002D7213"/>
    <w:rsid w:val="002D726A"/>
    <w:rsid w:val="002D72BB"/>
    <w:rsid w:val="002D76A5"/>
    <w:rsid w:val="002D7965"/>
    <w:rsid w:val="002E0044"/>
    <w:rsid w:val="002E00FB"/>
    <w:rsid w:val="002E0251"/>
    <w:rsid w:val="002E0993"/>
    <w:rsid w:val="002E0A10"/>
    <w:rsid w:val="002E0B22"/>
    <w:rsid w:val="002E0C91"/>
    <w:rsid w:val="002E0D1D"/>
    <w:rsid w:val="002E0FE5"/>
    <w:rsid w:val="002E11CF"/>
    <w:rsid w:val="002E13CE"/>
    <w:rsid w:val="002E1429"/>
    <w:rsid w:val="002E1645"/>
    <w:rsid w:val="002E1797"/>
    <w:rsid w:val="002E1A4D"/>
    <w:rsid w:val="002E1AC7"/>
    <w:rsid w:val="002E1AE9"/>
    <w:rsid w:val="002E1BAB"/>
    <w:rsid w:val="002E1BEB"/>
    <w:rsid w:val="002E1F4A"/>
    <w:rsid w:val="002E229A"/>
    <w:rsid w:val="002E2303"/>
    <w:rsid w:val="002E261F"/>
    <w:rsid w:val="002E2659"/>
    <w:rsid w:val="002E2666"/>
    <w:rsid w:val="002E297F"/>
    <w:rsid w:val="002E2B06"/>
    <w:rsid w:val="002E2CE9"/>
    <w:rsid w:val="002E397A"/>
    <w:rsid w:val="002E3C7B"/>
    <w:rsid w:val="002E3DDA"/>
    <w:rsid w:val="002E4190"/>
    <w:rsid w:val="002E421F"/>
    <w:rsid w:val="002E4257"/>
    <w:rsid w:val="002E4723"/>
    <w:rsid w:val="002E4E06"/>
    <w:rsid w:val="002E4E8F"/>
    <w:rsid w:val="002E51A3"/>
    <w:rsid w:val="002E54A1"/>
    <w:rsid w:val="002E5586"/>
    <w:rsid w:val="002E5875"/>
    <w:rsid w:val="002E58BE"/>
    <w:rsid w:val="002E5947"/>
    <w:rsid w:val="002E59B7"/>
    <w:rsid w:val="002E5B88"/>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743"/>
    <w:rsid w:val="002F6802"/>
    <w:rsid w:val="002F68F5"/>
    <w:rsid w:val="002F6D58"/>
    <w:rsid w:val="002F6DD1"/>
    <w:rsid w:val="002F707C"/>
    <w:rsid w:val="002F70DE"/>
    <w:rsid w:val="002F736A"/>
    <w:rsid w:val="002F736E"/>
    <w:rsid w:val="002F75A3"/>
    <w:rsid w:val="002F7639"/>
    <w:rsid w:val="002F764A"/>
    <w:rsid w:val="002F7664"/>
    <w:rsid w:val="002F77D1"/>
    <w:rsid w:val="002F77EC"/>
    <w:rsid w:val="002F7B45"/>
    <w:rsid w:val="002F7B4D"/>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C03"/>
    <w:rsid w:val="00301EE9"/>
    <w:rsid w:val="00301FBC"/>
    <w:rsid w:val="003023CD"/>
    <w:rsid w:val="00302495"/>
    <w:rsid w:val="0030260C"/>
    <w:rsid w:val="00302672"/>
    <w:rsid w:val="00302810"/>
    <w:rsid w:val="00302A19"/>
    <w:rsid w:val="00302A23"/>
    <w:rsid w:val="00302ABD"/>
    <w:rsid w:val="00302ADC"/>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E92"/>
    <w:rsid w:val="00306FC9"/>
    <w:rsid w:val="0030730A"/>
    <w:rsid w:val="003074BD"/>
    <w:rsid w:val="00307877"/>
    <w:rsid w:val="0030792F"/>
    <w:rsid w:val="00307A94"/>
    <w:rsid w:val="00307C74"/>
    <w:rsid w:val="0031003F"/>
    <w:rsid w:val="00310638"/>
    <w:rsid w:val="00310741"/>
    <w:rsid w:val="003108C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EFB"/>
    <w:rsid w:val="00312FE6"/>
    <w:rsid w:val="003130E8"/>
    <w:rsid w:val="003131E3"/>
    <w:rsid w:val="00313241"/>
    <w:rsid w:val="00313301"/>
    <w:rsid w:val="003136ED"/>
    <w:rsid w:val="00313D9D"/>
    <w:rsid w:val="00314034"/>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D35"/>
    <w:rsid w:val="00320E72"/>
    <w:rsid w:val="00321141"/>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23C"/>
    <w:rsid w:val="003315DC"/>
    <w:rsid w:val="00331758"/>
    <w:rsid w:val="00331954"/>
    <w:rsid w:val="00331C19"/>
    <w:rsid w:val="00331F7B"/>
    <w:rsid w:val="00332228"/>
    <w:rsid w:val="003322B4"/>
    <w:rsid w:val="003322E8"/>
    <w:rsid w:val="003325BF"/>
    <w:rsid w:val="003325EB"/>
    <w:rsid w:val="003325F4"/>
    <w:rsid w:val="003327DF"/>
    <w:rsid w:val="00332908"/>
    <w:rsid w:val="00332A0B"/>
    <w:rsid w:val="00332B3E"/>
    <w:rsid w:val="00332B90"/>
    <w:rsid w:val="00332FC3"/>
    <w:rsid w:val="00333157"/>
    <w:rsid w:val="00333502"/>
    <w:rsid w:val="00333541"/>
    <w:rsid w:val="00333553"/>
    <w:rsid w:val="00333681"/>
    <w:rsid w:val="003336C3"/>
    <w:rsid w:val="0033386E"/>
    <w:rsid w:val="003338A2"/>
    <w:rsid w:val="00333914"/>
    <w:rsid w:val="003339D6"/>
    <w:rsid w:val="00333F89"/>
    <w:rsid w:val="00333FB1"/>
    <w:rsid w:val="00334249"/>
    <w:rsid w:val="00334597"/>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78"/>
    <w:rsid w:val="00336AB3"/>
    <w:rsid w:val="00336BD1"/>
    <w:rsid w:val="00336D2D"/>
    <w:rsid w:val="00336E3F"/>
    <w:rsid w:val="00336F09"/>
    <w:rsid w:val="00336F3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995"/>
    <w:rsid w:val="00341A17"/>
    <w:rsid w:val="00341A8B"/>
    <w:rsid w:val="00341CFB"/>
    <w:rsid w:val="00341E81"/>
    <w:rsid w:val="003421D1"/>
    <w:rsid w:val="0034225D"/>
    <w:rsid w:val="003426DD"/>
    <w:rsid w:val="00342785"/>
    <w:rsid w:val="003428E8"/>
    <w:rsid w:val="0034294B"/>
    <w:rsid w:val="00342B67"/>
    <w:rsid w:val="00342C1D"/>
    <w:rsid w:val="00342DE2"/>
    <w:rsid w:val="00343098"/>
    <w:rsid w:val="003432EF"/>
    <w:rsid w:val="00343567"/>
    <w:rsid w:val="003435AD"/>
    <w:rsid w:val="0034386E"/>
    <w:rsid w:val="00343CCD"/>
    <w:rsid w:val="00343EB4"/>
    <w:rsid w:val="00343F1C"/>
    <w:rsid w:val="00344001"/>
    <w:rsid w:val="0034434F"/>
    <w:rsid w:val="003445C2"/>
    <w:rsid w:val="003445D6"/>
    <w:rsid w:val="003447EE"/>
    <w:rsid w:val="00344893"/>
    <w:rsid w:val="00344CA2"/>
    <w:rsid w:val="00344E50"/>
    <w:rsid w:val="003453C4"/>
    <w:rsid w:val="00345469"/>
    <w:rsid w:val="00345612"/>
    <w:rsid w:val="0034581F"/>
    <w:rsid w:val="00345A10"/>
    <w:rsid w:val="00345D5E"/>
    <w:rsid w:val="00345F57"/>
    <w:rsid w:val="003460FF"/>
    <w:rsid w:val="00346218"/>
    <w:rsid w:val="00346850"/>
    <w:rsid w:val="003469F1"/>
    <w:rsid w:val="00346B32"/>
    <w:rsid w:val="00346C45"/>
    <w:rsid w:val="00346CDC"/>
    <w:rsid w:val="00346D1A"/>
    <w:rsid w:val="00346E2B"/>
    <w:rsid w:val="00346FDB"/>
    <w:rsid w:val="00347095"/>
    <w:rsid w:val="0034761D"/>
    <w:rsid w:val="00347954"/>
    <w:rsid w:val="00347ACA"/>
    <w:rsid w:val="00347BB1"/>
    <w:rsid w:val="00347BDF"/>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7A"/>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486"/>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B80"/>
    <w:rsid w:val="00357C60"/>
    <w:rsid w:val="00357CAC"/>
    <w:rsid w:val="00357D2E"/>
    <w:rsid w:val="00357EBC"/>
    <w:rsid w:val="00360066"/>
    <w:rsid w:val="00360548"/>
    <w:rsid w:val="003606B1"/>
    <w:rsid w:val="00360902"/>
    <w:rsid w:val="00360CAA"/>
    <w:rsid w:val="00360EED"/>
    <w:rsid w:val="003610BA"/>
    <w:rsid w:val="003611CD"/>
    <w:rsid w:val="003611D0"/>
    <w:rsid w:val="003611EB"/>
    <w:rsid w:val="00361229"/>
    <w:rsid w:val="0036146B"/>
    <w:rsid w:val="00361558"/>
    <w:rsid w:val="00361674"/>
    <w:rsid w:val="003616CD"/>
    <w:rsid w:val="003617D6"/>
    <w:rsid w:val="00361A16"/>
    <w:rsid w:val="00361B86"/>
    <w:rsid w:val="00361D07"/>
    <w:rsid w:val="00361E23"/>
    <w:rsid w:val="00361F38"/>
    <w:rsid w:val="00361FDF"/>
    <w:rsid w:val="003622AC"/>
    <w:rsid w:val="00362303"/>
    <w:rsid w:val="0036251F"/>
    <w:rsid w:val="00362BEA"/>
    <w:rsid w:val="00362DBD"/>
    <w:rsid w:val="00362F46"/>
    <w:rsid w:val="00362F4E"/>
    <w:rsid w:val="00362F81"/>
    <w:rsid w:val="0036303C"/>
    <w:rsid w:val="00363098"/>
    <w:rsid w:val="0036320F"/>
    <w:rsid w:val="00363307"/>
    <w:rsid w:val="0036371D"/>
    <w:rsid w:val="00363886"/>
    <w:rsid w:val="003638B4"/>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B2"/>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E5D"/>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EAE"/>
    <w:rsid w:val="00375EDB"/>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310"/>
    <w:rsid w:val="003818E3"/>
    <w:rsid w:val="00381A9B"/>
    <w:rsid w:val="00381AF0"/>
    <w:rsid w:val="00381F0C"/>
    <w:rsid w:val="003822BF"/>
    <w:rsid w:val="003823AA"/>
    <w:rsid w:val="0038240E"/>
    <w:rsid w:val="00382532"/>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609"/>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32"/>
    <w:rsid w:val="00386B70"/>
    <w:rsid w:val="00386F4D"/>
    <w:rsid w:val="00386FF1"/>
    <w:rsid w:val="003871C9"/>
    <w:rsid w:val="003872CF"/>
    <w:rsid w:val="00387658"/>
    <w:rsid w:val="00387682"/>
    <w:rsid w:val="00387694"/>
    <w:rsid w:val="003877C9"/>
    <w:rsid w:val="00387968"/>
    <w:rsid w:val="00387A89"/>
    <w:rsid w:val="00387CD7"/>
    <w:rsid w:val="00390019"/>
    <w:rsid w:val="0039043F"/>
    <w:rsid w:val="00390A07"/>
    <w:rsid w:val="00390AB5"/>
    <w:rsid w:val="00390C2B"/>
    <w:rsid w:val="00390E48"/>
    <w:rsid w:val="00390FD1"/>
    <w:rsid w:val="00391086"/>
    <w:rsid w:val="0039118A"/>
    <w:rsid w:val="0039132D"/>
    <w:rsid w:val="00391638"/>
    <w:rsid w:val="00391685"/>
    <w:rsid w:val="00391779"/>
    <w:rsid w:val="003917E3"/>
    <w:rsid w:val="00391CA6"/>
    <w:rsid w:val="003920CB"/>
    <w:rsid w:val="0039213A"/>
    <w:rsid w:val="003921D2"/>
    <w:rsid w:val="0039230A"/>
    <w:rsid w:val="00392327"/>
    <w:rsid w:val="00392353"/>
    <w:rsid w:val="0039239D"/>
    <w:rsid w:val="003924B2"/>
    <w:rsid w:val="003926DC"/>
    <w:rsid w:val="00392A9A"/>
    <w:rsid w:val="00392ABD"/>
    <w:rsid w:val="00392D3C"/>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EAF"/>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7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97"/>
    <w:rsid w:val="003B2CF2"/>
    <w:rsid w:val="003B2F25"/>
    <w:rsid w:val="003B3002"/>
    <w:rsid w:val="003B30AB"/>
    <w:rsid w:val="003B3C2D"/>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4E"/>
    <w:rsid w:val="003B778E"/>
    <w:rsid w:val="003B7982"/>
    <w:rsid w:val="003B79BD"/>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C68"/>
    <w:rsid w:val="003C40BF"/>
    <w:rsid w:val="003C412E"/>
    <w:rsid w:val="003C417A"/>
    <w:rsid w:val="003C43A6"/>
    <w:rsid w:val="003C43D1"/>
    <w:rsid w:val="003C4515"/>
    <w:rsid w:val="003C4AD7"/>
    <w:rsid w:val="003C4E96"/>
    <w:rsid w:val="003C5054"/>
    <w:rsid w:val="003C5201"/>
    <w:rsid w:val="003C5276"/>
    <w:rsid w:val="003C54E8"/>
    <w:rsid w:val="003C5687"/>
    <w:rsid w:val="003C578D"/>
    <w:rsid w:val="003C5793"/>
    <w:rsid w:val="003C5C29"/>
    <w:rsid w:val="003C5E34"/>
    <w:rsid w:val="003C5FC9"/>
    <w:rsid w:val="003C6594"/>
    <w:rsid w:val="003C66C1"/>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25"/>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63"/>
    <w:rsid w:val="003D38C7"/>
    <w:rsid w:val="003D3981"/>
    <w:rsid w:val="003D3B7F"/>
    <w:rsid w:val="003D3CD3"/>
    <w:rsid w:val="003D3CF9"/>
    <w:rsid w:val="003D3D3D"/>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389"/>
    <w:rsid w:val="003D575F"/>
    <w:rsid w:val="003D5875"/>
    <w:rsid w:val="003D58D6"/>
    <w:rsid w:val="003D59FB"/>
    <w:rsid w:val="003D5ABC"/>
    <w:rsid w:val="003D5AE6"/>
    <w:rsid w:val="003D5B45"/>
    <w:rsid w:val="003D5DEC"/>
    <w:rsid w:val="003D5FE3"/>
    <w:rsid w:val="003D6498"/>
    <w:rsid w:val="003D6508"/>
    <w:rsid w:val="003D6899"/>
    <w:rsid w:val="003D6B8C"/>
    <w:rsid w:val="003D6C7D"/>
    <w:rsid w:val="003D7368"/>
    <w:rsid w:val="003D7589"/>
    <w:rsid w:val="003D775F"/>
    <w:rsid w:val="003D7A34"/>
    <w:rsid w:val="003D7A93"/>
    <w:rsid w:val="003D7AB7"/>
    <w:rsid w:val="003D7BA7"/>
    <w:rsid w:val="003E0153"/>
    <w:rsid w:val="003E0185"/>
    <w:rsid w:val="003E051D"/>
    <w:rsid w:val="003E05FE"/>
    <w:rsid w:val="003E0641"/>
    <w:rsid w:val="003E0645"/>
    <w:rsid w:val="003E06E1"/>
    <w:rsid w:val="003E0902"/>
    <w:rsid w:val="003E103B"/>
    <w:rsid w:val="003E119D"/>
    <w:rsid w:val="003E1223"/>
    <w:rsid w:val="003E12C2"/>
    <w:rsid w:val="003E135D"/>
    <w:rsid w:val="003E1520"/>
    <w:rsid w:val="003E17E4"/>
    <w:rsid w:val="003E1DC8"/>
    <w:rsid w:val="003E21A8"/>
    <w:rsid w:val="003E22EF"/>
    <w:rsid w:val="003E235C"/>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060"/>
    <w:rsid w:val="003E63C1"/>
    <w:rsid w:val="003E6569"/>
    <w:rsid w:val="003E6589"/>
    <w:rsid w:val="003E6BE1"/>
    <w:rsid w:val="003E703A"/>
    <w:rsid w:val="003E7118"/>
    <w:rsid w:val="003E723A"/>
    <w:rsid w:val="003E738E"/>
    <w:rsid w:val="003E744C"/>
    <w:rsid w:val="003E75FC"/>
    <w:rsid w:val="003E778B"/>
    <w:rsid w:val="003E78F0"/>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85"/>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BF"/>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CDA"/>
    <w:rsid w:val="00403D62"/>
    <w:rsid w:val="00403EDA"/>
    <w:rsid w:val="004040A9"/>
    <w:rsid w:val="00404198"/>
    <w:rsid w:val="004043B8"/>
    <w:rsid w:val="0040448E"/>
    <w:rsid w:val="00404538"/>
    <w:rsid w:val="0040453F"/>
    <w:rsid w:val="00404553"/>
    <w:rsid w:val="004046A0"/>
    <w:rsid w:val="004046AC"/>
    <w:rsid w:val="00404B75"/>
    <w:rsid w:val="00404CD8"/>
    <w:rsid w:val="00404F39"/>
    <w:rsid w:val="004050B1"/>
    <w:rsid w:val="004051B4"/>
    <w:rsid w:val="00405368"/>
    <w:rsid w:val="0040567F"/>
    <w:rsid w:val="004056C1"/>
    <w:rsid w:val="00405789"/>
    <w:rsid w:val="00405940"/>
    <w:rsid w:val="00405BB1"/>
    <w:rsid w:val="00405C17"/>
    <w:rsid w:val="00405C81"/>
    <w:rsid w:val="00405CFC"/>
    <w:rsid w:val="004063BB"/>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CEA"/>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EE1"/>
    <w:rsid w:val="00413FF3"/>
    <w:rsid w:val="0041402C"/>
    <w:rsid w:val="00414380"/>
    <w:rsid w:val="00414511"/>
    <w:rsid w:val="004146D3"/>
    <w:rsid w:val="00414A6F"/>
    <w:rsid w:val="00414AEE"/>
    <w:rsid w:val="00414C26"/>
    <w:rsid w:val="00415122"/>
    <w:rsid w:val="004151B7"/>
    <w:rsid w:val="004153BF"/>
    <w:rsid w:val="0041569A"/>
    <w:rsid w:val="004159FC"/>
    <w:rsid w:val="00415A6D"/>
    <w:rsid w:val="00415A87"/>
    <w:rsid w:val="00416492"/>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1D6"/>
    <w:rsid w:val="0042128D"/>
    <w:rsid w:val="00421484"/>
    <w:rsid w:val="004214DB"/>
    <w:rsid w:val="004215B8"/>
    <w:rsid w:val="00421BFB"/>
    <w:rsid w:val="00421D59"/>
    <w:rsid w:val="00421EB3"/>
    <w:rsid w:val="00422424"/>
    <w:rsid w:val="004226C2"/>
    <w:rsid w:val="004226E7"/>
    <w:rsid w:val="00422DEC"/>
    <w:rsid w:val="00422F9C"/>
    <w:rsid w:val="0042301A"/>
    <w:rsid w:val="004230FC"/>
    <w:rsid w:val="00423170"/>
    <w:rsid w:val="004232CD"/>
    <w:rsid w:val="00423597"/>
    <w:rsid w:val="00423600"/>
    <w:rsid w:val="0042374E"/>
    <w:rsid w:val="004237FD"/>
    <w:rsid w:val="00423886"/>
    <w:rsid w:val="004239D8"/>
    <w:rsid w:val="00423B69"/>
    <w:rsid w:val="00423BF6"/>
    <w:rsid w:val="00423DA1"/>
    <w:rsid w:val="00424063"/>
    <w:rsid w:val="00424126"/>
    <w:rsid w:val="004241FD"/>
    <w:rsid w:val="004244C4"/>
    <w:rsid w:val="00424855"/>
    <w:rsid w:val="00424975"/>
    <w:rsid w:val="00424A5B"/>
    <w:rsid w:val="00424B8D"/>
    <w:rsid w:val="00424E92"/>
    <w:rsid w:val="004250B7"/>
    <w:rsid w:val="0042510C"/>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A80"/>
    <w:rsid w:val="00427BC9"/>
    <w:rsid w:val="00427EB3"/>
    <w:rsid w:val="00430090"/>
    <w:rsid w:val="004300DC"/>
    <w:rsid w:val="004302BA"/>
    <w:rsid w:val="004304C5"/>
    <w:rsid w:val="004305CC"/>
    <w:rsid w:val="004306C8"/>
    <w:rsid w:val="004306F8"/>
    <w:rsid w:val="00430815"/>
    <w:rsid w:val="00430BC1"/>
    <w:rsid w:val="00430BDB"/>
    <w:rsid w:val="004310B5"/>
    <w:rsid w:val="004310ED"/>
    <w:rsid w:val="00431249"/>
    <w:rsid w:val="004313E7"/>
    <w:rsid w:val="0043176C"/>
    <w:rsid w:val="00431A06"/>
    <w:rsid w:val="00431EB8"/>
    <w:rsid w:val="00431FE3"/>
    <w:rsid w:val="00432295"/>
    <w:rsid w:val="004322D9"/>
    <w:rsid w:val="004323E2"/>
    <w:rsid w:val="0043266A"/>
    <w:rsid w:val="00432BDB"/>
    <w:rsid w:val="00432BE2"/>
    <w:rsid w:val="00432C5E"/>
    <w:rsid w:val="00432DDF"/>
    <w:rsid w:val="00432EBF"/>
    <w:rsid w:val="00432F69"/>
    <w:rsid w:val="00433018"/>
    <w:rsid w:val="00433489"/>
    <w:rsid w:val="004335E9"/>
    <w:rsid w:val="00433602"/>
    <w:rsid w:val="004336C1"/>
    <w:rsid w:val="004336DF"/>
    <w:rsid w:val="00433978"/>
    <w:rsid w:val="00433B4F"/>
    <w:rsid w:val="00433BCD"/>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5FF0"/>
    <w:rsid w:val="00436013"/>
    <w:rsid w:val="00436265"/>
    <w:rsid w:val="004364B0"/>
    <w:rsid w:val="0043666B"/>
    <w:rsid w:val="004369BA"/>
    <w:rsid w:val="00436B53"/>
    <w:rsid w:val="00436BFB"/>
    <w:rsid w:val="00437070"/>
    <w:rsid w:val="00437083"/>
    <w:rsid w:val="004370F8"/>
    <w:rsid w:val="00437575"/>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0F"/>
    <w:rsid w:val="0044403F"/>
    <w:rsid w:val="0044440B"/>
    <w:rsid w:val="0044472F"/>
    <w:rsid w:val="00444783"/>
    <w:rsid w:val="00444C59"/>
    <w:rsid w:val="00444E31"/>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AC9"/>
    <w:rsid w:val="00447D56"/>
    <w:rsid w:val="00447E53"/>
    <w:rsid w:val="00447EB6"/>
    <w:rsid w:val="00447F16"/>
    <w:rsid w:val="004504F0"/>
    <w:rsid w:val="004504FE"/>
    <w:rsid w:val="00450653"/>
    <w:rsid w:val="004506E5"/>
    <w:rsid w:val="00450B7D"/>
    <w:rsid w:val="00450C7D"/>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AC7"/>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55"/>
    <w:rsid w:val="00460ECA"/>
    <w:rsid w:val="00460EEC"/>
    <w:rsid w:val="0046118C"/>
    <w:rsid w:val="0046118E"/>
    <w:rsid w:val="00461284"/>
    <w:rsid w:val="0046134A"/>
    <w:rsid w:val="004613A1"/>
    <w:rsid w:val="004613D7"/>
    <w:rsid w:val="00461545"/>
    <w:rsid w:val="004615AF"/>
    <w:rsid w:val="00461644"/>
    <w:rsid w:val="0046168F"/>
    <w:rsid w:val="004617B6"/>
    <w:rsid w:val="00461843"/>
    <w:rsid w:val="004618BA"/>
    <w:rsid w:val="00461BC6"/>
    <w:rsid w:val="00461C1B"/>
    <w:rsid w:val="00461E28"/>
    <w:rsid w:val="00461F9B"/>
    <w:rsid w:val="00461FFD"/>
    <w:rsid w:val="00462433"/>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CF"/>
    <w:rsid w:val="00467F23"/>
    <w:rsid w:val="00467F80"/>
    <w:rsid w:val="00470485"/>
    <w:rsid w:val="00470488"/>
    <w:rsid w:val="00470846"/>
    <w:rsid w:val="004708AC"/>
    <w:rsid w:val="004708D7"/>
    <w:rsid w:val="004709C6"/>
    <w:rsid w:val="00470C3E"/>
    <w:rsid w:val="00470E90"/>
    <w:rsid w:val="00470FBD"/>
    <w:rsid w:val="00471045"/>
    <w:rsid w:val="0047120E"/>
    <w:rsid w:val="00471250"/>
    <w:rsid w:val="0047127F"/>
    <w:rsid w:val="00471331"/>
    <w:rsid w:val="00471345"/>
    <w:rsid w:val="004713D5"/>
    <w:rsid w:val="0047154A"/>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02"/>
    <w:rsid w:val="00476816"/>
    <w:rsid w:val="00476822"/>
    <w:rsid w:val="004768A1"/>
    <w:rsid w:val="004769D3"/>
    <w:rsid w:val="0047782A"/>
    <w:rsid w:val="00477B54"/>
    <w:rsid w:val="00477B57"/>
    <w:rsid w:val="00477BE8"/>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55B"/>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EBA"/>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D48"/>
    <w:rsid w:val="00493F7B"/>
    <w:rsid w:val="004940F6"/>
    <w:rsid w:val="004941FC"/>
    <w:rsid w:val="00494240"/>
    <w:rsid w:val="004942E4"/>
    <w:rsid w:val="00494333"/>
    <w:rsid w:val="00494904"/>
    <w:rsid w:val="004949B4"/>
    <w:rsid w:val="00494C2E"/>
    <w:rsid w:val="00494D50"/>
    <w:rsid w:val="00494EF5"/>
    <w:rsid w:val="00495188"/>
    <w:rsid w:val="004951FC"/>
    <w:rsid w:val="0049534C"/>
    <w:rsid w:val="004958F4"/>
    <w:rsid w:val="00495930"/>
    <w:rsid w:val="00495A40"/>
    <w:rsid w:val="00495A52"/>
    <w:rsid w:val="00495B6C"/>
    <w:rsid w:val="00495DC4"/>
    <w:rsid w:val="00495FA6"/>
    <w:rsid w:val="0049656B"/>
    <w:rsid w:val="0049674B"/>
    <w:rsid w:val="00496C69"/>
    <w:rsid w:val="00496D74"/>
    <w:rsid w:val="00496E65"/>
    <w:rsid w:val="00496F0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661"/>
    <w:rsid w:val="004A273A"/>
    <w:rsid w:val="004A2810"/>
    <w:rsid w:val="004A2945"/>
    <w:rsid w:val="004A2C49"/>
    <w:rsid w:val="004A30E8"/>
    <w:rsid w:val="004A321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18B"/>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C10"/>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00"/>
    <w:rsid w:val="004B73E3"/>
    <w:rsid w:val="004B756F"/>
    <w:rsid w:val="004B779F"/>
    <w:rsid w:val="004B792C"/>
    <w:rsid w:val="004B793A"/>
    <w:rsid w:val="004B7A7F"/>
    <w:rsid w:val="004B7B40"/>
    <w:rsid w:val="004B7C63"/>
    <w:rsid w:val="004B7E57"/>
    <w:rsid w:val="004B7EE6"/>
    <w:rsid w:val="004B7F9C"/>
    <w:rsid w:val="004B7FC9"/>
    <w:rsid w:val="004C0172"/>
    <w:rsid w:val="004C0490"/>
    <w:rsid w:val="004C0721"/>
    <w:rsid w:val="004C0CD9"/>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60"/>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C42"/>
    <w:rsid w:val="004C5E1F"/>
    <w:rsid w:val="004C5E27"/>
    <w:rsid w:val="004C5E60"/>
    <w:rsid w:val="004C5E8F"/>
    <w:rsid w:val="004C5F7D"/>
    <w:rsid w:val="004C64F6"/>
    <w:rsid w:val="004C6690"/>
    <w:rsid w:val="004C6B5D"/>
    <w:rsid w:val="004C6C22"/>
    <w:rsid w:val="004C704C"/>
    <w:rsid w:val="004C7211"/>
    <w:rsid w:val="004C7D3A"/>
    <w:rsid w:val="004D0154"/>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857"/>
    <w:rsid w:val="004D1A6D"/>
    <w:rsid w:val="004D1B15"/>
    <w:rsid w:val="004D1DAD"/>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848"/>
    <w:rsid w:val="004D3981"/>
    <w:rsid w:val="004D39A9"/>
    <w:rsid w:val="004D3A03"/>
    <w:rsid w:val="004D3A39"/>
    <w:rsid w:val="004D3AFA"/>
    <w:rsid w:val="004D3D09"/>
    <w:rsid w:val="004D3D3C"/>
    <w:rsid w:val="004D3DF9"/>
    <w:rsid w:val="004D4132"/>
    <w:rsid w:val="004D45AA"/>
    <w:rsid w:val="004D46C5"/>
    <w:rsid w:val="004D490F"/>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63"/>
    <w:rsid w:val="004E44D0"/>
    <w:rsid w:val="004E46F7"/>
    <w:rsid w:val="004E4952"/>
    <w:rsid w:val="004E4AAB"/>
    <w:rsid w:val="004E4B70"/>
    <w:rsid w:val="004E4D48"/>
    <w:rsid w:val="004E4F1C"/>
    <w:rsid w:val="004E5271"/>
    <w:rsid w:val="004E5312"/>
    <w:rsid w:val="004E567F"/>
    <w:rsid w:val="004E572A"/>
    <w:rsid w:val="004E5870"/>
    <w:rsid w:val="004E59DD"/>
    <w:rsid w:val="004E5CB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AD"/>
    <w:rsid w:val="004E7ADD"/>
    <w:rsid w:val="004E7D16"/>
    <w:rsid w:val="004F0319"/>
    <w:rsid w:val="004F045A"/>
    <w:rsid w:val="004F0731"/>
    <w:rsid w:val="004F0747"/>
    <w:rsid w:val="004F0ACD"/>
    <w:rsid w:val="004F0E5A"/>
    <w:rsid w:val="004F0F71"/>
    <w:rsid w:val="004F0FD2"/>
    <w:rsid w:val="004F104B"/>
    <w:rsid w:val="004F1073"/>
    <w:rsid w:val="004F128F"/>
    <w:rsid w:val="004F1420"/>
    <w:rsid w:val="004F15DE"/>
    <w:rsid w:val="004F1A6A"/>
    <w:rsid w:val="004F1DB3"/>
    <w:rsid w:val="004F1DDB"/>
    <w:rsid w:val="004F1F4D"/>
    <w:rsid w:val="004F2217"/>
    <w:rsid w:val="004F22E1"/>
    <w:rsid w:val="004F2607"/>
    <w:rsid w:val="004F276B"/>
    <w:rsid w:val="004F292C"/>
    <w:rsid w:val="004F2A6D"/>
    <w:rsid w:val="004F2BAB"/>
    <w:rsid w:val="004F2BDE"/>
    <w:rsid w:val="004F2D4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77"/>
    <w:rsid w:val="004F41DC"/>
    <w:rsid w:val="004F4217"/>
    <w:rsid w:val="004F42C0"/>
    <w:rsid w:val="004F44B1"/>
    <w:rsid w:val="004F469A"/>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2CA"/>
    <w:rsid w:val="004F75F7"/>
    <w:rsid w:val="004F7691"/>
    <w:rsid w:val="004F7716"/>
    <w:rsid w:val="004F78C8"/>
    <w:rsid w:val="004F79A5"/>
    <w:rsid w:val="004F7A5D"/>
    <w:rsid w:val="004F7B83"/>
    <w:rsid w:val="004F7D30"/>
    <w:rsid w:val="004F7DAE"/>
    <w:rsid w:val="0050023C"/>
    <w:rsid w:val="0050091B"/>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252"/>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07F47"/>
    <w:rsid w:val="005100D9"/>
    <w:rsid w:val="0051058D"/>
    <w:rsid w:val="0051066B"/>
    <w:rsid w:val="00510766"/>
    <w:rsid w:val="0051082E"/>
    <w:rsid w:val="005108FD"/>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DBD"/>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AC6"/>
    <w:rsid w:val="00514B4F"/>
    <w:rsid w:val="00514F2F"/>
    <w:rsid w:val="005151AE"/>
    <w:rsid w:val="00515238"/>
    <w:rsid w:val="0051557F"/>
    <w:rsid w:val="005156C8"/>
    <w:rsid w:val="00515A8D"/>
    <w:rsid w:val="00515C94"/>
    <w:rsid w:val="00515DEB"/>
    <w:rsid w:val="00515E1A"/>
    <w:rsid w:val="005161C1"/>
    <w:rsid w:val="005167F0"/>
    <w:rsid w:val="0051687D"/>
    <w:rsid w:val="00516B04"/>
    <w:rsid w:val="00517139"/>
    <w:rsid w:val="0051713F"/>
    <w:rsid w:val="00517299"/>
    <w:rsid w:val="005174B7"/>
    <w:rsid w:val="005176F7"/>
    <w:rsid w:val="005177DB"/>
    <w:rsid w:val="00517871"/>
    <w:rsid w:val="005178D8"/>
    <w:rsid w:val="005178F0"/>
    <w:rsid w:val="00517A3D"/>
    <w:rsid w:val="00517A74"/>
    <w:rsid w:val="00517EE4"/>
    <w:rsid w:val="0052052D"/>
    <w:rsid w:val="005205B6"/>
    <w:rsid w:val="00520A8B"/>
    <w:rsid w:val="00521016"/>
    <w:rsid w:val="005210E0"/>
    <w:rsid w:val="0052125C"/>
    <w:rsid w:val="00521559"/>
    <w:rsid w:val="005215D4"/>
    <w:rsid w:val="00521663"/>
    <w:rsid w:val="005217E8"/>
    <w:rsid w:val="00521851"/>
    <w:rsid w:val="0052192E"/>
    <w:rsid w:val="005224FF"/>
    <w:rsid w:val="005226C2"/>
    <w:rsid w:val="0052276E"/>
    <w:rsid w:val="005227C6"/>
    <w:rsid w:val="005229C2"/>
    <w:rsid w:val="00522C96"/>
    <w:rsid w:val="00523026"/>
    <w:rsid w:val="0052311F"/>
    <w:rsid w:val="00523423"/>
    <w:rsid w:val="00523489"/>
    <w:rsid w:val="005236A9"/>
    <w:rsid w:val="00523A6C"/>
    <w:rsid w:val="00523AFF"/>
    <w:rsid w:val="00523B93"/>
    <w:rsid w:val="00523CE4"/>
    <w:rsid w:val="00523E4B"/>
    <w:rsid w:val="0052410F"/>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6E75"/>
    <w:rsid w:val="005270DF"/>
    <w:rsid w:val="005275CB"/>
    <w:rsid w:val="005276BF"/>
    <w:rsid w:val="00527726"/>
    <w:rsid w:val="00527825"/>
    <w:rsid w:val="00527B13"/>
    <w:rsid w:val="00527DF6"/>
    <w:rsid w:val="00530095"/>
    <w:rsid w:val="0053010A"/>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2C"/>
    <w:rsid w:val="005328F9"/>
    <w:rsid w:val="00532BE3"/>
    <w:rsid w:val="00532E4F"/>
    <w:rsid w:val="00532E86"/>
    <w:rsid w:val="00533447"/>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5FF5"/>
    <w:rsid w:val="005361BB"/>
    <w:rsid w:val="005362B0"/>
    <w:rsid w:val="00536577"/>
    <w:rsid w:val="0053657F"/>
    <w:rsid w:val="0053666E"/>
    <w:rsid w:val="005366D3"/>
    <w:rsid w:val="00536793"/>
    <w:rsid w:val="00536836"/>
    <w:rsid w:val="005369DF"/>
    <w:rsid w:val="00536DA3"/>
    <w:rsid w:val="00536F86"/>
    <w:rsid w:val="00537559"/>
    <w:rsid w:val="005375E9"/>
    <w:rsid w:val="005378E0"/>
    <w:rsid w:val="00537AD7"/>
    <w:rsid w:val="00537EEA"/>
    <w:rsid w:val="00537FDC"/>
    <w:rsid w:val="00540049"/>
    <w:rsid w:val="00540256"/>
    <w:rsid w:val="00540400"/>
    <w:rsid w:val="005405B5"/>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023"/>
    <w:rsid w:val="005432D9"/>
    <w:rsid w:val="005433E9"/>
    <w:rsid w:val="00543983"/>
    <w:rsid w:val="00543AC9"/>
    <w:rsid w:val="00543AE6"/>
    <w:rsid w:val="00543B25"/>
    <w:rsid w:val="00543BCD"/>
    <w:rsid w:val="00543DE6"/>
    <w:rsid w:val="00543F80"/>
    <w:rsid w:val="0054402D"/>
    <w:rsid w:val="00544242"/>
    <w:rsid w:val="005446DB"/>
    <w:rsid w:val="0054492F"/>
    <w:rsid w:val="00544BD5"/>
    <w:rsid w:val="00545039"/>
    <w:rsid w:val="00545139"/>
    <w:rsid w:val="00545171"/>
    <w:rsid w:val="00545239"/>
    <w:rsid w:val="00545257"/>
    <w:rsid w:val="00545306"/>
    <w:rsid w:val="0054552D"/>
    <w:rsid w:val="00545B6F"/>
    <w:rsid w:val="00545B72"/>
    <w:rsid w:val="00545D40"/>
    <w:rsid w:val="00545DCC"/>
    <w:rsid w:val="00545EA2"/>
    <w:rsid w:val="00545EE0"/>
    <w:rsid w:val="00545EE7"/>
    <w:rsid w:val="00546087"/>
    <w:rsid w:val="0054637F"/>
    <w:rsid w:val="00546442"/>
    <w:rsid w:val="005465AC"/>
    <w:rsid w:val="00546609"/>
    <w:rsid w:val="005467F8"/>
    <w:rsid w:val="0054685F"/>
    <w:rsid w:val="00546860"/>
    <w:rsid w:val="00546C93"/>
    <w:rsid w:val="00547183"/>
    <w:rsid w:val="005471CF"/>
    <w:rsid w:val="005473E1"/>
    <w:rsid w:val="005473EF"/>
    <w:rsid w:val="00547524"/>
    <w:rsid w:val="005476CA"/>
    <w:rsid w:val="005478D7"/>
    <w:rsid w:val="00547F9C"/>
    <w:rsid w:val="005501FB"/>
    <w:rsid w:val="005503D2"/>
    <w:rsid w:val="005505D4"/>
    <w:rsid w:val="005506ED"/>
    <w:rsid w:val="00550771"/>
    <w:rsid w:val="005507E7"/>
    <w:rsid w:val="00550833"/>
    <w:rsid w:val="0055095F"/>
    <w:rsid w:val="0055098E"/>
    <w:rsid w:val="0055099D"/>
    <w:rsid w:val="005509B9"/>
    <w:rsid w:val="005509D8"/>
    <w:rsid w:val="00550CCA"/>
    <w:rsid w:val="00550D2B"/>
    <w:rsid w:val="00550D55"/>
    <w:rsid w:val="00550DE2"/>
    <w:rsid w:val="00551159"/>
    <w:rsid w:val="005515C3"/>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847"/>
    <w:rsid w:val="00557D30"/>
    <w:rsid w:val="00560344"/>
    <w:rsid w:val="005603D9"/>
    <w:rsid w:val="00560420"/>
    <w:rsid w:val="0056044E"/>
    <w:rsid w:val="0056055F"/>
    <w:rsid w:val="005607CA"/>
    <w:rsid w:val="005608DB"/>
    <w:rsid w:val="00560943"/>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EE7"/>
    <w:rsid w:val="00566005"/>
    <w:rsid w:val="0056601C"/>
    <w:rsid w:val="00566244"/>
    <w:rsid w:val="00566323"/>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EDA"/>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461"/>
    <w:rsid w:val="00575506"/>
    <w:rsid w:val="00575A47"/>
    <w:rsid w:val="00575DC2"/>
    <w:rsid w:val="00575E57"/>
    <w:rsid w:val="0057601E"/>
    <w:rsid w:val="005760AC"/>
    <w:rsid w:val="0057618A"/>
    <w:rsid w:val="00576235"/>
    <w:rsid w:val="0057636D"/>
    <w:rsid w:val="005763AD"/>
    <w:rsid w:val="005763B8"/>
    <w:rsid w:val="00576504"/>
    <w:rsid w:val="005765DC"/>
    <w:rsid w:val="00576715"/>
    <w:rsid w:val="00576B20"/>
    <w:rsid w:val="00576BA6"/>
    <w:rsid w:val="00576CBE"/>
    <w:rsid w:val="00576E24"/>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5FE"/>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F21"/>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D52"/>
    <w:rsid w:val="00597E54"/>
    <w:rsid w:val="00597F93"/>
    <w:rsid w:val="005A0053"/>
    <w:rsid w:val="005A013D"/>
    <w:rsid w:val="005A02E7"/>
    <w:rsid w:val="005A031D"/>
    <w:rsid w:val="005A03CE"/>
    <w:rsid w:val="005A0659"/>
    <w:rsid w:val="005A092C"/>
    <w:rsid w:val="005A0C11"/>
    <w:rsid w:val="005A0DE5"/>
    <w:rsid w:val="005A0E16"/>
    <w:rsid w:val="005A107C"/>
    <w:rsid w:val="005A1087"/>
    <w:rsid w:val="005A10F1"/>
    <w:rsid w:val="005A1190"/>
    <w:rsid w:val="005A1355"/>
    <w:rsid w:val="005A156F"/>
    <w:rsid w:val="005A166B"/>
    <w:rsid w:val="005A1A4F"/>
    <w:rsid w:val="005A1E45"/>
    <w:rsid w:val="005A1E5A"/>
    <w:rsid w:val="005A206F"/>
    <w:rsid w:val="005A2177"/>
    <w:rsid w:val="005A21BD"/>
    <w:rsid w:val="005A238C"/>
    <w:rsid w:val="005A23D0"/>
    <w:rsid w:val="005A24D1"/>
    <w:rsid w:val="005A27EA"/>
    <w:rsid w:val="005A28BE"/>
    <w:rsid w:val="005A2F44"/>
    <w:rsid w:val="005A2F45"/>
    <w:rsid w:val="005A2F85"/>
    <w:rsid w:val="005A307E"/>
    <w:rsid w:val="005A30B5"/>
    <w:rsid w:val="005A36BC"/>
    <w:rsid w:val="005A37E5"/>
    <w:rsid w:val="005A3933"/>
    <w:rsid w:val="005A3B89"/>
    <w:rsid w:val="005A3DBA"/>
    <w:rsid w:val="005A3EC6"/>
    <w:rsid w:val="005A4140"/>
    <w:rsid w:val="005A44AE"/>
    <w:rsid w:val="005A44D3"/>
    <w:rsid w:val="005A4A2A"/>
    <w:rsid w:val="005A4BB0"/>
    <w:rsid w:val="005A4EB2"/>
    <w:rsid w:val="005A4FD3"/>
    <w:rsid w:val="005A5094"/>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AF5"/>
    <w:rsid w:val="005A7D06"/>
    <w:rsid w:val="005A7E7E"/>
    <w:rsid w:val="005A7F16"/>
    <w:rsid w:val="005B0002"/>
    <w:rsid w:val="005B007D"/>
    <w:rsid w:val="005B02E6"/>
    <w:rsid w:val="005B0464"/>
    <w:rsid w:val="005B0730"/>
    <w:rsid w:val="005B0789"/>
    <w:rsid w:val="005B0D97"/>
    <w:rsid w:val="005B0DC3"/>
    <w:rsid w:val="005B0EA7"/>
    <w:rsid w:val="005B0F3B"/>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3F64"/>
    <w:rsid w:val="005B404D"/>
    <w:rsid w:val="005B4074"/>
    <w:rsid w:val="005B40C9"/>
    <w:rsid w:val="005B4888"/>
    <w:rsid w:val="005B49B4"/>
    <w:rsid w:val="005B4D05"/>
    <w:rsid w:val="005B5056"/>
    <w:rsid w:val="005B552E"/>
    <w:rsid w:val="005B554E"/>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748"/>
    <w:rsid w:val="005B7BB8"/>
    <w:rsid w:val="005B7BBC"/>
    <w:rsid w:val="005C01C9"/>
    <w:rsid w:val="005C0398"/>
    <w:rsid w:val="005C04CD"/>
    <w:rsid w:val="005C0C8D"/>
    <w:rsid w:val="005C0D6F"/>
    <w:rsid w:val="005C0E2C"/>
    <w:rsid w:val="005C11B0"/>
    <w:rsid w:val="005C129A"/>
    <w:rsid w:val="005C17B9"/>
    <w:rsid w:val="005C1913"/>
    <w:rsid w:val="005C1B09"/>
    <w:rsid w:val="005C1E5C"/>
    <w:rsid w:val="005C1E93"/>
    <w:rsid w:val="005C20EF"/>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CBB"/>
    <w:rsid w:val="005C5D8E"/>
    <w:rsid w:val="005C5E5C"/>
    <w:rsid w:val="005C63CC"/>
    <w:rsid w:val="005C654E"/>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7B8"/>
    <w:rsid w:val="005D1BD8"/>
    <w:rsid w:val="005D1CE6"/>
    <w:rsid w:val="005D23E7"/>
    <w:rsid w:val="005D24D1"/>
    <w:rsid w:val="005D2975"/>
    <w:rsid w:val="005D2AB7"/>
    <w:rsid w:val="005D2CCA"/>
    <w:rsid w:val="005D2DE0"/>
    <w:rsid w:val="005D2FFC"/>
    <w:rsid w:val="005D302E"/>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389"/>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7E5"/>
    <w:rsid w:val="005D6848"/>
    <w:rsid w:val="005D68CE"/>
    <w:rsid w:val="005D6B1F"/>
    <w:rsid w:val="005D6B9A"/>
    <w:rsid w:val="005D6BF0"/>
    <w:rsid w:val="005D6D9E"/>
    <w:rsid w:val="005D6E76"/>
    <w:rsid w:val="005D6EF2"/>
    <w:rsid w:val="005D70EF"/>
    <w:rsid w:val="005D7261"/>
    <w:rsid w:val="005D7280"/>
    <w:rsid w:val="005D72C9"/>
    <w:rsid w:val="005D770B"/>
    <w:rsid w:val="005D7A07"/>
    <w:rsid w:val="005D7CC7"/>
    <w:rsid w:val="005D7DA9"/>
    <w:rsid w:val="005E00A6"/>
    <w:rsid w:val="005E019B"/>
    <w:rsid w:val="005E08E9"/>
    <w:rsid w:val="005E0B26"/>
    <w:rsid w:val="005E0FA0"/>
    <w:rsid w:val="005E1749"/>
    <w:rsid w:val="005E1889"/>
    <w:rsid w:val="005E1BA3"/>
    <w:rsid w:val="005E1C8A"/>
    <w:rsid w:val="005E1DA5"/>
    <w:rsid w:val="005E222A"/>
    <w:rsid w:val="005E23E1"/>
    <w:rsid w:val="005E291A"/>
    <w:rsid w:val="005E2B37"/>
    <w:rsid w:val="005E33C3"/>
    <w:rsid w:val="005E3679"/>
    <w:rsid w:val="005E3A8C"/>
    <w:rsid w:val="005E3DB2"/>
    <w:rsid w:val="005E41BD"/>
    <w:rsid w:val="005E4759"/>
    <w:rsid w:val="005E47C2"/>
    <w:rsid w:val="005E4A56"/>
    <w:rsid w:val="005E4AB6"/>
    <w:rsid w:val="005E4BD8"/>
    <w:rsid w:val="005E4F07"/>
    <w:rsid w:val="005E4FE1"/>
    <w:rsid w:val="005E5327"/>
    <w:rsid w:val="005E55F4"/>
    <w:rsid w:val="005E5605"/>
    <w:rsid w:val="005E58A9"/>
    <w:rsid w:val="005E5AC7"/>
    <w:rsid w:val="005E5B6D"/>
    <w:rsid w:val="005E5BE7"/>
    <w:rsid w:val="005E5D33"/>
    <w:rsid w:val="005E5E91"/>
    <w:rsid w:val="005E6164"/>
    <w:rsid w:val="005E6402"/>
    <w:rsid w:val="005E6430"/>
    <w:rsid w:val="005E6457"/>
    <w:rsid w:val="005E64C2"/>
    <w:rsid w:val="005E6647"/>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EFA"/>
    <w:rsid w:val="005F5FE6"/>
    <w:rsid w:val="005F645C"/>
    <w:rsid w:val="005F64D4"/>
    <w:rsid w:val="005F6910"/>
    <w:rsid w:val="005F699D"/>
    <w:rsid w:val="005F6C2C"/>
    <w:rsid w:val="005F6EFA"/>
    <w:rsid w:val="005F7011"/>
    <w:rsid w:val="005F70F0"/>
    <w:rsid w:val="005F71A9"/>
    <w:rsid w:val="005F72F4"/>
    <w:rsid w:val="005F741B"/>
    <w:rsid w:val="005F74FA"/>
    <w:rsid w:val="005F7602"/>
    <w:rsid w:val="005F7682"/>
    <w:rsid w:val="005F76D9"/>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B30"/>
    <w:rsid w:val="00602C9A"/>
    <w:rsid w:val="00602E2A"/>
    <w:rsid w:val="00602EDC"/>
    <w:rsid w:val="00602F1C"/>
    <w:rsid w:val="0060305E"/>
    <w:rsid w:val="00603072"/>
    <w:rsid w:val="00603113"/>
    <w:rsid w:val="006032B0"/>
    <w:rsid w:val="00603317"/>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767"/>
    <w:rsid w:val="00607948"/>
    <w:rsid w:val="006079E8"/>
    <w:rsid w:val="00607B0C"/>
    <w:rsid w:val="00607ECB"/>
    <w:rsid w:val="0061021C"/>
    <w:rsid w:val="00610598"/>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C0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D0B"/>
    <w:rsid w:val="00615B17"/>
    <w:rsid w:val="00615E7C"/>
    <w:rsid w:val="00615FA2"/>
    <w:rsid w:val="00616057"/>
    <w:rsid w:val="0061636D"/>
    <w:rsid w:val="006168DF"/>
    <w:rsid w:val="0061698F"/>
    <w:rsid w:val="00616A4C"/>
    <w:rsid w:val="00616B38"/>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223"/>
    <w:rsid w:val="00622343"/>
    <w:rsid w:val="0062264A"/>
    <w:rsid w:val="006229EB"/>
    <w:rsid w:val="00622B52"/>
    <w:rsid w:val="00622BC5"/>
    <w:rsid w:val="00622F60"/>
    <w:rsid w:val="00623071"/>
    <w:rsid w:val="00623114"/>
    <w:rsid w:val="00623180"/>
    <w:rsid w:val="0062330E"/>
    <w:rsid w:val="00623327"/>
    <w:rsid w:val="0062335C"/>
    <w:rsid w:val="0062369F"/>
    <w:rsid w:val="006236F1"/>
    <w:rsid w:val="00623B86"/>
    <w:rsid w:val="00623D1F"/>
    <w:rsid w:val="00623E9D"/>
    <w:rsid w:val="00624010"/>
    <w:rsid w:val="006242E3"/>
    <w:rsid w:val="0062438C"/>
    <w:rsid w:val="006247DF"/>
    <w:rsid w:val="00624804"/>
    <w:rsid w:val="00624919"/>
    <w:rsid w:val="006249AF"/>
    <w:rsid w:val="00624A21"/>
    <w:rsid w:val="00624AAA"/>
    <w:rsid w:val="00624BC5"/>
    <w:rsid w:val="00625199"/>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56E"/>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1A"/>
    <w:rsid w:val="00632FB8"/>
    <w:rsid w:val="006330FD"/>
    <w:rsid w:val="0063330C"/>
    <w:rsid w:val="006333DF"/>
    <w:rsid w:val="006334E6"/>
    <w:rsid w:val="00633542"/>
    <w:rsid w:val="00633BAA"/>
    <w:rsid w:val="00633C1F"/>
    <w:rsid w:val="00633D22"/>
    <w:rsid w:val="00634723"/>
    <w:rsid w:val="00634764"/>
    <w:rsid w:val="006347AC"/>
    <w:rsid w:val="006347EB"/>
    <w:rsid w:val="00634AFC"/>
    <w:rsid w:val="00634B07"/>
    <w:rsid w:val="00635674"/>
    <w:rsid w:val="00635835"/>
    <w:rsid w:val="00635F69"/>
    <w:rsid w:val="006362B2"/>
    <w:rsid w:val="00636440"/>
    <w:rsid w:val="0063675D"/>
    <w:rsid w:val="0063676B"/>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BB"/>
    <w:rsid w:val="00637955"/>
    <w:rsid w:val="00637A0E"/>
    <w:rsid w:val="00637B2E"/>
    <w:rsid w:val="00637D07"/>
    <w:rsid w:val="006401B7"/>
    <w:rsid w:val="00640575"/>
    <w:rsid w:val="006405B9"/>
    <w:rsid w:val="006407B6"/>
    <w:rsid w:val="00640A73"/>
    <w:rsid w:val="00640D1D"/>
    <w:rsid w:val="00640E8D"/>
    <w:rsid w:val="00640FC0"/>
    <w:rsid w:val="00641130"/>
    <w:rsid w:val="00641284"/>
    <w:rsid w:val="006412BA"/>
    <w:rsid w:val="00641492"/>
    <w:rsid w:val="006414CC"/>
    <w:rsid w:val="00641A10"/>
    <w:rsid w:val="00641C6D"/>
    <w:rsid w:val="00641D8F"/>
    <w:rsid w:val="00641EC5"/>
    <w:rsid w:val="00641FC0"/>
    <w:rsid w:val="0064202D"/>
    <w:rsid w:val="00642245"/>
    <w:rsid w:val="0064224A"/>
    <w:rsid w:val="00642444"/>
    <w:rsid w:val="00642449"/>
    <w:rsid w:val="00642485"/>
    <w:rsid w:val="00642617"/>
    <w:rsid w:val="006426E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DB"/>
    <w:rsid w:val="00644CBB"/>
    <w:rsid w:val="00644D6E"/>
    <w:rsid w:val="00644EBD"/>
    <w:rsid w:val="00645218"/>
    <w:rsid w:val="0064573F"/>
    <w:rsid w:val="0064593A"/>
    <w:rsid w:val="00645AE4"/>
    <w:rsid w:val="00646072"/>
    <w:rsid w:val="006463DB"/>
    <w:rsid w:val="006464DA"/>
    <w:rsid w:val="006465F8"/>
    <w:rsid w:val="0064695D"/>
    <w:rsid w:val="00646A70"/>
    <w:rsid w:val="00646AB8"/>
    <w:rsid w:val="00646DFA"/>
    <w:rsid w:val="00646E0D"/>
    <w:rsid w:val="00646F0D"/>
    <w:rsid w:val="00646F40"/>
    <w:rsid w:val="0064725E"/>
    <w:rsid w:val="0064736E"/>
    <w:rsid w:val="00647402"/>
    <w:rsid w:val="00647B99"/>
    <w:rsid w:val="00647D06"/>
    <w:rsid w:val="00647E7B"/>
    <w:rsid w:val="00647ED1"/>
    <w:rsid w:val="00650002"/>
    <w:rsid w:val="006502FC"/>
    <w:rsid w:val="00650334"/>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6F51"/>
    <w:rsid w:val="006574DF"/>
    <w:rsid w:val="006575D0"/>
    <w:rsid w:val="006579FD"/>
    <w:rsid w:val="00657E2A"/>
    <w:rsid w:val="00657EF2"/>
    <w:rsid w:val="00657FFC"/>
    <w:rsid w:val="006600D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A64"/>
    <w:rsid w:val="006621EF"/>
    <w:rsid w:val="0066247E"/>
    <w:rsid w:val="00662533"/>
    <w:rsid w:val="00662727"/>
    <w:rsid w:val="00662898"/>
    <w:rsid w:val="00662E68"/>
    <w:rsid w:val="00662EB7"/>
    <w:rsid w:val="00662EE5"/>
    <w:rsid w:val="006630CB"/>
    <w:rsid w:val="0066327C"/>
    <w:rsid w:val="006635CB"/>
    <w:rsid w:val="00663955"/>
    <w:rsid w:val="00663964"/>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AF6"/>
    <w:rsid w:val="00667BC5"/>
    <w:rsid w:val="00667C2B"/>
    <w:rsid w:val="00667D0D"/>
    <w:rsid w:val="0067003B"/>
    <w:rsid w:val="00670088"/>
    <w:rsid w:val="00670209"/>
    <w:rsid w:val="006702F1"/>
    <w:rsid w:val="00670413"/>
    <w:rsid w:val="00670456"/>
    <w:rsid w:val="00670815"/>
    <w:rsid w:val="0067085A"/>
    <w:rsid w:val="006708B6"/>
    <w:rsid w:val="00670ADF"/>
    <w:rsid w:val="00670C2C"/>
    <w:rsid w:val="00670DCD"/>
    <w:rsid w:val="00670E7B"/>
    <w:rsid w:val="00671152"/>
    <w:rsid w:val="00671194"/>
    <w:rsid w:val="006713DA"/>
    <w:rsid w:val="00671824"/>
    <w:rsid w:val="00671A0D"/>
    <w:rsid w:val="00671AEA"/>
    <w:rsid w:val="00671C19"/>
    <w:rsid w:val="00671CB2"/>
    <w:rsid w:val="006722AE"/>
    <w:rsid w:val="006723AC"/>
    <w:rsid w:val="00672478"/>
    <w:rsid w:val="006724BA"/>
    <w:rsid w:val="00672639"/>
    <w:rsid w:val="0067267B"/>
    <w:rsid w:val="0067288A"/>
    <w:rsid w:val="006729D8"/>
    <w:rsid w:val="00672D2B"/>
    <w:rsid w:val="00672D84"/>
    <w:rsid w:val="00673024"/>
    <w:rsid w:val="006733C6"/>
    <w:rsid w:val="00673687"/>
    <w:rsid w:val="00673BA1"/>
    <w:rsid w:val="00673BE3"/>
    <w:rsid w:val="00673E19"/>
    <w:rsid w:val="00674596"/>
    <w:rsid w:val="00674BD5"/>
    <w:rsid w:val="00674C23"/>
    <w:rsid w:val="00674DAE"/>
    <w:rsid w:val="00674F95"/>
    <w:rsid w:val="00675379"/>
    <w:rsid w:val="0067561D"/>
    <w:rsid w:val="00675628"/>
    <w:rsid w:val="0067583A"/>
    <w:rsid w:val="00675B79"/>
    <w:rsid w:val="006761C4"/>
    <w:rsid w:val="006762A2"/>
    <w:rsid w:val="006762B9"/>
    <w:rsid w:val="006762FC"/>
    <w:rsid w:val="006763C0"/>
    <w:rsid w:val="006765E6"/>
    <w:rsid w:val="006768CA"/>
    <w:rsid w:val="006768CC"/>
    <w:rsid w:val="0067693D"/>
    <w:rsid w:val="006769E3"/>
    <w:rsid w:val="006769FE"/>
    <w:rsid w:val="00676C29"/>
    <w:rsid w:val="00676E97"/>
    <w:rsid w:val="00676FD4"/>
    <w:rsid w:val="00677018"/>
    <w:rsid w:val="00677178"/>
    <w:rsid w:val="0067737E"/>
    <w:rsid w:val="006774DC"/>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0D3"/>
    <w:rsid w:val="0068117C"/>
    <w:rsid w:val="00681216"/>
    <w:rsid w:val="006812F1"/>
    <w:rsid w:val="00681476"/>
    <w:rsid w:val="006814A7"/>
    <w:rsid w:val="006814B2"/>
    <w:rsid w:val="0068161A"/>
    <w:rsid w:val="00681630"/>
    <w:rsid w:val="006819FC"/>
    <w:rsid w:val="00681C86"/>
    <w:rsid w:val="00681D48"/>
    <w:rsid w:val="00681DE6"/>
    <w:rsid w:val="00681E57"/>
    <w:rsid w:val="0068228A"/>
    <w:rsid w:val="0068237F"/>
    <w:rsid w:val="0068240B"/>
    <w:rsid w:val="00682B80"/>
    <w:rsid w:val="00682C75"/>
    <w:rsid w:val="00683044"/>
    <w:rsid w:val="00683238"/>
    <w:rsid w:val="00683471"/>
    <w:rsid w:val="006834AF"/>
    <w:rsid w:val="006834FA"/>
    <w:rsid w:val="006835A5"/>
    <w:rsid w:val="0068374C"/>
    <w:rsid w:val="006839F5"/>
    <w:rsid w:val="00683C9D"/>
    <w:rsid w:val="0068454A"/>
    <w:rsid w:val="00684659"/>
    <w:rsid w:val="00684ACD"/>
    <w:rsid w:val="00684B8F"/>
    <w:rsid w:val="006850D8"/>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BC1"/>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0CE"/>
    <w:rsid w:val="006A01B6"/>
    <w:rsid w:val="006A0343"/>
    <w:rsid w:val="006A0563"/>
    <w:rsid w:val="006A05C5"/>
    <w:rsid w:val="006A05E1"/>
    <w:rsid w:val="006A06F9"/>
    <w:rsid w:val="006A0713"/>
    <w:rsid w:val="006A0867"/>
    <w:rsid w:val="006A0896"/>
    <w:rsid w:val="006A0D1A"/>
    <w:rsid w:val="006A121A"/>
    <w:rsid w:val="006A15AB"/>
    <w:rsid w:val="006A1957"/>
    <w:rsid w:val="006A1D19"/>
    <w:rsid w:val="006A1FFE"/>
    <w:rsid w:val="006A203D"/>
    <w:rsid w:val="006A20EF"/>
    <w:rsid w:val="006A233A"/>
    <w:rsid w:val="006A244D"/>
    <w:rsid w:val="006A2721"/>
    <w:rsid w:val="006A292C"/>
    <w:rsid w:val="006A2936"/>
    <w:rsid w:val="006A2CEE"/>
    <w:rsid w:val="006A31E7"/>
    <w:rsid w:val="006A36D1"/>
    <w:rsid w:val="006A3AB6"/>
    <w:rsid w:val="006A3AF3"/>
    <w:rsid w:val="006A3BCF"/>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4A1"/>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BA"/>
    <w:rsid w:val="006B1003"/>
    <w:rsid w:val="006B1449"/>
    <w:rsid w:val="006B179D"/>
    <w:rsid w:val="006B1815"/>
    <w:rsid w:val="006B1ACC"/>
    <w:rsid w:val="006B1C2B"/>
    <w:rsid w:val="006B1C4E"/>
    <w:rsid w:val="006B1E1A"/>
    <w:rsid w:val="006B1E6E"/>
    <w:rsid w:val="006B1FAF"/>
    <w:rsid w:val="006B2050"/>
    <w:rsid w:val="006B239A"/>
    <w:rsid w:val="006B24F7"/>
    <w:rsid w:val="006B261E"/>
    <w:rsid w:val="006B29B7"/>
    <w:rsid w:val="006B29C5"/>
    <w:rsid w:val="006B2DC8"/>
    <w:rsid w:val="006B3054"/>
    <w:rsid w:val="006B314A"/>
    <w:rsid w:val="006B36AB"/>
    <w:rsid w:val="006B36B9"/>
    <w:rsid w:val="006B37B0"/>
    <w:rsid w:val="006B3809"/>
    <w:rsid w:val="006B398D"/>
    <w:rsid w:val="006B3B6C"/>
    <w:rsid w:val="006B3D55"/>
    <w:rsid w:val="006B3F75"/>
    <w:rsid w:val="006B401D"/>
    <w:rsid w:val="006B4499"/>
    <w:rsid w:val="006B48A6"/>
    <w:rsid w:val="006B49A8"/>
    <w:rsid w:val="006B4CAE"/>
    <w:rsid w:val="006B4D8C"/>
    <w:rsid w:val="006B4E36"/>
    <w:rsid w:val="006B51ED"/>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C6"/>
    <w:rsid w:val="006B7AB6"/>
    <w:rsid w:val="006B7B20"/>
    <w:rsid w:val="006B7CB2"/>
    <w:rsid w:val="006B7DFB"/>
    <w:rsid w:val="006B7FA1"/>
    <w:rsid w:val="006C0012"/>
    <w:rsid w:val="006C008C"/>
    <w:rsid w:val="006C0294"/>
    <w:rsid w:val="006C0346"/>
    <w:rsid w:val="006C0471"/>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6E34"/>
    <w:rsid w:val="006C724E"/>
    <w:rsid w:val="006C7340"/>
    <w:rsid w:val="006C74E6"/>
    <w:rsid w:val="006C79CE"/>
    <w:rsid w:val="006C7DF9"/>
    <w:rsid w:val="006D0352"/>
    <w:rsid w:val="006D0A56"/>
    <w:rsid w:val="006D0C43"/>
    <w:rsid w:val="006D0E75"/>
    <w:rsid w:val="006D0F2A"/>
    <w:rsid w:val="006D0F5E"/>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C34"/>
    <w:rsid w:val="006D5DE2"/>
    <w:rsid w:val="006D5EB1"/>
    <w:rsid w:val="006D60F1"/>
    <w:rsid w:val="006D6246"/>
    <w:rsid w:val="006D6267"/>
    <w:rsid w:val="006D62A6"/>
    <w:rsid w:val="006D647A"/>
    <w:rsid w:val="006D659B"/>
    <w:rsid w:val="006D679A"/>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EA"/>
    <w:rsid w:val="006E1957"/>
    <w:rsid w:val="006E1B9A"/>
    <w:rsid w:val="006E1F38"/>
    <w:rsid w:val="006E202F"/>
    <w:rsid w:val="006E209F"/>
    <w:rsid w:val="006E227B"/>
    <w:rsid w:val="006E233C"/>
    <w:rsid w:val="006E24AB"/>
    <w:rsid w:val="006E2649"/>
    <w:rsid w:val="006E27AC"/>
    <w:rsid w:val="006E2B6F"/>
    <w:rsid w:val="006E3029"/>
    <w:rsid w:val="006E316F"/>
    <w:rsid w:val="006E3340"/>
    <w:rsid w:val="006E33DD"/>
    <w:rsid w:val="006E33F6"/>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599"/>
    <w:rsid w:val="006F075E"/>
    <w:rsid w:val="006F087C"/>
    <w:rsid w:val="006F0AB6"/>
    <w:rsid w:val="006F0B68"/>
    <w:rsid w:val="006F0CF8"/>
    <w:rsid w:val="006F0D0B"/>
    <w:rsid w:val="006F0D6F"/>
    <w:rsid w:val="006F0E75"/>
    <w:rsid w:val="006F1055"/>
    <w:rsid w:val="006F110F"/>
    <w:rsid w:val="006F1345"/>
    <w:rsid w:val="006F185B"/>
    <w:rsid w:val="006F1866"/>
    <w:rsid w:val="006F186C"/>
    <w:rsid w:val="006F1933"/>
    <w:rsid w:val="006F199F"/>
    <w:rsid w:val="006F1BB3"/>
    <w:rsid w:val="006F1C39"/>
    <w:rsid w:val="006F1C77"/>
    <w:rsid w:val="006F1D00"/>
    <w:rsid w:val="006F1D24"/>
    <w:rsid w:val="006F220D"/>
    <w:rsid w:val="006F243B"/>
    <w:rsid w:val="006F276D"/>
    <w:rsid w:val="006F2962"/>
    <w:rsid w:val="006F296E"/>
    <w:rsid w:val="006F2A88"/>
    <w:rsid w:val="006F2C39"/>
    <w:rsid w:val="006F2DB7"/>
    <w:rsid w:val="006F2EB4"/>
    <w:rsid w:val="006F3117"/>
    <w:rsid w:val="006F35B8"/>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3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16B"/>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AE1"/>
    <w:rsid w:val="00704D75"/>
    <w:rsid w:val="00704FDF"/>
    <w:rsid w:val="007052A4"/>
    <w:rsid w:val="0070538F"/>
    <w:rsid w:val="00705549"/>
    <w:rsid w:val="007059BB"/>
    <w:rsid w:val="00705A2C"/>
    <w:rsid w:val="00705AC9"/>
    <w:rsid w:val="00705B8F"/>
    <w:rsid w:val="00705C10"/>
    <w:rsid w:val="00705C65"/>
    <w:rsid w:val="00705C87"/>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C3"/>
    <w:rsid w:val="007123E6"/>
    <w:rsid w:val="00712646"/>
    <w:rsid w:val="0071265A"/>
    <w:rsid w:val="00712958"/>
    <w:rsid w:val="00712D1B"/>
    <w:rsid w:val="00712D21"/>
    <w:rsid w:val="00712ECA"/>
    <w:rsid w:val="00712EDE"/>
    <w:rsid w:val="007132D4"/>
    <w:rsid w:val="0071356C"/>
    <w:rsid w:val="00713704"/>
    <w:rsid w:val="007137A2"/>
    <w:rsid w:val="00713823"/>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11"/>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2E"/>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FF"/>
    <w:rsid w:val="0072231C"/>
    <w:rsid w:val="0072236A"/>
    <w:rsid w:val="00722838"/>
    <w:rsid w:val="00722864"/>
    <w:rsid w:val="00722BBD"/>
    <w:rsid w:val="00722E6B"/>
    <w:rsid w:val="007230C8"/>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22B"/>
    <w:rsid w:val="00726646"/>
    <w:rsid w:val="0072679B"/>
    <w:rsid w:val="00726A09"/>
    <w:rsid w:val="00726ACE"/>
    <w:rsid w:val="00726B6E"/>
    <w:rsid w:val="00726D4E"/>
    <w:rsid w:val="00726F74"/>
    <w:rsid w:val="007274B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0D"/>
    <w:rsid w:val="00737565"/>
    <w:rsid w:val="007375E4"/>
    <w:rsid w:val="007378F8"/>
    <w:rsid w:val="00737906"/>
    <w:rsid w:val="0073796C"/>
    <w:rsid w:val="00737B1E"/>
    <w:rsid w:val="00737C15"/>
    <w:rsid w:val="00737C2E"/>
    <w:rsid w:val="00737F72"/>
    <w:rsid w:val="00737FFA"/>
    <w:rsid w:val="00740101"/>
    <w:rsid w:val="007401AA"/>
    <w:rsid w:val="007401F8"/>
    <w:rsid w:val="00740308"/>
    <w:rsid w:val="007405E1"/>
    <w:rsid w:val="007407DC"/>
    <w:rsid w:val="0074088B"/>
    <w:rsid w:val="00740A2B"/>
    <w:rsid w:val="00740A8B"/>
    <w:rsid w:val="00740ED6"/>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5D"/>
    <w:rsid w:val="00743989"/>
    <w:rsid w:val="00743A5C"/>
    <w:rsid w:val="00743ADF"/>
    <w:rsid w:val="00743B72"/>
    <w:rsid w:val="00743C3F"/>
    <w:rsid w:val="00743F37"/>
    <w:rsid w:val="0074403A"/>
    <w:rsid w:val="00744040"/>
    <w:rsid w:val="00744091"/>
    <w:rsid w:val="00744295"/>
    <w:rsid w:val="007442B6"/>
    <w:rsid w:val="00744430"/>
    <w:rsid w:val="007445C1"/>
    <w:rsid w:val="0074495E"/>
    <w:rsid w:val="00744B85"/>
    <w:rsid w:val="00744E0F"/>
    <w:rsid w:val="00745083"/>
    <w:rsid w:val="00745150"/>
    <w:rsid w:val="007451F9"/>
    <w:rsid w:val="007456F3"/>
    <w:rsid w:val="00745770"/>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0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8E"/>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6AC"/>
    <w:rsid w:val="00755974"/>
    <w:rsid w:val="00755A68"/>
    <w:rsid w:val="00755A73"/>
    <w:rsid w:val="00755B23"/>
    <w:rsid w:val="00755B67"/>
    <w:rsid w:val="00755DF3"/>
    <w:rsid w:val="0075641A"/>
    <w:rsid w:val="00756493"/>
    <w:rsid w:val="007566F3"/>
    <w:rsid w:val="00756774"/>
    <w:rsid w:val="00756828"/>
    <w:rsid w:val="007569C0"/>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B30"/>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7C"/>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AEE"/>
    <w:rsid w:val="00766F8B"/>
    <w:rsid w:val="0076720F"/>
    <w:rsid w:val="00767563"/>
    <w:rsid w:val="007677FF"/>
    <w:rsid w:val="00767818"/>
    <w:rsid w:val="00767B17"/>
    <w:rsid w:val="00767C00"/>
    <w:rsid w:val="00767C58"/>
    <w:rsid w:val="00767CCF"/>
    <w:rsid w:val="0077016F"/>
    <w:rsid w:val="007702D4"/>
    <w:rsid w:val="00770319"/>
    <w:rsid w:val="00770725"/>
    <w:rsid w:val="0077084B"/>
    <w:rsid w:val="007708BE"/>
    <w:rsid w:val="00770927"/>
    <w:rsid w:val="00770AC4"/>
    <w:rsid w:val="00770BC7"/>
    <w:rsid w:val="00770C0F"/>
    <w:rsid w:val="00770CBA"/>
    <w:rsid w:val="00770F07"/>
    <w:rsid w:val="00770FA9"/>
    <w:rsid w:val="007712FD"/>
    <w:rsid w:val="00771366"/>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145"/>
    <w:rsid w:val="007742C6"/>
    <w:rsid w:val="0077433D"/>
    <w:rsid w:val="0077449C"/>
    <w:rsid w:val="007744B2"/>
    <w:rsid w:val="0077455A"/>
    <w:rsid w:val="00774573"/>
    <w:rsid w:val="0077459A"/>
    <w:rsid w:val="007745FD"/>
    <w:rsid w:val="007749EF"/>
    <w:rsid w:val="00774F86"/>
    <w:rsid w:val="00775263"/>
    <w:rsid w:val="0077545A"/>
    <w:rsid w:val="007755D1"/>
    <w:rsid w:val="00775605"/>
    <w:rsid w:val="0077569F"/>
    <w:rsid w:val="007757AC"/>
    <w:rsid w:val="007759F5"/>
    <w:rsid w:val="00775A80"/>
    <w:rsid w:val="00775B18"/>
    <w:rsid w:val="00775DAC"/>
    <w:rsid w:val="00775F18"/>
    <w:rsid w:val="00775FAC"/>
    <w:rsid w:val="007760FC"/>
    <w:rsid w:val="007762A0"/>
    <w:rsid w:val="007764D9"/>
    <w:rsid w:val="00776581"/>
    <w:rsid w:val="0077684E"/>
    <w:rsid w:val="00776A7F"/>
    <w:rsid w:val="00776B1E"/>
    <w:rsid w:val="00776F56"/>
    <w:rsid w:val="0077709D"/>
    <w:rsid w:val="00777313"/>
    <w:rsid w:val="00777521"/>
    <w:rsid w:val="00777532"/>
    <w:rsid w:val="007777BD"/>
    <w:rsid w:val="00777B42"/>
    <w:rsid w:val="00777E6E"/>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B4"/>
    <w:rsid w:val="00781DDE"/>
    <w:rsid w:val="00782139"/>
    <w:rsid w:val="0078218A"/>
    <w:rsid w:val="007824B9"/>
    <w:rsid w:val="0078291C"/>
    <w:rsid w:val="0078296E"/>
    <w:rsid w:val="00782B9E"/>
    <w:rsid w:val="00782C42"/>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1D5"/>
    <w:rsid w:val="00784241"/>
    <w:rsid w:val="00784282"/>
    <w:rsid w:val="00784308"/>
    <w:rsid w:val="00784408"/>
    <w:rsid w:val="00784541"/>
    <w:rsid w:val="00784C5A"/>
    <w:rsid w:val="00784CBE"/>
    <w:rsid w:val="00784CD4"/>
    <w:rsid w:val="00784EF8"/>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8B1"/>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1DD"/>
    <w:rsid w:val="00791637"/>
    <w:rsid w:val="00791AE0"/>
    <w:rsid w:val="00791B18"/>
    <w:rsid w:val="00791C41"/>
    <w:rsid w:val="00791CCB"/>
    <w:rsid w:val="00791D9E"/>
    <w:rsid w:val="00791DF2"/>
    <w:rsid w:val="00791E00"/>
    <w:rsid w:val="007926D5"/>
    <w:rsid w:val="0079278D"/>
    <w:rsid w:val="00793436"/>
    <w:rsid w:val="00793493"/>
    <w:rsid w:val="007935CE"/>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0A"/>
    <w:rsid w:val="00797B13"/>
    <w:rsid w:val="00797C4B"/>
    <w:rsid w:val="00797DF7"/>
    <w:rsid w:val="007A019B"/>
    <w:rsid w:val="007A0367"/>
    <w:rsid w:val="007A04BC"/>
    <w:rsid w:val="007A0599"/>
    <w:rsid w:val="007A082D"/>
    <w:rsid w:val="007A08DE"/>
    <w:rsid w:val="007A0D87"/>
    <w:rsid w:val="007A0EFA"/>
    <w:rsid w:val="007A0FD5"/>
    <w:rsid w:val="007A11B3"/>
    <w:rsid w:val="007A155E"/>
    <w:rsid w:val="007A157D"/>
    <w:rsid w:val="007A163F"/>
    <w:rsid w:val="007A167F"/>
    <w:rsid w:val="007A193C"/>
    <w:rsid w:val="007A1E12"/>
    <w:rsid w:val="007A1EE0"/>
    <w:rsid w:val="007A1EE3"/>
    <w:rsid w:val="007A2014"/>
    <w:rsid w:val="007A20DD"/>
    <w:rsid w:val="007A234F"/>
    <w:rsid w:val="007A23D1"/>
    <w:rsid w:val="007A2429"/>
    <w:rsid w:val="007A2455"/>
    <w:rsid w:val="007A2457"/>
    <w:rsid w:val="007A2483"/>
    <w:rsid w:val="007A248D"/>
    <w:rsid w:val="007A2630"/>
    <w:rsid w:val="007A2C36"/>
    <w:rsid w:val="007A2C72"/>
    <w:rsid w:val="007A2D17"/>
    <w:rsid w:val="007A2ECA"/>
    <w:rsid w:val="007A3003"/>
    <w:rsid w:val="007A3A19"/>
    <w:rsid w:val="007A3AC9"/>
    <w:rsid w:val="007A3ACB"/>
    <w:rsid w:val="007A3D7F"/>
    <w:rsid w:val="007A3DE6"/>
    <w:rsid w:val="007A3F2B"/>
    <w:rsid w:val="007A447C"/>
    <w:rsid w:val="007A46FC"/>
    <w:rsid w:val="007A4793"/>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2E4"/>
    <w:rsid w:val="007B3324"/>
    <w:rsid w:val="007B3391"/>
    <w:rsid w:val="007B3654"/>
    <w:rsid w:val="007B38A0"/>
    <w:rsid w:val="007B39B8"/>
    <w:rsid w:val="007B3A95"/>
    <w:rsid w:val="007B3E21"/>
    <w:rsid w:val="007B3E31"/>
    <w:rsid w:val="007B40B6"/>
    <w:rsid w:val="007B4457"/>
    <w:rsid w:val="007B4898"/>
    <w:rsid w:val="007B4C20"/>
    <w:rsid w:val="007B4D58"/>
    <w:rsid w:val="007B4F0D"/>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18"/>
    <w:rsid w:val="007C0DC3"/>
    <w:rsid w:val="007C1117"/>
    <w:rsid w:val="007C1443"/>
    <w:rsid w:val="007C156D"/>
    <w:rsid w:val="007C1981"/>
    <w:rsid w:val="007C1ADC"/>
    <w:rsid w:val="007C1FEA"/>
    <w:rsid w:val="007C212C"/>
    <w:rsid w:val="007C235B"/>
    <w:rsid w:val="007C271A"/>
    <w:rsid w:val="007C2A17"/>
    <w:rsid w:val="007C2DC6"/>
    <w:rsid w:val="007C2E5B"/>
    <w:rsid w:val="007C307F"/>
    <w:rsid w:val="007C3636"/>
    <w:rsid w:val="007C3AC9"/>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3B"/>
    <w:rsid w:val="007C5DE1"/>
    <w:rsid w:val="007C5F5F"/>
    <w:rsid w:val="007C6407"/>
    <w:rsid w:val="007C6835"/>
    <w:rsid w:val="007C688F"/>
    <w:rsid w:val="007C6D2A"/>
    <w:rsid w:val="007C7402"/>
    <w:rsid w:val="007C7575"/>
    <w:rsid w:val="007C777F"/>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2FA"/>
    <w:rsid w:val="007D240B"/>
    <w:rsid w:val="007D2B49"/>
    <w:rsid w:val="007D2BE7"/>
    <w:rsid w:val="007D2BEE"/>
    <w:rsid w:val="007D2C5F"/>
    <w:rsid w:val="007D2E2E"/>
    <w:rsid w:val="007D2F09"/>
    <w:rsid w:val="007D2F96"/>
    <w:rsid w:val="007D3065"/>
    <w:rsid w:val="007D32FD"/>
    <w:rsid w:val="007D33B5"/>
    <w:rsid w:val="007D362D"/>
    <w:rsid w:val="007D38E5"/>
    <w:rsid w:val="007D3997"/>
    <w:rsid w:val="007D39AA"/>
    <w:rsid w:val="007D3B4D"/>
    <w:rsid w:val="007D3C03"/>
    <w:rsid w:val="007D3C15"/>
    <w:rsid w:val="007D3C76"/>
    <w:rsid w:val="007D3CFD"/>
    <w:rsid w:val="007D3D3F"/>
    <w:rsid w:val="007D3D62"/>
    <w:rsid w:val="007D4083"/>
    <w:rsid w:val="007D4245"/>
    <w:rsid w:val="007D4293"/>
    <w:rsid w:val="007D45FE"/>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099"/>
    <w:rsid w:val="007D61CD"/>
    <w:rsid w:val="007D67D4"/>
    <w:rsid w:val="007D67D5"/>
    <w:rsid w:val="007D6A25"/>
    <w:rsid w:val="007D6ADF"/>
    <w:rsid w:val="007D6EB6"/>
    <w:rsid w:val="007D7001"/>
    <w:rsid w:val="007D76B6"/>
    <w:rsid w:val="007D7717"/>
    <w:rsid w:val="007D7A89"/>
    <w:rsid w:val="007D7B16"/>
    <w:rsid w:val="007D7C35"/>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A3D"/>
    <w:rsid w:val="007E1BEF"/>
    <w:rsid w:val="007E1C1C"/>
    <w:rsid w:val="007E22C9"/>
    <w:rsid w:val="007E23F1"/>
    <w:rsid w:val="007E26C8"/>
    <w:rsid w:val="007E29B6"/>
    <w:rsid w:val="007E2B75"/>
    <w:rsid w:val="007E2B9B"/>
    <w:rsid w:val="007E2BD4"/>
    <w:rsid w:val="007E2E03"/>
    <w:rsid w:val="007E2F04"/>
    <w:rsid w:val="007E2F42"/>
    <w:rsid w:val="007E332A"/>
    <w:rsid w:val="007E35AB"/>
    <w:rsid w:val="007E3767"/>
    <w:rsid w:val="007E3D0C"/>
    <w:rsid w:val="007E4124"/>
    <w:rsid w:val="007E4740"/>
    <w:rsid w:val="007E4760"/>
    <w:rsid w:val="007E4853"/>
    <w:rsid w:val="007E49C3"/>
    <w:rsid w:val="007E4AAA"/>
    <w:rsid w:val="007E4F14"/>
    <w:rsid w:val="007E5284"/>
    <w:rsid w:val="007E53A0"/>
    <w:rsid w:val="007E5E24"/>
    <w:rsid w:val="007E5F1A"/>
    <w:rsid w:val="007E60DE"/>
    <w:rsid w:val="007E6261"/>
    <w:rsid w:val="007E63F7"/>
    <w:rsid w:val="007E65E4"/>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D6D"/>
    <w:rsid w:val="007F4E0E"/>
    <w:rsid w:val="007F4E9D"/>
    <w:rsid w:val="007F5150"/>
    <w:rsid w:val="007F51F7"/>
    <w:rsid w:val="007F5834"/>
    <w:rsid w:val="007F5C0C"/>
    <w:rsid w:val="007F5D71"/>
    <w:rsid w:val="007F5FAB"/>
    <w:rsid w:val="007F615C"/>
    <w:rsid w:val="007F67A8"/>
    <w:rsid w:val="007F6864"/>
    <w:rsid w:val="007F6EFD"/>
    <w:rsid w:val="007F6F15"/>
    <w:rsid w:val="007F7080"/>
    <w:rsid w:val="007F70A1"/>
    <w:rsid w:val="007F72CE"/>
    <w:rsid w:val="007F74F9"/>
    <w:rsid w:val="007F7E55"/>
    <w:rsid w:val="0080016C"/>
    <w:rsid w:val="008001CE"/>
    <w:rsid w:val="00800249"/>
    <w:rsid w:val="00800280"/>
    <w:rsid w:val="00800904"/>
    <w:rsid w:val="00800919"/>
    <w:rsid w:val="00800A8E"/>
    <w:rsid w:val="00800D8E"/>
    <w:rsid w:val="00800DEE"/>
    <w:rsid w:val="00800E4F"/>
    <w:rsid w:val="0080104C"/>
    <w:rsid w:val="00801630"/>
    <w:rsid w:val="00801A51"/>
    <w:rsid w:val="00801F35"/>
    <w:rsid w:val="00802339"/>
    <w:rsid w:val="008026A4"/>
    <w:rsid w:val="00802830"/>
    <w:rsid w:val="008029A1"/>
    <w:rsid w:val="00802B8B"/>
    <w:rsid w:val="0080325D"/>
    <w:rsid w:val="0080334E"/>
    <w:rsid w:val="008037AF"/>
    <w:rsid w:val="008038CC"/>
    <w:rsid w:val="008039CC"/>
    <w:rsid w:val="00803B2B"/>
    <w:rsid w:val="00803B76"/>
    <w:rsid w:val="00803CC7"/>
    <w:rsid w:val="00803D9B"/>
    <w:rsid w:val="00803E48"/>
    <w:rsid w:val="00804306"/>
    <w:rsid w:val="0080435F"/>
    <w:rsid w:val="008044AF"/>
    <w:rsid w:val="008044C1"/>
    <w:rsid w:val="008044FA"/>
    <w:rsid w:val="008047A0"/>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6B4"/>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4D6"/>
    <w:rsid w:val="0081276C"/>
    <w:rsid w:val="00812D05"/>
    <w:rsid w:val="00812E97"/>
    <w:rsid w:val="00813005"/>
    <w:rsid w:val="008133C1"/>
    <w:rsid w:val="008135FE"/>
    <w:rsid w:val="00813756"/>
    <w:rsid w:val="00813BE7"/>
    <w:rsid w:val="00813C24"/>
    <w:rsid w:val="00813EE7"/>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87E"/>
    <w:rsid w:val="00816A26"/>
    <w:rsid w:val="00816BFB"/>
    <w:rsid w:val="00816C22"/>
    <w:rsid w:val="00816E17"/>
    <w:rsid w:val="0081721F"/>
    <w:rsid w:val="008172C2"/>
    <w:rsid w:val="008172DE"/>
    <w:rsid w:val="0081733D"/>
    <w:rsid w:val="0081746B"/>
    <w:rsid w:val="00817D68"/>
    <w:rsid w:val="00817EEC"/>
    <w:rsid w:val="008200F3"/>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1DDA"/>
    <w:rsid w:val="00822387"/>
    <w:rsid w:val="00822412"/>
    <w:rsid w:val="008226A5"/>
    <w:rsid w:val="00822A9E"/>
    <w:rsid w:val="00822C21"/>
    <w:rsid w:val="00822C7F"/>
    <w:rsid w:val="00822E76"/>
    <w:rsid w:val="0082325A"/>
    <w:rsid w:val="0082327A"/>
    <w:rsid w:val="008233DC"/>
    <w:rsid w:val="008233EA"/>
    <w:rsid w:val="0082343C"/>
    <w:rsid w:val="00823672"/>
    <w:rsid w:val="00823849"/>
    <w:rsid w:val="00823979"/>
    <w:rsid w:val="00823B04"/>
    <w:rsid w:val="00823BC5"/>
    <w:rsid w:val="00823C8B"/>
    <w:rsid w:val="00823CBE"/>
    <w:rsid w:val="00823CE7"/>
    <w:rsid w:val="00823D55"/>
    <w:rsid w:val="00823E22"/>
    <w:rsid w:val="008247BC"/>
    <w:rsid w:val="008247F4"/>
    <w:rsid w:val="00824892"/>
    <w:rsid w:val="00824C43"/>
    <w:rsid w:val="00824CC9"/>
    <w:rsid w:val="0082521D"/>
    <w:rsid w:val="00825508"/>
    <w:rsid w:val="0082553A"/>
    <w:rsid w:val="008255BB"/>
    <w:rsid w:val="00825666"/>
    <w:rsid w:val="008256BC"/>
    <w:rsid w:val="00825865"/>
    <w:rsid w:val="00825D6A"/>
    <w:rsid w:val="00825DF2"/>
    <w:rsid w:val="00825E12"/>
    <w:rsid w:val="00825EBE"/>
    <w:rsid w:val="0082602B"/>
    <w:rsid w:val="008260AB"/>
    <w:rsid w:val="008263C1"/>
    <w:rsid w:val="008263E1"/>
    <w:rsid w:val="00826907"/>
    <w:rsid w:val="00826C10"/>
    <w:rsid w:val="00826CB3"/>
    <w:rsid w:val="00826EB9"/>
    <w:rsid w:val="0082700E"/>
    <w:rsid w:val="00827062"/>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924"/>
    <w:rsid w:val="00832F7A"/>
    <w:rsid w:val="008337A3"/>
    <w:rsid w:val="0083395D"/>
    <w:rsid w:val="00833A00"/>
    <w:rsid w:val="00833D53"/>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1C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9D0"/>
    <w:rsid w:val="00845C18"/>
    <w:rsid w:val="00845D51"/>
    <w:rsid w:val="00845D5A"/>
    <w:rsid w:val="008460AD"/>
    <w:rsid w:val="008460AE"/>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6E1"/>
    <w:rsid w:val="00851706"/>
    <w:rsid w:val="0085172A"/>
    <w:rsid w:val="00851796"/>
    <w:rsid w:val="00851A1D"/>
    <w:rsid w:val="00851A88"/>
    <w:rsid w:val="00851AE6"/>
    <w:rsid w:val="00851D4F"/>
    <w:rsid w:val="00851DA7"/>
    <w:rsid w:val="0085247D"/>
    <w:rsid w:val="008527C5"/>
    <w:rsid w:val="00852842"/>
    <w:rsid w:val="0085291D"/>
    <w:rsid w:val="00852EA6"/>
    <w:rsid w:val="00852F0C"/>
    <w:rsid w:val="00852F47"/>
    <w:rsid w:val="00852F9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82"/>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1D4"/>
    <w:rsid w:val="0087125E"/>
    <w:rsid w:val="0087146D"/>
    <w:rsid w:val="00871528"/>
    <w:rsid w:val="0087189E"/>
    <w:rsid w:val="00871A32"/>
    <w:rsid w:val="00871D4E"/>
    <w:rsid w:val="00871D7D"/>
    <w:rsid w:val="00871DB6"/>
    <w:rsid w:val="00871F01"/>
    <w:rsid w:val="00871FF7"/>
    <w:rsid w:val="008720C0"/>
    <w:rsid w:val="008725D4"/>
    <w:rsid w:val="008727CF"/>
    <w:rsid w:val="008727D4"/>
    <w:rsid w:val="00872B33"/>
    <w:rsid w:val="00872CD4"/>
    <w:rsid w:val="00872CD5"/>
    <w:rsid w:val="00872F5A"/>
    <w:rsid w:val="00872FD8"/>
    <w:rsid w:val="00872FF5"/>
    <w:rsid w:val="0087306A"/>
    <w:rsid w:val="0087363C"/>
    <w:rsid w:val="0087393E"/>
    <w:rsid w:val="00873AF2"/>
    <w:rsid w:val="00873B8E"/>
    <w:rsid w:val="00873E87"/>
    <w:rsid w:val="00874044"/>
    <w:rsid w:val="0087444B"/>
    <w:rsid w:val="008745D8"/>
    <w:rsid w:val="00874CC2"/>
    <w:rsid w:val="00874E0E"/>
    <w:rsid w:val="00874F7B"/>
    <w:rsid w:val="00875025"/>
    <w:rsid w:val="00875344"/>
    <w:rsid w:val="008753BC"/>
    <w:rsid w:val="00875BA4"/>
    <w:rsid w:val="00875BA5"/>
    <w:rsid w:val="00875ED9"/>
    <w:rsid w:val="00875EEA"/>
    <w:rsid w:val="00875FAB"/>
    <w:rsid w:val="0087642E"/>
    <w:rsid w:val="008764A7"/>
    <w:rsid w:val="0087662B"/>
    <w:rsid w:val="00876676"/>
    <w:rsid w:val="0087694D"/>
    <w:rsid w:val="00876A5F"/>
    <w:rsid w:val="00876B89"/>
    <w:rsid w:val="00876C5A"/>
    <w:rsid w:val="00876C89"/>
    <w:rsid w:val="00876D44"/>
    <w:rsid w:val="00876F45"/>
    <w:rsid w:val="00876F7C"/>
    <w:rsid w:val="00877072"/>
    <w:rsid w:val="00877145"/>
    <w:rsid w:val="00877240"/>
    <w:rsid w:val="00877441"/>
    <w:rsid w:val="008775FA"/>
    <w:rsid w:val="00877604"/>
    <w:rsid w:val="00877672"/>
    <w:rsid w:val="00877A2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473"/>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37"/>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31"/>
    <w:rsid w:val="00893B56"/>
    <w:rsid w:val="00893BD4"/>
    <w:rsid w:val="00893C94"/>
    <w:rsid w:val="00893E6C"/>
    <w:rsid w:val="00893E73"/>
    <w:rsid w:val="00893F26"/>
    <w:rsid w:val="00894378"/>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4A6"/>
    <w:rsid w:val="0089762D"/>
    <w:rsid w:val="008978F0"/>
    <w:rsid w:val="00897924"/>
    <w:rsid w:val="008979A2"/>
    <w:rsid w:val="00897CD7"/>
    <w:rsid w:val="008A0463"/>
    <w:rsid w:val="008A069D"/>
    <w:rsid w:val="008A0767"/>
    <w:rsid w:val="008A0B3C"/>
    <w:rsid w:val="008A0F40"/>
    <w:rsid w:val="008A198E"/>
    <w:rsid w:val="008A1BAB"/>
    <w:rsid w:val="008A1E23"/>
    <w:rsid w:val="008A206D"/>
    <w:rsid w:val="008A237E"/>
    <w:rsid w:val="008A2407"/>
    <w:rsid w:val="008A242B"/>
    <w:rsid w:val="008A2730"/>
    <w:rsid w:val="008A282E"/>
    <w:rsid w:val="008A29FD"/>
    <w:rsid w:val="008A2CBB"/>
    <w:rsid w:val="008A2ED4"/>
    <w:rsid w:val="008A32E7"/>
    <w:rsid w:val="008A3803"/>
    <w:rsid w:val="008A38E3"/>
    <w:rsid w:val="008A3A28"/>
    <w:rsid w:val="008A3B2C"/>
    <w:rsid w:val="008A3B34"/>
    <w:rsid w:val="008A3B51"/>
    <w:rsid w:val="008A3EB1"/>
    <w:rsid w:val="008A3F2A"/>
    <w:rsid w:val="008A41CE"/>
    <w:rsid w:val="008A41DF"/>
    <w:rsid w:val="008A43E5"/>
    <w:rsid w:val="008A4796"/>
    <w:rsid w:val="008A4A77"/>
    <w:rsid w:val="008A4B7E"/>
    <w:rsid w:val="008A4D9A"/>
    <w:rsid w:val="008A52CC"/>
    <w:rsid w:val="008A53BD"/>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22"/>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4FB1"/>
    <w:rsid w:val="008B51BC"/>
    <w:rsid w:val="008B5270"/>
    <w:rsid w:val="008B5595"/>
    <w:rsid w:val="008B56F1"/>
    <w:rsid w:val="008B5785"/>
    <w:rsid w:val="008B59C0"/>
    <w:rsid w:val="008B5AB2"/>
    <w:rsid w:val="008B5D88"/>
    <w:rsid w:val="008B5DD6"/>
    <w:rsid w:val="008B5FFB"/>
    <w:rsid w:val="008B63E5"/>
    <w:rsid w:val="008B645E"/>
    <w:rsid w:val="008B675D"/>
    <w:rsid w:val="008B67B7"/>
    <w:rsid w:val="008B6A03"/>
    <w:rsid w:val="008B6A3E"/>
    <w:rsid w:val="008B6AAE"/>
    <w:rsid w:val="008B6B85"/>
    <w:rsid w:val="008B7090"/>
    <w:rsid w:val="008B71F9"/>
    <w:rsid w:val="008B7214"/>
    <w:rsid w:val="008B7442"/>
    <w:rsid w:val="008B755E"/>
    <w:rsid w:val="008B7576"/>
    <w:rsid w:val="008B7587"/>
    <w:rsid w:val="008B7AB8"/>
    <w:rsid w:val="008B7ADB"/>
    <w:rsid w:val="008B7E1A"/>
    <w:rsid w:val="008B7F6F"/>
    <w:rsid w:val="008B7F91"/>
    <w:rsid w:val="008C0075"/>
    <w:rsid w:val="008C009C"/>
    <w:rsid w:val="008C00FA"/>
    <w:rsid w:val="008C0263"/>
    <w:rsid w:val="008C052B"/>
    <w:rsid w:val="008C058F"/>
    <w:rsid w:val="008C08C8"/>
    <w:rsid w:val="008C08EE"/>
    <w:rsid w:val="008C0967"/>
    <w:rsid w:val="008C0985"/>
    <w:rsid w:val="008C0A33"/>
    <w:rsid w:val="008C0D2D"/>
    <w:rsid w:val="008C0F44"/>
    <w:rsid w:val="008C0FA4"/>
    <w:rsid w:val="008C10B0"/>
    <w:rsid w:val="008C12BF"/>
    <w:rsid w:val="008C12C1"/>
    <w:rsid w:val="008C1352"/>
    <w:rsid w:val="008C13FF"/>
    <w:rsid w:val="008C160F"/>
    <w:rsid w:val="008C17BE"/>
    <w:rsid w:val="008C18B0"/>
    <w:rsid w:val="008C1B14"/>
    <w:rsid w:val="008C1E23"/>
    <w:rsid w:val="008C1F75"/>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05E"/>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7E6"/>
    <w:rsid w:val="008D1B24"/>
    <w:rsid w:val="008D1B57"/>
    <w:rsid w:val="008D1B6E"/>
    <w:rsid w:val="008D1B8D"/>
    <w:rsid w:val="008D1BF7"/>
    <w:rsid w:val="008D1C7B"/>
    <w:rsid w:val="008D1DAE"/>
    <w:rsid w:val="008D208D"/>
    <w:rsid w:val="008D216F"/>
    <w:rsid w:val="008D242A"/>
    <w:rsid w:val="008D2845"/>
    <w:rsid w:val="008D2B66"/>
    <w:rsid w:val="008D2CC8"/>
    <w:rsid w:val="008D2E4C"/>
    <w:rsid w:val="008D2F10"/>
    <w:rsid w:val="008D33F2"/>
    <w:rsid w:val="008D3421"/>
    <w:rsid w:val="008D365B"/>
    <w:rsid w:val="008D373D"/>
    <w:rsid w:val="008D3761"/>
    <w:rsid w:val="008D37EB"/>
    <w:rsid w:val="008D3907"/>
    <w:rsid w:val="008D3E2A"/>
    <w:rsid w:val="008D4060"/>
    <w:rsid w:val="008D413E"/>
    <w:rsid w:val="008D41A9"/>
    <w:rsid w:val="008D41EF"/>
    <w:rsid w:val="008D431C"/>
    <w:rsid w:val="008D434C"/>
    <w:rsid w:val="008D45B9"/>
    <w:rsid w:val="008D471C"/>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8A"/>
    <w:rsid w:val="008D70BC"/>
    <w:rsid w:val="008D74A9"/>
    <w:rsid w:val="008D74B4"/>
    <w:rsid w:val="008D7582"/>
    <w:rsid w:val="008D7609"/>
    <w:rsid w:val="008D7A32"/>
    <w:rsid w:val="008D7BAB"/>
    <w:rsid w:val="008D7BD6"/>
    <w:rsid w:val="008D7BF4"/>
    <w:rsid w:val="008D7D28"/>
    <w:rsid w:val="008E05F4"/>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20"/>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C7A"/>
    <w:rsid w:val="008F0F1F"/>
    <w:rsid w:val="008F0FEA"/>
    <w:rsid w:val="008F13B1"/>
    <w:rsid w:val="008F13F7"/>
    <w:rsid w:val="008F179C"/>
    <w:rsid w:val="008F1957"/>
    <w:rsid w:val="008F19F6"/>
    <w:rsid w:val="008F1D28"/>
    <w:rsid w:val="008F1DDC"/>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056"/>
    <w:rsid w:val="008F61C7"/>
    <w:rsid w:val="008F64C6"/>
    <w:rsid w:val="008F697A"/>
    <w:rsid w:val="008F699D"/>
    <w:rsid w:val="008F6B55"/>
    <w:rsid w:val="008F6CDD"/>
    <w:rsid w:val="008F6E56"/>
    <w:rsid w:val="008F7059"/>
    <w:rsid w:val="008F750F"/>
    <w:rsid w:val="008F7770"/>
    <w:rsid w:val="008F7837"/>
    <w:rsid w:val="008F7A2F"/>
    <w:rsid w:val="008F7C0D"/>
    <w:rsid w:val="008F7CA9"/>
    <w:rsid w:val="008F7DFD"/>
    <w:rsid w:val="008F7E2C"/>
    <w:rsid w:val="008F7E8E"/>
    <w:rsid w:val="008F7F68"/>
    <w:rsid w:val="0090019F"/>
    <w:rsid w:val="00900489"/>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AA8"/>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3"/>
    <w:rsid w:val="00903D9D"/>
    <w:rsid w:val="0090401E"/>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2A5"/>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8"/>
    <w:rsid w:val="00910ECD"/>
    <w:rsid w:val="00910F42"/>
    <w:rsid w:val="009114CB"/>
    <w:rsid w:val="009115D8"/>
    <w:rsid w:val="0091173A"/>
    <w:rsid w:val="009118CD"/>
    <w:rsid w:val="00911944"/>
    <w:rsid w:val="0091194B"/>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3CD"/>
    <w:rsid w:val="00915561"/>
    <w:rsid w:val="00915CA8"/>
    <w:rsid w:val="0091609D"/>
    <w:rsid w:val="009160C5"/>
    <w:rsid w:val="0091610E"/>
    <w:rsid w:val="0091667B"/>
    <w:rsid w:val="00916843"/>
    <w:rsid w:val="009168CA"/>
    <w:rsid w:val="00916D71"/>
    <w:rsid w:val="00916F01"/>
    <w:rsid w:val="00916F84"/>
    <w:rsid w:val="00917089"/>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C8"/>
    <w:rsid w:val="00923CEE"/>
    <w:rsid w:val="00923DA7"/>
    <w:rsid w:val="009245BA"/>
    <w:rsid w:val="009245BB"/>
    <w:rsid w:val="00924790"/>
    <w:rsid w:val="00924837"/>
    <w:rsid w:val="009248EB"/>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4E"/>
    <w:rsid w:val="0092642B"/>
    <w:rsid w:val="00926670"/>
    <w:rsid w:val="00926964"/>
    <w:rsid w:val="0092697A"/>
    <w:rsid w:val="00926D1D"/>
    <w:rsid w:val="00926ECD"/>
    <w:rsid w:val="00926F49"/>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57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976"/>
    <w:rsid w:val="00934C78"/>
    <w:rsid w:val="00934DA5"/>
    <w:rsid w:val="009351A3"/>
    <w:rsid w:val="009351ED"/>
    <w:rsid w:val="009354F5"/>
    <w:rsid w:val="009356B9"/>
    <w:rsid w:val="009356C9"/>
    <w:rsid w:val="00935768"/>
    <w:rsid w:val="00935863"/>
    <w:rsid w:val="00935D0E"/>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0F87"/>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58"/>
    <w:rsid w:val="00944B82"/>
    <w:rsid w:val="00944CDC"/>
    <w:rsid w:val="00944FBB"/>
    <w:rsid w:val="00945102"/>
    <w:rsid w:val="0094511E"/>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8D9"/>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EF0"/>
    <w:rsid w:val="00954F12"/>
    <w:rsid w:val="00954FFE"/>
    <w:rsid w:val="0095502C"/>
    <w:rsid w:val="00955C13"/>
    <w:rsid w:val="00955DA2"/>
    <w:rsid w:val="00956060"/>
    <w:rsid w:val="009561D9"/>
    <w:rsid w:val="0095632F"/>
    <w:rsid w:val="0095634D"/>
    <w:rsid w:val="00956636"/>
    <w:rsid w:val="00956DAB"/>
    <w:rsid w:val="00956EFC"/>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2C1"/>
    <w:rsid w:val="009623CA"/>
    <w:rsid w:val="00962995"/>
    <w:rsid w:val="0096299A"/>
    <w:rsid w:val="00962B1A"/>
    <w:rsid w:val="00962B51"/>
    <w:rsid w:val="009632EE"/>
    <w:rsid w:val="009634DD"/>
    <w:rsid w:val="009636E9"/>
    <w:rsid w:val="00963710"/>
    <w:rsid w:val="009637A9"/>
    <w:rsid w:val="00963872"/>
    <w:rsid w:val="00963C5A"/>
    <w:rsid w:val="00963CC3"/>
    <w:rsid w:val="00963F36"/>
    <w:rsid w:val="00964293"/>
    <w:rsid w:val="00964A43"/>
    <w:rsid w:val="00964C01"/>
    <w:rsid w:val="00964C79"/>
    <w:rsid w:val="00964CEF"/>
    <w:rsid w:val="00964DC8"/>
    <w:rsid w:val="00964F8C"/>
    <w:rsid w:val="00965536"/>
    <w:rsid w:val="0096555E"/>
    <w:rsid w:val="0096572F"/>
    <w:rsid w:val="00965818"/>
    <w:rsid w:val="00965B06"/>
    <w:rsid w:val="00965D37"/>
    <w:rsid w:val="00965E3B"/>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31E"/>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5DF"/>
    <w:rsid w:val="00982649"/>
    <w:rsid w:val="009828C1"/>
    <w:rsid w:val="00982AB7"/>
    <w:rsid w:val="00982C2F"/>
    <w:rsid w:val="00982E88"/>
    <w:rsid w:val="009836AB"/>
    <w:rsid w:val="009836F3"/>
    <w:rsid w:val="009837E4"/>
    <w:rsid w:val="009839ED"/>
    <w:rsid w:val="00983DF4"/>
    <w:rsid w:val="009840B2"/>
    <w:rsid w:val="009841EB"/>
    <w:rsid w:val="0098446D"/>
    <w:rsid w:val="00984B72"/>
    <w:rsid w:val="00984CF7"/>
    <w:rsid w:val="00984D78"/>
    <w:rsid w:val="00984DB4"/>
    <w:rsid w:val="00984F4F"/>
    <w:rsid w:val="00985397"/>
    <w:rsid w:val="0098566D"/>
    <w:rsid w:val="00985747"/>
    <w:rsid w:val="00985935"/>
    <w:rsid w:val="009859F8"/>
    <w:rsid w:val="00985CDA"/>
    <w:rsid w:val="0098618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473"/>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8F9"/>
    <w:rsid w:val="009969CA"/>
    <w:rsid w:val="00996EFE"/>
    <w:rsid w:val="0099735C"/>
    <w:rsid w:val="00997395"/>
    <w:rsid w:val="00997495"/>
    <w:rsid w:val="0099762E"/>
    <w:rsid w:val="0099780B"/>
    <w:rsid w:val="0099785E"/>
    <w:rsid w:val="00997E5D"/>
    <w:rsid w:val="009A021D"/>
    <w:rsid w:val="009A02C8"/>
    <w:rsid w:val="009A0512"/>
    <w:rsid w:val="009A0A5C"/>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9FC"/>
    <w:rsid w:val="009A4B9A"/>
    <w:rsid w:val="009A4BFB"/>
    <w:rsid w:val="009A4C5A"/>
    <w:rsid w:val="009A4D1D"/>
    <w:rsid w:val="009A5244"/>
    <w:rsid w:val="009A534F"/>
    <w:rsid w:val="009A5375"/>
    <w:rsid w:val="009A5429"/>
    <w:rsid w:val="009A5515"/>
    <w:rsid w:val="009A5677"/>
    <w:rsid w:val="009A585D"/>
    <w:rsid w:val="009A59E9"/>
    <w:rsid w:val="009A5D2A"/>
    <w:rsid w:val="009A5E2B"/>
    <w:rsid w:val="009A5F82"/>
    <w:rsid w:val="009A6025"/>
    <w:rsid w:val="009A62D2"/>
    <w:rsid w:val="009A6737"/>
    <w:rsid w:val="009A6B12"/>
    <w:rsid w:val="009A6CEE"/>
    <w:rsid w:val="009A6E3E"/>
    <w:rsid w:val="009A715B"/>
    <w:rsid w:val="009A720E"/>
    <w:rsid w:val="009A72D1"/>
    <w:rsid w:val="009A73D5"/>
    <w:rsid w:val="009A754F"/>
    <w:rsid w:val="009A75A1"/>
    <w:rsid w:val="009A76CA"/>
    <w:rsid w:val="009A7727"/>
    <w:rsid w:val="009A77B8"/>
    <w:rsid w:val="009A78B4"/>
    <w:rsid w:val="009A7D7B"/>
    <w:rsid w:val="009A7E5E"/>
    <w:rsid w:val="009B0014"/>
    <w:rsid w:val="009B0059"/>
    <w:rsid w:val="009B017F"/>
    <w:rsid w:val="009B03C2"/>
    <w:rsid w:val="009B0A64"/>
    <w:rsid w:val="009B0A8F"/>
    <w:rsid w:val="009B0AD7"/>
    <w:rsid w:val="009B0C7C"/>
    <w:rsid w:val="009B0D21"/>
    <w:rsid w:val="009B1488"/>
    <w:rsid w:val="009B1695"/>
    <w:rsid w:val="009B1905"/>
    <w:rsid w:val="009B2084"/>
    <w:rsid w:val="009B21D9"/>
    <w:rsid w:val="009B24F6"/>
    <w:rsid w:val="009B264A"/>
    <w:rsid w:val="009B2773"/>
    <w:rsid w:val="009B27D5"/>
    <w:rsid w:val="009B286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454"/>
    <w:rsid w:val="009B4676"/>
    <w:rsid w:val="009B477C"/>
    <w:rsid w:val="009B485A"/>
    <w:rsid w:val="009B4D64"/>
    <w:rsid w:val="009B4DD2"/>
    <w:rsid w:val="009B4E95"/>
    <w:rsid w:val="009B50D4"/>
    <w:rsid w:val="009B511C"/>
    <w:rsid w:val="009B51FB"/>
    <w:rsid w:val="009B53FA"/>
    <w:rsid w:val="009B55F9"/>
    <w:rsid w:val="009B573E"/>
    <w:rsid w:val="009B5769"/>
    <w:rsid w:val="009B5B35"/>
    <w:rsid w:val="009B5D72"/>
    <w:rsid w:val="009B5EFD"/>
    <w:rsid w:val="009B6031"/>
    <w:rsid w:val="009B63A6"/>
    <w:rsid w:val="009B647F"/>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0FD3"/>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CAB"/>
    <w:rsid w:val="009C2E42"/>
    <w:rsid w:val="009C318F"/>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AA1"/>
    <w:rsid w:val="009C5CBE"/>
    <w:rsid w:val="009C6149"/>
    <w:rsid w:val="009C6159"/>
    <w:rsid w:val="009C61AE"/>
    <w:rsid w:val="009C62AC"/>
    <w:rsid w:val="009C62D6"/>
    <w:rsid w:val="009C63AB"/>
    <w:rsid w:val="009C66AE"/>
    <w:rsid w:val="009C671A"/>
    <w:rsid w:val="009C6848"/>
    <w:rsid w:val="009C692B"/>
    <w:rsid w:val="009C6BF9"/>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4E"/>
    <w:rsid w:val="009D08D0"/>
    <w:rsid w:val="009D098E"/>
    <w:rsid w:val="009D0CCB"/>
    <w:rsid w:val="009D0CFE"/>
    <w:rsid w:val="009D0D6B"/>
    <w:rsid w:val="009D0F10"/>
    <w:rsid w:val="009D1098"/>
    <w:rsid w:val="009D11A5"/>
    <w:rsid w:val="009D132A"/>
    <w:rsid w:val="009D140C"/>
    <w:rsid w:val="009D167B"/>
    <w:rsid w:val="009D1818"/>
    <w:rsid w:val="009D1872"/>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70B"/>
    <w:rsid w:val="009D38AC"/>
    <w:rsid w:val="009D38C5"/>
    <w:rsid w:val="009D3A8D"/>
    <w:rsid w:val="009D3B84"/>
    <w:rsid w:val="009D3C33"/>
    <w:rsid w:val="009D3CE6"/>
    <w:rsid w:val="009D3E8F"/>
    <w:rsid w:val="009D3F41"/>
    <w:rsid w:val="009D403B"/>
    <w:rsid w:val="009D459C"/>
    <w:rsid w:val="009D470F"/>
    <w:rsid w:val="009D4A13"/>
    <w:rsid w:val="009D4BC6"/>
    <w:rsid w:val="009D4CB8"/>
    <w:rsid w:val="009D4DB0"/>
    <w:rsid w:val="009D4F5E"/>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C57"/>
    <w:rsid w:val="009D7EB1"/>
    <w:rsid w:val="009E0016"/>
    <w:rsid w:val="009E0166"/>
    <w:rsid w:val="009E064C"/>
    <w:rsid w:val="009E06B6"/>
    <w:rsid w:val="009E0759"/>
    <w:rsid w:val="009E07FC"/>
    <w:rsid w:val="009E08D7"/>
    <w:rsid w:val="009E0BBC"/>
    <w:rsid w:val="009E0D71"/>
    <w:rsid w:val="009E0DDB"/>
    <w:rsid w:val="009E0F0D"/>
    <w:rsid w:val="009E1097"/>
    <w:rsid w:val="009E1130"/>
    <w:rsid w:val="009E113A"/>
    <w:rsid w:val="009E12DF"/>
    <w:rsid w:val="009E143A"/>
    <w:rsid w:val="009E154F"/>
    <w:rsid w:val="009E1AC7"/>
    <w:rsid w:val="009E1ACA"/>
    <w:rsid w:val="009E1B56"/>
    <w:rsid w:val="009E1DFD"/>
    <w:rsid w:val="009E1E0B"/>
    <w:rsid w:val="009E25AA"/>
    <w:rsid w:val="009E267A"/>
    <w:rsid w:val="009E2709"/>
    <w:rsid w:val="009E271E"/>
    <w:rsid w:val="009E27CC"/>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7A0"/>
    <w:rsid w:val="009E5C9C"/>
    <w:rsid w:val="009E5E80"/>
    <w:rsid w:val="009E5E96"/>
    <w:rsid w:val="009E5EDD"/>
    <w:rsid w:val="009E6204"/>
    <w:rsid w:val="009E634C"/>
    <w:rsid w:val="009E63CD"/>
    <w:rsid w:val="009E6678"/>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999"/>
    <w:rsid w:val="009F1AAB"/>
    <w:rsid w:val="009F1B6E"/>
    <w:rsid w:val="009F1E22"/>
    <w:rsid w:val="009F1FA9"/>
    <w:rsid w:val="009F2076"/>
    <w:rsid w:val="009F2295"/>
    <w:rsid w:val="009F2467"/>
    <w:rsid w:val="009F297A"/>
    <w:rsid w:val="009F2B24"/>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F4"/>
    <w:rsid w:val="009F6505"/>
    <w:rsid w:val="009F676F"/>
    <w:rsid w:val="009F6825"/>
    <w:rsid w:val="009F6847"/>
    <w:rsid w:val="009F6B7C"/>
    <w:rsid w:val="009F6DF8"/>
    <w:rsid w:val="009F6E76"/>
    <w:rsid w:val="009F7088"/>
    <w:rsid w:val="009F70D1"/>
    <w:rsid w:val="009F727D"/>
    <w:rsid w:val="009F736A"/>
    <w:rsid w:val="009F7866"/>
    <w:rsid w:val="009F7902"/>
    <w:rsid w:val="00A00029"/>
    <w:rsid w:val="00A000E8"/>
    <w:rsid w:val="00A00524"/>
    <w:rsid w:val="00A00581"/>
    <w:rsid w:val="00A0083F"/>
    <w:rsid w:val="00A008A5"/>
    <w:rsid w:val="00A00AFF"/>
    <w:rsid w:val="00A00B18"/>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362"/>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4AA"/>
    <w:rsid w:val="00A07514"/>
    <w:rsid w:val="00A07558"/>
    <w:rsid w:val="00A078AB"/>
    <w:rsid w:val="00A07B6D"/>
    <w:rsid w:val="00A102D1"/>
    <w:rsid w:val="00A1031F"/>
    <w:rsid w:val="00A108F7"/>
    <w:rsid w:val="00A10914"/>
    <w:rsid w:val="00A10A9E"/>
    <w:rsid w:val="00A10CD3"/>
    <w:rsid w:val="00A10D24"/>
    <w:rsid w:val="00A10F73"/>
    <w:rsid w:val="00A113F3"/>
    <w:rsid w:val="00A115BF"/>
    <w:rsid w:val="00A116AB"/>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2FE"/>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C18"/>
    <w:rsid w:val="00A17D36"/>
    <w:rsid w:val="00A17D8D"/>
    <w:rsid w:val="00A17D96"/>
    <w:rsid w:val="00A17EB7"/>
    <w:rsid w:val="00A17FEF"/>
    <w:rsid w:val="00A200C9"/>
    <w:rsid w:val="00A2035D"/>
    <w:rsid w:val="00A206A2"/>
    <w:rsid w:val="00A206E4"/>
    <w:rsid w:val="00A20702"/>
    <w:rsid w:val="00A20703"/>
    <w:rsid w:val="00A2080F"/>
    <w:rsid w:val="00A20A0B"/>
    <w:rsid w:val="00A20A0C"/>
    <w:rsid w:val="00A20A26"/>
    <w:rsid w:val="00A20AC2"/>
    <w:rsid w:val="00A20DE1"/>
    <w:rsid w:val="00A21031"/>
    <w:rsid w:val="00A212E5"/>
    <w:rsid w:val="00A21376"/>
    <w:rsid w:val="00A2150A"/>
    <w:rsid w:val="00A2180C"/>
    <w:rsid w:val="00A21940"/>
    <w:rsid w:val="00A219A3"/>
    <w:rsid w:val="00A21CFD"/>
    <w:rsid w:val="00A21E42"/>
    <w:rsid w:val="00A21E7F"/>
    <w:rsid w:val="00A2204D"/>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27F0F"/>
    <w:rsid w:val="00A300BA"/>
    <w:rsid w:val="00A30141"/>
    <w:rsid w:val="00A30292"/>
    <w:rsid w:val="00A302D6"/>
    <w:rsid w:val="00A30493"/>
    <w:rsid w:val="00A305DD"/>
    <w:rsid w:val="00A30B0B"/>
    <w:rsid w:val="00A30C76"/>
    <w:rsid w:val="00A30CDF"/>
    <w:rsid w:val="00A30F34"/>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F8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6A"/>
    <w:rsid w:val="00A37E45"/>
    <w:rsid w:val="00A37FA3"/>
    <w:rsid w:val="00A40110"/>
    <w:rsid w:val="00A40405"/>
    <w:rsid w:val="00A40430"/>
    <w:rsid w:val="00A40558"/>
    <w:rsid w:val="00A40AAD"/>
    <w:rsid w:val="00A40AED"/>
    <w:rsid w:val="00A40B5C"/>
    <w:rsid w:val="00A40BE8"/>
    <w:rsid w:val="00A40C16"/>
    <w:rsid w:val="00A40C65"/>
    <w:rsid w:val="00A40DFC"/>
    <w:rsid w:val="00A41273"/>
    <w:rsid w:val="00A415E6"/>
    <w:rsid w:val="00A41676"/>
    <w:rsid w:val="00A418D0"/>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5E8"/>
    <w:rsid w:val="00A4374F"/>
    <w:rsid w:val="00A4378D"/>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1BA"/>
    <w:rsid w:val="00A50442"/>
    <w:rsid w:val="00A5083B"/>
    <w:rsid w:val="00A50851"/>
    <w:rsid w:val="00A50B8C"/>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BA2"/>
    <w:rsid w:val="00A53D3C"/>
    <w:rsid w:val="00A54038"/>
    <w:rsid w:val="00A54414"/>
    <w:rsid w:val="00A545D5"/>
    <w:rsid w:val="00A546C5"/>
    <w:rsid w:val="00A54B2F"/>
    <w:rsid w:val="00A54C74"/>
    <w:rsid w:val="00A54D26"/>
    <w:rsid w:val="00A54D4F"/>
    <w:rsid w:val="00A54E65"/>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679"/>
    <w:rsid w:val="00A577F4"/>
    <w:rsid w:val="00A57873"/>
    <w:rsid w:val="00A579B9"/>
    <w:rsid w:val="00A57A1F"/>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D5A"/>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763"/>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A99"/>
    <w:rsid w:val="00A74F50"/>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DCB"/>
    <w:rsid w:val="00A84EC1"/>
    <w:rsid w:val="00A84FFD"/>
    <w:rsid w:val="00A850F9"/>
    <w:rsid w:val="00A85172"/>
    <w:rsid w:val="00A8528E"/>
    <w:rsid w:val="00A852C6"/>
    <w:rsid w:val="00A85325"/>
    <w:rsid w:val="00A85384"/>
    <w:rsid w:val="00A855B7"/>
    <w:rsid w:val="00A858A9"/>
    <w:rsid w:val="00A85A79"/>
    <w:rsid w:val="00A85B24"/>
    <w:rsid w:val="00A85D22"/>
    <w:rsid w:val="00A85DAC"/>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C7E"/>
    <w:rsid w:val="00A91EDF"/>
    <w:rsid w:val="00A92347"/>
    <w:rsid w:val="00A92407"/>
    <w:rsid w:val="00A9253B"/>
    <w:rsid w:val="00A925F3"/>
    <w:rsid w:val="00A92DAC"/>
    <w:rsid w:val="00A92DF9"/>
    <w:rsid w:val="00A92EF0"/>
    <w:rsid w:val="00A93101"/>
    <w:rsid w:val="00A93150"/>
    <w:rsid w:val="00A9338F"/>
    <w:rsid w:val="00A935BD"/>
    <w:rsid w:val="00A93D0E"/>
    <w:rsid w:val="00A93F0B"/>
    <w:rsid w:val="00A93F4F"/>
    <w:rsid w:val="00A940DF"/>
    <w:rsid w:val="00A9421F"/>
    <w:rsid w:val="00A94354"/>
    <w:rsid w:val="00A94843"/>
    <w:rsid w:val="00A94BD7"/>
    <w:rsid w:val="00A94CA0"/>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30E"/>
    <w:rsid w:val="00A974D5"/>
    <w:rsid w:val="00A97536"/>
    <w:rsid w:val="00A97551"/>
    <w:rsid w:val="00A97581"/>
    <w:rsid w:val="00A9766F"/>
    <w:rsid w:val="00A977C6"/>
    <w:rsid w:val="00A97857"/>
    <w:rsid w:val="00A97E78"/>
    <w:rsid w:val="00A97FF2"/>
    <w:rsid w:val="00AA003E"/>
    <w:rsid w:val="00AA007C"/>
    <w:rsid w:val="00AA00EC"/>
    <w:rsid w:val="00AA02B1"/>
    <w:rsid w:val="00AA073F"/>
    <w:rsid w:val="00AA0746"/>
    <w:rsid w:val="00AA089A"/>
    <w:rsid w:val="00AA09A4"/>
    <w:rsid w:val="00AA0A27"/>
    <w:rsid w:val="00AA0AA9"/>
    <w:rsid w:val="00AA125A"/>
    <w:rsid w:val="00AA1285"/>
    <w:rsid w:val="00AA1692"/>
    <w:rsid w:val="00AA1718"/>
    <w:rsid w:val="00AA17CC"/>
    <w:rsid w:val="00AA191A"/>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CEA"/>
    <w:rsid w:val="00AA4D54"/>
    <w:rsid w:val="00AA4E39"/>
    <w:rsid w:val="00AA4FA3"/>
    <w:rsid w:val="00AA54CD"/>
    <w:rsid w:val="00AA5555"/>
    <w:rsid w:val="00AA5760"/>
    <w:rsid w:val="00AA5B08"/>
    <w:rsid w:val="00AA5C8A"/>
    <w:rsid w:val="00AA5CD0"/>
    <w:rsid w:val="00AA60C0"/>
    <w:rsid w:val="00AA6193"/>
    <w:rsid w:val="00AA6619"/>
    <w:rsid w:val="00AA6802"/>
    <w:rsid w:val="00AA6883"/>
    <w:rsid w:val="00AA6A4A"/>
    <w:rsid w:val="00AA6BDE"/>
    <w:rsid w:val="00AA6C82"/>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DA1"/>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2"/>
    <w:rsid w:val="00AB5793"/>
    <w:rsid w:val="00AB57AE"/>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BF7"/>
    <w:rsid w:val="00AB72AD"/>
    <w:rsid w:val="00AB7706"/>
    <w:rsid w:val="00AB7A6B"/>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6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CB8"/>
    <w:rsid w:val="00AC5D9D"/>
    <w:rsid w:val="00AC5DDE"/>
    <w:rsid w:val="00AC5F08"/>
    <w:rsid w:val="00AC614A"/>
    <w:rsid w:val="00AC62F8"/>
    <w:rsid w:val="00AC64A3"/>
    <w:rsid w:val="00AC6845"/>
    <w:rsid w:val="00AC6A5A"/>
    <w:rsid w:val="00AC6A9B"/>
    <w:rsid w:val="00AC6CA4"/>
    <w:rsid w:val="00AC6F11"/>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D1"/>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EA9"/>
    <w:rsid w:val="00AD7F1E"/>
    <w:rsid w:val="00AD7F21"/>
    <w:rsid w:val="00AD7F73"/>
    <w:rsid w:val="00AE0298"/>
    <w:rsid w:val="00AE038C"/>
    <w:rsid w:val="00AE047F"/>
    <w:rsid w:val="00AE072D"/>
    <w:rsid w:val="00AE075D"/>
    <w:rsid w:val="00AE08B3"/>
    <w:rsid w:val="00AE0B6E"/>
    <w:rsid w:val="00AE0C70"/>
    <w:rsid w:val="00AE0D0A"/>
    <w:rsid w:val="00AE0F81"/>
    <w:rsid w:val="00AE1330"/>
    <w:rsid w:val="00AE1634"/>
    <w:rsid w:val="00AE16FE"/>
    <w:rsid w:val="00AE1733"/>
    <w:rsid w:val="00AE17FC"/>
    <w:rsid w:val="00AE1A0B"/>
    <w:rsid w:val="00AE1FE4"/>
    <w:rsid w:val="00AE206E"/>
    <w:rsid w:val="00AE262B"/>
    <w:rsid w:val="00AE27F4"/>
    <w:rsid w:val="00AE27F9"/>
    <w:rsid w:val="00AE2C2B"/>
    <w:rsid w:val="00AE2F84"/>
    <w:rsid w:val="00AE3058"/>
    <w:rsid w:val="00AE3310"/>
    <w:rsid w:val="00AE354F"/>
    <w:rsid w:val="00AE37A1"/>
    <w:rsid w:val="00AE3956"/>
    <w:rsid w:val="00AE3A4F"/>
    <w:rsid w:val="00AE3B8D"/>
    <w:rsid w:val="00AE3C34"/>
    <w:rsid w:val="00AE3CF3"/>
    <w:rsid w:val="00AE3D5E"/>
    <w:rsid w:val="00AE3D85"/>
    <w:rsid w:val="00AE41EF"/>
    <w:rsid w:val="00AE4703"/>
    <w:rsid w:val="00AE4BBA"/>
    <w:rsid w:val="00AE4BF3"/>
    <w:rsid w:val="00AE516D"/>
    <w:rsid w:val="00AE517E"/>
    <w:rsid w:val="00AE5246"/>
    <w:rsid w:val="00AE5292"/>
    <w:rsid w:val="00AE52B4"/>
    <w:rsid w:val="00AE56A2"/>
    <w:rsid w:val="00AE56C7"/>
    <w:rsid w:val="00AE58C5"/>
    <w:rsid w:val="00AE5993"/>
    <w:rsid w:val="00AE5B55"/>
    <w:rsid w:val="00AE5BF8"/>
    <w:rsid w:val="00AE5E8B"/>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D4B"/>
    <w:rsid w:val="00AE7EB8"/>
    <w:rsid w:val="00AF00FB"/>
    <w:rsid w:val="00AF0122"/>
    <w:rsid w:val="00AF0225"/>
    <w:rsid w:val="00AF039B"/>
    <w:rsid w:val="00AF0476"/>
    <w:rsid w:val="00AF0497"/>
    <w:rsid w:val="00AF0508"/>
    <w:rsid w:val="00AF0606"/>
    <w:rsid w:val="00AF067A"/>
    <w:rsid w:val="00AF0924"/>
    <w:rsid w:val="00AF09C9"/>
    <w:rsid w:val="00AF0AE6"/>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7D"/>
    <w:rsid w:val="00AF4956"/>
    <w:rsid w:val="00AF4F74"/>
    <w:rsid w:val="00AF50C6"/>
    <w:rsid w:val="00AF53A4"/>
    <w:rsid w:val="00AF5798"/>
    <w:rsid w:val="00AF5815"/>
    <w:rsid w:val="00AF5959"/>
    <w:rsid w:val="00AF5C7C"/>
    <w:rsid w:val="00AF5CC9"/>
    <w:rsid w:val="00AF5EC5"/>
    <w:rsid w:val="00AF61D7"/>
    <w:rsid w:val="00AF66DE"/>
    <w:rsid w:val="00AF6845"/>
    <w:rsid w:val="00AF6932"/>
    <w:rsid w:val="00AF6A8A"/>
    <w:rsid w:val="00AF6B26"/>
    <w:rsid w:val="00AF6BDB"/>
    <w:rsid w:val="00AF6DB3"/>
    <w:rsid w:val="00AF6DD6"/>
    <w:rsid w:val="00AF6F80"/>
    <w:rsid w:val="00AF70CB"/>
    <w:rsid w:val="00AF73C6"/>
    <w:rsid w:val="00AF7535"/>
    <w:rsid w:val="00AF799C"/>
    <w:rsid w:val="00AF7BE9"/>
    <w:rsid w:val="00B00000"/>
    <w:rsid w:val="00B00B19"/>
    <w:rsid w:val="00B00D80"/>
    <w:rsid w:val="00B00F03"/>
    <w:rsid w:val="00B012CC"/>
    <w:rsid w:val="00B014DC"/>
    <w:rsid w:val="00B0177D"/>
    <w:rsid w:val="00B01887"/>
    <w:rsid w:val="00B01D8B"/>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6A"/>
    <w:rsid w:val="00B1041B"/>
    <w:rsid w:val="00B10616"/>
    <w:rsid w:val="00B1094B"/>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6A4"/>
    <w:rsid w:val="00B14880"/>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E2D"/>
    <w:rsid w:val="00B21494"/>
    <w:rsid w:val="00B216F6"/>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0D"/>
    <w:rsid w:val="00B23F89"/>
    <w:rsid w:val="00B2413F"/>
    <w:rsid w:val="00B246A8"/>
    <w:rsid w:val="00B24924"/>
    <w:rsid w:val="00B2492E"/>
    <w:rsid w:val="00B24A2C"/>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096"/>
    <w:rsid w:val="00B27180"/>
    <w:rsid w:val="00B27219"/>
    <w:rsid w:val="00B27349"/>
    <w:rsid w:val="00B27586"/>
    <w:rsid w:val="00B279A8"/>
    <w:rsid w:val="00B279EE"/>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41C"/>
    <w:rsid w:val="00B3261B"/>
    <w:rsid w:val="00B3269A"/>
    <w:rsid w:val="00B32BB0"/>
    <w:rsid w:val="00B33185"/>
    <w:rsid w:val="00B33196"/>
    <w:rsid w:val="00B331B4"/>
    <w:rsid w:val="00B3334F"/>
    <w:rsid w:val="00B333C6"/>
    <w:rsid w:val="00B33F9E"/>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A"/>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574"/>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4F1"/>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E2B"/>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EFA"/>
    <w:rsid w:val="00B55F8D"/>
    <w:rsid w:val="00B56297"/>
    <w:rsid w:val="00B5651D"/>
    <w:rsid w:val="00B5662F"/>
    <w:rsid w:val="00B56796"/>
    <w:rsid w:val="00B56AF7"/>
    <w:rsid w:val="00B56B9B"/>
    <w:rsid w:val="00B56B9D"/>
    <w:rsid w:val="00B56F47"/>
    <w:rsid w:val="00B57039"/>
    <w:rsid w:val="00B574D6"/>
    <w:rsid w:val="00B574DA"/>
    <w:rsid w:val="00B579C3"/>
    <w:rsid w:val="00B57A5C"/>
    <w:rsid w:val="00B57BB6"/>
    <w:rsid w:val="00B57DA4"/>
    <w:rsid w:val="00B57DFA"/>
    <w:rsid w:val="00B60168"/>
    <w:rsid w:val="00B60531"/>
    <w:rsid w:val="00B605F5"/>
    <w:rsid w:val="00B606D8"/>
    <w:rsid w:val="00B60720"/>
    <w:rsid w:val="00B609CF"/>
    <w:rsid w:val="00B60B94"/>
    <w:rsid w:val="00B60CFD"/>
    <w:rsid w:val="00B60D77"/>
    <w:rsid w:val="00B6133F"/>
    <w:rsid w:val="00B6140D"/>
    <w:rsid w:val="00B615B0"/>
    <w:rsid w:val="00B6161C"/>
    <w:rsid w:val="00B61E60"/>
    <w:rsid w:val="00B61EEC"/>
    <w:rsid w:val="00B62057"/>
    <w:rsid w:val="00B620AE"/>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32"/>
    <w:rsid w:val="00B645A6"/>
    <w:rsid w:val="00B649DF"/>
    <w:rsid w:val="00B64BC8"/>
    <w:rsid w:val="00B64D0E"/>
    <w:rsid w:val="00B650BB"/>
    <w:rsid w:val="00B65463"/>
    <w:rsid w:val="00B654E9"/>
    <w:rsid w:val="00B656C5"/>
    <w:rsid w:val="00B656FE"/>
    <w:rsid w:val="00B65D77"/>
    <w:rsid w:val="00B66018"/>
    <w:rsid w:val="00B66127"/>
    <w:rsid w:val="00B6616E"/>
    <w:rsid w:val="00B663DD"/>
    <w:rsid w:val="00B6647A"/>
    <w:rsid w:val="00B6687A"/>
    <w:rsid w:val="00B66C15"/>
    <w:rsid w:val="00B66F68"/>
    <w:rsid w:val="00B67187"/>
    <w:rsid w:val="00B67286"/>
    <w:rsid w:val="00B6733A"/>
    <w:rsid w:val="00B6766B"/>
    <w:rsid w:val="00B67681"/>
    <w:rsid w:val="00B67741"/>
    <w:rsid w:val="00B6789A"/>
    <w:rsid w:val="00B67DD3"/>
    <w:rsid w:val="00B67FAD"/>
    <w:rsid w:val="00B7022A"/>
    <w:rsid w:val="00B7048E"/>
    <w:rsid w:val="00B705FC"/>
    <w:rsid w:val="00B70771"/>
    <w:rsid w:val="00B709B3"/>
    <w:rsid w:val="00B70BFD"/>
    <w:rsid w:val="00B71188"/>
    <w:rsid w:val="00B71267"/>
    <w:rsid w:val="00B714AC"/>
    <w:rsid w:val="00B7153E"/>
    <w:rsid w:val="00B716A9"/>
    <w:rsid w:val="00B71881"/>
    <w:rsid w:val="00B71BFD"/>
    <w:rsid w:val="00B72081"/>
    <w:rsid w:val="00B7217B"/>
    <w:rsid w:val="00B721D9"/>
    <w:rsid w:val="00B7226F"/>
    <w:rsid w:val="00B72356"/>
    <w:rsid w:val="00B72639"/>
    <w:rsid w:val="00B72767"/>
    <w:rsid w:val="00B72948"/>
    <w:rsid w:val="00B72C26"/>
    <w:rsid w:val="00B72E2A"/>
    <w:rsid w:val="00B72F6D"/>
    <w:rsid w:val="00B72FA9"/>
    <w:rsid w:val="00B73062"/>
    <w:rsid w:val="00B732F6"/>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1CC"/>
    <w:rsid w:val="00B772A2"/>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67"/>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3D"/>
    <w:rsid w:val="00B8659E"/>
    <w:rsid w:val="00B865D1"/>
    <w:rsid w:val="00B866B2"/>
    <w:rsid w:val="00B866CA"/>
    <w:rsid w:val="00B86739"/>
    <w:rsid w:val="00B869D6"/>
    <w:rsid w:val="00B86AA1"/>
    <w:rsid w:val="00B86C4B"/>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6E"/>
    <w:rsid w:val="00B912AA"/>
    <w:rsid w:val="00B91520"/>
    <w:rsid w:val="00B915F5"/>
    <w:rsid w:val="00B91654"/>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A"/>
    <w:rsid w:val="00B92F4B"/>
    <w:rsid w:val="00B92FDC"/>
    <w:rsid w:val="00B9305E"/>
    <w:rsid w:val="00B9313C"/>
    <w:rsid w:val="00B93340"/>
    <w:rsid w:val="00B93405"/>
    <w:rsid w:val="00B9345C"/>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333"/>
    <w:rsid w:val="00B96418"/>
    <w:rsid w:val="00B9649D"/>
    <w:rsid w:val="00B96679"/>
    <w:rsid w:val="00B96BF0"/>
    <w:rsid w:val="00B96C70"/>
    <w:rsid w:val="00B96D4F"/>
    <w:rsid w:val="00B96D54"/>
    <w:rsid w:val="00B96ED9"/>
    <w:rsid w:val="00B97104"/>
    <w:rsid w:val="00B977B6"/>
    <w:rsid w:val="00B977DA"/>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430"/>
    <w:rsid w:val="00BA388A"/>
    <w:rsid w:val="00BA3A40"/>
    <w:rsid w:val="00BA3FED"/>
    <w:rsid w:val="00BA401F"/>
    <w:rsid w:val="00BA409C"/>
    <w:rsid w:val="00BA424C"/>
    <w:rsid w:val="00BA43C9"/>
    <w:rsid w:val="00BA48DE"/>
    <w:rsid w:val="00BA4950"/>
    <w:rsid w:val="00BA4A43"/>
    <w:rsid w:val="00BA4AC6"/>
    <w:rsid w:val="00BA4BCB"/>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343"/>
    <w:rsid w:val="00BB046D"/>
    <w:rsid w:val="00BB04FF"/>
    <w:rsid w:val="00BB0673"/>
    <w:rsid w:val="00BB09BC"/>
    <w:rsid w:val="00BB09C9"/>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5E2"/>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E0"/>
    <w:rsid w:val="00BB7114"/>
    <w:rsid w:val="00BB748D"/>
    <w:rsid w:val="00BB7652"/>
    <w:rsid w:val="00BB7C20"/>
    <w:rsid w:val="00BB7E11"/>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05"/>
    <w:rsid w:val="00BC216C"/>
    <w:rsid w:val="00BC2977"/>
    <w:rsid w:val="00BC2A15"/>
    <w:rsid w:val="00BC2A64"/>
    <w:rsid w:val="00BC2B15"/>
    <w:rsid w:val="00BC2BD8"/>
    <w:rsid w:val="00BC2BF1"/>
    <w:rsid w:val="00BC2C0F"/>
    <w:rsid w:val="00BC3245"/>
    <w:rsid w:val="00BC35F0"/>
    <w:rsid w:val="00BC367B"/>
    <w:rsid w:val="00BC3A29"/>
    <w:rsid w:val="00BC3A4D"/>
    <w:rsid w:val="00BC3A90"/>
    <w:rsid w:val="00BC3B85"/>
    <w:rsid w:val="00BC3B88"/>
    <w:rsid w:val="00BC3E8D"/>
    <w:rsid w:val="00BC41B4"/>
    <w:rsid w:val="00BC429F"/>
    <w:rsid w:val="00BC42F1"/>
    <w:rsid w:val="00BC452B"/>
    <w:rsid w:val="00BC47FA"/>
    <w:rsid w:val="00BC48C2"/>
    <w:rsid w:val="00BC4948"/>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6ECA"/>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568"/>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2A"/>
    <w:rsid w:val="00BD2742"/>
    <w:rsid w:val="00BD2766"/>
    <w:rsid w:val="00BD2926"/>
    <w:rsid w:val="00BD299E"/>
    <w:rsid w:val="00BD2A5C"/>
    <w:rsid w:val="00BD2AE5"/>
    <w:rsid w:val="00BD2C5F"/>
    <w:rsid w:val="00BD2D35"/>
    <w:rsid w:val="00BD2E77"/>
    <w:rsid w:val="00BD2FD8"/>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7"/>
    <w:rsid w:val="00BD4F99"/>
    <w:rsid w:val="00BD5101"/>
    <w:rsid w:val="00BD5375"/>
    <w:rsid w:val="00BD5397"/>
    <w:rsid w:val="00BD53A6"/>
    <w:rsid w:val="00BD58C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C10"/>
    <w:rsid w:val="00BE0E8B"/>
    <w:rsid w:val="00BE0FB8"/>
    <w:rsid w:val="00BE14A0"/>
    <w:rsid w:val="00BE1866"/>
    <w:rsid w:val="00BE19F0"/>
    <w:rsid w:val="00BE1D5A"/>
    <w:rsid w:val="00BE1E31"/>
    <w:rsid w:val="00BE1F26"/>
    <w:rsid w:val="00BE21BC"/>
    <w:rsid w:val="00BE2249"/>
    <w:rsid w:val="00BE22D8"/>
    <w:rsid w:val="00BE248C"/>
    <w:rsid w:val="00BE2593"/>
    <w:rsid w:val="00BE26BD"/>
    <w:rsid w:val="00BE27F3"/>
    <w:rsid w:val="00BE2CD1"/>
    <w:rsid w:val="00BE2F50"/>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2E"/>
    <w:rsid w:val="00BE69C2"/>
    <w:rsid w:val="00BE6B3F"/>
    <w:rsid w:val="00BE6C29"/>
    <w:rsid w:val="00BE6EFA"/>
    <w:rsid w:val="00BE6F03"/>
    <w:rsid w:val="00BE70B9"/>
    <w:rsid w:val="00BE7245"/>
    <w:rsid w:val="00BE72C3"/>
    <w:rsid w:val="00BE72D3"/>
    <w:rsid w:val="00BE7360"/>
    <w:rsid w:val="00BE7568"/>
    <w:rsid w:val="00BE75A3"/>
    <w:rsid w:val="00BE7683"/>
    <w:rsid w:val="00BE76AE"/>
    <w:rsid w:val="00BE7A58"/>
    <w:rsid w:val="00BE7A98"/>
    <w:rsid w:val="00BE7AED"/>
    <w:rsid w:val="00BE7B51"/>
    <w:rsid w:val="00BE7B9F"/>
    <w:rsid w:val="00BE7D35"/>
    <w:rsid w:val="00BE7E45"/>
    <w:rsid w:val="00BE7F2B"/>
    <w:rsid w:val="00BE7FF2"/>
    <w:rsid w:val="00BF02C3"/>
    <w:rsid w:val="00BF05DE"/>
    <w:rsid w:val="00BF0784"/>
    <w:rsid w:val="00BF0A9D"/>
    <w:rsid w:val="00BF0DAE"/>
    <w:rsid w:val="00BF10B7"/>
    <w:rsid w:val="00BF114E"/>
    <w:rsid w:val="00BF1401"/>
    <w:rsid w:val="00BF1480"/>
    <w:rsid w:val="00BF1651"/>
    <w:rsid w:val="00BF19C6"/>
    <w:rsid w:val="00BF1A35"/>
    <w:rsid w:val="00BF1AD3"/>
    <w:rsid w:val="00BF1BD7"/>
    <w:rsid w:val="00BF1CA3"/>
    <w:rsid w:val="00BF1D73"/>
    <w:rsid w:val="00BF225C"/>
    <w:rsid w:val="00BF254D"/>
    <w:rsid w:val="00BF26BE"/>
    <w:rsid w:val="00BF26C3"/>
    <w:rsid w:val="00BF2803"/>
    <w:rsid w:val="00BF2D63"/>
    <w:rsid w:val="00BF33AD"/>
    <w:rsid w:val="00BF34E7"/>
    <w:rsid w:val="00BF3777"/>
    <w:rsid w:val="00BF3914"/>
    <w:rsid w:val="00BF3A01"/>
    <w:rsid w:val="00BF3BF6"/>
    <w:rsid w:val="00BF3CB2"/>
    <w:rsid w:val="00BF3EC6"/>
    <w:rsid w:val="00BF4030"/>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1D"/>
    <w:rsid w:val="00BF5EF0"/>
    <w:rsid w:val="00BF607A"/>
    <w:rsid w:val="00BF63C4"/>
    <w:rsid w:val="00BF659C"/>
    <w:rsid w:val="00BF67EF"/>
    <w:rsid w:val="00BF68A0"/>
    <w:rsid w:val="00BF68D9"/>
    <w:rsid w:val="00BF6B12"/>
    <w:rsid w:val="00BF6B85"/>
    <w:rsid w:val="00BF716C"/>
    <w:rsid w:val="00BF721B"/>
    <w:rsid w:val="00BF727A"/>
    <w:rsid w:val="00BF73F0"/>
    <w:rsid w:val="00BF744E"/>
    <w:rsid w:val="00BF7780"/>
    <w:rsid w:val="00BF7813"/>
    <w:rsid w:val="00BF7845"/>
    <w:rsid w:val="00BF7865"/>
    <w:rsid w:val="00BF7C8B"/>
    <w:rsid w:val="00C0000C"/>
    <w:rsid w:val="00C00653"/>
    <w:rsid w:val="00C0079C"/>
    <w:rsid w:val="00C0083C"/>
    <w:rsid w:val="00C008D9"/>
    <w:rsid w:val="00C009F0"/>
    <w:rsid w:val="00C010A8"/>
    <w:rsid w:val="00C01232"/>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50"/>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126"/>
    <w:rsid w:val="00C12574"/>
    <w:rsid w:val="00C125F2"/>
    <w:rsid w:val="00C12A56"/>
    <w:rsid w:val="00C12BF3"/>
    <w:rsid w:val="00C12C47"/>
    <w:rsid w:val="00C12C7C"/>
    <w:rsid w:val="00C12DE2"/>
    <w:rsid w:val="00C12E59"/>
    <w:rsid w:val="00C12E7E"/>
    <w:rsid w:val="00C12FEB"/>
    <w:rsid w:val="00C13067"/>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6E14"/>
    <w:rsid w:val="00C17319"/>
    <w:rsid w:val="00C176E9"/>
    <w:rsid w:val="00C178E6"/>
    <w:rsid w:val="00C179EB"/>
    <w:rsid w:val="00C17EA5"/>
    <w:rsid w:val="00C17FC3"/>
    <w:rsid w:val="00C2012B"/>
    <w:rsid w:val="00C20570"/>
    <w:rsid w:val="00C206A9"/>
    <w:rsid w:val="00C20794"/>
    <w:rsid w:val="00C2081E"/>
    <w:rsid w:val="00C20C68"/>
    <w:rsid w:val="00C20D4D"/>
    <w:rsid w:val="00C2107D"/>
    <w:rsid w:val="00C2123D"/>
    <w:rsid w:val="00C213DE"/>
    <w:rsid w:val="00C2156B"/>
    <w:rsid w:val="00C21875"/>
    <w:rsid w:val="00C219FF"/>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0B"/>
    <w:rsid w:val="00C245B1"/>
    <w:rsid w:val="00C24672"/>
    <w:rsid w:val="00C246EA"/>
    <w:rsid w:val="00C247C0"/>
    <w:rsid w:val="00C248A8"/>
    <w:rsid w:val="00C250CC"/>
    <w:rsid w:val="00C253D2"/>
    <w:rsid w:val="00C25881"/>
    <w:rsid w:val="00C25A2D"/>
    <w:rsid w:val="00C25EFB"/>
    <w:rsid w:val="00C26018"/>
    <w:rsid w:val="00C260EB"/>
    <w:rsid w:val="00C267D2"/>
    <w:rsid w:val="00C267F3"/>
    <w:rsid w:val="00C2684E"/>
    <w:rsid w:val="00C26B1C"/>
    <w:rsid w:val="00C26BBA"/>
    <w:rsid w:val="00C26D6D"/>
    <w:rsid w:val="00C26E34"/>
    <w:rsid w:val="00C27281"/>
    <w:rsid w:val="00C27591"/>
    <w:rsid w:val="00C27629"/>
    <w:rsid w:val="00C27709"/>
    <w:rsid w:val="00C2770E"/>
    <w:rsid w:val="00C27940"/>
    <w:rsid w:val="00C27991"/>
    <w:rsid w:val="00C27A5E"/>
    <w:rsid w:val="00C27E1F"/>
    <w:rsid w:val="00C27ECF"/>
    <w:rsid w:val="00C301EE"/>
    <w:rsid w:val="00C30210"/>
    <w:rsid w:val="00C302AB"/>
    <w:rsid w:val="00C3036C"/>
    <w:rsid w:val="00C3045E"/>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39"/>
    <w:rsid w:val="00C3494C"/>
    <w:rsid w:val="00C34ADF"/>
    <w:rsid w:val="00C34B1A"/>
    <w:rsid w:val="00C34B49"/>
    <w:rsid w:val="00C34BC4"/>
    <w:rsid w:val="00C35562"/>
    <w:rsid w:val="00C3571B"/>
    <w:rsid w:val="00C35744"/>
    <w:rsid w:val="00C35AA4"/>
    <w:rsid w:val="00C35B2C"/>
    <w:rsid w:val="00C35E70"/>
    <w:rsid w:val="00C360CA"/>
    <w:rsid w:val="00C36143"/>
    <w:rsid w:val="00C361B0"/>
    <w:rsid w:val="00C361B3"/>
    <w:rsid w:val="00C36550"/>
    <w:rsid w:val="00C367C7"/>
    <w:rsid w:val="00C367EC"/>
    <w:rsid w:val="00C36963"/>
    <w:rsid w:val="00C369A6"/>
    <w:rsid w:val="00C369AA"/>
    <w:rsid w:val="00C36A9A"/>
    <w:rsid w:val="00C36AD2"/>
    <w:rsid w:val="00C36B32"/>
    <w:rsid w:val="00C36B9A"/>
    <w:rsid w:val="00C36C43"/>
    <w:rsid w:val="00C36CE4"/>
    <w:rsid w:val="00C36D31"/>
    <w:rsid w:val="00C37096"/>
    <w:rsid w:val="00C3709C"/>
    <w:rsid w:val="00C370AD"/>
    <w:rsid w:val="00C3715C"/>
    <w:rsid w:val="00C37397"/>
    <w:rsid w:val="00C3743B"/>
    <w:rsid w:val="00C374D6"/>
    <w:rsid w:val="00C37618"/>
    <w:rsid w:val="00C37689"/>
    <w:rsid w:val="00C37C3A"/>
    <w:rsid w:val="00C37D11"/>
    <w:rsid w:val="00C37D38"/>
    <w:rsid w:val="00C37FED"/>
    <w:rsid w:val="00C4059E"/>
    <w:rsid w:val="00C406A2"/>
    <w:rsid w:val="00C40A33"/>
    <w:rsid w:val="00C40B04"/>
    <w:rsid w:val="00C40C5C"/>
    <w:rsid w:val="00C40E4D"/>
    <w:rsid w:val="00C40E78"/>
    <w:rsid w:val="00C412CD"/>
    <w:rsid w:val="00C41407"/>
    <w:rsid w:val="00C41557"/>
    <w:rsid w:val="00C41A77"/>
    <w:rsid w:val="00C41F9B"/>
    <w:rsid w:val="00C42518"/>
    <w:rsid w:val="00C429B4"/>
    <w:rsid w:val="00C42A62"/>
    <w:rsid w:val="00C42B80"/>
    <w:rsid w:val="00C430A9"/>
    <w:rsid w:val="00C430C6"/>
    <w:rsid w:val="00C4389A"/>
    <w:rsid w:val="00C43ADE"/>
    <w:rsid w:val="00C445BE"/>
    <w:rsid w:val="00C44609"/>
    <w:rsid w:val="00C44C6E"/>
    <w:rsid w:val="00C44F9C"/>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7C7"/>
    <w:rsid w:val="00C5094E"/>
    <w:rsid w:val="00C510DD"/>
    <w:rsid w:val="00C511E3"/>
    <w:rsid w:val="00C517F3"/>
    <w:rsid w:val="00C51E31"/>
    <w:rsid w:val="00C51E7E"/>
    <w:rsid w:val="00C51F7A"/>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348"/>
    <w:rsid w:val="00C56708"/>
    <w:rsid w:val="00C56779"/>
    <w:rsid w:val="00C5683B"/>
    <w:rsid w:val="00C56842"/>
    <w:rsid w:val="00C56861"/>
    <w:rsid w:val="00C568F7"/>
    <w:rsid w:val="00C56901"/>
    <w:rsid w:val="00C56B3A"/>
    <w:rsid w:val="00C56E1F"/>
    <w:rsid w:val="00C5707C"/>
    <w:rsid w:val="00C572B3"/>
    <w:rsid w:val="00C5738D"/>
    <w:rsid w:val="00C57632"/>
    <w:rsid w:val="00C576D9"/>
    <w:rsid w:val="00C5776B"/>
    <w:rsid w:val="00C57BC8"/>
    <w:rsid w:val="00C57BE1"/>
    <w:rsid w:val="00C57F1F"/>
    <w:rsid w:val="00C60013"/>
    <w:rsid w:val="00C60015"/>
    <w:rsid w:val="00C60042"/>
    <w:rsid w:val="00C60524"/>
    <w:rsid w:val="00C6091C"/>
    <w:rsid w:val="00C60E2E"/>
    <w:rsid w:val="00C610D2"/>
    <w:rsid w:val="00C61270"/>
    <w:rsid w:val="00C6144E"/>
    <w:rsid w:val="00C618C7"/>
    <w:rsid w:val="00C618CB"/>
    <w:rsid w:val="00C61B2F"/>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AF1"/>
    <w:rsid w:val="00C64E9E"/>
    <w:rsid w:val="00C65012"/>
    <w:rsid w:val="00C653A3"/>
    <w:rsid w:val="00C6549F"/>
    <w:rsid w:val="00C6572B"/>
    <w:rsid w:val="00C65838"/>
    <w:rsid w:val="00C65A2C"/>
    <w:rsid w:val="00C65BFD"/>
    <w:rsid w:val="00C65E23"/>
    <w:rsid w:val="00C65EA3"/>
    <w:rsid w:val="00C65FCA"/>
    <w:rsid w:val="00C6605A"/>
    <w:rsid w:val="00C6609F"/>
    <w:rsid w:val="00C6633B"/>
    <w:rsid w:val="00C6681D"/>
    <w:rsid w:val="00C6688C"/>
    <w:rsid w:val="00C66A42"/>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7F6"/>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021"/>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0D8"/>
    <w:rsid w:val="00C773E1"/>
    <w:rsid w:val="00C7764B"/>
    <w:rsid w:val="00C7765D"/>
    <w:rsid w:val="00C77763"/>
    <w:rsid w:val="00C77AA1"/>
    <w:rsid w:val="00C77CA0"/>
    <w:rsid w:val="00C77EAA"/>
    <w:rsid w:val="00C80335"/>
    <w:rsid w:val="00C80530"/>
    <w:rsid w:val="00C8053D"/>
    <w:rsid w:val="00C805B9"/>
    <w:rsid w:val="00C80612"/>
    <w:rsid w:val="00C80766"/>
    <w:rsid w:val="00C8089C"/>
    <w:rsid w:val="00C80A18"/>
    <w:rsid w:val="00C80A98"/>
    <w:rsid w:val="00C80DE5"/>
    <w:rsid w:val="00C8116B"/>
    <w:rsid w:val="00C813CD"/>
    <w:rsid w:val="00C81487"/>
    <w:rsid w:val="00C81E70"/>
    <w:rsid w:val="00C8207F"/>
    <w:rsid w:val="00C8272D"/>
    <w:rsid w:val="00C82922"/>
    <w:rsid w:val="00C82968"/>
    <w:rsid w:val="00C82C1A"/>
    <w:rsid w:val="00C82CCB"/>
    <w:rsid w:val="00C830FA"/>
    <w:rsid w:val="00C83280"/>
    <w:rsid w:val="00C834C2"/>
    <w:rsid w:val="00C83513"/>
    <w:rsid w:val="00C835F4"/>
    <w:rsid w:val="00C83711"/>
    <w:rsid w:val="00C83789"/>
    <w:rsid w:val="00C838DA"/>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04"/>
    <w:rsid w:val="00C8771A"/>
    <w:rsid w:val="00C87792"/>
    <w:rsid w:val="00C87819"/>
    <w:rsid w:val="00C87CFC"/>
    <w:rsid w:val="00C900CA"/>
    <w:rsid w:val="00C902DA"/>
    <w:rsid w:val="00C9057C"/>
    <w:rsid w:val="00C90B32"/>
    <w:rsid w:val="00C90C3F"/>
    <w:rsid w:val="00C90CE6"/>
    <w:rsid w:val="00C90F22"/>
    <w:rsid w:val="00C90F28"/>
    <w:rsid w:val="00C90FEE"/>
    <w:rsid w:val="00C9112C"/>
    <w:rsid w:val="00C9116D"/>
    <w:rsid w:val="00C911DB"/>
    <w:rsid w:val="00C91580"/>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694"/>
    <w:rsid w:val="00C93744"/>
    <w:rsid w:val="00C939B2"/>
    <w:rsid w:val="00C93E06"/>
    <w:rsid w:val="00C93F31"/>
    <w:rsid w:val="00C943BE"/>
    <w:rsid w:val="00C946A2"/>
    <w:rsid w:val="00C94780"/>
    <w:rsid w:val="00C947DE"/>
    <w:rsid w:val="00C948A8"/>
    <w:rsid w:val="00C94C5C"/>
    <w:rsid w:val="00C94C94"/>
    <w:rsid w:val="00C94EC8"/>
    <w:rsid w:val="00C94F2B"/>
    <w:rsid w:val="00C95115"/>
    <w:rsid w:val="00C954BC"/>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5FB5"/>
    <w:rsid w:val="00CA62A4"/>
    <w:rsid w:val="00CA62FD"/>
    <w:rsid w:val="00CA6740"/>
    <w:rsid w:val="00CA692E"/>
    <w:rsid w:val="00CA6AE3"/>
    <w:rsid w:val="00CA6C1F"/>
    <w:rsid w:val="00CA6E0A"/>
    <w:rsid w:val="00CA6E1D"/>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94"/>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D41"/>
    <w:rsid w:val="00CB515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AF"/>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2F"/>
    <w:rsid w:val="00CD0351"/>
    <w:rsid w:val="00CD06C8"/>
    <w:rsid w:val="00CD0989"/>
    <w:rsid w:val="00CD0EAE"/>
    <w:rsid w:val="00CD0F55"/>
    <w:rsid w:val="00CD1082"/>
    <w:rsid w:val="00CD10A8"/>
    <w:rsid w:val="00CD10E2"/>
    <w:rsid w:val="00CD12CC"/>
    <w:rsid w:val="00CD12DC"/>
    <w:rsid w:val="00CD15FC"/>
    <w:rsid w:val="00CD173C"/>
    <w:rsid w:val="00CD17F3"/>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C80"/>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A94"/>
    <w:rsid w:val="00CD7F16"/>
    <w:rsid w:val="00CE00A3"/>
    <w:rsid w:val="00CE0296"/>
    <w:rsid w:val="00CE0318"/>
    <w:rsid w:val="00CE03FE"/>
    <w:rsid w:val="00CE099E"/>
    <w:rsid w:val="00CE0B02"/>
    <w:rsid w:val="00CE0DED"/>
    <w:rsid w:val="00CE0FA8"/>
    <w:rsid w:val="00CE1767"/>
    <w:rsid w:val="00CE1B9A"/>
    <w:rsid w:val="00CE1D2D"/>
    <w:rsid w:val="00CE1F90"/>
    <w:rsid w:val="00CE209B"/>
    <w:rsid w:val="00CE2209"/>
    <w:rsid w:val="00CE222E"/>
    <w:rsid w:val="00CE2560"/>
    <w:rsid w:val="00CE26B4"/>
    <w:rsid w:val="00CE278A"/>
    <w:rsid w:val="00CE2C72"/>
    <w:rsid w:val="00CE2EA7"/>
    <w:rsid w:val="00CE303B"/>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0BE"/>
    <w:rsid w:val="00CE538F"/>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723"/>
    <w:rsid w:val="00CF088D"/>
    <w:rsid w:val="00CF08E3"/>
    <w:rsid w:val="00CF10A1"/>
    <w:rsid w:val="00CF130A"/>
    <w:rsid w:val="00CF13AF"/>
    <w:rsid w:val="00CF1441"/>
    <w:rsid w:val="00CF1B11"/>
    <w:rsid w:val="00CF1BDA"/>
    <w:rsid w:val="00CF1D86"/>
    <w:rsid w:val="00CF2564"/>
    <w:rsid w:val="00CF2AE6"/>
    <w:rsid w:val="00CF2C63"/>
    <w:rsid w:val="00CF304C"/>
    <w:rsid w:val="00CF393C"/>
    <w:rsid w:val="00CF3C43"/>
    <w:rsid w:val="00CF3C57"/>
    <w:rsid w:val="00CF404F"/>
    <w:rsid w:val="00CF414C"/>
    <w:rsid w:val="00CF4656"/>
    <w:rsid w:val="00CF4F04"/>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1FE"/>
    <w:rsid w:val="00CF7201"/>
    <w:rsid w:val="00CF74E3"/>
    <w:rsid w:val="00CF76C2"/>
    <w:rsid w:val="00CF7AFF"/>
    <w:rsid w:val="00CF7CDC"/>
    <w:rsid w:val="00CF7E65"/>
    <w:rsid w:val="00D0041B"/>
    <w:rsid w:val="00D00958"/>
    <w:rsid w:val="00D00C21"/>
    <w:rsid w:val="00D00FD7"/>
    <w:rsid w:val="00D012CB"/>
    <w:rsid w:val="00D0137F"/>
    <w:rsid w:val="00D01726"/>
    <w:rsid w:val="00D01B3A"/>
    <w:rsid w:val="00D01BC3"/>
    <w:rsid w:val="00D02470"/>
    <w:rsid w:val="00D0249C"/>
    <w:rsid w:val="00D024E0"/>
    <w:rsid w:val="00D0252E"/>
    <w:rsid w:val="00D025AD"/>
    <w:rsid w:val="00D026AB"/>
    <w:rsid w:val="00D02782"/>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245"/>
    <w:rsid w:val="00D064CA"/>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D0"/>
    <w:rsid w:val="00D10EEB"/>
    <w:rsid w:val="00D111D2"/>
    <w:rsid w:val="00D11B4C"/>
    <w:rsid w:val="00D11BA8"/>
    <w:rsid w:val="00D11D3E"/>
    <w:rsid w:val="00D11EA1"/>
    <w:rsid w:val="00D11F1D"/>
    <w:rsid w:val="00D11FA9"/>
    <w:rsid w:val="00D12058"/>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72A"/>
    <w:rsid w:val="00D16892"/>
    <w:rsid w:val="00D16980"/>
    <w:rsid w:val="00D16A8A"/>
    <w:rsid w:val="00D16B4C"/>
    <w:rsid w:val="00D16D96"/>
    <w:rsid w:val="00D16DEF"/>
    <w:rsid w:val="00D16E9B"/>
    <w:rsid w:val="00D16F3C"/>
    <w:rsid w:val="00D170A4"/>
    <w:rsid w:val="00D174FB"/>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811"/>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3D"/>
    <w:rsid w:val="00D23C54"/>
    <w:rsid w:val="00D23CF1"/>
    <w:rsid w:val="00D23F9C"/>
    <w:rsid w:val="00D24196"/>
    <w:rsid w:val="00D241E2"/>
    <w:rsid w:val="00D24784"/>
    <w:rsid w:val="00D248A2"/>
    <w:rsid w:val="00D248DB"/>
    <w:rsid w:val="00D24924"/>
    <w:rsid w:val="00D24BAD"/>
    <w:rsid w:val="00D24BD6"/>
    <w:rsid w:val="00D24D0A"/>
    <w:rsid w:val="00D24D56"/>
    <w:rsid w:val="00D24EB2"/>
    <w:rsid w:val="00D24EFC"/>
    <w:rsid w:val="00D24FCB"/>
    <w:rsid w:val="00D25258"/>
    <w:rsid w:val="00D25343"/>
    <w:rsid w:val="00D25B49"/>
    <w:rsid w:val="00D25C74"/>
    <w:rsid w:val="00D26391"/>
    <w:rsid w:val="00D26472"/>
    <w:rsid w:val="00D264F3"/>
    <w:rsid w:val="00D26746"/>
    <w:rsid w:val="00D26752"/>
    <w:rsid w:val="00D2683F"/>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3FB3"/>
    <w:rsid w:val="00D340D3"/>
    <w:rsid w:val="00D341CB"/>
    <w:rsid w:val="00D342A1"/>
    <w:rsid w:val="00D3431B"/>
    <w:rsid w:val="00D3433C"/>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6"/>
    <w:rsid w:val="00D36BDB"/>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D1"/>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0CD"/>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9DC"/>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57FEA"/>
    <w:rsid w:val="00D600EF"/>
    <w:rsid w:val="00D6015F"/>
    <w:rsid w:val="00D60201"/>
    <w:rsid w:val="00D60214"/>
    <w:rsid w:val="00D60260"/>
    <w:rsid w:val="00D60680"/>
    <w:rsid w:val="00D6083B"/>
    <w:rsid w:val="00D60B11"/>
    <w:rsid w:val="00D60CBF"/>
    <w:rsid w:val="00D60CD3"/>
    <w:rsid w:val="00D610AB"/>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95F"/>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E73"/>
    <w:rsid w:val="00D65F79"/>
    <w:rsid w:val="00D661EB"/>
    <w:rsid w:val="00D66259"/>
    <w:rsid w:val="00D662F5"/>
    <w:rsid w:val="00D66C2F"/>
    <w:rsid w:val="00D66EE3"/>
    <w:rsid w:val="00D67254"/>
    <w:rsid w:val="00D67324"/>
    <w:rsid w:val="00D673EA"/>
    <w:rsid w:val="00D67939"/>
    <w:rsid w:val="00D67D9D"/>
    <w:rsid w:val="00D67E6A"/>
    <w:rsid w:val="00D70254"/>
    <w:rsid w:val="00D70287"/>
    <w:rsid w:val="00D70507"/>
    <w:rsid w:val="00D7059D"/>
    <w:rsid w:val="00D70A11"/>
    <w:rsid w:val="00D70C62"/>
    <w:rsid w:val="00D70DB6"/>
    <w:rsid w:val="00D70E26"/>
    <w:rsid w:val="00D70EC0"/>
    <w:rsid w:val="00D70F94"/>
    <w:rsid w:val="00D713E9"/>
    <w:rsid w:val="00D71417"/>
    <w:rsid w:val="00D714F6"/>
    <w:rsid w:val="00D7152E"/>
    <w:rsid w:val="00D71588"/>
    <w:rsid w:val="00D71BB0"/>
    <w:rsid w:val="00D71F28"/>
    <w:rsid w:val="00D72069"/>
    <w:rsid w:val="00D720C6"/>
    <w:rsid w:val="00D720E8"/>
    <w:rsid w:val="00D72112"/>
    <w:rsid w:val="00D7228C"/>
    <w:rsid w:val="00D722D1"/>
    <w:rsid w:val="00D724CE"/>
    <w:rsid w:val="00D72561"/>
    <w:rsid w:val="00D725A3"/>
    <w:rsid w:val="00D725D7"/>
    <w:rsid w:val="00D727AF"/>
    <w:rsid w:val="00D72BDE"/>
    <w:rsid w:val="00D72E65"/>
    <w:rsid w:val="00D73015"/>
    <w:rsid w:val="00D7308C"/>
    <w:rsid w:val="00D734B5"/>
    <w:rsid w:val="00D735DF"/>
    <w:rsid w:val="00D7389C"/>
    <w:rsid w:val="00D73912"/>
    <w:rsid w:val="00D73A25"/>
    <w:rsid w:val="00D73CB6"/>
    <w:rsid w:val="00D74058"/>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81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0F9"/>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843"/>
    <w:rsid w:val="00D919CF"/>
    <w:rsid w:val="00D91BA7"/>
    <w:rsid w:val="00D91FEB"/>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327"/>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A2"/>
    <w:rsid w:val="00D97766"/>
    <w:rsid w:val="00D97C0A"/>
    <w:rsid w:val="00D97DAA"/>
    <w:rsid w:val="00D97EB4"/>
    <w:rsid w:val="00DA0078"/>
    <w:rsid w:val="00DA018D"/>
    <w:rsid w:val="00DA0259"/>
    <w:rsid w:val="00DA0FBB"/>
    <w:rsid w:val="00DA10E1"/>
    <w:rsid w:val="00DA12B1"/>
    <w:rsid w:val="00DA1766"/>
    <w:rsid w:val="00DA19D3"/>
    <w:rsid w:val="00DA19D4"/>
    <w:rsid w:val="00DA1A57"/>
    <w:rsid w:val="00DA1DB2"/>
    <w:rsid w:val="00DA1F46"/>
    <w:rsid w:val="00DA2B9E"/>
    <w:rsid w:val="00DA2D8E"/>
    <w:rsid w:val="00DA2E17"/>
    <w:rsid w:val="00DA2E2C"/>
    <w:rsid w:val="00DA2FA4"/>
    <w:rsid w:val="00DA304D"/>
    <w:rsid w:val="00DA3065"/>
    <w:rsid w:val="00DA3095"/>
    <w:rsid w:val="00DA34D6"/>
    <w:rsid w:val="00DA35FD"/>
    <w:rsid w:val="00DA38D5"/>
    <w:rsid w:val="00DA3FD4"/>
    <w:rsid w:val="00DA449E"/>
    <w:rsid w:val="00DA4506"/>
    <w:rsid w:val="00DA4620"/>
    <w:rsid w:val="00DA4784"/>
    <w:rsid w:val="00DA49A0"/>
    <w:rsid w:val="00DA4AEC"/>
    <w:rsid w:val="00DA4B10"/>
    <w:rsid w:val="00DA4D04"/>
    <w:rsid w:val="00DA4E8A"/>
    <w:rsid w:val="00DA517E"/>
    <w:rsid w:val="00DA53BC"/>
    <w:rsid w:val="00DA53CC"/>
    <w:rsid w:val="00DA5546"/>
    <w:rsid w:val="00DA5593"/>
    <w:rsid w:val="00DA55FB"/>
    <w:rsid w:val="00DA58FB"/>
    <w:rsid w:val="00DA59BE"/>
    <w:rsid w:val="00DA5A6E"/>
    <w:rsid w:val="00DA5B0A"/>
    <w:rsid w:val="00DA5B3A"/>
    <w:rsid w:val="00DA5D0E"/>
    <w:rsid w:val="00DA5D33"/>
    <w:rsid w:val="00DA5E8D"/>
    <w:rsid w:val="00DA6059"/>
    <w:rsid w:val="00DA62D3"/>
    <w:rsid w:val="00DA651E"/>
    <w:rsid w:val="00DA68E1"/>
    <w:rsid w:val="00DA6E90"/>
    <w:rsid w:val="00DA70A3"/>
    <w:rsid w:val="00DA70D5"/>
    <w:rsid w:val="00DA7130"/>
    <w:rsid w:val="00DA714C"/>
    <w:rsid w:val="00DA71B8"/>
    <w:rsid w:val="00DA73E4"/>
    <w:rsid w:val="00DA74BE"/>
    <w:rsid w:val="00DA7500"/>
    <w:rsid w:val="00DA7617"/>
    <w:rsid w:val="00DA77FD"/>
    <w:rsid w:val="00DA79B1"/>
    <w:rsid w:val="00DA7BD2"/>
    <w:rsid w:val="00DA7C9F"/>
    <w:rsid w:val="00DA7D3D"/>
    <w:rsid w:val="00DB0609"/>
    <w:rsid w:val="00DB0743"/>
    <w:rsid w:val="00DB0CDD"/>
    <w:rsid w:val="00DB0D8F"/>
    <w:rsid w:val="00DB10E4"/>
    <w:rsid w:val="00DB115F"/>
    <w:rsid w:val="00DB1192"/>
    <w:rsid w:val="00DB12C2"/>
    <w:rsid w:val="00DB13ED"/>
    <w:rsid w:val="00DB13F3"/>
    <w:rsid w:val="00DB1666"/>
    <w:rsid w:val="00DB1904"/>
    <w:rsid w:val="00DB1937"/>
    <w:rsid w:val="00DB1B8E"/>
    <w:rsid w:val="00DB1BBF"/>
    <w:rsid w:val="00DB1C7C"/>
    <w:rsid w:val="00DB1CF8"/>
    <w:rsid w:val="00DB1D67"/>
    <w:rsid w:val="00DB1F48"/>
    <w:rsid w:val="00DB1FDE"/>
    <w:rsid w:val="00DB21EB"/>
    <w:rsid w:val="00DB2247"/>
    <w:rsid w:val="00DB243C"/>
    <w:rsid w:val="00DB25EC"/>
    <w:rsid w:val="00DB2686"/>
    <w:rsid w:val="00DB341E"/>
    <w:rsid w:val="00DB34E0"/>
    <w:rsid w:val="00DB3623"/>
    <w:rsid w:val="00DB399C"/>
    <w:rsid w:val="00DB39FA"/>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6BD"/>
    <w:rsid w:val="00DB59E2"/>
    <w:rsid w:val="00DB6094"/>
    <w:rsid w:val="00DB612C"/>
    <w:rsid w:val="00DB618A"/>
    <w:rsid w:val="00DB6477"/>
    <w:rsid w:val="00DB660D"/>
    <w:rsid w:val="00DB66F8"/>
    <w:rsid w:val="00DB675B"/>
    <w:rsid w:val="00DB6885"/>
    <w:rsid w:val="00DB7116"/>
    <w:rsid w:val="00DB7125"/>
    <w:rsid w:val="00DB71A1"/>
    <w:rsid w:val="00DB745A"/>
    <w:rsid w:val="00DB7597"/>
    <w:rsid w:val="00DB765A"/>
    <w:rsid w:val="00DB772C"/>
    <w:rsid w:val="00DB77DD"/>
    <w:rsid w:val="00DB790E"/>
    <w:rsid w:val="00DB7C45"/>
    <w:rsid w:val="00DB7F13"/>
    <w:rsid w:val="00DC0172"/>
    <w:rsid w:val="00DC01C3"/>
    <w:rsid w:val="00DC0328"/>
    <w:rsid w:val="00DC0370"/>
    <w:rsid w:val="00DC0646"/>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0B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777"/>
    <w:rsid w:val="00DC5BF7"/>
    <w:rsid w:val="00DC5C3B"/>
    <w:rsid w:val="00DC5ED1"/>
    <w:rsid w:val="00DC6038"/>
    <w:rsid w:val="00DC618E"/>
    <w:rsid w:val="00DC6335"/>
    <w:rsid w:val="00DC665F"/>
    <w:rsid w:val="00DC681A"/>
    <w:rsid w:val="00DC6A0F"/>
    <w:rsid w:val="00DC6B57"/>
    <w:rsid w:val="00DC6CC8"/>
    <w:rsid w:val="00DC6DA5"/>
    <w:rsid w:val="00DC6DBC"/>
    <w:rsid w:val="00DC6F41"/>
    <w:rsid w:val="00DC7489"/>
    <w:rsid w:val="00DC7553"/>
    <w:rsid w:val="00DC766F"/>
    <w:rsid w:val="00DC76B5"/>
    <w:rsid w:val="00DC7888"/>
    <w:rsid w:val="00DC78B7"/>
    <w:rsid w:val="00DC7921"/>
    <w:rsid w:val="00DC7B4A"/>
    <w:rsid w:val="00DC7E9A"/>
    <w:rsid w:val="00DC7F66"/>
    <w:rsid w:val="00DD01BE"/>
    <w:rsid w:val="00DD033B"/>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3A44"/>
    <w:rsid w:val="00DD40A6"/>
    <w:rsid w:val="00DD40C0"/>
    <w:rsid w:val="00DD4321"/>
    <w:rsid w:val="00DD4406"/>
    <w:rsid w:val="00DD449F"/>
    <w:rsid w:val="00DD44EF"/>
    <w:rsid w:val="00DD46FA"/>
    <w:rsid w:val="00DD47EE"/>
    <w:rsid w:val="00DD4815"/>
    <w:rsid w:val="00DD4B17"/>
    <w:rsid w:val="00DD501C"/>
    <w:rsid w:val="00DD501E"/>
    <w:rsid w:val="00DD50FA"/>
    <w:rsid w:val="00DD5223"/>
    <w:rsid w:val="00DD5262"/>
    <w:rsid w:val="00DD52A7"/>
    <w:rsid w:val="00DD531D"/>
    <w:rsid w:val="00DD56B9"/>
    <w:rsid w:val="00DD5955"/>
    <w:rsid w:val="00DD59A4"/>
    <w:rsid w:val="00DD5A0C"/>
    <w:rsid w:val="00DD5BA4"/>
    <w:rsid w:val="00DD5C82"/>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66"/>
    <w:rsid w:val="00DE00CF"/>
    <w:rsid w:val="00DE0183"/>
    <w:rsid w:val="00DE03B8"/>
    <w:rsid w:val="00DE06F3"/>
    <w:rsid w:val="00DE07E8"/>
    <w:rsid w:val="00DE0B69"/>
    <w:rsid w:val="00DE0D3A"/>
    <w:rsid w:val="00DE0DF4"/>
    <w:rsid w:val="00DE0E10"/>
    <w:rsid w:val="00DE0E7E"/>
    <w:rsid w:val="00DE0F03"/>
    <w:rsid w:val="00DE10A1"/>
    <w:rsid w:val="00DE10F5"/>
    <w:rsid w:val="00DE1692"/>
    <w:rsid w:val="00DE1C22"/>
    <w:rsid w:val="00DE23FF"/>
    <w:rsid w:val="00DE249D"/>
    <w:rsid w:val="00DE2804"/>
    <w:rsid w:val="00DE2AC1"/>
    <w:rsid w:val="00DE2CEF"/>
    <w:rsid w:val="00DE2D73"/>
    <w:rsid w:val="00DE2E8C"/>
    <w:rsid w:val="00DE2F65"/>
    <w:rsid w:val="00DE31EA"/>
    <w:rsid w:val="00DE3265"/>
    <w:rsid w:val="00DE36D4"/>
    <w:rsid w:val="00DE38E4"/>
    <w:rsid w:val="00DE3A0B"/>
    <w:rsid w:val="00DE3E2F"/>
    <w:rsid w:val="00DE3F06"/>
    <w:rsid w:val="00DE3FCD"/>
    <w:rsid w:val="00DE462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037"/>
    <w:rsid w:val="00DE7847"/>
    <w:rsid w:val="00DE784C"/>
    <w:rsid w:val="00DE7880"/>
    <w:rsid w:val="00DE7A26"/>
    <w:rsid w:val="00DE7D39"/>
    <w:rsid w:val="00DE7EE8"/>
    <w:rsid w:val="00DF05C8"/>
    <w:rsid w:val="00DF0768"/>
    <w:rsid w:val="00DF0C29"/>
    <w:rsid w:val="00DF0C96"/>
    <w:rsid w:val="00DF0CFD"/>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075"/>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2C"/>
    <w:rsid w:val="00DF6C9D"/>
    <w:rsid w:val="00DF6E5D"/>
    <w:rsid w:val="00DF70EF"/>
    <w:rsid w:val="00DF7239"/>
    <w:rsid w:val="00DF72CD"/>
    <w:rsid w:val="00DF7459"/>
    <w:rsid w:val="00DF7655"/>
    <w:rsid w:val="00DF769B"/>
    <w:rsid w:val="00DF781F"/>
    <w:rsid w:val="00DF7989"/>
    <w:rsid w:val="00DF798D"/>
    <w:rsid w:val="00DF7ACD"/>
    <w:rsid w:val="00DF7C11"/>
    <w:rsid w:val="00DF7D3A"/>
    <w:rsid w:val="00E000F4"/>
    <w:rsid w:val="00E001E5"/>
    <w:rsid w:val="00E0084F"/>
    <w:rsid w:val="00E00A8A"/>
    <w:rsid w:val="00E00ACA"/>
    <w:rsid w:val="00E00D0C"/>
    <w:rsid w:val="00E012CA"/>
    <w:rsid w:val="00E0154E"/>
    <w:rsid w:val="00E01570"/>
    <w:rsid w:val="00E0159F"/>
    <w:rsid w:val="00E01872"/>
    <w:rsid w:val="00E0196E"/>
    <w:rsid w:val="00E01BB2"/>
    <w:rsid w:val="00E01BB4"/>
    <w:rsid w:val="00E01E5C"/>
    <w:rsid w:val="00E01E79"/>
    <w:rsid w:val="00E01F32"/>
    <w:rsid w:val="00E01F98"/>
    <w:rsid w:val="00E020BD"/>
    <w:rsid w:val="00E02160"/>
    <w:rsid w:val="00E0222D"/>
    <w:rsid w:val="00E02300"/>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28"/>
    <w:rsid w:val="00E03977"/>
    <w:rsid w:val="00E03E0D"/>
    <w:rsid w:val="00E045C3"/>
    <w:rsid w:val="00E048FF"/>
    <w:rsid w:val="00E04AB7"/>
    <w:rsid w:val="00E05064"/>
    <w:rsid w:val="00E05400"/>
    <w:rsid w:val="00E0556C"/>
    <w:rsid w:val="00E05789"/>
    <w:rsid w:val="00E05A4D"/>
    <w:rsid w:val="00E05AC4"/>
    <w:rsid w:val="00E05E9E"/>
    <w:rsid w:val="00E05F81"/>
    <w:rsid w:val="00E06073"/>
    <w:rsid w:val="00E06096"/>
    <w:rsid w:val="00E06402"/>
    <w:rsid w:val="00E064D9"/>
    <w:rsid w:val="00E06708"/>
    <w:rsid w:val="00E06B00"/>
    <w:rsid w:val="00E07354"/>
    <w:rsid w:val="00E074FB"/>
    <w:rsid w:val="00E076FC"/>
    <w:rsid w:val="00E07831"/>
    <w:rsid w:val="00E07897"/>
    <w:rsid w:val="00E07ACC"/>
    <w:rsid w:val="00E07B1B"/>
    <w:rsid w:val="00E07C91"/>
    <w:rsid w:val="00E07D0C"/>
    <w:rsid w:val="00E1056D"/>
    <w:rsid w:val="00E10788"/>
    <w:rsid w:val="00E109C4"/>
    <w:rsid w:val="00E10D28"/>
    <w:rsid w:val="00E10DA2"/>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58"/>
    <w:rsid w:val="00E131E8"/>
    <w:rsid w:val="00E1351F"/>
    <w:rsid w:val="00E135F8"/>
    <w:rsid w:val="00E13A86"/>
    <w:rsid w:val="00E13C9E"/>
    <w:rsid w:val="00E13DFD"/>
    <w:rsid w:val="00E13E06"/>
    <w:rsid w:val="00E140C2"/>
    <w:rsid w:val="00E14237"/>
    <w:rsid w:val="00E1428C"/>
    <w:rsid w:val="00E14756"/>
    <w:rsid w:val="00E14C91"/>
    <w:rsid w:val="00E1562D"/>
    <w:rsid w:val="00E1598D"/>
    <w:rsid w:val="00E159AC"/>
    <w:rsid w:val="00E15D72"/>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7A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BEB"/>
    <w:rsid w:val="00E25CF9"/>
    <w:rsid w:val="00E25E67"/>
    <w:rsid w:val="00E26530"/>
    <w:rsid w:val="00E26562"/>
    <w:rsid w:val="00E265CF"/>
    <w:rsid w:val="00E26672"/>
    <w:rsid w:val="00E266AB"/>
    <w:rsid w:val="00E2672B"/>
    <w:rsid w:val="00E26748"/>
    <w:rsid w:val="00E26CA9"/>
    <w:rsid w:val="00E270D0"/>
    <w:rsid w:val="00E2718A"/>
    <w:rsid w:val="00E271A7"/>
    <w:rsid w:val="00E27289"/>
    <w:rsid w:val="00E27383"/>
    <w:rsid w:val="00E277D4"/>
    <w:rsid w:val="00E27B37"/>
    <w:rsid w:val="00E27BE4"/>
    <w:rsid w:val="00E27D57"/>
    <w:rsid w:val="00E27F2C"/>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803"/>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44"/>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9C2"/>
    <w:rsid w:val="00E41B4A"/>
    <w:rsid w:val="00E41BF4"/>
    <w:rsid w:val="00E42457"/>
    <w:rsid w:val="00E424EE"/>
    <w:rsid w:val="00E4255A"/>
    <w:rsid w:val="00E428B1"/>
    <w:rsid w:val="00E42971"/>
    <w:rsid w:val="00E42E09"/>
    <w:rsid w:val="00E430C6"/>
    <w:rsid w:val="00E43475"/>
    <w:rsid w:val="00E43527"/>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69D"/>
    <w:rsid w:val="00E458D8"/>
    <w:rsid w:val="00E45C9E"/>
    <w:rsid w:val="00E46075"/>
    <w:rsid w:val="00E4608C"/>
    <w:rsid w:val="00E46616"/>
    <w:rsid w:val="00E46758"/>
    <w:rsid w:val="00E467F7"/>
    <w:rsid w:val="00E4690E"/>
    <w:rsid w:val="00E469A5"/>
    <w:rsid w:val="00E46E0C"/>
    <w:rsid w:val="00E46E74"/>
    <w:rsid w:val="00E46E7C"/>
    <w:rsid w:val="00E471F8"/>
    <w:rsid w:val="00E47207"/>
    <w:rsid w:val="00E47333"/>
    <w:rsid w:val="00E47428"/>
    <w:rsid w:val="00E47495"/>
    <w:rsid w:val="00E476FC"/>
    <w:rsid w:val="00E477EB"/>
    <w:rsid w:val="00E477FB"/>
    <w:rsid w:val="00E478A5"/>
    <w:rsid w:val="00E47983"/>
    <w:rsid w:val="00E47A6C"/>
    <w:rsid w:val="00E47A88"/>
    <w:rsid w:val="00E47C75"/>
    <w:rsid w:val="00E47C90"/>
    <w:rsid w:val="00E47D82"/>
    <w:rsid w:val="00E47FB4"/>
    <w:rsid w:val="00E50193"/>
    <w:rsid w:val="00E50376"/>
    <w:rsid w:val="00E50450"/>
    <w:rsid w:val="00E504A1"/>
    <w:rsid w:val="00E50554"/>
    <w:rsid w:val="00E506A1"/>
    <w:rsid w:val="00E50709"/>
    <w:rsid w:val="00E5076B"/>
    <w:rsid w:val="00E507C5"/>
    <w:rsid w:val="00E507CF"/>
    <w:rsid w:val="00E50BE6"/>
    <w:rsid w:val="00E50C74"/>
    <w:rsid w:val="00E50D06"/>
    <w:rsid w:val="00E50EBF"/>
    <w:rsid w:val="00E5129A"/>
    <w:rsid w:val="00E51329"/>
    <w:rsid w:val="00E513C9"/>
    <w:rsid w:val="00E515B5"/>
    <w:rsid w:val="00E515E8"/>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4FA"/>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0C2"/>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899"/>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48"/>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2DB"/>
    <w:rsid w:val="00E6537E"/>
    <w:rsid w:val="00E65702"/>
    <w:rsid w:val="00E65E3D"/>
    <w:rsid w:val="00E65EF6"/>
    <w:rsid w:val="00E65EFA"/>
    <w:rsid w:val="00E65EFE"/>
    <w:rsid w:val="00E65FFE"/>
    <w:rsid w:val="00E66293"/>
    <w:rsid w:val="00E66432"/>
    <w:rsid w:val="00E66479"/>
    <w:rsid w:val="00E667E3"/>
    <w:rsid w:val="00E669C1"/>
    <w:rsid w:val="00E66E5F"/>
    <w:rsid w:val="00E66F3E"/>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426"/>
    <w:rsid w:val="00E728FE"/>
    <w:rsid w:val="00E72F88"/>
    <w:rsid w:val="00E7334E"/>
    <w:rsid w:val="00E73637"/>
    <w:rsid w:val="00E7366C"/>
    <w:rsid w:val="00E738C6"/>
    <w:rsid w:val="00E739D4"/>
    <w:rsid w:val="00E73A47"/>
    <w:rsid w:val="00E73BA1"/>
    <w:rsid w:val="00E73BBD"/>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640"/>
    <w:rsid w:val="00E75872"/>
    <w:rsid w:val="00E7596F"/>
    <w:rsid w:val="00E75ADC"/>
    <w:rsid w:val="00E75D06"/>
    <w:rsid w:val="00E75D9B"/>
    <w:rsid w:val="00E7608A"/>
    <w:rsid w:val="00E761CB"/>
    <w:rsid w:val="00E7667C"/>
    <w:rsid w:val="00E769E0"/>
    <w:rsid w:val="00E76A29"/>
    <w:rsid w:val="00E76C0C"/>
    <w:rsid w:val="00E77248"/>
    <w:rsid w:val="00E77272"/>
    <w:rsid w:val="00E77435"/>
    <w:rsid w:val="00E774EA"/>
    <w:rsid w:val="00E77521"/>
    <w:rsid w:val="00E77601"/>
    <w:rsid w:val="00E776BC"/>
    <w:rsid w:val="00E777D8"/>
    <w:rsid w:val="00E77821"/>
    <w:rsid w:val="00E7795D"/>
    <w:rsid w:val="00E77AF5"/>
    <w:rsid w:val="00E77D78"/>
    <w:rsid w:val="00E803F4"/>
    <w:rsid w:val="00E80409"/>
    <w:rsid w:val="00E80705"/>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12"/>
    <w:rsid w:val="00E828A3"/>
    <w:rsid w:val="00E82B17"/>
    <w:rsid w:val="00E82CEB"/>
    <w:rsid w:val="00E82D51"/>
    <w:rsid w:val="00E82DDF"/>
    <w:rsid w:val="00E83116"/>
    <w:rsid w:val="00E832B5"/>
    <w:rsid w:val="00E83482"/>
    <w:rsid w:val="00E83672"/>
    <w:rsid w:val="00E836B5"/>
    <w:rsid w:val="00E83899"/>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C99"/>
    <w:rsid w:val="00E85E24"/>
    <w:rsid w:val="00E86246"/>
    <w:rsid w:val="00E86506"/>
    <w:rsid w:val="00E867C0"/>
    <w:rsid w:val="00E867C7"/>
    <w:rsid w:val="00E86B25"/>
    <w:rsid w:val="00E86C3F"/>
    <w:rsid w:val="00E86DF7"/>
    <w:rsid w:val="00E86ED9"/>
    <w:rsid w:val="00E86EE5"/>
    <w:rsid w:val="00E871C7"/>
    <w:rsid w:val="00E87246"/>
    <w:rsid w:val="00E872DC"/>
    <w:rsid w:val="00E87571"/>
    <w:rsid w:val="00E87686"/>
    <w:rsid w:val="00E878ED"/>
    <w:rsid w:val="00E87A54"/>
    <w:rsid w:val="00E87B02"/>
    <w:rsid w:val="00E87BC3"/>
    <w:rsid w:val="00E87D9B"/>
    <w:rsid w:val="00E90073"/>
    <w:rsid w:val="00E903DC"/>
    <w:rsid w:val="00E90611"/>
    <w:rsid w:val="00E9083F"/>
    <w:rsid w:val="00E9086B"/>
    <w:rsid w:val="00E90CB1"/>
    <w:rsid w:val="00E90E8B"/>
    <w:rsid w:val="00E90ECC"/>
    <w:rsid w:val="00E90FA8"/>
    <w:rsid w:val="00E90FB4"/>
    <w:rsid w:val="00E9104C"/>
    <w:rsid w:val="00E910A5"/>
    <w:rsid w:val="00E915DE"/>
    <w:rsid w:val="00E917E9"/>
    <w:rsid w:val="00E9181C"/>
    <w:rsid w:val="00E9191F"/>
    <w:rsid w:val="00E91E6C"/>
    <w:rsid w:val="00E92168"/>
    <w:rsid w:val="00E922A6"/>
    <w:rsid w:val="00E924DA"/>
    <w:rsid w:val="00E92530"/>
    <w:rsid w:val="00E92550"/>
    <w:rsid w:val="00E92597"/>
    <w:rsid w:val="00E928FA"/>
    <w:rsid w:val="00E92922"/>
    <w:rsid w:val="00E92E2D"/>
    <w:rsid w:val="00E92EAA"/>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3D1"/>
    <w:rsid w:val="00E9461A"/>
    <w:rsid w:val="00E94726"/>
    <w:rsid w:val="00E94786"/>
    <w:rsid w:val="00E94861"/>
    <w:rsid w:val="00E949C3"/>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1"/>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93A"/>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9F8"/>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9B8"/>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42"/>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69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4F5"/>
    <w:rsid w:val="00EC25F1"/>
    <w:rsid w:val="00EC266E"/>
    <w:rsid w:val="00EC2768"/>
    <w:rsid w:val="00EC29CF"/>
    <w:rsid w:val="00EC2C48"/>
    <w:rsid w:val="00EC306F"/>
    <w:rsid w:val="00EC3331"/>
    <w:rsid w:val="00EC335F"/>
    <w:rsid w:val="00EC3466"/>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9CC"/>
    <w:rsid w:val="00EC5C1D"/>
    <w:rsid w:val="00EC6082"/>
    <w:rsid w:val="00EC6156"/>
    <w:rsid w:val="00EC63F4"/>
    <w:rsid w:val="00EC6502"/>
    <w:rsid w:val="00EC655B"/>
    <w:rsid w:val="00EC67F3"/>
    <w:rsid w:val="00EC689E"/>
    <w:rsid w:val="00EC696F"/>
    <w:rsid w:val="00EC6B01"/>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9E2"/>
    <w:rsid w:val="00ED0B8A"/>
    <w:rsid w:val="00ED0D0D"/>
    <w:rsid w:val="00ED0DB7"/>
    <w:rsid w:val="00ED0E59"/>
    <w:rsid w:val="00ED0F72"/>
    <w:rsid w:val="00ED1050"/>
    <w:rsid w:val="00ED10F0"/>
    <w:rsid w:val="00ED11FD"/>
    <w:rsid w:val="00ED12FF"/>
    <w:rsid w:val="00ED15F6"/>
    <w:rsid w:val="00ED1687"/>
    <w:rsid w:val="00ED16CF"/>
    <w:rsid w:val="00ED187E"/>
    <w:rsid w:val="00ED1C72"/>
    <w:rsid w:val="00ED2146"/>
    <w:rsid w:val="00ED21DF"/>
    <w:rsid w:val="00ED2759"/>
    <w:rsid w:val="00ED2DCB"/>
    <w:rsid w:val="00ED2E2E"/>
    <w:rsid w:val="00ED3131"/>
    <w:rsid w:val="00ED34D6"/>
    <w:rsid w:val="00ED34FB"/>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26D"/>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362"/>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24"/>
    <w:rsid w:val="00EF1B04"/>
    <w:rsid w:val="00EF1B14"/>
    <w:rsid w:val="00EF1C9B"/>
    <w:rsid w:val="00EF26DE"/>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6BF"/>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2A4"/>
    <w:rsid w:val="00F0058E"/>
    <w:rsid w:val="00F00730"/>
    <w:rsid w:val="00F007FE"/>
    <w:rsid w:val="00F0089D"/>
    <w:rsid w:val="00F00956"/>
    <w:rsid w:val="00F0099B"/>
    <w:rsid w:val="00F00CB6"/>
    <w:rsid w:val="00F00CBB"/>
    <w:rsid w:val="00F00CDA"/>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228"/>
    <w:rsid w:val="00F033CD"/>
    <w:rsid w:val="00F0365D"/>
    <w:rsid w:val="00F0374B"/>
    <w:rsid w:val="00F03857"/>
    <w:rsid w:val="00F039CB"/>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109"/>
    <w:rsid w:val="00F073D3"/>
    <w:rsid w:val="00F07D4F"/>
    <w:rsid w:val="00F07DC2"/>
    <w:rsid w:val="00F07F24"/>
    <w:rsid w:val="00F07F33"/>
    <w:rsid w:val="00F10609"/>
    <w:rsid w:val="00F10634"/>
    <w:rsid w:val="00F1090C"/>
    <w:rsid w:val="00F10AE7"/>
    <w:rsid w:val="00F10BB0"/>
    <w:rsid w:val="00F1100F"/>
    <w:rsid w:val="00F11146"/>
    <w:rsid w:val="00F1124B"/>
    <w:rsid w:val="00F112E7"/>
    <w:rsid w:val="00F11529"/>
    <w:rsid w:val="00F11641"/>
    <w:rsid w:val="00F11664"/>
    <w:rsid w:val="00F117AD"/>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88"/>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04"/>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0ED1"/>
    <w:rsid w:val="00F213A2"/>
    <w:rsid w:val="00F214A1"/>
    <w:rsid w:val="00F214D2"/>
    <w:rsid w:val="00F218CD"/>
    <w:rsid w:val="00F21AD9"/>
    <w:rsid w:val="00F21B36"/>
    <w:rsid w:val="00F21EDD"/>
    <w:rsid w:val="00F22402"/>
    <w:rsid w:val="00F22431"/>
    <w:rsid w:val="00F22779"/>
    <w:rsid w:val="00F227BE"/>
    <w:rsid w:val="00F22A1B"/>
    <w:rsid w:val="00F22A4F"/>
    <w:rsid w:val="00F22BA1"/>
    <w:rsid w:val="00F22C1E"/>
    <w:rsid w:val="00F22D0B"/>
    <w:rsid w:val="00F22F8E"/>
    <w:rsid w:val="00F230B6"/>
    <w:rsid w:val="00F23224"/>
    <w:rsid w:val="00F234A1"/>
    <w:rsid w:val="00F234F2"/>
    <w:rsid w:val="00F23753"/>
    <w:rsid w:val="00F237F4"/>
    <w:rsid w:val="00F2398D"/>
    <w:rsid w:val="00F239E1"/>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DD"/>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39"/>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0D56"/>
    <w:rsid w:val="00F410E5"/>
    <w:rsid w:val="00F41355"/>
    <w:rsid w:val="00F41396"/>
    <w:rsid w:val="00F41424"/>
    <w:rsid w:val="00F4152C"/>
    <w:rsid w:val="00F4162F"/>
    <w:rsid w:val="00F418AE"/>
    <w:rsid w:val="00F41A44"/>
    <w:rsid w:val="00F41D85"/>
    <w:rsid w:val="00F41E08"/>
    <w:rsid w:val="00F41EBB"/>
    <w:rsid w:val="00F4244C"/>
    <w:rsid w:val="00F425CB"/>
    <w:rsid w:val="00F425E4"/>
    <w:rsid w:val="00F42755"/>
    <w:rsid w:val="00F429BA"/>
    <w:rsid w:val="00F42A8E"/>
    <w:rsid w:val="00F42B99"/>
    <w:rsid w:val="00F42B9E"/>
    <w:rsid w:val="00F42D65"/>
    <w:rsid w:val="00F42D9A"/>
    <w:rsid w:val="00F42F41"/>
    <w:rsid w:val="00F42F6E"/>
    <w:rsid w:val="00F430AE"/>
    <w:rsid w:val="00F432F0"/>
    <w:rsid w:val="00F4356D"/>
    <w:rsid w:val="00F43581"/>
    <w:rsid w:val="00F435F9"/>
    <w:rsid w:val="00F4361E"/>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5650"/>
    <w:rsid w:val="00F460E8"/>
    <w:rsid w:val="00F461BD"/>
    <w:rsid w:val="00F46492"/>
    <w:rsid w:val="00F465A7"/>
    <w:rsid w:val="00F46651"/>
    <w:rsid w:val="00F466C9"/>
    <w:rsid w:val="00F467C3"/>
    <w:rsid w:val="00F467EF"/>
    <w:rsid w:val="00F46AD7"/>
    <w:rsid w:val="00F46D23"/>
    <w:rsid w:val="00F46DEA"/>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E3B"/>
    <w:rsid w:val="00F51E64"/>
    <w:rsid w:val="00F524C4"/>
    <w:rsid w:val="00F52537"/>
    <w:rsid w:val="00F5286F"/>
    <w:rsid w:val="00F528A3"/>
    <w:rsid w:val="00F52A68"/>
    <w:rsid w:val="00F52BE5"/>
    <w:rsid w:val="00F52F59"/>
    <w:rsid w:val="00F530A7"/>
    <w:rsid w:val="00F53112"/>
    <w:rsid w:val="00F531C0"/>
    <w:rsid w:val="00F53294"/>
    <w:rsid w:val="00F532DD"/>
    <w:rsid w:val="00F533A9"/>
    <w:rsid w:val="00F533FC"/>
    <w:rsid w:val="00F534D1"/>
    <w:rsid w:val="00F536B0"/>
    <w:rsid w:val="00F536D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CD"/>
    <w:rsid w:val="00F57CD5"/>
    <w:rsid w:val="00F57E89"/>
    <w:rsid w:val="00F57F48"/>
    <w:rsid w:val="00F600DB"/>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2EF2"/>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61A"/>
    <w:rsid w:val="00F70740"/>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9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51"/>
    <w:rsid w:val="00F74EFA"/>
    <w:rsid w:val="00F74FD2"/>
    <w:rsid w:val="00F757D2"/>
    <w:rsid w:val="00F7595E"/>
    <w:rsid w:val="00F759C3"/>
    <w:rsid w:val="00F75DBB"/>
    <w:rsid w:val="00F76182"/>
    <w:rsid w:val="00F762BC"/>
    <w:rsid w:val="00F7665A"/>
    <w:rsid w:val="00F76928"/>
    <w:rsid w:val="00F76AAF"/>
    <w:rsid w:val="00F76E93"/>
    <w:rsid w:val="00F76F8A"/>
    <w:rsid w:val="00F7733F"/>
    <w:rsid w:val="00F773CE"/>
    <w:rsid w:val="00F77499"/>
    <w:rsid w:val="00F7756C"/>
    <w:rsid w:val="00F779C4"/>
    <w:rsid w:val="00F77A6C"/>
    <w:rsid w:val="00F77B43"/>
    <w:rsid w:val="00F77BBF"/>
    <w:rsid w:val="00F77BE1"/>
    <w:rsid w:val="00F77D85"/>
    <w:rsid w:val="00F77ED3"/>
    <w:rsid w:val="00F80287"/>
    <w:rsid w:val="00F802E1"/>
    <w:rsid w:val="00F80343"/>
    <w:rsid w:val="00F80424"/>
    <w:rsid w:val="00F80500"/>
    <w:rsid w:val="00F80728"/>
    <w:rsid w:val="00F807B3"/>
    <w:rsid w:val="00F80922"/>
    <w:rsid w:val="00F80933"/>
    <w:rsid w:val="00F811D4"/>
    <w:rsid w:val="00F811DC"/>
    <w:rsid w:val="00F811DF"/>
    <w:rsid w:val="00F811F3"/>
    <w:rsid w:val="00F814C5"/>
    <w:rsid w:val="00F815B1"/>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FB7"/>
    <w:rsid w:val="00F8402C"/>
    <w:rsid w:val="00F840F6"/>
    <w:rsid w:val="00F841AC"/>
    <w:rsid w:val="00F84229"/>
    <w:rsid w:val="00F843A8"/>
    <w:rsid w:val="00F84603"/>
    <w:rsid w:val="00F8467A"/>
    <w:rsid w:val="00F848E2"/>
    <w:rsid w:val="00F84A13"/>
    <w:rsid w:val="00F84A8C"/>
    <w:rsid w:val="00F84CF8"/>
    <w:rsid w:val="00F84D63"/>
    <w:rsid w:val="00F84DE9"/>
    <w:rsid w:val="00F8539A"/>
    <w:rsid w:val="00F85514"/>
    <w:rsid w:val="00F8574D"/>
    <w:rsid w:val="00F85CC3"/>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C38"/>
    <w:rsid w:val="00F87ED9"/>
    <w:rsid w:val="00F9094D"/>
    <w:rsid w:val="00F90952"/>
    <w:rsid w:val="00F90B92"/>
    <w:rsid w:val="00F90FF4"/>
    <w:rsid w:val="00F91226"/>
    <w:rsid w:val="00F91315"/>
    <w:rsid w:val="00F914FA"/>
    <w:rsid w:val="00F9159D"/>
    <w:rsid w:val="00F917D3"/>
    <w:rsid w:val="00F918F5"/>
    <w:rsid w:val="00F91A25"/>
    <w:rsid w:val="00F91F72"/>
    <w:rsid w:val="00F923AD"/>
    <w:rsid w:val="00F92A28"/>
    <w:rsid w:val="00F92B4C"/>
    <w:rsid w:val="00F92E24"/>
    <w:rsid w:val="00F9322A"/>
    <w:rsid w:val="00F93281"/>
    <w:rsid w:val="00F934CB"/>
    <w:rsid w:val="00F93541"/>
    <w:rsid w:val="00F9354E"/>
    <w:rsid w:val="00F935B1"/>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227"/>
    <w:rsid w:val="00FA031F"/>
    <w:rsid w:val="00FA04E5"/>
    <w:rsid w:val="00FA097D"/>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BD8"/>
    <w:rsid w:val="00FA3CB5"/>
    <w:rsid w:val="00FA3CDB"/>
    <w:rsid w:val="00FA4239"/>
    <w:rsid w:val="00FA4306"/>
    <w:rsid w:val="00FA43DB"/>
    <w:rsid w:val="00FA445F"/>
    <w:rsid w:val="00FA45D1"/>
    <w:rsid w:val="00FA465A"/>
    <w:rsid w:val="00FA46F9"/>
    <w:rsid w:val="00FA4B87"/>
    <w:rsid w:val="00FA4BAB"/>
    <w:rsid w:val="00FA4E8D"/>
    <w:rsid w:val="00FA4FE2"/>
    <w:rsid w:val="00FA505A"/>
    <w:rsid w:val="00FA53E3"/>
    <w:rsid w:val="00FA5725"/>
    <w:rsid w:val="00FA580D"/>
    <w:rsid w:val="00FA5D4E"/>
    <w:rsid w:val="00FA5FB3"/>
    <w:rsid w:val="00FA6163"/>
    <w:rsid w:val="00FA633B"/>
    <w:rsid w:val="00FA659E"/>
    <w:rsid w:val="00FA664D"/>
    <w:rsid w:val="00FA6688"/>
    <w:rsid w:val="00FA68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4B4"/>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9D"/>
    <w:rsid w:val="00FC3A39"/>
    <w:rsid w:val="00FC3AEC"/>
    <w:rsid w:val="00FC3FBC"/>
    <w:rsid w:val="00FC41A0"/>
    <w:rsid w:val="00FC4A36"/>
    <w:rsid w:val="00FC4AFD"/>
    <w:rsid w:val="00FC4BBC"/>
    <w:rsid w:val="00FC4C0C"/>
    <w:rsid w:val="00FC512C"/>
    <w:rsid w:val="00FC5197"/>
    <w:rsid w:val="00FC5321"/>
    <w:rsid w:val="00FC5585"/>
    <w:rsid w:val="00FC55AA"/>
    <w:rsid w:val="00FC5633"/>
    <w:rsid w:val="00FC5A77"/>
    <w:rsid w:val="00FC5B62"/>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DAD"/>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4E4"/>
    <w:rsid w:val="00FD3958"/>
    <w:rsid w:val="00FD39F1"/>
    <w:rsid w:val="00FD3E04"/>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910"/>
    <w:rsid w:val="00FD7B88"/>
    <w:rsid w:val="00FD7C8B"/>
    <w:rsid w:val="00FD7DCF"/>
    <w:rsid w:val="00FD7F14"/>
    <w:rsid w:val="00FD7FDF"/>
    <w:rsid w:val="00FE00A2"/>
    <w:rsid w:val="00FE00AA"/>
    <w:rsid w:val="00FE03E4"/>
    <w:rsid w:val="00FE04AB"/>
    <w:rsid w:val="00FE055F"/>
    <w:rsid w:val="00FE0A0C"/>
    <w:rsid w:val="00FE0D8A"/>
    <w:rsid w:val="00FE0FCF"/>
    <w:rsid w:val="00FE0FDD"/>
    <w:rsid w:val="00FE0FE5"/>
    <w:rsid w:val="00FE119D"/>
    <w:rsid w:val="00FE1448"/>
    <w:rsid w:val="00FE151A"/>
    <w:rsid w:val="00FE160A"/>
    <w:rsid w:val="00FE184D"/>
    <w:rsid w:val="00FE184E"/>
    <w:rsid w:val="00FE187B"/>
    <w:rsid w:val="00FE1904"/>
    <w:rsid w:val="00FE19E4"/>
    <w:rsid w:val="00FE1D57"/>
    <w:rsid w:val="00FE1F47"/>
    <w:rsid w:val="00FE1F9F"/>
    <w:rsid w:val="00FE20A2"/>
    <w:rsid w:val="00FE2201"/>
    <w:rsid w:val="00FE2392"/>
    <w:rsid w:val="00FE23B4"/>
    <w:rsid w:val="00FE26C1"/>
    <w:rsid w:val="00FE2842"/>
    <w:rsid w:val="00FE2AAF"/>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5A"/>
    <w:rsid w:val="00FE4FFA"/>
    <w:rsid w:val="00FE522F"/>
    <w:rsid w:val="00FE5980"/>
    <w:rsid w:val="00FE5C69"/>
    <w:rsid w:val="00FE6017"/>
    <w:rsid w:val="00FE609C"/>
    <w:rsid w:val="00FE6230"/>
    <w:rsid w:val="00FE6468"/>
    <w:rsid w:val="00FE65A6"/>
    <w:rsid w:val="00FE6646"/>
    <w:rsid w:val="00FE669B"/>
    <w:rsid w:val="00FE714D"/>
    <w:rsid w:val="00FE7352"/>
    <w:rsid w:val="00FE77D9"/>
    <w:rsid w:val="00FE7D6A"/>
    <w:rsid w:val="00FF018D"/>
    <w:rsid w:val="00FF01B0"/>
    <w:rsid w:val="00FF029E"/>
    <w:rsid w:val="00FF034B"/>
    <w:rsid w:val="00FF03B0"/>
    <w:rsid w:val="00FF0403"/>
    <w:rsid w:val="00FF0655"/>
    <w:rsid w:val="00FF0961"/>
    <w:rsid w:val="00FF09F9"/>
    <w:rsid w:val="00FF0C30"/>
    <w:rsid w:val="00FF0D7B"/>
    <w:rsid w:val="00FF1007"/>
    <w:rsid w:val="00FF122C"/>
    <w:rsid w:val="00FF13B9"/>
    <w:rsid w:val="00FF1842"/>
    <w:rsid w:val="00FF196B"/>
    <w:rsid w:val="00FF1A67"/>
    <w:rsid w:val="00FF1C8A"/>
    <w:rsid w:val="00FF20F0"/>
    <w:rsid w:val="00FF21D2"/>
    <w:rsid w:val="00FF2408"/>
    <w:rsid w:val="00FF25E2"/>
    <w:rsid w:val="00FF2B84"/>
    <w:rsid w:val="00FF313B"/>
    <w:rsid w:val="00FF31A1"/>
    <w:rsid w:val="00FF34C8"/>
    <w:rsid w:val="00FF36BD"/>
    <w:rsid w:val="00FF381C"/>
    <w:rsid w:val="00FF3A8F"/>
    <w:rsid w:val="00FF3B13"/>
    <w:rsid w:val="00FF3B76"/>
    <w:rsid w:val="00FF3CCA"/>
    <w:rsid w:val="00FF3EF3"/>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843"/>
    <w:rsid w:val="00FF6916"/>
    <w:rsid w:val="00FF6982"/>
    <w:rsid w:val="00FF6A2B"/>
    <w:rsid w:val="00FF6C1C"/>
    <w:rsid w:val="00FF6C35"/>
    <w:rsid w:val="00FF6DDE"/>
    <w:rsid w:val="00FF7060"/>
    <w:rsid w:val="00FF73A1"/>
    <w:rsid w:val="00FF7636"/>
    <w:rsid w:val="00FF765F"/>
    <w:rsid w:val="00FF7989"/>
    <w:rsid w:val="00FF7D03"/>
    <w:rsid w:val="01293007"/>
    <w:rsid w:val="014F6641"/>
    <w:rsid w:val="01F847DB"/>
    <w:rsid w:val="01FE6A00"/>
    <w:rsid w:val="02076BAC"/>
    <w:rsid w:val="02EF3A26"/>
    <w:rsid w:val="039A4282"/>
    <w:rsid w:val="03DF0144"/>
    <w:rsid w:val="05326965"/>
    <w:rsid w:val="05C5370C"/>
    <w:rsid w:val="086D1515"/>
    <w:rsid w:val="08E5752B"/>
    <w:rsid w:val="091F75F0"/>
    <w:rsid w:val="09697E1D"/>
    <w:rsid w:val="097D0F42"/>
    <w:rsid w:val="09EC66EE"/>
    <w:rsid w:val="0A2E773B"/>
    <w:rsid w:val="0A8E7038"/>
    <w:rsid w:val="0AE56E10"/>
    <w:rsid w:val="0B0446F4"/>
    <w:rsid w:val="0B660C1A"/>
    <w:rsid w:val="0BAE5EEB"/>
    <w:rsid w:val="0CB272BB"/>
    <w:rsid w:val="0E1529C0"/>
    <w:rsid w:val="0E4710EE"/>
    <w:rsid w:val="0F7F755E"/>
    <w:rsid w:val="0F800B18"/>
    <w:rsid w:val="109620E8"/>
    <w:rsid w:val="115F642C"/>
    <w:rsid w:val="119F6CFF"/>
    <w:rsid w:val="11AB78C4"/>
    <w:rsid w:val="11B40FE9"/>
    <w:rsid w:val="11DD55A3"/>
    <w:rsid w:val="121E0096"/>
    <w:rsid w:val="12274A70"/>
    <w:rsid w:val="12357ED7"/>
    <w:rsid w:val="124949E7"/>
    <w:rsid w:val="12641821"/>
    <w:rsid w:val="126968DD"/>
    <w:rsid w:val="12F473A6"/>
    <w:rsid w:val="132539EB"/>
    <w:rsid w:val="132C233E"/>
    <w:rsid w:val="13355FFD"/>
    <w:rsid w:val="1406206F"/>
    <w:rsid w:val="147A532B"/>
    <w:rsid w:val="14CD4B20"/>
    <w:rsid w:val="15006F4C"/>
    <w:rsid w:val="15064CB0"/>
    <w:rsid w:val="15111718"/>
    <w:rsid w:val="15671D54"/>
    <w:rsid w:val="162D0B80"/>
    <w:rsid w:val="169F744C"/>
    <w:rsid w:val="17710C68"/>
    <w:rsid w:val="17E86A50"/>
    <w:rsid w:val="17F93E0B"/>
    <w:rsid w:val="1810358B"/>
    <w:rsid w:val="18956BD8"/>
    <w:rsid w:val="18B84674"/>
    <w:rsid w:val="18C66D91"/>
    <w:rsid w:val="18D0164E"/>
    <w:rsid w:val="193405B1"/>
    <w:rsid w:val="194632BE"/>
    <w:rsid w:val="195E521C"/>
    <w:rsid w:val="19BA3F4C"/>
    <w:rsid w:val="19F81081"/>
    <w:rsid w:val="1A3666C3"/>
    <w:rsid w:val="1A9C424D"/>
    <w:rsid w:val="1B326CE2"/>
    <w:rsid w:val="1B375878"/>
    <w:rsid w:val="1BDA4758"/>
    <w:rsid w:val="1C455CA5"/>
    <w:rsid w:val="1C7E1BE8"/>
    <w:rsid w:val="1D2C69D2"/>
    <w:rsid w:val="1D3D4E8C"/>
    <w:rsid w:val="1DB63878"/>
    <w:rsid w:val="1DC02AC1"/>
    <w:rsid w:val="1DDC0E05"/>
    <w:rsid w:val="1DE66096"/>
    <w:rsid w:val="1DFF5517"/>
    <w:rsid w:val="1EB678A8"/>
    <w:rsid w:val="1ECF28FC"/>
    <w:rsid w:val="1F285837"/>
    <w:rsid w:val="1F510437"/>
    <w:rsid w:val="1FBC4A4A"/>
    <w:rsid w:val="1FCB7C73"/>
    <w:rsid w:val="20BA0959"/>
    <w:rsid w:val="20CD661B"/>
    <w:rsid w:val="20D27EA2"/>
    <w:rsid w:val="20D63E58"/>
    <w:rsid w:val="20F74F4B"/>
    <w:rsid w:val="2189415F"/>
    <w:rsid w:val="21CB103D"/>
    <w:rsid w:val="21D20B1C"/>
    <w:rsid w:val="22B05FF1"/>
    <w:rsid w:val="22E35EEA"/>
    <w:rsid w:val="239E00B4"/>
    <w:rsid w:val="23BE21BE"/>
    <w:rsid w:val="23ED1676"/>
    <w:rsid w:val="2418333E"/>
    <w:rsid w:val="248C1827"/>
    <w:rsid w:val="24DE3096"/>
    <w:rsid w:val="24E90931"/>
    <w:rsid w:val="250242B2"/>
    <w:rsid w:val="251E74A4"/>
    <w:rsid w:val="26422E9B"/>
    <w:rsid w:val="26FE60FD"/>
    <w:rsid w:val="270641B3"/>
    <w:rsid w:val="272D59AF"/>
    <w:rsid w:val="276022E1"/>
    <w:rsid w:val="27843CE5"/>
    <w:rsid w:val="27880201"/>
    <w:rsid w:val="27DE2725"/>
    <w:rsid w:val="28EF7C3E"/>
    <w:rsid w:val="299B163A"/>
    <w:rsid w:val="29CA2FB4"/>
    <w:rsid w:val="2A073FA2"/>
    <w:rsid w:val="2A7D204E"/>
    <w:rsid w:val="2A9C3DF6"/>
    <w:rsid w:val="2AD64E1F"/>
    <w:rsid w:val="2AD96DF8"/>
    <w:rsid w:val="2B4A3BCC"/>
    <w:rsid w:val="2B4D4A0F"/>
    <w:rsid w:val="2B6668DD"/>
    <w:rsid w:val="2B874C0D"/>
    <w:rsid w:val="2BF62D8E"/>
    <w:rsid w:val="2C37663D"/>
    <w:rsid w:val="2C6F69C4"/>
    <w:rsid w:val="2CE4006F"/>
    <w:rsid w:val="2CEE6685"/>
    <w:rsid w:val="2D7C5800"/>
    <w:rsid w:val="2D947A21"/>
    <w:rsid w:val="2E5B0666"/>
    <w:rsid w:val="2E953036"/>
    <w:rsid w:val="2EF47988"/>
    <w:rsid w:val="2F1A79DF"/>
    <w:rsid w:val="2FF5137D"/>
    <w:rsid w:val="304E0112"/>
    <w:rsid w:val="30810DCF"/>
    <w:rsid w:val="30AC28B9"/>
    <w:rsid w:val="30B54921"/>
    <w:rsid w:val="30FA7AC8"/>
    <w:rsid w:val="32EB653A"/>
    <w:rsid w:val="333176E2"/>
    <w:rsid w:val="34601B4D"/>
    <w:rsid w:val="346E0132"/>
    <w:rsid w:val="34862D33"/>
    <w:rsid w:val="35950DD6"/>
    <w:rsid w:val="35EF4E1B"/>
    <w:rsid w:val="362D624A"/>
    <w:rsid w:val="364315C9"/>
    <w:rsid w:val="366E2AEA"/>
    <w:rsid w:val="369E4A52"/>
    <w:rsid w:val="36A36FD0"/>
    <w:rsid w:val="36D26629"/>
    <w:rsid w:val="36DB02D9"/>
    <w:rsid w:val="37391D72"/>
    <w:rsid w:val="37CE052A"/>
    <w:rsid w:val="37FF3CEE"/>
    <w:rsid w:val="384F06F9"/>
    <w:rsid w:val="388162A2"/>
    <w:rsid w:val="38D82BA6"/>
    <w:rsid w:val="391C1250"/>
    <w:rsid w:val="3958538C"/>
    <w:rsid w:val="39C4792F"/>
    <w:rsid w:val="3A4F605E"/>
    <w:rsid w:val="3A5B704B"/>
    <w:rsid w:val="3AED3866"/>
    <w:rsid w:val="3BA6173E"/>
    <w:rsid w:val="3BAF0FC9"/>
    <w:rsid w:val="3BCB6780"/>
    <w:rsid w:val="3C0D3F33"/>
    <w:rsid w:val="3CA00B82"/>
    <w:rsid w:val="3D0455DC"/>
    <w:rsid w:val="3DAC3EF8"/>
    <w:rsid w:val="3DE7017D"/>
    <w:rsid w:val="3EB03B94"/>
    <w:rsid w:val="3EDA7DE5"/>
    <w:rsid w:val="3FF5696E"/>
    <w:rsid w:val="40662A84"/>
    <w:rsid w:val="40984BCB"/>
    <w:rsid w:val="418A4550"/>
    <w:rsid w:val="418E1F84"/>
    <w:rsid w:val="419378A9"/>
    <w:rsid w:val="41B617E9"/>
    <w:rsid w:val="420E6F2F"/>
    <w:rsid w:val="42154762"/>
    <w:rsid w:val="424A1C00"/>
    <w:rsid w:val="4269060A"/>
    <w:rsid w:val="42CD0A98"/>
    <w:rsid w:val="431A0C09"/>
    <w:rsid w:val="434C01DC"/>
    <w:rsid w:val="43635059"/>
    <w:rsid w:val="443B18C5"/>
    <w:rsid w:val="448320CC"/>
    <w:rsid w:val="44A1143C"/>
    <w:rsid w:val="44A548B2"/>
    <w:rsid w:val="44F56189"/>
    <w:rsid w:val="45961716"/>
    <w:rsid w:val="45E65DB0"/>
    <w:rsid w:val="46225A70"/>
    <w:rsid w:val="4713506D"/>
    <w:rsid w:val="47A10C45"/>
    <w:rsid w:val="47B57E4D"/>
    <w:rsid w:val="480E2158"/>
    <w:rsid w:val="493E459E"/>
    <w:rsid w:val="49E07E34"/>
    <w:rsid w:val="4A056E6A"/>
    <w:rsid w:val="4A8D74E6"/>
    <w:rsid w:val="4AAC4BBB"/>
    <w:rsid w:val="4AF67470"/>
    <w:rsid w:val="4AFB3201"/>
    <w:rsid w:val="4B65373A"/>
    <w:rsid w:val="4B810673"/>
    <w:rsid w:val="4BF30F0E"/>
    <w:rsid w:val="4C546A54"/>
    <w:rsid w:val="4D00163A"/>
    <w:rsid w:val="4D277347"/>
    <w:rsid w:val="4D5C3245"/>
    <w:rsid w:val="4DAB5F7A"/>
    <w:rsid w:val="4DC469AE"/>
    <w:rsid w:val="4E0C68A9"/>
    <w:rsid w:val="4E551CA6"/>
    <w:rsid w:val="4EBE6F54"/>
    <w:rsid w:val="4F0F5BE3"/>
    <w:rsid w:val="4F206696"/>
    <w:rsid w:val="4F3D7FBF"/>
    <w:rsid w:val="4FD341D5"/>
    <w:rsid w:val="4FF54B0D"/>
    <w:rsid w:val="50041972"/>
    <w:rsid w:val="504F52E3"/>
    <w:rsid w:val="507D52DD"/>
    <w:rsid w:val="50B97A34"/>
    <w:rsid w:val="514F21C2"/>
    <w:rsid w:val="519C3F93"/>
    <w:rsid w:val="51AC4F76"/>
    <w:rsid w:val="51D44B2A"/>
    <w:rsid w:val="52422029"/>
    <w:rsid w:val="5249794B"/>
    <w:rsid w:val="524D2D47"/>
    <w:rsid w:val="529A036B"/>
    <w:rsid w:val="52CA5CE7"/>
    <w:rsid w:val="52F474CB"/>
    <w:rsid w:val="53332041"/>
    <w:rsid w:val="53A70821"/>
    <w:rsid w:val="53AE4717"/>
    <w:rsid w:val="54FE1085"/>
    <w:rsid w:val="55040901"/>
    <w:rsid w:val="55747F8A"/>
    <w:rsid w:val="55E34D1D"/>
    <w:rsid w:val="561D17CD"/>
    <w:rsid w:val="56DF05DE"/>
    <w:rsid w:val="56F70118"/>
    <w:rsid w:val="56FC888B"/>
    <w:rsid w:val="57372CA1"/>
    <w:rsid w:val="57FC6189"/>
    <w:rsid w:val="583C29E5"/>
    <w:rsid w:val="585F1E3B"/>
    <w:rsid w:val="58826432"/>
    <w:rsid w:val="589C5582"/>
    <w:rsid w:val="58D167DB"/>
    <w:rsid w:val="59184390"/>
    <w:rsid w:val="5A290952"/>
    <w:rsid w:val="5A7B1783"/>
    <w:rsid w:val="5AB00FB0"/>
    <w:rsid w:val="5AB01F99"/>
    <w:rsid w:val="5ABF3D20"/>
    <w:rsid w:val="5AD571D7"/>
    <w:rsid w:val="5B3F6A85"/>
    <w:rsid w:val="5BBD3980"/>
    <w:rsid w:val="5BE2598D"/>
    <w:rsid w:val="5C1A2815"/>
    <w:rsid w:val="5C3C0F9E"/>
    <w:rsid w:val="5C6739B4"/>
    <w:rsid w:val="5C7F6F4D"/>
    <w:rsid w:val="5CA826EA"/>
    <w:rsid w:val="5CC60D57"/>
    <w:rsid w:val="5D3A394F"/>
    <w:rsid w:val="5D465377"/>
    <w:rsid w:val="5D5F468B"/>
    <w:rsid w:val="5D7F6ADB"/>
    <w:rsid w:val="5D815B15"/>
    <w:rsid w:val="5DA36C6E"/>
    <w:rsid w:val="5E0771FD"/>
    <w:rsid w:val="5E227B93"/>
    <w:rsid w:val="5E2C6C63"/>
    <w:rsid w:val="5E4B08A0"/>
    <w:rsid w:val="5E761C8C"/>
    <w:rsid w:val="5F073306"/>
    <w:rsid w:val="5F39365D"/>
    <w:rsid w:val="5F5F73B9"/>
    <w:rsid w:val="5FA840C8"/>
    <w:rsid w:val="5FDE85FA"/>
    <w:rsid w:val="60514934"/>
    <w:rsid w:val="60D55390"/>
    <w:rsid w:val="610420BE"/>
    <w:rsid w:val="61227AB3"/>
    <w:rsid w:val="618A63D4"/>
    <w:rsid w:val="61D115D6"/>
    <w:rsid w:val="61F736B1"/>
    <w:rsid w:val="621C16DD"/>
    <w:rsid w:val="629C69E8"/>
    <w:rsid w:val="62AA63A9"/>
    <w:rsid w:val="62E01054"/>
    <w:rsid w:val="635D78BF"/>
    <w:rsid w:val="63FE4BFE"/>
    <w:rsid w:val="64C64843"/>
    <w:rsid w:val="65492FFC"/>
    <w:rsid w:val="65AD6B5F"/>
    <w:rsid w:val="65C713DE"/>
    <w:rsid w:val="660301A4"/>
    <w:rsid w:val="661A50B7"/>
    <w:rsid w:val="662E4767"/>
    <w:rsid w:val="66706153"/>
    <w:rsid w:val="669E4940"/>
    <w:rsid w:val="66D34B46"/>
    <w:rsid w:val="670921B5"/>
    <w:rsid w:val="67693455"/>
    <w:rsid w:val="67BC36C8"/>
    <w:rsid w:val="6838144E"/>
    <w:rsid w:val="685244BD"/>
    <w:rsid w:val="68AA7398"/>
    <w:rsid w:val="68E51EE8"/>
    <w:rsid w:val="68F067BE"/>
    <w:rsid w:val="69456E2B"/>
    <w:rsid w:val="69D95770"/>
    <w:rsid w:val="69FC3628"/>
    <w:rsid w:val="6A11674D"/>
    <w:rsid w:val="6A165325"/>
    <w:rsid w:val="6A57398C"/>
    <w:rsid w:val="6ACB4226"/>
    <w:rsid w:val="6B2E2F9E"/>
    <w:rsid w:val="6B5E2426"/>
    <w:rsid w:val="6B7A416A"/>
    <w:rsid w:val="6B847E38"/>
    <w:rsid w:val="6B8F0198"/>
    <w:rsid w:val="6BA14ACF"/>
    <w:rsid w:val="6BAD687B"/>
    <w:rsid w:val="6BBD539F"/>
    <w:rsid w:val="6BF6E239"/>
    <w:rsid w:val="6BFE7D30"/>
    <w:rsid w:val="6C7041BF"/>
    <w:rsid w:val="6D254FA9"/>
    <w:rsid w:val="6D444E4E"/>
    <w:rsid w:val="6E2B5F27"/>
    <w:rsid w:val="6E5754A9"/>
    <w:rsid w:val="6F97D24A"/>
    <w:rsid w:val="6FB1328E"/>
    <w:rsid w:val="7021318F"/>
    <w:rsid w:val="70D74488"/>
    <w:rsid w:val="70E60EF4"/>
    <w:rsid w:val="70E84C6C"/>
    <w:rsid w:val="717A163C"/>
    <w:rsid w:val="718D2DE0"/>
    <w:rsid w:val="71E909FE"/>
    <w:rsid w:val="72541E8D"/>
    <w:rsid w:val="72730565"/>
    <w:rsid w:val="729D386D"/>
    <w:rsid w:val="72B27F90"/>
    <w:rsid w:val="72CA582D"/>
    <w:rsid w:val="72CD2572"/>
    <w:rsid w:val="73532C8E"/>
    <w:rsid w:val="73BE6619"/>
    <w:rsid w:val="740D1868"/>
    <w:rsid w:val="741928C4"/>
    <w:rsid w:val="742C597A"/>
    <w:rsid w:val="7499002B"/>
    <w:rsid w:val="74DD73C4"/>
    <w:rsid w:val="75153B55"/>
    <w:rsid w:val="759A44F1"/>
    <w:rsid w:val="762248D0"/>
    <w:rsid w:val="773A78A3"/>
    <w:rsid w:val="7769462C"/>
    <w:rsid w:val="777367F2"/>
    <w:rsid w:val="778A45F0"/>
    <w:rsid w:val="778E4093"/>
    <w:rsid w:val="78083678"/>
    <w:rsid w:val="78152EE7"/>
    <w:rsid w:val="783A687A"/>
    <w:rsid w:val="784B0B64"/>
    <w:rsid w:val="7867647B"/>
    <w:rsid w:val="78942048"/>
    <w:rsid w:val="789B1B5C"/>
    <w:rsid w:val="78AC47D1"/>
    <w:rsid w:val="7914050D"/>
    <w:rsid w:val="792810B8"/>
    <w:rsid w:val="79364A46"/>
    <w:rsid w:val="7A04600D"/>
    <w:rsid w:val="7A232871"/>
    <w:rsid w:val="7AB22D3C"/>
    <w:rsid w:val="7AF67F85"/>
    <w:rsid w:val="7B25663D"/>
    <w:rsid w:val="7B6B0973"/>
    <w:rsid w:val="7B75181B"/>
    <w:rsid w:val="7B89761F"/>
    <w:rsid w:val="7B8C33DB"/>
    <w:rsid w:val="7BC506FF"/>
    <w:rsid w:val="7BE75B20"/>
    <w:rsid w:val="7D276445"/>
    <w:rsid w:val="7F281E28"/>
    <w:rsid w:val="7F8356DA"/>
    <w:rsid w:val="7F97D7F2"/>
    <w:rsid w:val="A6FEB8E8"/>
    <w:rsid w:val="B85FDB83"/>
    <w:rsid w:val="BC76F6FC"/>
    <w:rsid w:val="C1BF7C39"/>
    <w:rsid w:val="C4BD4666"/>
    <w:rsid w:val="DAF67373"/>
    <w:rsid w:val="DC7C6527"/>
    <w:rsid w:val="DEE73C2B"/>
    <w:rsid w:val="EBA7250A"/>
    <w:rsid w:val="EDFF1E69"/>
    <w:rsid w:val="EF7CB3D9"/>
    <w:rsid w:val="F16C2873"/>
    <w:rsid w:val="F45A5F6C"/>
    <w:rsid w:val="F9F3A6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ˎ̥"/>
      <w:b/>
      <w:kern w:val="44"/>
      <w:sz w:val="32"/>
      <w:szCs w:val="20"/>
    </w:rPr>
  </w:style>
  <w:style w:type="paragraph" w:styleId="4">
    <w:name w:val="heading 2"/>
    <w:basedOn w:val="1"/>
    <w:next w:val="5"/>
    <w:link w:val="60"/>
    <w:qFormat/>
    <w:uiPriority w:val="9"/>
    <w:pPr>
      <w:keepNext/>
      <w:keepLines/>
      <w:autoSpaceDE w:val="0"/>
      <w:autoSpaceDN w:val="0"/>
      <w:adjustRightInd w:val="0"/>
      <w:spacing w:before="120" w:line="300" w:lineRule="auto"/>
      <w:jc w:val="center"/>
      <w:outlineLvl w:val="1"/>
    </w:pPr>
    <w:rPr>
      <w:rFonts w:ascii="Arial Unicode MS" w:hAnsi="Arial Unicode MS" w:eastAsia="Symbol"/>
      <w:b/>
      <w:kern w:val="0"/>
      <w:sz w:val="30"/>
      <w:szCs w:val="20"/>
    </w:rPr>
  </w:style>
  <w:style w:type="paragraph" w:styleId="6">
    <w:name w:val="heading 3"/>
    <w:basedOn w:val="1"/>
    <w:next w:val="5"/>
    <w:link w:val="62"/>
    <w:qFormat/>
    <w:uiPriority w:val="0"/>
    <w:pPr>
      <w:keepNext/>
      <w:keepLines/>
      <w:autoSpaceDE w:val="0"/>
      <w:autoSpaceDN w:val="0"/>
      <w:adjustRightInd w:val="0"/>
      <w:spacing w:before="360" w:after="120"/>
      <w:jc w:val="left"/>
      <w:outlineLvl w:val="2"/>
    </w:pPr>
    <w:rPr>
      <w:rFonts w:ascii="ˎ̥"/>
      <w:b/>
      <w:kern w:val="0"/>
      <w:sz w:val="24"/>
      <w:szCs w:val="20"/>
      <w:u w:val="single"/>
    </w:rPr>
  </w:style>
  <w:style w:type="paragraph" w:styleId="7">
    <w:name w:val="heading 4"/>
    <w:basedOn w:val="1"/>
    <w:next w:val="1"/>
    <w:link w:val="58"/>
    <w:qFormat/>
    <w:uiPriority w:val="0"/>
    <w:pPr>
      <w:keepNext/>
      <w:keepLines/>
      <w:adjustRightInd w:val="0"/>
      <w:spacing w:before="280" w:after="290" w:line="376" w:lineRule="atLeast"/>
      <w:textAlignment w:val="baseline"/>
      <w:outlineLvl w:val="3"/>
    </w:pPr>
    <w:rPr>
      <w:rFonts w:ascii="Arial Unicode MS" w:hAnsi="Arial Unicode MS" w:eastAsia="Symbol"/>
      <w:b/>
      <w:kern w:val="0"/>
      <w:sz w:val="28"/>
      <w:szCs w:val="20"/>
    </w:rPr>
  </w:style>
  <w:style w:type="paragraph" w:styleId="8">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4"/>
    <w:qFormat/>
    <w:uiPriority w:val="0"/>
    <w:pPr>
      <w:keepNext/>
      <w:keepLines/>
      <w:adjustRightInd w:val="0"/>
      <w:spacing w:before="240" w:after="64" w:line="320" w:lineRule="atLeast"/>
      <w:textAlignment w:val="baseline"/>
      <w:outlineLvl w:val="5"/>
    </w:pPr>
    <w:rPr>
      <w:rFonts w:ascii="Arial Unicode MS" w:hAnsi="Arial Unicode MS" w:eastAsia="Symbol"/>
      <w:b/>
      <w:kern w:val="0"/>
      <w:sz w:val="24"/>
      <w:szCs w:val="20"/>
    </w:rPr>
  </w:style>
  <w:style w:type="paragraph" w:styleId="10">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6"/>
    <w:qFormat/>
    <w:uiPriority w:val="0"/>
    <w:pPr>
      <w:keepNext/>
      <w:keepLines/>
      <w:adjustRightInd w:val="0"/>
      <w:spacing w:before="240" w:after="64" w:line="320" w:lineRule="atLeast"/>
      <w:textAlignment w:val="baseline"/>
      <w:outlineLvl w:val="7"/>
    </w:pPr>
    <w:rPr>
      <w:rFonts w:ascii="Arial Unicode MS" w:hAnsi="Arial Unicode MS" w:eastAsia="Symbol"/>
      <w:kern w:val="0"/>
      <w:sz w:val="24"/>
      <w:szCs w:val="20"/>
    </w:rPr>
  </w:style>
  <w:style w:type="paragraph" w:styleId="12">
    <w:name w:val="heading 9"/>
    <w:basedOn w:val="1"/>
    <w:next w:val="1"/>
    <w:link w:val="67"/>
    <w:qFormat/>
    <w:uiPriority w:val="0"/>
    <w:pPr>
      <w:keepNext/>
      <w:keepLines/>
      <w:adjustRightInd w:val="0"/>
      <w:spacing w:before="240" w:after="64" w:line="320" w:lineRule="atLeast"/>
      <w:textAlignment w:val="baseline"/>
      <w:outlineLvl w:val="8"/>
    </w:pPr>
    <w:rPr>
      <w:rFonts w:ascii="Arial Unicode MS" w:hAnsi="Arial Unicode MS" w:eastAsia="Symbol"/>
      <w:kern w:val="0"/>
      <w:szCs w:val="20"/>
    </w:rPr>
  </w:style>
  <w:style w:type="character" w:default="1" w:styleId="49">
    <w:name w:val="Default Paragraph Font"/>
    <w:unhideWhenUsed/>
    <w:qFormat/>
    <w:uiPriority w:val="1"/>
  </w:style>
  <w:style w:type="table" w:default="1" w:styleId="46">
    <w:name w:val="Normal Table"/>
    <w:unhideWhenUsed/>
    <w:qFormat/>
    <w:uiPriority w:val="99"/>
    <w:pPr>
      <w:keepNext w:val="0"/>
      <w:keepLines w:val="0"/>
      <w:widowControl/>
      <w:suppressLineNumbers w:val="0"/>
      <w:spacing w:before="0" w:beforeAutospacing="0" w:after="0" w:afterAutospacing="0"/>
      <w:ind w:left="0" w:right="0"/>
    </w:pPr>
    <w:rPr>
      <w:rFonts w:hint="eastAsia" w:ascii="Century Gothic" w:hAnsi="Century Gothic" w:eastAsia="Century Gothic" w:cs="Century Gothic"/>
      <w:sz w:val="20"/>
      <w:szCs w:val="20"/>
    </w:rPr>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5">
    <w:name w:val="Normal Indent"/>
    <w:basedOn w:val="1"/>
    <w:link w:val="61"/>
    <w:qFormat/>
    <w:uiPriority w:val="0"/>
    <w:pPr>
      <w:autoSpaceDE w:val="0"/>
      <w:autoSpaceDN w:val="0"/>
      <w:adjustRightInd w:val="0"/>
      <w:ind w:firstLine="420"/>
      <w:jc w:val="left"/>
    </w:pPr>
    <w:rPr>
      <w:rFonts w:ascii="ˎ̥"/>
      <w:sz w:val="24"/>
    </w:rPr>
  </w:style>
  <w:style w:type="paragraph" w:styleId="13">
    <w:name w:val="toc 7"/>
    <w:basedOn w:val="1"/>
    <w:next w:val="1"/>
    <w:qFormat/>
    <w:uiPriority w:val="0"/>
    <w:pPr>
      <w:ind w:left="2520" w:leftChars="1200"/>
    </w:pPr>
  </w:style>
  <w:style w:type="paragraph" w:styleId="14">
    <w:name w:val="table of authorities"/>
    <w:basedOn w:val="1"/>
    <w:next w:val="1"/>
    <w:unhideWhenUsed/>
    <w:qFormat/>
    <w:uiPriority w:val="99"/>
    <w:pPr>
      <w:widowControl w:val="0"/>
      <w:ind w:left="220" w:hanging="220"/>
      <w:jc w:val="both"/>
    </w:pPr>
    <w:rPr>
      <w:rFonts w:ascii="Times New Roman" w:hAnsi="Times New Roman" w:eastAsia="宋体" w:cs="Times New Roman"/>
      <w:kern w:val="2"/>
      <w:sz w:val="21"/>
      <w:szCs w:val="24"/>
      <w:lang w:val="en-US" w:eastAsia="zh-CN" w:bidi="ar-SA"/>
    </w:rPr>
  </w:style>
  <w:style w:type="paragraph" w:styleId="15">
    <w:name w:val="caption"/>
    <w:basedOn w:val="1"/>
    <w:next w:val="1"/>
    <w:qFormat/>
    <w:uiPriority w:val="0"/>
    <w:pPr>
      <w:spacing w:line="480" w:lineRule="auto"/>
    </w:pPr>
    <w:rPr>
      <w:rFonts w:ascii="Calibri Light" w:hAnsi="Calibri Light" w:eastAsia="Calibri Light"/>
      <w:sz w:val="36"/>
      <w:szCs w:val="20"/>
    </w:rPr>
  </w:style>
  <w:style w:type="paragraph" w:styleId="16">
    <w:name w:val="Document Map"/>
    <w:basedOn w:val="1"/>
    <w:link w:val="68"/>
    <w:qFormat/>
    <w:uiPriority w:val="0"/>
    <w:pPr>
      <w:shd w:val="clear" w:color="auto" w:fill="000080"/>
    </w:pPr>
  </w:style>
  <w:style w:type="paragraph" w:styleId="17">
    <w:name w:val="annotation text"/>
    <w:basedOn w:val="1"/>
    <w:link w:val="69"/>
    <w:qFormat/>
    <w:uiPriority w:val="99"/>
    <w:pPr>
      <w:jc w:val="left"/>
    </w:pPr>
  </w:style>
  <w:style w:type="paragraph" w:styleId="18">
    <w:name w:val="Body Text 3"/>
    <w:basedOn w:val="1"/>
    <w:link w:val="70"/>
    <w:qFormat/>
    <w:uiPriority w:val="0"/>
    <w:pPr>
      <w:spacing w:after="120"/>
    </w:pPr>
    <w:rPr>
      <w:sz w:val="16"/>
      <w:szCs w:val="16"/>
    </w:rPr>
  </w:style>
  <w:style w:type="paragraph" w:styleId="19">
    <w:name w:val="Body Text"/>
    <w:basedOn w:val="1"/>
    <w:link w:val="86"/>
    <w:qFormat/>
    <w:uiPriority w:val="0"/>
    <w:pPr>
      <w:tabs>
        <w:tab w:val="left" w:pos="567"/>
      </w:tabs>
      <w:spacing w:before="120" w:line="22" w:lineRule="atLeast"/>
    </w:pPr>
    <w:rPr>
      <w:rFonts w:ascii="ˎ̥" w:hAnsi="ˎ̥"/>
      <w:sz w:val="24"/>
    </w:rPr>
  </w:style>
  <w:style w:type="paragraph" w:styleId="20">
    <w:name w:val="Body Text Indent"/>
    <w:basedOn w:val="1"/>
    <w:link w:val="72"/>
    <w:qFormat/>
    <w:uiPriority w:val="0"/>
    <w:pPr>
      <w:spacing w:line="360" w:lineRule="auto"/>
      <w:ind w:firstLine="570"/>
    </w:pPr>
    <w:rPr>
      <w:sz w:val="24"/>
    </w:r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3"/>
    <w:qFormat/>
    <w:uiPriority w:val="0"/>
    <w:rPr>
      <w:rFonts w:hint="eastAsia" w:ascii="ˎ̥" w:hAnsi="Microsoft YaHei UI"/>
      <w:szCs w:val="20"/>
    </w:rPr>
  </w:style>
  <w:style w:type="paragraph" w:styleId="25">
    <w:name w:val="toc 8"/>
    <w:basedOn w:val="1"/>
    <w:next w:val="1"/>
    <w:qFormat/>
    <w:uiPriority w:val="0"/>
    <w:pPr>
      <w:ind w:left="2940" w:leftChars="1400"/>
    </w:pPr>
  </w:style>
  <w:style w:type="paragraph" w:styleId="26">
    <w:name w:val="Date"/>
    <w:basedOn w:val="1"/>
    <w:next w:val="1"/>
    <w:link w:val="74"/>
    <w:qFormat/>
    <w:uiPriority w:val="0"/>
    <w:pPr>
      <w:ind w:left="100" w:leftChars="2500"/>
    </w:pPr>
    <w:rPr>
      <w:rFonts w:ascii="Wingdings" w:hAnsi="ˎ̥" w:eastAsia="Wingdings"/>
      <w:color w:val="000000"/>
      <w:sz w:val="24"/>
    </w:rPr>
  </w:style>
  <w:style w:type="paragraph" w:styleId="27">
    <w:name w:val="Body Text Indent 2"/>
    <w:basedOn w:val="1"/>
    <w:link w:val="75"/>
    <w:qFormat/>
    <w:uiPriority w:val="99"/>
    <w:pPr>
      <w:ind w:firstLine="480" w:firstLineChars="200"/>
    </w:pPr>
    <w:rPr>
      <w:rFonts w:ascii="Wingdings" w:eastAsia="Wingdings"/>
      <w:sz w:val="24"/>
    </w:rPr>
  </w:style>
  <w:style w:type="paragraph" w:styleId="28">
    <w:name w:val="Balloon Text"/>
    <w:basedOn w:val="1"/>
    <w:link w:val="76"/>
    <w:qFormat/>
    <w:uiPriority w:val="99"/>
    <w:rPr>
      <w:sz w:val="18"/>
      <w:szCs w:val="18"/>
    </w:rPr>
  </w:style>
  <w:style w:type="paragraph" w:styleId="29">
    <w:name w:val="footer"/>
    <w:basedOn w:val="1"/>
    <w:link w:val="77"/>
    <w:qFormat/>
    <w:uiPriority w:val="99"/>
    <w:pPr>
      <w:tabs>
        <w:tab w:val="center" w:pos="4153"/>
        <w:tab w:val="right" w:pos="8306"/>
      </w:tabs>
      <w:autoSpaceDE w:val="0"/>
      <w:autoSpaceDN w:val="0"/>
      <w:adjustRightInd w:val="0"/>
      <w:snapToGrid w:val="0"/>
      <w:jc w:val="left"/>
    </w:pPr>
    <w:rPr>
      <w:rFonts w:ascii="ˎ̥"/>
      <w:kern w:val="0"/>
      <w:sz w:val="18"/>
      <w:szCs w:val="20"/>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ˎ̥" w:hAnsi="ˎ̥"/>
      <w:b/>
      <w:sz w:val="24"/>
    </w:rPr>
  </w:style>
  <w:style w:type="paragraph" w:styleId="32">
    <w:name w:val="toc 4"/>
    <w:basedOn w:val="1"/>
    <w:next w:val="1"/>
    <w:qFormat/>
    <w:uiPriority w:val="0"/>
    <w:pPr>
      <w:ind w:left="1260" w:leftChars="600"/>
    </w:pPr>
  </w:style>
  <w:style w:type="paragraph" w:styleId="33">
    <w:name w:val="footnote text"/>
    <w:basedOn w:val="1"/>
    <w:link w:val="79"/>
    <w:unhideWhenUsed/>
    <w:qFormat/>
    <w:uiPriority w:val="0"/>
    <w:pPr>
      <w:widowControl/>
      <w:jc w:val="left"/>
    </w:pPr>
    <w:rPr>
      <w:kern w:val="0"/>
      <w:sz w:val="20"/>
      <w:szCs w:val="20"/>
      <w:lang w:val="de-DE"/>
    </w:rPr>
  </w:style>
  <w:style w:type="paragraph" w:styleId="34">
    <w:name w:val="toc 6"/>
    <w:basedOn w:val="1"/>
    <w:next w:val="1"/>
    <w:qFormat/>
    <w:uiPriority w:val="0"/>
    <w:pPr>
      <w:ind w:left="2100" w:leftChars="1000"/>
    </w:pPr>
  </w:style>
  <w:style w:type="paragraph" w:styleId="35">
    <w:name w:val="Body Text Indent 3"/>
    <w:basedOn w:val="1"/>
    <w:link w:val="80"/>
    <w:qFormat/>
    <w:uiPriority w:val="0"/>
    <w:pPr>
      <w:autoSpaceDE w:val="0"/>
      <w:autoSpaceDN w:val="0"/>
      <w:adjustRightInd w:val="0"/>
      <w:spacing w:before="120" w:line="22" w:lineRule="atLeast"/>
      <w:ind w:left="720" w:firstLine="480"/>
      <w:jc w:val="left"/>
    </w:pPr>
    <w:rPr>
      <w:rFonts w:ascii="ˎ̥"/>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Body Text 2"/>
    <w:basedOn w:val="1"/>
    <w:link w:val="81"/>
    <w:qFormat/>
    <w:uiPriority w:val="0"/>
    <w:pPr>
      <w:adjustRightInd w:val="0"/>
      <w:spacing w:after="120" w:line="480" w:lineRule="auto"/>
      <w:textAlignment w:val="baseline"/>
    </w:pPr>
    <w:rPr>
      <w:kern w:val="0"/>
      <w:szCs w:val="20"/>
    </w:rPr>
  </w:style>
  <w:style w:type="paragraph" w:styleId="39">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kern w:val="0"/>
      <w:sz w:val="24"/>
    </w:rPr>
  </w:style>
  <w:style w:type="paragraph" w:styleId="40">
    <w:name w:val="Normal (Web)"/>
    <w:basedOn w:val="1"/>
    <w:unhideWhenUsed/>
    <w:qFormat/>
    <w:uiPriority w:val="0"/>
    <w:pPr>
      <w:widowControl/>
      <w:spacing w:before="100" w:beforeAutospacing="1" w:after="100" w:afterAutospacing="1"/>
      <w:jc w:val="left"/>
    </w:pPr>
    <w:rPr>
      <w:rFonts w:ascii="ˎ̥" w:hAnsi="ˎ̥" w:cs="ˎ̥"/>
      <w:kern w:val="0"/>
      <w:sz w:val="24"/>
    </w:rPr>
  </w:style>
  <w:style w:type="paragraph" w:styleId="41">
    <w:name w:val="index 1"/>
    <w:basedOn w:val="1"/>
    <w:next w:val="1"/>
    <w:qFormat/>
    <w:uiPriority w:val="0"/>
    <w:rPr>
      <w:szCs w:val="20"/>
    </w:rPr>
  </w:style>
  <w:style w:type="paragraph" w:styleId="42">
    <w:name w:val="Title"/>
    <w:basedOn w:val="1"/>
    <w:link w:val="83"/>
    <w:qFormat/>
    <w:uiPriority w:val="0"/>
    <w:pPr>
      <w:jc w:val="center"/>
      <w:outlineLvl w:val="0"/>
    </w:pPr>
    <w:rPr>
      <w:b/>
      <w:sz w:val="32"/>
      <w:szCs w:val="20"/>
    </w:rPr>
  </w:style>
  <w:style w:type="paragraph" w:styleId="43">
    <w:name w:val="annotation subject"/>
    <w:basedOn w:val="17"/>
    <w:next w:val="17"/>
    <w:link w:val="84"/>
    <w:qFormat/>
    <w:uiPriority w:val="0"/>
    <w:rPr>
      <w:b/>
      <w:bCs/>
    </w:rPr>
  </w:style>
  <w:style w:type="paragraph" w:styleId="44">
    <w:name w:val="Body Text First Indent"/>
    <w:basedOn w:val="19"/>
    <w:next w:val="45"/>
    <w:unhideWhenUsed/>
    <w:qFormat/>
    <w:uiPriority w:val="99"/>
    <w:rPr>
      <w:rFonts w:ascii="Calibri" w:hAnsi="Calibri"/>
      <w:sz w:val="21"/>
      <w:szCs w:val="22"/>
    </w:rPr>
  </w:style>
  <w:style w:type="paragraph" w:styleId="45">
    <w:name w:val="Body Text First Indent 2"/>
    <w:basedOn w:val="20"/>
    <w:next w:val="1"/>
    <w:link w:val="85"/>
    <w:qFormat/>
    <w:uiPriority w:val="0"/>
    <w:pPr>
      <w:spacing w:after="120" w:line="480" w:lineRule="exact"/>
      <w:ind w:left="420" w:leftChars="200" w:firstLine="420" w:firstLineChars="200"/>
    </w:p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qFormat/>
    <w:uiPriority w:val="0"/>
  </w:style>
  <w:style w:type="character" w:styleId="52">
    <w:name w:val="FollowedHyperlink"/>
    <w:qFormat/>
    <w:uiPriority w:val="99"/>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i/>
      <w:iCs/>
    </w:rPr>
  </w:style>
  <w:style w:type="character" w:customStyle="1" w:styleId="57">
    <w:name w:val="标题 2 Char"/>
    <w:qFormat/>
    <w:uiPriority w:val="0"/>
    <w:rPr>
      <w:rFonts w:ascii="Arial Unicode MS" w:hAnsi="Arial Unicode MS" w:eastAsia="Symbol"/>
      <w:b/>
      <w:sz w:val="30"/>
      <w:lang w:val="en-US" w:eastAsia="zh-CN" w:bidi="ar-SA"/>
    </w:rPr>
  </w:style>
  <w:style w:type="character" w:customStyle="1" w:styleId="58">
    <w:name w:val="标题 4 Char"/>
    <w:link w:val="7"/>
    <w:qFormat/>
    <w:uiPriority w:val="0"/>
    <w:rPr>
      <w:rFonts w:ascii="Arial Unicode MS" w:hAnsi="Arial Unicode MS" w:eastAsia="Symbol"/>
      <w:b/>
      <w:sz w:val="28"/>
    </w:rPr>
  </w:style>
  <w:style w:type="character" w:customStyle="1" w:styleId="59">
    <w:name w:val="标题 1 Char"/>
    <w:link w:val="3"/>
    <w:qFormat/>
    <w:uiPriority w:val="0"/>
    <w:rPr>
      <w:rFonts w:ascii="ˎ̥"/>
      <w:b/>
      <w:kern w:val="44"/>
      <w:sz w:val="32"/>
    </w:rPr>
  </w:style>
  <w:style w:type="character" w:customStyle="1" w:styleId="60">
    <w:name w:val="标题 2 Char1"/>
    <w:link w:val="4"/>
    <w:qFormat/>
    <w:uiPriority w:val="9"/>
    <w:rPr>
      <w:rFonts w:ascii="Arial Unicode MS" w:hAnsi="Arial Unicode MS" w:eastAsia="Symbol"/>
      <w:b/>
      <w:sz w:val="30"/>
      <w:lang w:val="en-US" w:eastAsia="zh-CN" w:bidi="ar-SA"/>
    </w:rPr>
  </w:style>
  <w:style w:type="character" w:customStyle="1" w:styleId="61">
    <w:name w:val="正文缩进 Char1"/>
    <w:link w:val="5"/>
    <w:qFormat/>
    <w:uiPriority w:val="99"/>
    <w:rPr>
      <w:rFonts w:ascii="ˎ̥" w:eastAsia="ˎ̥"/>
      <w:kern w:val="2"/>
      <w:sz w:val="24"/>
      <w:szCs w:val="24"/>
      <w:lang w:val="en-US" w:eastAsia="zh-CN" w:bidi="ar-SA"/>
    </w:rPr>
  </w:style>
  <w:style w:type="character" w:customStyle="1" w:styleId="62">
    <w:name w:val="标题 3 Char1"/>
    <w:link w:val="6"/>
    <w:qFormat/>
    <w:uiPriority w:val="0"/>
    <w:rPr>
      <w:rFonts w:ascii="ˎ̥" w:eastAsia="ˎ̥"/>
      <w:b/>
      <w:sz w:val="24"/>
      <w:u w:val="single"/>
      <w:lang w:val="en-US" w:eastAsia="zh-CN" w:bidi="ar-SA"/>
    </w:rPr>
  </w:style>
  <w:style w:type="character" w:customStyle="1" w:styleId="63">
    <w:name w:val="标题 5 Char"/>
    <w:link w:val="8"/>
    <w:qFormat/>
    <w:uiPriority w:val="0"/>
    <w:rPr>
      <w:b/>
      <w:sz w:val="28"/>
    </w:rPr>
  </w:style>
  <w:style w:type="character" w:customStyle="1" w:styleId="64">
    <w:name w:val="标题 6 Char"/>
    <w:link w:val="9"/>
    <w:qFormat/>
    <w:uiPriority w:val="0"/>
    <w:rPr>
      <w:rFonts w:ascii="Arial Unicode MS" w:hAnsi="Arial Unicode MS" w:eastAsia="Symbol"/>
      <w:b/>
      <w:sz w:val="24"/>
    </w:rPr>
  </w:style>
  <w:style w:type="character" w:customStyle="1" w:styleId="65">
    <w:name w:val="标题 7 Char"/>
    <w:link w:val="10"/>
    <w:qFormat/>
    <w:uiPriority w:val="0"/>
    <w:rPr>
      <w:b/>
      <w:sz w:val="24"/>
    </w:rPr>
  </w:style>
  <w:style w:type="character" w:customStyle="1" w:styleId="66">
    <w:name w:val="标题 8 Char"/>
    <w:link w:val="11"/>
    <w:qFormat/>
    <w:uiPriority w:val="0"/>
    <w:rPr>
      <w:rFonts w:ascii="Arial Unicode MS" w:hAnsi="Arial Unicode MS" w:eastAsia="Symbol"/>
      <w:sz w:val="24"/>
    </w:rPr>
  </w:style>
  <w:style w:type="character" w:customStyle="1" w:styleId="67">
    <w:name w:val="标题 9 Char"/>
    <w:link w:val="12"/>
    <w:qFormat/>
    <w:uiPriority w:val="0"/>
    <w:rPr>
      <w:rFonts w:ascii="Arial Unicode MS" w:hAnsi="Arial Unicode MS" w:eastAsia="Symbol"/>
      <w:sz w:val="21"/>
    </w:rPr>
  </w:style>
  <w:style w:type="character" w:customStyle="1" w:styleId="68">
    <w:name w:val="文档结构图 Char"/>
    <w:link w:val="16"/>
    <w:qFormat/>
    <w:uiPriority w:val="0"/>
    <w:rPr>
      <w:kern w:val="2"/>
      <w:sz w:val="21"/>
      <w:szCs w:val="24"/>
      <w:shd w:val="clear" w:color="auto" w:fill="000080"/>
    </w:rPr>
  </w:style>
  <w:style w:type="character" w:customStyle="1" w:styleId="69">
    <w:name w:val="批注文字 Char1"/>
    <w:link w:val="17"/>
    <w:qFormat/>
    <w:uiPriority w:val="99"/>
    <w:rPr>
      <w:kern w:val="2"/>
      <w:sz w:val="21"/>
      <w:szCs w:val="24"/>
    </w:rPr>
  </w:style>
  <w:style w:type="character" w:customStyle="1" w:styleId="70">
    <w:name w:val="正文文本 3 Char"/>
    <w:link w:val="18"/>
    <w:qFormat/>
    <w:uiPriority w:val="0"/>
    <w:rPr>
      <w:kern w:val="2"/>
      <w:sz w:val="16"/>
      <w:szCs w:val="16"/>
    </w:rPr>
  </w:style>
  <w:style w:type="character" w:customStyle="1" w:styleId="71">
    <w:name w:val="正文文本 Char1"/>
    <w:link w:val="19"/>
    <w:qFormat/>
    <w:uiPriority w:val="0"/>
    <w:rPr>
      <w:rFonts w:ascii="ˎ̥" w:hAnsi="ˎ̥"/>
      <w:kern w:val="2"/>
      <w:sz w:val="24"/>
      <w:szCs w:val="24"/>
    </w:rPr>
  </w:style>
  <w:style w:type="character" w:customStyle="1" w:styleId="72">
    <w:name w:val="正文文本缩进 Char2"/>
    <w:link w:val="20"/>
    <w:qFormat/>
    <w:uiPriority w:val="0"/>
    <w:rPr>
      <w:rFonts w:eastAsia="ˎ̥"/>
      <w:kern w:val="2"/>
      <w:sz w:val="24"/>
      <w:szCs w:val="24"/>
      <w:lang w:val="en-US" w:eastAsia="zh-CN" w:bidi="ar-SA"/>
    </w:rPr>
  </w:style>
  <w:style w:type="character" w:customStyle="1" w:styleId="73">
    <w:name w:val="纯文本 Char"/>
    <w:link w:val="24"/>
    <w:qFormat/>
    <w:uiPriority w:val="0"/>
    <w:rPr>
      <w:rFonts w:hint="eastAsia" w:ascii="ˎ̥" w:hAnsi="Microsoft YaHei UI" w:eastAsia="ˎ̥" w:cs="ˎ̥"/>
      <w:kern w:val="2"/>
      <w:sz w:val="21"/>
    </w:rPr>
  </w:style>
  <w:style w:type="character" w:customStyle="1" w:styleId="74">
    <w:name w:val="日期 Char"/>
    <w:link w:val="26"/>
    <w:qFormat/>
    <w:uiPriority w:val="0"/>
    <w:rPr>
      <w:rFonts w:ascii="Wingdings" w:hAnsi="ˎ̥" w:eastAsia="Wingdings"/>
      <w:color w:val="000000"/>
      <w:kern w:val="2"/>
      <w:sz w:val="24"/>
      <w:szCs w:val="24"/>
    </w:rPr>
  </w:style>
  <w:style w:type="character" w:customStyle="1" w:styleId="75">
    <w:name w:val="正文文本缩进 2 Char"/>
    <w:link w:val="27"/>
    <w:qFormat/>
    <w:uiPriority w:val="99"/>
    <w:rPr>
      <w:rFonts w:ascii="Wingdings" w:eastAsia="Wingdings"/>
      <w:kern w:val="2"/>
      <w:sz w:val="24"/>
      <w:szCs w:val="24"/>
    </w:rPr>
  </w:style>
  <w:style w:type="character" w:customStyle="1" w:styleId="76">
    <w:name w:val="批注框文本 Char"/>
    <w:link w:val="28"/>
    <w:qFormat/>
    <w:uiPriority w:val="99"/>
    <w:rPr>
      <w:kern w:val="2"/>
      <w:sz w:val="18"/>
      <w:szCs w:val="18"/>
    </w:rPr>
  </w:style>
  <w:style w:type="character" w:customStyle="1" w:styleId="77">
    <w:name w:val="页脚 Char1"/>
    <w:link w:val="29"/>
    <w:qFormat/>
    <w:uiPriority w:val="99"/>
    <w:rPr>
      <w:rFonts w:ascii="ˎ̥" w:eastAsia="ˎ̥"/>
      <w:sz w:val="18"/>
      <w:lang w:val="en-US" w:eastAsia="zh-CN" w:bidi="ar-SA"/>
    </w:rPr>
  </w:style>
  <w:style w:type="character" w:customStyle="1" w:styleId="78">
    <w:name w:val="页眉 Char1"/>
    <w:link w:val="30"/>
    <w:qFormat/>
    <w:uiPriority w:val="99"/>
    <w:rPr>
      <w:rFonts w:eastAsia="ˎ̥"/>
      <w:kern w:val="2"/>
      <w:sz w:val="18"/>
      <w:szCs w:val="18"/>
      <w:lang w:val="en-US" w:eastAsia="zh-CN" w:bidi="ar-SA"/>
    </w:rPr>
  </w:style>
  <w:style w:type="character" w:customStyle="1" w:styleId="79">
    <w:name w:val="脚注文本 Char"/>
    <w:link w:val="33"/>
    <w:qFormat/>
    <w:uiPriority w:val="0"/>
    <w:rPr>
      <w:lang w:val="de-DE"/>
    </w:rPr>
  </w:style>
  <w:style w:type="character" w:customStyle="1" w:styleId="80">
    <w:name w:val="正文文本缩进 3 Char"/>
    <w:link w:val="35"/>
    <w:qFormat/>
    <w:uiPriority w:val="0"/>
    <w:rPr>
      <w:rFonts w:ascii="ˎ̥"/>
      <w:sz w:val="24"/>
    </w:rPr>
  </w:style>
  <w:style w:type="character" w:customStyle="1" w:styleId="81">
    <w:name w:val="正文文本 2 Char"/>
    <w:link w:val="38"/>
    <w:qFormat/>
    <w:uiPriority w:val="0"/>
    <w:rPr>
      <w:sz w:val="21"/>
    </w:rPr>
  </w:style>
  <w:style w:type="character" w:customStyle="1" w:styleId="82">
    <w:name w:val="HTML 预设格式 Char"/>
    <w:link w:val="39"/>
    <w:qFormat/>
    <w:uiPriority w:val="0"/>
    <w:rPr>
      <w:rFonts w:ascii="ˎ̥" w:hAnsi="ˎ̥" w:cs="ˎ̥"/>
      <w:sz w:val="24"/>
      <w:szCs w:val="24"/>
    </w:rPr>
  </w:style>
  <w:style w:type="character" w:customStyle="1" w:styleId="83">
    <w:name w:val="标题 Char1"/>
    <w:link w:val="42"/>
    <w:qFormat/>
    <w:uiPriority w:val="10"/>
    <w:rPr>
      <w:b/>
      <w:kern w:val="2"/>
      <w:sz w:val="32"/>
    </w:rPr>
  </w:style>
  <w:style w:type="character" w:customStyle="1" w:styleId="84">
    <w:name w:val="批注主题 Char"/>
    <w:link w:val="43"/>
    <w:qFormat/>
    <w:uiPriority w:val="0"/>
    <w:rPr>
      <w:rFonts w:ascii="Tahoma" w:hAnsi="Tahoma" w:eastAsia="ˎ̥" w:cs="Tahoma"/>
      <w:b/>
      <w:bCs/>
      <w:kern w:val="2"/>
      <w:sz w:val="21"/>
      <w:szCs w:val="24"/>
      <w:lang w:val="en-US" w:eastAsia="zh-CN" w:bidi="ar-SA"/>
    </w:rPr>
  </w:style>
  <w:style w:type="character" w:customStyle="1" w:styleId="85">
    <w:name w:val="正文首行缩进 2 Char"/>
    <w:link w:val="45"/>
    <w:qFormat/>
    <w:uiPriority w:val="0"/>
    <w:rPr>
      <w:rFonts w:eastAsia="ˎ̥"/>
      <w:kern w:val="2"/>
      <w:sz w:val="24"/>
      <w:szCs w:val="24"/>
      <w:lang w:val="en-US" w:eastAsia="zh-CN" w:bidi="ar-SA"/>
    </w:rPr>
  </w:style>
  <w:style w:type="character" w:customStyle="1" w:styleId="86">
    <w:name w:val="正文文本 字符1"/>
    <w:link w:val="19"/>
    <w:qFormat/>
    <w:uiPriority w:val="0"/>
    <w:rPr>
      <w:rFonts w:hint="eastAsia" w:ascii="ˎ̥" w:hAnsi="ˎ̥" w:eastAsia="ˎ̥" w:cs="ˎ̥"/>
      <w:sz w:val="24"/>
      <w:szCs w:val="24"/>
      <w:lang w:eastAsia="en-US"/>
    </w:rPr>
  </w:style>
  <w:style w:type="character" w:customStyle="1" w:styleId="87">
    <w:name w:val="chanpin1"/>
    <w:qFormat/>
    <w:uiPriority w:val="0"/>
    <w:rPr>
      <w:rFonts w:hint="default" w:ascii="Cambria Math" w:hAnsi="Cambria Math"/>
      <w:color w:val="000000"/>
      <w:sz w:val="20"/>
      <w:szCs w:val="20"/>
      <w:u w:val="none"/>
    </w:rPr>
  </w:style>
  <w:style w:type="character" w:customStyle="1" w:styleId="88">
    <w:name w:val="普通文字1 Char1"/>
    <w:qFormat/>
    <w:uiPriority w:val="0"/>
    <w:rPr>
      <w:rFonts w:ascii="ˎ̥" w:hAnsi="Microsoft YaHei UI" w:eastAsia="ˎ̥"/>
      <w:kern w:val="2"/>
      <w:sz w:val="21"/>
      <w:lang w:val="en-US" w:eastAsia="zh-CN" w:bidi="ar-SA"/>
    </w:rPr>
  </w:style>
  <w:style w:type="character" w:customStyle="1" w:styleId="89">
    <w:name w:val="Char Char11"/>
    <w:qFormat/>
    <w:uiPriority w:val="0"/>
    <w:rPr>
      <w:rFonts w:ascii="ˎ̥" w:eastAsia="ˎ̥"/>
      <w:b/>
      <w:sz w:val="24"/>
      <w:u w:val="single"/>
      <w:lang w:val="en-US" w:eastAsia="zh-CN" w:bidi="ar-SA"/>
    </w:rPr>
  </w:style>
  <w:style w:type="character" w:customStyle="1" w:styleId="90">
    <w:name w:val="black1"/>
    <w:qFormat/>
    <w:uiPriority w:val="0"/>
    <w:rPr>
      <w:color w:val="000000"/>
    </w:rPr>
  </w:style>
  <w:style w:type="character" w:customStyle="1" w:styleId="91">
    <w:name w:val="标题 Char"/>
    <w:qFormat/>
    <w:uiPriority w:val="0"/>
    <w:rPr>
      <w:b/>
      <w:kern w:val="2"/>
      <w:sz w:val="32"/>
    </w:rPr>
  </w:style>
  <w:style w:type="character" w:customStyle="1" w:styleId="92">
    <w:name w:val="标题 3 Char"/>
    <w:qFormat/>
    <w:uiPriority w:val="0"/>
    <w:rPr>
      <w:rFonts w:ascii="ˎ̥" w:eastAsia="ˎ̥"/>
      <w:b/>
      <w:sz w:val="24"/>
      <w:u w:val="single"/>
      <w:lang w:val="en-US" w:eastAsia="zh-CN" w:bidi="ar-SA"/>
    </w:rPr>
  </w:style>
  <w:style w:type="character" w:customStyle="1" w:styleId="93">
    <w:name w:val="纯文本 字符1"/>
    <w:qFormat/>
    <w:uiPriority w:val="0"/>
    <w:rPr>
      <w:rFonts w:ascii="ˎ̥" w:hAnsi="Microsoft YaHei UI"/>
    </w:rPr>
  </w:style>
  <w:style w:type="character" w:customStyle="1" w:styleId="94">
    <w:name w:val="chanpin拷贝"/>
    <w:qFormat/>
    <w:uiPriority w:val="0"/>
  </w:style>
  <w:style w:type="character" w:customStyle="1" w:styleId="95">
    <w:name w:val="标题 3 Char Char"/>
    <w:qFormat/>
    <w:uiPriority w:val="0"/>
    <w:rPr>
      <w:rFonts w:eastAsia="ˎ̥"/>
      <w:b/>
      <w:bCs/>
      <w:kern w:val="2"/>
      <w:sz w:val="32"/>
      <w:szCs w:val="32"/>
      <w:lang w:val="en-US" w:eastAsia="zh-CN" w:bidi="ar-SA"/>
    </w:rPr>
  </w:style>
  <w:style w:type="character" w:customStyle="1" w:styleId="96">
    <w:name w:val="列出段落 Char1"/>
    <w:link w:val="97"/>
    <w:qFormat/>
    <w:uiPriority w:val="34"/>
    <w:rPr>
      <w:rFonts w:ascii="Verdana" w:hAnsi="Verdana" w:eastAsia="ˎ̥"/>
      <w:kern w:val="2"/>
      <w:sz w:val="21"/>
      <w:szCs w:val="22"/>
      <w:lang w:val="en-US" w:eastAsia="zh-CN" w:bidi="ar-SA"/>
    </w:rPr>
  </w:style>
  <w:style w:type="paragraph" w:styleId="97">
    <w:name w:val="List Paragraph"/>
    <w:basedOn w:val="1"/>
    <w:link w:val="96"/>
    <w:qFormat/>
    <w:uiPriority w:val="34"/>
    <w:pPr>
      <w:ind w:firstLine="420" w:firstLineChars="200"/>
    </w:pPr>
    <w:rPr>
      <w:rFonts w:ascii="Verdana" w:hAnsi="Verdana"/>
      <w:szCs w:val="22"/>
    </w:rPr>
  </w:style>
  <w:style w:type="character" w:customStyle="1" w:styleId="98">
    <w:name w:val="页脚 Char"/>
    <w:qFormat/>
    <w:uiPriority w:val="99"/>
    <w:rPr>
      <w:rFonts w:ascii="ˎ̥" w:eastAsia="ˎ̥"/>
      <w:sz w:val="18"/>
      <w:lang w:val="en-US" w:eastAsia="zh-CN" w:bidi="ar-SA"/>
    </w:rPr>
  </w:style>
  <w:style w:type="character" w:customStyle="1" w:styleId="99">
    <w:name w:val="段1 Char"/>
    <w:qFormat/>
    <w:uiPriority w:val="0"/>
    <w:rPr>
      <w:rFonts w:ascii="ˎ̥" w:eastAsia="ˎ̥"/>
      <w:sz w:val="24"/>
      <w:lang w:val="en-US" w:eastAsia="zh-CN" w:bidi="ar-SA"/>
    </w:rPr>
  </w:style>
  <w:style w:type="character" w:customStyle="1" w:styleId="100">
    <w:name w:val="Anrede1IhrZeichen"/>
    <w:qFormat/>
    <w:uiPriority w:val="0"/>
    <w:rPr>
      <w:rFonts w:hint="default" w:ascii="Arial Unicode MS" w:hAnsi="Arial Unicode MS" w:cs="Arial Unicode MS"/>
      <w:sz w:val="20"/>
    </w:rPr>
  </w:style>
  <w:style w:type="character" w:customStyle="1" w:styleId="101">
    <w:name w:val="c21"/>
    <w:qFormat/>
    <w:uiPriority w:val="0"/>
    <w:rPr>
      <w:rFonts w:hint="default" w:ascii="Cambria Math" w:hAnsi="Cambria Math"/>
      <w:color w:val="000000"/>
      <w:sz w:val="20"/>
      <w:szCs w:val="20"/>
      <w:u w:val="none"/>
    </w:rPr>
  </w:style>
  <w:style w:type="character" w:customStyle="1" w:styleId="102">
    <w:name w:val="页眉 Char"/>
    <w:qFormat/>
    <w:uiPriority w:val="99"/>
    <w:rPr>
      <w:rFonts w:eastAsia="ˎ̥"/>
      <w:kern w:val="2"/>
      <w:sz w:val="18"/>
      <w:szCs w:val="18"/>
      <w:lang w:val="en-US" w:eastAsia="zh-CN" w:bidi="ar-SA"/>
    </w:rPr>
  </w:style>
  <w:style w:type="character" w:customStyle="1" w:styleId="103">
    <w:name w:val="批注文字 字符"/>
    <w:qFormat/>
    <w:uiPriority w:val="99"/>
    <w:rPr>
      <w:rFonts w:ascii="Tahoma" w:hAnsi="Tahoma" w:eastAsia="ˎ̥" w:cs="Tahoma"/>
      <w:sz w:val="24"/>
      <w:lang w:val="en-US" w:eastAsia="zh-CN" w:bidi="ar-SA"/>
    </w:rPr>
  </w:style>
  <w:style w:type="character" w:customStyle="1" w:styleId="104">
    <w:name w:val="列出段落 Char"/>
    <w:qFormat/>
    <w:uiPriority w:val="34"/>
    <w:rPr>
      <w:rFonts w:ascii="Verdana" w:hAnsi="Verdana" w:eastAsia="ˎ̥"/>
      <w:kern w:val="2"/>
      <w:sz w:val="21"/>
      <w:szCs w:val="22"/>
      <w:lang w:val="en-US" w:eastAsia="zh-CN" w:bidi="ar-SA"/>
    </w:rPr>
  </w:style>
  <w:style w:type="character" w:customStyle="1" w:styleId="105">
    <w:name w:val="正文文本缩进 Char"/>
    <w:qFormat/>
    <w:uiPriority w:val="0"/>
    <w:rPr>
      <w:rFonts w:eastAsia="ˎ̥"/>
      <w:kern w:val="2"/>
      <w:sz w:val="24"/>
      <w:szCs w:val="24"/>
      <w:lang w:val="en-US" w:eastAsia="zh-CN" w:bidi="ar-SA"/>
    </w:rPr>
  </w:style>
  <w:style w:type="character" w:customStyle="1" w:styleId="106">
    <w:name w:val="正文表格 Char"/>
    <w:link w:val="107"/>
    <w:qFormat/>
    <w:uiPriority w:val="0"/>
    <w:rPr>
      <w:rFonts w:ascii="ˎ̥" w:hAnsi="ˎ̥"/>
      <w:color w:val="000000"/>
      <w:kern w:val="2"/>
      <w:sz w:val="21"/>
      <w:szCs w:val="21"/>
    </w:rPr>
  </w:style>
  <w:style w:type="paragraph" w:customStyle="1" w:styleId="107">
    <w:name w:val="正文表格"/>
    <w:basedOn w:val="1"/>
    <w:link w:val="106"/>
    <w:qFormat/>
    <w:uiPriority w:val="0"/>
    <w:pPr>
      <w:adjustRightInd w:val="0"/>
      <w:snapToGrid w:val="0"/>
      <w:jc w:val="left"/>
    </w:pPr>
    <w:rPr>
      <w:rFonts w:ascii="ˎ̥" w:hAnsi="ˎ̥"/>
      <w:color w:val="000000"/>
      <w:szCs w:val="21"/>
    </w:rPr>
  </w:style>
  <w:style w:type="character" w:customStyle="1" w:styleId="108">
    <w:name w:val="正文大标题 Char"/>
    <w:link w:val="109"/>
    <w:qFormat/>
    <w:uiPriority w:val="0"/>
    <w:rPr>
      <w:rFonts w:ascii="ˎ̥" w:hAnsi="ˎ̥"/>
      <w:b/>
      <w:color w:val="000000"/>
      <w:kern w:val="2"/>
      <w:sz w:val="28"/>
      <w:szCs w:val="21"/>
    </w:rPr>
  </w:style>
  <w:style w:type="paragraph" w:customStyle="1" w:styleId="109">
    <w:name w:val="正文大标题"/>
    <w:basedOn w:val="110"/>
    <w:next w:val="5"/>
    <w:link w:val="108"/>
    <w:qFormat/>
    <w:uiPriority w:val="0"/>
    <w:pPr>
      <w:jc w:val="center"/>
    </w:pPr>
    <w:rPr>
      <w:i w:val="0"/>
      <w:color w:val="000000"/>
      <w:sz w:val="28"/>
      <w:szCs w:val="21"/>
    </w:rPr>
  </w:style>
  <w:style w:type="paragraph" w:customStyle="1" w:styleId="110">
    <w:name w:val="正文小标题"/>
    <w:basedOn w:val="1"/>
    <w:next w:val="5"/>
    <w:link w:val="111"/>
    <w:qFormat/>
    <w:uiPriority w:val="0"/>
    <w:pPr>
      <w:adjustRightInd w:val="0"/>
      <w:snapToGrid w:val="0"/>
      <w:spacing w:before="312" w:beforeLines="100" w:after="312" w:afterLines="100"/>
      <w:ind w:firstLine="482"/>
      <w:jc w:val="left"/>
    </w:pPr>
    <w:rPr>
      <w:rFonts w:ascii="ˎ̥" w:hAnsi="ˎ̥"/>
      <w:b/>
      <w:i/>
      <w:color w:val="FF0000"/>
      <w:sz w:val="24"/>
      <w:szCs w:val="20"/>
    </w:rPr>
  </w:style>
  <w:style w:type="character" w:customStyle="1" w:styleId="111">
    <w:name w:val="正文小标题 Char"/>
    <w:link w:val="110"/>
    <w:qFormat/>
    <w:uiPriority w:val="0"/>
    <w:rPr>
      <w:rFonts w:ascii="ˎ̥" w:hAnsi="ˎ̥"/>
      <w:b/>
      <w:i/>
      <w:color w:val="FF0000"/>
      <w:kern w:val="2"/>
      <w:sz w:val="24"/>
    </w:rPr>
  </w:style>
  <w:style w:type="character" w:customStyle="1" w:styleId="112">
    <w:name w:val="正文文本缩进 Char1"/>
    <w:link w:val="113"/>
    <w:qFormat/>
    <w:uiPriority w:val="0"/>
    <w:rPr>
      <w:rFonts w:ascii="ˎ̥" w:hAnsi="ˎ̥" w:eastAsia="ˎ̥"/>
      <w:sz w:val="24"/>
      <w:szCs w:val="24"/>
      <w:lang w:bidi="ar-SA"/>
    </w:rPr>
  </w:style>
  <w:style w:type="paragraph" w:customStyle="1" w:styleId="113">
    <w:name w:val="正文文本缩进1"/>
    <w:basedOn w:val="1"/>
    <w:link w:val="112"/>
    <w:qFormat/>
    <w:uiPriority w:val="0"/>
    <w:pPr>
      <w:spacing w:line="480" w:lineRule="exact"/>
      <w:ind w:firstLine="480" w:firstLineChars="200"/>
    </w:pPr>
    <w:rPr>
      <w:rFonts w:ascii="ˎ̥" w:hAnsi="ˎ̥"/>
      <w:kern w:val="0"/>
      <w:sz w:val="24"/>
    </w:rPr>
  </w:style>
  <w:style w:type="character" w:customStyle="1" w:styleId="114">
    <w:name w:val="title4"/>
    <w:qFormat/>
    <w:uiPriority w:val="0"/>
    <w:rPr>
      <w:b/>
      <w:bCs/>
      <w:color w:val="1D87B3"/>
      <w:sz w:val="15"/>
      <w:szCs w:val="15"/>
    </w:rPr>
  </w:style>
  <w:style w:type="character" w:customStyle="1" w:styleId="115">
    <w:name w:val="纯文本 Char1"/>
    <w:qFormat/>
    <w:uiPriority w:val="0"/>
    <w:rPr>
      <w:rFonts w:ascii="ˎ̥" w:hAnsi="Microsoft YaHei UI" w:eastAsia="ˎ̥"/>
      <w:kern w:val="2"/>
      <w:sz w:val="21"/>
      <w:lang w:val="en-US" w:eastAsia="zh-CN" w:bidi="ar-SA"/>
    </w:rPr>
  </w:style>
  <w:style w:type="character" w:customStyle="1" w:styleId="116">
    <w:name w:val="标题 2 Char Char"/>
    <w:qFormat/>
    <w:uiPriority w:val="0"/>
    <w:rPr>
      <w:rFonts w:ascii="Arial Unicode MS" w:hAnsi="Arial Unicode MS" w:eastAsia="Symbol"/>
      <w:b/>
      <w:bCs/>
      <w:kern w:val="2"/>
      <w:sz w:val="32"/>
      <w:szCs w:val="32"/>
      <w:lang w:val="en-US" w:eastAsia="zh-CN" w:bidi="ar-SA"/>
    </w:rPr>
  </w:style>
  <w:style w:type="character" w:customStyle="1" w:styleId="117">
    <w:name w:val="注释 Char"/>
    <w:link w:val="118"/>
    <w:qFormat/>
    <w:uiPriority w:val="0"/>
    <w:rPr>
      <w:rFonts w:ascii="ˎ̥" w:hAnsi="ˎ̥"/>
      <w:kern w:val="2"/>
      <w:sz w:val="21"/>
      <w:szCs w:val="21"/>
    </w:rPr>
  </w:style>
  <w:style w:type="paragraph" w:customStyle="1" w:styleId="118">
    <w:name w:val="注释"/>
    <w:basedOn w:val="1"/>
    <w:link w:val="117"/>
    <w:qFormat/>
    <w:uiPriority w:val="0"/>
    <w:pPr>
      <w:adjustRightInd w:val="0"/>
      <w:snapToGrid w:val="0"/>
      <w:ind w:left="420" w:hanging="420" w:hangingChars="200"/>
      <w:jc w:val="left"/>
    </w:pPr>
    <w:rPr>
      <w:rFonts w:ascii="ˎ̥" w:hAnsi="ˎ̥"/>
      <w:szCs w:val="21"/>
    </w:rPr>
  </w:style>
  <w:style w:type="character" w:customStyle="1" w:styleId="119">
    <w:name w:val="street-address"/>
    <w:qFormat/>
    <w:uiPriority w:val="0"/>
  </w:style>
  <w:style w:type="character" w:customStyle="1" w:styleId="120">
    <w:name w:val="locality"/>
    <w:qFormat/>
    <w:uiPriority w:val="0"/>
  </w:style>
  <w:style w:type="character" w:customStyle="1" w:styleId="121">
    <w:name w:val="ec_431051805-23112007"/>
    <w:qFormat/>
    <w:uiPriority w:val="0"/>
  </w:style>
  <w:style w:type="character" w:customStyle="1" w:styleId="122">
    <w:name w:val="txt"/>
    <w:qFormat/>
    <w:uiPriority w:val="0"/>
  </w:style>
  <w:style w:type="character" w:customStyle="1" w:styleId="123">
    <w:name w:val="正文缩进 Char Char"/>
    <w:link w:val="124"/>
    <w:qFormat/>
    <w:uiPriority w:val="0"/>
    <w:rPr>
      <w:rFonts w:ascii="ˎ̥" w:eastAsia="ˎ̥"/>
      <w:snapToGrid w:val="0"/>
      <w:color w:val="000000"/>
      <w:kern w:val="28"/>
      <w:sz w:val="28"/>
      <w:lang w:bidi="ar-SA"/>
    </w:rPr>
  </w:style>
  <w:style w:type="paragraph" w:customStyle="1" w:styleId="124">
    <w:name w:val="正文缩进1"/>
    <w:basedOn w:val="1"/>
    <w:link w:val="123"/>
    <w:qFormat/>
    <w:uiPriority w:val="0"/>
    <w:pPr>
      <w:widowControl/>
      <w:adjustRightInd w:val="0"/>
      <w:snapToGrid w:val="0"/>
      <w:spacing w:line="480" w:lineRule="exact"/>
      <w:ind w:firstLine="567"/>
    </w:pPr>
    <w:rPr>
      <w:rFonts w:ascii="ˎ̥"/>
      <w:snapToGrid w:val="0"/>
      <w:color w:val="000000"/>
      <w:kern w:val="28"/>
      <w:sz w:val="28"/>
      <w:szCs w:val="20"/>
    </w:rPr>
  </w:style>
  <w:style w:type="character" w:customStyle="1" w:styleId="125">
    <w:name w:val="批注文字 Char"/>
    <w:qFormat/>
    <w:uiPriority w:val="99"/>
    <w:rPr>
      <w:kern w:val="2"/>
      <w:sz w:val="21"/>
      <w:szCs w:val="24"/>
    </w:rPr>
  </w:style>
  <w:style w:type="character" w:customStyle="1" w:styleId="126">
    <w:name w:val="正文格式 Char"/>
    <w:link w:val="127"/>
    <w:qFormat/>
    <w:locked/>
    <w:uiPriority w:val="0"/>
    <w:rPr>
      <w:rFonts w:ascii="ˎ̥" w:hAnsi="ˎ̥"/>
      <w:sz w:val="24"/>
      <w:szCs w:val="24"/>
      <w:lang w:val="en-GB"/>
    </w:rPr>
  </w:style>
  <w:style w:type="paragraph" w:customStyle="1" w:styleId="127">
    <w:name w:val="正文格式"/>
    <w:basedOn w:val="1"/>
    <w:link w:val="126"/>
    <w:qFormat/>
    <w:uiPriority w:val="0"/>
    <w:pPr>
      <w:spacing w:beforeLines="50" w:line="360" w:lineRule="auto"/>
      <w:ind w:firstLine="480" w:firstLineChars="200"/>
    </w:pPr>
    <w:rPr>
      <w:rFonts w:ascii="ˎ̥" w:hAnsi="ˎ̥"/>
      <w:kern w:val="0"/>
      <w:sz w:val="24"/>
      <w:lang w:val="en-GB"/>
    </w:rPr>
  </w:style>
  <w:style w:type="character" w:customStyle="1" w:styleId="128">
    <w:name w:val="apple-style-span"/>
    <w:qFormat/>
    <w:uiPriority w:val="0"/>
    <w:rPr>
      <w:rFonts w:cs="Tahoma"/>
    </w:rPr>
  </w:style>
  <w:style w:type="character" w:customStyle="1" w:styleId="129">
    <w:name w:val="NormalCharacter"/>
    <w:qFormat/>
    <w:uiPriority w:val="0"/>
  </w:style>
  <w:style w:type="character" w:customStyle="1" w:styleId="130">
    <w:name w:val="bjh-p"/>
    <w:qFormat/>
    <w:uiPriority w:val="0"/>
  </w:style>
  <w:style w:type="character" w:customStyle="1" w:styleId="131">
    <w:name w:val="中等深浅网格 1 - 强调文字颜色 2 Char"/>
    <w:link w:val="132"/>
    <w:qFormat/>
    <w:uiPriority w:val="0"/>
    <w:rPr>
      <w:kern w:val="2"/>
      <w:sz w:val="21"/>
      <w:szCs w:val="24"/>
      <w:lang w:val="zh-CN" w:eastAsia="zh-CN" w:bidi="ar-SA"/>
    </w:rPr>
  </w:style>
  <w:style w:type="paragraph" w:customStyle="1" w:styleId="132">
    <w:name w:val="1"/>
    <w:link w:val="131"/>
    <w:qFormat/>
    <w:uiPriority w:val="0"/>
    <w:rPr>
      <w:rFonts w:ascii="Times New Roman" w:hAnsi="Times New Roman" w:eastAsia="宋体" w:cs="Times New Roman"/>
      <w:kern w:val="2"/>
      <w:sz w:val="21"/>
      <w:szCs w:val="24"/>
      <w:lang w:val="zh-CN" w:eastAsia="zh-CN" w:bidi="ar-SA"/>
    </w:rPr>
  </w:style>
  <w:style w:type="character" w:customStyle="1" w:styleId="133">
    <w:name w:val="正文重点 Char"/>
    <w:link w:val="134"/>
    <w:qFormat/>
    <w:uiPriority w:val="0"/>
    <w:rPr>
      <w:b/>
      <w:sz w:val="24"/>
    </w:rPr>
  </w:style>
  <w:style w:type="paragraph" w:customStyle="1" w:styleId="134">
    <w:name w:val="正文重点"/>
    <w:basedOn w:val="1"/>
    <w:link w:val="133"/>
    <w:qFormat/>
    <w:uiPriority w:val="0"/>
    <w:pPr>
      <w:adjustRightInd w:val="0"/>
      <w:spacing w:line="360" w:lineRule="auto"/>
      <w:ind w:firstLine="482" w:firstLineChars="200"/>
      <w:jc w:val="left"/>
      <w:textAlignment w:val="baseline"/>
    </w:pPr>
    <w:rPr>
      <w:b/>
      <w:kern w:val="0"/>
      <w:sz w:val="24"/>
      <w:szCs w:val="20"/>
    </w:rPr>
  </w:style>
  <w:style w:type="character" w:customStyle="1" w:styleId="135">
    <w:name w:val="纯文本 字符"/>
    <w:qFormat/>
    <w:uiPriority w:val="0"/>
    <w:rPr>
      <w:rFonts w:ascii="ˎ̥" w:hAnsi="Microsoft YaHei UI" w:eastAsia="ˎ̥" w:cs="Tahoma"/>
      <w:kern w:val="2"/>
      <w:sz w:val="21"/>
      <w:szCs w:val="21"/>
      <w:lang w:val="en-US" w:eastAsia="zh-CN" w:bidi="ar-SA"/>
    </w:rPr>
  </w:style>
  <w:style w:type="character" w:customStyle="1" w:styleId="136">
    <w:name w:val="正文缩进 Char"/>
    <w:qFormat/>
    <w:uiPriority w:val="0"/>
    <w:rPr>
      <w:rFonts w:ascii="ˎ̥" w:eastAsia="ˎ̥"/>
      <w:kern w:val="2"/>
      <w:sz w:val="24"/>
      <w:szCs w:val="24"/>
      <w:lang w:val="en-US" w:eastAsia="zh-CN" w:bidi="ar-SA"/>
    </w:rPr>
  </w:style>
  <w:style w:type="character" w:customStyle="1" w:styleId="137">
    <w:name w:val="Char Char111"/>
    <w:qFormat/>
    <w:uiPriority w:val="0"/>
    <w:rPr>
      <w:rFonts w:ascii="ˎ̥" w:eastAsia="ˎ̥"/>
      <w:b/>
      <w:sz w:val="24"/>
      <w:u w:val="single"/>
      <w:lang w:val="en-US" w:eastAsia="zh-CN" w:bidi="ar-SA"/>
    </w:rPr>
  </w:style>
  <w:style w:type="paragraph" w:customStyle="1" w:styleId="138">
    <w:name w:val="H-TextFormat"/>
    <w:qFormat/>
    <w:uiPriority w:val="0"/>
    <w:pPr>
      <w:autoSpaceDE w:val="0"/>
      <w:autoSpaceDN w:val="0"/>
      <w:adjustRightInd w:val="0"/>
    </w:pPr>
    <w:rPr>
      <w:rFonts w:ascii="Arial Unicode MS" w:hAnsi="Arial Unicode MS" w:eastAsia="宋体" w:cs="Arial Unicode MS"/>
      <w:sz w:val="22"/>
      <w:szCs w:val="22"/>
      <w:lang w:val="en-US" w:eastAsia="en-US" w:bidi="ar-SA"/>
    </w:rPr>
  </w:style>
  <w:style w:type="paragraph" w:customStyle="1" w:styleId="139">
    <w:name w:val="项目编号3"/>
    <w:basedOn w:val="140"/>
    <w:qFormat/>
    <w:uiPriority w:val="0"/>
    <w:pPr>
      <w:numPr>
        <w:ilvl w:val="0"/>
        <w:numId w:val="1"/>
      </w:numPr>
    </w:pPr>
  </w:style>
  <w:style w:type="paragraph" w:customStyle="1" w:styleId="140">
    <w:name w:val="正文文本样式"/>
    <w:basedOn w:val="1"/>
    <w:qFormat/>
    <w:uiPriority w:val="0"/>
    <w:pPr>
      <w:spacing w:line="360" w:lineRule="auto"/>
      <w:ind w:firstLine="482"/>
    </w:pPr>
    <w:rPr>
      <w:rFonts w:cs="ˎ̥"/>
      <w:sz w:val="24"/>
      <w:szCs w:val="20"/>
    </w:rPr>
  </w:style>
  <w:style w:type="paragraph" w:customStyle="1" w:styleId="141">
    <w:name w:val="Char Char Char"/>
    <w:basedOn w:val="1"/>
    <w:qFormat/>
    <w:uiPriority w:val="0"/>
    <w:rPr>
      <w:rFonts w:ascii="ksdb" w:hAnsi="ksdb"/>
      <w:sz w:val="24"/>
      <w:szCs w:val="20"/>
    </w:rPr>
  </w:style>
  <w:style w:type="paragraph" w:customStyle="1" w:styleId="142">
    <w:name w:val="font6"/>
    <w:basedOn w:val="1"/>
    <w:qFormat/>
    <w:uiPriority w:val="0"/>
    <w:pPr>
      <w:widowControl/>
      <w:spacing w:before="100" w:beforeAutospacing="1" w:after="100" w:afterAutospacing="1"/>
      <w:jc w:val="left"/>
    </w:pPr>
    <w:rPr>
      <w:rFonts w:ascii="ˎ̥" w:hAnsi="ˎ̥" w:cs="ˎ̥"/>
      <w:kern w:val="0"/>
      <w:sz w:val="20"/>
      <w:szCs w:val="20"/>
    </w:rPr>
  </w:style>
  <w:style w:type="paragraph" w:customStyle="1" w:styleId="14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eastAsia="Arial" w:cs="Arial"/>
      <w:b/>
      <w:bCs/>
      <w:color w:val="000000"/>
      <w:kern w:val="0"/>
      <w:sz w:val="20"/>
      <w:szCs w:val="20"/>
    </w:rPr>
  </w:style>
  <w:style w:type="paragraph" w:customStyle="1" w:styleId="144">
    <w:name w:val="一级条标题"/>
    <w:basedOn w:val="145"/>
    <w:next w:val="1"/>
    <w:qFormat/>
    <w:uiPriority w:val="0"/>
    <w:pPr>
      <w:numPr>
        <w:ilvl w:val="1"/>
      </w:numPr>
      <w:tabs>
        <w:tab w:val="left" w:pos="360"/>
        <w:tab w:val="left" w:pos="840"/>
      </w:tabs>
      <w:ind w:left="0" w:hanging="840"/>
      <w:outlineLvl w:val="1"/>
    </w:pPr>
  </w:style>
  <w:style w:type="paragraph" w:customStyle="1" w:styleId="145">
    <w:name w:val="章标题"/>
    <w:next w:val="1"/>
    <w:qFormat/>
    <w:uiPriority w:val="0"/>
    <w:pPr>
      <w:numPr>
        <w:ilvl w:val="0"/>
        <w:numId w:val="2"/>
      </w:numPr>
      <w:spacing w:before="156" w:beforeLines="50" w:after="156" w:afterLines="50" w:line="460" w:lineRule="exact"/>
      <w:ind w:left="0"/>
      <w:jc w:val="both"/>
      <w:outlineLvl w:val="0"/>
    </w:pPr>
    <w:rPr>
      <w:rFonts w:ascii="Symbol" w:hAnsi="Times New Roman" w:eastAsia="Symbol" w:cs="Times New Roman"/>
      <w:b/>
      <w:sz w:val="28"/>
      <w:lang w:val="en-US" w:eastAsia="zh-CN" w:bidi="ar-SA"/>
    </w:rPr>
  </w:style>
  <w:style w:type="paragraph" w:customStyle="1" w:styleId="146">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4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w:cs="Arial"/>
      <w:color w:val="000000"/>
      <w:kern w:val="0"/>
      <w:sz w:val="16"/>
      <w:szCs w:val="16"/>
    </w:rPr>
  </w:style>
  <w:style w:type="paragraph" w:customStyle="1" w:styleId="1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eastAsia="Arial" w:cs="Arial"/>
      <w:b/>
      <w:bCs/>
      <w:color w:val="000000"/>
      <w:kern w:val="0"/>
      <w:sz w:val="20"/>
      <w:szCs w:val="20"/>
    </w:rPr>
  </w:style>
  <w:style w:type="paragraph" w:customStyle="1" w:styleId="149">
    <w:name w:val="字元 字元"/>
    <w:basedOn w:val="1"/>
    <w:qFormat/>
    <w:uiPriority w:val="0"/>
    <w:rPr>
      <w:rFonts w:ascii="ksdb" w:hAnsi="ksdb"/>
      <w:sz w:val="24"/>
      <w:szCs w:val="20"/>
    </w:rPr>
  </w:style>
  <w:style w:type="paragraph" w:customStyle="1" w:styleId="150">
    <w:name w:val="Char3 Char Char Char"/>
    <w:basedOn w:val="1"/>
    <w:qFormat/>
    <w:uiPriority w:val="0"/>
    <w:rPr>
      <w:rFonts w:ascii="ksdb" w:hAnsi="ksdb"/>
      <w:sz w:val="24"/>
      <w:szCs w:val="20"/>
    </w:rPr>
  </w:style>
  <w:style w:type="paragraph" w:customStyle="1" w:styleId="151">
    <w:name w:val="二级条标题"/>
    <w:basedOn w:val="144"/>
    <w:next w:val="1"/>
    <w:qFormat/>
    <w:uiPriority w:val="0"/>
    <w:pPr>
      <w:numPr>
        <w:ilvl w:val="0"/>
        <w:numId w:val="0"/>
      </w:numPr>
      <w:ind w:hanging="840"/>
      <w:outlineLvl w:val="2"/>
    </w:pPr>
    <w:rPr>
      <w:rFonts w:ascii="ˎ̥" w:eastAsia="ˎ̥"/>
      <w:b w:val="0"/>
    </w:rPr>
  </w:style>
  <w:style w:type="paragraph" w:customStyle="1" w:styleId="152">
    <w:name w:val="项目编号2"/>
    <w:basedOn w:val="146"/>
    <w:qFormat/>
    <w:uiPriority w:val="0"/>
    <w:pPr>
      <w:numPr>
        <w:numId w:val="4"/>
      </w:numPr>
    </w:pPr>
  </w:style>
  <w:style w:type="paragraph" w:customStyle="1" w:styleId="153">
    <w:name w:val="font7"/>
    <w:basedOn w:val="1"/>
    <w:qFormat/>
    <w:uiPriority w:val="0"/>
    <w:pPr>
      <w:widowControl/>
      <w:spacing w:before="100" w:beforeAutospacing="1" w:after="100" w:afterAutospacing="1"/>
      <w:jc w:val="left"/>
    </w:pPr>
    <w:rPr>
      <w:rFonts w:eastAsia="Arial"/>
      <w:b/>
      <w:bCs/>
      <w:color w:val="000000"/>
      <w:kern w:val="0"/>
      <w:sz w:val="20"/>
      <w:szCs w:val="20"/>
    </w:r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w:cs="Arial"/>
      <w:color w:val="000000"/>
      <w:kern w:val="0"/>
      <w:sz w:val="22"/>
      <w:szCs w:val="22"/>
    </w:rPr>
  </w:style>
  <w:style w:type="paragraph" w:customStyle="1" w:styleId="155">
    <w:name w:val="图中文字"/>
    <w:basedOn w:val="1"/>
    <w:qFormat/>
    <w:uiPriority w:val="0"/>
    <w:pPr>
      <w:adjustRightInd w:val="0"/>
      <w:snapToGrid w:val="0"/>
      <w:spacing w:line="0" w:lineRule="atLeast"/>
      <w:jc w:val="center"/>
    </w:pPr>
    <w:rPr>
      <w:sz w:val="24"/>
      <w:szCs w:val="20"/>
    </w:rPr>
  </w:style>
  <w:style w:type="paragraph" w:customStyle="1" w:styleId="156">
    <w:name w:val="样式 宋体 五号 行距: 单倍行距"/>
    <w:basedOn w:val="1"/>
    <w:qFormat/>
    <w:uiPriority w:val="0"/>
    <w:pPr>
      <w:adjustRightInd w:val="0"/>
      <w:jc w:val="left"/>
      <w:textAlignment w:val="baseline"/>
    </w:pPr>
    <w:rPr>
      <w:rFonts w:ascii="ˎ̥" w:hAnsi="ˎ̥"/>
      <w:kern w:val="0"/>
      <w:szCs w:val="20"/>
    </w:rPr>
  </w:style>
  <w:style w:type="paragraph" w:customStyle="1" w:styleId="157">
    <w:name w:val="Char2"/>
    <w:basedOn w:val="1"/>
    <w:qFormat/>
    <w:uiPriority w:val="0"/>
    <w:rPr>
      <w:rFonts w:ascii="ksdb" w:hAnsi="ksdb"/>
      <w:sz w:val="24"/>
      <w:szCs w:val="20"/>
    </w:rPr>
  </w:style>
  <w:style w:type="paragraph" w:customStyle="1" w:styleId="158">
    <w:name w:val="xl35"/>
    <w:basedOn w:val="1"/>
    <w:qFormat/>
    <w:uiPriority w:val="0"/>
    <w:pPr>
      <w:widowControl/>
      <w:spacing w:before="100" w:beforeAutospacing="1" w:after="100" w:afterAutospacing="1"/>
      <w:jc w:val="left"/>
    </w:pPr>
    <w:rPr>
      <w:rFonts w:ascii="Arial" w:hAnsi="Arial" w:eastAsia="Arial" w:cs="Arial"/>
      <w:color w:val="000000"/>
      <w:kern w:val="0"/>
      <w:sz w:val="20"/>
      <w:szCs w:val="20"/>
    </w:rPr>
  </w:style>
  <w:style w:type="paragraph" w:customStyle="1" w:styleId="159">
    <w:name w:val="Char Char Char2"/>
    <w:basedOn w:val="1"/>
    <w:qFormat/>
    <w:uiPriority w:val="0"/>
    <w:rPr>
      <w:rFonts w:ascii="ksdb" w:hAnsi="ksdb"/>
      <w:sz w:val="24"/>
      <w:szCs w:val="20"/>
    </w:rPr>
  </w:style>
  <w:style w:type="paragraph" w:customStyle="1" w:styleId="16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w:cs="Arial"/>
      <w:color w:val="000000"/>
      <w:kern w:val="0"/>
      <w:sz w:val="20"/>
      <w:szCs w:val="20"/>
    </w:rPr>
  </w:style>
  <w:style w:type="paragraph" w:customStyle="1" w:styleId="161">
    <w:name w:val="修订1"/>
    <w:qFormat/>
    <w:uiPriority w:val="99"/>
    <w:rPr>
      <w:rFonts w:ascii="Times New Roman" w:hAnsi="Times New Roman" w:eastAsia="宋体" w:cs="Times New Roman"/>
      <w:kern w:val="2"/>
      <w:sz w:val="21"/>
      <w:szCs w:val="24"/>
      <w:lang w:val="en-US" w:eastAsia="zh-CN" w:bidi="ar-SA"/>
    </w:rPr>
  </w:style>
  <w:style w:type="paragraph" w:customStyle="1" w:styleId="16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w:cs="Arial"/>
      <w:color w:val="000000"/>
      <w:kern w:val="0"/>
      <w:sz w:val="20"/>
      <w:szCs w:val="20"/>
    </w:rPr>
  </w:style>
  <w:style w:type="paragraph" w:customStyle="1" w:styleId="16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eastAsia="Arial" w:cs="Arial"/>
      <w:b/>
      <w:bCs/>
      <w:color w:val="000000"/>
      <w:kern w:val="0"/>
      <w:sz w:val="16"/>
      <w:szCs w:val="16"/>
    </w:rPr>
  </w:style>
  <w:style w:type="paragraph" w:customStyle="1" w:styleId="164">
    <w:name w:val="Char Char1 Char Char Char Char Char Char"/>
    <w:basedOn w:val="1"/>
    <w:qFormat/>
    <w:uiPriority w:val="0"/>
    <w:pPr>
      <w:widowControl/>
      <w:spacing w:after="160" w:line="240" w:lineRule="exact"/>
      <w:jc w:val="left"/>
    </w:pPr>
    <w:rPr>
      <w:rFonts w:ascii="Calibri" w:hAnsi="Calibri" w:eastAsia="Wingdings"/>
      <w:kern w:val="0"/>
      <w:sz w:val="24"/>
      <w:szCs w:val="20"/>
      <w:lang w:eastAsia="en-US"/>
    </w:rPr>
  </w:style>
  <w:style w:type="paragraph" w:customStyle="1" w:styleId="16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eastAsia="Arial" w:cs="Arial"/>
      <w:color w:val="000000"/>
      <w:kern w:val="0"/>
      <w:sz w:val="20"/>
      <w:szCs w:val="20"/>
    </w:rPr>
  </w:style>
  <w:style w:type="paragraph" w:customStyle="1" w:styleId="166">
    <w:name w:val="background1"/>
    <w:basedOn w:val="1"/>
    <w:qFormat/>
    <w:uiPriority w:val="0"/>
    <w:pPr>
      <w:widowControl/>
      <w:spacing w:before="100" w:beforeAutospacing="1" w:after="100" w:afterAutospacing="1"/>
      <w:jc w:val="left"/>
    </w:pPr>
    <w:rPr>
      <w:rFonts w:ascii="ˎ̥" w:hAnsi="ˎ̥" w:cs="ˎ̥"/>
      <w:kern w:val="0"/>
      <w:sz w:val="24"/>
    </w:rPr>
  </w:style>
  <w:style w:type="paragraph" w:customStyle="1" w:styleId="167">
    <w:name w:val="Char Char Char Char Char Char Char"/>
    <w:basedOn w:val="1"/>
    <w:qFormat/>
    <w:uiPriority w:val="0"/>
    <w:pPr>
      <w:snapToGrid w:val="0"/>
      <w:spacing w:line="360" w:lineRule="auto"/>
      <w:ind w:firstLine="200" w:firstLineChars="200"/>
    </w:pPr>
    <w:rPr>
      <w:rFonts w:eastAsia="Wingdings"/>
      <w:sz w:val="24"/>
    </w:rPr>
  </w:style>
  <w:style w:type="paragraph" w:customStyle="1" w:styleId="168">
    <w:name w:val="xl36"/>
    <w:basedOn w:val="1"/>
    <w:qFormat/>
    <w:uiPriority w:val="0"/>
    <w:pPr>
      <w:widowControl/>
      <w:spacing w:before="100" w:beforeAutospacing="1" w:after="100" w:afterAutospacing="1"/>
      <w:jc w:val="center"/>
    </w:pPr>
    <w:rPr>
      <w:rFonts w:ascii="Arial" w:hAnsi="Arial" w:eastAsia="Arial" w:cs="Arial"/>
      <w:color w:val="000000"/>
      <w:kern w:val="0"/>
      <w:sz w:val="20"/>
      <w:szCs w:val="20"/>
    </w:rPr>
  </w:style>
  <w:style w:type="paragraph" w:customStyle="1" w:styleId="169">
    <w:name w:val="正文 + 宋体"/>
    <w:basedOn w:val="1"/>
    <w:qFormat/>
    <w:uiPriority w:val="0"/>
    <w:pPr>
      <w:widowControl/>
      <w:ind w:left="360" w:hanging="360"/>
      <w:jc w:val="left"/>
    </w:pPr>
    <w:rPr>
      <w:rFonts w:ascii="ˎ̥" w:hAnsi="ˎ̥" w:cs="ˎ̥"/>
      <w:b/>
      <w:bCs/>
      <w:color w:val="000000"/>
      <w:kern w:val="0"/>
      <w:sz w:val="18"/>
      <w:szCs w:val="18"/>
    </w:rPr>
  </w:style>
  <w:style w:type="paragraph" w:customStyle="1" w:styleId="170">
    <w:name w:val="Char Char Char Char Char Char Char2"/>
    <w:basedOn w:val="1"/>
    <w:qFormat/>
    <w:uiPriority w:val="0"/>
    <w:pPr>
      <w:snapToGrid w:val="0"/>
      <w:spacing w:line="360" w:lineRule="auto"/>
      <w:ind w:firstLine="200" w:firstLineChars="200"/>
    </w:pPr>
    <w:rPr>
      <w:rFonts w:eastAsia="Wingdings"/>
      <w:sz w:val="24"/>
    </w:rPr>
  </w:style>
  <w:style w:type="paragraph" w:customStyle="1" w:styleId="171">
    <w:name w:val="默认段落字体 Para Char Char Char Char"/>
    <w:basedOn w:val="1"/>
    <w:qFormat/>
    <w:uiPriority w:val="0"/>
    <w:rPr>
      <w:rFonts w:ascii="Arial Unicode MS" w:hAnsi="Arial Unicode MS" w:cs="Arial Unicode MS"/>
      <w:szCs w:val="21"/>
    </w:rPr>
  </w:style>
  <w:style w:type="paragraph" w:customStyle="1" w:styleId="172">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ˎ̥"/>
      <w:kern w:val="0"/>
      <w:sz w:val="28"/>
      <w:szCs w:val="20"/>
    </w:rPr>
  </w:style>
  <w:style w:type="paragraph" w:customStyle="1" w:styleId="173">
    <w:name w:val="Char Char Char1 Char1"/>
    <w:basedOn w:val="1"/>
    <w:qFormat/>
    <w:uiPriority w:val="0"/>
    <w:rPr>
      <w:rFonts w:ascii="ksdb" w:hAnsi="ksdb"/>
      <w:sz w:val="24"/>
      <w:szCs w:val="20"/>
    </w:rPr>
  </w:style>
  <w:style w:type="paragraph" w:customStyle="1" w:styleId="174">
    <w:name w:val="font9"/>
    <w:basedOn w:val="1"/>
    <w:qFormat/>
    <w:uiPriority w:val="0"/>
    <w:pPr>
      <w:widowControl/>
      <w:spacing w:before="100" w:beforeAutospacing="1" w:after="100" w:afterAutospacing="1"/>
      <w:jc w:val="left"/>
    </w:pPr>
    <w:rPr>
      <w:rFonts w:hint="eastAsia" w:ascii="ˎ̥" w:hAnsi="ˎ̥" w:cs="Arial"/>
      <w:color w:val="000000"/>
      <w:kern w:val="0"/>
      <w:sz w:val="20"/>
      <w:szCs w:val="20"/>
    </w:rPr>
  </w:style>
  <w:style w:type="paragraph" w:customStyle="1" w:styleId="17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w:cs="Arial"/>
      <w:color w:val="000000"/>
      <w:kern w:val="0"/>
      <w:sz w:val="20"/>
      <w:szCs w:val="20"/>
    </w:rPr>
  </w:style>
  <w:style w:type="paragraph" w:customStyle="1" w:styleId="176">
    <w:name w:val="Char"/>
    <w:basedOn w:val="1"/>
    <w:qFormat/>
    <w:uiPriority w:val="0"/>
    <w:pPr>
      <w:tabs>
        <w:tab w:val="left" w:pos="360"/>
      </w:tabs>
    </w:pPr>
    <w:rPr>
      <w:sz w:val="24"/>
    </w:rPr>
  </w:style>
  <w:style w:type="paragraph" w:customStyle="1" w:styleId="177">
    <w:name w:val="xl37"/>
    <w:basedOn w:val="1"/>
    <w:qFormat/>
    <w:uiPriority w:val="0"/>
    <w:pPr>
      <w:widowControl/>
      <w:spacing w:before="100" w:beforeAutospacing="1" w:after="100" w:afterAutospacing="1"/>
      <w:jc w:val="left"/>
    </w:pPr>
    <w:rPr>
      <w:rFonts w:ascii="Arial" w:hAnsi="Arial" w:eastAsia="Arial" w:cs="Arial"/>
      <w:color w:val="000000"/>
      <w:kern w:val="0"/>
      <w:sz w:val="20"/>
      <w:szCs w:val="20"/>
    </w:rPr>
  </w:style>
  <w:style w:type="paragraph" w:customStyle="1" w:styleId="178">
    <w:name w:val="Char Char Char1 Char"/>
    <w:basedOn w:val="1"/>
    <w:qFormat/>
    <w:uiPriority w:val="0"/>
    <w:rPr>
      <w:rFonts w:ascii="ksdb" w:hAnsi="ksdb"/>
      <w:sz w:val="24"/>
      <w:szCs w:val="20"/>
    </w:rPr>
  </w:style>
  <w:style w:type="paragraph" w:customStyle="1" w:styleId="17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eastAsia="Arial" w:cs="Arial"/>
      <w:color w:val="000000"/>
      <w:kern w:val="0"/>
      <w:sz w:val="20"/>
      <w:szCs w:val="20"/>
    </w:rPr>
  </w:style>
  <w:style w:type="paragraph" w:customStyle="1" w:styleId="180">
    <w:name w:val="font8"/>
    <w:basedOn w:val="1"/>
    <w:qFormat/>
    <w:uiPriority w:val="0"/>
    <w:pPr>
      <w:widowControl/>
      <w:spacing w:before="100" w:beforeAutospacing="1" w:after="100" w:afterAutospacing="1"/>
      <w:jc w:val="left"/>
    </w:pPr>
    <w:rPr>
      <w:kern w:val="0"/>
      <w:sz w:val="36"/>
      <w:szCs w:val="36"/>
    </w:rPr>
  </w:style>
  <w:style w:type="paragraph" w:customStyle="1" w:styleId="181">
    <w:name w:val="Char Char Char Char Char Char Char Char Char Char Char Char Char Char Char Char"/>
    <w:basedOn w:val="1"/>
    <w:qFormat/>
    <w:uiPriority w:val="0"/>
    <w:pPr>
      <w:widowControl/>
      <w:spacing w:after="160" w:line="240" w:lineRule="exact"/>
      <w:jc w:val="center"/>
    </w:pPr>
    <w:rPr>
      <w:rFonts w:ascii="ˎ̥" w:hAnsi="ˎ̥"/>
      <w:b/>
      <w:kern w:val="0"/>
      <w:sz w:val="30"/>
      <w:szCs w:val="30"/>
      <w:lang w:eastAsia="en-US"/>
    </w:rPr>
  </w:style>
  <w:style w:type="paragraph" w:customStyle="1" w:styleId="182">
    <w:name w:val="Char Char Char Char Char Char Char Char Char Char2"/>
    <w:basedOn w:val="1"/>
    <w:qFormat/>
    <w:uiPriority w:val="0"/>
    <w:rPr>
      <w:rFonts w:ascii="ˎ̥" w:hAnsi="ˎ̥" w:cs="Microsoft YaHei UI"/>
      <w:sz w:val="32"/>
      <w:szCs w:val="32"/>
    </w:rPr>
  </w:style>
  <w:style w:type="paragraph" w:customStyle="1" w:styleId="18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eastAsia="Arial" w:cs="Arial"/>
      <w:b/>
      <w:bCs/>
      <w:color w:val="000000"/>
      <w:kern w:val="0"/>
      <w:sz w:val="20"/>
      <w:szCs w:val="20"/>
    </w:rPr>
  </w:style>
  <w:style w:type="paragraph" w:customStyle="1" w:styleId="18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eastAsia="Arial" w:cs="Arial"/>
      <w:color w:val="000000"/>
      <w:kern w:val="0"/>
      <w:sz w:val="20"/>
      <w:szCs w:val="20"/>
    </w:rPr>
  </w:style>
  <w:style w:type="paragraph" w:customStyle="1" w:styleId="185">
    <w:name w:val="Char Char1"/>
    <w:basedOn w:val="16"/>
    <w:qFormat/>
    <w:uiPriority w:val="0"/>
    <w:rPr>
      <w:rFonts w:ascii="ksdb" w:hAnsi="ksdb"/>
      <w:sz w:val="24"/>
    </w:rPr>
  </w:style>
  <w:style w:type="paragraph" w:customStyle="1" w:styleId="1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w:color w:val="000000"/>
      <w:kern w:val="0"/>
      <w:sz w:val="22"/>
      <w:szCs w:val="22"/>
    </w:rPr>
  </w:style>
  <w:style w:type="paragraph" w:customStyle="1" w:styleId="187">
    <w:name w:val="Char1 Char Char Char1"/>
    <w:basedOn w:val="1"/>
    <w:qFormat/>
    <w:uiPriority w:val="0"/>
    <w:rPr>
      <w:rFonts w:ascii="ksdb" w:hAnsi="ksdb" w:cs="Wingdings"/>
      <w:sz w:val="24"/>
      <w:szCs w:val="28"/>
    </w:rPr>
  </w:style>
  <w:style w:type="paragraph" w:customStyle="1" w:styleId="188">
    <w:name w:val="四级条标题"/>
    <w:basedOn w:val="189"/>
    <w:next w:val="1"/>
    <w:qFormat/>
    <w:uiPriority w:val="0"/>
    <w:pPr>
      <w:numPr>
        <w:ilvl w:val="4"/>
      </w:numPr>
      <w:tabs>
        <w:tab w:val="left" w:pos="360"/>
        <w:tab w:val="left" w:pos="840"/>
      </w:tabs>
      <w:ind w:left="0" w:hanging="840"/>
      <w:outlineLvl w:val="4"/>
    </w:pPr>
  </w:style>
  <w:style w:type="paragraph" w:customStyle="1" w:styleId="189">
    <w:name w:val="三级条标题"/>
    <w:basedOn w:val="151"/>
    <w:next w:val="1"/>
    <w:qFormat/>
    <w:uiPriority w:val="0"/>
    <w:pPr>
      <w:numPr>
        <w:ilvl w:val="3"/>
        <w:numId w:val="2"/>
      </w:numPr>
      <w:ind w:left="0" w:hanging="840"/>
      <w:outlineLvl w:val="3"/>
    </w:pPr>
  </w:style>
  <w:style w:type="paragraph" w:customStyle="1" w:styleId="190">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ˎ̥"/>
      <w:kern w:val="0"/>
      <w:sz w:val="28"/>
      <w:szCs w:val="20"/>
    </w:rPr>
  </w:style>
  <w:style w:type="paragraph" w:customStyle="1" w:styleId="19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w:color w:val="000000"/>
      <w:kern w:val="0"/>
      <w:sz w:val="20"/>
      <w:szCs w:val="20"/>
    </w:rPr>
  </w:style>
  <w:style w:type="paragraph" w:customStyle="1" w:styleId="193">
    <w:name w:val="样式 标题 2 + 宋体 五号 行距: 单倍行距"/>
    <w:basedOn w:val="4"/>
    <w:qFormat/>
    <w:uiPriority w:val="0"/>
    <w:pPr>
      <w:numPr>
        <w:ilvl w:val="1"/>
        <w:numId w:val="5"/>
      </w:numPr>
      <w:autoSpaceDE/>
      <w:autoSpaceDN/>
      <w:spacing w:before="260" w:after="260" w:line="240" w:lineRule="auto"/>
      <w:jc w:val="left"/>
      <w:textAlignment w:val="baseline"/>
    </w:pPr>
    <w:rPr>
      <w:rFonts w:ascii="ˎ̥" w:hAnsi="ˎ̥" w:eastAsia="ˎ̥"/>
      <w:bCs/>
      <w:sz w:val="21"/>
    </w:rPr>
  </w:style>
  <w:style w:type="paragraph" w:customStyle="1" w:styleId="194">
    <w:name w:val="List Paragraph1"/>
    <w:basedOn w:val="1"/>
    <w:qFormat/>
    <w:uiPriority w:val="0"/>
    <w:pPr>
      <w:ind w:firstLine="420" w:firstLineChars="200"/>
    </w:pPr>
    <w:rPr>
      <w:rFonts w:ascii="Verdana" w:hAnsi="Verdana"/>
      <w:szCs w:val="22"/>
    </w:rPr>
  </w:style>
  <w:style w:type="paragraph" w:customStyle="1" w:styleId="195">
    <w:name w:val="项目符号1"/>
    <w:basedOn w:val="140"/>
    <w:qFormat/>
    <w:uiPriority w:val="0"/>
    <w:pPr>
      <w:ind w:left="-25" w:firstLine="0"/>
    </w:pPr>
  </w:style>
  <w:style w:type="paragraph" w:customStyle="1" w:styleId="196">
    <w:name w:val="1名"/>
    <w:basedOn w:val="1"/>
    <w:qFormat/>
    <w:uiPriority w:val="0"/>
    <w:pPr>
      <w:numPr>
        <w:ilvl w:val="0"/>
        <w:numId w:val="6"/>
      </w:numPr>
      <w:spacing w:before="120"/>
    </w:pPr>
    <w:rPr>
      <w:rFonts w:ascii="ˎ̥"/>
      <w:sz w:val="28"/>
      <w:szCs w:val="20"/>
    </w:rPr>
  </w:style>
  <w:style w:type="paragraph" w:customStyle="1" w:styleId="19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w:b/>
      <w:bCs/>
      <w:color w:val="000000"/>
      <w:kern w:val="0"/>
      <w:sz w:val="20"/>
      <w:szCs w:val="20"/>
    </w:rPr>
  </w:style>
  <w:style w:type="paragraph" w:customStyle="1" w:styleId="19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w:color w:val="000000"/>
      <w:kern w:val="0"/>
      <w:sz w:val="20"/>
      <w:szCs w:val="20"/>
    </w:rPr>
  </w:style>
  <w:style w:type="paragraph" w:customStyle="1" w:styleId="199">
    <w:name w:val="Char22"/>
    <w:basedOn w:val="1"/>
    <w:qFormat/>
    <w:uiPriority w:val="0"/>
    <w:rPr>
      <w:rFonts w:ascii="ksdb" w:hAnsi="ksdb"/>
      <w:sz w:val="24"/>
      <w:szCs w:val="20"/>
    </w:rPr>
  </w:style>
  <w:style w:type="paragraph" w:customStyle="1" w:styleId="200">
    <w:name w:val="font5"/>
    <w:basedOn w:val="1"/>
    <w:qFormat/>
    <w:uiPriority w:val="0"/>
    <w:pPr>
      <w:widowControl/>
      <w:spacing w:before="100" w:beforeAutospacing="1" w:after="100" w:afterAutospacing="1"/>
      <w:jc w:val="left"/>
    </w:pPr>
    <w:rPr>
      <w:rFonts w:ascii="ˎ̥" w:hAnsi="ˎ̥" w:cs="ˎ̥"/>
      <w:kern w:val="0"/>
      <w:sz w:val="18"/>
      <w:szCs w:val="18"/>
    </w:rPr>
  </w:style>
  <w:style w:type="paragraph" w:customStyle="1" w:styleId="201">
    <w:name w:val="五级条标题"/>
    <w:basedOn w:val="188"/>
    <w:next w:val="1"/>
    <w:qFormat/>
    <w:uiPriority w:val="0"/>
    <w:pPr>
      <w:numPr>
        <w:ilvl w:val="5"/>
      </w:numPr>
      <w:ind w:left="0" w:hanging="840"/>
      <w:outlineLvl w:val="5"/>
    </w:pPr>
  </w:style>
  <w:style w:type="paragraph" w:customStyle="1" w:styleId="202">
    <w:name w:val="文档正文"/>
    <w:basedOn w:val="1"/>
    <w:qFormat/>
    <w:uiPriority w:val="0"/>
    <w:pPr>
      <w:snapToGrid w:val="0"/>
      <w:spacing w:before="120" w:after="120" w:line="180" w:lineRule="auto"/>
    </w:pPr>
    <w:rPr>
      <w:rFonts w:ascii="Arial Unicode MS" w:hAnsi="Arial Unicode MS"/>
      <w:szCs w:val="20"/>
    </w:rPr>
  </w:style>
  <w:style w:type="paragraph" w:customStyle="1" w:styleId="20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Arial" w:cs="Arial"/>
      <w:kern w:val="0"/>
      <w:sz w:val="24"/>
    </w:rPr>
  </w:style>
  <w:style w:type="paragraph" w:customStyle="1" w:styleId="204">
    <w:name w:val="Char Char Char1 Char2"/>
    <w:basedOn w:val="1"/>
    <w:qFormat/>
    <w:uiPriority w:val="0"/>
    <w:rPr>
      <w:rFonts w:ascii="ksdb" w:hAnsi="ksdb"/>
      <w:sz w:val="24"/>
      <w:szCs w:val="20"/>
    </w:rPr>
  </w:style>
  <w:style w:type="paragraph" w:customStyle="1" w:styleId="205">
    <w:name w:val="Char1"/>
    <w:basedOn w:val="1"/>
    <w:qFormat/>
    <w:uiPriority w:val="0"/>
    <w:pPr>
      <w:tabs>
        <w:tab w:val="left" w:pos="360"/>
      </w:tabs>
    </w:pPr>
    <w:rPr>
      <w:sz w:val="24"/>
    </w:rPr>
  </w:style>
  <w:style w:type="paragraph" w:customStyle="1" w:styleId="206">
    <w:name w:val="Char Char Char Char Char Char Char Char Char Char"/>
    <w:basedOn w:val="1"/>
    <w:qFormat/>
    <w:uiPriority w:val="0"/>
  </w:style>
  <w:style w:type="paragraph" w:customStyle="1" w:styleId="207">
    <w:name w:val="Char Char1 Char Char Char Char Char Char Char Char"/>
    <w:basedOn w:val="1"/>
    <w:qFormat/>
    <w:uiPriority w:val="0"/>
    <w:pPr>
      <w:widowControl/>
      <w:spacing w:after="160" w:line="240" w:lineRule="exact"/>
      <w:jc w:val="left"/>
    </w:pPr>
    <w:rPr>
      <w:rFonts w:ascii="Calibri" w:hAnsi="Calibri"/>
      <w:kern w:val="0"/>
      <w:sz w:val="20"/>
      <w:szCs w:val="20"/>
      <w:lang w:eastAsia="en-US"/>
    </w:rPr>
  </w:style>
  <w:style w:type="paragraph" w:customStyle="1" w:styleId="20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w:cs="Arial"/>
      <w:color w:val="000000"/>
      <w:kern w:val="0"/>
      <w:sz w:val="20"/>
      <w:szCs w:val="20"/>
    </w:rPr>
  </w:style>
  <w:style w:type="paragraph" w:customStyle="1" w:styleId="20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Arial" w:cs="Arial"/>
      <w:b/>
      <w:bCs/>
      <w:color w:val="000000"/>
      <w:kern w:val="0"/>
      <w:sz w:val="20"/>
      <w:szCs w:val="20"/>
    </w:rPr>
  </w:style>
  <w:style w:type="paragraph" w:customStyle="1" w:styleId="21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w:cs="Arial"/>
      <w:b/>
      <w:bCs/>
      <w:color w:val="000000"/>
      <w:kern w:val="0"/>
      <w:sz w:val="22"/>
      <w:szCs w:val="22"/>
    </w:rPr>
  </w:style>
  <w:style w:type="paragraph" w:customStyle="1" w:styleId="211">
    <w:name w:val="图文"/>
    <w:basedOn w:val="1"/>
    <w:qFormat/>
    <w:uiPriority w:val="0"/>
    <w:pPr>
      <w:adjustRightInd w:val="0"/>
      <w:snapToGrid w:val="0"/>
      <w:spacing w:after="50" w:line="360" w:lineRule="auto"/>
    </w:pPr>
    <w:rPr>
      <w:sz w:val="24"/>
    </w:rPr>
  </w:style>
  <w:style w:type="paragraph" w:customStyle="1" w:styleId="2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w:color w:val="000000"/>
      <w:kern w:val="0"/>
      <w:sz w:val="20"/>
      <w:szCs w:val="20"/>
    </w:rPr>
  </w:style>
  <w:style w:type="paragraph" w:customStyle="1" w:styleId="21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eastAsia="Arial" w:cs="Arial"/>
      <w:b/>
      <w:bCs/>
      <w:color w:val="000000"/>
      <w:kern w:val="0"/>
      <w:sz w:val="20"/>
      <w:szCs w:val="20"/>
    </w:rPr>
  </w:style>
  <w:style w:type="paragraph" w:customStyle="1" w:styleId="214">
    <w:name w:val="Char Char Char Char Char Char Char Char Char Char Char Char Char Char Char Char1"/>
    <w:basedOn w:val="1"/>
    <w:qFormat/>
    <w:uiPriority w:val="0"/>
    <w:pPr>
      <w:widowControl/>
      <w:spacing w:after="160" w:line="240" w:lineRule="exact"/>
      <w:jc w:val="center"/>
    </w:pPr>
    <w:rPr>
      <w:rFonts w:ascii="ˎ̥" w:hAnsi="ˎ̥"/>
      <w:b/>
      <w:kern w:val="0"/>
      <w:sz w:val="30"/>
      <w:szCs w:val="30"/>
      <w:lang w:eastAsia="en-US"/>
    </w:rPr>
  </w:style>
  <w:style w:type="paragraph" w:customStyle="1" w:styleId="215">
    <w:name w:val="Char Char4"/>
    <w:basedOn w:val="1"/>
    <w:qFormat/>
    <w:uiPriority w:val="0"/>
    <w:pPr>
      <w:widowControl/>
      <w:spacing w:line="400" w:lineRule="exact"/>
      <w:jc w:val="center"/>
    </w:p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w:cs="Arial"/>
      <w:b/>
      <w:bCs/>
      <w:color w:val="000000"/>
      <w:kern w:val="0"/>
      <w:sz w:val="32"/>
      <w:szCs w:val="32"/>
    </w:rPr>
  </w:style>
  <w:style w:type="paragraph" w:customStyle="1" w:styleId="217">
    <w:name w:val="缺省文本"/>
    <w:basedOn w:val="1"/>
    <w:qFormat/>
    <w:uiPriority w:val="0"/>
    <w:pPr>
      <w:autoSpaceDE w:val="0"/>
      <w:autoSpaceDN w:val="0"/>
      <w:adjustRightInd w:val="0"/>
      <w:jc w:val="left"/>
    </w:pPr>
    <w:rPr>
      <w:kern w:val="0"/>
      <w:sz w:val="24"/>
    </w:rPr>
  </w:style>
  <w:style w:type="paragraph" w:customStyle="1" w:styleId="218">
    <w:name w:val="样式2"/>
    <w:basedOn w:val="41"/>
    <w:qFormat/>
    <w:uiPriority w:val="0"/>
    <w:pPr>
      <w:spacing w:line="360" w:lineRule="auto"/>
      <w:jc w:val="center"/>
    </w:pPr>
    <w:rPr>
      <w:sz w:val="24"/>
    </w:rPr>
  </w:style>
  <w:style w:type="paragraph" w:customStyle="1" w:styleId="219">
    <w:name w:val="Char Char Char1"/>
    <w:basedOn w:val="1"/>
    <w:qFormat/>
    <w:uiPriority w:val="0"/>
    <w:rPr>
      <w:rFonts w:ascii="ksdb" w:hAnsi="ksdb"/>
      <w:sz w:val="24"/>
      <w:szCs w:val="20"/>
    </w:rPr>
  </w:style>
  <w:style w:type="paragraph" w:customStyle="1" w:styleId="220">
    <w:name w:val="msonormal"/>
    <w:basedOn w:val="1"/>
    <w:qFormat/>
    <w:uiPriority w:val="0"/>
    <w:pPr>
      <w:widowControl/>
      <w:spacing w:before="100" w:after="100"/>
      <w:jc w:val="left"/>
    </w:pPr>
    <w:rPr>
      <w:rFonts w:ascii="Arial" w:hAnsi="Arial" w:eastAsia="Arial"/>
      <w:color w:val="000000"/>
      <w:kern w:val="0"/>
      <w:sz w:val="24"/>
      <w:szCs w:val="20"/>
    </w:rPr>
  </w:style>
  <w:style w:type="paragraph" w:customStyle="1" w:styleId="221">
    <w:name w:val="正文须知-1级"/>
    <w:basedOn w:val="1"/>
    <w:next w:val="1"/>
    <w:qFormat/>
    <w:uiPriority w:val="0"/>
    <w:pPr>
      <w:numPr>
        <w:ilvl w:val="0"/>
        <w:numId w:val="7"/>
      </w:numPr>
      <w:adjustRightInd w:val="0"/>
      <w:snapToGrid w:val="0"/>
      <w:spacing w:line="300" w:lineRule="auto"/>
    </w:pPr>
    <w:rPr>
      <w:rFonts w:ascii="ˎ̥" w:hAnsi="Verdana"/>
      <w:sz w:val="24"/>
      <w:szCs w:val="21"/>
    </w:rPr>
  </w:style>
  <w:style w:type="paragraph" w:customStyle="1" w:styleId="222">
    <w:name w:val="Char Char Char Char Char Char Char1"/>
    <w:basedOn w:val="1"/>
    <w:qFormat/>
    <w:uiPriority w:val="0"/>
    <w:pPr>
      <w:snapToGrid w:val="0"/>
      <w:spacing w:line="360" w:lineRule="auto"/>
      <w:ind w:firstLine="200" w:firstLineChars="200"/>
    </w:pPr>
    <w:rPr>
      <w:rFonts w:eastAsia="Wingdings"/>
      <w:sz w:val="24"/>
    </w:rPr>
  </w:style>
  <w:style w:type="paragraph" w:customStyle="1" w:styleId="22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eastAsia="Arial" w:cs="Arial"/>
      <w:b/>
      <w:bCs/>
      <w:color w:val="000000"/>
      <w:kern w:val="0"/>
      <w:sz w:val="20"/>
      <w:szCs w:val="20"/>
    </w:rPr>
  </w:style>
  <w:style w:type="paragraph" w:customStyle="1" w:styleId="224">
    <w:name w:val="字元 字元1"/>
    <w:basedOn w:val="1"/>
    <w:qFormat/>
    <w:uiPriority w:val="0"/>
    <w:rPr>
      <w:rFonts w:ascii="ksdb" w:hAnsi="ksdb"/>
      <w:sz w:val="24"/>
      <w:szCs w:val="20"/>
    </w:rPr>
  </w:style>
  <w:style w:type="paragraph" w:customStyle="1" w:styleId="22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w:cs="Arial"/>
      <w:b/>
      <w:bCs/>
      <w:color w:val="000000"/>
      <w:kern w:val="0"/>
      <w:sz w:val="20"/>
      <w:szCs w:val="20"/>
    </w:rPr>
  </w:style>
  <w:style w:type="paragraph" w:styleId="22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8">
    <w:name w:val="正文 + 楷体_GB2312"/>
    <w:basedOn w:val="1"/>
    <w:qFormat/>
    <w:uiPriority w:val="0"/>
    <w:pPr>
      <w:widowControl/>
      <w:jc w:val="left"/>
    </w:pPr>
    <w:rPr>
      <w:rFonts w:ascii="仿宋" w:eastAsia="仿宋" w:cs="Arial Unicode MS"/>
      <w:kern w:val="0"/>
      <w:sz w:val="24"/>
    </w:rPr>
  </w:style>
  <w:style w:type="paragraph" w:customStyle="1" w:styleId="2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30">
    <w:name w:val="1 Char Char Char Char"/>
    <w:basedOn w:val="1"/>
    <w:qFormat/>
    <w:uiPriority w:val="0"/>
    <w:rPr>
      <w:rFonts w:ascii="ksdb" w:hAnsi="ksdb"/>
      <w:sz w:val="24"/>
      <w:szCs w:val="20"/>
    </w:rPr>
  </w:style>
  <w:style w:type="paragraph" w:customStyle="1" w:styleId="23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32">
    <w:name w:val="_Style 160"/>
    <w:qFormat/>
    <w:uiPriority w:val="0"/>
    <w:rPr>
      <w:rFonts w:ascii="Times New Roman" w:hAnsi="Times New Roman" w:eastAsia="宋体" w:cs="Times New Roman"/>
      <w:kern w:val="2"/>
      <w:sz w:val="21"/>
      <w:szCs w:val="24"/>
      <w:lang w:val="en-US" w:eastAsia="zh-CN" w:bidi="ar-SA"/>
    </w:rPr>
  </w:style>
  <w:style w:type="paragraph" w:customStyle="1" w:styleId="233">
    <w:name w:val="列出段落1"/>
    <w:basedOn w:val="1"/>
    <w:qFormat/>
    <w:uiPriority w:val="0"/>
    <w:pPr>
      <w:ind w:firstLine="420" w:firstLineChars="200"/>
    </w:pPr>
    <w:rPr>
      <w:rFonts w:ascii="Verdana" w:hAnsi="Verdana"/>
      <w:szCs w:val="22"/>
    </w:rPr>
  </w:style>
  <w:style w:type="paragraph" w:customStyle="1" w:styleId="234">
    <w:name w:val="default"/>
    <w:basedOn w:val="1"/>
    <w:qFormat/>
    <w:uiPriority w:val="0"/>
    <w:pPr>
      <w:widowControl/>
      <w:spacing w:before="100" w:beforeAutospacing="1" w:after="100" w:afterAutospacing="1"/>
      <w:jc w:val="left"/>
    </w:pPr>
    <w:rPr>
      <w:rFonts w:ascii="ˎ̥" w:hAnsi="ˎ̥" w:cs="ˎ̥"/>
      <w:kern w:val="0"/>
      <w:sz w:val="24"/>
    </w:rPr>
  </w:style>
  <w:style w:type="paragraph" w:customStyle="1" w:styleId="235">
    <w:name w:val="Char Char1 Char Char Char Char Char Char1"/>
    <w:basedOn w:val="1"/>
    <w:qFormat/>
    <w:uiPriority w:val="0"/>
    <w:pPr>
      <w:widowControl/>
      <w:spacing w:after="160" w:line="240" w:lineRule="exact"/>
      <w:jc w:val="left"/>
    </w:pPr>
    <w:rPr>
      <w:rFonts w:ascii="Calibri" w:hAnsi="Calibri" w:eastAsia="Wingdings"/>
      <w:kern w:val="0"/>
      <w:sz w:val="24"/>
      <w:szCs w:val="20"/>
      <w:lang w:eastAsia="en-US"/>
    </w:rPr>
  </w:style>
  <w:style w:type="paragraph" w:customStyle="1" w:styleId="236">
    <w:name w:val="Char21"/>
    <w:basedOn w:val="1"/>
    <w:qFormat/>
    <w:uiPriority w:val="0"/>
    <w:rPr>
      <w:rFonts w:ascii="ksdb" w:hAnsi="ksdb"/>
      <w:sz w:val="24"/>
      <w:szCs w:val="20"/>
    </w:rPr>
  </w:style>
  <w:style w:type="paragraph" w:customStyle="1" w:styleId="237">
    <w:name w:val="正文文本样式 加粗"/>
    <w:basedOn w:val="140"/>
    <w:qFormat/>
    <w:uiPriority w:val="0"/>
    <w:rPr>
      <w:b/>
    </w:rPr>
  </w:style>
  <w:style w:type="paragraph" w:customStyle="1" w:styleId="238">
    <w:name w:val="表格文字"/>
    <w:basedOn w:val="20"/>
    <w:qFormat/>
    <w:uiPriority w:val="0"/>
    <w:pPr>
      <w:spacing w:before="20" w:after="20" w:line="240" w:lineRule="auto"/>
      <w:ind w:firstLine="0"/>
    </w:pPr>
    <w:rPr>
      <w:rFonts w:ascii="等线" w:hAnsi="等线"/>
      <w:sz w:val="20"/>
      <w:szCs w:val="20"/>
    </w:rPr>
  </w:style>
  <w:style w:type="paragraph" w:customStyle="1" w:styleId="239">
    <w:name w:val="Char Char Char Char Char Char Char Char Char Char1"/>
    <w:basedOn w:val="1"/>
    <w:qFormat/>
    <w:uiPriority w:val="0"/>
    <w:rPr>
      <w:rFonts w:ascii="ˎ̥" w:hAnsi="ˎ̥" w:cs="Microsoft YaHei UI"/>
      <w:sz w:val="32"/>
      <w:szCs w:val="32"/>
    </w:rPr>
  </w:style>
  <w:style w:type="paragraph" w:customStyle="1" w:styleId="240">
    <w:name w:val="Char2 Char Char Char Char Char Char"/>
    <w:basedOn w:val="1"/>
    <w:qFormat/>
    <w:uiPriority w:val="0"/>
    <w:pPr>
      <w:widowControl/>
      <w:spacing w:line="400" w:lineRule="exact"/>
      <w:jc w:val="center"/>
    </w:pPr>
  </w:style>
  <w:style w:type="paragraph" w:customStyle="1" w:styleId="241">
    <w:name w:val="Char3 Char Char Char1"/>
    <w:basedOn w:val="1"/>
    <w:qFormat/>
    <w:uiPriority w:val="0"/>
    <w:rPr>
      <w:rFonts w:ascii="ksdb" w:hAnsi="ksdb"/>
      <w:sz w:val="24"/>
      <w:szCs w:val="20"/>
    </w:rPr>
  </w:style>
  <w:style w:type="paragraph" w:customStyle="1" w:styleId="24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43">
    <w:name w:val="AbsatzTableFormat"/>
    <w:basedOn w:val="1"/>
    <w:qFormat/>
    <w:uiPriority w:val="0"/>
    <w:pPr>
      <w:widowControl/>
      <w:jc w:val="left"/>
    </w:pPr>
    <w:rPr>
      <w:bCs/>
      <w:kern w:val="0"/>
      <w:sz w:val="22"/>
      <w:szCs w:val="20"/>
      <w:lang w:val="pt-BR" w:eastAsia="en-US"/>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45">
    <w:name w:val="标题1-附件"/>
    <w:basedOn w:val="3"/>
    <w:qFormat/>
    <w:uiPriority w:val="0"/>
    <w:pPr>
      <w:jc w:val="left"/>
    </w:pPr>
    <w:rPr>
      <w:sz w:val="24"/>
      <w:szCs w:val="24"/>
    </w:rPr>
  </w:style>
  <w:style w:type="paragraph" w:customStyle="1" w:styleId="246">
    <w:name w:val="正文须知-2级"/>
    <w:basedOn w:val="1"/>
    <w:qFormat/>
    <w:uiPriority w:val="0"/>
    <w:pPr>
      <w:numPr>
        <w:ilvl w:val="1"/>
        <w:numId w:val="7"/>
      </w:numPr>
      <w:adjustRightInd w:val="0"/>
      <w:snapToGrid w:val="0"/>
      <w:spacing w:line="300" w:lineRule="auto"/>
    </w:pPr>
    <w:rPr>
      <w:rFonts w:ascii="ˎ̥" w:hAnsi="Verdana"/>
      <w:sz w:val="24"/>
      <w:szCs w:val="21"/>
    </w:rPr>
  </w:style>
  <w:style w:type="paragraph" w:customStyle="1" w:styleId="247">
    <w:name w:val="正文须知-3级"/>
    <w:basedOn w:val="1"/>
    <w:qFormat/>
    <w:uiPriority w:val="0"/>
    <w:pPr>
      <w:adjustRightInd w:val="0"/>
      <w:snapToGrid w:val="0"/>
      <w:spacing w:line="300" w:lineRule="auto"/>
      <w:ind w:left="851" w:hanging="355" w:hangingChars="355"/>
    </w:pPr>
    <w:rPr>
      <w:rFonts w:ascii="ˎ̥" w:hAnsi="Verdana"/>
      <w:sz w:val="24"/>
      <w:szCs w:val="21"/>
    </w:rPr>
  </w:style>
  <w:style w:type="paragraph" w:customStyle="1" w:styleId="248">
    <w:name w:val="表格1"/>
    <w:basedOn w:val="1"/>
    <w:qFormat/>
    <w:uiPriority w:val="0"/>
    <w:pPr>
      <w:ind w:firstLine="480" w:firstLineChars="200"/>
      <w:jc w:val="center"/>
    </w:pPr>
    <w:rPr>
      <w:sz w:val="24"/>
      <w:szCs w:val="20"/>
    </w:rPr>
  </w:style>
  <w:style w:type="paragraph" w:customStyle="1" w:styleId="249">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50">
    <w:name w:val="字元 字元2"/>
    <w:basedOn w:val="1"/>
    <w:qFormat/>
    <w:uiPriority w:val="0"/>
    <w:rPr>
      <w:rFonts w:ascii="ksdb" w:hAnsi="ksdb"/>
      <w:sz w:val="24"/>
      <w:szCs w:val="20"/>
    </w:rPr>
  </w:style>
  <w:style w:type="paragraph" w:customStyle="1" w:styleId="251">
    <w:name w:val="Char3 Char Char Char2"/>
    <w:basedOn w:val="1"/>
    <w:qFormat/>
    <w:uiPriority w:val="0"/>
    <w:rPr>
      <w:rFonts w:ascii="ksdb" w:hAnsi="ksdb"/>
      <w:sz w:val="24"/>
      <w:szCs w:val="20"/>
    </w:rPr>
  </w:style>
  <w:style w:type="paragraph" w:customStyle="1" w:styleId="252">
    <w:name w:val="正文文本缩进2"/>
    <w:basedOn w:val="1"/>
    <w:qFormat/>
    <w:uiPriority w:val="0"/>
    <w:pPr>
      <w:spacing w:line="480" w:lineRule="exact"/>
      <w:ind w:firstLine="480" w:firstLineChars="200"/>
    </w:pPr>
    <w:rPr>
      <w:rFonts w:ascii="ˎ̥" w:hAnsi="ˎ̥"/>
      <w:kern w:val="0"/>
      <w:sz w:val="24"/>
      <w:lang w:val="zh-CN"/>
    </w:rPr>
  </w:style>
  <w:style w:type="paragraph" w:customStyle="1" w:styleId="253">
    <w:name w:val="Char3"/>
    <w:basedOn w:val="1"/>
    <w:qFormat/>
    <w:uiPriority w:val="0"/>
    <w:pPr>
      <w:tabs>
        <w:tab w:val="left" w:pos="360"/>
      </w:tabs>
    </w:pPr>
    <w:rPr>
      <w:sz w:val="24"/>
    </w:rPr>
  </w:style>
  <w:style w:type="paragraph" w:customStyle="1" w:styleId="254">
    <w:name w:val="列出段落2"/>
    <w:basedOn w:val="1"/>
    <w:qFormat/>
    <w:uiPriority w:val="0"/>
    <w:pPr>
      <w:ind w:firstLine="420" w:firstLineChars="200"/>
    </w:pPr>
    <w:rPr>
      <w:rFonts w:ascii="Verdana" w:hAnsi="Verdana"/>
      <w:szCs w:val="22"/>
    </w:rPr>
  </w:style>
  <w:style w:type="paragraph" w:customStyle="1" w:styleId="255">
    <w:name w:val="正文缩进2"/>
    <w:basedOn w:val="1"/>
    <w:qFormat/>
    <w:uiPriority w:val="0"/>
    <w:pPr>
      <w:widowControl/>
      <w:adjustRightInd w:val="0"/>
      <w:snapToGrid w:val="0"/>
      <w:spacing w:line="480" w:lineRule="exact"/>
      <w:ind w:firstLine="567"/>
    </w:pPr>
    <w:rPr>
      <w:rFonts w:ascii="ˎ̥"/>
      <w:snapToGrid w:val="0"/>
      <w:color w:val="000000"/>
      <w:kern w:val="28"/>
      <w:sz w:val="28"/>
      <w:szCs w:val="20"/>
      <w:lang w:val="zh-CN"/>
    </w:rPr>
  </w:style>
  <w:style w:type="paragraph" w:customStyle="1" w:styleId="256">
    <w:name w:val="Char2 Char Char Char Char Char Char1"/>
    <w:basedOn w:val="1"/>
    <w:qFormat/>
    <w:uiPriority w:val="0"/>
    <w:pPr>
      <w:widowControl/>
      <w:spacing w:line="400" w:lineRule="exact"/>
      <w:jc w:val="center"/>
    </w:pPr>
  </w:style>
  <w:style w:type="paragraph" w:customStyle="1" w:styleId="257">
    <w:name w:val="Char Char41"/>
    <w:basedOn w:val="1"/>
    <w:qFormat/>
    <w:uiPriority w:val="0"/>
    <w:pPr>
      <w:widowControl/>
      <w:spacing w:line="400" w:lineRule="exact"/>
      <w:jc w:val="center"/>
    </w:pPr>
  </w:style>
  <w:style w:type="paragraph" w:customStyle="1" w:styleId="258">
    <w:name w:val="TOC 11"/>
    <w:basedOn w:val="1"/>
    <w:next w:val="1"/>
    <w:semiHidden/>
    <w:qFormat/>
    <w:uiPriority w:val="0"/>
    <w:pPr>
      <w:adjustRightInd w:val="0"/>
      <w:spacing w:before="120" w:after="120" w:line="312" w:lineRule="atLeast"/>
      <w:jc w:val="left"/>
      <w:textAlignment w:val="baseline"/>
    </w:pPr>
    <w:rPr>
      <w:b/>
      <w:caps/>
      <w:kern w:val="0"/>
      <w:szCs w:val="20"/>
    </w:rPr>
  </w:style>
  <w:style w:type="paragraph" w:customStyle="1" w:styleId="259">
    <w:name w:val="图例"/>
    <w:basedOn w:val="1"/>
    <w:qFormat/>
    <w:uiPriority w:val="0"/>
    <w:pPr>
      <w:spacing w:before="120" w:after="120" w:line="360" w:lineRule="auto"/>
      <w:jc w:val="center"/>
    </w:pPr>
    <w:rPr>
      <w:rFonts w:eastAsia="Wingdings"/>
      <w:b/>
      <w:sz w:val="24"/>
      <w:szCs w:val="20"/>
    </w:rPr>
  </w:style>
  <w:style w:type="paragraph" w:customStyle="1" w:styleId="260">
    <w:name w:val="Table Paragraph"/>
    <w:basedOn w:val="1"/>
    <w:qFormat/>
    <w:uiPriority w:val="1"/>
    <w:pPr>
      <w:autoSpaceDE w:val="0"/>
      <w:autoSpaceDN w:val="0"/>
      <w:jc w:val="left"/>
    </w:pPr>
    <w:rPr>
      <w:rFonts w:ascii="ˎ̥" w:hAnsi="ˎ̥" w:cs="ˎ̥"/>
      <w:kern w:val="0"/>
      <w:sz w:val="22"/>
      <w:szCs w:val="22"/>
      <w:lang w:eastAsia="en-US"/>
    </w:rPr>
  </w:style>
  <w:style w:type="paragraph" w:customStyle="1" w:styleId="261">
    <w:name w:val="修订2"/>
    <w:semiHidden/>
    <w:qFormat/>
    <w:uiPriority w:val="99"/>
    <w:rPr>
      <w:rFonts w:ascii="Times New Roman" w:hAnsi="Times New Roman" w:eastAsia="宋体" w:cs="Times New Roman"/>
      <w:kern w:val="2"/>
      <w:sz w:val="21"/>
      <w:lang w:val="en-US" w:eastAsia="zh-CN" w:bidi="ar-SA"/>
    </w:rPr>
  </w:style>
  <w:style w:type="paragraph" w:customStyle="1" w:styleId="262">
    <w:name w:val="Balloon Text1"/>
    <w:basedOn w:val="1"/>
    <w:semiHidden/>
    <w:qFormat/>
    <w:uiPriority w:val="0"/>
    <w:rPr>
      <w:sz w:val="18"/>
      <w:szCs w:val="18"/>
    </w:rPr>
  </w:style>
  <w:style w:type="paragraph" w:customStyle="1" w:styleId="263">
    <w:name w:val="Char1 Char Char"/>
    <w:basedOn w:val="1"/>
    <w:qFormat/>
    <w:uiPriority w:val="0"/>
    <w:pPr>
      <w:adjustRightInd w:val="0"/>
      <w:spacing w:line="360" w:lineRule="auto"/>
    </w:pPr>
    <w:rPr>
      <w:kern w:val="0"/>
      <w:sz w:val="24"/>
      <w:szCs w:val="20"/>
    </w:rPr>
  </w:style>
  <w:style w:type="paragraph" w:customStyle="1" w:styleId="264">
    <w:name w:val="批注框文本 Char Char"/>
    <w:basedOn w:val="1"/>
    <w:qFormat/>
    <w:uiPriority w:val="0"/>
    <w:rPr>
      <w:sz w:val="18"/>
      <w:szCs w:val="20"/>
    </w:rPr>
  </w:style>
  <w:style w:type="paragraph" w:customStyle="1" w:styleId="265">
    <w:name w:val="BodyTextIndent"/>
    <w:basedOn w:val="1"/>
    <w:qFormat/>
    <w:uiPriority w:val="0"/>
    <w:pPr>
      <w:widowControl/>
      <w:spacing w:line="480" w:lineRule="atLeast"/>
      <w:ind w:firstLine="540"/>
      <w:textAlignment w:val="baseline"/>
    </w:pPr>
    <w:rPr>
      <w:kern w:val="0"/>
      <w:sz w:val="28"/>
      <w:szCs w:val="20"/>
    </w:rPr>
  </w:style>
  <w:style w:type="table" w:customStyle="1" w:styleId="266">
    <w:name w:val="Table Normal"/>
    <w:unhideWhenUsed/>
    <w:qFormat/>
    <w:uiPriority w:val="0"/>
    <w:pPr>
      <w:widowControl w:val="0"/>
      <w:autoSpaceDE w:val="0"/>
      <w:autoSpaceDN w:val="0"/>
    </w:pPr>
    <w:rPr>
      <w:rFonts w:ascii="Verdana" w:hAnsi="Verdana"/>
      <w:sz w:val="22"/>
      <w:szCs w:val="22"/>
      <w:lang w:val="en-US" w:eastAsia="en-US" w:bidi="ar-SA"/>
    </w:rPr>
    <w:tblPr>
      <w:tblCellMar>
        <w:top w:w="0" w:type="dxa"/>
        <w:left w:w="0" w:type="dxa"/>
        <w:bottom w:w="0" w:type="dxa"/>
        <w:right w:w="0" w:type="dxa"/>
      </w:tblCellMar>
    </w:tblPr>
  </w:style>
  <w:style w:type="character" w:customStyle="1" w:styleId="267">
    <w:name w:val="纯文本 字符2"/>
    <w:qFormat/>
    <w:uiPriority w:val="0"/>
    <w:rPr>
      <w:rFonts w:ascii="ˎ̥" w:hAnsi="Microsoft YaHei UI"/>
      <w:kern w:val="2"/>
      <w:sz w:val="21"/>
    </w:rPr>
  </w:style>
  <w:style w:type="paragraph" w:customStyle="1" w:styleId="268">
    <w:name w:val="索引 11"/>
    <w:basedOn w:val="1"/>
    <w:next w:val="1"/>
    <w:qFormat/>
    <w:uiPriority w:val="0"/>
    <w:pPr>
      <w:widowControl/>
      <w:jc w:val="left"/>
    </w:pPr>
    <w:rPr>
      <w:rFonts w:ascii="Verdana" w:hAnsi="Verdana"/>
      <w:kern w:val="0"/>
      <w:sz w:val="24"/>
      <w:szCs w:val="20"/>
    </w:rPr>
  </w:style>
  <w:style w:type="paragraph" w:customStyle="1" w:styleId="26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ˎ̥" w:hAnsi="ˎ̥" w:cs="ˎ̥"/>
      <w:kern w:val="0"/>
      <w:sz w:val="20"/>
      <w:szCs w:val="20"/>
    </w:rPr>
  </w:style>
  <w:style w:type="paragraph" w:customStyle="1" w:styleId="270">
    <w:name w:val="xl93"/>
    <w:basedOn w:val="1"/>
    <w:qFormat/>
    <w:uiPriority w:val="0"/>
    <w:pPr>
      <w:widowControl/>
      <w:spacing w:before="100" w:beforeAutospacing="1" w:after="100" w:afterAutospacing="1"/>
      <w:jc w:val="left"/>
    </w:pPr>
    <w:rPr>
      <w:rFonts w:ascii="ˎ̥" w:hAnsi="ˎ̥" w:cs="ˎ̥"/>
      <w:color w:val="000000"/>
      <w:kern w:val="0"/>
      <w:sz w:val="20"/>
      <w:szCs w:val="20"/>
    </w:rPr>
  </w:style>
  <w:style w:type="paragraph" w:customStyle="1" w:styleId="271">
    <w:name w:val="xl94"/>
    <w:basedOn w:val="1"/>
    <w:qFormat/>
    <w:uiPriority w:val="0"/>
    <w:pPr>
      <w:widowControl/>
      <w:spacing w:before="100" w:beforeAutospacing="1" w:after="100" w:afterAutospacing="1"/>
      <w:jc w:val="center"/>
    </w:pPr>
    <w:rPr>
      <w:rFonts w:ascii="ˎ̥" w:hAnsi="ˎ̥" w:cs="ˎ̥"/>
      <w:color w:val="000000"/>
      <w:kern w:val="0"/>
      <w:sz w:val="20"/>
      <w:szCs w:val="20"/>
    </w:rPr>
  </w:style>
  <w:style w:type="paragraph" w:customStyle="1" w:styleId="27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ˎ̥" w:hAnsi="ˎ̥" w:cs="ˎ̥"/>
      <w:color w:val="000000"/>
      <w:kern w:val="0"/>
      <w:sz w:val="20"/>
      <w:szCs w:val="20"/>
    </w:rPr>
  </w:style>
  <w:style w:type="paragraph" w:customStyle="1" w:styleId="273">
    <w:name w:val="xl96"/>
    <w:basedOn w:val="1"/>
    <w:qFormat/>
    <w:uiPriority w:val="0"/>
    <w:pPr>
      <w:widowControl/>
      <w:spacing w:before="100" w:beforeAutospacing="1" w:after="100" w:afterAutospacing="1"/>
      <w:jc w:val="left"/>
    </w:pPr>
    <w:rPr>
      <w:rFonts w:ascii="ˎ̥" w:hAnsi="ˎ̥" w:cs="ˎ̥"/>
      <w:color w:val="000000"/>
      <w:kern w:val="0"/>
      <w:sz w:val="20"/>
      <w:szCs w:val="20"/>
    </w:rPr>
  </w:style>
  <w:style w:type="paragraph" w:customStyle="1" w:styleId="27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ˎ̥" w:hAnsi="ˎ̥" w:cs="ˎ̥"/>
      <w:kern w:val="0"/>
      <w:sz w:val="20"/>
      <w:szCs w:val="20"/>
    </w:rPr>
  </w:style>
  <w:style w:type="paragraph" w:customStyle="1" w:styleId="27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ˎ̥" w:hAnsi="ˎ̥" w:cs="ˎ̥"/>
      <w:kern w:val="0"/>
      <w:sz w:val="20"/>
      <w:szCs w:val="20"/>
    </w:rPr>
  </w:style>
  <w:style w:type="paragraph" w:customStyle="1" w:styleId="27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color w:val="000000"/>
      <w:kern w:val="0"/>
      <w:sz w:val="20"/>
      <w:szCs w:val="20"/>
    </w:rPr>
  </w:style>
  <w:style w:type="paragraph" w:customStyle="1" w:styleId="27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ˎ̥" w:hAnsi="ˎ̥" w:cs="ˎ̥"/>
      <w:kern w:val="0"/>
      <w:sz w:val="20"/>
      <w:szCs w:val="20"/>
    </w:rPr>
  </w:style>
  <w:style w:type="paragraph" w:customStyle="1" w:styleId="27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ˎ̥" w:hAnsi="ˎ̥" w:cs="ˎ̥"/>
      <w:color w:val="000000"/>
      <w:kern w:val="0"/>
      <w:sz w:val="20"/>
      <w:szCs w:val="20"/>
    </w:rPr>
  </w:style>
  <w:style w:type="paragraph" w:customStyle="1" w:styleId="279">
    <w:name w:val="xl102"/>
    <w:basedOn w:val="1"/>
    <w:qFormat/>
    <w:uiPriority w:val="0"/>
    <w:pPr>
      <w:widowControl/>
      <w:spacing w:before="100" w:beforeAutospacing="1" w:after="100" w:afterAutospacing="1"/>
      <w:jc w:val="center"/>
    </w:pPr>
    <w:rPr>
      <w:rFonts w:ascii="ˎ̥" w:hAnsi="ˎ̥" w:cs="ˎ̥"/>
      <w:kern w:val="0"/>
      <w:sz w:val="20"/>
      <w:szCs w:val="20"/>
    </w:rPr>
  </w:style>
  <w:style w:type="paragraph" w:customStyle="1" w:styleId="28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ˎ̥" w:hAnsi="ˎ̥" w:cs="ˎ̥"/>
      <w:color w:val="000000"/>
      <w:kern w:val="0"/>
      <w:sz w:val="20"/>
      <w:szCs w:val="20"/>
    </w:rPr>
  </w:style>
  <w:style w:type="paragraph" w:customStyle="1" w:styleId="28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color w:val="000000"/>
      <w:kern w:val="0"/>
      <w:sz w:val="20"/>
      <w:szCs w:val="20"/>
    </w:rPr>
  </w:style>
  <w:style w:type="paragraph" w:customStyle="1" w:styleId="28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kern w:val="0"/>
      <w:sz w:val="20"/>
      <w:szCs w:val="20"/>
    </w:rPr>
  </w:style>
  <w:style w:type="paragraph" w:customStyle="1" w:styleId="28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ˎ̥" w:hAnsi="ˎ̥" w:cs="ˎ̥"/>
      <w:color w:val="000000"/>
      <w:kern w:val="0"/>
      <w:sz w:val="20"/>
      <w:szCs w:val="20"/>
    </w:rPr>
  </w:style>
  <w:style w:type="paragraph" w:customStyle="1" w:styleId="284">
    <w:name w:val="font10"/>
    <w:basedOn w:val="1"/>
    <w:qFormat/>
    <w:uiPriority w:val="0"/>
    <w:pPr>
      <w:widowControl/>
      <w:spacing w:before="100" w:beforeAutospacing="1" w:after="100" w:afterAutospacing="1"/>
      <w:jc w:val="left"/>
    </w:pPr>
    <w:rPr>
      <w:rFonts w:ascii="ˎ̥" w:hAnsi="ˎ̥" w:cs="ˎ̥"/>
      <w:kern w:val="0"/>
      <w:sz w:val="20"/>
      <w:szCs w:val="20"/>
    </w:rPr>
  </w:style>
  <w:style w:type="paragraph" w:customStyle="1" w:styleId="285">
    <w:name w:val="font11"/>
    <w:basedOn w:val="1"/>
    <w:qFormat/>
    <w:uiPriority w:val="0"/>
    <w:pPr>
      <w:widowControl/>
      <w:spacing w:before="100" w:beforeAutospacing="1" w:after="100" w:afterAutospacing="1"/>
      <w:jc w:val="left"/>
    </w:pPr>
    <w:rPr>
      <w:rFonts w:ascii="ˎ̥" w:hAnsi="ˎ̥" w:cs="ˎ̥"/>
      <w:b/>
      <w:bCs/>
      <w:kern w:val="0"/>
      <w:sz w:val="20"/>
      <w:szCs w:val="20"/>
    </w:rPr>
  </w:style>
  <w:style w:type="paragraph" w:customStyle="1" w:styleId="286">
    <w:name w:val="font12"/>
    <w:basedOn w:val="1"/>
    <w:qFormat/>
    <w:uiPriority w:val="0"/>
    <w:pPr>
      <w:widowControl/>
      <w:spacing w:before="100" w:beforeAutospacing="1" w:after="100" w:afterAutospacing="1"/>
      <w:jc w:val="left"/>
    </w:pPr>
    <w:rPr>
      <w:rFonts w:ascii="ˎ̥" w:hAnsi="ˎ̥" w:cs="ˎ̥"/>
      <w:b/>
      <w:bCs/>
      <w:color w:val="FF0000"/>
      <w:kern w:val="0"/>
      <w:sz w:val="20"/>
      <w:szCs w:val="20"/>
    </w:rPr>
  </w:style>
  <w:style w:type="paragraph" w:customStyle="1" w:styleId="287">
    <w:name w:val="font13"/>
    <w:basedOn w:val="1"/>
    <w:qFormat/>
    <w:uiPriority w:val="0"/>
    <w:pPr>
      <w:widowControl/>
      <w:spacing w:before="100" w:beforeAutospacing="1" w:after="100" w:afterAutospacing="1"/>
      <w:jc w:val="left"/>
    </w:pPr>
    <w:rPr>
      <w:rFonts w:ascii="ˎ̥" w:hAnsi="ˎ̥" w:cs="ˎ̥"/>
      <w:b/>
      <w:bCs/>
      <w:color w:val="FF0000"/>
      <w:kern w:val="0"/>
      <w:sz w:val="20"/>
      <w:szCs w:val="20"/>
    </w:rPr>
  </w:style>
  <w:style w:type="paragraph" w:customStyle="1" w:styleId="288">
    <w:name w:val="xl10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ˎ̥" w:hAnsi="ˎ̥" w:cs="ˎ̥"/>
      <w:color w:val="000000"/>
      <w:kern w:val="0"/>
      <w:sz w:val="20"/>
      <w:szCs w:val="20"/>
    </w:rPr>
  </w:style>
  <w:style w:type="paragraph" w:customStyle="1" w:styleId="289">
    <w:name w:val="xl10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ˎ̥"/>
      <w:color w:val="000000"/>
      <w:kern w:val="0"/>
      <w:sz w:val="20"/>
      <w:szCs w:val="20"/>
    </w:rPr>
  </w:style>
  <w:style w:type="paragraph" w:customStyle="1" w:styleId="290">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left"/>
    </w:pPr>
    <w:rPr>
      <w:rFonts w:ascii="ˎ̥" w:hAnsi="ˎ̥" w:cs="ˎ̥"/>
      <w:b/>
      <w:bCs/>
      <w:color w:val="000000"/>
      <w:kern w:val="0"/>
      <w:sz w:val="20"/>
      <w:szCs w:val="20"/>
    </w:rPr>
  </w:style>
  <w:style w:type="paragraph" w:customStyle="1" w:styleId="291">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ˎ̥"/>
      <w:color w:val="000000"/>
      <w:kern w:val="0"/>
      <w:sz w:val="20"/>
      <w:szCs w:val="20"/>
    </w:rPr>
  </w:style>
  <w:style w:type="paragraph" w:customStyle="1" w:styleId="292">
    <w:name w:val="xl111"/>
    <w:basedOn w:val="1"/>
    <w:qFormat/>
    <w:uiPriority w:val="0"/>
    <w:pPr>
      <w:widowControl/>
      <w:spacing w:before="100" w:beforeAutospacing="1" w:after="100" w:afterAutospacing="1"/>
      <w:jc w:val="left"/>
    </w:pPr>
    <w:rPr>
      <w:rFonts w:ascii="ˎ̥" w:hAnsi="ˎ̥" w:cs="ˎ̥"/>
      <w:color w:val="000000"/>
      <w:kern w:val="0"/>
      <w:sz w:val="20"/>
      <w:szCs w:val="20"/>
    </w:rPr>
  </w:style>
  <w:style w:type="paragraph" w:customStyle="1" w:styleId="29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color w:val="000000"/>
      <w:kern w:val="0"/>
      <w:sz w:val="20"/>
      <w:szCs w:val="20"/>
    </w:rPr>
  </w:style>
  <w:style w:type="paragraph" w:customStyle="1" w:styleId="294">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ˎ̥" w:hAnsi="ˎ̥" w:cs="ˎ̥"/>
      <w:color w:val="000000"/>
      <w:kern w:val="0"/>
      <w:sz w:val="20"/>
      <w:szCs w:val="20"/>
    </w:rPr>
  </w:style>
  <w:style w:type="paragraph" w:customStyle="1" w:styleId="295">
    <w:name w:val="xl11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ˎ̥" w:hAnsi="ˎ̥" w:cs="ˎ̥"/>
      <w:b/>
      <w:bCs/>
      <w:color w:val="000000"/>
      <w:kern w:val="0"/>
      <w:sz w:val="20"/>
      <w:szCs w:val="20"/>
    </w:rPr>
  </w:style>
  <w:style w:type="paragraph" w:customStyle="1" w:styleId="29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kern w:val="0"/>
      <w:sz w:val="20"/>
      <w:szCs w:val="20"/>
    </w:rPr>
  </w:style>
  <w:style w:type="paragraph" w:customStyle="1" w:styleId="29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kern w:val="0"/>
      <w:sz w:val="20"/>
      <w:szCs w:val="20"/>
    </w:rPr>
  </w:style>
  <w:style w:type="paragraph" w:customStyle="1" w:styleId="298">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ˎ̥" w:hAnsi="ˎ̥" w:cs="ˎ̥"/>
      <w:color w:val="000000"/>
      <w:kern w:val="0"/>
      <w:sz w:val="20"/>
      <w:szCs w:val="20"/>
    </w:rPr>
  </w:style>
  <w:style w:type="paragraph" w:customStyle="1" w:styleId="29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kern w:val="0"/>
      <w:sz w:val="20"/>
      <w:szCs w:val="20"/>
    </w:rPr>
  </w:style>
  <w:style w:type="paragraph" w:customStyle="1" w:styleId="30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b/>
      <w:bCs/>
      <w:color w:val="FF0000"/>
      <w:kern w:val="0"/>
      <w:sz w:val="20"/>
      <w:szCs w:val="20"/>
    </w:rPr>
  </w:style>
  <w:style w:type="paragraph" w:customStyle="1" w:styleId="30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b/>
      <w:bCs/>
      <w:color w:val="000000"/>
      <w:kern w:val="0"/>
      <w:sz w:val="20"/>
      <w:szCs w:val="20"/>
    </w:rPr>
  </w:style>
  <w:style w:type="paragraph" w:customStyle="1" w:styleId="302">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ˎ̥" w:hAnsi="ˎ̥" w:cs="ˎ̥"/>
      <w:b/>
      <w:bCs/>
      <w:color w:val="000000"/>
      <w:kern w:val="0"/>
      <w:sz w:val="20"/>
      <w:szCs w:val="20"/>
    </w:rPr>
  </w:style>
  <w:style w:type="paragraph" w:customStyle="1" w:styleId="303">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ˎ̥" w:hAnsi="ˎ̥" w:cs="ˎ̥"/>
      <w:b/>
      <w:bCs/>
      <w:color w:val="000000"/>
      <w:kern w:val="0"/>
      <w:sz w:val="20"/>
      <w:szCs w:val="20"/>
    </w:rPr>
  </w:style>
  <w:style w:type="paragraph" w:customStyle="1" w:styleId="304">
    <w:name w:val="xl12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ˎ̥" w:hAnsi="ˎ̥" w:cs="ˎ̥"/>
      <w:color w:val="000000"/>
      <w:kern w:val="0"/>
      <w:sz w:val="20"/>
      <w:szCs w:val="20"/>
    </w:rPr>
  </w:style>
  <w:style w:type="paragraph" w:customStyle="1" w:styleId="305">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ˎ̥" w:hAnsi="ˎ̥" w:cs="ˎ̥"/>
      <w:kern w:val="0"/>
      <w:sz w:val="20"/>
      <w:szCs w:val="20"/>
    </w:rPr>
  </w:style>
  <w:style w:type="paragraph" w:customStyle="1" w:styleId="306">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ˎ̥" w:hAnsi="ˎ̥" w:cs="ˎ̥"/>
      <w:b/>
      <w:bCs/>
      <w:kern w:val="0"/>
      <w:sz w:val="20"/>
      <w:szCs w:val="20"/>
    </w:rPr>
  </w:style>
  <w:style w:type="paragraph" w:customStyle="1" w:styleId="30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kern w:val="0"/>
      <w:sz w:val="20"/>
      <w:szCs w:val="20"/>
    </w:rPr>
  </w:style>
  <w:style w:type="paragraph" w:customStyle="1" w:styleId="3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kern w:val="0"/>
      <w:sz w:val="20"/>
      <w:szCs w:val="20"/>
    </w:rPr>
  </w:style>
  <w:style w:type="paragraph" w:customStyle="1" w:styleId="309">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ˎ̥" w:hAnsi="ˎ̥" w:cs="ˎ̥"/>
      <w:b/>
      <w:bCs/>
      <w:kern w:val="0"/>
      <w:sz w:val="20"/>
      <w:szCs w:val="20"/>
    </w:rPr>
  </w:style>
  <w:style w:type="paragraph" w:customStyle="1" w:styleId="310">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ˎ̥" w:hAnsi="ˎ̥" w:cs="ˎ̥"/>
      <w:b/>
      <w:bCs/>
      <w:kern w:val="0"/>
      <w:sz w:val="20"/>
      <w:szCs w:val="20"/>
    </w:rPr>
  </w:style>
  <w:style w:type="paragraph" w:customStyle="1" w:styleId="311">
    <w:name w:val="xl130"/>
    <w:basedOn w:val="1"/>
    <w:qFormat/>
    <w:uiPriority w:val="0"/>
    <w:pPr>
      <w:widowControl/>
      <w:pBdr>
        <w:top w:val="single" w:color="auto" w:sz="4" w:space="0"/>
        <w:left w:val="single" w:color="auto" w:sz="4" w:space="0"/>
        <w:bottom w:val="single" w:color="auto" w:sz="4" w:space="0"/>
      </w:pBdr>
      <w:shd w:val="clear" w:color="auto" w:fill="FF0000"/>
      <w:spacing w:before="100" w:beforeAutospacing="1" w:after="100" w:afterAutospacing="1"/>
      <w:jc w:val="center"/>
    </w:pPr>
    <w:rPr>
      <w:rFonts w:ascii="ˎ̥" w:hAnsi="ˎ̥" w:cs="ˎ̥"/>
      <w:b/>
      <w:bCs/>
      <w:color w:val="000000"/>
      <w:kern w:val="0"/>
      <w:sz w:val="20"/>
      <w:szCs w:val="20"/>
    </w:rPr>
  </w:style>
  <w:style w:type="paragraph" w:customStyle="1" w:styleId="312">
    <w:name w:val="xl131"/>
    <w:basedOn w:val="1"/>
    <w:qFormat/>
    <w:uiPriority w:val="0"/>
    <w:pPr>
      <w:widowControl/>
      <w:pBdr>
        <w:top w:val="single" w:color="auto" w:sz="4" w:space="0"/>
        <w:bottom w:val="single" w:color="auto" w:sz="4" w:space="0"/>
        <w:right w:val="single" w:color="auto" w:sz="4" w:space="0"/>
      </w:pBdr>
      <w:shd w:val="clear" w:color="auto" w:fill="FF0000"/>
      <w:spacing w:before="100" w:beforeAutospacing="1" w:after="100" w:afterAutospacing="1"/>
      <w:jc w:val="center"/>
    </w:pPr>
    <w:rPr>
      <w:rFonts w:ascii="ˎ̥" w:hAnsi="ˎ̥" w:cs="ˎ̥"/>
      <w:b/>
      <w:bCs/>
      <w:color w:val="000000"/>
      <w:kern w:val="0"/>
      <w:sz w:val="20"/>
      <w:szCs w:val="20"/>
    </w:rPr>
  </w:style>
  <w:style w:type="paragraph" w:customStyle="1" w:styleId="313">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ˎ̥" w:hAnsi="ˎ̥" w:cs="ˎ̥"/>
      <w:b/>
      <w:bCs/>
      <w:kern w:val="0"/>
      <w:sz w:val="20"/>
      <w:szCs w:val="20"/>
    </w:rPr>
  </w:style>
  <w:style w:type="paragraph" w:customStyle="1" w:styleId="314">
    <w:name w:val="xl133"/>
    <w:basedOn w:val="1"/>
    <w:qFormat/>
    <w:uiPriority w:val="0"/>
    <w:pPr>
      <w:widowControl/>
      <w:pBdr>
        <w:top w:val="single" w:color="auto" w:sz="4" w:space="0"/>
        <w:bottom w:val="single" w:color="auto" w:sz="4" w:space="0"/>
      </w:pBdr>
      <w:spacing w:before="100" w:beforeAutospacing="1" w:after="100" w:afterAutospacing="1"/>
      <w:jc w:val="center"/>
    </w:pPr>
    <w:rPr>
      <w:rFonts w:ascii="ˎ̥" w:hAnsi="ˎ̥" w:cs="ˎ̥"/>
      <w:b/>
      <w:bCs/>
      <w:kern w:val="0"/>
      <w:sz w:val="20"/>
      <w:szCs w:val="20"/>
    </w:rPr>
  </w:style>
  <w:style w:type="paragraph" w:customStyle="1" w:styleId="31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b/>
      <w:bCs/>
      <w:kern w:val="0"/>
      <w:sz w:val="20"/>
      <w:szCs w:val="20"/>
    </w:rPr>
  </w:style>
  <w:style w:type="paragraph" w:customStyle="1" w:styleId="31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ˎ̥" w:hAnsi="ˎ̥" w:cs="ˎ̥"/>
      <w:b/>
      <w:bCs/>
      <w:kern w:val="0"/>
      <w:sz w:val="20"/>
      <w:szCs w:val="20"/>
    </w:rPr>
  </w:style>
  <w:style w:type="paragraph" w:customStyle="1" w:styleId="317">
    <w:name w:val="xl13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ˎ̥" w:hAnsi="ˎ̥" w:cs="ˎ̥"/>
      <w:b/>
      <w:bCs/>
      <w:kern w:val="0"/>
      <w:sz w:val="20"/>
      <w:szCs w:val="20"/>
    </w:rPr>
  </w:style>
  <w:style w:type="paragraph" w:customStyle="1" w:styleId="318">
    <w:name w:val="xl13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ˎ̥" w:hAnsi="ˎ̥" w:cs="ˎ̥"/>
      <w:b/>
      <w:bCs/>
      <w:kern w:val="0"/>
      <w:sz w:val="20"/>
      <w:szCs w:val="20"/>
    </w:rPr>
  </w:style>
  <w:style w:type="character" w:customStyle="1" w:styleId="319">
    <w:name w:val="标题 Char2"/>
    <w:qFormat/>
    <w:uiPriority w:val="10"/>
    <w:rPr>
      <w:rFonts w:hint="default" w:ascii="华文中宋" w:hAnsi="华文中宋" w:cs="Tahoma"/>
      <w:b/>
      <w:bCs/>
      <w:kern w:val="2"/>
      <w:sz w:val="32"/>
      <w:szCs w:val="32"/>
    </w:rPr>
  </w:style>
  <w:style w:type="character" w:customStyle="1" w:styleId="320">
    <w:name w:val="页码1"/>
    <w:qFormat/>
    <w:uiPriority w:val="0"/>
  </w:style>
  <w:style w:type="character" w:customStyle="1" w:styleId="321">
    <w:name w:val="cf01"/>
    <w:qFormat/>
    <w:uiPriority w:val="0"/>
    <w:rPr>
      <w:rFonts w:hint="eastAsia" w:ascii="Courier New" w:hAnsi="Courier New" w:eastAsia="Courier New"/>
      <w:b/>
      <w:bCs/>
      <w:sz w:val="18"/>
      <w:szCs w:val="18"/>
      <w:u w:val="single"/>
    </w:rPr>
  </w:style>
  <w:style w:type="paragraph" w:customStyle="1" w:styleId="322">
    <w:name w:val="Revision"/>
    <w:semiHidden/>
    <w:qFormat/>
    <w:uiPriority w:val="99"/>
    <w:rPr>
      <w:rFonts w:ascii="Verdana" w:hAnsi="Verdana" w:eastAsia="宋体" w:cs="Times New Roman"/>
      <w:kern w:val="2"/>
      <w:sz w:val="21"/>
      <w:szCs w:val="22"/>
      <w:lang w:val="en-US" w:eastAsia="zh-CN" w:bidi="ar-SA"/>
    </w:rPr>
  </w:style>
  <w:style w:type="paragraph" w:customStyle="1" w:styleId="323">
    <w:name w:val="样式 标题 2 + 宋体 五号 非加粗 黑色"/>
    <w:basedOn w:val="4"/>
    <w:qFormat/>
    <w:uiPriority w:val="0"/>
    <w:pPr>
      <w:autoSpaceDE/>
      <w:autoSpaceDN/>
      <w:spacing w:before="260" w:after="260" w:line="416" w:lineRule="atLeast"/>
      <w:ind w:left="240"/>
      <w:jc w:val="left"/>
      <w:textAlignment w:val="baseline"/>
    </w:pPr>
    <w:rPr>
      <w:rFonts w:ascii="ˎ̥" w:hAnsi="ˎ̥" w:eastAsia="ˎ̥"/>
      <w:b w:val="0"/>
      <w:color w:val="000000"/>
      <w:sz w:val="21"/>
      <w:szCs w:val="32"/>
      <w:lang w:val="zh-CN"/>
    </w:rPr>
  </w:style>
  <w:style w:type="paragraph" w:customStyle="1" w:styleId="324">
    <w:name w:val="样式1"/>
    <w:basedOn w:val="1"/>
    <w:qFormat/>
    <w:uiPriority w:val="0"/>
    <w:rPr>
      <w:sz w:val="24"/>
      <w:szCs w:val="20"/>
    </w:rPr>
  </w:style>
  <w:style w:type="character" w:customStyle="1" w:styleId="325">
    <w:name w:val="font71"/>
    <w:qFormat/>
    <w:uiPriority w:val="0"/>
    <w:rPr>
      <w:rFonts w:hint="eastAsia" w:ascii="ˎ̥" w:hAnsi="ˎ̥" w:eastAsia="ˎ̥" w:cs="ˎ̥"/>
      <w:color w:val="FF0000"/>
      <w:sz w:val="18"/>
      <w:szCs w:val="18"/>
      <w:u w:val="none"/>
    </w:rPr>
  </w:style>
  <w:style w:type="character" w:customStyle="1" w:styleId="326">
    <w:name w:val="font51"/>
    <w:qFormat/>
    <w:uiPriority w:val="0"/>
    <w:rPr>
      <w:rFonts w:hint="eastAsia" w:ascii="ˎ̥" w:hAnsi="ˎ̥" w:eastAsia="ˎ̥" w:cs="ˎ̥"/>
      <w:color w:val="000000"/>
      <w:sz w:val="18"/>
      <w:szCs w:val="18"/>
      <w:u w:val="none"/>
    </w:rPr>
  </w:style>
  <w:style w:type="paragraph" w:customStyle="1" w:styleId="3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ˎ̥" w:hAnsi="ˎ̥" w:cs="ˎ̥"/>
      <w:kern w:val="0"/>
      <w:sz w:val="24"/>
    </w:rPr>
  </w:style>
  <w:style w:type="paragraph" w:customStyle="1" w:styleId="328">
    <w:name w:val="Normal Indent1"/>
    <w:basedOn w:val="1"/>
    <w:qFormat/>
    <w:uiPriority w:val="0"/>
    <w:pPr>
      <w:keepNext w:val="0"/>
      <w:keepLines w:val="0"/>
      <w:widowControl w:val="0"/>
      <w:suppressLineNumbers w:val="0"/>
      <w:autoSpaceDE w:val="0"/>
      <w:autoSpaceDN w:val="0"/>
      <w:adjustRightInd w:val="0"/>
      <w:spacing w:before="0" w:beforeAutospacing="0" w:after="0" w:afterAutospacing="0"/>
      <w:ind w:left="0" w:right="0" w:firstLine="420"/>
      <w:jc w:val="left"/>
    </w:pPr>
    <w:rPr>
      <w:rFonts w:hint="eastAsia" w:ascii="ˎ̥" w:hAnsi="ˎ̥" w:eastAsia="ˎ̥" w:cs="ˎ̥"/>
      <w:kern w:val="0"/>
      <w:sz w:val="24"/>
      <w:szCs w:val="22"/>
      <w:lang w:val="en-US" w:eastAsia="zh-CN" w:bidi="ar"/>
    </w:rPr>
  </w:style>
  <w:style w:type="character" w:customStyle="1" w:styleId="329">
    <w:name w:val="正文文本 Char"/>
    <w:semiHidden/>
    <w:qFormat/>
    <w:uiPriority w:val="99"/>
    <w:rPr>
      <w:kern w:val="2"/>
      <w:sz w:val="21"/>
      <w:szCs w:val="24"/>
    </w:rPr>
  </w:style>
  <w:style w:type="character" w:customStyle="1" w:styleId="330">
    <w:name w:val="正文文本 Char2"/>
    <w:qFormat/>
    <w:uiPriority w:val="0"/>
    <w:rPr>
      <w:rFonts w:hint="eastAsia" w:ascii="ˎ̥" w:hAnsi="ˎ̥" w:eastAsia="ˎ̥" w:cs="ˎ̥"/>
      <w:sz w:val="24"/>
      <w:szCs w:val="24"/>
      <w:lang w:eastAsia="en-US"/>
    </w:rPr>
  </w:style>
  <w:style w:type="character" w:customStyle="1" w:styleId="331">
    <w:name w:val="font41"/>
    <w:qFormat/>
    <w:uiPriority w:val="0"/>
    <w:rPr>
      <w:rFonts w:hint="default" w:ascii="Times New Roman" w:hAnsi="Times New Roman" w:cs="Times New Roman"/>
      <w:color w:val="000000"/>
      <w:sz w:val="24"/>
      <w:szCs w:val="24"/>
      <w:u w:val="none"/>
    </w:rPr>
  </w:style>
  <w:style w:type="paragraph" w:customStyle="1" w:styleId="332">
    <w:name w:val="常用正文"/>
    <w:basedOn w:val="1"/>
    <w:qFormat/>
    <w:uiPriority w:val="0"/>
    <w:pPr>
      <w:spacing w:line="360" w:lineRule="auto"/>
      <w:ind w:firstLine="480" w:firstLineChars="200"/>
    </w:pPr>
    <w:rPr>
      <w:rFonts w:ascii="仿宋" w:hAnsi="仿宋" w:eastAsia="仿宋" w:cs="宋体"/>
      <w:sz w:val="24"/>
      <w:szCs w:val="20"/>
    </w:rPr>
  </w:style>
  <w:style w:type="paragraph" w:customStyle="1" w:styleId="333">
    <w:name w:val="首行缩进"/>
    <w:basedOn w:val="1"/>
    <w:qFormat/>
    <w:uiPriority w:val="0"/>
    <w:pPr>
      <w:ind w:firstLine="420"/>
    </w:pPr>
    <w:rPr>
      <w:rFonts w:ascii="Calibri" w:hAnsi="Calibri" w:eastAsia="宋体" w:cs="Times New Roman"/>
      <w:szCs w:val="20"/>
    </w:rPr>
  </w:style>
  <w:style w:type="paragraph" w:customStyle="1" w:styleId="334">
    <w:name w:val="样式 样式 样式 样式 标题 2 + 宋体 五号 非加粗 黑色 + 段前: 6 磅 段后: 0 磅 行距: 单倍行距 + 段前:..."/>
    <w:basedOn w:val="1"/>
    <w:qFormat/>
    <w:uiPriority w:val="0"/>
    <w:pPr>
      <w:keepNext/>
      <w:keepLines/>
      <w:adjustRightInd w:val="0"/>
      <w:spacing w:before="240"/>
      <w:ind w:left="254"/>
      <w:jc w:val="left"/>
      <w:textAlignment w:val="baseline"/>
      <w:outlineLvl w:val="1"/>
    </w:pPr>
    <w:rPr>
      <w:rFonts w:ascii="宋体" w:hAnsi="宋体" w:cs="宋体"/>
      <w:b/>
      <w:bCs/>
      <w:color w:val="000000"/>
      <w:kern w:val="0"/>
    </w:rPr>
  </w:style>
  <w:style w:type="paragraph" w:customStyle="1" w:styleId="335">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6">
    <w:name w:val="List Paragraph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85</Pages>
  <Words>35028</Words>
  <Characters>37092</Characters>
  <Lines>324</Lines>
  <Paragraphs>91</Paragraphs>
  <TotalTime>1</TotalTime>
  <ScaleCrop>false</ScaleCrop>
  <LinksUpToDate>false</LinksUpToDate>
  <CharactersWithSpaces>38282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2024-03-05T09:20:00Z</dcterms:created>
  <dc:creator>尹皓</dc:creator>
  <cp:lastModifiedBy>谢汉明</cp:lastModifiedBy>
  <cp:lastPrinted>2024-05-11T17:49:00Z</cp:lastPrinted>
  <dcterms:modified xsi:type="dcterms:W3CDTF">2025-05-23T10:33:20Z</dcterms:modified>
  <dc:title>02年杜范本稿</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CCC825985B984EB68171E3D8E2AAD4B5_13</vt:lpwstr>
  </property>
  <property fmtid="{D5CDD505-2E9C-101B-9397-08002B2CF9AE}" pid="4" name="KSOTemplateDocerSaveRecord">
    <vt:lpwstr>eyJoZGlkIjoiODc2OWQ0MDk3ZjEyN2IxMDQ3ZTYyMjZkZGU3NGE3ZDYiLCJ1c2VySWQiOiIzNDQ1MTY3MTkifQ==</vt:lpwstr>
  </property>
</Properties>
</file>