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r>
        <w:rPr>
          <w:rFonts w:hint="eastAsia"/>
          <w:b/>
          <w:sz w:val="36"/>
          <w:szCs w:val="36"/>
        </w:rPr>
        <w:t>10包：</w:t>
      </w:r>
      <w:r>
        <w:rPr>
          <w:b/>
          <w:sz w:val="36"/>
          <w:szCs w:val="36"/>
        </w:rPr>
        <w:t>评标标准</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244"/>
        <w:gridCol w:w="791"/>
        <w:gridCol w:w="6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366" w:type="pct"/>
            <w:vAlign w:val="center"/>
          </w:tcPr>
          <w:p>
            <w:pPr>
              <w:ind w:firstLine="28"/>
              <w:jc w:val="center"/>
              <w:rPr>
                <w:rFonts w:ascii="宋体" w:hAnsi="宋体" w:cs="宋体"/>
                <w:b/>
                <w:szCs w:val="21"/>
              </w:rPr>
            </w:pPr>
            <w:r>
              <w:rPr>
                <w:rFonts w:hint="eastAsia" w:ascii="宋体" w:hAnsi="宋体" w:cs="宋体"/>
                <w:b/>
                <w:szCs w:val="21"/>
              </w:rPr>
              <w:t>序号</w:t>
            </w:r>
          </w:p>
        </w:tc>
        <w:tc>
          <w:tcPr>
            <w:tcW w:w="670" w:type="pct"/>
            <w:vAlign w:val="center"/>
          </w:tcPr>
          <w:p>
            <w:pPr>
              <w:ind w:firstLine="28"/>
              <w:jc w:val="center"/>
              <w:rPr>
                <w:rFonts w:ascii="宋体" w:hAnsi="宋体" w:cs="宋体"/>
                <w:b/>
                <w:szCs w:val="21"/>
              </w:rPr>
            </w:pPr>
            <w:r>
              <w:rPr>
                <w:rFonts w:hint="eastAsia" w:ascii="宋体" w:hAnsi="宋体" w:cs="宋体"/>
                <w:b/>
                <w:szCs w:val="21"/>
              </w:rPr>
              <w:t>评分因素</w:t>
            </w:r>
          </w:p>
        </w:tc>
        <w:tc>
          <w:tcPr>
            <w:tcW w:w="426" w:type="pct"/>
            <w:vAlign w:val="center"/>
          </w:tcPr>
          <w:p>
            <w:pPr>
              <w:ind w:firstLine="28"/>
              <w:jc w:val="center"/>
              <w:rPr>
                <w:rFonts w:ascii="宋体" w:hAnsi="宋体" w:cs="宋体"/>
                <w:bCs/>
                <w:szCs w:val="21"/>
              </w:rPr>
            </w:pPr>
            <w:r>
              <w:rPr>
                <w:rFonts w:hint="eastAsia" w:ascii="宋体" w:hAnsi="宋体" w:cs="宋体"/>
                <w:b/>
                <w:szCs w:val="21"/>
              </w:rPr>
              <w:t>分值</w:t>
            </w:r>
          </w:p>
        </w:tc>
        <w:tc>
          <w:tcPr>
            <w:tcW w:w="3536" w:type="pct"/>
            <w:vAlign w:val="center"/>
          </w:tcPr>
          <w:p>
            <w:pPr>
              <w:ind w:firstLine="28"/>
              <w:jc w:val="center"/>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9" w:hRule="atLeast"/>
        </w:trPr>
        <w:tc>
          <w:tcPr>
            <w:tcW w:w="366" w:type="pct"/>
            <w:vAlign w:val="center"/>
          </w:tcPr>
          <w:p>
            <w:pPr>
              <w:ind w:firstLine="28"/>
              <w:jc w:val="center"/>
              <w:rPr>
                <w:rFonts w:ascii="宋体" w:hAnsi="宋体" w:cs="宋体"/>
                <w:b/>
                <w:szCs w:val="21"/>
              </w:rPr>
            </w:pPr>
            <w:r>
              <w:rPr>
                <w:rFonts w:hint="eastAsia" w:ascii="宋体" w:hAnsi="宋体" w:cs="宋体"/>
                <w:bCs/>
                <w:szCs w:val="21"/>
              </w:rPr>
              <w:t>1</w:t>
            </w:r>
          </w:p>
        </w:tc>
        <w:tc>
          <w:tcPr>
            <w:tcW w:w="670" w:type="pct"/>
            <w:vAlign w:val="center"/>
          </w:tcPr>
          <w:p>
            <w:pPr>
              <w:ind w:firstLine="28"/>
              <w:jc w:val="center"/>
              <w:rPr>
                <w:rFonts w:ascii="宋体" w:hAnsi="宋体" w:cs="宋体"/>
                <w:szCs w:val="21"/>
              </w:rPr>
            </w:pPr>
            <w:r>
              <w:rPr>
                <w:rFonts w:hint="eastAsia" w:ascii="宋体" w:hAnsi="宋体" w:cs="宋体"/>
                <w:szCs w:val="21"/>
              </w:rPr>
              <w:t>类似业绩</w:t>
            </w:r>
          </w:p>
        </w:tc>
        <w:tc>
          <w:tcPr>
            <w:tcW w:w="426" w:type="pct"/>
            <w:vAlign w:val="center"/>
          </w:tcPr>
          <w:p>
            <w:pPr>
              <w:ind w:firstLine="28"/>
              <w:jc w:val="center"/>
              <w:rPr>
                <w:rFonts w:ascii="宋体" w:hAnsi="宋体" w:cs="宋体"/>
                <w:bCs/>
                <w:szCs w:val="21"/>
              </w:rPr>
            </w:pPr>
            <w:r>
              <w:rPr>
                <w:rFonts w:hint="eastAsia" w:ascii="宋体" w:hAnsi="宋体" w:cs="宋体"/>
                <w:bCs/>
                <w:szCs w:val="21"/>
              </w:rPr>
              <w:t>10</w:t>
            </w:r>
          </w:p>
        </w:tc>
        <w:tc>
          <w:tcPr>
            <w:tcW w:w="3536" w:type="pct"/>
            <w:vAlign w:val="center"/>
          </w:tcPr>
          <w:p>
            <w:pPr>
              <w:rPr>
                <w:rFonts w:ascii="宋体" w:hAnsi="宋体" w:cs="宋体"/>
                <w:szCs w:val="21"/>
              </w:rPr>
            </w:pPr>
            <w:r>
              <w:rPr>
                <w:rFonts w:hint="eastAsia" w:ascii="宋体" w:hAnsi="宋体" w:cs="宋体"/>
                <w:szCs w:val="21"/>
              </w:rPr>
              <w:t>投标人每具有1个类似项目业绩得2分，最多得10分。</w:t>
            </w:r>
          </w:p>
          <w:p>
            <w:pPr>
              <w:rPr>
                <w:rFonts w:ascii="宋体" w:hAnsi="宋体" w:cs="宋体"/>
                <w:szCs w:val="21"/>
              </w:rPr>
            </w:pPr>
            <w:r>
              <w:rPr>
                <w:rFonts w:hint="eastAsia" w:ascii="宋体" w:hAnsi="宋体" w:cs="宋体"/>
                <w:szCs w:val="21"/>
              </w:rPr>
              <w:t>注：类似项目业绩指合同内容至少包含类似</w:t>
            </w:r>
            <w:r>
              <w:rPr>
                <w:rFonts w:hint="eastAsia" w:ascii="宋体" w:hAnsi="宋体" w:cs="宋体"/>
                <w:b/>
                <w:bCs/>
                <w:szCs w:val="21"/>
              </w:rPr>
              <w:t>库仑法透氧测试仪</w:t>
            </w:r>
            <w:r>
              <w:rPr>
                <w:rFonts w:hint="eastAsia"/>
              </w:rPr>
              <w:t>销售业绩</w:t>
            </w:r>
            <w:r>
              <w:rPr>
                <w:rFonts w:hint="eastAsia" w:ascii="宋体" w:hAnsi="宋体" w:cs="宋体"/>
                <w:szCs w:val="21"/>
              </w:rPr>
              <w:t>，提供上述业绩的合同关键页（至少包含包括合同盖章页及显示项目内容的相关页）复印件，否则对应业绩不得分。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7" w:hRule="atLeast"/>
        </w:trPr>
        <w:tc>
          <w:tcPr>
            <w:tcW w:w="366" w:type="pct"/>
            <w:vAlign w:val="center"/>
          </w:tcPr>
          <w:p>
            <w:pPr>
              <w:ind w:firstLine="28"/>
              <w:jc w:val="center"/>
              <w:rPr>
                <w:rFonts w:ascii="宋体" w:hAnsi="宋体" w:cs="宋体"/>
                <w:szCs w:val="21"/>
              </w:rPr>
            </w:pPr>
            <w:r>
              <w:rPr>
                <w:rFonts w:hint="eastAsia" w:ascii="宋体" w:hAnsi="宋体" w:cs="宋体"/>
                <w:szCs w:val="21"/>
              </w:rPr>
              <w:t>2</w:t>
            </w:r>
          </w:p>
        </w:tc>
        <w:tc>
          <w:tcPr>
            <w:tcW w:w="670" w:type="pct"/>
            <w:vAlign w:val="center"/>
          </w:tcPr>
          <w:p>
            <w:pPr>
              <w:ind w:firstLine="28"/>
              <w:jc w:val="center"/>
              <w:rPr>
                <w:rFonts w:ascii="宋体" w:hAnsi="宋体" w:cs="宋体"/>
                <w:szCs w:val="21"/>
              </w:rPr>
            </w:pPr>
            <w:r>
              <w:rPr>
                <w:rFonts w:hint="eastAsia" w:ascii="宋体" w:hAnsi="宋体" w:cs="宋体"/>
                <w:szCs w:val="21"/>
              </w:rPr>
              <w:t>技术性能</w:t>
            </w:r>
          </w:p>
        </w:tc>
        <w:tc>
          <w:tcPr>
            <w:tcW w:w="426" w:type="pct"/>
            <w:vAlign w:val="center"/>
          </w:tcPr>
          <w:p>
            <w:pPr>
              <w:ind w:firstLine="28"/>
              <w:jc w:val="center"/>
              <w:rPr>
                <w:rFonts w:ascii="宋体" w:hAnsi="宋体" w:cs="宋体"/>
                <w:bCs/>
                <w:szCs w:val="21"/>
              </w:rPr>
            </w:pPr>
            <w:r>
              <w:rPr>
                <w:rFonts w:hint="eastAsia" w:ascii="宋体" w:hAnsi="宋体" w:cs="宋体"/>
                <w:bCs/>
                <w:szCs w:val="21"/>
              </w:rPr>
              <w:t>41</w:t>
            </w:r>
          </w:p>
        </w:tc>
        <w:tc>
          <w:tcPr>
            <w:tcW w:w="3536" w:type="pct"/>
            <w:vAlign w:val="center"/>
          </w:tcPr>
          <w:p>
            <w:pPr>
              <w:rPr>
                <w:rFonts w:ascii="宋体" w:hAnsi="宋体" w:cs="宋体"/>
                <w:szCs w:val="21"/>
              </w:rPr>
            </w:pPr>
            <w:r>
              <w:rPr>
                <w:rFonts w:hint="eastAsia" w:ascii="宋体" w:hAnsi="宋体" w:cs="宋体"/>
                <w:szCs w:val="21"/>
              </w:rPr>
              <w:t>综合考虑投标文件对货物的质量性能、技术指标、提供的证明材料等的响应情况：</w:t>
            </w:r>
          </w:p>
          <w:p>
            <w:pPr>
              <w:rPr>
                <w:rFonts w:ascii="宋体" w:hAnsi="宋体" w:cs="宋体"/>
                <w:szCs w:val="21"/>
              </w:rPr>
            </w:pPr>
            <w:r>
              <w:rPr>
                <w:rFonts w:hint="eastAsia" w:ascii="宋体" w:hAnsi="宋体" w:cs="宋体"/>
                <w:szCs w:val="21"/>
              </w:rPr>
              <w:t>（1）完全满足或优于采购需求中“2.1采购标的需满足的性能、材料、结构、外观、质量、安全、技术规格、物理特性等要求”★、▲条款的，本项得满分；</w:t>
            </w:r>
          </w:p>
          <w:p>
            <w:pPr>
              <w:rPr>
                <w:rFonts w:ascii="宋体" w:hAnsi="宋体" w:cs="宋体"/>
                <w:szCs w:val="21"/>
              </w:rPr>
            </w:pPr>
            <w:r>
              <w:rPr>
                <w:rFonts w:hint="eastAsia" w:ascii="宋体" w:hAnsi="宋体" w:cs="宋体"/>
                <w:szCs w:val="21"/>
              </w:rPr>
              <w:t xml:space="preserve">（2）带“★”号标记的条款为强制要求，若不满足则投标无效； </w:t>
            </w:r>
          </w:p>
          <w:p>
            <w:pPr>
              <w:rPr>
                <w:szCs w:val="21"/>
              </w:rPr>
            </w:pPr>
            <w:r>
              <w:rPr>
                <w:rFonts w:hint="eastAsia" w:ascii="宋体" w:hAnsi="宋体" w:cs="宋体"/>
                <w:szCs w:val="21"/>
              </w:rPr>
              <w:t>（3）</w:t>
            </w:r>
            <w:r>
              <w:rPr>
                <w:szCs w:val="21"/>
              </w:rPr>
              <w:t>带</w:t>
            </w:r>
            <w:r>
              <w:rPr>
                <w:rFonts w:hint="eastAsia"/>
                <w:szCs w:val="21"/>
              </w:rPr>
              <w:t>“</w:t>
            </w:r>
            <w:r>
              <w:rPr>
                <w:szCs w:val="21"/>
              </w:rPr>
              <w:t>▲</w:t>
            </w:r>
            <w:r>
              <w:rPr>
                <w:rFonts w:hint="eastAsia"/>
                <w:szCs w:val="21"/>
              </w:rPr>
              <w:t>”</w:t>
            </w:r>
            <w:r>
              <w:rPr>
                <w:szCs w:val="21"/>
              </w:rPr>
              <w:t>号标记的条款为重要指标共</w:t>
            </w:r>
            <w:r>
              <w:rPr>
                <w:rFonts w:hint="eastAsia"/>
                <w:szCs w:val="21"/>
              </w:rPr>
              <w:t>41</w:t>
            </w:r>
            <w:r>
              <w:rPr>
                <w:szCs w:val="21"/>
              </w:rPr>
              <w:t>项，每有一个带</w:t>
            </w:r>
            <w:r>
              <w:rPr>
                <w:rFonts w:hint="eastAsia"/>
                <w:szCs w:val="21"/>
              </w:rPr>
              <w:t>“</w:t>
            </w:r>
            <w:r>
              <w:rPr>
                <w:szCs w:val="21"/>
              </w:rPr>
              <w:t>▲</w:t>
            </w:r>
            <w:r>
              <w:rPr>
                <w:rFonts w:hint="eastAsia"/>
                <w:szCs w:val="21"/>
              </w:rPr>
              <w:t>”</w:t>
            </w:r>
            <w:r>
              <w:rPr>
                <w:szCs w:val="21"/>
              </w:rPr>
              <w:t>号标记的条款为负偏离则扣</w:t>
            </w:r>
            <w:r>
              <w:rPr>
                <w:rFonts w:hint="eastAsia"/>
                <w:szCs w:val="21"/>
              </w:rPr>
              <w:t>1</w:t>
            </w:r>
            <w:r>
              <w:rPr>
                <w:szCs w:val="21"/>
              </w:rPr>
              <w:t>分。</w:t>
            </w:r>
          </w:p>
          <w:p>
            <w:pPr>
              <w:rPr>
                <w:rFonts w:ascii="宋体" w:hAnsi="宋体" w:cs="宋体"/>
                <w:szCs w:val="21"/>
              </w:rPr>
            </w:pPr>
            <w:r>
              <w:rPr>
                <w:rFonts w:hint="eastAsia" w:ascii="宋体" w:hAnsi="宋体" w:cs="宋体"/>
                <w:szCs w:val="21"/>
              </w:rPr>
              <w:t>注：</w:t>
            </w:r>
          </w:p>
          <w:p>
            <w:pPr>
              <w:rPr>
                <w:rFonts w:ascii="宋体" w:hAnsi="宋体" w:cs="宋体"/>
                <w:szCs w:val="21"/>
              </w:rPr>
            </w:pPr>
            <w:r>
              <w:rPr>
                <w:rFonts w:hint="eastAsia" w:ascii="宋体" w:hAnsi="宋体" w:cs="宋体"/>
                <w:szCs w:val="21"/>
              </w:rPr>
              <w:t>1）凡标有最低一级序号的指标项即为一项技术条款，无论是否隶属于上一级编号。</w:t>
            </w:r>
          </w:p>
          <w:p>
            <w:pPr>
              <w:rPr>
                <w:rFonts w:ascii="宋体" w:hAnsi="宋体" w:cs="宋体"/>
                <w:szCs w:val="21"/>
              </w:rPr>
            </w:pPr>
            <w:r>
              <w:rPr>
                <w:rFonts w:hint="eastAsia" w:ascii="宋体" w:hAnsi="宋体" w:cs="宋体"/>
                <w:szCs w:val="21"/>
              </w:rPr>
              <w:t>2）对于招标文件采购需求中标注“</w:t>
            </w:r>
            <w:r>
              <w:rPr>
                <w:szCs w:val="21"/>
              </w:rPr>
              <w:t>▲</w:t>
            </w:r>
            <w:r>
              <w:rPr>
                <w:rFonts w:hint="eastAsia" w:ascii="宋体" w:hAnsi="宋体" w:cs="宋体"/>
                <w:szCs w:val="21"/>
              </w:rPr>
              <w:t>”条款，需在《采购需求偏离表》中进行点对点应答，投标人需提供包含相关指标项的证明材料，证明材料可以为第三方机构检验报告或产品生产厂家提供的证明文件或公开发布的彩页或所投产品官网截图或软件功能截图或其他第三方证明材料（如果采购需求中明确了对应条款证明材料形式则以采购需求为准），投标人单纯照抄招标文件要求未进行合理佐证或说明不视为有效证明材料。未提供有效证明材料或证明材料中内容达不到招标文件要求的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5" w:hRule="atLeast"/>
        </w:trPr>
        <w:tc>
          <w:tcPr>
            <w:tcW w:w="366" w:type="pct"/>
            <w:vAlign w:val="center"/>
          </w:tcPr>
          <w:p>
            <w:pPr>
              <w:ind w:firstLine="28"/>
              <w:jc w:val="center"/>
              <w:rPr>
                <w:rFonts w:ascii="宋体" w:hAnsi="宋体" w:cs="宋体"/>
                <w:szCs w:val="21"/>
              </w:rPr>
            </w:pPr>
            <w:r>
              <w:rPr>
                <w:rFonts w:hint="eastAsia" w:ascii="宋体" w:hAnsi="宋体" w:cs="宋体"/>
                <w:szCs w:val="21"/>
              </w:rPr>
              <w:t>3</w:t>
            </w:r>
          </w:p>
        </w:tc>
        <w:tc>
          <w:tcPr>
            <w:tcW w:w="670" w:type="pct"/>
            <w:vAlign w:val="center"/>
          </w:tcPr>
          <w:p>
            <w:pPr>
              <w:ind w:firstLine="28"/>
              <w:jc w:val="center"/>
              <w:rPr>
                <w:rFonts w:ascii="宋体" w:hAnsi="宋体" w:cs="宋体"/>
                <w:szCs w:val="21"/>
              </w:rPr>
            </w:pPr>
            <w:r>
              <w:rPr>
                <w:rFonts w:hint="eastAsia" w:ascii="宋体" w:hAnsi="宋体" w:cs="宋体"/>
                <w:szCs w:val="21"/>
              </w:rPr>
              <w:t>产品稳定可靠性</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rPr>
                <w:rFonts w:ascii="宋体" w:hAnsi="宋体" w:cs="宋体"/>
                <w:szCs w:val="21"/>
              </w:rPr>
            </w:pPr>
            <w:r>
              <w:rPr>
                <w:rFonts w:hint="eastAsia" w:ascii="宋体" w:hAnsi="宋体" w:cs="宋体"/>
                <w:szCs w:val="21"/>
              </w:rPr>
              <w:t>所投所有设备整体采用的技术方案成熟稳定，历经多代产品验证，可靠性高，核心技术领先，设备精度高且稳定，耐用性突出得5分；</w:t>
            </w:r>
          </w:p>
          <w:p>
            <w:pPr>
              <w:rPr>
                <w:rFonts w:ascii="宋体" w:hAnsi="宋体" w:cs="宋体"/>
                <w:szCs w:val="21"/>
              </w:rPr>
            </w:pPr>
            <w:r>
              <w:rPr>
                <w:rFonts w:hint="eastAsia" w:ascii="宋体" w:hAnsi="宋体" w:cs="宋体"/>
                <w:szCs w:val="21"/>
              </w:rPr>
              <w:t>所投所有设备采用行业内常规技术方案，有实际应用案例。其核心技术以实用性为导向，设备精度符合设计指标，主要部件满足行业标准，能保障设备的基本运行需求得3分；</w:t>
            </w:r>
          </w:p>
          <w:p>
            <w:pPr>
              <w:rPr>
                <w:rFonts w:ascii="宋体" w:hAnsi="宋体" w:cs="宋体"/>
                <w:szCs w:val="21"/>
              </w:rPr>
            </w:pPr>
            <w:r>
              <w:rPr>
                <w:rFonts w:hint="eastAsia" w:ascii="宋体" w:hAnsi="宋体" w:cs="宋体"/>
                <w:szCs w:val="21"/>
              </w:rPr>
              <w:t>所投部分关键设备的技术方案市场验证不足，或为通用型技术组合。设备性能受运行环境影响，长期运行的稳定性有待观察。核心部件为标准件，需按期维护以保障功能得1分；</w:t>
            </w:r>
          </w:p>
          <w:p>
            <w:pPr>
              <w:rPr>
                <w:rFonts w:ascii="宋体" w:hAnsi="宋体" w:cs="宋体"/>
                <w:szCs w:val="21"/>
              </w:rPr>
            </w:pPr>
            <w:r>
              <w:rPr>
                <w:rFonts w:hint="eastAsia" w:ascii="宋体" w:hAnsi="宋体" w:cs="宋体"/>
                <w:szCs w:val="21"/>
              </w:rPr>
              <w:t>所投部分关键设备采用的技术方案已落后，或与本项目关键需求不匹配。其稳定性、可靠性设计存在缺陷，无法保障在规定工况下连续工作。核心指标未提供有效验证数据，不符合项目基本要求得0分。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1" w:hRule="atLeast"/>
        </w:trPr>
        <w:tc>
          <w:tcPr>
            <w:tcW w:w="366" w:type="pct"/>
            <w:vAlign w:val="center"/>
          </w:tcPr>
          <w:p>
            <w:pPr>
              <w:ind w:firstLine="28"/>
              <w:jc w:val="center"/>
              <w:rPr>
                <w:rFonts w:ascii="宋体" w:hAnsi="宋体" w:cs="宋体"/>
                <w:szCs w:val="21"/>
              </w:rPr>
            </w:pPr>
            <w:r>
              <w:rPr>
                <w:rFonts w:hint="eastAsia" w:ascii="宋体" w:hAnsi="宋体" w:cs="宋体"/>
                <w:szCs w:val="21"/>
              </w:rPr>
              <w:t>4</w:t>
            </w:r>
          </w:p>
        </w:tc>
        <w:tc>
          <w:tcPr>
            <w:tcW w:w="670" w:type="pct"/>
            <w:vAlign w:val="center"/>
          </w:tcPr>
          <w:p>
            <w:pPr>
              <w:snapToGrid w:val="0"/>
              <w:jc w:val="center"/>
              <w:rPr>
                <w:rFonts w:ascii="宋体" w:hAnsi="宋体" w:cs="宋体"/>
                <w:szCs w:val="21"/>
              </w:rPr>
            </w:pPr>
            <w:r>
              <w:rPr>
                <w:rFonts w:hint="eastAsia" w:ascii="宋体" w:hAnsi="宋体" w:cs="宋体"/>
                <w:szCs w:val="21"/>
              </w:rPr>
              <w:t>项目服务团队</w:t>
            </w:r>
          </w:p>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rPr>
                <w:rFonts w:ascii="宋体" w:hAnsi="宋体" w:cs="宋体"/>
                <w:bCs/>
                <w:szCs w:val="21"/>
              </w:rPr>
            </w:pPr>
            <w:r>
              <w:rPr>
                <w:rFonts w:hint="eastAsia" w:ascii="宋体" w:hAnsi="宋体" w:cs="宋体"/>
                <w:bCs/>
                <w:szCs w:val="21"/>
              </w:rPr>
              <w:t>项目服务团队专业齐全、配置合理、人员结构科学合理、岗位职责明确的，得5分；</w:t>
            </w:r>
          </w:p>
          <w:p>
            <w:pPr>
              <w:rPr>
                <w:rFonts w:ascii="宋体" w:hAnsi="宋体" w:cs="宋体"/>
                <w:bCs/>
                <w:szCs w:val="21"/>
              </w:rPr>
            </w:pPr>
            <w:r>
              <w:rPr>
                <w:rFonts w:hint="eastAsia" w:ascii="宋体" w:hAnsi="宋体" w:cs="宋体"/>
                <w:bCs/>
                <w:szCs w:val="21"/>
              </w:rPr>
              <w:t>项目服务团队专业欠齐全，或配置欠合理，或人员结构欠科学，或岗位职责欠明确的，得3分；</w:t>
            </w:r>
          </w:p>
          <w:p>
            <w:pPr>
              <w:rPr>
                <w:rFonts w:ascii="宋体" w:hAnsi="宋体" w:cs="宋体"/>
                <w:bCs/>
                <w:szCs w:val="21"/>
              </w:rPr>
            </w:pPr>
            <w:r>
              <w:rPr>
                <w:rFonts w:hint="eastAsia" w:ascii="宋体" w:hAnsi="宋体" w:cs="宋体"/>
                <w:bCs/>
                <w:szCs w:val="21"/>
              </w:rPr>
              <w:t>项目服务团队整体欠佳的，得1分；</w:t>
            </w:r>
          </w:p>
          <w:p>
            <w:pPr>
              <w:rPr>
                <w:rFonts w:ascii="宋体" w:hAnsi="宋体" w:cs="宋体"/>
                <w:bCs/>
                <w:szCs w:val="21"/>
                <w:lang w:val="en-GB"/>
              </w:rPr>
            </w:pPr>
            <w:r>
              <w:rPr>
                <w:rFonts w:hint="eastAsia" w:ascii="宋体" w:hAnsi="宋体" w:cs="宋体"/>
                <w:bCs/>
                <w:szCs w:val="21"/>
              </w:rPr>
              <w:t>未提供项目服务团队相关内容或相关内容存在重大缺陷的，得0分。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7" w:hRule="atLeast"/>
        </w:trPr>
        <w:tc>
          <w:tcPr>
            <w:tcW w:w="366" w:type="pct"/>
            <w:vAlign w:val="center"/>
          </w:tcPr>
          <w:p>
            <w:pPr>
              <w:ind w:firstLine="28"/>
              <w:jc w:val="center"/>
              <w:rPr>
                <w:rFonts w:ascii="宋体" w:hAnsi="宋体" w:cs="宋体"/>
                <w:szCs w:val="21"/>
              </w:rPr>
            </w:pPr>
            <w:r>
              <w:rPr>
                <w:rFonts w:hint="eastAsia" w:ascii="宋体" w:hAnsi="宋体" w:cs="宋体"/>
                <w:szCs w:val="21"/>
              </w:rPr>
              <w:t>5</w:t>
            </w:r>
          </w:p>
        </w:tc>
        <w:tc>
          <w:tcPr>
            <w:tcW w:w="670" w:type="pct"/>
            <w:vAlign w:val="center"/>
          </w:tcPr>
          <w:p>
            <w:pPr>
              <w:snapToGrid w:val="0"/>
              <w:jc w:val="center"/>
              <w:rPr>
                <w:rFonts w:ascii="宋体" w:hAnsi="宋体" w:cs="宋体"/>
                <w:szCs w:val="21"/>
              </w:rPr>
            </w:pPr>
            <w:r>
              <w:rPr>
                <w:rFonts w:hint="eastAsia" w:ascii="宋体" w:hAnsi="宋体" w:cs="宋体"/>
                <w:szCs w:val="21"/>
              </w:rPr>
              <w:t>售后服务及培训组织方案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4</w:t>
            </w:r>
          </w:p>
        </w:tc>
        <w:tc>
          <w:tcPr>
            <w:tcW w:w="3536" w:type="pct"/>
            <w:vAlign w:val="center"/>
          </w:tcPr>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完全满足服务内容及要求，响应及时，服务承诺全面，方案全面细致，具有针对性，得</w:t>
            </w:r>
            <w:r>
              <w:rPr>
                <w:rFonts w:hint="eastAsia" w:ascii="宋体" w:hAnsi="宋体" w:cs="宋体"/>
                <w:kern w:val="0"/>
                <w:szCs w:val="21"/>
              </w:rPr>
              <w:t>4</w:t>
            </w:r>
            <w:r>
              <w:rPr>
                <w:rFonts w:hint="eastAsia" w:ascii="宋体" w:hAnsi="宋体"/>
              </w:rPr>
              <w:t>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方案通用、简单，考虑不够周全或针对性欠佳，得</w:t>
            </w:r>
            <w:r>
              <w:rPr>
                <w:rFonts w:hint="eastAsia" w:ascii="宋体" w:hAnsi="宋体"/>
              </w:rPr>
              <w:t>2分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存在欠缺，但有可行性，得</w:t>
            </w:r>
            <w:r>
              <w:rPr>
                <w:rFonts w:hint="eastAsia" w:ascii="宋体" w:hAnsi="宋体"/>
              </w:rPr>
              <w:t>1分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未提供方案或存在重大缺陷，得</w:t>
            </w:r>
            <w:r>
              <w:rPr>
                <w:rFonts w:hint="eastAsia" w:ascii="宋体" w:hAnsi="宋体"/>
              </w:rPr>
              <w:t>0分</w:t>
            </w:r>
            <w:r>
              <w:rPr>
                <w:rFonts w:ascii="宋体" w:hAnsi="宋体" w:cs="宋体"/>
                <w:kern w:val="0"/>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3" w:hRule="atLeast"/>
        </w:trPr>
        <w:tc>
          <w:tcPr>
            <w:tcW w:w="366" w:type="pct"/>
            <w:vAlign w:val="center"/>
          </w:tcPr>
          <w:p>
            <w:pPr>
              <w:ind w:firstLine="28"/>
              <w:jc w:val="center"/>
              <w:rPr>
                <w:rFonts w:ascii="宋体" w:hAnsi="宋体" w:cs="宋体"/>
                <w:szCs w:val="21"/>
              </w:rPr>
            </w:pPr>
            <w:r>
              <w:rPr>
                <w:rFonts w:hint="eastAsia" w:ascii="宋体" w:hAnsi="宋体" w:cs="宋体"/>
                <w:szCs w:val="21"/>
              </w:rPr>
              <w:t>6</w:t>
            </w:r>
          </w:p>
        </w:tc>
        <w:tc>
          <w:tcPr>
            <w:tcW w:w="670" w:type="pct"/>
            <w:vAlign w:val="center"/>
          </w:tcPr>
          <w:p>
            <w:pPr>
              <w:snapToGrid w:val="0"/>
              <w:jc w:val="center"/>
              <w:rPr>
                <w:rFonts w:ascii="宋体" w:hAnsi="宋体" w:cs="宋体"/>
                <w:szCs w:val="21"/>
              </w:rPr>
            </w:pPr>
            <w:r>
              <w:rPr>
                <w:rFonts w:hint="eastAsia" w:ascii="宋体" w:hAnsi="宋体" w:cs="宋体"/>
                <w:szCs w:val="21"/>
              </w:rPr>
              <w:t>进度保障组织方案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4</w:t>
            </w:r>
          </w:p>
        </w:tc>
        <w:tc>
          <w:tcPr>
            <w:tcW w:w="3536" w:type="pct"/>
            <w:vAlign w:val="center"/>
          </w:tcPr>
          <w:p>
            <w:pPr>
              <w:rPr>
                <w:rFonts w:ascii="宋体" w:hAnsi="宋体"/>
              </w:rPr>
            </w:pPr>
            <w:r>
              <w:rPr>
                <w:rFonts w:hint="eastAsia" w:ascii="宋体" w:hAnsi="宋体"/>
              </w:rPr>
              <w:t>供应商应制定合理可行的进度保障组织方案，通过优化组织程序，提高工作效率、加强进度控制保障等多种手段，确保项目能按期完成：</w:t>
            </w:r>
          </w:p>
          <w:p>
            <w:pPr>
              <w:snapToGrid w:val="0"/>
              <w:rPr>
                <w:rFonts w:ascii="宋体" w:hAnsi="宋体"/>
              </w:rPr>
            </w:pPr>
            <w:r>
              <w:rPr>
                <w:rFonts w:hint="eastAsia" w:ascii="宋体" w:hAnsi="宋体"/>
              </w:rPr>
              <w:t>项目进度保障组织方案合理、详细，考虑周全合理可行、贴近项目实际针对性强，得4分；</w:t>
            </w:r>
          </w:p>
          <w:p>
            <w:pPr>
              <w:snapToGrid w:val="0"/>
              <w:rPr>
                <w:rFonts w:ascii="宋体" w:hAnsi="宋体"/>
              </w:rPr>
            </w:pPr>
            <w:r>
              <w:rPr>
                <w:rFonts w:hint="eastAsia" w:ascii="宋体" w:hAnsi="宋体"/>
              </w:rPr>
              <w:t>项目进度方案通用、简单，考虑不够周全或针对性欠佳，得2分；</w:t>
            </w:r>
          </w:p>
          <w:p>
            <w:pPr>
              <w:snapToGrid w:val="0"/>
              <w:rPr>
                <w:rFonts w:ascii="宋体" w:hAnsi="宋体"/>
              </w:rPr>
            </w:pPr>
            <w:r>
              <w:rPr>
                <w:rFonts w:hint="eastAsia" w:ascii="宋体" w:hAnsi="宋体"/>
              </w:rPr>
              <w:t>进度方案内容不全或存在明显欠缺，得1分；</w:t>
            </w:r>
          </w:p>
          <w:p>
            <w:pPr>
              <w:snapToGrid w:val="0"/>
              <w:rPr>
                <w:rFonts w:ascii="宋体" w:hAnsi="宋体" w:cs="宋体"/>
                <w:kern w:val="0"/>
                <w:szCs w:val="21"/>
                <w:lang w:val="en-GB"/>
              </w:rPr>
            </w:pPr>
            <w:r>
              <w:rPr>
                <w:rFonts w:hint="eastAsia" w:ascii="宋体" w:hAnsi="宋体"/>
              </w:rPr>
              <w:t>未提供方案或存在重大缺陷，得0分。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4" w:hRule="atLeast"/>
        </w:trPr>
        <w:tc>
          <w:tcPr>
            <w:tcW w:w="366" w:type="pct"/>
            <w:vAlign w:val="center"/>
          </w:tcPr>
          <w:p>
            <w:pPr>
              <w:ind w:firstLine="28"/>
              <w:jc w:val="center"/>
              <w:rPr>
                <w:rFonts w:ascii="宋体" w:hAnsi="宋体" w:cs="宋体"/>
                <w:szCs w:val="21"/>
              </w:rPr>
            </w:pPr>
            <w:r>
              <w:rPr>
                <w:rFonts w:hint="eastAsia" w:ascii="宋体" w:hAnsi="宋体" w:cs="宋体"/>
                <w:szCs w:val="21"/>
              </w:rPr>
              <w:t>7</w:t>
            </w:r>
          </w:p>
        </w:tc>
        <w:tc>
          <w:tcPr>
            <w:tcW w:w="670" w:type="pct"/>
            <w:vAlign w:val="center"/>
          </w:tcPr>
          <w:p>
            <w:pPr>
              <w:ind w:firstLine="28"/>
              <w:jc w:val="center"/>
              <w:rPr>
                <w:rFonts w:ascii="宋体" w:hAnsi="宋体" w:cs="宋体"/>
                <w:szCs w:val="21"/>
              </w:rPr>
            </w:pPr>
            <w:r>
              <w:rPr>
                <w:rFonts w:hint="eastAsia" w:ascii="宋体" w:hAnsi="宋体" w:cs="宋体"/>
                <w:szCs w:val="21"/>
              </w:rPr>
              <w:t>投标报价</w:t>
            </w:r>
          </w:p>
        </w:tc>
        <w:tc>
          <w:tcPr>
            <w:tcW w:w="426" w:type="pct"/>
            <w:vAlign w:val="center"/>
          </w:tcPr>
          <w:p>
            <w:pPr>
              <w:ind w:firstLine="28"/>
              <w:jc w:val="center"/>
              <w:rPr>
                <w:rFonts w:ascii="宋体" w:hAnsi="宋体" w:cs="宋体"/>
                <w:bCs/>
                <w:szCs w:val="21"/>
              </w:rPr>
            </w:pPr>
            <w:r>
              <w:rPr>
                <w:rFonts w:hint="eastAsia" w:ascii="宋体" w:hAnsi="宋体" w:cs="宋体"/>
                <w:bCs/>
                <w:szCs w:val="21"/>
              </w:rPr>
              <w:t>30</w:t>
            </w:r>
          </w:p>
        </w:tc>
        <w:tc>
          <w:tcPr>
            <w:tcW w:w="3536" w:type="pct"/>
            <w:vAlign w:val="center"/>
          </w:tcPr>
          <w:p>
            <w:pPr>
              <w:rPr>
                <w:rFonts w:ascii="宋体" w:hAnsi="宋体" w:cs="宋体"/>
                <w:szCs w:val="21"/>
              </w:rPr>
            </w:pPr>
            <w:r>
              <w:rPr>
                <w:rFonts w:hint="eastAsia" w:ascii="宋体" w:hAnsi="宋体" w:cs="宋体"/>
                <w:szCs w:val="21"/>
              </w:rPr>
              <w:t>满足招标文件要求且投标价格最低的投标报价为评标基准价，其价格分为满分。其他投标人的价格分统一按照下列公式计算：</w:t>
            </w:r>
          </w:p>
          <w:p>
            <w:pPr>
              <w:rPr>
                <w:rFonts w:ascii="宋体" w:hAnsi="宋体" w:cs="宋体"/>
                <w:szCs w:val="21"/>
              </w:rPr>
            </w:pPr>
            <w:r>
              <w:rPr>
                <w:rFonts w:hint="eastAsia" w:ascii="宋体" w:hAnsi="宋体" w:cs="宋体"/>
                <w:szCs w:val="21"/>
              </w:rPr>
              <w:t>投标报价得分＝（评标基准价/投标报价）×分值。</w:t>
            </w:r>
          </w:p>
          <w:p>
            <w:pPr>
              <w:rPr>
                <w:rFonts w:ascii="宋体" w:hAnsi="宋体" w:cs="宋体"/>
                <w:szCs w:val="21"/>
              </w:rPr>
            </w:pPr>
            <w:r>
              <w:rPr>
                <w:rFonts w:hint="eastAsia" w:ascii="宋体" w:hAnsi="宋体" w:cs="宋体"/>
                <w:szCs w:val="21"/>
              </w:rPr>
              <w:t>此处投标报价指经过报价修正，及因落实政府采购政策进行价格调整后的报价，详见第四章《评标程序、评标方法和评标标准》2.4及2.5。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5" w:hRule="atLeast"/>
        </w:trPr>
        <w:tc>
          <w:tcPr>
            <w:tcW w:w="366" w:type="pct"/>
            <w:vAlign w:val="center"/>
          </w:tcPr>
          <w:p>
            <w:pPr>
              <w:ind w:firstLine="28"/>
              <w:jc w:val="center"/>
              <w:rPr>
                <w:rFonts w:ascii="宋体" w:hAnsi="宋体" w:cs="宋体"/>
                <w:szCs w:val="21"/>
              </w:rPr>
            </w:pPr>
            <w:r>
              <w:rPr>
                <w:rFonts w:hint="eastAsia" w:ascii="宋体" w:hAnsi="宋体" w:cs="宋体"/>
                <w:szCs w:val="21"/>
              </w:rPr>
              <w:t>8</w:t>
            </w:r>
          </w:p>
        </w:tc>
        <w:tc>
          <w:tcPr>
            <w:tcW w:w="670" w:type="pct"/>
            <w:vMerge w:val="restart"/>
            <w:vAlign w:val="center"/>
          </w:tcPr>
          <w:p>
            <w:pPr>
              <w:jc w:val="center"/>
              <w:rPr>
                <w:rFonts w:ascii="宋体" w:hAnsi="宋体" w:cs="宋体"/>
                <w:bCs/>
                <w:szCs w:val="21"/>
              </w:rPr>
            </w:pPr>
            <w:r>
              <w:rPr>
                <w:rFonts w:hint="eastAsia" w:ascii="宋体" w:hAnsi="宋体" w:cs="宋体"/>
                <w:bCs/>
                <w:szCs w:val="21"/>
              </w:rPr>
              <w:t>政策性得分</w:t>
            </w:r>
          </w:p>
          <w:p>
            <w:pP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本项目采购产品属于“节能产品政府采购品目清单”中优先采购范围，并且投标产品获得国家确定的认证机构出具的、处于有效期内的节能产品认证证书的，得0.5分；否则得0分。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2" w:hRule="atLeast"/>
        </w:trPr>
        <w:tc>
          <w:tcPr>
            <w:tcW w:w="366" w:type="pct"/>
            <w:vAlign w:val="center"/>
          </w:tcPr>
          <w:p>
            <w:pPr>
              <w:ind w:firstLine="28"/>
              <w:jc w:val="center"/>
              <w:rPr>
                <w:rFonts w:ascii="宋体" w:hAnsi="宋体" w:cs="宋体"/>
                <w:szCs w:val="21"/>
              </w:rPr>
            </w:pPr>
            <w:r>
              <w:rPr>
                <w:rFonts w:hint="eastAsia" w:ascii="宋体" w:hAnsi="宋体" w:cs="宋体"/>
                <w:szCs w:val="21"/>
              </w:rPr>
              <w:t>9</w:t>
            </w:r>
          </w:p>
        </w:tc>
        <w:tc>
          <w:tcPr>
            <w:tcW w:w="670" w:type="pct"/>
            <w:vMerge w:val="continue"/>
            <w:vAlign w:val="center"/>
          </w:tcPr>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本项目采购产品属于“环境标志产品政府采购品目清单”中优先采购范围，并且投标产品获得国家确定的认证机构出具的、处于有效期内的环境标志产品认证证书的，得0.5分；否则得0分。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bl>
    <w:p>
      <w:pPr>
        <w:tabs>
          <w:tab w:val="left" w:pos="360"/>
          <w:tab w:val="left" w:pos="1080"/>
        </w:tabs>
        <w:snapToGrid w:val="0"/>
        <w:spacing w:line="360" w:lineRule="auto"/>
        <w:rPr>
          <w:color w:val="000000"/>
          <w:sz w:val="24"/>
        </w:rPr>
      </w:pPr>
    </w:p>
    <w:p>
      <w:pPr>
        <w:widowControl/>
        <w:jc w:val="left"/>
        <w:rPr>
          <w:b/>
          <w:sz w:val="36"/>
          <w:szCs w:val="36"/>
        </w:rPr>
      </w:pPr>
    </w:p>
    <w:p>
      <w:pPr>
        <w:widowControl/>
        <w:jc w:val="left"/>
        <w:rPr>
          <w:b/>
          <w:sz w:val="36"/>
          <w:szCs w:val="36"/>
        </w:rPr>
      </w:pPr>
      <w:bookmarkStart w:id="0" w:name="_GoBack"/>
      <w:bookmarkEnd w:id="0"/>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2514BF"/>
    <w:rsid w:val="565C2507"/>
    <w:rsid w:val="56DF05DE"/>
    <w:rsid w:val="57054AAA"/>
    <w:rsid w:val="57106E4E"/>
    <w:rsid w:val="57FC6189"/>
    <w:rsid w:val="5DB5274B"/>
    <w:rsid w:val="5F073306"/>
    <w:rsid w:val="5F3E25A9"/>
    <w:rsid w:val="5F5804CC"/>
    <w:rsid w:val="5F5F73B9"/>
    <w:rsid w:val="5F989D57"/>
    <w:rsid w:val="645C0E1F"/>
    <w:rsid w:val="65FF0D9B"/>
    <w:rsid w:val="666E5C29"/>
    <w:rsid w:val="678A0557"/>
    <w:rsid w:val="67B74003"/>
    <w:rsid w:val="67C64AA5"/>
    <w:rsid w:val="6838144E"/>
    <w:rsid w:val="68AA7398"/>
    <w:rsid w:val="6E5B0FF3"/>
    <w:rsid w:val="6E8B3795"/>
    <w:rsid w:val="70554DD6"/>
    <w:rsid w:val="72A36488"/>
    <w:rsid w:val="730613D9"/>
    <w:rsid w:val="73323EF7"/>
    <w:rsid w:val="73631CD2"/>
    <w:rsid w:val="742C597A"/>
    <w:rsid w:val="76215F9C"/>
    <w:rsid w:val="7D7E34B7"/>
    <w:rsid w:val="7F9D3289"/>
    <w:rsid w:val="FF7F16F6"/>
    <w:rsid w:val="FFDFB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2608</Words>
  <Characters>2649</Characters>
  <Lines>1046</Lines>
  <Paragraphs>294</Paragraphs>
  <TotalTime>0</TotalTime>
  <ScaleCrop>false</ScaleCrop>
  <LinksUpToDate>false</LinksUpToDate>
  <CharactersWithSpaces>2655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2025-08-25T11:08:00Z</dcterms:created>
  <dc:creator>尹皓</dc:creator>
  <cp:lastModifiedBy>lushisong</cp:lastModifiedBy>
  <cp:lastPrinted>2020-04-02T11:13:00Z</cp:lastPrinted>
  <dcterms:modified xsi:type="dcterms:W3CDTF">2025-08-25T17:22:51Z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