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8FC" w:rsidRDefault="00B058FC" w:rsidP="00B058FC">
      <w:pPr>
        <w:jc w:val="center"/>
        <w:outlineLvl w:val="0"/>
        <w:rPr>
          <w:b/>
          <w:sz w:val="36"/>
          <w:szCs w:val="36"/>
        </w:rPr>
      </w:pPr>
      <w:r w:rsidRPr="00B058FC">
        <w:rPr>
          <w:rFonts w:hint="eastAsia"/>
          <w:b/>
          <w:sz w:val="36"/>
          <w:szCs w:val="36"/>
        </w:rPr>
        <w:t>北京急救中心院前急救搬抬服务项目</w:t>
      </w:r>
      <w:r>
        <w:rPr>
          <w:rFonts w:hint="eastAsia"/>
          <w:b/>
          <w:sz w:val="36"/>
          <w:szCs w:val="36"/>
        </w:rPr>
        <w:t>公开招标公告</w:t>
      </w:r>
    </w:p>
    <w:p w:rsidR="00B058FC" w:rsidRDefault="00B058FC" w:rsidP="00B058FC">
      <w:pPr>
        <w:pStyle w:val="2"/>
        <w:adjustRightInd/>
        <w:spacing w:before="0" w:line="360" w:lineRule="auto"/>
        <w:ind w:firstLineChars="200" w:firstLine="482"/>
        <w:jc w:val="left"/>
        <w:rPr>
          <w:rFonts w:ascii="宋体" w:eastAsia="宋体" w:hAnsi="宋体" w:cs="宋体"/>
          <w:sz w:val="24"/>
          <w:szCs w:val="24"/>
        </w:rPr>
      </w:pPr>
      <w:bookmarkStart w:id="0" w:name="_Toc28359079"/>
      <w:bookmarkStart w:id="1" w:name="_Toc35393790"/>
      <w:bookmarkStart w:id="2" w:name="_Toc28359002"/>
      <w:bookmarkStart w:id="3" w:name="_Toc35393621"/>
      <w:bookmarkStart w:id="4" w:name="_Hlk24379207"/>
      <w:r>
        <w:rPr>
          <w:rFonts w:ascii="宋体" w:eastAsia="宋体" w:hAnsi="宋体" w:cs="宋体" w:hint="eastAsia"/>
          <w:sz w:val="24"/>
          <w:szCs w:val="24"/>
        </w:rPr>
        <w:t>一、项目基本情况</w:t>
      </w:r>
      <w:bookmarkEnd w:id="0"/>
      <w:bookmarkEnd w:id="1"/>
      <w:bookmarkEnd w:id="2"/>
      <w:bookmarkEnd w:id="3"/>
    </w:p>
    <w:p w:rsidR="00B058FC" w:rsidRDefault="00B058FC" w:rsidP="00B058FC">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w:t>
      </w:r>
      <w:r w:rsidRPr="003A15F3">
        <w:rPr>
          <w:rFonts w:ascii="宋体" w:hAnsi="宋体" w:cs="宋体"/>
          <w:sz w:val="24"/>
        </w:rPr>
        <w:t>2509-HXTC-AJ1688</w:t>
      </w:r>
    </w:p>
    <w:p w:rsidR="00B058FC" w:rsidRDefault="00B058FC" w:rsidP="00B058FC">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项目名称：北京急救中心院前急救搬抬服务项目</w:t>
      </w:r>
    </w:p>
    <w:bookmarkEnd w:id="4"/>
    <w:p w:rsidR="00B058FC" w:rsidRDefault="00B058FC" w:rsidP="00B058FC">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3A15F3">
        <w:rPr>
          <w:rFonts w:ascii="宋体" w:hAnsi="宋体" w:cs="宋体"/>
          <w:sz w:val="24"/>
        </w:rPr>
        <w:t>362.182</w:t>
      </w:r>
      <w:r>
        <w:rPr>
          <w:rFonts w:ascii="宋体" w:hAnsi="宋体" w:cs="宋体" w:hint="eastAsia"/>
          <w:sz w:val="24"/>
        </w:rPr>
        <w:t>万元、项目最高限价（如有）：/万元</w:t>
      </w:r>
    </w:p>
    <w:p w:rsidR="00B058FC" w:rsidRDefault="00B058FC" w:rsidP="00B058FC">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343"/>
        <w:gridCol w:w="1700"/>
        <w:gridCol w:w="708"/>
        <w:gridCol w:w="4823"/>
        <w:gridCol w:w="680"/>
      </w:tblGrid>
      <w:tr w:rsidR="00B058FC" w:rsidTr="00B058FC">
        <w:trPr>
          <w:trHeight w:val="454"/>
        </w:trPr>
        <w:tc>
          <w:tcPr>
            <w:tcW w:w="389" w:type="pct"/>
            <w:vAlign w:val="center"/>
          </w:tcPr>
          <w:p w:rsidR="00B058FC" w:rsidRDefault="00B058FC" w:rsidP="004C5084">
            <w:pPr>
              <w:jc w:val="center"/>
              <w:rPr>
                <w:bCs/>
                <w:szCs w:val="21"/>
              </w:rPr>
            </w:pPr>
            <w:proofErr w:type="gramStart"/>
            <w:r>
              <w:rPr>
                <w:bCs/>
                <w:szCs w:val="21"/>
              </w:rPr>
              <w:t>包号</w:t>
            </w:r>
            <w:proofErr w:type="gramEnd"/>
          </w:p>
        </w:tc>
        <w:tc>
          <w:tcPr>
            <w:tcW w:w="669" w:type="pct"/>
            <w:vAlign w:val="center"/>
          </w:tcPr>
          <w:p w:rsidR="00B058FC" w:rsidRDefault="00B058FC" w:rsidP="004C5084">
            <w:pPr>
              <w:jc w:val="center"/>
              <w:rPr>
                <w:bCs/>
                <w:szCs w:val="21"/>
              </w:rPr>
            </w:pPr>
            <w:r>
              <w:rPr>
                <w:bCs/>
                <w:szCs w:val="21"/>
              </w:rPr>
              <w:t>标的名称</w:t>
            </w:r>
          </w:p>
        </w:tc>
        <w:tc>
          <w:tcPr>
            <w:tcW w:w="847" w:type="pct"/>
            <w:vAlign w:val="center"/>
          </w:tcPr>
          <w:p w:rsidR="00B058FC" w:rsidRDefault="00B058FC" w:rsidP="004C5084">
            <w:pPr>
              <w:jc w:val="center"/>
              <w:rPr>
                <w:bCs/>
                <w:szCs w:val="21"/>
              </w:rPr>
            </w:pPr>
            <w:r>
              <w:rPr>
                <w:bCs/>
                <w:szCs w:val="21"/>
              </w:rPr>
              <w:t>采购</w:t>
            </w:r>
            <w:proofErr w:type="gramStart"/>
            <w:r>
              <w:rPr>
                <w:bCs/>
                <w:szCs w:val="21"/>
              </w:rPr>
              <w:t>包预算</w:t>
            </w:r>
            <w:proofErr w:type="gramEnd"/>
            <w:r>
              <w:rPr>
                <w:bCs/>
                <w:szCs w:val="21"/>
              </w:rPr>
              <w:t>金额</w:t>
            </w:r>
          </w:p>
          <w:p w:rsidR="00B058FC" w:rsidRDefault="00B058FC" w:rsidP="004C5084">
            <w:pPr>
              <w:jc w:val="center"/>
              <w:rPr>
                <w:bCs/>
                <w:szCs w:val="21"/>
              </w:rPr>
            </w:pPr>
            <w:r>
              <w:rPr>
                <w:bCs/>
                <w:szCs w:val="21"/>
              </w:rPr>
              <w:t>（万元）</w:t>
            </w:r>
          </w:p>
        </w:tc>
        <w:tc>
          <w:tcPr>
            <w:tcW w:w="353" w:type="pct"/>
            <w:vAlign w:val="center"/>
          </w:tcPr>
          <w:p w:rsidR="00B058FC" w:rsidRDefault="00B058FC" w:rsidP="004C5084">
            <w:pPr>
              <w:jc w:val="center"/>
              <w:rPr>
                <w:bCs/>
                <w:szCs w:val="21"/>
              </w:rPr>
            </w:pPr>
            <w:r>
              <w:rPr>
                <w:bCs/>
                <w:szCs w:val="21"/>
              </w:rPr>
              <w:t>数量</w:t>
            </w:r>
          </w:p>
        </w:tc>
        <w:tc>
          <w:tcPr>
            <w:tcW w:w="2403" w:type="pct"/>
            <w:vAlign w:val="center"/>
          </w:tcPr>
          <w:p w:rsidR="00B058FC" w:rsidRDefault="00B058FC" w:rsidP="004C5084">
            <w:pPr>
              <w:jc w:val="center"/>
              <w:rPr>
                <w:szCs w:val="21"/>
              </w:rPr>
            </w:pPr>
            <w:r>
              <w:rPr>
                <w:szCs w:val="21"/>
              </w:rPr>
              <w:t>简要技术需求或服务要求</w:t>
            </w:r>
          </w:p>
        </w:tc>
        <w:tc>
          <w:tcPr>
            <w:tcW w:w="340" w:type="pct"/>
            <w:vAlign w:val="center"/>
          </w:tcPr>
          <w:p w:rsidR="00B058FC" w:rsidRDefault="00B058FC" w:rsidP="004C5084">
            <w:pPr>
              <w:jc w:val="center"/>
              <w:rPr>
                <w:szCs w:val="21"/>
              </w:rPr>
            </w:pPr>
            <w:r>
              <w:rPr>
                <w:szCs w:val="21"/>
              </w:rPr>
              <w:t>备注</w:t>
            </w:r>
          </w:p>
        </w:tc>
      </w:tr>
      <w:tr w:rsidR="00B058FC" w:rsidTr="00B058FC">
        <w:trPr>
          <w:trHeight w:val="454"/>
        </w:trPr>
        <w:tc>
          <w:tcPr>
            <w:tcW w:w="389" w:type="pct"/>
            <w:vAlign w:val="center"/>
          </w:tcPr>
          <w:p w:rsidR="00B058FC" w:rsidRDefault="00B058FC" w:rsidP="004C5084">
            <w:pPr>
              <w:jc w:val="center"/>
              <w:rPr>
                <w:bCs/>
                <w:szCs w:val="21"/>
              </w:rPr>
            </w:pPr>
            <w:r>
              <w:rPr>
                <w:rFonts w:hint="eastAsia"/>
                <w:bCs/>
                <w:szCs w:val="21"/>
              </w:rPr>
              <w:t>1</w:t>
            </w:r>
          </w:p>
        </w:tc>
        <w:tc>
          <w:tcPr>
            <w:tcW w:w="669" w:type="pct"/>
            <w:vAlign w:val="center"/>
          </w:tcPr>
          <w:p w:rsidR="00B058FC" w:rsidRPr="00B058FC" w:rsidRDefault="00B058FC" w:rsidP="004C5084">
            <w:pPr>
              <w:jc w:val="center"/>
              <w:rPr>
                <w:bCs/>
                <w:szCs w:val="21"/>
              </w:rPr>
            </w:pPr>
            <w:r w:rsidRPr="00B058FC">
              <w:rPr>
                <w:rFonts w:hint="eastAsia"/>
                <w:bCs/>
                <w:szCs w:val="21"/>
              </w:rPr>
              <w:t>北京急救中心院前急救搬抬服务项目</w:t>
            </w:r>
          </w:p>
        </w:tc>
        <w:tc>
          <w:tcPr>
            <w:tcW w:w="847" w:type="pct"/>
            <w:vAlign w:val="center"/>
          </w:tcPr>
          <w:p w:rsidR="00B058FC" w:rsidRDefault="00B058FC" w:rsidP="004C5084">
            <w:pPr>
              <w:jc w:val="center"/>
              <w:rPr>
                <w:rFonts w:ascii="宋体" w:hAnsi="宋体"/>
                <w:bCs/>
                <w:szCs w:val="21"/>
              </w:rPr>
            </w:pPr>
            <w:r w:rsidRPr="003A15F3">
              <w:rPr>
                <w:rFonts w:ascii="宋体" w:hAnsi="宋体"/>
                <w:bCs/>
                <w:szCs w:val="21"/>
              </w:rPr>
              <w:t>362.182</w:t>
            </w:r>
          </w:p>
        </w:tc>
        <w:tc>
          <w:tcPr>
            <w:tcW w:w="353" w:type="pct"/>
            <w:vAlign w:val="center"/>
          </w:tcPr>
          <w:p w:rsidR="00B058FC" w:rsidRDefault="00B058FC" w:rsidP="004C5084">
            <w:pPr>
              <w:jc w:val="center"/>
              <w:rPr>
                <w:rFonts w:ascii="宋体" w:hAnsi="宋体" w:cs="宋体"/>
                <w:sz w:val="24"/>
              </w:rPr>
            </w:pPr>
            <w:r>
              <w:rPr>
                <w:rFonts w:hint="eastAsia"/>
                <w:kern w:val="0"/>
                <w:szCs w:val="21"/>
              </w:rPr>
              <w:t>1</w:t>
            </w:r>
            <w:r>
              <w:rPr>
                <w:rFonts w:hint="eastAsia"/>
                <w:kern w:val="0"/>
                <w:szCs w:val="21"/>
              </w:rPr>
              <w:t>项</w:t>
            </w:r>
          </w:p>
        </w:tc>
        <w:tc>
          <w:tcPr>
            <w:tcW w:w="2403" w:type="pct"/>
            <w:vAlign w:val="center"/>
          </w:tcPr>
          <w:p w:rsidR="00B058FC" w:rsidRDefault="00B058FC" w:rsidP="004C5084">
            <w:pPr>
              <w:jc w:val="left"/>
              <w:rPr>
                <w:kern w:val="0"/>
                <w:szCs w:val="21"/>
              </w:rPr>
            </w:pPr>
            <w:r w:rsidRPr="003A15F3">
              <w:rPr>
                <w:rFonts w:hint="eastAsia"/>
                <w:szCs w:val="21"/>
              </w:rPr>
              <w:t>根据招标人需求派驻担架员提供院前急救搬抬服务，每月服务岗位配置需求数</w:t>
            </w:r>
            <w:r w:rsidRPr="003A15F3">
              <w:rPr>
                <w:rFonts w:hint="eastAsia"/>
                <w:szCs w:val="21"/>
              </w:rPr>
              <w:t>254</w:t>
            </w:r>
            <w:r w:rsidRPr="003A15F3">
              <w:rPr>
                <w:rFonts w:hint="eastAsia"/>
                <w:szCs w:val="21"/>
              </w:rPr>
              <w:t>个，负责为有需要的院前急、危、重患者提供搬抬服务，维护急救现场工作秩序，保护急救人员人身和生命财产安全，配合医护人员完成急救任务。</w:t>
            </w:r>
          </w:p>
        </w:tc>
        <w:tc>
          <w:tcPr>
            <w:tcW w:w="340" w:type="pct"/>
            <w:vAlign w:val="center"/>
          </w:tcPr>
          <w:p w:rsidR="00B058FC" w:rsidRDefault="00FC772E" w:rsidP="004C5084">
            <w:pPr>
              <w:jc w:val="center"/>
              <w:rPr>
                <w:kern w:val="0"/>
                <w:szCs w:val="21"/>
              </w:rPr>
            </w:pPr>
            <w:r>
              <w:rPr>
                <w:kern w:val="0"/>
                <w:szCs w:val="21"/>
              </w:rPr>
              <w:t>无</w:t>
            </w:r>
            <w:bookmarkStart w:id="5" w:name="_GoBack"/>
            <w:bookmarkEnd w:id="5"/>
          </w:p>
        </w:tc>
      </w:tr>
    </w:tbl>
    <w:p w:rsidR="00B058FC" w:rsidRDefault="00B058FC" w:rsidP="00B058FC">
      <w:pPr>
        <w:numPr>
          <w:ilvl w:val="0"/>
          <w:numId w:val="1"/>
        </w:numPr>
        <w:tabs>
          <w:tab w:val="clear" w:pos="900"/>
          <w:tab w:val="left" w:pos="360"/>
        </w:tabs>
        <w:spacing w:line="360" w:lineRule="auto"/>
        <w:ind w:left="0" w:firstLineChars="200" w:firstLine="480"/>
        <w:outlineLvl w:val="1"/>
        <w:rPr>
          <w:rFonts w:ascii="宋体" w:hAnsi="宋体" w:cs="宋体"/>
          <w:sz w:val="24"/>
          <w:u w:val="single"/>
        </w:rPr>
      </w:pPr>
      <w:r>
        <w:rPr>
          <w:rFonts w:ascii="宋体" w:hAnsi="宋体" w:cs="宋体" w:hint="eastAsia"/>
          <w:sz w:val="24"/>
        </w:rPr>
        <w:t>合同履行期限：自合同签订生效之日起2个月。</w:t>
      </w:r>
    </w:p>
    <w:p w:rsidR="00B058FC" w:rsidRPr="00B058FC" w:rsidRDefault="00B058FC" w:rsidP="00B058FC">
      <w:pPr>
        <w:numPr>
          <w:ilvl w:val="0"/>
          <w:numId w:val="1"/>
        </w:numPr>
        <w:tabs>
          <w:tab w:val="clear" w:pos="900"/>
          <w:tab w:val="left" w:pos="360"/>
        </w:tabs>
        <w:spacing w:line="360" w:lineRule="auto"/>
        <w:ind w:left="0" w:firstLineChars="200" w:firstLine="480"/>
        <w:outlineLvl w:val="1"/>
        <w:rPr>
          <w:rFonts w:ascii="宋体" w:hAnsi="宋体" w:cs="宋体"/>
          <w:sz w:val="24"/>
        </w:rPr>
      </w:pPr>
      <w:r w:rsidRPr="00B058FC">
        <w:rPr>
          <w:rFonts w:ascii="宋体" w:hAnsi="宋体" w:cs="宋体" w:hint="eastAsia"/>
          <w:sz w:val="24"/>
        </w:rPr>
        <w:t>本项目是否接受联合体投标：□是  ■否。</w:t>
      </w:r>
    </w:p>
    <w:p w:rsidR="00B058FC" w:rsidRDefault="00B058FC" w:rsidP="00B058FC">
      <w:pPr>
        <w:pStyle w:val="2"/>
        <w:adjustRightInd/>
        <w:spacing w:before="0" w:line="360" w:lineRule="auto"/>
        <w:ind w:firstLineChars="200" w:firstLine="482"/>
        <w:jc w:val="left"/>
        <w:rPr>
          <w:rFonts w:ascii="宋体" w:eastAsia="宋体" w:hAnsi="宋体" w:cs="宋体"/>
          <w:sz w:val="24"/>
          <w:szCs w:val="24"/>
        </w:rPr>
      </w:pPr>
      <w:bookmarkStart w:id="6" w:name="_Toc35393791"/>
      <w:bookmarkStart w:id="7" w:name="_Toc35393622"/>
      <w:bookmarkStart w:id="8" w:name="_Toc28359003"/>
      <w:bookmarkStart w:id="9" w:name="_Toc28359080"/>
      <w:r>
        <w:rPr>
          <w:rFonts w:ascii="宋体" w:eastAsia="宋体" w:hAnsi="宋体" w:cs="宋体" w:hint="eastAsia"/>
          <w:sz w:val="24"/>
          <w:szCs w:val="24"/>
        </w:rPr>
        <w:t>二、申请人的资格要求（须同时满足）</w:t>
      </w:r>
      <w:bookmarkEnd w:id="6"/>
      <w:bookmarkEnd w:id="7"/>
      <w:bookmarkEnd w:id="8"/>
      <w:bookmarkEnd w:id="9"/>
    </w:p>
    <w:p w:rsidR="00B058FC" w:rsidRDefault="00B058FC" w:rsidP="00B058FC">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B058FC" w:rsidRDefault="00B058FC" w:rsidP="00B058FC">
      <w:pPr>
        <w:numPr>
          <w:ilvl w:val="0"/>
          <w:numId w:val="2"/>
        </w:numPr>
        <w:tabs>
          <w:tab w:val="clear" w:pos="900"/>
          <w:tab w:val="left" w:pos="360"/>
        </w:tabs>
        <w:spacing w:line="360" w:lineRule="auto"/>
        <w:ind w:left="0" w:firstLineChars="200" w:firstLine="480"/>
        <w:outlineLvl w:val="1"/>
        <w:rPr>
          <w:rFonts w:ascii="宋体" w:hAnsi="宋体" w:cs="宋体"/>
          <w:sz w:val="24"/>
        </w:rPr>
      </w:pPr>
      <w:bookmarkStart w:id="10" w:name="_Toc28359081"/>
      <w:bookmarkStart w:id="11" w:name="_Toc28359004"/>
      <w:r>
        <w:rPr>
          <w:rFonts w:ascii="宋体" w:hAnsi="宋体" w:cs="宋体" w:hint="eastAsia"/>
          <w:sz w:val="24"/>
        </w:rPr>
        <w:t>落实政府采购政策需满足的资格要求：</w:t>
      </w:r>
    </w:p>
    <w:p w:rsidR="00B058FC" w:rsidRDefault="00B058FC" w:rsidP="00B058FC">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w:t>
      </w:r>
    </w:p>
    <w:p w:rsidR="00B058FC" w:rsidRDefault="00B058FC" w:rsidP="00B058FC">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B058FC" w:rsidRDefault="00B058FC" w:rsidP="00B058FC">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B058FC" w:rsidRDefault="00B058FC" w:rsidP="00B058FC">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B058FC" w:rsidRDefault="00B058FC" w:rsidP="00B058FC">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B058FC" w:rsidRDefault="00B058FC" w:rsidP="00B058FC">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B058FC" w:rsidRDefault="00B058FC" w:rsidP="00B058FC">
      <w:pPr>
        <w:numPr>
          <w:ilvl w:val="1"/>
          <w:numId w:val="2"/>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本项目是否接受分支机构参与投标：□是   ■否；</w:t>
      </w:r>
    </w:p>
    <w:p w:rsidR="00B058FC" w:rsidRPr="00B058FC" w:rsidRDefault="00B058FC" w:rsidP="00B058FC">
      <w:pPr>
        <w:numPr>
          <w:ilvl w:val="1"/>
          <w:numId w:val="2"/>
        </w:numPr>
        <w:tabs>
          <w:tab w:val="left" w:pos="1080"/>
          <w:tab w:val="left" w:pos="1589"/>
          <w:tab w:val="left" w:pos="2014"/>
          <w:tab w:val="left" w:pos="5521"/>
        </w:tabs>
        <w:spacing w:line="360" w:lineRule="auto"/>
        <w:ind w:left="0" w:firstLineChars="200" w:firstLine="480"/>
        <w:rPr>
          <w:rFonts w:ascii="宋体" w:hAnsi="宋体" w:cs="宋体"/>
          <w:i/>
          <w:iCs/>
          <w:sz w:val="24"/>
          <w:u w:val="single"/>
        </w:rPr>
      </w:pPr>
      <w:r w:rsidRPr="00B058FC">
        <w:rPr>
          <w:rFonts w:ascii="宋体" w:hAnsi="宋体" w:cs="宋体" w:hint="eastAsia"/>
          <w:sz w:val="24"/>
        </w:rPr>
        <w:t>其他特定资格要求（如有）：</w:t>
      </w:r>
      <w:r w:rsidRPr="00B058FC">
        <w:rPr>
          <w:rFonts w:hint="eastAsia"/>
          <w:sz w:val="24"/>
        </w:rPr>
        <w:t>/</w:t>
      </w:r>
      <w:r w:rsidRPr="00B058FC">
        <w:rPr>
          <w:rFonts w:hint="eastAsia"/>
          <w:sz w:val="24"/>
        </w:rPr>
        <w:t>。</w:t>
      </w:r>
    </w:p>
    <w:p w:rsidR="00B058FC" w:rsidRDefault="00B058FC" w:rsidP="00B058FC">
      <w:pPr>
        <w:pStyle w:val="2"/>
        <w:widowControl/>
        <w:adjustRightInd/>
        <w:spacing w:before="0" w:line="360" w:lineRule="auto"/>
        <w:ind w:firstLineChars="200" w:firstLine="482"/>
        <w:jc w:val="left"/>
        <w:rPr>
          <w:rFonts w:ascii="宋体" w:eastAsia="宋体" w:hAnsi="宋体" w:cs="宋体"/>
          <w:sz w:val="24"/>
          <w:szCs w:val="24"/>
        </w:rPr>
      </w:pPr>
      <w:bookmarkStart w:id="12" w:name="_Toc35393792"/>
      <w:bookmarkStart w:id="13" w:name="_Toc35393623"/>
      <w:bookmarkEnd w:id="10"/>
      <w:bookmarkEnd w:id="11"/>
      <w:r>
        <w:rPr>
          <w:rFonts w:ascii="宋体" w:eastAsia="宋体" w:hAnsi="宋体" w:cs="宋体" w:hint="eastAsia"/>
          <w:sz w:val="24"/>
          <w:szCs w:val="24"/>
        </w:rPr>
        <w:t>三、获取招标文件</w:t>
      </w:r>
      <w:bookmarkEnd w:id="12"/>
      <w:bookmarkEnd w:id="13"/>
    </w:p>
    <w:p w:rsidR="00B058FC" w:rsidRDefault="00B058FC" w:rsidP="00B058FC">
      <w:pPr>
        <w:numPr>
          <w:ilvl w:val="0"/>
          <w:numId w:val="3"/>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2025年10月9日至2025年10月15日</w:t>
      </w:r>
      <w:r>
        <w:rPr>
          <w:rFonts w:ascii="宋体" w:hAnsi="宋体" w:cs="宋体" w:hint="eastAsia"/>
          <w:sz w:val="24"/>
          <w:lang w:bidi="ar"/>
        </w:rPr>
        <w:t>，每天上午9:00至11:30，下午13:30至16:30（北京时间，法定节假日除外）。</w:t>
      </w:r>
    </w:p>
    <w:p w:rsidR="00B058FC" w:rsidRDefault="00B058FC" w:rsidP="00B058FC">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lastRenderedPageBreak/>
        <w:t>地点：北京市政府采购电子交易平台</w:t>
      </w:r>
    </w:p>
    <w:p w:rsidR="00B058FC" w:rsidRDefault="00B058FC" w:rsidP="00B058FC">
      <w:pPr>
        <w:numPr>
          <w:ilvl w:val="0"/>
          <w:numId w:val="3"/>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rsidR="00B058FC" w:rsidRPr="00B058FC" w:rsidRDefault="00B058FC" w:rsidP="00B058FC">
      <w:pPr>
        <w:numPr>
          <w:ilvl w:val="0"/>
          <w:numId w:val="3"/>
        </w:numPr>
        <w:tabs>
          <w:tab w:val="clear" w:pos="900"/>
          <w:tab w:val="left" w:pos="360"/>
        </w:tabs>
        <w:spacing w:line="360" w:lineRule="auto"/>
        <w:ind w:left="0" w:firstLineChars="200" w:firstLine="480"/>
        <w:outlineLvl w:val="1"/>
        <w:rPr>
          <w:rFonts w:ascii="宋体" w:hAnsi="宋体" w:cs="宋体"/>
          <w:sz w:val="24"/>
        </w:rPr>
      </w:pPr>
      <w:r w:rsidRPr="00B058FC">
        <w:rPr>
          <w:rFonts w:ascii="宋体" w:hAnsi="宋体" w:cs="宋体" w:hint="eastAsia"/>
          <w:sz w:val="24"/>
          <w:lang w:bidi="ar"/>
        </w:rPr>
        <w:t>售价：0元。</w:t>
      </w:r>
    </w:p>
    <w:p w:rsidR="00B058FC" w:rsidRDefault="00B058FC" w:rsidP="00B058FC">
      <w:pPr>
        <w:pStyle w:val="2"/>
        <w:widowControl/>
        <w:adjustRightInd/>
        <w:spacing w:before="0" w:line="360" w:lineRule="auto"/>
        <w:ind w:firstLineChars="200" w:firstLine="482"/>
        <w:jc w:val="left"/>
        <w:rPr>
          <w:rFonts w:ascii="宋体" w:eastAsia="宋体" w:hAnsi="宋体" w:cs="宋体"/>
          <w:sz w:val="24"/>
          <w:szCs w:val="24"/>
        </w:rPr>
      </w:pPr>
      <w:bookmarkStart w:id="14" w:name="_Toc28359005"/>
      <w:bookmarkStart w:id="15" w:name="_Toc28359082"/>
      <w:bookmarkStart w:id="16" w:name="_Toc35393793"/>
      <w:bookmarkStart w:id="17" w:name="_Toc35393624"/>
      <w:r>
        <w:rPr>
          <w:rFonts w:ascii="宋体" w:eastAsia="宋体" w:hAnsi="宋体" w:cs="宋体" w:hint="eastAsia"/>
          <w:sz w:val="24"/>
          <w:szCs w:val="24"/>
        </w:rPr>
        <w:t>四、提交投标文件</w:t>
      </w:r>
      <w:bookmarkEnd w:id="14"/>
      <w:bookmarkEnd w:id="15"/>
      <w:r>
        <w:rPr>
          <w:rFonts w:ascii="宋体" w:eastAsia="宋体" w:hAnsi="宋体" w:cs="宋体" w:hint="eastAsia"/>
          <w:sz w:val="24"/>
          <w:szCs w:val="24"/>
        </w:rPr>
        <w:t>截止时间、开标时间和地点</w:t>
      </w:r>
      <w:bookmarkEnd w:id="16"/>
      <w:bookmarkEnd w:id="17"/>
    </w:p>
    <w:p w:rsidR="00B058FC" w:rsidRDefault="00B058FC" w:rsidP="00B058FC">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2025年10月31日09点30分</w:t>
      </w:r>
      <w:r>
        <w:rPr>
          <w:rFonts w:ascii="宋体" w:hAnsi="宋体" w:cs="宋体" w:hint="eastAsia"/>
          <w:bCs/>
          <w:sz w:val="24"/>
          <w:lang w:bidi="ar"/>
        </w:rPr>
        <w:t>（北京时间）</w:t>
      </w:r>
      <w:r>
        <w:rPr>
          <w:rFonts w:ascii="宋体" w:hAnsi="宋体" w:cs="宋体" w:hint="eastAsia"/>
          <w:iCs/>
          <w:sz w:val="24"/>
          <w:lang w:bidi="ar"/>
        </w:rPr>
        <w:t>。</w:t>
      </w:r>
    </w:p>
    <w:p w:rsidR="00B058FC" w:rsidRDefault="00B058FC" w:rsidP="00B058FC">
      <w:pPr>
        <w:spacing w:line="360" w:lineRule="auto"/>
        <w:ind w:firstLineChars="200" w:firstLine="480"/>
        <w:rPr>
          <w:rFonts w:ascii="宋体" w:hAnsi="宋体" w:cs="宋体"/>
          <w:bCs/>
          <w:sz w:val="24"/>
          <w:u w:val="single"/>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bidi="ar"/>
        </w:rPr>
        <w:t>。</w:t>
      </w:r>
    </w:p>
    <w:p w:rsidR="00B058FC" w:rsidRDefault="00B058FC" w:rsidP="00B058FC">
      <w:pPr>
        <w:pStyle w:val="2"/>
        <w:adjustRightInd/>
        <w:spacing w:before="0" w:line="360" w:lineRule="auto"/>
        <w:ind w:firstLineChars="200" w:firstLine="482"/>
        <w:jc w:val="left"/>
        <w:rPr>
          <w:rFonts w:ascii="宋体" w:eastAsia="宋体" w:hAnsi="宋体" w:cs="宋体"/>
          <w:sz w:val="24"/>
          <w:szCs w:val="24"/>
        </w:rPr>
      </w:pPr>
      <w:bookmarkStart w:id="18" w:name="_Toc35393794"/>
      <w:bookmarkStart w:id="19" w:name="_Toc35393625"/>
      <w:bookmarkStart w:id="20" w:name="_Toc28359007"/>
      <w:bookmarkStart w:id="21" w:name="_Toc28359084"/>
      <w:r>
        <w:rPr>
          <w:rFonts w:ascii="宋体" w:eastAsia="宋体" w:hAnsi="宋体" w:cs="宋体" w:hint="eastAsia"/>
          <w:sz w:val="24"/>
          <w:szCs w:val="24"/>
        </w:rPr>
        <w:t>五、公告期限</w:t>
      </w:r>
      <w:bookmarkEnd w:id="18"/>
      <w:bookmarkEnd w:id="19"/>
      <w:bookmarkEnd w:id="20"/>
      <w:bookmarkEnd w:id="21"/>
    </w:p>
    <w:p w:rsidR="00B058FC" w:rsidRDefault="00B058FC" w:rsidP="00B058FC">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B058FC" w:rsidRDefault="00B058FC" w:rsidP="00B058FC">
      <w:pPr>
        <w:pStyle w:val="2"/>
        <w:adjustRightInd/>
        <w:spacing w:before="0" w:line="360" w:lineRule="auto"/>
        <w:ind w:firstLineChars="200" w:firstLine="482"/>
        <w:jc w:val="left"/>
        <w:rPr>
          <w:rFonts w:ascii="宋体" w:eastAsia="宋体" w:hAnsi="宋体" w:cs="宋体"/>
          <w:sz w:val="24"/>
          <w:szCs w:val="24"/>
        </w:rPr>
      </w:pPr>
      <w:bookmarkStart w:id="22" w:name="_Toc35393795"/>
      <w:bookmarkStart w:id="23" w:name="_Toc35393626"/>
      <w:r>
        <w:rPr>
          <w:rFonts w:ascii="宋体" w:eastAsia="宋体" w:hAnsi="宋体" w:cs="宋体" w:hint="eastAsia"/>
          <w:sz w:val="24"/>
          <w:szCs w:val="24"/>
        </w:rPr>
        <w:t>六、其他补充事宜</w:t>
      </w:r>
      <w:bookmarkEnd w:id="22"/>
      <w:bookmarkEnd w:id="23"/>
    </w:p>
    <w:p w:rsidR="00B058FC" w:rsidRDefault="00B058FC" w:rsidP="00B058FC">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rsidR="00B058FC" w:rsidRDefault="00B058FC" w:rsidP="00B058FC">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rsidR="00B058FC" w:rsidRDefault="00B058FC" w:rsidP="00B058FC">
      <w:pPr>
        <w:numPr>
          <w:ilvl w:val="0"/>
          <w:numId w:val="4"/>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3.1.2注册</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B058FC" w:rsidRDefault="00B058FC" w:rsidP="00B058F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B058FC" w:rsidRDefault="00B058FC" w:rsidP="00B058F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3.1.5编制电子投标文件</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3.1.6提交电子投标文件</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3.1.7电子开标</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B058FC" w:rsidRDefault="00B058FC" w:rsidP="00B058FC">
      <w:pPr>
        <w:numPr>
          <w:ilvl w:val="1"/>
          <w:numId w:val="5"/>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rsidR="00B058FC" w:rsidRDefault="00B058FC" w:rsidP="00B058FC">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rsidR="00B058FC" w:rsidRDefault="00B058FC" w:rsidP="00B058FC">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rsidR="00B058FC" w:rsidRDefault="00B058FC" w:rsidP="00B058FC">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rsidR="00B058FC" w:rsidRDefault="00B058FC" w:rsidP="00B058FC">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rsidR="00B058FC" w:rsidRDefault="00B058FC" w:rsidP="00B058FC">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rsidR="00B058FC" w:rsidRDefault="00B058FC" w:rsidP="00B058FC">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rsidR="00B058FC" w:rsidRDefault="00B058FC" w:rsidP="00B058FC">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rsidR="00B058FC" w:rsidRDefault="00B058FC" w:rsidP="00B058FC">
      <w:pPr>
        <w:spacing w:line="360" w:lineRule="auto"/>
        <w:ind w:firstLineChars="200" w:firstLine="480"/>
        <w:rPr>
          <w:rFonts w:ascii="宋体" w:hAnsi="宋体" w:cs="宋体"/>
          <w:sz w:val="24"/>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rsidR="00B058FC" w:rsidRDefault="00B058FC" w:rsidP="00B058FC">
      <w:pPr>
        <w:pStyle w:val="2"/>
        <w:adjustRightInd/>
        <w:spacing w:before="0" w:line="360" w:lineRule="auto"/>
        <w:ind w:firstLineChars="200" w:firstLine="482"/>
        <w:jc w:val="left"/>
        <w:rPr>
          <w:rFonts w:ascii="宋体" w:eastAsia="宋体" w:hAnsi="宋体" w:cs="宋体"/>
          <w:sz w:val="24"/>
          <w:szCs w:val="24"/>
        </w:rPr>
      </w:pPr>
      <w:bookmarkStart w:id="24" w:name="_Toc28359008"/>
      <w:bookmarkStart w:id="25" w:name="_Toc35393796"/>
      <w:bookmarkStart w:id="26" w:name="_Toc35393627"/>
      <w:bookmarkStart w:id="27" w:name="_Toc28359085"/>
      <w:r>
        <w:rPr>
          <w:rFonts w:ascii="宋体" w:eastAsia="宋体" w:hAnsi="宋体" w:cs="宋体" w:hint="eastAsia"/>
          <w:sz w:val="24"/>
          <w:szCs w:val="24"/>
        </w:rPr>
        <w:t>七、对本次招标提出询问，请按以下方式联系。</w:t>
      </w:r>
      <w:bookmarkEnd w:id="24"/>
      <w:bookmarkEnd w:id="25"/>
      <w:bookmarkEnd w:id="26"/>
      <w:bookmarkEnd w:id="27"/>
    </w:p>
    <w:p w:rsidR="00B058FC" w:rsidRDefault="00B058FC" w:rsidP="00B058FC">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B058FC" w:rsidRDefault="00B058FC" w:rsidP="00B058FC">
      <w:pPr>
        <w:spacing w:line="360" w:lineRule="auto"/>
        <w:ind w:firstLineChars="200" w:firstLine="480"/>
        <w:jc w:val="left"/>
        <w:rPr>
          <w:rFonts w:ascii="宋体" w:hAnsi="宋体" w:cs="宋体"/>
          <w:sz w:val="24"/>
        </w:rPr>
      </w:pPr>
      <w:bookmarkStart w:id="28" w:name="_Toc28359086"/>
      <w:bookmarkStart w:id="29" w:name="_Toc28359009"/>
      <w:r>
        <w:rPr>
          <w:rFonts w:ascii="宋体" w:hAnsi="宋体" w:cs="宋体" w:hint="eastAsia"/>
          <w:sz w:val="24"/>
        </w:rPr>
        <w:t>名称：北京急救中心</w:t>
      </w:r>
    </w:p>
    <w:p w:rsidR="00B058FC" w:rsidRDefault="00B058FC" w:rsidP="00B058FC">
      <w:pPr>
        <w:spacing w:line="360" w:lineRule="auto"/>
        <w:ind w:firstLineChars="200" w:firstLine="480"/>
        <w:jc w:val="left"/>
        <w:rPr>
          <w:rFonts w:ascii="宋体" w:hAnsi="宋体" w:cs="宋体"/>
          <w:sz w:val="24"/>
        </w:rPr>
      </w:pPr>
      <w:r>
        <w:rPr>
          <w:rFonts w:ascii="宋体" w:hAnsi="宋体" w:cs="宋体" w:hint="eastAsia"/>
          <w:sz w:val="24"/>
        </w:rPr>
        <w:t>地址：北京市西城区前门西大街103号</w:t>
      </w:r>
    </w:p>
    <w:p w:rsidR="00B058FC" w:rsidRDefault="00B058FC" w:rsidP="00B058FC">
      <w:pPr>
        <w:spacing w:line="360" w:lineRule="auto"/>
        <w:ind w:firstLineChars="200" w:firstLine="480"/>
        <w:jc w:val="left"/>
        <w:rPr>
          <w:rFonts w:ascii="宋体" w:hAnsi="宋体" w:cs="宋体"/>
          <w:sz w:val="24"/>
          <w:u w:val="single"/>
        </w:rPr>
      </w:pPr>
      <w:r>
        <w:rPr>
          <w:rFonts w:ascii="宋体" w:hAnsi="宋体" w:cs="宋体" w:hint="eastAsia"/>
          <w:sz w:val="24"/>
        </w:rPr>
        <w:t>联系方式：张晓冉，010-66098047</w:t>
      </w:r>
    </w:p>
    <w:p w:rsidR="00B058FC" w:rsidRDefault="00B058FC" w:rsidP="00B058FC">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8"/>
      <w:bookmarkEnd w:id="29"/>
    </w:p>
    <w:p w:rsidR="00B058FC" w:rsidRDefault="00B058FC" w:rsidP="00B058FC">
      <w:pPr>
        <w:spacing w:line="360" w:lineRule="auto"/>
        <w:ind w:firstLineChars="200" w:firstLine="480"/>
        <w:jc w:val="left"/>
        <w:rPr>
          <w:rFonts w:ascii="宋体" w:hAnsi="宋体" w:cs="宋体"/>
          <w:sz w:val="24"/>
        </w:rPr>
      </w:pPr>
      <w:bookmarkStart w:id="30" w:name="_Toc28359087"/>
      <w:bookmarkStart w:id="31"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B058FC" w:rsidRDefault="00B058FC" w:rsidP="00B058FC">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rsidR="00B058FC" w:rsidRDefault="00B058FC" w:rsidP="00B058FC">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联系方式：修海龙、刘京、彭怡，</w:t>
      </w:r>
      <w:r>
        <w:rPr>
          <w:rFonts w:ascii="宋体" w:hAnsi="宋体" w:cs="宋体"/>
          <w:sz w:val="24"/>
        </w:rPr>
        <w:t>010-63989602</w:t>
      </w:r>
    </w:p>
    <w:p w:rsidR="00B058FC" w:rsidRDefault="00B058FC" w:rsidP="00B058FC">
      <w:pPr>
        <w:numPr>
          <w:ilvl w:val="0"/>
          <w:numId w:val="6"/>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0"/>
      <w:bookmarkEnd w:id="31"/>
    </w:p>
    <w:p w:rsidR="00B058FC" w:rsidRDefault="00B058FC" w:rsidP="00B058FC">
      <w:pPr>
        <w:pStyle w:val="a3"/>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项目联系人：修海龙、成歌、吉国侠、吴众为、彭怡、陈博维、赵洁、姬小雪、闫文娟、孙银英、王思晨、刘京、杨晓楠、王东衍、郝路、刘海英、孙佳、黄艳</w:t>
      </w:r>
    </w:p>
    <w:p w:rsidR="00B058FC" w:rsidRDefault="00B058FC" w:rsidP="00B058FC">
      <w:pPr>
        <w:pStyle w:val="a3"/>
        <w:spacing w:line="360" w:lineRule="auto"/>
        <w:ind w:firstLineChars="200" w:firstLine="480"/>
        <w:rPr>
          <w:rFonts w:hAnsi="宋体" w:cs="宋体"/>
          <w:sz w:val="24"/>
          <w:szCs w:val="24"/>
        </w:rPr>
      </w:pPr>
      <w:r>
        <w:rPr>
          <w:rFonts w:hAnsi="宋体" w:cs="宋体"/>
          <w:sz w:val="24"/>
          <w:szCs w:val="24"/>
        </w:rPr>
        <w:t>电话：</w:t>
      </w:r>
      <w:r>
        <w:rPr>
          <w:rFonts w:hAnsi="宋体" w:cs="宋体"/>
          <w:sz w:val="24"/>
        </w:rPr>
        <w:t>010-63989602</w:t>
      </w:r>
    </w:p>
    <w:p w:rsidR="005A0B0C" w:rsidRDefault="00B058FC" w:rsidP="00B058FC">
      <w:pPr>
        <w:jc w:val="right"/>
        <w:rPr>
          <w:rFonts w:ascii="宋体" w:hAnsi="宋体" w:cs="宋体"/>
          <w:sz w:val="24"/>
        </w:rPr>
      </w:pP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B058FC" w:rsidRDefault="00B058FC" w:rsidP="00B058FC">
      <w:pPr>
        <w:jc w:val="right"/>
      </w:pPr>
      <w:r>
        <w:rPr>
          <w:rFonts w:ascii="宋体" w:hAnsi="宋体" w:cs="宋体"/>
          <w:sz w:val="24"/>
        </w:rPr>
        <w:t>2025年10月9日</w:t>
      </w:r>
    </w:p>
    <w:sectPr w:rsidR="00B058FC" w:rsidSect="00B058FC">
      <w:pgSz w:w="11906" w:h="16838"/>
      <w:pgMar w:top="851" w:right="849"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FC"/>
    <w:rsid w:val="005A0B0C"/>
    <w:rsid w:val="00B058FC"/>
    <w:rsid w:val="00FC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E251E-B10B-4B2F-84D5-9AAE5EF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8FC"/>
    <w:pPr>
      <w:widowControl w:val="0"/>
      <w:jc w:val="both"/>
    </w:pPr>
    <w:rPr>
      <w:rFonts w:ascii="Times New Roman" w:eastAsia="宋体" w:hAnsi="Times New Roman" w:cs="Times New Roman"/>
      <w:szCs w:val="24"/>
    </w:rPr>
  </w:style>
  <w:style w:type="paragraph" w:styleId="2">
    <w:name w:val="heading 2"/>
    <w:basedOn w:val="a"/>
    <w:link w:val="2Char1"/>
    <w:qFormat/>
    <w:rsid w:val="00B058F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B058FC"/>
    <w:rPr>
      <w:rFonts w:asciiTheme="majorHAnsi" w:eastAsiaTheme="majorEastAsia" w:hAnsiTheme="majorHAnsi" w:cstheme="majorBidi"/>
      <w:b/>
      <w:bCs/>
      <w:sz w:val="32"/>
      <w:szCs w:val="32"/>
    </w:rPr>
  </w:style>
  <w:style w:type="character" w:customStyle="1" w:styleId="2Char1">
    <w:name w:val="标题 2 Char1"/>
    <w:link w:val="2"/>
    <w:qFormat/>
    <w:rsid w:val="00B058FC"/>
    <w:rPr>
      <w:rFonts w:ascii="Arial" w:eastAsia="黑体" w:hAnsi="Arial" w:cs="Times New Roman"/>
      <w:b/>
      <w:kern w:val="0"/>
      <w:sz w:val="30"/>
      <w:szCs w:val="20"/>
    </w:rPr>
  </w:style>
  <w:style w:type="paragraph" w:styleId="a3">
    <w:name w:val="Plain Text"/>
    <w:basedOn w:val="a"/>
    <w:link w:val="Char"/>
    <w:qFormat/>
    <w:rsid w:val="00B058FC"/>
    <w:rPr>
      <w:rFonts w:ascii="宋体" w:hAnsi="Courier New"/>
      <w:szCs w:val="20"/>
    </w:rPr>
  </w:style>
  <w:style w:type="character" w:customStyle="1" w:styleId="Char">
    <w:name w:val="纯文本 Char"/>
    <w:basedOn w:val="a0"/>
    <w:link w:val="a3"/>
    <w:rsid w:val="00B058F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2025-10-09T08:06:00Z</dcterms:created>
  <dcterms:modified xsi:type="dcterms:W3CDTF">2025-10-09T08:26:00Z</dcterms:modified>
</cp:coreProperties>
</file>