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22" w:rsidRPr="00093D40" w:rsidRDefault="000F7122" w:rsidP="000F7122">
      <w:pPr>
        <w:snapToGrid w:val="0"/>
        <w:spacing w:line="540" w:lineRule="exact"/>
        <w:jc w:val="center"/>
        <w:outlineLvl w:val="0"/>
        <w:rPr>
          <w:b/>
          <w:sz w:val="36"/>
          <w:szCs w:val="36"/>
        </w:rPr>
      </w:pPr>
      <w:bookmarkStart w:id="0" w:name="_Toc119489571"/>
      <w:r w:rsidRPr="00093D40">
        <w:rPr>
          <w:b/>
          <w:sz w:val="36"/>
          <w:szCs w:val="36"/>
        </w:rPr>
        <w:t>第五章</w:t>
      </w:r>
      <w:bookmarkStart w:id="1" w:name="OLE_LINK57"/>
      <w:r w:rsidRPr="00093D40">
        <w:rPr>
          <w:rFonts w:hint="eastAsia"/>
          <w:b/>
          <w:sz w:val="36"/>
          <w:szCs w:val="36"/>
        </w:rPr>
        <w:t xml:space="preserve"> </w:t>
      </w:r>
      <w:bookmarkStart w:id="2" w:name="OLE_LINK62"/>
      <w:bookmarkStart w:id="3" w:name="OLE_LINK38"/>
      <w:r w:rsidRPr="00093D40">
        <w:rPr>
          <w:b/>
          <w:sz w:val="36"/>
          <w:szCs w:val="36"/>
        </w:rPr>
        <w:t>采购需求</w:t>
      </w:r>
      <w:bookmarkEnd w:id="0"/>
    </w:p>
    <w:p w:rsidR="000F7122" w:rsidRPr="00093D40" w:rsidRDefault="000F7122" w:rsidP="000F7122">
      <w:pPr>
        <w:snapToGrid w:val="0"/>
        <w:spacing w:line="540" w:lineRule="exact"/>
        <w:jc w:val="center"/>
        <w:outlineLvl w:val="0"/>
        <w:rPr>
          <w:b/>
          <w:sz w:val="36"/>
          <w:szCs w:val="36"/>
        </w:rPr>
      </w:pPr>
    </w:p>
    <w:p w:rsidR="000F7122" w:rsidRPr="00093D40" w:rsidRDefault="000F7122" w:rsidP="000F7122">
      <w:pPr>
        <w:pStyle w:val="SOW"/>
        <w:snapToGrid/>
        <w:spacing w:before="0" w:line="360" w:lineRule="auto"/>
        <w:ind w:firstLine="0"/>
        <w:contextualSpacing/>
        <w:rPr>
          <w:rFonts w:ascii="仿宋" w:eastAsia="仿宋" w:hAnsi="仿宋"/>
          <w:b/>
          <w:sz w:val="21"/>
          <w:szCs w:val="21"/>
        </w:rPr>
      </w:pPr>
      <w:r w:rsidRPr="00093D40">
        <w:rPr>
          <w:rFonts w:ascii="仿宋" w:eastAsia="仿宋" w:hAnsi="仿宋" w:hint="eastAsia"/>
          <w:b/>
          <w:sz w:val="21"/>
          <w:szCs w:val="21"/>
        </w:rPr>
        <w:t>一、</w:t>
      </w:r>
      <w:r w:rsidRPr="00093D40">
        <w:rPr>
          <w:rFonts w:ascii="仿宋" w:eastAsia="仿宋" w:hAnsi="仿宋"/>
          <w:b/>
          <w:sz w:val="21"/>
          <w:szCs w:val="21"/>
        </w:rPr>
        <w:t>采购标的需实现的功能或者目标，以及为落实政府采购政策需满足的要求</w:t>
      </w:r>
    </w:p>
    <w:p w:rsidR="000F7122" w:rsidRPr="00093D40" w:rsidRDefault="000F7122" w:rsidP="000F7122">
      <w:pPr>
        <w:pStyle w:val="SOW"/>
        <w:tabs>
          <w:tab w:val="left" w:pos="7980"/>
        </w:tabs>
        <w:snapToGrid/>
        <w:spacing w:before="0" w:line="360" w:lineRule="auto"/>
        <w:ind w:firstLine="0"/>
        <w:contextualSpacing/>
        <w:rPr>
          <w:rFonts w:ascii="仿宋" w:eastAsia="仿宋" w:hAnsi="仿宋"/>
          <w:b/>
          <w:bCs/>
          <w:sz w:val="21"/>
          <w:szCs w:val="21"/>
        </w:rPr>
      </w:pPr>
      <w:r w:rsidRPr="00093D40">
        <w:rPr>
          <w:rFonts w:ascii="仿宋" w:eastAsia="仿宋" w:hAnsi="仿宋" w:hint="eastAsia"/>
          <w:b/>
          <w:bCs/>
          <w:sz w:val="21"/>
          <w:szCs w:val="21"/>
        </w:rPr>
        <w:t>(一)采购</w:t>
      </w:r>
      <w:r w:rsidRPr="00093D40">
        <w:rPr>
          <w:rFonts w:ascii="仿宋" w:eastAsia="仿宋" w:hAnsi="仿宋"/>
          <w:b/>
          <w:bCs/>
          <w:sz w:val="21"/>
          <w:szCs w:val="21"/>
        </w:rPr>
        <w:t>标的需实现的功能或者目标：</w:t>
      </w:r>
    </w:p>
    <w:p w:rsidR="000F7122" w:rsidRPr="00093D40" w:rsidRDefault="000F7122" w:rsidP="000F7122">
      <w:pPr>
        <w:autoSpaceDE w:val="0"/>
        <w:autoSpaceDN w:val="0"/>
        <w:adjustRightInd w:val="0"/>
        <w:spacing w:line="360" w:lineRule="auto"/>
        <w:ind w:firstLineChars="200" w:firstLine="420"/>
        <w:contextualSpacing/>
        <w:rPr>
          <w:rFonts w:ascii="仿宋" w:eastAsia="仿宋" w:hAnsi="仿宋"/>
          <w:szCs w:val="21"/>
        </w:rPr>
      </w:pPr>
      <w:r w:rsidRPr="00093D40">
        <w:rPr>
          <w:rFonts w:ascii="仿宋" w:eastAsia="仿宋" w:hAnsi="仿宋" w:hint="eastAsia"/>
          <w:szCs w:val="21"/>
        </w:rPr>
        <w:t>本次招标采购是为首都医科大学附属北京天坛医院采购北京天坛医院净化区域设备运行维保服务，投标人应根据招标文件所提出的技术规格和服务要求以先进的技术、优良的服务和优惠的价格，充分显示自己的竞争实力。</w:t>
      </w:r>
    </w:p>
    <w:p w:rsidR="000F7122" w:rsidRPr="00093D40" w:rsidRDefault="000F7122" w:rsidP="000F7122">
      <w:pPr>
        <w:pStyle w:val="SOW"/>
        <w:snapToGrid/>
        <w:spacing w:before="0" w:line="360" w:lineRule="auto"/>
        <w:ind w:firstLine="0"/>
        <w:contextualSpacing/>
        <w:rPr>
          <w:rFonts w:ascii="仿宋" w:eastAsia="仿宋" w:hAnsi="仿宋"/>
          <w:b/>
          <w:bCs/>
          <w:sz w:val="21"/>
          <w:szCs w:val="21"/>
        </w:rPr>
      </w:pPr>
      <w:r w:rsidRPr="00093D40">
        <w:rPr>
          <w:rFonts w:ascii="仿宋" w:eastAsia="仿宋" w:hAnsi="仿宋"/>
          <w:b/>
          <w:bCs/>
          <w:sz w:val="21"/>
          <w:szCs w:val="21"/>
        </w:rPr>
        <w:t>（二）为落实政府采购政策需满足的要求</w:t>
      </w:r>
    </w:p>
    <w:p w:rsidR="000F7122" w:rsidRPr="00093D40" w:rsidRDefault="000F7122" w:rsidP="000F7122">
      <w:pPr>
        <w:numPr>
          <w:ilvl w:val="0"/>
          <w:numId w:val="16"/>
        </w:numPr>
        <w:tabs>
          <w:tab w:val="left" w:pos="900"/>
        </w:tabs>
        <w:spacing w:line="360" w:lineRule="auto"/>
        <w:contextualSpacing/>
        <w:rPr>
          <w:rFonts w:ascii="仿宋" w:eastAsia="仿宋" w:hAnsi="仿宋"/>
          <w:szCs w:val="21"/>
        </w:rPr>
      </w:pPr>
      <w:r w:rsidRPr="00093D40">
        <w:rPr>
          <w:rFonts w:ascii="仿宋" w:eastAsia="仿宋" w:hAnsi="仿宋"/>
          <w:szCs w:val="21"/>
        </w:rPr>
        <w:t>促进</w:t>
      </w:r>
      <w:r w:rsidRPr="00093D40">
        <w:rPr>
          <w:rFonts w:ascii="仿宋" w:eastAsia="仿宋" w:hAnsi="仿宋" w:hint="eastAsia"/>
          <w:szCs w:val="21"/>
        </w:rPr>
        <w:t>中小</w:t>
      </w:r>
      <w:r w:rsidRPr="00093D40">
        <w:rPr>
          <w:rFonts w:ascii="仿宋" w:eastAsia="仿宋" w:hAnsi="仿宋"/>
          <w:szCs w:val="21"/>
        </w:rPr>
        <w:t>企业发展政策：</w:t>
      </w:r>
      <w:r w:rsidRPr="00093D40">
        <w:rPr>
          <w:rFonts w:ascii="仿宋" w:eastAsia="仿宋" w:hAnsi="仿宋" w:hint="eastAsia"/>
          <w:szCs w:val="21"/>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0F7122" w:rsidRPr="00093D40" w:rsidRDefault="000F7122" w:rsidP="000F7122">
      <w:pPr>
        <w:pStyle w:val="SOW"/>
        <w:numPr>
          <w:ilvl w:val="0"/>
          <w:numId w:val="16"/>
        </w:numPr>
        <w:snapToGrid/>
        <w:spacing w:before="0" w:line="360" w:lineRule="auto"/>
        <w:contextualSpacing/>
        <w:rPr>
          <w:rFonts w:ascii="仿宋" w:eastAsia="仿宋" w:hAnsi="仿宋"/>
          <w:sz w:val="21"/>
          <w:szCs w:val="21"/>
        </w:rPr>
      </w:pPr>
      <w:r w:rsidRPr="00093D40">
        <w:rPr>
          <w:rFonts w:ascii="仿宋" w:eastAsia="仿宋" w:hAnsi="仿宋"/>
          <w:sz w:val="21"/>
          <w:szCs w:val="21"/>
        </w:rPr>
        <w:t>监狱企业扶持政策：</w:t>
      </w:r>
      <w:r w:rsidRPr="00093D40">
        <w:rPr>
          <w:rFonts w:ascii="仿宋" w:eastAsia="仿宋" w:hAnsi="仿宋"/>
          <w:iCs/>
          <w:sz w:val="21"/>
          <w:szCs w:val="21"/>
        </w:rPr>
        <w:t>投标人如为监狱企业将视同为小型或微型企业，</w:t>
      </w:r>
      <w:r w:rsidRPr="00093D40">
        <w:rPr>
          <w:rFonts w:ascii="仿宋" w:eastAsia="仿宋" w:hAnsi="仿宋"/>
          <w:sz w:val="21"/>
          <w:szCs w:val="21"/>
        </w:rPr>
        <w:t>且所投产品为小型或微型企业生产的，</w:t>
      </w:r>
      <w:r w:rsidRPr="00093D40">
        <w:rPr>
          <w:rFonts w:ascii="仿宋" w:eastAsia="仿宋" w:hAnsi="仿宋"/>
          <w:iCs/>
          <w:sz w:val="21"/>
          <w:szCs w:val="21"/>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093D40">
        <w:rPr>
          <w:rFonts w:ascii="仿宋" w:eastAsia="仿宋" w:hAnsi="仿宋"/>
          <w:sz w:val="21"/>
          <w:szCs w:val="21"/>
        </w:rPr>
        <w:t>。</w:t>
      </w:r>
    </w:p>
    <w:p w:rsidR="000F7122" w:rsidRPr="00093D40" w:rsidRDefault="000F7122" w:rsidP="000F7122">
      <w:pPr>
        <w:pStyle w:val="SOW"/>
        <w:numPr>
          <w:ilvl w:val="0"/>
          <w:numId w:val="16"/>
        </w:numPr>
        <w:snapToGrid/>
        <w:spacing w:before="0" w:line="360" w:lineRule="auto"/>
        <w:contextualSpacing/>
        <w:rPr>
          <w:rFonts w:ascii="仿宋" w:eastAsia="仿宋" w:hAnsi="仿宋"/>
          <w:sz w:val="21"/>
          <w:szCs w:val="21"/>
        </w:rPr>
      </w:pPr>
      <w:r w:rsidRPr="00093D40">
        <w:rPr>
          <w:rFonts w:ascii="仿宋" w:eastAsia="仿宋" w:hAnsi="仿宋" w:hint="eastAsia"/>
          <w:sz w:val="21"/>
          <w:szCs w:val="21"/>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0F7122" w:rsidRPr="00093D40" w:rsidRDefault="000F7122" w:rsidP="000F7122">
      <w:pPr>
        <w:numPr>
          <w:ilvl w:val="0"/>
          <w:numId w:val="16"/>
        </w:numPr>
        <w:tabs>
          <w:tab w:val="left" w:pos="900"/>
        </w:tabs>
        <w:spacing w:line="360" w:lineRule="auto"/>
        <w:contextualSpacing/>
        <w:rPr>
          <w:rFonts w:ascii="仿宋" w:eastAsia="仿宋" w:hAnsi="仿宋"/>
          <w:szCs w:val="21"/>
        </w:rPr>
      </w:pPr>
      <w:r w:rsidRPr="00093D40">
        <w:rPr>
          <w:rFonts w:ascii="仿宋" w:eastAsia="仿宋" w:hAnsi="仿宋" w:hint="eastAsia"/>
          <w:szCs w:val="21"/>
        </w:rPr>
        <w:t>鼓励节能政策：投标人的</w:t>
      </w:r>
      <w:r w:rsidRPr="00093D40">
        <w:rPr>
          <w:rFonts w:ascii="仿宋" w:eastAsia="仿宋" w:hAnsi="仿宋"/>
          <w:kern w:val="0"/>
          <w:szCs w:val="21"/>
        </w:rPr>
        <w:t>投标产品</w:t>
      </w:r>
      <w:r w:rsidRPr="00093D40">
        <w:rPr>
          <w:rFonts w:ascii="仿宋" w:eastAsia="仿宋" w:hAnsi="仿宋" w:hint="eastAsia"/>
          <w:kern w:val="0"/>
          <w:szCs w:val="21"/>
        </w:rPr>
        <w:t>属于财政部、发展改革委公布的“节能产品政府采购品目清单”范围</w:t>
      </w:r>
      <w:r w:rsidRPr="00093D40">
        <w:rPr>
          <w:rFonts w:ascii="仿宋" w:eastAsia="仿宋" w:hAnsi="仿宋"/>
          <w:kern w:val="0"/>
          <w:szCs w:val="21"/>
        </w:rPr>
        <w:t>的</w:t>
      </w:r>
      <w:r w:rsidRPr="00093D40">
        <w:rPr>
          <w:rFonts w:ascii="仿宋" w:eastAsia="仿宋" w:hAnsi="仿宋" w:hint="eastAsia"/>
          <w:szCs w:val="21"/>
        </w:rPr>
        <w:t>，投标人需提供</w:t>
      </w:r>
      <w:r w:rsidRPr="00093D40">
        <w:rPr>
          <w:rFonts w:ascii="仿宋" w:eastAsia="仿宋" w:hAnsi="仿宋" w:hint="eastAsia"/>
          <w:kern w:val="0"/>
          <w:szCs w:val="21"/>
        </w:rPr>
        <w:t>国家确定的</w:t>
      </w:r>
      <w:r w:rsidRPr="00093D40">
        <w:rPr>
          <w:rFonts w:ascii="仿宋" w:eastAsia="仿宋" w:hAnsi="仿宋" w:hint="eastAsia"/>
          <w:szCs w:val="21"/>
        </w:rPr>
        <w:t>认证机构出具的、处于有效期之内的节能产品认证证书。</w:t>
      </w:r>
      <w:r w:rsidRPr="00093D40">
        <w:rPr>
          <w:rFonts w:ascii="仿宋" w:eastAsia="仿宋" w:hAnsi="仿宋" w:hint="eastAsia"/>
          <w:kern w:val="0"/>
          <w:szCs w:val="21"/>
        </w:rPr>
        <w:t>国家确定的</w:t>
      </w:r>
      <w:r w:rsidRPr="00093D40">
        <w:rPr>
          <w:rFonts w:ascii="仿宋" w:eastAsia="仿宋" w:hAnsi="仿宋" w:hint="eastAsia"/>
          <w:szCs w:val="21"/>
        </w:rPr>
        <w:t>认证机构和节能产品获证产品信息可从市场监管总局组建的节能产品、环境标志产品认证结果信息发布平台或中国政府采购网（www.ccgp.gov.cn）建立的认证结果信息发布平台链接中查询下载。</w:t>
      </w:r>
    </w:p>
    <w:p w:rsidR="000F7122" w:rsidRPr="00093D40" w:rsidRDefault="000F7122" w:rsidP="000F7122">
      <w:pPr>
        <w:numPr>
          <w:ilvl w:val="0"/>
          <w:numId w:val="16"/>
        </w:numPr>
        <w:tabs>
          <w:tab w:val="left" w:pos="900"/>
        </w:tabs>
        <w:spacing w:line="360" w:lineRule="auto"/>
        <w:contextualSpacing/>
        <w:rPr>
          <w:rFonts w:ascii="仿宋" w:eastAsia="仿宋" w:hAnsi="仿宋"/>
          <w:szCs w:val="21"/>
        </w:rPr>
      </w:pPr>
      <w:r w:rsidRPr="00093D40">
        <w:rPr>
          <w:rFonts w:ascii="仿宋" w:eastAsia="仿宋" w:hAnsi="仿宋" w:hint="eastAsia"/>
          <w:szCs w:val="21"/>
        </w:rPr>
        <w:lastRenderedPageBreak/>
        <w:t>鼓励环保政策：投标人的</w:t>
      </w:r>
      <w:r w:rsidRPr="00093D40">
        <w:rPr>
          <w:rFonts w:ascii="仿宋" w:eastAsia="仿宋" w:hAnsi="仿宋"/>
          <w:kern w:val="0"/>
          <w:szCs w:val="21"/>
        </w:rPr>
        <w:t>投标产品</w:t>
      </w:r>
      <w:r w:rsidRPr="00093D40">
        <w:rPr>
          <w:rFonts w:ascii="仿宋" w:eastAsia="仿宋" w:hAnsi="仿宋" w:hint="eastAsia"/>
          <w:kern w:val="0"/>
          <w:szCs w:val="21"/>
        </w:rPr>
        <w:t>属于财政部、生态环境部公布的“环境标志产品政府采购品目清单”范围</w:t>
      </w:r>
      <w:r w:rsidRPr="00093D40">
        <w:rPr>
          <w:rFonts w:ascii="仿宋" w:eastAsia="仿宋" w:hAnsi="仿宋"/>
          <w:kern w:val="0"/>
          <w:szCs w:val="21"/>
        </w:rPr>
        <w:t>的</w:t>
      </w:r>
      <w:r w:rsidRPr="00093D40">
        <w:rPr>
          <w:rFonts w:ascii="仿宋" w:eastAsia="仿宋" w:hAnsi="仿宋" w:hint="eastAsia"/>
          <w:szCs w:val="21"/>
        </w:rPr>
        <w:t>，投标人需提供</w:t>
      </w:r>
      <w:r w:rsidRPr="00093D40">
        <w:rPr>
          <w:rFonts w:ascii="仿宋" w:eastAsia="仿宋" w:hAnsi="仿宋" w:hint="eastAsia"/>
          <w:kern w:val="0"/>
          <w:szCs w:val="21"/>
        </w:rPr>
        <w:t>国家确定的</w:t>
      </w:r>
      <w:r w:rsidRPr="00093D40">
        <w:rPr>
          <w:rFonts w:ascii="仿宋" w:eastAsia="仿宋" w:hAnsi="仿宋" w:hint="eastAsia"/>
          <w:szCs w:val="21"/>
        </w:rPr>
        <w:t>认证机构出具的、处于有效期之内的</w:t>
      </w:r>
      <w:r w:rsidRPr="00093D40">
        <w:rPr>
          <w:rFonts w:ascii="仿宋" w:eastAsia="仿宋" w:hAnsi="仿宋" w:hint="eastAsia"/>
          <w:kern w:val="0"/>
          <w:szCs w:val="21"/>
        </w:rPr>
        <w:t>环境标志</w:t>
      </w:r>
      <w:r w:rsidRPr="00093D40">
        <w:rPr>
          <w:rFonts w:ascii="仿宋" w:eastAsia="仿宋" w:hAnsi="仿宋" w:hint="eastAsia"/>
          <w:szCs w:val="21"/>
        </w:rPr>
        <w:t>产品认证证书。</w:t>
      </w:r>
      <w:r w:rsidRPr="00093D40">
        <w:rPr>
          <w:rFonts w:ascii="仿宋" w:eastAsia="仿宋" w:hAnsi="仿宋" w:hint="eastAsia"/>
          <w:kern w:val="0"/>
          <w:szCs w:val="21"/>
        </w:rPr>
        <w:t>国家确定的</w:t>
      </w:r>
      <w:r w:rsidRPr="00093D40">
        <w:rPr>
          <w:rFonts w:ascii="仿宋" w:eastAsia="仿宋" w:hAnsi="仿宋" w:hint="eastAsia"/>
          <w:szCs w:val="21"/>
        </w:rPr>
        <w:t>认证机构和</w:t>
      </w:r>
      <w:r w:rsidRPr="00093D40">
        <w:rPr>
          <w:rFonts w:ascii="仿宋" w:eastAsia="仿宋" w:hAnsi="仿宋" w:hint="eastAsia"/>
          <w:kern w:val="0"/>
          <w:szCs w:val="21"/>
        </w:rPr>
        <w:t>环境标志</w:t>
      </w:r>
      <w:r w:rsidRPr="00093D40">
        <w:rPr>
          <w:rFonts w:ascii="仿宋" w:eastAsia="仿宋" w:hAnsi="仿宋" w:hint="eastAsia"/>
          <w:szCs w:val="21"/>
        </w:rPr>
        <w:t>产品获证产品信息可从市场监管总局组建的节能产品、环境标志产品认证结果信息发布平台或中国政府采购网（www.ccgp.gov.cn）建立的认证结果信息发布平台链接中查询下载。</w:t>
      </w:r>
    </w:p>
    <w:p w:rsidR="000F7122" w:rsidRPr="00093D40" w:rsidRDefault="000F7122" w:rsidP="000F7122">
      <w:pPr>
        <w:pStyle w:val="SOW"/>
        <w:snapToGrid/>
        <w:spacing w:before="0" w:line="360" w:lineRule="auto"/>
        <w:ind w:firstLine="0"/>
        <w:contextualSpacing/>
        <w:rPr>
          <w:rFonts w:ascii="仿宋" w:eastAsia="仿宋" w:hAnsi="仿宋"/>
          <w:b/>
          <w:sz w:val="21"/>
          <w:szCs w:val="21"/>
        </w:rPr>
      </w:pPr>
      <w:r w:rsidRPr="00093D40">
        <w:rPr>
          <w:rFonts w:ascii="仿宋" w:eastAsia="仿宋" w:hAnsi="仿宋" w:hint="eastAsia"/>
          <w:b/>
          <w:sz w:val="21"/>
          <w:szCs w:val="21"/>
        </w:rPr>
        <w:t>二、</w:t>
      </w:r>
      <w:r w:rsidRPr="00093D40">
        <w:rPr>
          <w:rFonts w:ascii="仿宋" w:eastAsia="仿宋" w:hAnsi="仿宋"/>
          <w:b/>
          <w:sz w:val="21"/>
          <w:szCs w:val="21"/>
        </w:rPr>
        <w:t>采购标的需执行的国家相关标准、行业标准、地方标准或者其他标准、规范</w:t>
      </w:r>
    </w:p>
    <w:p w:rsidR="000F7122" w:rsidRPr="00093D40" w:rsidRDefault="000F7122" w:rsidP="000F7122">
      <w:pPr>
        <w:spacing w:line="360" w:lineRule="auto"/>
        <w:rPr>
          <w:rFonts w:ascii="仿宋" w:eastAsia="仿宋" w:hAnsi="仿宋" w:cs="Arial"/>
          <w:szCs w:val="21"/>
        </w:rPr>
      </w:pPr>
      <w:r w:rsidRPr="00093D40">
        <w:rPr>
          <w:rFonts w:ascii="仿宋" w:eastAsia="仿宋" w:hAnsi="仿宋" w:cs="Arial" w:hint="eastAsia"/>
          <w:szCs w:val="21"/>
        </w:rPr>
        <w:t>1、</w:t>
      </w:r>
      <w:r w:rsidRPr="00093D40">
        <w:rPr>
          <w:rFonts w:ascii="仿宋" w:eastAsia="仿宋" w:hAnsi="仿宋" w:cs="Arial" w:hint="eastAsia"/>
          <w:bCs/>
          <w:szCs w:val="21"/>
        </w:rPr>
        <w:t>符合已颁布的现行中华人民共和国认可的国家标准、地方标准和行业标准。如果这些标准内容有矛盾时，应按最高标准的条款执行。</w:t>
      </w:r>
    </w:p>
    <w:p w:rsidR="000F7122" w:rsidRPr="00093D40" w:rsidRDefault="000F7122" w:rsidP="000F7122">
      <w:pPr>
        <w:pStyle w:val="SOW"/>
        <w:snapToGrid/>
        <w:spacing w:before="0" w:line="360" w:lineRule="auto"/>
        <w:ind w:firstLine="0"/>
        <w:contextualSpacing/>
        <w:rPr>
          <w:rFonts w:ascii="仿宋" w:eastAsia="仿宋" w:hAnsi="仿宋"/>
          <w:b/>
          <w:sz w:val="21"/>
          <w:szCs w:val="21"/>
        </w:rPr>
      </w:pPr>
      <w:r w:rsidRPr="00093D40">
        <w:rPr>
          <w:rFonts w:ascii="仿宋" w:eastAsia="仿宋" w:hAnsi="仿宋" w:hint="eastAsia"/>
          <w:b/>
          <w:sz w:val="21"/>
          <w:szCs w:val="21"/>
        </w:rPr>
        <w:t>三、采购标的的数量、采购项目交付或者实施的时间和地点</w:t>
      </w:r>
    </w:p>
    <w:p w:rsidR="000F7122" w:rsidRPr="00093D40" w:rsidRDefault="000F7122" w:rsidP="000F7122">
      <w:pPr>
        <w:pStyle w:val="SOW"/>
        <w:snapToGrid/>
        <w:spacing w:before="0" w:line="360" w:lineRule="auto"/>
        <w:ind w:left="-208" w:firstLine="0"/>
        <w:contextualSpacing/>
        <w:rPr>
          <w:rFonts w:ascii="仿宋" w:eastAsia="仿宋" w:hAnsi="仿宋"/>
          <w:b/>
          <w:sz w:val="21"/>
          <w:szCs w:val="21"/>
        </w:rPr>
      </w:pPr>
      <w:r w:rsidRPr="00093D40">
        <w:rPr>
          <w:rFonts w:ascii="仿宋" w:eastAsia="仿宋" w:hAnsi="仿宋" w:hint="eastAsia"/>
          <w:b/>
          <w:sz w:val="21"/>
          <w:szCs w:val="21"/>
        </w:rPr>
        <w:t>（一）采购标的的数量</w:t>
      </w: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686"/>
        <w:gridCol w:w="2550"/>
        <w:gridCol w:w="1470"/>
      </w:tblGrid>
      <w:tr w:rsidR="000F7122" w:rsidRPr="00093D40" w:rsidTr="00BF4926">
        <w:trPr>
          <w:trHeight w:val="77"/>
        </w:trPr>
        <w:tc>
          <w:tcPr>
            <w:tcW w:w="818" w:type="dxa"/>
            <w:shd w:val="clear" w:color="auto" w:fill="auto"/>
            <w:vAlign w:val="center"/>
          </w:tcPr>
          <w:p w:rsidR="000F7122" w:rsidRPr="00093D40" w:rsidRDefault="000F7122" w:rsidP="00BF4926">
            <w:pPr>
              <w:widowControl/>
              <w:spacing w:line="360" w:lineRule="auto"/>
              <w:contextualSpacing/>
              <w:jc w:val="center"/>
              <w:rPr>
                <w:rFonts w:ascii="仿宋" w:eastAsia="仿宋" w:hAnsi="仿宋" w:cs="宋体"/>
                <w:kern w:val="0"/>
                <w:szCs w:val="21"/>
              </w:rPr>
            </w:pPr>
            <w:r w:rsidRPr="00093D40">
              <w:rPr>
                <w:rFonts w:ascii="仿宋" w:eastAsia="仿宋" w:hAnsi="仿宋" w:cs="宋体" w:hint="eastAsia"/>
                <w:kern w:val="0"/>
                <w:szCs w:val="21"/>
              </w:rPr>
              <w:t>包号</w:t>
            </w:r>
          </w:p>
        </w:tc>
        <w:tc>
          <w:tcPr>
            <w:tcW w:w="3686" w:type="dxa"/>
            <w:shd w:val="clear" w:color="auto" w:fill="auto"/>
            <w:vAlign w:val="center"/>
          </w:tcPr>
          <w:p w:rsidR="000F7122" w:rsidRPr="00093D40" w:rsidRDefault="000F7122" w:rsidP="00BF4926">
            <w:pPr>
              <w:widowControl/>
              <w:spacing w:line="360" w:lineRule="auto"/>
              <w:contextualSpacing/>
              <w:jc w:val="center"/>
              <w:rPr>
                <w:rFonts w:ascii="仿宋" w:eastAsia="仿宋" w:hAnsi="仿宋" w:cs="宋体"/>
                <w:kern w:val="0"/>
                <w:szCs w:val="21"/>
              </w:rPr>
            </w:pPr>
            <w:r w:rsidRPr="00093D40">
              <w:rPr>
                <w:rFonts w:ascii="仿宋" w:eastAsia="仿宋" w:hAnsi="仿宋" w:cs="宋体" w:hint="eastAsia"/>
                <w:kern w:val="0"/>
                <w:szCs w:val="21"/>
              </w:rPr>
              <w:t>标的名称</w:t>
            </w:r>
          </w:p>
        </w:tc>
        <w:tc>
          <w:tcPr>
            <w:tcW w:w="2550" w:type="dxa"/>
            <w:vAlign w:val="center"/>
          </w:tcPr>
          <w:p w:rsidR="000F7122" w:rsidRPr="00093D40" w:rsidRDefault="000F7122" w:rsidP="00BF4926">
            <w:pPr>
              <w:widowControl/>
              <w:spacing w:line="360" w:lineRule="auto"/>
              <w:contextualSpacing/>
              <w:jc w:val="center"/>
              <w:rPr>
                <w:rFonts w:ascii="仿宋" w:eastAsia="仿宋" w:hAnsi="仿宋" w:cs="宋体"/>
                <w:kern w:val="0"/>
                <w:szCs w:val="21"/>
              </w:rPr>
            </w:pPr>
            <w:r w:rsidRPr="00093D40">
              <w:rPr>
                <w:rFonts w:ascii="仿宋" w:eastAsia="仿宋" w:hAnsi="仿宋" w:cs="宋体" w:hint="eastAsia"/>
                <w:kern w:val="0"/>
                <w:szCs w:val="21"/>
              </w:rPr>
              <w:t>数量</w:t>
            </w:r>
          </w:p>
        </w:tc>
        <w:tc>
          <w:tcPr>
            <w:tcW w:w="1470" w:type="dxa"/>
            <w:vAlign w:val="center"/>
          </w:tcPr>
          <w:p w:rsidR="000F7122" w:rsidRPr="00093D40" w:rsidRDefault="000F7122" w:rsidP="00BF4926">
            <w:pPr>
              <w:widowControl/>
              <w:spacing w:line="360" w:lineRule="auto"/>
              <w:contextualSpacing/>
              <w:jc w:val="center"/>
              <w:rPr>
                <w:rFonts w:ascii="仿宋" w:eastAsia="仿宋" w:hAnsi="仿宋" w:cs="宋体"/>
                <w:kern w:val="0"/>
                <w:szCs w:val="21"/>
              </w:rPr>
            </w:pPr>
            <w:r w:rsidRPr="00093D40">
              <w:rPr>
                <w:rFonts w:ascii="仿宋" w:eastAsia="仿宋" w:hAnsi="仿宋" w:cs="宋体" w:hint="eastAsia"/>
                <w:kern w:val="0"/>
                <w:szCs w:val="21"/>
              </w:rPr>
              <w:t>是否接受进口产品</w:t>
            </w:r>
          </w:p>
        </w:tc>
      </w:tr>
      <w:tr w:rsidR="000F7122" w:rsidRPr="00093D40" w:rsidTr="00BF4926">
        <w:trPr>
          <w:trHeight w:val="507"/>
        </w:trPr>
        <w:tc>
          <w:tcPr>
            <w:tcW w:w="818" w:type="dxa"/>
            <w:shd w:val="clear" w:color="auto" w:fill="auto"/>
            <w:vAlign w:val="center"/>
          </w:tcPr>
          <w:p w:rsidR="000F7122" w:rsidRPr="00093D40" w:rsidRDefault="000F7122" w:rsidP="00BF4926">
            <w:pPr>
              <w:spacing w:line="360" w:lineRule="auto"/>
              <w:contextualSpacing/>
              <w:jc w:val="center"/>
              <w:rPr>
                <w:rFonts w:ascii="仿宋" w:eastAsia="仿宋" w:hAnsi="仿宋" w:cs="Arial"/>
                <w:bCs/>
                <w:szCs w:val="21"/>
              </w:rPr>
            </w:pPr>
            <w:r w:rsidRPr="00093D40">
              <w:rPr>
                <w:rFonts w:ascii="仿宋" w:eastAsia="仿宋" w:hAnsi="仿宋" w:cs="Arial" w:hint="eastAsia"/>
                <w:bCs/>
                <w:szCs w:val="21"/>
              </w:rPr>
              <w:t>1</w:t>
            </w:r>
          </w:p>
        </w:tc>
        <w:tc>
          <w:tcPr>
            <w:tcW w:w="3686" w:type="dxa"/>
            <w:shd w:val="clear" w:color="auto" w:fill="auto"/>
            <w:vAlign w:val="center"/>
          </w:tcPr>
          <w:p w:rsidR="000F7122" w:rsidRPr="00093D40" w:rsidRDefault="000F7122" w:rsidP="00BF4926">
            <w:pPr>
              <w:spacing w:line="360" w:lineRule="auto"/>
              <w:contextualSpacing/>
              <w:jc w:val="center"/>
              <w:rPr>
                <w:rFonts w:ascii="仿宋" w:eastAsia="仿宋" w:hAnsi="仿宋" w:cs="Arial"/>
                <w:bCs/>
                <w:szCs w:val="21"/>
              </w:rPr>
            </w:pPr>
            <w:r w:rsidRPr="00093D40">
              <w:rPr>
                <w:rFonts w:ascii="仿宋" w:eastAsia="仿宋" w:hAnsi="仿宋" w:cs="Arial" w:hint="eastAsia"/>
                <w:bCs/>
                <w:szCs w:val="21"/>
              </w:rPr>
              <w:t>净化区域设备运行维保</w:t>
            </w:r>
          </w:p>
        </w:tc>
        <w:tc>
          <w:tcPr>
            <w:tcW w:w="2550" w:type="dxa"/>
            <w:vAlign w:val="center"/>
          </w:tcPr>
          <w:p w:rsidR="000F7122" w:rsidRPr="00093D40" w:rsidRDefault="000F7122" w:rsidP="00BF4926">
            <w:pPr>
              <w:widowControl/>
              <w:spacing w:line="360" w:lineRule="auto"/>
              <w:contextualSpacing/>
              <w:jc w:val="center"/>
              <w:rPr>
                <w:rFonts w:ascii="仿宋" w:eastAsia="仿宋" w:hAnsi="仿宋" w:cs="Arial"/>
                <w:bCs/>
                <w:szCs w:val="21"/>
              </w:rPr>
            </w:pPr>
            <w:r w:rsidRPr="00093D40">
              <w:rPr>
                <w:rFonts w:ascii="仿宋" w:eastAsia="仿宋" w:hAnsi="仿宋" w:cs="Arial" w:hint="eastAsia"/>
                <w:bCs/>
                <w:szCs w:val="21"/>
              </w:rPr>
              <w:t>1项</w:t>
            </w:r>
          </w:p>
        </w:tc>
        <w:tc>
          <w:tcPr>
            <w:tcW w:w="1470" w:type="dxa"/>
            <w:vAlign w:val="center"/>
          </w:tcPr>
          <w:p w:rsidR="000F7122" w:rsidRPr="00093D40" w:rsidRDefault="000F7122" w:rsidP="00BF4926">
            <w:pPr>
              <w:widowControl/>
              <w:spacing w:line="360" w:lineRule="auto"/>
              <w:contextualSpacing/>
              <w:jc w:val="center"/>
              <w:rPr>
                <w:rFonts w:ascii="仿宋" w:eastAsia="仿宋" w:hAnsi="仿宋" w:cs="Arial"/>
                <w:bCs/>
                <w:szCs w:val="21"/>
              </w:rPr>
            </w:pPr>
            <w:r w:rsidRPr="00093D40">
              <w:rPr>
                <w:rFonts w:ascii="仿宋" w:eastAsia="仿宋" w:hAnsi="仿宋" w:cs="Arial"/>
                <w:bCs/>
                <w:szCs w:val="21"/>
              </w:rPr>
              <w:t>否</w:t>
            </w:r>
          </w:p>
        </w:tc>
      </w:tr>
    </w:tbl>
    <w:p w:rsidR="000F7122" w:rsidRPr="00093D40" w:rsidRDefault="000F7122" w:rsidP="000F7122">
      <w:pPr>
        <w:pStyle w:val="SOW"/>
        <w:snapToGrid/>
        <w:spacing w:before="0" w:line="360" w:lineRule="auto"/>
        <w:ind w:left="-208" w:firstLine="0"/>
        <w:contextualSpacing/>
        <w:rPr>
          <w:rFonts w:ascii="仿宋" w:eastAsia="仿宋" w:hAnsi="仿宋"/>
          <w:b/>
          <w:sz w:val="21"/>
          <w:szCs w:val="21"/>
        </w:rPr>
      </w:pPr>
      <w:r w:rsidRPr="00093D40">
        <w:rPr>
          <w:rFonts w:ascii="仿宋" w:eastAsia="仿宋" w:hAnsi="仿宋" w:hint="eastAsia"/>
          <w:b/>
          <w:sz w:val="21"/>
          <w:szCs w:val="21"/>
        </w:rPr>
        <w:t>（二）采购项目交付或者服务的时间和地点：</w:t>
      </w:r>
    </w:p>
    <w:p w:rsidR="000F7122" w:rsidRPr="00093D40" w:rsidRDefault="000F7122" w:rsidP="000F7122">
      <w:pPr>
        <w:tabs>
          <w:tab w:val="left" w:pos="900"/>
        </w:tabs>
        <w:spacing w:line="360" w:lineRule="auto"/>
        <w:contextualSpacing/>
        <w:rPr>
          <w:rFonts w:ascii="仿宋" w:eastAsia="仿宋" w:hAnsi="仿宋"/>
          <w:szCs w:val="21"/>
          <w:u w:val="single"/>
        </w:rPr>
      </w:pPr>
      <w:r w:rsidRPr="00093D40">
        <w:rPr>
          <w:rFonts w:ascii="仿宋" w:eastAsia="仿宋" w:hAnsi="仿宋" w:cs="宋体"/>
          <w:szCs w:val="21"/>
        </w:rPr>
        <w:t>1</w:t>
      </w:r>
      <w:r w:rsidRPr="00093D40">
        <w:rPr>
          <w:rFonts w:ascii="仿宋" w:eastAsia="仿宋" w:hAnsi="仿宋" w:cs="宋体" w:hint="eastAsia"/>
          <w:szCs w:val="21"/>
        </w:rPr>
        <w:t>、</w:t>
      </w:r>
      <w:r w:rsidRPr="00093D40">
        <w:rPr>
          <w:rFonts w:ascii="仿宋" w:eastAsia="仿宋" w:hAnsi="仿宋" w:hint="eastAsia"/>
          <w:szCs w:val="21"/>
        </w:rPr>
        <w:t>服务时间：</w:t>
      </w:r>
      <w:bookmarkStart w:id="4" w:name="OLE_LINK78"/>
      <w:bookmarkStart w:id="5" w:name="OLE_LINK79"/>
      <w:r w:rsidRPr="00093D40">
        <w:rPr>
          <w:rFonts w:ascii="仿宋" w:eastAsia="仿宋" w:hAnsi="仿宋" w:hint="eastAsia"/>
          <w:bCs/>
          <w:szCs w:val="21"/>
        </w:rPr>
        <w:t>自合同签订之日起1年。</w:t>
      </w:r>
    </w:p>
    <w:bookmarkEnd w:id="4"/>
    <w:bookmarkEnd w:id="5"/>
    <w:p w:rsidR="000F7122" w:rsidRPr="00093D40" w:rsidRDefault="000F7122" w:rsidP="000F7122">
      <w:pPr>
        <w:spacing w:line="360" w:lineRule="auto"/>
        <w:contextualSpacing/>
        <w:rPr>
          <w:rFonts w:ascii="仿宋" w:eastAsia="仿宋" w:hAnsi="仿宋"/>
          <w:szCs w:val="21"/>
          <w:u w:val="single"/>
        </w:rPr>
      </w:pPr>
      <w:r w:rsidRPr="00093D40">
        <w:rPr>
          <w:rFonts w:ascii="仿宋" w:eastAsia="仿宋" w:hAnsi="仿宋" w:cs="宋体" w:hint="eastAsia"/>
          <w:szCs w:val="21"/>
        </w:rPr>
        <w:t>2、服务地点：首都医科大学附属北京天坛医院指定地点。</w:t>
      </w:r>
    </w:p>
    <w:p w:rsidR="000F7122" w:rsidRPr="00093D40" w:rsidRDefault="000F7122" w:rsidP="000F7122">
      <w:pPr>
        <w:pStyle w:val="SOW"/>
        <w:snapToGrid/>
        <w:spacing w:before="0" w:line="360" w:lineRule="auto"/>
        <w:ind w:firstLine="0"/>
        <w:contextualSpacing/>
        <w:rPr>
          <w:rFonts w:ascii="仿宋" w:eastAsia="仿宋" w:hAnsi="仿宋"/>
          <w:b/>
          <w:sz w:val="21"/>
          <w:szCs w:val="21"/>
        </w:rPr>
      </w:pPr>
      <w:r w:rsidRPr="00093D40">
        <w:rPr>
          <w:rFonts w:ascii="仿宋" w:eastAsia="仿宋" w:hAnsi="仿宋" w:hint="eastAsia"/>
          <w:b/>
          <w:sz w:val="21"/>
          <w:szCs w:val="21"/>
        </w:rPr>
        <w:t>四、采购标的需满足的服务标准、期限、效率等要求</w:t>
      </w:r>
    </w:p>
    <w:p w:rsidR="000F7122" w:rsidRPr="00093D40" w:rsidRDefault="000F7122" w:rsidP="000F7122">
      <w:pPr>
        <w:tabs>
          <w:tab w:val="left" w:pos="900"/>
        </w:tabs>
        <w:spacing w:line="360" w:lineRule="auto"/>
        <w:contextualSpacing/>
        <w:rPr>
          <w:rFonts w:ascii="仿宋" w:eastAsia="仿宋" w:hAnsi="仿宋"/>
          <w:b/>
          <w:szCs w:val="21"/>
        </w:rPr>
      </w:pPr>
      <w:r w:rsidRPr="00093D40">
        <w:rPr>
          <w:rFonts w:ascii="仿宋" w:eastAsia="仿宋" w:hAnsi="仿宋" w:hint="eastAsia"/>
          <w:b/>
          <w:szCs w:val="21"/>
        </w:rPr>
        <w:t>（一）采购标的需满足的服务标准、效率要求</w:t>
      </w:r>
    </w:p>
    <w:p w:rsidR="000F7122" w:rsidRPr="00093D40" w:rsidRDefault="000F7122" w:rsidP="000F7122">
      <w:pPr>
        <w:pStyle w:val="af6"/>
        <w:ind w:firstLine="420"/>
        <w:rPr>
          <w:b/>
          <w:sz w:val="21"/>
          <w:szCs w:val="21"/>
        </w:rPr>
      </w:pPr>
      <w:r w:rsidRPr="00093D40">
        <w:rPr>
          <w:bCs/>
          <w:sz w:val="21"/>
          <w:szCs w:val="21"/>
        </w:rPr>
        <w:t>详见七、采购招标的需满足的质量、安全、技术规格、物理特性等要求。</w:t>
      </w:r>
    </w:p>
    <w:p w:rsidR="000F7122" w:rsidRPr="00093D40" w:rsidRDefault="000F7122" w:rsidP="000F7122">
      <w:pPr>
        <w:tabs>
          <w:tab w:val="left" w:pos="900"/>
        </w:tabs>
        <w:spacing w:line="360" w:lineRule="auto"/>
        <w:contextualSpacing/>
        <w:rPr>
          <w:rFonts w:ascii="仿宋" w:eastAsia="仿宋" w:hAnsi="仿宋"/>
          <w:b/>
          <w:szCs w:val="21"/>
        </w:rPr>
      </w:pPr>
      <w:r w:rsidRPr="00093D40">
        <w:rPr>
          <w:rFonts w:ascii="仿宋" w:eastAsia="仿宋" w:hAnsi="仿宋" w:hint="eastAsia"/>
          <w:b/>
          <w:szCs w:val="21"/>
        </w:rPr>
        <w:t>（二）采购标的需满足的服务期限要求</w:t>
      </w:r>
    </w:p>
    <w:p w:rsidR="000F7122" w:rsidRPr="00093D40" w:rsidRDefault="000F7122" w:rsidP="000F7122">
      <w:pPr>
        <w:tabs>
          <w:tab w:val="left" w:pos="900"/>
        </w:tabs>
        <w:spacing w:line="360" w:lineRule="auto"/>
        <w:ind w:firstLineChars="200" w:firstLine="420"/>
        <w:contextualSpacing/>
        <w:rPr>
          <w:rFonts w:ascii="仿宋" w:eastAsia="仿宋" w:hAnsi="仿宋"/>
          <w:szCs w:val="21"/>
          <w:u w:val="single"/>
        </w:rPr>
      </w:pPr>
      <w:r w:rsidRPr="00093D40">
        <w:rPr>
          <w:rFonts w:ascii="仿宋" w:eastAsia="仿宋" w:hAnsi="仿宋" w:hint="eastAsia"/>
          <w:bCs/>
          <w:szCs w:val="21"/>
        </w:rPr>
        <w:t>自合同签订之日起1年。</w:t>
      </w:r>
    </w:p>
    <w:p w:rsidR="000F7122" w:rsidRPr="00093D40" w:rsidRDefault="000F7122" w:rsidP="000F7122">
      <w:pPr>
        <w:pStyle w:val="SOW"/>
        <w:snapToGrid/>
        <w:spacing w:before="0" w:line="360" w:lineRule="auto"/>
        <w:ind w:firstLine="0"/>
        <w:contextualSpacing/>
        <w:rPr>
          <w:rFonts w:ascii="仿宋" w:eastAsia="仿宋" w:hAnsi="仿宋"/>
          <w:b/>
          <w:sz w:val="21"/>
          <w:szCs w:val="21"/>
        </w:rPr>
      </w:pPr>
      <w:r w:rsidRPr="00093D40">
        <w:rPr>
          <w:rFonts w:ascii="仿宋" w:eastAsia="仿宋" w:hAnsi="仿宋" w:hint="eastAsia"/>
          <w:b/>
          <w:sz w:val="21"/>
          <w:szCs w:val="21"/>
        </w:rPr>
        <w:t>五、采购标的物验收标准</w:t>
      </w:r>
    </w:p>
    <w:p w:rsidR="000F7122" w:rsidRPr="00093D40" w:rsidRDefault="000F7122" w:rsidP="000F7122">
      <w:pPr>
        <w:tabs>
          <w:tab w:val="left" w:pos="900"/>
        </w:tabs>
        <w:spacing w:line="360" w:lineRule="auto"/>
        <w:ind w:firstLineChars="200" w:firstLine="420"/>
        <w:contextualSpacing/>
        <w:rPr>
          <w:rFonts w:ascii="仿宋" w:eastAsia="仿宋" w:hAnsi="仿宋"/>
          <w:szCs w:val="21"/>
        </w:rPr>
      </w:pPr>
      <w:r w:rsidRPr="00093D40">
        <w:rPr>
          <w:rFonts w:ascii="仿宋" w:eastAsia="仿宋" w:hAnsi="仿宋"/>
          <w:szCs w:val="21"/>
        </w:rPr>
        <w:t>详见</w:t>
      </w:r>
      <w:r w:rsidRPr="00093D40">
        <w:rPr>
          <w:rFonts w:ascii="仿宋" w:eastAsia="仿宋" w:hAnsi="仿宋" w:hint="eastAsia"/>
          <w:szCs w:val="21"/>
        </w:rPr>
        <w:t>七、采购标的需满足的质量、安全、技术规格、物理特性等要求：</w:t>
      </w:r>
    </w:p>
    <w:p w:rsidR="000F7122" w:rsidRPr="00093D40" w:rsidRDefault="000F7122" w:rsidP="000F7122">
      <w:pPr>
        <w:tabs>
          <w:tab w:val="left" w:pos="900"/>
        </w:tabs>
        <w:spacing w:line="360" w:lineRule="auto"/>
        <w:contextualSpacing/>
        <w:rPr>
          <w:rFonts w:ascii="仿宋" w:eastAsia="仿宋" w:hAnsi="仿宋"/>
          <w:b/>
          <w:szCs w:val="21"/>
        </w:rPr>
      </w:pPr>
      <w:r w:rsidRPr="00093D40">
        <w:rPr>
          <w:rFonts w:ascii="仿宋" w:eastAsia="仿宋" w:hAnsi="仿宋" w:hint="eastAsia"/>
          <w:b/>
          <w:szCs w:val="21"/>
        </w:rPr>
        <w:t>六、采购标的的其他技术、服务等要求</w:t>
      </w:r>
    </w:p>
    <w:p w:rsidR="000F7122" w:rsidRPr="00093D40" w:rsidRDefault="000F7122" w:rsidP="000F7122">
      <w:pPr>
        <w:tabs>
          <w:tab w:val="left" w:pos="900"/>
        </w:tabs>
        <w:spacing w:line="360" w:lineRule="auto"/>
        <w:ind w:firstLineChars="200" w:firstLine="420"/>
        <w:contextualSpacing/>
        <w:rPr>
          <w:rFonts w:ascii="仿宋" w:eastAsia="仿宋" w:hAnsi="仿宋"/>
          <w:bCs/>
          <w:szCs w:val="21"/>
        </w:rPr>
      </w:pPr>
      <w:r w:rsidRPr="00093D40">
        <w:rPr>
          <w:rFonts w:ascii="仿宋" w:eastAsia="仿宋" w:hAnsi="仿宋" w:hint="eastAsia"/>
          <w:bCs/>
          <w:szCs w:val="21"/>
        </w:rPr>
        <w:t>供应商须针对本项目采购需求提供以下内容：</w:t>
      </w:r>
    </w:p>
    <w:p w:rsidR="000F7122" w:rsidRPr="00093D40" w:rsidRDefault="000F7122" w:rsidP="000F7122">
      <w:pPr>
        <w:tabs>
          <w:tab w:val="left" w:pos="900"/>
        </w:tabs>
        <w:spacing w:line="360" w:lineRule="auto"/>
        <w:ind w:firstLineChars="200" w:firstLine="420"/>
        <w:contextualSpacing/>
        <w:rPr>
          <w:rFonts w:ascii="仿宋" w:eastAsia="仿宋" w:hAnsi="仿宋"/>
          <w:bCs/>
          <w:szCs w:val="21"/>
        </w:rPr>
      </w:pPr>
      <w:bookmarkStart w:id="6" w:name="OLE_LINK58"/>
      <w:r w:rsidRPr="00093D40">
        <w:rPr>
          <w:rFonts w:ascii="仿宋" w:eastAsia="仿宋" w:hAnsi="仿宋" w:hint="eastAsia"/>
          <w:bCs/>
          <w:szCs w:val="21"/>
        </w:rPr>
        <w:t>1.对项目服务目的理解</w:t>
      </w:r>
    </w:p>
    <w:p w:rsidR="000F7122" w:rsidRPr="00093D40" w:rsidRDefault="000F7122" w:rsidP="000F7122">
      <w:pPr>
        <w:tabs>
          <w:tab w:val="left" w:pos="900"/>
        </w:tabs>
        <w:spacing w:line="360" w:lineRule="auto"/>
        <w:ind w:firstLineChars="200" w:firstLine="420"/>
        <w:contextualSpacing/>
        <w:rPr>
          <w:rFonts w:ascii="仿宋" w:eastAsia="仿宋" w:hAnsi="仿宋"/>
          <w:bCs/>
          <w:szCs w:val="21"/>
        </w:rPr>
      </w:pPr>
      <w:r w:rsidRPr="00093D40">
        <w:rPr>
          <w:rFonts w:ascii="仿宋" w:eastAsia="仿宋" w:hAnsi="仿宋" w:hint="eastAsia"/>
          <w:bCs/>
          <w:szCs w:val="21"/>
        </w:rPr>
        <w:t>2.维保服务方案</w:t>
      </w:r>
    </w:p>
    <w:p w:rsidR="000F7122" w:rsidRPr="00093D40" w:rsidRDefault="000F7122" w:rsidP="000F7122">
      <w:pPr>
        <w:tabs>
          <w:tab w:val="left" w:pos="900"/>
        </w:tabs>
        <w:spacing w:line="360" w:lineRule="auto"/>
        <w:ind w:firstLineChars="200" w:firstLine="420"/>
        <w:contextualSpacing/>
        <w:rPr>
          <w:rFonts w:ascii="仿宋" w:eastAsia="仿宋" w:hAnsi="仿宋"/>
          <w:bCs/>
          <w:szCs w:val="21"/>
        </w:rPr>
      </w:pPr>
      <w:r w:rsidRPr="00093D40">
        <w:rPr>
          <w:rFonts w:ascii="仿宋" w:eastAsia="仿宋" w:hAnsi="仿宋" w:hint="eastAsia"/>
          <w:bCs/>
          <w:szCs w:val="21"/>
        </w:rPr>
        <w:t>3.项目服务团队方案</w:t>
      </w:r>
    </w:p>
    <w:p w:rsidR="000F7122" w:rsidRPr="00093D40" w:rsidRDefault="000F7122" w:rsidP="000F7122">
      <w:pPr>
        <w:tabs>
          <w:tab w:val="left" w:pos="900"/>
        </w:tabs>
        <w:spacing w:line="360" w:lineRule="auto"/>
        <w:ind w:firstLineChars="200" w:firstLine="420"/>
        <w:contextualSpacing/>
        <w:rPr>
          <w:rFonts w:ascii="仿宋" w:eastAsia="仿宋" w:hAnsi="仿宋"/>
          <w:bCs/>
          <w:szCs w:val="21"/>
        </w:rPr>
      </w:pPr>
      <w:r w:rsidRPr="00093D40">
        <w:rPr>
          <w:rFonts w:ascii="仿宋" w:eastAsia="仿宋" w:hAnsi="仿宋" w:hint="eastAsia"/>
          <w:bCs/>
          <w:szCs w:val="21"/>
        </w:rPr>
        <w:t>4.巡检和保养服务方案</w:t>
      </w:r>
    </w:p>
    <w:p w:rsidR="000F7122" w:rsidRPr="00093D40" w:rsidRDefault="000F7122" w:rsidP="000F7122">
      <w:pPr>
        <w:tabs>
          <w:tab w:val="left" w:pos="900"/>
        </w:tabs>
        <w:spacing w:line="360" w:lineRule="auto"/>
        <w:contextualSpacing/>
        <w:rPr>
          <w:rFonts w:ascii="仿宋" w:eastAsia="仿宋" w:hAnsi="仿宋"/>
          <w:b/>
          <w:szCs w:val="21"/>
        </w:rPr>
      </w:pPr>
      <w:bookmarkStart w:id="7" w:name="OLE_LINK35"/>
      <w:bookmarkStart w:id="8" w:name="OLE_LINK21"/>
      <w:bookmarkStart w:id="9" w:name="OLE_LINK20"/>
      <w:bookmarkEnd w:id="6"/>
      <w:r w:rsidRPr="00093D40">
        <w:rPr>
          <w:rFonts w:ascii="仿宋" w:eastAsia="仿宋" w:hAnsi="仿宋" w:hint="eastAsia"/>
          <w:b/>
          <w:szCs w:val="21"/>
        </w:rPr>
        <w:lastRenderedPageBreak/>
        <w:t>七、采购标的需满足的质量、安全、技术规格、物理特性等要求：</w:t>
      </w:r>
    </w:p>
    <w:bookmarkEnd w:id="7"/>
    <w:bookmarkEnd w:id="8"/>
    <w:bookmarkEnd w:id="9"/>
    <w:p w:rsidR="000F7122" w:rsidRPr="00093D40" w:rsidRDefault="000F7122" w:rsidP="000F7122">
      <w:pPr>
        <w:tabs>
          <w:tab w:val="left" w:pos="900"/>
        </w:tabs>
        <w:snapToGrid w:val="0"/>
        <w:spacing w:line="360" w:lineRule="auto"/>
        <w:jc w:val="center"/>
        <w:rPr>
          <w:rFonts w:ascii="宋体" w:hAnsi="宋体"/>
          <w:szCs w:val="21"/>
        </w:rPr>
        <w:sectPr w:rsidR="000F7122" w:rsidRPr="00093D4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sidRPr="00093D40">
        <w:rPr>
          <w:rFonts w:ascii="宋体" w:hAnsi="宋体"/>
          <w:szCs w:val="21"/>
        </w:rPr>
        <w:br w:type="page"/>
      </w:r>
    </w:p>
    <w:bookmarkEnd w:id="1"/>
    <w:bookmarkEnd w:id="2"/>
    <w:bookmarkEnd w:id="3"/>
    <w:p w:rsidR="000F7122" w:rsidRPr="00093D40" w:rsidRDefault="000F7122" w:rsidP="000F7122">
      <w:pPr>
        <w:spacing w:line="360" w:lineRule="auto"/>
        <w:rPr>
          <w:rFonts w:ascii="仿宋" w:eastAsia="仿宋" w:hAnsi="仿宋"/>
          <w:b/>
          <w:bCs/>
          <w:sz w:val="24"/>
        </w:rPr>
      </w:pPr>
      <w:r w:rsidRPr="00093D40">
        <w:rPr>
          <w:rFonts w:ascii="仿宋" w:eastAsia="仿宋" w:hAnsi="仿宋" w:hint="eastAsia"/>
          <w:b/>
          <w:bCs/>
          <w:sz w:val="24"/>
        </w:rPr>
        <w:lastRenderedPageBreak/>
        <w:t>一、招标内容</w:t>
      </w:r>
    </w:p>
    <w:p w:rsidR="000F7122" w:rsidRPr="00093D40" w:rsidRDefault="000F7122" w:rsidP="000F7122">
      <w:pPr>
        <w:spacing w:line="360" w:lineRule="auto"/>
        <w:rPr>
          <w:rFonts w:ascii="仿宋" w:eastAsia="仿宋" w:hAnsi="仿宋"/>
          <w:sz w:val="24"/>
        </w:rPr>
      </w:pPr>
      <w:r w:rsidRPr="00093D40">
        <w:rPr>
          <w:rFonts w:ascii="仿宋" w:eastAsia="仿宋" w:hAnsi="仿宋" w:hint="eastAsia"/>
          <w:sz w:val="24"/>
        </w:rPr>
        <w:t xml:space="preserve">    </w:t>
      </w:r>
      <w:bookmarkStart w:id="11" w:name="_Hlk149691890"/>
      <w:r w:rsidRPr="00093D40">
        <w:rPr>
          <w:rFonts w:ascii="仿宋" w:eastAsia="仿宋" w:hAnsi="仿宋" w:hint="eastAsia"/>
          <w:sz w:val="24"/>
        </w:rPr>
        <w:t>北京天坛医院净化区域设备运行及维护服务项目，24小时不间断服务，服务人员不少于11人。</w:t>
      </w:r>
    </w:p>
    <w:bookmarkEnd w:id="11"/>
    <w:p w:rsidR="000F7122" w:rsidRPr="00093D40" w:rsidRDefault="000F7122" w:rsidP="000F7122">
      <w:pPr>
        <w:spacing w:line="360" w:lineRule="auto"/>
        <w:rPr>
          <w:rFonts w:ascii="仿宋" w:eastAsia="仿宋" w:hAnsi="仿宋"/>
          <w:b/>
          <w:bCs/>
          <w:sz w:val="24"/>
        </w:rPr>
      </w:pPr>
      <w:r w:rsidRPr="00093D40">
        <w:rPr>
          <w:rFonts w:ascii="仿宋" w:eastAsia="仿宋" w:hAnsi="仿宋" w:hint="eastAsia"/>
          <w:b/>
          <w:bCs/>
          <w:sz w:val="24"/>
        </w:rPr>
        <w:t>二、服务内容</w:t>
      </w:r>
    </w:p>
    <w:p w:rsidR="000F7122" w:rsidRPr="00093D40" w:rsidRDefault="000F7122" w:rsidP="000F7122">
      <w:pPr>
        <w:spacing w:line="360" w:lineRule="auto"/>
        <w:rPr>
          <w:rFonts w:ascii="仿宋" w:eastAsia="仿宋" w:hAnsi="仿宋"/>
          <w:sz w:val="24"/>
        </w:rPr>
      </w:pPr>
      <w:r w:rsidRPr="00093D40">
        <w:rPr>
          <w:rFonts w:ascii="仿宋" w:eastAsia="仿宋" w:hAnsi="仿宋" w:hint="eastAsia"/>
          <w:sz w:val="24"/>
        </w:rPr>
        <w:t xml:space="preserve">    1、服务区域</w:t>
      </w:r>
    </w:p>
    <w:p w:rsidR="000F7122" w:rsidRPr="00093D40" w:rsidRDefault="000F7122" w:rsidP="000F7122">
      <w:pPr>
        <w:spacing w:line="360" w:lineRule="auto"/>
        <w:ind w:firstLineChars="200" w:firstLine="480"/>
        <w:rPr>
          <w:rFonts w:ascii="仿宋" w:eastAsia="仿宋" w:hAnsi="仿宋"/>
          <w:bCs/>
          <w:sz w:val="24"/>
        </w:rPr>
      </w:pPr>
      <w:r w:rsidRPr="00093D40">
        <w:rPr>
          <w:rFonts w:ascii="仿宋" w:eastAsia="仿宋" w:hAnsi="仿宋"/>
          <w:bCs/>
          <w:sz w:val="24"/>
        </w:rPr>
        <w:t>净化区域设备运行及维保服务主要承担净化区域设备正常运行的任务，提供7X24小时不间断服务，并负责净化区域内各种型号空调过滤网的更换，过滤网采购及更换的费用应包含在投标报价内。</w:t>
      </w:r>
    </w:p>
    <w:p w:rsidR="000F7122" w:rsidRPr="00093D40" w:rsidRDefault="000F7122" w:rsidP="000F7122">
      <w:pPr>
        <w:pStyle w:val="SOW"/>
        <w:snapToGrid/>
        <w:spacing w:before="0" w:line="360" w:lineRule="auto"/>
        <w:ind w:firstLineChars="200" w:firstLine="480"/>
        <w:rPr>
          <w:rFonts w:ascii="仿宋" w:eastAsia="仿宋" w:hAnsi="仿宋" w:cs="宋体"/>
          <w:bCs/>
          <w:kern w:val="0"/>
          <w:szCs w:val="24"/>
        </w:rPr>
      </w:pPr>
      <w:r w:rsidRPr="00093D40">
        <w:rPr>
          <w:rFonts w:ascii="仿宋" w:eastAsia="仿宋" w:hAnsi="仿宋" w:cs="宋体" w:hint="eastAsia"/>
          <w:bCs/>
          <w:kern w:val="0"/>
          <w:szCs w:val="24"/>
        </w:rPr>
        <w:t>净化区域设备运行及维保服务形式为包清工与承包小型配件更换相结合的方式，即零配件单价≤</w:t>
      </w:r>
      <w:r w:rsidRPr="00093D40">
        <w:rPr>
          <w:rFonts w:ascii="仿宋" w:eastAsia="仿宋" w:hAnsi="仿宋" w:cs="宋体"/>
          <w:bCs/>
          <w:kern w:val="0"/>
          <w:szCs w:val="24"/>
        </w:rPr>
        <w:t>1000元的配件费用由</w:t>
      </w:r>
      <w:r w:rsidRPr="00093D40">
        <w:rPr>
          <w:rFonts w:ascii="仿宋" w:eastAsia="仿宋" w:hAnsi="仿宋" w:cs="宋体" w:hint="eastAsia"/>
          <w:bCs/>
          <w:kern w:val="0"/>
          <w:szCs w:val="24"/>
        </w:rPr>
        <w:t>投标人</w:t>
      </w:r>
      <w:r w:rsidRPr="00093D40">
        <w:rPr>
          <w:rFonts w:ascii="仿宋" w:eastAsia="仿宋" w:hAnsi="仿宋" w:cs="宋体"/>
          <w:bCs/>
          <w:kern w:val="0"/>
          <w:szCs w:val="24"/>
        </w:rPr>
        <w:t>承担，零配件单价&gt;1000元的配件费用由采购人承担。</w:t>
      </w:r>
    </w:p>
    <w:p w:rsidR="000F7122" w:rsidRPr="00093D40" w:rsidRDefault="000F7122" w:rsidP="000F7122">
      <w:pPr>
        <w:pStyle w:val="SOW"/>
        <w:snapToGrid/>
        <w:spacing w:before="0" w:line="360" w:lineRule="auto"/>
        <w:ind w:firstLineChars="200" w:firstLine="480"/>
        <w:rPr>
          <w:rFonts w:ascii="仿宋" w:eastAsia="仿宋" w:hAnsi="仿宋"/>
          <w:bCs/>
          <w:szCs w:val="24"/>
        </w:rPr>
      </w:pPr>
      <w:r w:rsidRPr="00093D40">
        <w:rPr>
          <w:rFonts w:ascii="仿宋" w:eastAsia="仿宋" w:hAnsi="仿宋" w:hint="eastAsia"/>
          <w:bCs/>
          <w:szCs w:val="24"/>
        </w:rPr>
        <w:t>净化区域详见下表：</w:t>
      </w:r>
    </w:p>
    <w:tbl>
      <w:tblPr>
        <w:tblW w:w="8559" w:type="dxa"/>
        <w:jc w:val="center"/>
        <w:tblLayout w:type="fixed"/>
        <w:tblCellMar>
          <w:left w:w="0" w:type="dxa"/>
          <w:right w:w="0" w:type="dxa"/>
        </w:tblCellMar>
        <w:tblLook w:val="04A0" w:firstRow="1" w:lastRow="0" w:firstColumn="1" w:lastColumn="0" w:noHBand="0" w:noVBand="1"/>
      </w:tblPr>
      <w:tblGrid>
        <w:gridCol w:w="1278"/>
        <w:gridCol w:w="4513"/>
        <w:gridCol w:w="2768"/>
      </w:tblGrid>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b/>
                <w:sz w:val="24"/>
              </w:rPr>
            </w:pPr>
            <w:r w:rsidRPr="00093D40">
              <w:rPr>
                <w:rFonts w:ascii="仿宋" w:eastAsia="仿宋" w:hAnsi="仿宋" w:hint="eastAsia"/>
                <w:b/>
                <w:sz w:val="24"/>
                <w:lang w:bidi="ar"/>
              </w:rPr>
              <w:t>序号</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b/>
                <w:sz w:val="24"/>
              </w:rPr>
            </w:pPr>
            <w:r w:rsidRPr="00093D40">
              <w:rPr>
                <w:rFonts w:ascii="仿宋" w:eastAsia="仿宋" w:hAnsi="仿宋" w:hint="eastAsia"/>
                <w:b/>
                <w:sz w:val="24"/>
                <w:lang w:bidi="ar"/>
              </w:rPr>
              <w:t>区     域</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b/>
                <w:sz w:val="24"/>
              </w:rPr>
            </w:pPr>
            <w:r w:rsidRPr="00093D40">
              <w:rPr>
                <w:rFonts w:ascii="仿宋" w:eastAsia="仿宋" w:hAnsi="仿宋" w:hint="eastAsia"/>
                <w:b/>
                <w:sz w:val="24"/>
                <w:lang w:bidi="ar"/>
              </w:rPr>
              <w:t>面积（㎡）</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A区门诊二部地下一层核医学</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324</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r w:rsidRPr="00093D40">
              <w:rPr>
                <w:rFonts w:ascii="仿宋" w:eastAsia="仿宋" w:hAnsi="仿宋" w:hint="eastAsia"/>
                <w:sz w:val="24"/>
                <w:lang w:bidi="ar"/>
              </w:rPr>
              <w:t>2</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A区住院一部三层血液内科</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692</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r w:rsidRPr="00093D40">
              <w:rPr>
                <w:rFonts w:ascii="仿宋" w:eastAsia="仿宋" w:hAnsi="仿宋" w:hint="eastAsia"/>
                <w:sz w:val="24"/>
                <w:lang w:bidi="ar"/>
              </w:rPr>
              <w:t>3</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A区住院三部五层新生儿病房</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161</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r w:rsidRPr="00093D40">
              <w:rPr>
                <w:rFonts w:ascii="仿宋" w:eastAsia="仿宋" w:hAnsi="仿宋" w:hint="eastAsia"/>
                <w:sz w:val="24"/>
                <w:lang w:bidi="ar"/>
              </w:rPr>
              <w:t>4</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A区医技部地下一层消毒供应中心</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1260</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r w:rsidRPr="00093D40">
              <w:rPr>
                <w:rFonts w:ascii="仿宋" w:eastAsia="仿宋" w:hAnsi="仿宋" w:hint="eastAsia"/>
                <w:sz w:val="24"/>
                <w:lang w:bidi="ar"/>
              </w:rPr>
              <w:t>5</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A区医技部地下一层静脉配液中心</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650</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r w:rsidRPr="00093D40">
              <w:rPr>
                <w:rFonts w:ascii="仿宋" w:eastAsia="仿宋" w:hAnsi="仿宋" w:hint="eastAsia"/>
                <w:sz w:val="24"/>
                <w:lang w:bidi="ar"/>
              </w:rPr>
              <w:t>6</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A区医技部二层手术室办公区</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2434</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7</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A区医技部二层神内神外ICU</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2787</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8</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A区医技部二层隔离ICU</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650</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9</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A区医技部二层呼吸重症</w:t>
            </w:r>
          </w:p>
        </w:tc>
        <w:tc>
          <w:tcPr>
            <w:tcW w:w="276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r w:rsidRPr="00093D40">
              <w:rPr>
                <w:rFonts w:ascii="仿宋" w:eastAsia="仿宋" w:hAnsi="仿宋" w:hint="eastAsia"/>
                <w:sz w:val="24"/>
                <w:lang w:bidi="ar"/>
              </w:rPr>
              <w:t>2595</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r w:rsidRPr="00093D40">
              <w:rPr>
                <w:rFonts w:ascii="仿宋" w:eastAsia="仿宋" w:hAnsi="仿宋" w:hint="eastAsia"/>
                <w:sz w:val="24"/>
                <w:lang w:bidi="ar"/>
              </w:rPr>
              <w:t>10</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A区医技部二层心脏重症</w:t>
            </w:r>
          </w:p>
        </w:tc>
        <w:tc>
          <w:tcPr>
            <w:tcW w:w="2768" w:type="dxa"/>
            <w:vMerge/>
            <w:tcBorders>
              <w:left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r w:rsidRPr="00093D40">
              <w:rPr>
                <w:rFonts w:ascii="仿宋" w:eastAsia="仿宋" w:hAnsi="仿宋" w:hint="eastAsia"/>
                <w:sz w:val="24"/>
                <w:lang w:bidi="ar"/>
              </w:rPr>
              <w:t>11</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A区医技部二层重症医学科2</w:t>
            </w:r>
          </w:p>
        </w:tc>
        <w:tc>
          <w:tcPr>
            <w:tcW w:w="2768"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r w:rsidRPr="00093D40">
              <w:rPr>
                <w:rFonts w:ascii="仿宋" w:eastAsia="仿宋" w:hAnsi="仿宋" w:hint="eastAsia"/>
                <w:sz w:val="24"/>
                <w:lang w:bidi="ar"/>
              </w:rPr>
              <w:t>12</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A区医技部三层中心手术室</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7900</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13</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A区医技部三层导管手术室</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2573</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r w:rsidRPr="00093D40">
              <w:rPr>
                <w:rFonts w:ascii="仿宋" w:eastAsia="仿宋" w:hAnsi="仿宋" w:hint="eastAsia"/>
                <w:sz w:val="24"/>
                <w:lang w:bidi="ar"/>
              </w:rPr>
              <w:t>14</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A区医技部三层产房及生殖中心</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1358</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r w:rsidRPr="00093D40">
              <w:rPr>
                <w:rFonts w:ascii="仿宋" w:eastAsia="仿宋" w:hAnsi="仿宋" w:hint="eastAsia"/>
                <w:sz w:val="24"/>
                <w:lang w:bidi="ar"/>
              </w:rPr>
              <w:t>15</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A区急诊楼二层急诊ICU</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1500</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r w:rsidRPr="00093D40">
              <w:rPr>
                <w:rFonts w:ascii="仿宋" w:eastAsia="仿宋" w:hAnsi="仿宋" w:hint="eastAsia"/>
                <w:sz w:val="24"/>
                <w:lang w:bidi="ar"/>
              </w:rPr>
              <w:lastRenderedPageBreak/>
              <w:t>16</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A区急诊楼三层急诊手术室</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960</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17</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B区十一层动物实验室</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1825</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18</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B区国际部三层ICU</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598</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19</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rPr>
            </w:pPr>
            <w:r w:rsidRPr="00093D40">
              <w:rPr>
                <w:rFonts w:ascii="仿宋" w:eastAsia="仿宋" w:hAnsi="仿宋" w:hint="eastAsia"/>
                <w:sz w:val="24"/>
                <w:lang w:bidi="ar"/>
              </w:rPr>
              <w:t>B区国际部四层手术室</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1806</w:t>
            </w:r>
          </w:p>
        </w:tc>
      </w:tr>
      <w:tr w:rsidR="000F7122" w:rsidRPr="00093D40" w:rsidTr="00BF4926">
        <w:trPr>
          <w:trHeight w:val="360"/>
          <w:jc w:val="center"/>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r w:rsidRPr="00093D40">
              <w:rPr>
                <w:rFonts w:ascii="仿宋" w:eastAsia="仿宋" w:hAnsi="仿宋" w:hint="eastAsia"/>
                <w:sz w:val="24"/>
                <w:lang w:bidi="ar"/>
              </w:rPr>
              <w:t>20</w:t>
            </w:r>
          </w:p>
        </w:tc>
        <w:tc>
          <w:tcPr>
            <w:tcW w:w="4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textAlignment w:val="center"/>
              <w:rPr>
                <w:rFonts w:ascii="仿宋" w:eastAsia="仿宋" w:hAnsi="仿宋"/>
                <w:sz w:val="24"/>
                <w:lang w:bidi="ar"/>
              </w:rPr>
            </w:pPr>
            <w:r w:rsidRPr="00093D40">
              <w:rPr>
                <w:rFonts w:ascii="仿宋" w:eastAsia="仿宋" w:hAnsi="仿宋" w:hint="eastAsia"/>
                <w:sz w:val="24"/>
                <w:lang w:bidi="ar"/>
              </w:rPr>
              <w:t>方舱实验室</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sz w:val="24"/>
                <w:lang w:bidi="ar"/>
              </w:rPr>
            </w:pPr>
            <w:r w:rsidRPr="00093D40">
              <w:rPr>
                <w:rFonts w:ascii="仿宋" w:eastAsia="仿宋" w:hAnsi="仿宋" w:hint="eastAsia"/>
                <w:sz w:val="24"/>
                <w:lang w:bidi="ar"/>
              </w:rPr>
              <w:t>70</w:t>
            </w:r>
          </w:p>
        </w:tc>
      </w:tr>
      <w:tr w:rsidR="000F7122" w:rsidRPr="00093D40" w:rsidTr="00BF4926">
        <w:trPr>
          <w:trHeight w:val="360"/>
          <w:jc w:val="center"/>
        </w:trPr>
        <w:tc>
          <w:tcPr>
            <w:tcW w:w="579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b/>
                <w:sz w:val="24"/>
              </w:rPr>
            </w:pPr>
            <w:r w:rsidRPr="00093D40">
              <w:rPr>
                <w:rFonts w:ascii="仿宋" w:eastAsia="仿宋" w:hAnsi="仿宋" w:hint="eastAsia"/>
                <w:b/>
                <w:sz w:val="24"/>
                <w:lang w:bidi="ar"/>
              </w:rPr>
              <w:t>合计</w:t>
            </w:r>
          </w:p>
        </w:tc>
        <w:tc>
          <w:tcPr>
            <w:tcW w:w="2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7122" w:rsidRPr="00093D40" w:rsidRDefault="000F7122" w:rsidP="00BF4926">
            <w:pPr>
              <w:widowControl/>
              <w:spacing w:line="360" w:lineRule="auto"/>
              <w:jc w:val="center"/>
              <w:textAlignment w:val="center"/>
              <w:rPr>
                <w:rFonts w:ascii="仿宋" w:eastAsia="仿宋" w:hAnsi="仿宋"/>
                <w:b/>
                <w:sz w:val="24"/>
              </w:rPr>
            </w:pPr>
            <w:r w:rsidRPr="00093D40">
              <w:rPr>
                <w:rFonts w:ascii="仿宋" w:eastAsia="仿宋" w:hAnsi="仿宋" w:hint="eastAsia"/>
                <w:b/>
                <w:sz w:val="24"/>
                <w:lang w:bidi="ar"/>
              </w:rPr>
              <w:t>30143</w:t>
            </w:r>
          </w:p>
        </w:tc>
      </w:tr>
    </w:tbl>
    <w:p w:rsidR="000F7122" w:rsidRPr="00093D40" w:rsidRDefault="000F7122" w:rsidP="000F7122">
      <w:pPr>
        <w:spacing w:line="360" w:lineRule="auto"/>
        <w:ind w:firstLineChars="196" w:firstLine="472"/>
        <w:rPr>
          <w:rFonts w:ascii="仿宋" w:eastAsia="仿宋" w:hAnsi="仿宋" w:cs="Arial"/>
          <w:b/>
          <w:sz w:val="24"/>
        </w:rPr>
      </w:pPr>
      <w:r w:rsidRPr="00093D40">
        <w:rPr>
          <w:rFonts w:ascii="仿宋" w:eastAsia="仿宋" w:hAnsi="仿宋" w:cs="Arial" w:hint="eastAsia"/>
          <w:b/>
          <w:sz w:val="24"/>
        </w:rPr>
        <w:t>2、服务要求</w:t>
      </w:r>
    </w:p>
    <w:p w:rsidR="000F7122" w:rsidRPr="00093D40" w:rsidRDefault="000F7122" w:rsidP="000F7122">
      <w:pPr>
        <w:widowControl/>
        <w:spacing w:line="360" w:lineRule="auto"/>
        <w:ind w:firstLineChars="196" w:firstLine="472"/>
        <w:rPr>
          <w:rFonts w:ascii="仿宋" w:eastAsia="仿宋" w:hAnsi="仿宋"/>
          <w:b/>
          <w:sz w:val="24"/>
        </w:rPr>
      </w:pPr>
      <w:r w:rsidRPr="00093D40">
        <w:rPr>
          <w:rFonts w:ascii="仿宋" w:eastAsia="仿宋" w:hAnsi="仿宋" w:hint="eastAsia"/>
          <w:b/>
          <w:sz w:val="24"/>
        </w:rPr>
        <w:t>2.1人员要求</w:t>
      </w:r>
    </w:p>
    <w:p w:rsidR="000F7122" w:rsidRPr="00093D40" w:rsidRDefault="000F7122" w:rsidP="000F7122">
      <w:pPr>
        <w:spacing w:line="360" w:lineRule="auto"/>
        <w:ind w:firstLineChars="200" w:firstLine="480"/>
        <w:rPr>
          <w:rFonts w:ascii="仿宋" w:eastAsia="仿宋" w:hAnsi="仿宋" w:cs="Arial"/>
          <w:sz w:val="24"/>
        </w:rPr>
      </w:pPr>
      <w:r w:rsidRPr="00093D40">
        <w:rPr>
          <w:rFonts w:ascii="仿宋" w:eastAsia="仿宋" w:hAnsi="仿宋" w:cs="Arial" w:hint="eastAsia"/>
          <w:sz w:val="24"/>
        </w:rPr>
        <w:t>（1）服务人员≥11人，包括1名项目经理。服务人员身体健康，年龄在18-45周岁，提供服务期内年度的医院出具的正规有效体检报告。</w:t>
      </w:r>
    </w:p>
    <w:p w:rsidR="000F7122" w:rsidRPr="00093D40" w:rsidRDefault="000F7122" w:rsidP="000F7122">
      <w:pPr>
        <w:spacing w:line="360" w:lineRule="auto"/>
        <w:ind w:firstLineChars="200" w:firstLine="480"/>
        <w:rPr>
          <w:rFonts w:ascii="仿宋" w:eastAsia="仿宋" w:hAnsi="仿宋" w:cs="Arial"/>
          <w:sz w:val="24"/>
        </w:rPr>
      </w:pPr>
      <w:r w:rsidRPr="00093D40">
        <w:rPr>
          <w:rFonts w:ascii="仿宋" w:eastAsia="仿宋" w:hAnsi="仿宋" w:cs="Arial" w:hint="eastAsia"/>
          <w:sz w:val="24"/>
        </w:rPr>
        <w:t>（2）行为规范，无犯罪记录。</w:t>
      </w:r>
    </w:p>
    <w:p w:rsidR="000F7122" w:rsidRPr="00093D40" w:rsidRDefault="000F7122" w:rsidP="000F7122">
      <w:pPr>
        <w:spacing w:line="360" w:lineRule="auto"/>
        <w:ind w:firstLineChars="200" w:firstLine="480"/>
        <w:rPr>
          <w:rFonts w:ascii="仿宋" w:eastAsia="仿宋" w:hAnsi="仿宋" w:cs="Arial"/>
          <w:sz w:val="24"/>
        </w:rPr>
      </w:pPr>
      <w:r w:rsidRPr="00093D40">
        <w:rPr>
          <w:rFonts w:ascii="仿宋" w:eastAsia="仿宋" w:hAnsi="仿宋" w:cs="Arial" w:hint="eastAsia"/>
          <w:sz w:val="24"/>
        </w:rPr>
        <w:t>（3）服务人员中应配备3年以上相关工作经验的运维人员≥3人，持有制冷证≥4人，持有低压电工证≥4人，投标人应严格执行各项操作规程。（需提供证明材料）</w:t>
      </w:r>
    </w:p>
    <w:p w:rsidR="000F7122" w:rsidRPr="00093D40" w:rsidRDefault="000F7122" w:rsidP="000F7122">
      <w:pPr>
        <w:spacing w:line="360" w:lineRule="auto"/>
        <w:ind w:firstLineChars="200" w:firstLine="480"/>
        <w:rPr>
          <w:rFonts w:ascii="仿宋" w:eastAsia="仿宋" w:hAnsi="仿宋" w:cs="Arial"/>
          <w:sz w:val="24"/>
        </w:rPr>
      </w:pPr>
      <w:r w:rsidRPr="00093D40">
        <w:rPr>
          <w:rFonts w:ascii="仿宋" w:eastAsia="仿宋" w:hAnsi="仿宋" w:cs="Arial" w:hint="eastAsia"/>
          <w:sz w:val="24"/>
        </w:rPr>
        <w:t>（4）所有服务人员均应具有三年以上相关工作经验。</w:t>
      </w:r>
    </w:p>
    <w:p w:rsidR="000F7122" w:rsidRPr="00093D40" w:rsidRDefault="000F7122" w:rsidP="000F7122">
      <w:pPr>
        <w:spacing w:line="360" w:lineRule="auto"/>
        <w:ind w:firstLineChars="200" w:firstLine="480"/>
        <w:rPr>
          <w:rFonts w:ascii="仿宋" w:eastAsia="仿宋" w:hAnsi="仿宋" w:cs="Arial"/>
          <w:sz w:val="24"/>
        </w:rPr>
      </w:pPr>
      <w:r w:rsidRPr="00093D40">
        <w:rPr>
          <w:rFonts w:ascii="仿宋" w:eastAsia="仿宋" w:hAnsi="仿宋" w:cs="Arial" w:hint="eastAsia"/>
          <w:sz w:val="24"/>
        </w:rPr>
        <w:t>（5）所有服务人员须经采购人考核合格后上岗，并接受采购人管理和监督。</w:t>
      </w:r>
    </w:p>
    <w:p w:rsidR="000F7122" w:rsidRPr="00093D40" w:rsidRDefault="000F7122" w:rsidP="000F7122">
      <w:pPr>
        <w:spacing w:line="360" w:lineRule="auto"/>
        <w:ind w:firstLineChars="200" w:firstLine="480"/>
        <w:rPr>
          <w:rFonts w:ascii="仿宋" w:eastAsia="仿宋" w:hAnsi="仿宋" w:cs="Arial"/>
          <w:sz w:val="24"/>
        </w:rPr>
      </w:pPr>
      <w:r w:rsidRPr="00093D40">
        <w:rPr>
          <w:rFonts w:ascii="仿宋" w:eastAsia="仿宋" w:hAnsi="仿宋" w:cs="Arial" w:hint="eastAsia"/>
          <w:sz w:val="24"/>
        </w:rPr>
        <w:t>（6）所有服务人员必须遵守采购人的各项规章制度，服从采购人工作安排和业务考核。</w:t>
      </w:r>
    </w:p>
    <w:p w:rsidR="000F7122" w:rsidRPr="00093D40" w:rsidRDefault="000F7122" w:rsidP="000F7122">
      <w:pPr>
        <w:spacing w:line="360" w:lineRule="auto"/>
        <w:ind w:firstLineChars="200" w:firstLine="480"/>
        <w:rPr>
          <w:rFonts w:ascii="仿宋" w:eastAsia="仿宋" w:hAnsi="仿宋" w:cs="Arial"/>
          <w:b/>
          <w:sz w:val="24"/>
        </w:rPr>
      </w:pPr>
      <w:r w:rsidRPr="00093D40">
        <w:rPr>
          <w:rFonts w:ascii="仿宋" w:eastAsia="仿宋" w:hAnsi="仿宋" w:cs="Arial" w:hint="eastAsia"/>
          <w:sz w:val="24"/>
        </w:rPr>
        <w:t>（7）所有服务人员必须使用钉钉打卡考勤系统进行考勤统计，采购人按照实际出勤人次支付服务费用（人员部分）。</w:t>
      </w:r>
    </w:p>
    <w:p w:rsidR="000F7122" w:rsidRPr="00093D40" w:rsidRDefault="000F7122" w:rsidP="000F7122">
      <w:pPr>
        <w:pStyle w:val="aff7"/>
        <w:ind w:firstLineChars="196" w:firstLine="472"/>
        <w:rPr>
          <w:b w:val="0"/>
        </w:rPr>
      </w:pPr>
      <w:r w:rsidRPr="00093D40">
        <w:rPr>
          <w:rFonts w:hint="eastAsia"/>
        </w:rPr>
        <w:t>2.2维保服务要求</w:t>
      </w:r>
    </w:p>
    <w:p w:rsidR="000F7122" w:rsidRPr="00093D40" w:rsidRDefault="000F7122" w:rsidP="000F7122">
      <w:pPr>
        <w:widowControl/>
        <w:tabs>
          <w:tab w:val="left" w:pos="900"/>
          <w:tab w:val="left" w:pos="1155"/>
          <w:tab w:val="left" w:pos="5103"/>
        </w:tabs>
        <w:adjustRightInd w:val="0"/>
        <w:spacing w:line="360" w:lineRule="auto"/>
        <w:ind w:firstLineChars="200" w:firstLine="480"/>
        <w:rPr>
          <w:rFonts w:ascii="仿宋" w:eastAsia="仿宋" w:hAnsi="仿宋"/>
          <w:snapToGrid w:val="0"/>
          <w:sz w:val="24"/>
        </w:rPr>
      </w:pPr>
      <w:r w:rsidRPr="00093D40">
        <w:rPr>
          <w:rFonts w:ascii="仿宋" w:eastAsia="仿宋" w:hAnsi="仿宋" w:hint="eastAsia"/>
          <w:snapToGrid w:val="0"/>
          <w:sz w:val="24"/>
        </w:rPr>
        <w:t>（1）净化区域配套设施：检查、维护、维修器械柜、药品柜、麻醉柜等。</w:t>
      </w:r>
    </w:p>
    <w:p w:rsidR="000F7122" w:rsidRPr="00093D40" w:rsidRDefault="000F7122" w:rsidP="000F7122">
      <w:pPr>
        <w:widowControl/>
        <w:tabs>
          <w:tab w:val="left" w:pos="900"/>
          <w:tab w:val="left" w:pos="1155"/>
          <w:tab w:val="left" w:pos="5103"/>
        </w:tabs>
        <w:adjustRightInd w:val="0"/>
        <w:spacing w:line="360" w:lineRule="auto"/>
        <w:ind w:firstLineChars="200" w:firstLine="480"/>
        <w:rPr>
          <w:rFonts w:ascii="仿宋" w:eastAsia="仿宋" w:hAnsi="仿宋"/>
          <w:snapToGrid w:val="0"/>
          <w:sz w:val="24"/>
        </w:rPr>
      </w:pPr>
      <w:r w:rsidRPr="00093D40">
        <w:rPr>
          <w:rFonts w:ascii="仿宋" w:eastAsia="仿宋" w:hAnsi="仿宋" w:hint="eastAsia"/>
          <w:snapToGrid w:val="0"/>
          <w:sz w:val="24"/>
        </w:rPr>
        <w:t>（2）净化空气处理机组：检查各级过滤器的阻力</w:t>
      </w:r>
      <w:r w:rsidRPr="00093D40">
        <w:rPr>
          <w:rFonts w:ascii="仿宋" w:eastAsia="仿宋" w:hAnsi="仿宋"/>
          <w:snapToGrid w:val="0"/>
          <w:sz w:val="24"/>
        </w:rPr>
        <w:t xml:space="preserve"> ，检查机组外观是否无异响、无异味 ；检查机组凝结水排放是否畅通，供水回水压力是否正常,温度有无异常；机组内部减震弹簧是否松动，电机皮带是否过松或过紧；空调机组过滤器报警器是否完好，灵敏度是否正常；检查电机变频器的工作频率是否异常，电流是否异常</w:t>
      </w:r>
    </w:p>
    <w:p w:rsidR="000F7122" w:rsidRPr="00093D40" w:rsidRDefault="000F7122" w:rsidP="000F7122">
      <w:pPr>
        <w:widowControl/>
        <w:tabs>
          <w:tab w:val="left" w:pos="900"/>
          <w:tab w:val="left" w:pos="1155"/>
          <w:tab w:val="left" w:pos="5103"/>
        </w:tabs>
        <w:adjustRightInd w:val="0"/>
        <w:spacing w:line="360" w:lineRule="auto"/>
        <w:ind w:firstLineChars="200" w:firstLine="480"/>
        <w:rPr>
          <w:rFonts w:ascii="仿宋" w:eastAsia="仿宋" w:hAnsi="仿宋"/>
          <w:snapToGrid w:val="0"/>
          <w:sz w:val="24"/>
        </w:rPr>
      </w:pPr>
      <w:r w:rsidRPr="00093D40">
        <w:rPr>
          <w:rFonts w:ascii="仿宋" w:eastAsia="仿宋" w:hAnsi="仿宋" w:hint="eastAsia"/>
          <w:snapToGrid w:val="0"/>
          <w:sz w:val="24"/>
        </w:rPr>
        <w:t>（</w:t>
      </w:r>
      <w:r w:rsidRPr="00093D40">
        <w:rPr>
          <w:rFonts w:ascii="仿宋" w:eastAsia="仿宋" w:hAnsi="仿宋"/>
          <w:snapToGrid w:val="0"/>
          <w:sz w:val="24"/>
        </w:rPr>
        <w:t>3）新风处理机组：定期清洁新风粗效过滤网 ，检测新风风量及机组内过滤器，检查新风机组的电机和风机的皮带、轴承等。</w:t>
      </w:r>
    </w:p>
    <w:p w:rsidR="000F7122" w:rsidRPr="00093D40" w:rsidRDefault="000F7122" w:rsidP="000F7122">
      <w:pPr>
        <w:widowControl/>
        <w:tabs>
          <w:tab w:val="left" w:pos="900"/>
          <w:tab w:val="left" w:pos="1155"/>
          <w:tab w:val="left" w:pos="5103"/>
        </w:tabs>
        <w:adjustRightInd w:val="0"/>
        <w:spacing w:line="360" w:lineRule="auto"/>
        <w:ind w:firstLineChars="200" w:firstLine="480"/>
        <w:rPr>
          <w:rFonts w:ascii="仿宋" w:eastAsia="仿宋" w:hAnsi="仿宋"/>
          <w:snapToGrid w:val="0"/>
          <w:sz w:val="24"/>
        </w:rPr>
      </w:pPr>
      <w:r w:rsidRPr="00093D40">
        <w:rPr>
          <w:rFonts w:ascii="仿宋" w:eastAsia="仿宋" w:hAnsi="仿宋" w:hint="eastAsia"/>
          <w:snapToGrid w:val="0"/>
          <w:sz w:val="24"/>
        </w:rPr>
        <w:lastRenderedPageBreak/>
        <w:t>（4）净化空气处理机组控制柜：检查控制柜各种控制按钮有无脱落或损坏；检查各种指示灯是否正常显示机组运行状态；各种开关是否调整在预定位置；检查线路有无短路或接触不良。</w:t>
      </w:r>
    </w:p>
    <w:p w:rsidR="000F7122" w:rsidRPr="00093D40" w:rsidRDefault="000F7122" w:rsidP="000F7122">
      <w:pPr>
        <w:widowControl/>
        <w:tabs>
          <w:tab w:val="left" w:pos="900"/>
          <w:tab w:val="left" w:pos="1155"/>
          <w:tab w:val="left" w:pos="5103"/>
        </w:tabs>
        <w:adjustRightInd w:val="0"/>
        <w:spacing w:line="360" w:lineRule="auto"/>
        <w:ind w:firstLineChars="200" w:firstLine="480"/>
        <w:rPr>
          <w:rFonts w:ascii="仿宋" w:eastAsia="仿宋" w:hAnsi="仿宋"/>
          <w:snapToGrid w:val="0"/>
          <w:sz w:val="24"/>
        </w:rPr>
      </w:pPr>
      <w:r w:rsidRPr="00093D40">
        <w:rPr>
          <w:rFonts w:ascii="仿宋" w:eastAsia="仿宋" w:hAnsi="仿宋" w:hint="eastAsia"/>
          <w:snapToGrid w:val="0"/>
          <w:sz w:val="24"/>
        </w:rPr>
        <w:t>（5）新风处理机组控制柜：检查控制柜是否变形，柜门是否能正常紧闭，检查控制柜各种控制按钮有无脱落或损坏；检查各种指示灯是否正常显示机组运行状态；各种开关是否调整在预定位置；检查线路有无短路或接触不良。</w:t>
      </w:r>
    </w:p>
    <w:p w:rsidR="000F7122" w:rsidRPr="00093D40" w:rsidRDefault="000F7122" w:rsidP="000F7122">
      <w:pPr>
        <w:widowControl/>
        <w:tabs>
          <w:tab w:val="left" w:pos="900"/>
          <w:tab w:val="left" w:pos="1155"/>
          <w:tab w:val="left" w:pos="5103"/>
        </w:tabs>
        <w:adjustRightInd w:val="0"/>
        <w:spacing w:line="360" w:lineRule="auto"/>
        <w:ind w:firstLineChars="200" w:firstLine="480"/>
        <w:rPr>
          <w:rFonts w:ascii="仿宋" w:eastAsia="仿宋" w:hAnsi="仿宋"/>
          <w:snapToGrid w:val="0"/>
          <w:sz w:val="24"/>
        </w:rPr>
      </w:pPr>
      <w:r w:rsidRPr="00093D40">
        <w:rPr>
          <w:rFonts w:ascii="仿宋" w:eastAsia="仿宋" w:hAnsi="仿宋" w:hint="eastAsia"/>
          <w:snapToGrid w:val="0"/>
          <w:sz w:val="24"/>
        </w:rPr>
        <w:t>（6）</w:t>
      </w:r>
      <w:r w:rsidRPr="00093D40">
        <w:rPr>
          <w:rFonts w:ascii="仿宋" w:eastAsia="仿宋" w:hAnsi="仿宋" w:hint="eastAsia"/>
          <w:sz w:val="24"/>
        </w:rPr>
        <w:t>净化区域内中央控制箱及楼宇自控：检查控制面板开关是否正常，控制箱面板指示灯是否正常显示温度，湿度及时间；</w:t>
      </w:r>
      <w:r w:rsidRPr="00093D40">
        <w:rPr>
          <w:rFonts w:ascii="仿宋" w:eastAsia="仿宋" w:hAnsi="仿宋" w:hint="eastAsia"/>
          <w:snapToGrid w:val="0"/>
          <w:sz w:val="24"/>
        </w:rPr>
        <w:t xml:space="preserve"> 检查内部线路是否有异味，开关是否损坏，线路是否有短路或接触不良；检查楼宇自控系统读卡器是否正常读卡，感应是否灵敏。</w:t>
      </w:r>
    </w:p>
    <w:p w:rsidR="000F7122" w:rsidRPr="00093D40" w:rsidRDefault="000F7122" w:rsidP="000F7122">
      <w:pPr>
        <w:widowControl/>
        <w:tabs>
          <w:tab w:val="left" w:pos="900"/>
          <w:tab w:val="left" w:pos="1155"/>
          <w:tab w:val="left" w:pos="5103"/>
        </w:tabs>
        <w:adjustRightInd w:val="0"/>
        <w:spacing w:line="360" w:lineRule="auto"/>
        <w:ind w:firstLineChars="200" w:firstLine="480"/>
        <w:rPr>
          <w:rFonts w:ascii="仿宋" w:eastAsia="仿宋" w:hAnsi="仿宋"/>
          <w:b/>
          <w:snapToGrid w:val="0"/>
          <w:sz w:val="24"/>
        </w:rPr>
      </w:pPr>
      <w:r w:rsidRPr="00093D40">
        <w:rPr>
          <w:rFonts w:ascii="仿宋" w:eastAsia="仿宋" w:hAnsi="仿宋" w:hint="eastAsia"/>
          <w:snapToGrid w:val="0"/>
          <w:sz w:val="24"/>
        </w:rPr>
        <w:t>（7）</w:t>
      </w:r>
      <w:r w:rsidRPr="00093D40">
        <w:rPr>
          <w:rFonts w:ascii="仿宋" w:eastAsia="仿宋" w:hAnsi="仿宋" w:hint="eastAsia"/>
          <w:sz w:val="24"/>
        </w:rPr>
        <w:t>气密封医用电动趟门：检查自动门开关是否正常，感应度是否灵敏；电源开关是否损坏，指示灯是否正常；自动门把手是否活动自如，保护帽是否脱落；检查地角轮是否在正确位置，门导轨是否松动；检查门体是否变形，有无裂缝现象；检查门头盖是否牢固，有无脱落隐患。</w:t>
      </w:r>
    </w:p>
    <w:p w:rsidR="000F7122" w:rsidRPr="00093D40" w:rsidRDefault="000F7122" w:rsidP="000F7122">
      <w:pPr>
        <w:widowControl/>
        <w:tabs>
          <w:tab w:val="left" w:pos="900"/>
          <w:tab w:val="left" w:pos="1155"/>
          <w:tab w:val="left" w:pos="5103"/>
        </w:tabs>
        <w:adjustRightInd w:val="0"/>
        <w:spacing w:line="360" w:lineRule="auto"/>
        <w:ind w:firstLineChars="200" w:firstLine="480"/>
        <w:rPr>
          <w:rFonts w:ascii="仿宋" w:eastAsia="仿宋" w:hAnsi="仿宋"/>
          <w:snapToGrid w:val="0"/>
          <w:sz w:val="24"/>
        </w:rPr>
      </w:pPr>
      <w:r w:rsidRPr="00093D40">
        <w:rPr>
          <w:rFonts w:ascii="仿宋" w:eastAsia="仿宋" w:hAnsi="仿宋" w:hint="eastAsia"/>
          <w:snapToGrid w:val="0"/>
          <w:sz w:val="24"/>
        </w:rPr>
        <w:t>（8）</w:t>
      </w:r>
      <w:r w:rsidRPr="00093D40">
        <w:rPr>
          <w:rFonts w:ascii="仿宋" w:eastAsia="仿宋" w:hAnsi="仿宋" w:hint="eastAsia"/>
          <w:sz w:val="24"/>
        </w:rPr>
        <w:t>UPS不间断电源系统：定期对UPS电源电池进行维护，检查UPS电源有无损坏；互投开关是否正常转换，有无短路及接触不良现象；定期对UPS进行充放电实验。乙方应每年两次组织实施由专业UPS检测公司对UPS进行测试（测试内容包括但不限于：动态测试、静态测试和常规测试）并出具试验报告，交由总规处存档。</w:t>
      </w:r>
    </w:p>
    <w:p w:rsidR="000F7122" w:rsidRPr="00093D40" w:rsidRDefault="000F7122" w:rsidP="000F7122">
      <w:pPr>
        <w:widowControl/>
        <w:tabs>
          <w:tab w:val="left" w:pos="900"/>
          <w:tab w:val="left" w:pos="1155"/>
          <w:tab w:val="left" w:pos="5103"/>
        </w:tabs>
        <w:adjustRightInd w:val="0"/>
        <w:spacing w:line="360" w:lineRule="auto"/>
        <w:ind w:firstLineChars="200" w:firstLine="480"/>
        <w:rPr>
          <w:rFonts w:ascii="仿宋" w:eastAsia="仿宋" w:hAnsi="仿宋"/>
          <w:b/>
          <w:snapToGrid w:val="0"/>
          <w:sz w:val="24"/>
        </w:rPr>
      </w:pPr>
      <w:r w:rsidRPr="00093D40">
        <w:rPr>
          <w:rFonts w:ascii="仿宋" w:eastAsia="仿宋" w:hAnsi="仿宋" w:hint="eastAsia"/>
          <w:snapToGrid w:val="0"/>
          <w:sz w:val="24"/>
        </w:rPr>
        <w:t>（9）</w:t>
      </w:r>
      <w:r w:rsidRPr="00093D40">
        <w:rPr>
          <w:rFonts w:ascii="仿宋" w:eastAsia="仿宋" w:hAnsi="仿宋" w:hint="eastAsia"/>
          <w:sz w:val="24"/>
        </w:rPr>
        <w:t>EPS电源系统：定期对</w:t>
      </w:r>
      <w:r w:rsidRPr="00093D40">
        <w:rPr>
          <w:rFonts w:ascii="仿宋" w:eastAsia="仿宋" w:hAnsi="仿宋"/>
          <w:sz w:val="24"/>
        </w:rPr>
        <w:t>EPS电源电池进行维护，检查EPS电源有无损坏；互投开关是否正常转换，有无短路及接触不良现象，指示灯是否正常显示，标识是否脱落，报警装置是否正常运行。</w:t>
      </w:r>
      <w:r w:rsidRPr="00093D40">
        <w:rPr>
          <w:rFonts w:ascii="仿宋" w:eastAsia="仿宋" w:hAnsi="仿宋" w:hint="eastAsia"/>
          <w:sz w:val="24"/>
        </w:rPr>
        <w:t>投标人</w:t>
      </w:r>
      <w:r w:rsidRPr="00093D40">
        <w:rPr>
          <w:rFonts w:ascii="仿宋" w:eastAsia="仿宋" w:hAnsi="仿宋"/>
          <w:sz w:val="24"/>
        </w:rPr>
        <w:t>应每年两次组织实施由专业检测公司对EPS电池进行测试（测试内容包括但不限于：常规测试）并出具试验报告，交由总规处存档。</w:t>
      </w:r>
    </w:p>
    <w:p w:rsidR="000F7122" w:rsidRPr="00093D40" w:rsidRDefault="000F7122" w:rsidP="000F7122">
      <w:pPr>
        <w:widowControl/>
        <w:tabs>
          <w:tab w:val="left" w:pos="900"/>
          <w:tab w:val="left" w:pos="1155"/>
          <w:tab w:val="left" w:pos="5103"/>
        </w:tabs>
        <w:adjustRightInd w:val="0"/>
        <w:spacing w:line="360" w:lineRule="auto"/>
        <w:ind w:firstLineChars="200" w:firstLine="480"/>
        <w:rPr>
          <w:rFonts w:ascii="仿宋" w:eastAsia="仿宋" w:hAnsi="仿宋"/>
          <w:b/>
          <w:snapToGrid w:val="0"/>
          <w:sz w:val="24"/>
        </w:rPr>
      </w:pPr>
      <w:r w:rsidRPr="00093D40">
        <w:rPr>
          <w:rFonts w:ascii="仿宋" w:eastAsia="仿宋" w:hAnsi="仿宋" w:hint="eastAsia"/>
          <w:snapToGrid w:val="0"/>
          <w:sz w:val="24"/>
        </w:rPr>
        <w:t>（10）</w:t>
      </w:r>
      <w:r w:rsidRPr="00093D40">
        <w:rPr>
          <w:rFonts w:ascii="仿宋" w:eastAsia="仿宋" w:hAnsi="仿宋" w:hint="eastAsia"/>
          <w:sz w:val="24"/>
        </w:rPr>
        <w:t>隔离变压器系统：检查隔离变压器是否正常运行，线路是否接触不良或短路；检查隔离变压器是否有异味和异响；指示灯是否正常显示，报警装置是否反应灵敏，正常报警。</w:t>
      </w:r>
    </w:p>
    <w:p w:rsidR="000F7122" w:rsidRPr="00093D40" w:rsidRDefault="000F7122" w:rsidP="000F7122">
      <w:pPr>
        <w:widowControl/>
        <w:tabs>
          <w:tab w:val="left" w:pos="900"/>
          <w:tab w:val="left" w:pos="1155"/>
          <w:tab w:val="left" w:pos="5103"/>
        </w:tabs>
        <w:adjustRightInd w:val="0"/>
        <w:spacing w:line="360" w:lineRule="auto"/>
        <w:ind w:firstLineChars="200" w:firstLine="480"/>
        <w:rPr>
          <w:rFonts w:ascii="仿宋" w:eastAsia="仿宋" w:hAnsi="仿宋"/>
          <w:b/>
          <w:snapToGrid w:val="0"/>
          <w:sz w:val="24"/>
        </w:rPr>
      </w:pPr>
      <w:r w:rsidRPr="00093D40">
        <w:rPr>
          <w:rFonts w:ascii="仿宋" w:eastAsia="仿宋" w:hAnsi="仿宋" w:hint="eastAsia"/>
          <w:snapToGrid w:val="0"/>
          <w:sz w:val="24"/>
        </w:rPr>
        <w:t>（11）</w:t>
      </w:r>
      <w:r w:rsidRPr="00093D40">
        <w:rPr>
          <w:rFonts w:ascii="仿宋" w:eastAsia="仿宋" w:hAnsi="仿宋" w:hint="eastAsia"/>
          <w:sz w:val="24"/>
        </w:rPr>
        <w:t>麻醉废气排放系统：检查麻醉气体排放泵是否运行正常，管道是否堵塞，终端是否脱落或松动;控制柜内电器元件是否正常。</w:t>
      </w:r>
    </w:p>
    <w:p w:rsidR="000F7122" w:rsidRPr="00093D40" w:rsidRDefault="000F7122" w:rsidP="000F7122">
      <w:pPr>
        <w:widowControl/>
        <w:tabs>
          <w:tab w:val="left" w:pos="900"/>
          <w:tab w:val="left" w:pos="1155"/>
          <w:tab w:val="left" w:pos="5103"/>
        </w:tabs>
        <w:adjustRightInd w:val="0"/>
        <w:spacing w:line="360" w:lineRule="auto"/>
        <w:ind w:firstLineChars="200" w:firstLine="480"/>
        <w:rPr>
          <w:rFonts w:ascii="仿宋" w:eastAsia="仿宋" w:hAnsi="仿宋"/>
          <w:b/>
          <w:snapToGrid w:val="0"/>
          <w:sz w:val="24"/>
        </w:rPr>
      </w:pPr>
      <w:r w:rsidRPr="00093D40">
        <w:rPr>
          <w:rFonts w:ascii="仿宋" w:eastAsia="仿宋" w:hAnsi="仿宋" w:hint="eastAsia"/>
          <w:snapToGrid w:val="0"/>
          <w:sz w:val="24"/>
        </w:rPr>
        <w:lastRenderedPageBreak/>
        <w:t>（12）</w:t>
      </w:r>
      <w:r w:rsidRPr="00093D40">
        <w:rPr>
          <w:rFonts w:ascii="仿宋" w:eastAsia="仿宋" w:hAnsi="仿宋" w:hint="eastAsia"/>
          <w:sz w:val="24"/>
        </w:rPr>
        <w:t>医用气体系统：检查管道是否堵塞，各种阀门有无损坏或关闭不严，检查气体压力表是否显示正常，灵敏度是否异常,管道连接是否有漏气现象。</w:t>
      </w:r>
    </w:p>
    <w:p w:rsidR="000F7122" w:rsidRPr="00093D40" w:rsidRDefault="000F7122" w:rsidP="000F7122">
      <w:pPr>
        <w:widowControl/>
        <w:tabs>
          <w:tab w:val="left" w:pos="900"/>
          <w:tab w:val="left" w:pos="1155"/>
          <w:tab w:val="left" w:pos="5103"/>
        </w:tabs>
        <w:adjustRightInd w:val="0"/>
        <w:spacing w:line="360" w:lineRule="auto"/>
        <w:ind w:firstLineChars="200" w:firstLine="480"/>
        <w:rPr>
          <w:rFonts w:ascii="仿宋" w:eastAsia="仿宋" w:hAnsi="仿宋"/>
          <w:b/>
          <w:snapToGrid w:val="0"/>
          <w:sz w:val="24"/>
        </w:rPr>
      </w:pPr>
      <w:r w:rsidRPr="00093D40">
        <w:rPr>
          <w:rFonts w:ascii="仿宋" w:eastAsia="仿宋" w:hAnsi="仿宋" w:hint="eastAsia"/>
          <w:snapToGrid w:val="0"/>
          <w:sz w:val="24"/>
        </w:rPr>
        <w:t>（13）每天对净化区域的自动化控制系统及净化机组自动化控制系统设备运行情况进行记录和检查，制定维修保养计划，定期维修维护和保养，保证自动控制系统与净化系统的正常运行。</w:t>
      </w:r>
    </w:p>
    <w:p w:rsidR="000F7122" w:rsidRPr="00093D40" w:rsidRDefault="000F7122" w:rsidP="000F7122">
      <w:pPr>
        <w:spacing w:line="360" w:lineRule="auto"/>
        <w:ind w:firstLineChars="200" w:firstLine="480"/>
        <w:rPr>
          <w:rFonts w:ascii="仿宋" w:eastAsia="仿宋" w:hAnsi="仿宋"/>
          <w:snapToGrid w:val="0"/>
          <w:sz w:val="24"/>
        </w:rPr>
      </w:pPr>
      <w:r w:rsidRPr="00093D40">
        <w:rPr>
          <w:rFonts w:ascii="仿宋" w:eastAsia="仿宋" w:hAnsi="仿宋" w:hint="eastAsia"/>
          <w:snapToGrid w:val="0"/>
          <w:sz w:val="24"/>
        </w:rPr>
        <w:t>（14）初、中效、亚高效、高效更换：按照WS/T 368-2012《医院空气净化管理规范》 附表二的要求，定期做好净化空调设备过滤器的清洗及更换工作。初、中效、亚高效、高效的检测、清理、采购、更换等工作均由投标人实施，并做好相应的记录工作，一式两份，一份交由护士站存档，一份交由总规处存档。更换记录应包括：更换数量、日期、型号、更换机组等，并由采购人相关管理人员签字确认，投标人在支付过滤器费用时根据付款周期内实际更换记录数量付款。采购人不再支付其他任何与此相关的费用。</w:t>
      </w:r>
    </w:p>
    <w:p w:rsidR="000F7122" w:rsidRPr="00093D40" w:rsidRDefault="000F7122" w:rsidP="000F7122">
      <w:pPr>
        <w:spacing w:line="360" w:lineRule="auto"/>
        <w:ind w:firstLineChars="200" w:firstLine="480"/>
        <w:rPr>
          <w:rFonts w:ascii="仿宋" w:eastAsia="仿宋" w:hAnsi="仿宋"/>
          <w:snapToGrid w:val="0"/>
          <w:sz w:val="24"/>
        </w:rPr>
      </w:pPr>
      <w:r w:rsidRPr="00093D40">
        <w:rPr>
          <w:rFonts w:ascii="仿宋" w:eastAsia="仿宋" w:hAnsi="仿宋" w:hint="eastAsia"/>
          <w:snapToGrid w:val="0"/>
          <w:sz w:val="24"/>
        </w:rPr>
        <w:t>（15）净化区和净化机房的电气、空调附属设备设施及其它设备设施的维护保养与维修工作，包括但不限于电源配电柜（箱）、设备控制柜（箱）、灯具、开关、插座、风口、门等。</w:t>
      </w:r>
    </w:p>
    <w:p w:rsidR="000F7122" w:rsidRPr="00093D40" w:rsidRDefault="000F7122" w:rsidP="000F7122">
      <w:pPr>
        <w:spacing w:line="360" w:lineRule="auto"/>
        <w:ind w:firstLineChars="200" w:firstLine="480"/>
        <w:rPr>
          <w:rFonts w:ascii="仿宋" w:eastAsia="仿宋" w:hAnsi="仿宋"/>
          <w:snapToGrid w:val="0"/>
          <w:sz w:val="24"/>
        </w:rPr>
      </w:pPr>
      <w:r w:rsidRPr="00093D40">
        <w:rPr>
          <w:rFonts w:ascii="仿宋" w:eastAsia="仿宋" w:hAnsi="仿宋" w:hint="eastAsia"/>
          <w:snapToGrid w:val="0"/>
          <w:sz w:val="24"/>
        </w:rPr>
        <w:t>（16）配合医院对净化区域能耗的分项计量工作。</w:t>
      </w:r>
    </w:p>
    <w:p w:rsidR="000F7122" w:rsidRPr="00093D40" w:rsidRDefault="000F7122" w:rsidP="000F7122">
      <w:pPr>
        <w:spacing w:line="360" w:lineRule="auto"/>
        <w:ind w:firstLineChars="200" w:firstLine="480"/>
        <w:rPr>
          <w:rFonts w:ascii="仿宋" w:eastAsia="仿宋" w:hAnsi="仿宋"/>
          <w:sz w:val="24"/>
        </w:rPr>
      </w:pPr>
      <w:r w:rsidRPr="00093D40">
        <w:rPr>
          <w:rFonts w:ascii="仿宋" w:eastAsia="仿宋" w:hAnsi="仿宋" w:hint="eastAsia"/>
          <w:snapToGrid w:val="0"/>
          <w:sz w:val="24"/>
        </w:rPr>
        <w:t>（17）</w:t>
      </w:r>
      <w:r w:rsidRPr="00093D40">
        <w:rPr>
          <w:rFonts w:ascii="仿宋" w:eastAsia="仿宋" w:hAnsi="仿宋" w:hint="eastAsia"/>
          <w:sz w:val="24"/>
        </w:rPr>
        <w:t>必须积极配合采购人及第三方监管人员另行安排的各项工作，包括但不限于：班组建设、安全检查、设备情况统计、各项情况说明、各类工作问题统计、人员统计上报等工作。</w:t>
      </w:r>
    </w:p>
    <w:p w:rsidR="000F7122" w:rsidRPr="00093D40" w:rsidRDefault="000F7122" w:rsidP="000F7122">
      <w:pPr>
        <w:spacing w:line="360" w:lineRule="auto"/>
        <w:ind w:firstLineChars="200" w:firstLine="480"/>
        <w:rPr>
          <w:rFonts w:ascii="仿宋" w:eastAsia="仿宋" w:hAnsi="仿宋"/>
          <w:sz w:val="24"/>
        </w:rPr>
      </w:pPr>
      <w:r w:rsidRPr="00093D40">
        <w:rPr>
          <w:rFonts w:ascii="仿宋" w:eastAsia="仿宋" w:hAnsi="仿宋" w:hint="eastAsia"/>
          <w:sz w:val="24"/>
        </w:rPr>
        <w:t>（18）负责洁净机房环境卫生清洁和施工遗留问题的整改工作。</w:t>
      </w:r>
    </w:p>
    <w:p w:rsidR="000F7122" w:rsidRPr="00093D40" w:rsidRDefault="000F7122" w:rsidP="000F7122">
      <w:pPr>
        <w:spacing w:line="360" w:lineRule="auto"/>
        <w:ind w:firstLineChars="200" w:firstLine="480"/>
        <w:rPr>
          <w:rFonts w:ascii="仿宋" w:eastAsia="仿宋" w:hAnsi="仿宋"/>
          <w:sz w:val="24"/>
        </w:rPr>
      </w:pPr>
      <w:r w:rsidRPr="00093D40">
        <w:rPr>
          <w:rFonts w:ascii="仿宋" w:eastAsia="仿宋" w:hAnsi="仿宋" w:hint="eastAsia"/>
          <w:sz w:val="24"/>
        </w:rPr>
        <w:t>（19）组建至少有2人组成的设备维保小组，负责净化设备全年的维护保养工作，工作质量及工作任务责任到人。</w:t>
      </w:r>
    </w:p>
    <w:p w:rsidR="000F7122" w:rsidRPr="00093D40" w:rsidRDefault="000F7122" w:rsidP="000F7122">
      <w:pPr>
        <w:spacing w:line="360" w:lineRule="auto"/>
        <w:ind w:firstLineChars="200" w:firstLine="480"/>
        <w:rPr>
          <w:rFonts w:ascii="仿宋" w:eastAsia="仿宋" w:hAnsi="仿宋"/>
          <w:sz w:val="24"/>
        </w:rPr>
      </w:pPr>
      <w:r w:rsidRPr="00093D40">
        <w:rPr>
          <w:rFonts w:ascii="仿宋" w:eastAsia="仿宋" w:hAnsi="仿宋" w:hint="eastAsia"/>
          <w:sz w:val="24"/>
        </w:rPr>
        <w:t>（2</w:t>
      </w:r>
      <w:r w:rsidRPr="00093D40">
        <w:rPr>
          <w:rFonts w:ascii="仿宋" w:eastAsia="仿宋" w:hAnsi="仿宋"/>
          <w:sz w:val="24"/>
        </w:rPr>
        <w:t>0</w:t>
      </w:r>
      <w:r w:rsidRPr="00093D40">
        <w:rPr>
          <w:rFonts w:ascii="仿宋" w:eastAsia="仿宋" w:hAnsi="仿宋" w:hint="eastAsia"/>
          <w:sz w:val="24"/>
        </w:rPr>
        <w:t>）相关维保人员进入净化区域前，应穿戴相关服装、鞋帽等，满足该区域净化等级。</w:t>
      </w:r>
    </w:p>
    <w:p w:rsidR="000F7122" w:rsidRPr="00093D40" w:rsidRDefault="000F7122" w:rsidP="000F7122">
      <w:pPr>
        <w:widowControl/>
        <w:spacing w:line="360" w:lineRule="auto"/>
        <w:ind w:firstLineChars="196" w:firstLine="472"/>
        <w:rPr>
          <w:rFonts w:ascii="仿宋" w:eastAsia="仿宋" w:hAnsi="仿宋" w:cs="仿宋_GB2312"/>
          <w:b/>
          <w:bCs/>
          <w:sz w:val="24"/>
        </w:rPr>
      </w:pPr>
      <w:r w:rsidRPr="00093D40">
        <w:rPr>
          <w:rFonts w:ascii="仿宋" w:eastAsia="仿宋" w:hAnsi="仿宋" w:hint="eastAsia"/>
          <w:b/>
          <w:snapToGrid w:val="0"/>
          <w:sz w:val="24"/>
        </w:rPr>
        <w:t>2.3巡检和保养要求</w:t>
      </w:r>
    </w:p>
    <w:p w:rsidR="000F7122" w:rsidRPr="00093D40" w:rsidRDefault="000F7122" w:rsidP="000F7122">
      <w:pPr>
        <w:widowControl/>
        <w:spacing w:line="360" w:lineRule="auto"/>
        <w:ind w:firstLineChars="196" w:firstLine="472"/>
        <w:rPr>
          <w:rFonts w:ascii="仿宋" w:eastAsia="仿宋" w:hAnsi="仿宋" w:cs="仿宋_GB2312"/>
          <w:b/>
          <w:bCs/>
          <w:snapToGrid w:val="0"/>
          <w:sz w:val="24"/>
        </w:rPr>
      </w:pPr>
      <w:r w:rsidRPr="00093D40">
        <w:rPr>
          <w:rFonts w:ascii="仿宋" w:eastAsia="仿宋" w:hAnsi="仿宋" w:cs="仿宋_GB2312" w:hint="eastAsia"/>
          <w:b/>
          <w:bCs/>
          <w:snapToGrid w:val="0"/>
          <w:sz w:val="24"/>
        </w:rPr>
        <w:t>2.3.1日巡检：</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净化区域基本要求：温度范围22-26℃，相对湿度为30—60%，确保净化区域压力梯度。医用气体压力正常（氧气0.40—0.60Mpa,负压吸引-0.04—</w:t>
      </w:r>
      <w:r w:rsidRPr="00093D40">
        <w:rPr>
          <w:rFonts w:ascii="仿宋" w:eastAsia="仿宋" w:hAnsi="仿宋" w:cs="仿宋_GB2312" w:hint="eastAsia"/>
          <w:bCs/>
          <w:snapToGrid w:val="0"/>
          <w:sz w:val="24"/>
        </w:rPr>
        <w:lastRenderedPageBreak/>
        <w:t>-0.07Mpa,压缩空气0.45—0.9Mpa,氮气0.35—0.40Mpa,二氧化碳0.35—0.40Mpa,氩气0.35—0.40Mpa)。</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（1）投标人必须保障每天上午7:30开始，对中心手术室区域进行巡检工作，确保手术室设备设施及各系统正常工作，必须保障中心手术室手术每天按时、正常开展。</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2）每日对手术部日光照明、看片灯、插座排、控制面板、刷手池、自动门、书写台、呼叫、对讲、药品柜等的基础设施、附属间设备、各气瓶间进行巡视检查，对手术室各区域时钟进行统一校正，发现问题及时维修、处理。</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（3）每日对其他净化区域设备、系统等进行巡视检查，并对机组等设备进行日常保养，发现问题及时处理并且填写“维修服务报告”。</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（4）每日对设备层进行巡检，有无漏水、设施损坏、停电故障。</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（5）每日巡检消防设备是否齐备、消防灯是否正常工作，如发现问题立即告知科室，由科室联系消防部门予以解决。</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（6）对于巡检过程中发现的问题，立即着手解决，对于需采购人协调的故障第一时间通知总务与规划建设处及科室，每日巡检结束后工作人员做好巡检记录并签字确认，定期交总务与规划建设处留档。</w:t>
      </w:r>
    </w:p>
    <w:p w:rsidR="000F7122" w:rsidRPr="00093D40" w:rsidRDefault="000F7122" w:rsidP="000F7122">
      <w:pPr>
        <w:spacing w:line="360" w:lineRule="auto"/>
        <w:ind w:firstLineChars="196" w:firstLine="472"/>
        <w:rPr>
          <w:rFonts w:ascii="仿宋" w:eastAsia="仿宋" w:hAnsi="仿宋" w:cs="仿宋_GB2312"/>
          <w:b/>
          <w:bCs/>
          <w:snapToGrid w:val="0"/>
          <w:sz w:val="24"/>
        </w:rPr>
      </w:pPr>
      <w:r w:rsidRPr="00093D40">
        <w:rPr>
          <w:rFonts w:ascii="仿宋" w:eastAsia="仿宋" w:hAnsi="仿宋" w:cs="仿宋_GB2312" w:hint="eastAsia"/>
          <w:b/>
          <w:bCs/>
          <w:snapToGrid w:val="0"/>
          <w:sz w:val="24"/>
        </w:rPr>
        <w:t>2.3.2月巡检：</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（1）每月对各类机组、设备等进行维修保养，填写"维修保养例行检查表（月度表）",并由采购人监管人员检查、核实后给予签字确认。</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2）每月对机组控制柜进行巡检维护，内容有：电源正常指示、变压器TX1，TX2、应急故障及指示、机组自动启停、变频器本遥控启停、电柜排风扇、加湿器运行测试、加湿器排水测试、紧急停机、消防停机、故障远程监控、运行远程监控、继电器板指示灯检查、送风机热继电器设定、外接端子控制输出、外接端子电压输出。</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（3）每月对中央控制箱进行巡检维护，内容有：时钟板，计时钟板、电话板、手术照明开关、值机开关、麻醉废气开关、控制箱内空气开关、控制箱内继电器、变压器、气体报警板。</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（4）月度巡检报告一式叁份，由投标人签字确认，一份交由科室存档，一份交由总务与规划建设处处存档，一份由投标人存档。</w:t>
      </w:r>
    </w:p>
    <w:p w:rsidR="000F7122" w:rsidRPr="00093D40" w:rsidRDefault="000F7122" w:rsidP="000F7122">
      <w:pPr>
        <w:spacing w:line="360" w:lineRule="auto"/>
        <w:ind w:firstLineChars="196" w:firstLine="472"/>
        <w:rPr>
          <w:rFonts w:ascii="仿宋" w:eastAsia="仿宋" w:hAnsi="仿宋" w:cs="仿宋_GB2312"/>
          <w:b/>
          <w:bCs/>
          <w:snapToGrid w:val="0"/>
          <w:sz w:val="24"/>
        </w:rPr>
      </w:pPr>
      <w:r w:rsidRPr="00093D40">
        <w:rPr>
          <w:rFonts w:ascii="仿宋" w:eastAsia="仿宋" w:hAnsi="仿宋" w:cs="仿宋_GB2312" w:hint="eastAsia"/>
          <w:b/>
          <w:bCs/>
          <w:snapToGrid w:val="0"/>
          <w:sz w:val="24"/>
        </w:rPr>
        <w:lastRenderedPageBreak/>
        <w:t>2.3.3季巡检：</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1）每季度对机组和设备进行维修保养，填写“维修保养例行检查表（季度表）”，并由采购人监管人员检查、核实后给予签字确认。维修保养内容有：缺风保护报警信号、中效过滤网报警信号、高效过滤器报警信号、送风机运行信号、送风机故障信号、加湿器故障、高温报警信号、遥控启停控制、遥控值机控制、冬夏工况转换信号、机组自动报警信号、消防报警信号、回风温度信号、回风湿度信号、远程温度设定信号、回风压差信号、变频调节控制、加湿器调节控制、送风机启停控制、加湿器排水控制、启停远程控制、运行指示、值机指示、故障指示、水阀开启控制、水阀关闭控制、启停控制、值机控制、主屏控制、报警监控、变频定频控制切换、温度设定切换、参数设定。</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2）每季度对手术室内设备进行维修保养，内容有：中央控制屏、各类灯具开关、器械柜、药品柜、回风百叶、看片灯、净化天花板、室内排风扇、插座排、书写台、自动门电子板、自动门磁性开关、自动门限高轮、自动门滚动轮、自动门感应开关、自动门手按开关、自动门电源开关、自动门电机、自动门减速箱、把手、变频器、门头灯、同步轮、皮带轮、地脚轮、皮带架、门体等。</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w:t>
      </w:r>
      <w:r w:rsidRPr="00093D40">
        <w:rPr>
          <w:rFonts w:ascii="仿宋" w:eastAsia="仿宋" w:hAnsi="仿宋" w:cs="仿宋_GB2312"/>
          <w:bCs/>
          <w:snapToGrid w:val="0"/>
          <w:sz w:val="24"/>
        </w:rPr>
        <w:t>3</w:t>
      </w:r>
      <w:r w:rsidRPr="00093D40">
        <w:rPr>
          <w:rFonts w:ascii="仿宋" w:eastAsia="仿宋" w:hAnsi="仿宋" w:cs="仿宋_GB2312" w:hint="eastAsia"/>
          <w:bCs/>
          <w:snapToGrid w:val="0"/>
          <w:sz w:val="24"/>
        </w:rPr>
        <w:t>）季度巡检报告一式叁份，由投标人服务人员签字确认，一份交由科室存档，一份交由总务与规划建设处处存档，一份由投标人存档。</w:t>
      </w:r>
    </w:p>
    <w:p w:rsidR="000F7122" w:rsidRPr="00093D40" w:rsidRDefault="000F7122" w:rsidP="000F7122">
      <w:pPr>
        <w:spacing w:line="360" w:lineRule="auto"/>
        <w:ind w:firstLineChars="196" w:firstLine="472"/>
        <w:rPr>
          <w:rFonts w:ascii="仿宋" w:eastAsia="仿宋" w:hAnsi="仿宋" w:cs="Arial"/>
          <w:b/>
          <w:sz w:val="24"/>
        </w:rPr>
      </w:pPr>
      <w:r w:rsidRPr="00093D40">
        <w:rPr>
          <w:rFonts w:ascii="仿宋" w:eastAsia="仿宋" w:hAnsi="仿宋" w:cs="Arial" w:hint="eastAsia"/>
          <w:b/>
          <w:sz w:val="24"/>
        </w:rPr>
        <w:t>3、其他要求</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（1）投标人每月对净化区域的重要净化指标（风速、压差和噪声）进行检测，每季度进行一次全面的综合性能检测、调试，并在检测后向采购人报告检测结果。</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（2）高效过滤器安装后需对净化区域的净化指标进行一次全面检测，并向采购人报告检测结果。</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（3）投标人须建立设备仪器、仪表台账并建立相关资料，如说明书、合格证、操作手册等档案交由采购人审核。</w:t>
      </w:r>
    </w:p>
    <w:p w:rsidR="000F7122" w:rsidRPr="00093D40" w:rsidRDefault="000F7122" w:rsidP="000F7122">
      <w:pPr>
        <w:widowControl/>
        <w:spacing w:line="360" w:lineRule="auto"/>
        <w:ind w:firstLineChars="200" w:firstLine="480"/>
        <w:rPr>
          <w:rFonts w:ascii="仿宋" w:eastAsia="仿宋" w:hAnsi="仿宋" w:cs="仿宋_GB2312"/>
          <w:bCs/>
          <w:snapToGrid w:val="0"/>
          <w:sz w:val="24"/>
        </w:rPr>
      </w:pPr>
      <w:r w:rsidRPr="00093D40">
        <w:rPr>
          <w:rFonts w:ascii="仿宋" w:eastAsia="仿宋" w:hAnsi="仿宋" w:cs="仿宋_GB2312" w:hint="eastAsia"/>
          <w:bCs/>
          <w:snapToGrid w:val="0"/>
          <w:sz w:val="24"/>
        </w:rPr>
        <w:t>（4）投标人须建立维修台账，结算时交采购人审核。</w:t>
      </w:r>
    </w:p>
    <w:p w:rsidR="000F7122" w:rsidRPr="00093D40" w:rsidRDefault="000F7122" w:rsidP="000F7122">
      <w:pPr>
        <w:spacing w:line="360" w:lineRule="auto"/>
        <w:ind w:firstLineChars="196" w:firstLine="472"/>
        <w:rPr>
          <w:rFonts w:ascii="仿宋" w:eastAsia="仿宋" w:hAnsi="仿宋" w:cs="Arial"/>
          <w:b/>
          <w:sz w:val="24"/>
        </w:rPr>
      </w:pPr>
      <w:r w:rsidRPr="00093D40">
        <w:rPr>
          <w:rFonts w:ascii="仿宋" w:eastAsia="仿宋" w:hAnsi="仿宋" w:cs="Arial"/>
          <w:b/>
          <w:sz w:val="24"/>
        </w:rPr>
        <w:t>4</w:t>
      </w:r>
      <w:r w:rsidRPr="00093D40">
        <w:rPr>
          <w:rFonts w:ascii="仿宋" w:eastAsia="仿宋" w:hAnsi="仿宋" w:cs="Arial" w:hint="eastAsia"/>
          <w:b/>
          <w:sz w:val="24"/>
        </w:rPr>
        <w:t>、考核标准（</w:t>
      </w:r>
      <w:r w:rsidRPr="00093D40">
        <w:rPr>
          <w:rFonts w:ascii="仿宋" w:eastAsia="仿宋" w:hAnsi="仿宋" w:cs="Arial" w:hint="eastAsia"/>
          <w:bCs/>
          <w:sz w:val="24"/>
        </w:rPr>
        <w:t>注：</w:t>
      </w:r>
      <w:r w:rsidRPr="00093D40">
        <w:rPr>
          <w:rFonts w:ascii="仿宋" w:eastAsia="仿宋" w:hAnsi="仿宋" w:cs="Arial" w:hint="eastAsia"/>
          <w:sz w:val="24"/>
        </w:rPr>
        <w:t>所有服务人员中≥3人是运维工程师，≥4人应持有制冷证，≥4人应有低压电工证，并严格执行各项操作规程和持有相应证书的技术人员配备数量</w:t>
      </w:r>
      <w:r w:rsidRPr="00093D40">
        <w:rPr>
          <w:rFonts w:ascii="仿宋" w:eastAsia="仿宋" w:hAnsi="仿宋" w:cs="Arial" w:hint="eastAsia"/>
          <w:b/>
          <w:sz w:val="24"/>
        </w:rPr>
        <w:t>）</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773"/>
        <w:gridCol w:w="460"/>
        <w:gridCol w:w="243"/>
        <w:gridCol w:w="1860"/>
        <w:gridCol w:w="2009"/>
        <w:gridCol w:w="1908"/>
        <w:gridCol w:w="12"/>
        <w:gridCol w:w="931"/>
        <w:gridCol w:w="17"/>
        <w:gridCol w:w="1039"/>
      </w:tblGrid>
      <w:tr w:rsidR="000F7122" w:rsidRPr="00093D40" w:rsidTr="00BF4926">
        <w:trPr>
          <w:trHeight w:val="508"/>
          <w:jc w:val="center"/>
        </w:trPr>
        <w:tc>
          <w:tcPr>
            <w:tcW w:w="9843" w:type="dxa"/>
            <w:gridSpan w:val="11"/>
            <w:shd w:val="clear" w:color="auto" w:fill="BEBEBE"/>
            <w:vAlign w:val="center"/>
          </w:tcPr>
          <w:p w:rsidR="000F7122" w:rsidRPr="00093D40" w:rsidRDefault="000F7122" w:rsidP="00BF4926">
            <w:pPr>
              <w:spacing w:line="360" w:lineRule="auto"/>
              <w:rPr>
                <w:rFonts w:ascii="仿宋" w:eastAsia="仿宋" w:hAnsi="仿宋"/>
                <w:b/>
                <w:sz w:val="24"/>
              </w:rPr>
            </w:pPr>
            <w:r w:rsidRPr="00093D40">
              <w:rPr>
                <w:rFonts w:ascii="仿宋" w:eastAsia="仿宋" w:hAnsi="仿宋" w:hint="eastAsia"/>
                <w:b/>
                <w:sz w:val="24"/>
              </w:rPr>
              <w:lastRenderedPageBreak/>
              <w:t>一．人员考核</w:t>
            </w:r>
          </w:p>
        </w:tc>
      </w:tr>
      <w:tr w:rsidR="000F7122" w:rsidRPr="00093D40" w:rsidTr="00BF4926">
        <w:trPr>
          <w:trHeight w:val="645"/>
          <w:jc w:val="center"/>
        </w:trPr>
        <w:tc>
          <w:tcPr>
            <w:tcW w:w="1824" w:type="dxa"/>
            <w:gridSpan w:val="3"/>
            <w:shd w:val="clear" w:color="auto" w:fill="FFFFFF"/>
            <w:vAlign w:val="center"/>
          </w:tcPr>
          <w:p w:rsidR="000F7122" w:rsidRPr="00093D40" w:rsidRDefault="000F7122" w:rsidP="00BF4926">
            <w:pPr>
              <w:spacing w:line="360" w:lineRule="auto"/>
              <w:jc w:val="center"/>
              <w:rPr>
                <w:rFonts w:ascii="仿宋" w:eastAsia="仿宋" w:hAnsi="仿宋"/>
                <w:b/>
                <w:sz w:val="24"/>
                <w:shd w:val="clear" w:color="FFFFFF" w:fill="D9D9D9"/>
              </w:rPr>
            </w:pPr>
            <w:r w:rsidRPr="00093D40">
              <w:rPr>
                <w:rFonts w:ascii="仿宋" w:eastAsia="仿宋" w:hAnsi="仿宋" w:hint="eastAsia"/>
                <w:bCs/>
                <w:sz w:val="24"/>
              </w:rPr>
              <w:t>出勤人数</w:t>
            </w:r>
          </w:p>
        </w:tc>
        <w:tc>
          <w:tcPr>
            <w:tcW w:w="2103" w:type="dxa"/>
            <w:gridSpan w:val="2"/>
            <w:shd w:val="clear" w:color="auto" w:fill="FFFFFF"/>
            <w:vAlign w:val="center"/>
          </w:tcPr>
          <w:p w:rsidR="000F7122" w:rsidRPr="00093D40" w:rsidRDefault="000F7122" w:rsidP="00BF4926">
            <w:pPr>
              <w:spacing w:line="360" w:lineRule="auto"/>
              <w:jc w:val="center"/>
              <w:rPr>
                <w:rFonts w:ascii="仿宋" w:eastAsia="仿宋" w:hAnsi="仿宋"/>
                <w:sz w:val="24"/>
                <w:shd w:val="clear" w:color="FFFFFF" w:fill="D9D9D9"/>
              </w:rPr>
            </w:pPr>
          </w:p>
        </w:tc>
        <w:tc>
          <w:tcPr>
            <w:tcW w:w="2009" w:type="dxa"/>
            <w:shd w:val="clear" w:color="auto" w:fill="FFFFFF"/>
            <w:vAlign w:val="center"/>
          </w:tcPr>
          <w:p w:rsidR="000F7122" w:rsidRPr="00093D40" w:rsidRDefault="000F7122" w:rsidP="00BF4926">
            <w:pPr>
              <w:spacing w:line="360" w:lineRule="auto"/>
              <w:jc w:val="center"/>
              <w:rPr>
                <w:rFonts w:ascii="仿宋" w:eastAsia="仿宋" w:hAnsi="仿宋"/>
                <w:sz w:val="24"/>
                <w:shd w:val="clear" w:color="FFFFFF" w:fill="D9D9D9"/>
              </w:rPr>
            </w:pPr>
            <w:r w:rsidRPr="00093D40">
              <w:rPr>
                <w:rFonts w:ascii="仿宋" w:eastAsia="仿宋" w:hAnsi="仿宋" w:hint="eastAsia"/>
                <w:bCs/>
                <w:sz w:val="24"/>
              </w:rPr>
              <w:t>出勤率</w:t>
            </w:r>
          </w:p>
        </w:tc>
        <w:tc>
          <w:tcPr>
            <w:tcW w:w="1920" w:type="dxa"/>
            <w:gridSpan w:val="2"/>
            <w:shd w:val="clear" w:color="auto" w:fill="FFFFFF"/>
            <w:vAlign w:val="center"/>
          </w:tcPr>
          <w:p w:rsidR="000F7122" w:rsidRPr="00093D40" w:rsidRDefault="000F7122" w:rsidP="00BF4926">
            <w:pPr>
              <w:spacing w:line="360" w:lineRule="auto"/>
              <w:jc w:val="center"/>
              <w:rPr>
                <w:rFonts w:ascii="仿宋" w:eastAsia="仿宋" w:hAnsi="仿宋"/>
                <w:sz w:val="24"/>
                <w:shd w:val="clear" w:color="FFFFFF" w:fill="D9D9D9"/>
              </w:rPr>
            </w:pPr>
          </w:p>
        </w:tc>
        <w:tc>
          <w:tcPr>
            <w:tcW w:w="948" w:type="dxa"/>
            <w:gridSpan w:val="2"/>
            <w:shd w:val="clear" w:color="auto" w:fill="FFFFFF"/>
            <w:vAlign w:val="center"/>
          </w:tcPr>
          <w:p w:rsidR="000F7122" w:rsidRPr="00093D40" w:rsidRDefault="000F7122" w:rsidP="00BF4926">
            <w:pPr>
              <w:spacing w:line="360" w:lineRule="auto"/>
              <w:jc w:val="center"/>
              <w:rPr>
                <w:rFonts w:ascii="仿宋" w:eastAsia="仿宋" w:hAnsi="仿宋"/>
                <w:sz w:val="24"/>
                <w:shd w:val="clear" w:color="FFFFFF" w:fill="D9D9D9"/>
              </w:rPr>
            </w:pPr>
            <w:r w:rsidRPr="00093D40">
              <w:rPr>
                <w:rFonts w:ascii="仿宋" w:eastAsia="仿宋" w:hAnsi="仿宋" w:hint="eastAsia"/>
                <w:sz w:val="24"/>
              </w:rPr>
              <w:t>说明</w:t>
            </w:r>
          </w:p>
        </w:tc>
        <w:tc>
          <w:tcPr>
            <w:tcW w:w="1039" w:type="dxa"/>
            <w:shd w:val="clear" w:color="auto" w:fill="FFFFFF"/>
            <w:vAlign w:val="center"/>
          </w:tcPr>
          <w:p w:rsidR="000F7122" w:rsidRPr="00093D40" w:rsidRDefault="000F7122" w:rsidP="00BF4926">
            <w:pPr>
              <w:spacing w:line="360" w:lineRule="auto"/>
              <w:jc w:val="center"/>
              <w:rPr>
                <w:rFonts w:ascii="仿宋" w:eastAsia="仿宋" w:hAnsi="仿宋"/>
                <w:sz w:val="24"/>
                <w:shd w:val="clear" w:color="FFFFFF" w:fill="D9D9D9"/>
              </w:rPr>
            </w:pPr>
          </w:p>
        </w:tc>
      </w:tr>
      <w:tr w:rsidR="000F7122" w:rsidRPr="00093D40" w:rsidTr="00BF4926">
        <w:trPr>
          <w:trHeight w:val="527"/>
          <w:jc w:val="center"/>
        </w:trPr>
        <w:tc>
          <w:tcPr>
            <w:tcW w:w="9843" w:type="dxa"/>
            <w:gridSpan w:val="11"/>
            <w:shd w:val="clear" w:color="auto" w:fill="BEBEBE"/>
            <w:vAlign w:val="center"/>
          </w:tcPr>
          <w:p w:rsidR="000F7122" w:rsidRPr="00093D40" w:rsidRDefault="000F7122" w:rsidP="00BF4926">
            <w:pPr>
              <w:spacing w:line="360" w:lineRule="auto"/>
              <w:rPr>
                <w:rFonts w:ascii="仿宋" w:eastAsia="仿宋" w:hAnsi="仿宋"/>
                <w:sz w:val="24"/>
                <w:shd w:val="clear" w:color="FFFFFF" w:fill="D9D9D9"/>
              </w:rPr>
            </w:pPr>
            <w:r w:rsidRPr="00093D40">
              <w:rPr>
                <w:rFonts w:ascii="仿宋" w:eastAsia="仿宋" w:hAnsi="仿宋" w:hint="eastAsia"/>
                <w:b/>
                <w:sz w:val="24"/>
              </w:rPr>
              <w:t>二．服务考核</w:t>
            </w:r>
          </w:p>
        </w:tc>
      </w:tr>
      <w:tr w:rsidR="000F7122" w:rsidRPr="00093D40" w:rsidTr="00BF4926">
        <w:trPr>
          <w:trHeight w:val="604"/>
          <w:jc w:val="center"/>
        </w:trPr>
        <w:tc>
          <w:tcPr>
            <w:tcW w:w="591" w:type="dxa"/>
            <w:vAlign w:val="center"/>
          </w:tcPr>
          <w:p w:rsidR="000F7122" w:rsidRPr="00093D40" w:rsidRDefault="000F7122" w:rsidP="00BF4926">
            <w:pPr>
              <w:spacing w:line="360" w:lineRule="auto"/>
              <w:jc w:val="center"/>
              <w:rPr>
                <w:rFonts w:ascii="仿宋" w:eastAsia="仿宋" w:hAnsi="仿宋"/>
                <w:b/>
                <w:sz w:val="24"/>
              </w:rPr>
            </w:pPr>
            <w:r w:rsidRPr="00093D40">
              <w:rPr>
                <w:rFonts w:ascii="仿宋" w:eastAsia="仿宋" w:hAnsi="仿宋" w:hint="eastAsia"/>
                <w:b/>
                <w:sz w:val="24"/>
              </w:rPr>
              <w:t>序号</w:t>
            </w:r>
          </w:p>
        </w:tc>
        <w:tc>
          <w:tcPr>
            <w:tcW w:w="773" w:type="dxa"/>
            <w:vAlign w:val="center"/>
          </w:tcPr>
          <w:p w:rsidR="000F7122" w:rsidRPr="00093D40" w:rsidRDefault="000F7122" w:rsidP="00BF4926">
            <w:pPr>
              <w:spacing w:line="360" w:lineRule="auto"/>
              <w:jc w:val="center"/>
              <w:rPr>
                <w:rFonts w:ascii="仿宋" w:eastAsia="仿宋" w:hAnsi="仿宋"/>
                <w:b/>
                <w:sz w:val="24"/>
              </w:rPr>
            </w:pPr>
            <w:r w:rsidRPr="00093D40">
              <w:rPr>
                <w:rFonts w:ascii="仿宋" w:eastAsia="仿宋" w:hAnsi="仿宋" w:hint="eastAsia"/>
                <w:b/>
                <w:sz w:val="24"/>
              </w:rPr>
              <w:t>考核项目</w:t>
            </w:r>
          </w:p>
        </w:tc>
        <w:tc>
          <w:tcPr>
            <w:tcW w:w="703" w:type="dxa"/>
            <w:gridSpan w:val="2"/>
            <w:vAlign w:val="center"/>
          </w:tcPr>
          <w:p w:rsidR="000F7122" w:rsidRPr="00093D40" w:rsidRDefault="000F7122" w:rsidP="00BF4926">
            <w:pPr>
              <w:spacing w:line="360" w:lineRule="auto"/>
              <w:jc w:val="center"/>
              <w:rPr>
                <w:rFonts w:ascii="仿宋" w:eastAsia="仿宋" w:hAnsi="仿宋"/>
                <w:b/>
                <w:sz w:val="24"/>
              </w:rPr>
            </w:pPr>
            <w:r w:rsidRPr="00093D40">
              <w:rPr>
                <w:rFonts w:ascii="仿宋" w:eastAsia="仿宋" w:hAnsi="仿宋" w:hint="eastAsia"/>
                <w:b/>
                <w:sz w:val="24"/>
              </w:rPr>
              <w:t>权重</w:t>
            </w:r>
          </w:p>
        </w:tc>
        <w:tc>
          <w:tcPr>
            <w:tcW w:w="1860" w:type="dxa"/>
            <w:vAlign w:val="center"/>
          </w:tcPr>
          <w:p w:rsidR="000F7122" w:rsidRPr="00093D40" w:rsidRDefault="000F7122" w:rsidP="00BF4926">
            <w:pPr>
              <w:spacing w:line="360" w:lineRule="auto"/>
              <w:jc w:val="center"/>
              <w:rPr>
                <w:rFonts w:ascii="仿宋" w:eastAsia="仿宋" w:hAnsi="仿宋"/>
                <w:b/>
                <w:sz w:val="24"/>
              </w:rPr>
            </w:pPr>
            <w:r w:rsidRPr="00093D40">
              <w:rPr>
                <w:rFonts w:ascii="仿宋" w:eastAsia="仿宋" w:hAnsi="仿宋" w:hint="eastAsia"/>
                <w:b/>
                <w:sz w:val="24"/>
              </w:rPr>
              <w:t>考核内容</w:t>
            </w:r>
          </w:p>
        </w:tc>
        <w:tc>
          <w:tcPr>
            <w:tcW w:w="3917" w:type="dxa"/>
            <w:gridSpan w:val="2"/>
            <w:vAlign w:val="center"/>
          </w:tcPr>
          <w:p w:rsidR="000F7122" w:rsidRPr="00093D40" w:rsidRDefault="000F7122" w:rsidP="00BF4926">
            <w:pPr>
              <w:spacing w:line="360" w:lineRule="auto"/>
              <w:jc w:val="center"/>
              <w:rPr>
                <w:rFonts w:ascii="仿宋" w:eastAsia="仿宋" w:hAnsi="仿宋"/>
                <w:b/>
                <w:sz w:val="24"/>
              </w:rPr>
            </w:pPr>
            <w:r w:rsidRPr="00093D40">
              <w:rPr>
                <w:rFonts w:ascii="仿宋" w:eastAsia="仿宋" w:hAnsi="仿宋" w:hint="eastAsia"/>
                <w:b/>
                <w:sz w:val="24"/>
              </w:rPr>
              <w:t>标准</w:t>
            </w:r>
          </w:p>
        </w:tc>
        <w:tc>
          <w:tcPr>
            <w:tcW w:w="943" w:type="dxa"/>
            <w:gridSpan w:val="2"/>
            <w:vAlign w:val="center"/>
          </w:tcPr>
          <w:p w:rsidR="000F7122" w:rsidRPr="00093D40" w:rsidRDefault="000F7122" w:rsidP="00BF4926">
            <w:pPr>
              <w:spacing w:line="360" w:lineRule="auto"/>
              <w:jc w:val="center"/>
              <w:rPr>
                <w:rFonts w:ascii="仿宋" w:eastAsia="仿宋" w:hAnsi="仿宋"/>
                <w:b/>
                <w:sz w:val="24"/>
              </w:rPr>
            </w:pPr>
            <w:r w:rsidRPr="00093D40">
              <w:rPr>
                <w:rFonts w:ascii="仿宋" w:eastAsia="仿宋" w:hAnsi="仿宋" w:hint="eastAsia"/>
                <w:b/>
                <w:sz w:val="24"/>
              </w:rPr>
              <w:t>得分</w:t>
            </w:r>
          </w:p>
        </w:tc>
        <w:tc>
          <w:tcPr>
            <w:tcW w:w="1056" w:type="dxa"/>
            <w:gridSpan w:val="2"/>
            <w:vAlign w:val="center"/>
          </w:tcPr>
          <w:p w:rsidR="000F7122" w:rsidRPr="00093D40" w:rsidRDefault="000F7122" w:rsidP="00BF4926">
            <w:pPr>
              <w:spacing w:line="360" w:lineRule="auto"/>
              <w:jc w:val="center"/>
              <w:rPr>
                <w:rFonts w:ascii="仿宋" w:eastAsia="仿宋" w:hAnsi="仿宋"/>
                <w:b/>
                <w:sz w:val="24"/>
              </w:rPr>
            </w:pPr>
            <w:r w:rsidRPr="00093D40">
              <w:rPr>
                <w:rFonts w:ascii="仿宋" w:eastAsia="仿宋" w:hAnsi="仿宋" w:hint="eastAsia"/>
                <w:b/>
                <w:sz w:val="24"/>
              </w:rPr>
              <w:t>说明</w:t>
            </w:r>
          </w:p>
        </w:tc>
      </w:tr>
      <w:tr w:rsidR="000F7122" w:rsidRPr="00093D40" w:rsidTr="00BF4926">
        <w:trPr>
          <w:trHeight w:val="965"/>
          <w:jc w:val="center"/>
        </w:trPr>
        <w:tc>
          <w:tcPr>
            <w:tcW w:w="591" w:type="dxa"/>
            <w:vMerge w:val="restart"/>
            <w:vAlign w:val="center"/>
          </w:tcPr>
          <w:p w:rsidR="000F7122" w:rsidRPr="00093D40" w:rsidRDefault="000F7122" w:rsidP="00BF4926">
            <w:pPr>
              <w:spacing w:line="360" w:lineRule="auto"/>
              <w:jc w:val="center"/>
              <w:rPr>
                <w:rFonts w:ascii="仿宋" w:eastAsia="仿宋" w:hAnsi="仿宋"/>
                <w:bCs/>
                <w:sz w:val="24"/>
              </w:rPr>
            </w:pPr>
            <w:r w:rsidRPr="00093D40">
              <w:rPr>
                <w:rFonts w:ascii="仿宋" w:eastAsia="仿宋" w:hAnsi="仿宋" w:hint="eastAsia"/>
                <w:bCs/>
                <w:sz w:val="24"/>
              </w:rPr>
              <w:t>1</w:t>
            </w:r>
          </w:p>
        </w:tc>
        <w:tc>
          <w:tcPr>
            <w:tcW w:w="773" w:type="dxa"/>
            <w:vMerge w:val="restart"/>
            <w:vAlign w:val="center"/>
          </w:tcPr>
          <w:p w:rsidR="000F7122" w:rsidRPr="00093D40" w:rsidRDefault="000F7122" w:rsidP="00BF4926">
            <w:pPr>
              <w:spacing w:line="360" w:lineRule="auto"/>
              <w:jc w:val="center"/>
              <w:rPr>
                <w:rFonts w:ascii="仿宋" w:eastAsia="仿宋" w:hAnsi="仿宋"/>
                <w:bCs/>
                <w:sz w:val="24"/>
              </w:rPr>
            </w:pPr>
            <w:r w:rsidRPr="00093D40">
              <w:rPr>
                <w:rFonts w:ascii="仿宋" w:eastAsia="仿宋" w:hAnsi="仿宋" w:hint="eastAsia"/>
                <w:bCs/>
                <w:sz w:val="24"/>
              </w:rPr>
              <w:t>通用部分</w:t>
            </w:r>
          </w:p>
        </w:tc>
        <w:tc>
          <w:tcPr>
            <w:tcW w:w="703" w:type="dxa"/>
            <w:gridSpan w:val="2"/>
            <w:vMerge w:val="restart"/>
            <w:vAlign w:val="center"/>
          </w:tcPr>
          <w:p w:rsidR="000F7122" w:rsidRPr="00093D40" w:rsidRDefault="000F7122" w:rsidP="00BF4926">
            <w:pPr>
              <w:spacing w:line="360" w:lineRule="auto"/>
              <w:jc w:val="center"/>
              <w:rPr>
                <w:rFonts w:ascii="仿宋" w:eastAsia="仿宋" w:hAnsi="仿宋"/>
                <w:sz w:val="24"/>
              </w:rPr>
            </w:pPr>
            <w:r w:rsidRPr="00093D40">
              <w:rPr>
                <w:rFonts w:ascii="仿宋" w:eastAsia="仿宋" w:hAnsi="仿宋" w:hint="eastAsia"/>
                <w:sz w:val="24"/>
              </w:rPr>
              <w:t>40%</w:t>
            </w: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人员要求（4分）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员工持证上岗，初中以上学历，会普通话，身体健康，根据问题发生频次和问题情况严重性扣除0.5-4分</w:t>
            </w:r>
          </w:p>
        </w:tc>
        <w:tc>
          <w:tcPr>
            <w:tcW w:w="943" w:type="dxa"/>
            <w:gridSpan w:val="2"/>
            <w:vAlign w:val="center"/>
          </w:tcPr>
          <w:p w:rsidR="000F7122" w:rsidRPr="00093D40" w:rsidRDefault="000F7122" w:rsidP="00BF4926">
            <w:pPr>
              <w:spacing w:line="360" w:lineRule="auto"/>
              <w:jc w:val="center"/>
              <w:rPr>
                <w:rFonts w:ascii="仿宋" w:eastAsia="仿宋" w:hAnsi="仿宋"/>
                <w:b/>
                <w:sz w:val="24"/>
              </w:rPr>
            </w:pPr>
          </w:p>
        </w:tc>
        <w:tc>
          <w:tcPr>
            <w:tcW w:w="1056" w:type="dxa"/>
            <w:gridSpan w:val="2"/>
            <w:vAlign w:val="center"/>
          </w:tcPr>
          <w:p w:rsidR="000F7122" w:rsidRPr="00093D40" w:rsidRDefault="000F7122" w:rsidP="00BF4926">
            <w:pPr>
              <w:spacing w:line="360" w:lineRule="auto"/>
              <w:jc w:val="center"/>
              <w:rPr>
                <w:rFonts w:ascii="仿宋" w:eastAsia="仿宋" w:hAnsi="仿宋"/>
                <w:b/>
                <w:sz w:val="24"/>
              </w:rPr>
            </w:pPr>
          </w:p>
        </w:tc>
      </w:tr>
      <w:tr w:rsidR="000F7122" w:rsidRPr="00093D40" w:rsidTr="00BF4926">
        <w:trPr>
          <w:trHeight w:val="666"/>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仪容仪表（4分）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工作时按规定穿着工服、佩戴工牌，并带齐工作工具，根据问题发生频次和问题情况严重性扣除0.5-4分</w:t>
            </w:r>
          </w:p>
        </w:tc>
        <w:tc>
          <w:tcPr>
            <w:tcW w:w="943" w:type="dxa"/>
            <w:gridSpan w:val="2"/>
            <w:vAlign w:val="center"/>
          </w:tcPr>
          <w:p w:rsidR="000F7122" w:rsidRPr="00093D40" w:rsidRDefault="000F7122" w:rsidP="00BF4926">
            <w:pPr>
              <w:spacing w:line="360" w:lineRule="auto"/>
              <w:rPr>
                <w:rFonts w:ascii="仿宋" w:eastAsia="仿宋" w:hAnsi="仿宋"/>
                <w:sz w:val="24"/>
              </w:rPr>
            </w:pPr>
          </w:p>
        </w:tc>
        <w:tc>
          <w:tcPr>
            <w:tcW w:w="1056" w:type="dxa"/>
            <w:gridSpan w:val="2"/>
            <w:vAlign w:val="center"/>
          </w:tcPr>
          <w:p w:rsidR="000F7122" w:rsidRPr="00093D40" w:rsidRDefault="000F7122" w:rsidP="00BF4926">
            <w:pPr>
              <w:spacing w:line="360" w:lineRule="auto"/>
              <w:rPr>
                <w:rFonts w:ascii="仿宋" w:eastAsia="仿宋" w:hAnsi="仿宋"/>
                <w:sz w:val="24"/>
              </w:rPr>
            </w:pPr>
          </w:p>
        </w:tc>
      </w:tr>
      <w:tr w:rsidR="000F7122" w:rsidRPr="00093D40" w:rsidTr="00BF4926">
        <w:trPr>
          <w:trHeight w:val="1250"/>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遵规守纪（4分）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遵守国家法律、法规，及相关规章制度，不迟到、早退、串岗、脱岗，上班时不做与工作无关的事，服从管理，执行安全生产操作规程，不扰乱医院正常工作秩序，根据问题发生频次和问题情况严重性扣除0.5-4分</w:t>
            </w:r>
          </w:p>
        </w:tc>
        <w:tc>
          <w:tcPr>
            <w:tcW w:w="943" w:type="dxa"/>
            <w:gridSpan w:val="2"/>
            <w:vAlign w:val="center"/>
          </w:tcPr>
          <w:p w:rsidR="000F7122" w:rsidRPr="00093D40" w:rsidRDefault="000F7122" w:rsidP="00BF4926">
            <w:pPr>
              <w:spacing w:line="360" w:lineRule="auto"/>
              <w:rPr>
                <w:rFonts w:ascii="仿宋" w:eastAsia="仿宋" w:hAnsi="仿宋"/>
                <w:sz w:val="24"/>
              </w:rPr>
            </w:pPr>
          </w:p>
        </w:tc>
        <w:tc>
          <w:tcPr>
            <w:tcW w:w="1056" w:type="dxa"/>
            <w:gridSpan w:val="2"/>
            <w:vAlign w:val="center"/>
          </w:tcPr>
          <w:p w:rsidR="000F7122" w:rsidRPr="00093D40" w:rsidRDefault="000F7122" w:rsidP="00BF4926">
            <w:pPr>
              <w:spacing w:line="360" w:lineRule="auto"/>
              <w:rPr>
                <w:rFonts w:ascii="仿宋" w:eastAsia="仿宋" w:hAnsi="仿宋"/>
                <w:sz w:val="24"/>
              </w:rPr>
            </w:pPr>
          </w:p>
        </w:tc>
      </w:tr>
      <w:tr w:rsidR="000F7122" w:rsidRPr="00093D40" w:rsidTr="00BF4926">
        <w:trPr>
          <w:trHeight w:val="964"/>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制度管理（4分）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建立健全各项管理制度、服务方案、服务计划等，明确岗位工作标准，制定落实措施和考核办法，根据问题发生频次和问题情况严重性扣除0.5-4分</w:t>
            </w:r>
          </w:p>
        </w:tc>
        <w:tc>
          <w:tcPr>
            <w:tcW w:w="943" w:type="dxa"/>
            <w:gridSpan w:val="2"/>
            <w:vAlign w:val="center"/>
          </w:tcPr>
          <w:p w:rsidR="000F7122" w:rsidRPr="00093D40" w:rsidRDefault="000F7122" w:rsidP="00BF4926">
            <w:pPr>
              <w:spacing w:line="360" w:lineRule="auto"/>
              <w:rPr>
                <w:rFonts w:ascii="仿宋" w:eastAsia="仿宋" w:hAnsi="仿宋"/>
                <w:sz w:val="24"/>
              </w:rPr>
            </w:pPr>
          </w:p>
        </w:tc>
        <w:tc>
          <w:tcPr>
            <w:tcW w:w="1056" w:type="dxa"/>
            <w:gridSpan w:val="2"/>
            <w:vAlign w:val="center"/>
          </w:tcPr>
          <w:p w:rsidR="000F7122" w:rsidRPr="00093D40" w:rsidRDefault="000F7122" w:rsidP="00BF4926">
            <w:pPr>
              <w:spacing w:line="360" w:lineRule="auto"/>
              <w:rPr>
                <w:rFonts w:ascii="仿宋" w:eastAsia="仿宋" w:hAnsi="仿宋"/>
                <w:sz w:val="24"/>
              </w:rPr>
            </w:pPr>
          </w:p>
        </w:tc>
      </w:tr>
      <w:tr w:rsidR="000F7122" w:rsidRPr="00093D40" w:rsidTr="00BF4926">
        <w:trPr>
          <w:trHeight w:val="640"/>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计划执行（5分）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制订年度工作计划、月度工作计划、周工作计划，并严格执行，落实到责任人，根据问题发生频次和问题情况严重性扣除0.5-5分</w:t>
            </w:r>
          </w:p>
        </w:tc>
        <w:tc>
          <w:tcPr>
            <w:tcW w:w="943" w:type="dxa"/>
            <w:gridSpan w:val="2"/>
            <w:vAlign w:val="center"/>
          </w:tcPr>
          <w:p w:rsidR="000F7122" w:rsidRPr="00093D40" w:rsidRDefault="000F7122" w:rsidP="00BF4926">
            <w:pPr>
              <w:spacing w:line="360" w:lineRule="auto"/>
              <w:rPr>
                <w:rFonts w:ascii="仿宋" w:eastAsia="仿宋" w:hAnsi="仿宋"/>
                <w:sz w:val="24"/>
              </w:rPr>
            </w:pPr>
          </w:p>
        </w:tc>
        <w:tc>
          <w:tcPr>
            <w:tcW w:w="1056" w:type="dxa"/>
            <w:gridSpan w:val="2"/>
            <w:vAlign w:val="center"/>
          </w:tcPr>
          <w:p w:rsidR="000F7122" w:rsidRPr="00093D40" w:rsidRDefault="000F7122" w:rsidP="00BF4926">
            <w:pPr>
              <w:spacing w:line="360" w:lineRule="auto"/>
              <w:rPr>
                <w:rFonts w:ascii="仿宋" w:eastAsia="仿宋" w:hAnsi="仿宋"/>
                <w:sz w:val="24"/>
              </w:rPr>
            </w:pPr>
          </w:p>
        </w:tc>
      </w:tr>
      <w:tr w:rsidR="000F7122" w:rsidRPr="00093D40" w:rsidTr="00BF4926">
        <w:trPr>
          <w:trHeight w:val="595"/>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员工培训（5分）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进行院规、专项职业道德、岗位专业技能、安全操作及应急处理突发事件的培训，做好培训记录，根据问题发生频次和问题情况严重性扣除0.5-5分</w:t>
            </w:r>
          </w:p>
        </w:tc>
        <w:tc>
          <w:tcPr>
            <w:tcW w:w="943" w:type="dxa"/>
            <w:gridSpan w:val="2"/>
            <w:vAlign w:val="center"/>
          </w:tcPr>
          <w:p w:rsidR="000F7122" w:rsidRPr="00093D40" w:rsidRDefault="000F7122" w:rsidP="00BF4926">
            <w:pPr>
              <w:spacing w:line="360" w:lineRule="auto"/>
              <w:rPr>
                <w:rFonts w:ascii="仿宋" w:eastAsia="仿宋" w:hAnsi="仿宋"/>
                <w:sz w:val="24"/>
              </w:rPr>
            </w:pPr>
          </w:p>
        </w:tc>
        <w:tc>
          <w:tcPr>
            <w:tcW w:w="1056" w:type="dxa"/>
            <w:gridSpan w:val="2"/>
            <w:vAlign w:val="center"/>
          </w:tcPr>
          <w:p w:rsidR="000F7122" w:rsidRPr="00093D40" w:rsidRDefault="000F7122" w:rsidP="00BF4926">
            <w:pPr>
              <w:spacing w:line="360" w:lineRule="auto"/>
              <w:rPr>
                <w:rFonts w:ascii="仿宋" w:eastAsia="仿宋" w:hAnsi="仿宋"/>
                <w:sz w:val="24"/>
              </w:rPr>
            </w:pPr>
          </w:p>
        </w:tc>
      </w:tr>
      <w:tr w:rsidR="000F7122" w:rsidRPr="00093D40" w:rsidTr="00BF4926">
        <w:trPr>
          <w:trHeight w:val="595"/>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应急预案（4分）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制订突发事件应急预案，每季度组织应急演练，并做好相应记录，根据问题发生频次和问题情况严重性扣除0.5-4分</w:t>
            </w:r>
          </w:p>
        </w:tc>
        <w:tc>
          <w:tcPr>
            <w:tcW w:w="943" w:type="dxa"/>
            <w:gridSpan w:val="2"/>
            <w:vAlign w:val="center"/>
          </w:tcPr>
          <w:p w:rsidR="000F7122" w:rsidRPr="00093D40" w:rsidRDefault="000F7122" w:rsidP="00BF4926">
            <w:pPr>
              <w:spacing w:line="360" w:lineRule="auto"/>
              <w:rPr>
                <w:rFonts w:ascii="仿宋" w:eastAsia="仿宋" w:hAnsi="仿宋"/>
                <w:sz w:val="24"/>
              </w:rPr>
            </w:pPr>
          </w:p>
        </w:tc>
        <w:tc>
          <w:tcPr>
            <w:tcW w:w="1056" w:type="dxa"/>
            <w:gridSpan w:val="2"/>
            <w:vAlign w:val="center"/>
          </w:tcPr>
          <w:p w:rsidR="000F7122" w:rsidRPr="00093D40" w:rsidRDefault="000F7122" w:rsidP="00BF4926">
            <w:pPr>
              <w:spacing w:line="360" w:lineRule="auto"/>
              <w:rPr>
                <w:rFonts w:ascii="仿宋" w:eastAsia="仿宋" w:hAnsi="仿宋"/>
                <w:sz w:val="24"/>
              </w:rPr>
            </w:pPr>
          </w:p>
        </w:tc>
      </w:tr>
      <w:tr w:rsidR="000F7122" w:rsidRPr="00093D40" w:rsidTr="00BF4926">
        <w:trPr>
          <w:trHeight w:val="514"/>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服从管理（10分）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服从管理；接受医院及上级管理部门监督、检查，发现不服从管理或讲条件，根据问题发生频次和问题情况严重性扣除0.5-10分</w:t>
            </w:r>
          </w:p>
        </w:tc>
        <w:tc>
          <w:tcPr>
            <w:tcW w:w="943" w:type="dxa"/>
            <w:gridSpan w:val="2"/>
            <w:vAlign w:val="center"/>
          </w:tcPr>
          <w:p w:rsidR="000F7122" w:rsidRPr="00093D40" w:rsidRDefault="000F7122" w:rsidP="00BF4926">
            <w:pPr>
              <w:spacing w:line="360" w:lineRule="auto"/>
              <w:rPr>
                <w:rFonts w:ascii="仿宋" w:eastAsia="仿宋" w:hAnsi="仿宋"/>
                <w:sz w:val="24"/>
              </w:rPr>
            </w:pPr>
          </w:p>
        </w:tc>
        <w:tc>
          <w:tcPr>
            <w:tcW w:w="1056" w:type="dxa"/>
            <w:gridSpan w:val="2"/>
            <w:vAlign w:val="center"/>
          </w:tcPr>
          <w:p w:rsidR="000F7122" w:rsidRPr="00093D40" w:rsidRDefault="000F7122" w:rsidP="00BF4926">
            <w:pPr>
              <w:spacing w:line="360" w:lineRule="auto"/>
              <w:rPr>
                <w:rFonts w:ascii="仿宋" w:eastAsia="仿宋" w:hAnsi="仿宋"/>
                <w:sz w:val="24"/>
              </w:rPr>
            </w:pPr>
          </w:p>
        </w:tc>
      </w:tr>
      <w:tr w:rsidR="000F7122" w:rsidRPr="00093D40" w:rsidTr="00BF4926">
        <w:trPr>
          <w:trHeight w:val="439"/>
          <w:jc w:val="center"/>
        </w:trPr>
        <w:tc>
          <w:tcPr>
            <w:tcW w:w="591" w:type="dxa"/>
            <w:vMerge w:val="restart"/>
            <w:vAlign w:val="center"/>
          </w:tcPr>
          <w:p w:rsidR="000F7122" w:rsidRPr="00093D40" w:rsidRDefault="000F7122" w:rsidP="00BF4926">
            <w:pPr>
              <w:spacing w:line="360" w:lineRule="auto"/>
              <w:jc w:val="center"/>
              <w:rPr>
                <w:rFonts w:ascii="仿宋" w:eastAsia="仿宋" w:hAnsi="仿宋"/>
                <w:bCs/>
                <w:sz w:val="24"/>
              </w:rPr>
            </w:pPr>
            <w:r w:rsidRPr="00093D40">
              <w:rPr>
                <w:rFonts w:ascii="仿宋" w:eastAsia="仿宋" w:hAnsi="仿宋" w:hint="eastAsia"/>
                <w:bCs/>
                <w:sz w:val="24"/>
              </w:rPr>
              <w:t>2</w:t>
            </w:r>
          </w:p>
        </w:tc>
        <w:tc>
          <w:tcPr>
            <w:tcW w:w="773" w:type="dxa"/>
            <w:vMerge w:val="restart"/>
            <w:vAlign w:val="center"/>
          </w:tcPr>
          <w:p w:rsidR="000F7122" w:rsidRPr="00093D40" w:rsidRDefault="000F7122" w:rsidP="00BF4926">
            <w:pPr>
              <w:spacing w:line="360" w:lineRule="auto"/>
              <w:jc w:val="center"/>
              <w:rPr>
                <w:rFonts w:ascii="仿宋" w:eastAsia="仿宋" w:hAnsi="仿宋"/>
                <w:bCs/>
                <w:sz w:val="24"/>
              </w:rPr>
            </w:pPr>
            <w:r w:rsidRPr="00093D40">
              <w:rPr>
                <w:rFonts w:ascii="仿宋" w:eastAsia="仿宋" w:hAnsi="仿宋" w:hint="eastAsia"/>
                <w:bCs/>
                <w:sz w:val="24"/>
              </w:rPr>
              <w:t>空调日常服务</w:t>
            </w:r>
          </w:p>
        </w:tc>
        <w:tc>
          <w:tcPr>
            <w:tcW w:w="703" w:type="dxa"/>
            <w:gridSpan w:val="2"/>
            <w:vMerge w:val="restart"/>
            <w:vAlign w:val="center"/>
          </w:tcPr>
          <w:p w:rsidR="000F7122" w:rsidRPr="00093D40" w:rsidRDefault="000F7122" w:rsidP="00BF4926">
            <w:pPr>
              <w:spacing w:line="360" w:lineRule="auto"/>
              <w:jc w:val="center"/>
              <w:rPr>
                <w:rFonts w:ascii="仿宋" w:eastAsia="仿宋" w:hAnsi="仿宋"/>
                <w:sz w:val="24"/>
              </w:rPr>
            </w:pPr>
            <w:r w:rsidRPr="00093D40">
              <w:rPr>
                <w:rFonts w:ascii="仿宋" w:eastAsia="仿宋" w:hAnsi="仿宋" w:hint="eastAsia"/>
                <w:sz w:val="24"/>
              </w:rPr>
              <w:t>15%</w:t>
            </w:r>
          </w:p>
        </w:tc>
        <w:tc>
          <w:tcPr>
            <w:tcW w:w="1860" w:type="dxa"/>
            <w:vMerge w:val="restart"/>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常规工作（10分）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认真、及时填写所管辖范围内设备运行记录、维护保养记录、巡视检查记录、过滤器更换记录等，根据问题发生频次和问题情况严重性扣除0.5-2.5分</w:t>
            </w:r>
          </w:p>
        </w:tc>
        <w:tc>
          <w:tcPr>
            <w:tcW w:w="943" w:type="dxa"/>
            <w:gridSpan w:val="2"/>
            <w:vAlign w:val="center"/>
          </w:tcPr>
          <w:p w:rsidR="000F7122" w:rsidRPr="00093D40" w:rsidRDefault="000F7122" w:rsidP="00BF4926">
            <w:pPr>
              <w:spacing w:line="360" w:lineRule="auto"/>
              <w:jc w:val="center"/>
              <w:rPr>
                <w:rFonts w:ascii="仿宋" w:eastAsia="仿宋" w:hAnsi="仿宋"/>
                <w:sz w:val="24"/>
              </w:rPr>
            </w:pPr>
          </w:p>
        </w:tc>
        <w:tc>
          <w:tcPr>
            <w:tcW w:w="1056" w:type="dxa"/>
            <w:gridSpan w:val="2"/>
            <w:vAlign w:val="center"/>
          </w:tcPr>
          <w:p w:rsidR="000F7122" w:rsidRPr="00093D40" w:rsidRDefault="000F7122" w:rsidP="00BF4926">
            <w:pPr>
              <w:spacing w:line="360" w:lineRule="auto"/>
              <w:jc w:val="center"/>
              <w:rPr>
                <w:rFonts w:ascii="仿宋" w:eastAsia="仿宋" w:hAnsi="仿宋"/>
                <w:sz w:val="24"/>
              </w:rPr>
            </w:pPr>
          </w:p>
        </w:tc>
      </w:tr>
      <w:tr w:rsidR="000F7122" w:rsidRPr="00093D40" w:rsidTr="00BF4926">
        <w:trPr>
          <w:trHeight w:val="439"/>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Merge/>
            <w:vAlign w:val="center"/>
          </w:tcPr>
          <w:p w:rsidR="000F7122" w:rsidRPr="00093D40" w:rsidRDefault="000F7122" w:rsidP="00BF4926">
            <w:pPr>
              <w:spacing w:line="360" w:lineRule="auto"/>
              <w:rPr>
                <w:rFonts w:ascii="仿宋" w:eastAsia="仿宋" w:hAnsi="仿宋"/>
                <w:sz w:val="24"/>
              </w:rPr>
            </w:pP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每周（日）对净化机房、手术室、手术室辅助用房等设备机房巡视检查，根据问题发生频次和问题情况严重性扣除0.5-2.5分</w:t>
            </w:r>
          </w:p>
        </w:tc>
        <w:tc>
          <w:tcPr>
            <w:tcW w:w="943" w:type="dxa"/>
            <w:gridSpan w:val="2"/>
            <w:vAlign w:val="center"/>
          </w:tcPr>
          <w:p w:rsidR="000F7122" w:rsidRPr="00093D40" w:rsidRDefault="000F7122" w:rsidP="00BF4926">
            <w:pPr>
              <w:spacing w:line="360" w:lineRule="auto"/>
              <w:jc w:val="center"/>
              <w:rPr>
                <w:rFonts w:ascii="仿宋" w:eastAsia="仿宋" w:hAnsi="仿宋"/>
                <w:sz w:val="24"/>
              </w:rPr>
            </w:pPr>
          </w:p>
        </w:tc>
        <w:tc>
          <w:tcPr>
            <w:tcW w:w="1056" w:type="dxa"/>
            <w:gridSpan w:val="2"/>
            <w:vAlign w:val="center"/>
          </w:tcPr>
          <w:p w:rsidR="000F7122" w:rsidRPr="00093D40" w:rsidRDefault="000F7122" w:rsidP="00BF4926">
            <w:pPr>
              <w:spacing w:line="360" w:lineRule="auto"/>
              <w:jc w:val="center"/>
              <w:rPr>
                <w:rFonts w:ascii="仿宋" w:eastAsia="仿宋" w:hAnsi="仿宋"/>
                <w:sz w:val="24"/>
              </w:rPr>
            </w:pPr>
          </w:p>
        </w:tc>
      </w:tr>
      <w:tr w:rsidR="000F7122" w:rsidRPr="00093D40" w:rsidTr="00BF4926">
        <w:trPr>
          <w:trHeight w:val="439"/>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Merge/>
            <w:vAlign w:val="center"/>
          </w:tcPr>
          <w:p w:rsidR="000F7122" w:rsidRPr="00093D40" w:rsidRDefault="000F7122" w:rsidP="00BF4926">
            <w:pPr>
              <w:spacing w:line="360" w:lineRule="auto"/>
              <w:rPr>
                <w:rFonts w:ascii="仿宋" w:eastAsia="仿宋" w:hAnsi="仿宋"/>
                <w:sz w:val="24"/>
              </w:rPr>
            </w:pP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按维保计划对所管辖范围内净化机组、配电柜、控制柜、UPS等设备维护保养，根据问题发生频次和问题情况严重性扣除0.5-2.5分</w:t>
            </w:r>
          </w:p>
        </w:tc>
        <w:tc>
          <w:tcPr>
            <w:tcW w:w="943" w:type="dxa"/>
            <w:gridSpan w:val="2"/>
            <w:vAlign w:val="center"/>
          </w:tcPr>
          <w:p w:rsidR="000F7122" w:rsidRPr="00093D40" w:rsidRDefault="000F7122" w:rsidP="00BF4926">
            <w:pPr>
              <w:spacing w:line="360" w:lineRule="auto"/>
              <w:jc w:val="center"/>
              <w:rPr>
                <w:rFonts w:ascii="仿宋" w:eastAsia="仿宋" w:hAnsi="仿宋"/>
                <w:sz w:val="24"/>
              </w:rPr>
            </w:pPr>
          </w:p>
        </w:tc>
        <w:tc>
          <w:tcPr>
            <w:tcW w:w="1056" w:type="dxa"/>
            <w:gridSpan w:val="2"/>
            <w:vAlign w:val="center"/>
          </w:tcPr>
          <w:p w:rsidR="000F7122" w:rsidRPr="00093D40" w:rsidRDefault="000F7122" w:rsidP="00BF4926">
            <w:pPr>
              <w:spacing w:line="360" w:lineRule="auto"/>
              <w:jc w:val="center"/>
              <w:rPr>
                <w:rFonts w:ascii="仿宋" w:eastAsia="仿宋" w:hAnsi="仿宋"/>
                <w:sz w:val="24"/>
              </w:rPr>
            </w:pPr>
          </w:p>
        </w:tc>
      </w:tr>
      <w:tr w:rsidR="000F7122" w:rsidRPr="00093D40" w:rsidTr="00BF4926">
        <w:trPr>
          <w:trHeight w:val="439"/>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Merge/>
            <w:vAlign w:val="center"/>
          </w:tcPr>
          <w:p w:rsidR="000F7122" w:rsidRPr="00093D40" w:rsidRDefault="000F7122" w:rsidP="00BF4926">
            <w:pPr>
              <w:spacing w:line="360" w:lineRule="auto"/>
              <w:rPr>
                <w:rFonts w:ascii="仿宋" w:eastAsia="仿宋" w:hAnsi="仿宋"/>
                <w:sz w:val="24"/>
              </w:rPr>
            </w:pP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保证院内所管辖范围内设备机房卫生整洁及设备的安全稳定运行，根据问题发生频次和问题情况严重性</w:t>
            </w:r>
            <w:r w:rsidRPr="00093D40">
              <w:rPr>
                <w:rFonts w:ascii="仿宋" w:eastAsia="仿宋" w:hAnsi="仿宋" w:hint="eastAsia"/>
                <w:sz w:val="24"/>
              </w:rPr>
              <w:lastRenderedPageBreak/>
              <w:t>扣除0.5-2.5分</w:t>
            </w:r>
          </w:p>
        </w:tc>
        <w:tc>
          <w:tcPr>
            <w:tcW w:w="943" w:type="dxa"/>
            <w:gridSpan w:val="2"/>
            <w:vAlign w:val="center"/>
          </w:tcPr>
          <w:p w:rsidR="000F7122" w:rsidRPr="00093D40" w:rsidRDefault="000F7122" w:rsidP="00BF4926">
            <w:pPr>
              <w:spacing w:line="360" w:lineRule="auto"/>
              <w:jc w:val="center"/>
              <w:rPr>
                <w:rFonts w:ascii="仿宋" w:eastAsia="仿宋" w:hAnsi="仿宋"/>
                <w:sz w:val="24"/>
              </w:rPr>
            </w:pPr>
          </w:p>
        </w:tc>
        <w:tc>
          <w:tcPr>
            <w:tcW w:w="1056" w:type="dxa"/>
            <w:gridSpan w:val="2"/>
            <w:vAlign w:val="center"/>
          </w:tcPr>
          <w:p w:rsidR="000F7122" w:rsidRPr="00093D40" w:rsidRDefault="000F7122" w:rsidP="00BF4926">
            <w:pPr>
              <w:spacing w:line="360" w:lineRule="auto"/>
              <w:jc w:val="center"/>
              <w:rPr>
                <w:rFonts w:ascii="仿宋" w:eastAsia="仿宋" w:hAnsi="仿宋"/>
                <w:sz w:val="24"/>
              </w:rPr>
            </w:pPr>
          </w:p>
        </w:tc>
      </w:tr>
      <w:tr w:rsidR="000F7122" w:rsidRPr="00093D40" w:rsidTr="00BF4926">
        <w:trPr>
          <w:trHeight w:val="746"/>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突发事件（5分）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净化空调设备发生故障时能妥善处理现场问题，及时启动设备故障或事故应急预案，并做好相关记录根据问题发生频次和问题情况严重性扣除0.5-5分</w:t>
            </w:r>
          </w:p>
        </w:tc>
        <w:tc>
          <w:tcPr>
            <w:tcW w:w="943" w:type="dxa"/>
            <w:gridSpan w:val="2"/>
            <w:vAlign w:val="center"/>
          </w:tcPr>
          <w:p w:rsidR="000F7122" w:rsidRPr="00093D40" w:rsidRDefault="000F7122" w:rsidP="00BF4926">
            <w:pPr>
              <w:spacing w:line="360" w:lineRule="auto"/>
              <w:jc w:val="center"/>
              <w:rPr>
                <w:rFonts w:ascii="仿宋" w:eastAsia="仿宋" w:hAnsi="仿宋"/>
                <w:b/>
                <w:sz w:val="24"/>
              </w:rPr>
            </w:pPr>
          </w:p>
        </w:tc>
        <w:tc>
          <w:tcPr>
            <w:tcW w:w="1056" w:type="dxa"/>
            <w:gridSpan w:val="2"/>
            <w:vAlign w:val="center"/>
          </w:tcPr>
          <w:p w:rsidR="000F7122" w:rsidRPr="00093D40" w:rsidRDefault="000F7122" w:rsidP="00BF4926">
            <w:pPr>
              <w:spacing w:line="360" w:lineRule="auto"/>
              <w:jc w:val="center"/>
              <w:rPr>
                <w:rFonts w:ascii="仿宋" w:eastAsia="仿宋" w:hAnsi="仿宋"/>
                <w:b/>
                <w:sz w:val="24"/>
              </w:rPr>
            </w:pPr>
          </w:p>
        </w:tc>
      </w:tr>
      <w:tr w:rsidR="000F7122" w:rsidRPr="00093D40" w:rsidTr="00BF4926">
        <w:trPr>
          <w:trHeight w:val="746"/>
          <w:jc w:val="center"/>
        </w:trPr>
        <w:tc>
          <w:tcPr>
            <w:tcW w:w="591" w:type="dxa"/>
            <w:vMerge w:val="restart"/>
            <w:vAlign w:val="center"/>
          </w:tcPr>
          <w:p w:rsidR="000F7122" w:rsidRPr="00093D40" w:rsidRDefault="000F7122" w:rsidP="00BF4926">
            <w:pPr>
              <w:spacing w:line="360" w:lineRule="auto"/>
              <w:jc w:val="center"/>
              <w:rPr>
                <w:rFonts w:ascii="仿宋" w:eastAsia="仿宋" w:hAnsi="仿宋"/>
                <w:bCs/>
                <w:sz w:val="24"/>
              </w:rPr>
            </w:pPr>
            <w:r w:rsidRPr="00093D40">
              <w:rPr>
                <w:rFonts w:ascii="仿宋" w:eastAsia="仿宋" w:hAnsi="仿宋" w:hint="eastAsia"/>
                <w:bCs/>
                <w:sz w:val="24"/>
              </w:rPr>
              <w:t>3</w:t>
            </w:r>
          </w:p>
        </w:tc>
        <w:tc>
          <w:tcPr>
            <w:tcW w:w="773" w:type="dxa"/>
            <w:vMerge w:val="restart"/>
            <w:vAlign w:val="center"/>
          </w:tcPr>
          <w:p w:rsidR="000F7122" w:rsidRPr="00093D40" w:rsidRDefault="000F7122" w:rsidP="00BF4926">
            <w:pPr>
              <w:spacing w:line="360" w:lineRule="auto"/>
              <w:rPr>
                <w:rFonts w:ascii="仿宋" w:eastAsia="仿宋" w:hAnsi="仿宋"/>
                <w:bCs/>
                <w:sz w:val="24"/>
              </w:rPr>
            </w:pPr>
            <w:r w:rsidRPr="00093D40">
              <w:rPr>
                <w:rFonts w:ascii="仿宋" w:eastAsia="仿宋" w:hAnsi="仿宋" w:hint="eastAsia"/>
                <w:bCs/>
                <w:sz w:val="24"/>
              </w:rPr>
              <w:t>质量安全能效管理</w:t>
            </w:r>
          </w:p>
        </w:tc>
        <w:tc>
          <w:tcPr>
            <w:tcW w:w="703" w:type="dxa"/>
            <w:gridSpan w:val="2"/>
            <w:vMerge w:val="restart"/>
            <w:vAlign w:val="center"/>
          </w:tcPr>
          <w:p w:rsidR="000F7122" w:rsidRPr="00093D40" w:rsidRDefault="000F7122" w:rsidP="00BF4926">
            <w:pPr>
              <w:spacing w:line="360" w:lineRule="auto"/>
              <w:jc w:val="center"/>
              <w:rPr>
                <w:rFonts w:ascii="仿宋" w:eastAsia="仿宋" w:hAnsi="仿宋"/>
                <w:sz w:val="24"/>
              </w:rPr>
            </w:pPr>
            <w:r w:rsidRPr="00093D40">
              <w:rPr>
                <w:rFonts w:ascii="仿宋" w:eastAsia="仿宋" w:hAnsi="仿宋" w:hint="eastAsia"/>
                <w:sz w:val="24"/>
              </w:rPr>
              <w:t>15%</w:t>
            </w: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质量管理（5分）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质量整改在限时内完成，质量整改措施切实有效，有明显改善，并做好记录，根据问题发生频次和问题情况严重性扣除0.5-5分</w:t>
            </w:r>
          </w:p>
        </w:tc>
        <w:tc>
          <w:tcPr>
            <w:tcW w:w="943" w:type="dxa"/>
            <w:gridSpan w:val="2"/>
            <w:vAlign w:val="center"/>
          </w:tcPr>
          <w:p w:rsidR="000F7122" w:rsidRPr="00093D40" w:rsidRDefault="000F7122" w:rsidP="00BF4926">
            <w:pPr>
              <w:spacing w:line="360" w:lineRule="auto"/>
              <w:jc w:val="center"/>
              <w:rPr>
                <w:rFonts w:ascii="仿宋" w:eastAsia="仿宋" w:hAnsi="仿宋"/>
                <w:b/>
                <w:sz w:val="24"/>
              </w:rPr>
            </w:pPr>
          </w:p>
        </w:tc>
        <w:tc>
          <w:tcPr>
            <w:tcW w:w="1056" w:type="dxa"/>
            <w:gridSpan w:val="2"/>
            <w:vAlign w:val="center"/>
          </w:tcPr>
          <w:p w:rsidR="000F7122" w:rsidRPr="00093D40" w:rsidRDefault="000F7122" w:rsidP="00BF4926">
            <w:pPr>
              <w:spacing w:line="360" w:lineRule="auto"/>
              <w:jc w:val="center"/>
              <w:rPr>
                <w:rFonts w:ascii="仿宋" w:eastAsia="仿宋" w:hAnsi="仿宋"/>
                <w:b/>
                <w:sz w:val="24"/>
              </w:rPr>
            </w:pPr>
          </w:p>
        </w:tc>
      </w:tr>
      <w:tr w:rsidR="000F7122" w:rsidRPr="00093D40" w:rsidTr="00BF4926">
        <w:trPr>
          <w:trHeight w:val="819"/>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安全管理（5分）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现场作业按照作业类别办理作业许可证，安全防护标志完备，排除现场安全隐患，佩戴相关的个人防护用品，根据问题发生频次和问题情况严重性扣除0.5-5分</w:t>
            </w:r>
          </w:p>
        </w:tc>
        <w:tc>
          <w:tcPr>
            <w:tcW w:w="943" w:type="dxa"/>
            <w:gridSpan w:val="2"/>
            <w:vAlign w:val="center"/>
          </w:tcPr>
          <w:p w:rsidR="000F7122" w:rsidRPr="00093D40" w:rsidRDefault="000F7122" w:rsidP="00BF4926">
            <w:pPr>
              <w:spacing w:line="360" w:lineRule="auto"/>
              <w:jc w:val="center"/>
              <w:rPr>
                <w:rFonts w:ascii="仿宋" w:eastAsia="仿宋" w:hAnsi="仿宋"/>
                <w:b/>
                <w:sz w:val="24"/>
              </w:rPr>
            </w:pPr>
          </w:p>
        </w:tc>
        <w:tc>
          <w:tcPr>
            <w:tcW w:w="1056" w:type="dxa"/>
            <w:gridSpan w:val="2"/>
            <w:vAlign w:val="center"/>
          </w:tcPr>
          <w:p w:rsidR="000F7122" w:rsidRPr="00093D40" w:rsidRDefault="000F7122" w:rsidP="00BF4926">
            <w:pPr>
              <w:spacing w:line="360" w:lineRule="auto"/>
              <w:jc w:val="center"/>
              <w:rPr>
                <w:rFonts w:ascii="仿宋" w:eastAsia="仿宋" w:hAnsi="仿宋"/>
                <w:b/>
                <w:sz w:val="24"/>
              </w:rPr>
            </w:pPr>
          </w:p>
        </w:tc>
      </w:tr>
      <w:tr w:rsidR="000F7122" w:rsidRPr="00093D40" w:rsidTr="00BF4926">
        <w:trPr>
          <w:trHeight w:val="677"/>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能源供应（5分）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全年保证院内手术室、ICU等区域空调24小时连续供应（冷热），根据问题发生频次和问题情况严重性扣除1-5分</w:t>
            </w:r>
          </w:p>
        </w:tc>
        <w:tc>
          <w:tcPr>
            <w:tcW w:w="943" w:type="dxa"/>
            <w:gridSpan w:val="2"/>
            <w:vAlign w:val="center"/>
          </w:tcPr>
          <w:p w:rsidR="000F7122" w:rsidRPr="00093D40" w:rsidRDefault="000F7122" w:rsidP="00BF4926">
            <w:pPr>
              <w:spacing w:line="360" w:lineRule="auto"/>
              <w:jc w:val="center"/>
              <w:rPr>
                <w:rFonts w:ascii="仿宋" w:eastAsia="仿宋" w:hAnsi="仿宋"/>
                <w:b/>
                <w:sz w:val="24"/>
              </w:rPr>
            </w:pPr>
          </w:p>
        </w:tc>
        <w:tc>
          <w:tcPr>
            <w:tcW w:w="1056" w:type="dxa"/>
            <w:gridSpan w:val="2"/>
            <w:vAlign w:val="center"/>
          </w:tcPr>
          <w:p w:rsidR="000F7122" w:rsidRPr="00093D40" w:rsidRDefault="000F7122" w:rsidP="00BF4926">
            <w:pPr>
              <w:spacing w:line="360" w:lineRule="auto"/>
              <w:jc w:val="center"/>
              <w:rPr>
                <w:rFonts w:ascii="仿宋" w:eastAsia="仿宋" w:hAnsi="仿宋"/>
                <w:b/>
                <w:sz w:val="24"/>
              </w:rPr>
            </w:pPr>
          </w:p>
        </w:tc>
      </w:tr>
      <w:tr w:rsidR="000F7122" w:rsidRPr="00093D40" w:rsidTr="00BF4926">
        <w:trPr>
          <w:trHeight w:val="454"/>
          <w:jc w:val="center"/>
        </w:trPr>
        <w:tc>
          <w:tcPr>
            <w:tcW w:w="591" w:type="dxa"/>
            <w:vMerge w:val="restart"/>
            <w:vAlign w:val="center"/>
          </w:tcPr>
          <w:p w:rsidR="000F7122" w:rsidRPr="00093D40" w:rsidRDefault="000F7122" w:rsidP="00BF4926">
            <w:pPr>
              <w:spacing w:line="360" w:lineRule="auto"/>
              <w:jc w:val="center"/>
              <w:rPr>
                <w:rFonts w:ascii="仿宋" w:eastAsia="仿宋" w:hAnsi="仿宋"/>
                <w:bCs/>
                <w:sz w:val="24"/>
              </w:rPr>
            </w:pPr>
            <w:r w:rsidRPr="00093D40">
              <w:rPr>
                <w:rFonts w:ascii="仿宋" w:eastAsia="仿宋" w:hAnsi="仿宋" w:hint="eastAsia"/>
                <w:bCs/>
                <w:sz w:val="24"/>
              </w:rPr>
              <w:t>4</w:t>
            </w:r>
          </w:p>
        </w:tc>
        <w:tc>
          <w:tcPr>
            <w:tcW w:w="773" w:type="dxa"/>
            <w:vMerge w:val="restart"/>
            <w:vAlign w:val="center"/>
          </w:tcPr>
          <w:p w:rsidR="000F7122" w:rsidRPr="00093D40" w:rsidRDefault="000F7122" w:rsidP="00BF4926">
            <w:pPr>
              <w:spacing w:line="360" w:lineRule="auto"/>
              <w:jc w:val="center"/>
              <w:rPr>
                <w:rFonts w:ascii="仿宋" w:eastAsia="仿宋" w:hAnsi="仿宋"/>
                <w:bCs/>
                <w:sz w:val="24"/>
              </w:rPr>
            </w:pPr>
            <w:r w:rsidRPr="00093D40">
              <w:rPr>
                <w:rFonts w:ascii="仿宋" w:eastAsia="仿宋" w:hAnsi="仿宋" w:hint="eastAsia"/>
                <w:bCs/>
                <w:sz w:val="24"/>
              </w:rPr>
              <w:t>满意度调查</w:t>
            </w:r>
          </w:p>
        </w:tc>
        <w:tc>
          <w:tcPr>
            <w:tcW w:w="703" w:type="dxa"/>
            <w:gridSpan w:val="2"/>
            <w:vMerge w:val="restart"/>
            <w:vAlign w:val="center"/>
          </w:tcPr>
          <w:p w:rsidR="000F7122" w:rsidRPr="00093D40" w:rsidRDefault="000F7122" w:rsidP="00BF4926">
            <w:pPr>
              <w:spacing w:line="360" w:lineRule="auto"/>
              <w:jc w:val="center"/>
              <w:rPr>
                <w:rFonts w:ascii="仿宋" w:eastAsia="仿宋" w:hAnsi="仿宋"/>
                <w:sz w:val="24"/>
              </w:rPr>
            </w:pPr>
            <w:r w:rsidRPr="00093D40">
              <w:rPr>
                <w:rFonts w:ascii="仿宋" w:eastAsia="仿宋" w:hAnsi="仿宋" w:hint="eastAsia"/>
                <w:sz w:val="24"/>
              </w:rPr>
              <w:t>30%</w:t>
            </w: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反应速度（5分）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发生突发事件及时到达现场，根据统计数据评判分值</w:t>
            </w:r>
          </w:p>
        </w:tc>
        <w:tc>
          <w:tcPr>
            <w:tcW w:w="943" w:type="dxa"/>
            <w:gridSpan w:val="2"/>
            <w:vAlign w:val="center"/>
          </w:tcPr>
          <w:p w:rsidR="000F7122" w:rsidRPr="00093D40" w:rsidRDefault="000F7122" w:rsidP="00BF4926">
            <w:pPr>
              <w:spacing w:line="360" w:lineRule="auto"/>
              <w:jc w:val="center"/>
              <w:rPr>
                <w:rFonts w:ascii="仿宋" w:eastAsia="仿宋" w:hAnsi="仿宋"/>
                <w:b/>
                <w:sz w:val="24"/>
              </w:rPr>
            </w:pPr>
          </w:p>
        </w:tc>
        <w:tc>
          <w:tcPr>
            <w:tcW w:w="1056" w:type="dxa"/>
            <w:gridSpan w:val="2"/>
            <w:vAlign w:val="center"/>
          </w:tcPr>
          <w:p w:rsidR="000F7122" w:rsidRPr="00093D40" w:rsidRDefault="000F7122" w:rsidP="00BF4926">
            <w:pPr>
              <w:spacing w:line="360" w:lineRule="auto"/>
              <w:jc w:val="center"/>
              <w:rPr>
                <w:rFonts w:ascii="仿宋" w:eastAsia="仿宋" w:hAnsi="仿宋"/>
                <w:b/>
                <w:sz w:val="24"/>
              </w:rPr>
            </w:pPr>
          </w:p>
        </w:tc>
      </w:tr>
      <w:tr w:rsidR="000F7122" w:rsidRPr="00093D40" w:rsidTr="00BF4926">
        <w:trPr>
          <w:trHeight w:val="454"/>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完成质量（5分）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按要求保质保量完成交代工作，根据统计数据评判分值</w:t>
            </w:r>
          </w:p>
        </w:tc>
        <w:tc>
          <w:tcPr>
            <w:tcW w:w="943" w:type="dxa"/>
            <w:gridSpan w:val="2"/>
            <w:vAlign w:val="center"/>
          </w:tcPr>
          <w:p w:rsidR="000F7122" w:rsidRPr="00093D40" w:rsidRDefault="000F7122" w:rsidP="00BF4926">
            <w:pPr>
              <w:spacing w:line="360" w:lineRule="auto"/>
              <w:jc w:val="center"/>
              <w:rPr>
                <w:rFonts w:ascii="仿宋" w:eastAsia="仿宋" w:hAnsi="仿宋"/>
                <w:b/>
                <w:sz w:val="24"/>
              </w:rPr>
            </w:pPr>
          </w:p>
        </w:tc>
        <w:tc>
          <w:tcPr>
            <w:tcW w:w="1056" w:type="dxa"/>
            <w:gridSpan w:val="2"/>
            <w:vAlign w:val="center"/>
          </w:tcPr>
          <w:p w:rsidR="000F7122" w:rsidRPr="00093D40" w:rsidRDefault="000F7122" w:rsidP="00BF4926">
            <w:pPr>
              <w:spacing w:line="360" w:lineRule="auto"/>
              <w:jc w:val="center"/>
              <w:rPr>
                <w:rFonts w:ascii="仿宋" w:eastAsia="仿宋" w:hAnsi="仿宋"/>
                <w:b/>
                <w:sz w:val="24"/>
              </w:rPr>
            </w:pPr>
          </w:p>
        </w:tc>
      </w:tr>
      <w:tr w:rsidR="000F7122" w:rsidRPr="00093D40" w:rsidTr="00BF4926">
        <w:trPr>
          <w:trHeight w:val="454"/>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反馈情况（5分）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完成工作后及时反馈到一站式服务中心，根据统计数据评判分值</w:t>
            </w:r>
          </w:p>
        </w:tc>
        <w:tc>
          <w:tcPr>
            <w:tcW w:w="943" w:type="dxa"/>
            <w:gridSpan w:val="2"/>
            <w:vAlign w:val="center"/>
          </w:tcPr>
          <w:p w:rsidR="000F7122" w:rsidRPr="00093D40" w:rsidRDefault="000F7122" w:rsidP="00BF4926">
            <w:pPr>
              <w:spacing w:line="360" w:lineRule="auto"/>
              <w:jc w:val="center"/>
              <w:rPr>
                <w:rFonts w:ascii="仿宋" w:eastAsia="仿宋" w:hAnsi="仿宋"/>
                <w:b/>
                <w:sz w:val="24"/>
              </w:rPr>
            </w:pPr>
          </w:p>
        </w:tc>
        <w:tc>
          <w:tcPr>
            <w:tcW w:w="1056" w:type="dxa"/>
            <w:gridSpan w:val="2"/>
            <w:vAlign w:val="center"/>
          </w:tcPr>
          <w:p w:rsidR="000F7122" w:rsidRPr="00093D40" w:rsidRDefault="000F7122" w:rsidP="00BF4926">
            <w:pPr>
              <w:spacing w:line="360" w:lineRule="auto"/>
              <w:jc w:val="center"/>
              <w:rPr>
                <w:rFonts w:ascii="仿宋" w:eastAsia="仿宋" w:hAnsi="仿宋"/>
                <w:b/>
                <w:sz w:val="24"/>
              </w:rPr>
            </w:pPr>
          </w:p>
        </w:tc>
      </w:tr>
      <w:tr w:rsidR="000F7122" w:rsidRPr="00093D40" w:rsidTr="00BF4926">
        <w:trPr>
          <w:trHeight w:val="454"/>
          <w:jc w:val="center"/>
        </w:trPr>
        <w:tc>
          <w:tcPr>
            <w:tcW w:w="591" w:type="dxa"/>
            <w:vMerge/>
            <w:vAlign w:val="center"/>
          </w:tcPr>
          <w:p w:rsidR="000F7122" w:rsidRPr="00093D40" w:rsidRDefault="000F7122" w:rsidP="00BF4926">
            <w:pPr>
              <w:spacing w:line="360" w:lineRule="auto"/>
              <w:jc w:val="center"/>
              <w:rPr>
                <w:rFonts w:ascii="仿宋" w:eastAsia="仿宋" w:hAnsi="仿宋"/>
                <w:bCs/>
                <w:sz w:val="24"/>
              </w:rPr>
            </w:pPr>
          </w:p>
        </w:tc>
        <w:tc>
          <w:tcPr>
            <w:tcW w:w="773" w:type="dxa"/>
            <w:vMerge/>
            <w:vAlign w:val="center"/>
          </w:tcPr>
          <w:p w:rsidR="000F7122" w:rsidRPr="00093D40" w:rsidRDefault="000F7122" w:rsidP="00BF4926">
            <w:pPr>
              <w:spacing w:line="360" w:lineRule="auto"/>
              <w:jc w:val="center"/>
              <w:rPr>
                <w:rFonts w:ascii="仿宋" w:eastAsia="仿宋" w:hAnsi="仿宋"/>
                <w:bCs/>
                <w:sz w:val="24"/>
              </w:rPr>
            </w:pPr>
          </w:p>
        </w:tc>
        <w:tc>
          <w:tcPr>
            <w:tcW w:w="703" w:type="dxa"/>
            <w:gridSpan w:val="2"/>
            <w:vMerge/>
            <w:vAlign w:val="center"/>
          </w:tcPr>
          <w:p w:rsidR="000F7122" w:rsidRPr="00093D40" w:rsidRDefault="000F7122" w:rsidP="00BF4926">
            <w:pPr>
              <w:spacing w:line="360" w:lineRule="auto"/>
              <w:jc w:val="center"/>
              <w:rPr>
                <w:rFonts w:ascii="仿宋" w:eastAsia="仿宋" w:hAnsi="仿宋"/>
                <w:sz w:val="24"/>
              </w:rPr>
            </w:pPr>
          </w:p>
        </w:tc>
        <w:tc>
          <w:tcPr>
            <w:tcW w:w="1860" w:type="dxa"/>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科室满意度（15分）</w:t>
            </w:r>
          </w:p>
        </w:tc>
        <w:tc>
          <w:tcPr>
            <w:tcW w:w="3917" w:type="dxa"/>
            <w:gridSpan w:val="2"/>
            <w:vAlign w:val="center"/>
          </w:tcPr>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完成情况科室满意率95%以上，根据统计数据评判分值</w:t>
            </w:r>
          </w:p>
        </w:tc>
        <w:tc>
          <w:tcPr>
            <w:tcW w:w="943" w:type="dxa"/>
            <w:gridSpan w:val="2"/>
            <w:vAlign w:val="center"/>
          </w:tcPr>
          <w:p w:rsidR="000F7122" w:rsidRPr="00093D40" w:rsidRDefault="000F7122" w:rsidP="00BF4926">
            <w:pPr>
              <w:spacing w:line="360" w:lineRule="auto"/>
              <w:jc w:val="center"/>
              <w:rPr>
                <w:rFonts w:ascii="仿宋" w:eastAsia="仿宋" w:hAnsi="仿宋"/>
                <w:b/>
                <w:sz w:val="24"/>
              </w:rPr>
            </w:pPr>
          </w:p>
        </w:tc>
        <w:tc>
          <w:tcPr>
            <w:tcW w:w="1056" w:type="dxa"/>
            <w:gridSpan w:val="2"/>
            <w:vAlign w:val="center"/>
          </w:tcPr>
          <w:p w:rsidR="000F7122" w:rsidRPr="00093D40" w:rsidRDefault="000F7122" w:rsidP="00BF4926">
            <w:pPr>
              <w:spacing w:line="360" w:lineRule="auto"/>
              <w:jc w:val="center"/>
              <w:rPr>
                <w:rFonts w:ascii="仿宋" w:eastAsia="仿宋" w:hAnsi="仿宋"/>
                <w:b/>
                <w:sz w:val="24"/>
              </w:rPr>
            </w:pPr>
          </w:p>
        </w:tc>
      </w:tr>
      <w:tr w:rsidR="000F7122" w:rsidRPr="00093D40" w:rsidTr="00BF4926">
        <w:trPr>
          <w:trHeight w:val="288"/>
          <w:jc w:val="center"/>
        </w:trPr>
        <w:tc>
          <w:tcPr>
            <w:tcW w:w="1364" w:type="dxa"/>
            <w:gridSpan w:val="2"/>
            <w:vAlign w:val="center"/>
          </w:tcPr>
          <w:p w:rsidR="000F7122" w:rsidRPr="00093D40" w:rsidRDefault="000F7122" w:rsidP="00BF4926">
            <w:pPr>
              <w:spacing w:line="360" w:lineRule="auto"/>
              <w:jc w:val="center"/>
              <w:rPr>
                <w:rFonts w:ascii="仿宋" w:eastAsia="仿宋" w:hAnsi="仿宋"/>
                <w:sz w:val="24"/>
              </w:rPr>
            </w:pPr>
            <w:r w:rsidRPr="00093D40">
              <w:rPr>
                <w:rFonts w:ascii="仿宋" w:eastAsia="仿宋" w:hAnsi="仿宋" w:hint="eastAsia"/>
                <w:sz w:val="24"/>
              </w:rPr>
              <w:t>得分</w:t>
            </w:r>
          </w:p>
        </w:tc>
        <w:tc>
          <w:tcPr>
            <w:tcW w:w="703" w:type="dxa"/>
            <w:gridSpan w:val="2"/>
            <w:vAlign w:val="center"/>
          </w:tcPr>
          <w:p w:rsidR="000F7122" w:rsidRPr="00093D40" w:rsidRDefault="000F7122" w:rsidP="00BF4926">
            <w:pPr>
              <w:spacing w:line="360" w:lineRule="auto"/>
              <w:jc w:val="center"/>
              <w:rPr>
                <w:rFonts w:ascii="仿宋" w:eastAsia="仿宋" w:hAnsi="仿宋"/>
                <w:sz w:val="24"/>
              </w:rPr>
            </w:pPr>
            <w:r w:rsidRPr="00093D40">
              <w:rPr>
                <w:rFonts w:ascii="仿宋" w:eastAsia="仿宋" w:hAnsi="仿宋" w:hint="eastAsia"/>
                <w:b/>
                <w:sz w:val="24"/>
              </w:rPr>
              <w:t>100%</w:t>
            </w:r>
          </w:p>
        </w:tc>
        <w:tc>
          <w:tcPr>
            <w:tcW w:w="7776" w:type="dxa"/>
            <w:gridSpan w:val="7"/>
            <w:vAlign w:val="center"/>
          </w:tcPr>
          <w:p w:rsidR="000F7122" w:rsidRPr="00093D40" w:rsidRDefault="000F7122" w:rsidP="00BF4926">
            <w:pPr>
              <w:spacing w:line="360" w:lineRule="auto"/>
              <w:jc w:val="center"/>
              <w:rPr>
                <w:rFonts w:ascii="仿宋" w:eastAsia="仿宋" w:hAnsi="仿宋"/>
                <w:b/>
                <w:sz w:val="24"/>
              </w:rPr>
            </w:pPr>
          </w:p>
        </w:tc>
      </w:tr>
      <w:tr w:rsidR="000F7122" w:rsidRPr="00093D40" w:rsidTr="00BF4926">
        <w:trPr>
          <w:trHeight w:val="996"/>
          <w:jc w:val="center"/>
        </w:trPr>
        <w:tc>
          <w:tcPr>
            <w:tcW w:w="2067" w:type="dxa"/>
            <w:gridSpan w:val="4"/>
            <w:vAlign w:val="center"/>
          </w:tcPr>
          <w:p w:rsidR="000F7122" w:rsidRPr="00093D40" w:rsidRDefault="000F7122" w:rsidP="00BF4926">
            <w:pPr>
              <w:spacing w:line="360" w:lineRule="auto"/>
              <w:jc w:val="center"/>
              <w:rPr>
                <w:rFonts w:ascii="仿宋" w:eastAsia="仿宋" w:hAnsi="仿宋"/>
                <w:b/>
                <w:sz w:val="24"/>
              </w:rPr>
            </w:pPr>
            <w:r w:rsidRPr="00093D40">
              <w:rPr>
                <w:rFonts w:ascii="仿宋" w:eastAsia="仿宋" w:hAnsi="仿宋" w:hint="eastAsia"/>
                <w:b/>
                <w:sz w:val="24"/>
              </w:rPr>
              <w:lastRenderedPageBreak/>
              <w:t>监管人意见</w:t>
            </w:r>
          </w:p>
        </w:tc>
        <w:tc>
          <w:tcPr>
            <w:tcW w:w="7776" w:type="dxa"/>
            <w:gridSpan w:val="7"/>
            <w:vAlign w:val="center"/>
          </w:tcPr>
          <w:p w:rsidR="000F7122" w:rsidRPr="00093D40" w:rsidRDefault="000F7122" w:rsidP="00BF4926">
            <w:pPr>
              <w:spacing w:line="360" w:lineRule="auto"/>
              <w:rPr>
                <w:rFonts w:ascii="仿宋" w:eastAsia="仿宋" w:hAnsi="仿宋"/>
                <w:sz w:val="24"/>
              </w:rPr>
            </w:pPr>
          </w:p>
          <w:p w:rsidR="000F7122" w:rsidRPr="00093D40" w:rsidRDefault="000F7122" w:rsidP="00BF4926">
            <w:pPr>
              <w:spacing w:line="360" w:lineRule="auto"/>
              <w:jc w:val="center"/>
              <w:rPr>
                <w:rFonts w:ascii="仿宋" w:eastAsia="仿宋" w:hAnsi="仿宋"/>
                <w:sz w:val="24"/>
              </w:rPr>
            </w:pPr>
            <w:r w:rsidRPr="00093D40">
              <w:rPr>
                <w:rFonts w:ascii="仿宋" w:eastAsia="仿宋" w:hAnsi="仿宋" w:hint="eastAsia"/>
                <w:sz w:val="24"/>
              </w:rPr>
              <w:t xml:space="preserve"> </w:t>
            </w:r>
          </w:p>
          <w:p w:rsidR="000F7122" w:rsidRPr="00093D40" w:rsidRDefault="000F7122" w:rsidP="00BF4926">
            <w:pPr>
              <w:spacing w:line="360" w:lineRule="auto"/>
              <w:jc w:val="center"/>
              <w:rPr>
                <w:rFonts w:ascii="仿宋" w:eastAsia="仿宋" w:hAnsi="仿宋"/>
                <w:b/>
                <w:sz w:val="24"/>
              </w:rPr>
            </w:pPr>
            <w:r w:rsidRPr="00093D40">
              <w:rPr>
                <w:rFonts w:ascii="仿宋" w:eastAsia="仿宋" w:hAnsi="仿宋" w:hint="eastAsia"/>
                <w:sz w:val="24"/>
              </w:rPr>
              <w:t xml:space="preserve">                     年         月         日</w:t>
            </w:r>
          </w:p>
        </w:tc>
      </w:tr>
      <w:tr w:rsidR="000F7122" w:rsidRPr="00093D40" w:rsidTr="00BF4926">
        <w:trPr>
          <w:trHeight w:val="1461"/>
          <w:jc w:val="center"/>
        </w:trPr>
        <w:tc>
          <w:tcPr>
            <w:tcW w:w="2067" w:type="dxa"/>
            <w:gridSpan w:val="4"/>
            <w:vAlign w:val="center"/>
          </w:tcPr>
          <w:p w:rsidR="000F7122" w:rsidRPr="00093D40" w:rsidRDefault="000F7122" w:rsidP="00BF4926">
            <w:pPr>
              <w:tabs>
                <w:tab w:val="left" w:pos="3797"/>
              </w:tabs>
              <w:spacing w:line="360" w:lineRule="auto"/>
              <w:jc w:val="center"/>
              <w:rPr>
                <w:rFonts w:ascii="仿宋" w:eastAsia="仿宋" w:hAnsi="仿宋"/>
                <w:b/>
                <w:sz w:val="24"/>
              </w:rPr>
            </w:pPr>
            <w:r w:rsidRPr="00093D40">
              <w:rPr>
                <w:rFonts w:ascii="仿宋" w:eastAsia="仿宋" w:hAnsi="仿宋" w:hint="eastAsia"/>
                <w:b/>
                <w:sz w:val="24"/>
              </w:rPr>
              <w:t>部门意见</w:t>
            </w:r>
          </w:p>
        </w:tc>
        <w:tc>
          <w:tcPr>
            <w:tcW w:w="7776" w:type="dxa"/>
            <w:gridSpan w:val="7"/>
            <w:vAlign w:val="center"/>
          </w:tcPr>
          <w:p w:rsidR="000F7122" w:rsidRPr="00093D40" w:rsidRDefault="000F7122" w:rsidP="00BF4926">
            <w:pPr>
              <w:spacing w:line="360" w:lineRule="auto"/>
              <w:rPr>
                <w:rFonts w:ascii="仿宋" w:eastAsia="仿宋" w:hAnsi="仿宋"/>
                <w:b/>
                <w:sz w:val="24"/>
              </w:rPr>
            </w:pPr>
          </w:p>
          <w:p w:rsidR="000F7122" w:rsidRPr="00093D40" w:rsidRDefault="000F7122" w:rsidP="00BF4926">
            <w:pPr>
              <w:spacing w:line="360" w:lineRule="auto"/>
              <w:rPr>
                <w:rFonts w:ascii="仿宋" w:eastAsia="仿宋" w:hAnsi="仿宋"/>
                <w:b/>
                <w:sz w:val="24"/>
              </w:rPr>
            </w:pPr>
          </w:p>
          <w:p w:rsidR="000F7122" w:rsidRPr="00093D40" w:rsidRDefault="000F7122" w:rsidP="00BF4926">
            <w:pPr>
              <w:spacing w:line="360" w:lineRule="auto"/>
              <w:jc w:val="center"/>
              <w:rPr>
                <w:rFonts w:ascii="仿宋" w:eastAsia="仿宋" w:hAnsi="仿宋"/>
                <w:b/>
                <w:sz w:val="24"/>
              </w:rPr>
            </w:pPr>
            <w:r w:rsidRPr="00093D40">
              <w:rPr>
                <w:rFonts w:ascii="仿宋" w:eastAsia="仿宋" w:hAnsi="仿宋" w:hint="eastAsia"/>
                <w:sz w:val="24"/>
              </w:rPr>
              <w:t xml:space="preserve">                    年         月         日</w:t>
            </w:r>
          </w:p>
        </w:tc>
      </w:tr>
      <w:tr w:rsidR="000F7122" w:rsidRPr="00093D40" w:rsidTr="00BF4926">
        <w:trPr>
          <w:trHeight w:val="274"/>
          <w:jc w:val="center"/>
        </w:trPr>
        <w:tc>
          <w:tcPr>
            <w:tcW w:w="9843" w:type="dxa"/>
            <w:gridSpan w:val="11"/>
          </w:tcPr>
          <w:p w:rsidR="000F7122" w:rsidRPr="00093D40" w:rsidRDefault="000F7122" w:rsidP="00BF4926">
            <w:pPr>
              <w:spacing w:line="360" w:lineRule="auto"/>
              <w:rPr>
                <w:rFonts w:ascii="仿宋" w:eastAsia="仿宋" w:hAnsi="仿宋"/>
                <w:b/>
                <w:bCs/>
                <w:sz w:val="24"/>
              </w:rPr>
            </w:pPr>
            <w:r w:rsidRPr="00093D40">
              <w:rPr>
                <w:rFonts w:ascii="仿宋" w:eastAsia="仿宋" w:hAnsi="仿宋" w:hint="eastAsia"/>
                <w:b/>
                <w:bCs/>
                <w:sz w:val="24"/>
              </w:rPr>
              <w:t>说  明：</w:t>
            </w:r>
          </w:p>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1.满意度一项需结合科室评价打分；</w:t>
            </w:r>
          </w:p>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2. 考核结果90≤X＜100分，属于基本符合要求，可正常支付合同款；</w:t>
            </w:r>
          </w:p>
          <w:p w:rsidR="000F7122" w:rsidRPr="00093D40" w:rsidRDefault="000F7122" w:rsidP="00BF4926">
            <w:pPr>
              <w:spacing w:line="360" w:lineRule="auto"/>
              <w:ind w:firstLineChars="100" w:firstLine="240"/>
              <w:rPr>
                <w:rFonts w:ascii="仿宋" w:eastAsia="仿宋" w:hAnsi="仿宋"/>
                <w:sz w:val="24"/>
              </w:rPr>
            </w:pPr>
            <w:r w:rsidRPr="00093D40">
              <w:rPr>
                <w:rFonts w:ascii="仿宋" w:eastAsia="仿宋" w:hAnsi="仿宋" w:hint="eastAsia"/>
                <w:sz w:val="24"/>
              </w:rPr>
              <w:t>考核结果80≤X＜90分，扣除考核期间应付合同款的1%作为违约金；</w:t>
            </w:r>
          </w:p>
          <w:p w:rsidR="000F7122" w:rsidRPr="00093D40" w:rsidRDefault="000F7122" w:rsidP="00BF4926">
            <w:pPr>
              <w:spacing w:line="360" w:lineRule="auto"/>
              <w:ind w:firstLineChars="100" w:firstLine="240"/>
              <w:rPr>
                <w:rFonts w:ascii="仿宋" w:eastAsia="仿宋" w:hAnsi="仿宋"/>
                <w:sz w:val="24"/>
              </w:rPr>
            </w:pPr>
            <w:r w:rsidRPr="00093D40">
              <w:rPr>
                <w:rFonts w:ascii="仿宋" w:eastAsia="仿宋" w:hAnsi="仿宋" w:hint="eastAsia"/>
                <w:sz w:val="24"/>
              </w:rPr>
              <w:t>考核结果70≤X＜80分，扣除考核期间应付合同款的2%作为违约金；</w:t>
            </w:r>
          </w:p>
          <w:p w:rsidR="000F7122" w:rsidRPr="00093D40" w:rsidRDefault="000F7122" w:rsidP="00BF4926">
            <w:pPr>
              <w:spacing w:line="360" w:lineRule="auto"/>
              <w:ind w:firstLineChars="100" w:firstLine="240"/>
              <w:rPr>
                <w:rFonts w:ascii="仿宋" w:eastAsia="仿宋" w:hAnsi="仿宋"/>
                <w:sz w:val="24"/>
              </w:rPr>
            </w:pPr>
            <w:r w:rsidRPr="00093D40">
              <w:rPr>
                <w:rFonts w:ascii="仿宋" w:eastAsia="仿宋" w:hAnsi="仿宋" w:hint="eastAsia"/>
                <w:sz w:val="24"/>
              </w:rPr>
              <w:t xml:space="preserve">考核结果60≤X＜70分，扣除考核期间应付合同款的5%作为违约金；       </w:t>
            </w:r>
          </w:p>
          <w:p w:rsidR="000F7122" w:rsidRPr="00093D40" w:rsidRDefault="000F7122" w:rsidP="00BF4926">
            <w:pPr>
              <w:spacing w:line="360" w:lineRule="auto"/>
              <w:ind w:firstLineChars="100" w:firstLine="240"/>
              <w:rPr>
                <w:rFonts w:ascii="仿宋" w:eastAsia="仿宋" w:hAnsi="仿宋"/>
                <w:sz w:val="24"/>
              </w:rPr>
            </w:pPr>
            <w:r w:rsidRPr="00093D40">
              <w:rPr>
                <w:rFonts w:ascii="仿宋" w:eastAsia="仿宋" w:hAnsi="仿宋" w:hint="eastAsia"/>
                <w:sz w:val="24"/>
              </w:rPr>
              <w:t>考核结果X＜60，扣除考核期间应付合同款的10%作为违约金；</w:t>
            </w:r>
          </w:p>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3.如连续两次出现低于60分的情况，监管部门将向医院通报解除本合同；</w:t>
            </w:r>
          </w:p>
          <w:p w:rsidR="000F7122" w:rsidRPr="00093D40" w:rsidRDefault="000F7122" w:rsidP="00BF4926">
            <w:pPr>
              <w:spacing w:line="360" w:lineRule="auto"/>
              <w:rPr>
                <w:rFonts w:ascii="仿宋" w:eastAsia="仿宋" w:hAnsi="仿宋"/>
                <w:sz w:val="24"/>
              </w:rPr>
            </w:pPr>
            <w:r w:rsidRPr="00093D40">
              <w:rPr>
                <w:rFonts w:ascii="仿宋" w:eastAsia="仿宋" w:hAnsi="仿宋" w:hint="eastAsia"/>
                <w:sz w:val="24"/>
              </w:rPr>
              <w:t>4.如当月出现工作进度严重拖期，发生重大质量、安全、经济（劳资）纠纷、群体性事件及违反国家法律、法规和合同约定的，经考核执行部门确定，则月度考核为0。</w:t>
            </w:r>
          </w:p>
        </w:tc>
      </w:tr>
    </w:tbl>
    <w:p w:rsidR="000F7122" w:rsidRPr="00093D40" w:rsidRDefault="000F7122" w:rsidP="000F7122">
      <w:pPr>
        <w:spacing w:line="360" w:lineRule="auto"/>
        <w:rPr>
          <w:rFonts w:ascii="仿宋" w:eastAsia="仿宋" w:hAnsi="仿宋"/>
          <w:sz w:val="24"/>
        </w:rPr>
      </w:pPr>
      <w:r w:rsidRPr="00093D40">
        <w:rPr>
          <w:rFonts w:ascii="仿宋" w:eastAsia="仿宋" w:hAnsi="仿宋" w:hint="eastAsia"/>
          <w:sz w:val="24"/>
        </w:rPr>
        <w:br w:type="page"/>
      </w:r>
      <w:r w:rsidRPr="00093D40">
        <w:rPr>
          <w:rFonts w:ascii="仿宋" w:eastAsia="仿宋" w:hAnsi="仿宋" w:hint="eastAsia"/>
          <w:sz w:val="24"/>
        </w:rPr>
        <w:lastRenderedPageBreak/>
        <w:t>附表一：</w:t>
      </w:r>
    </w:p>
    <w:tbl>
      <w:tblPr>
        <w:tblW w:w="9500" w:type="dxa"/>
        <w:tblInd w:w="94" w:type="dxa"/>
        <w:tblLayout w:type="fixed"/>
        <w:tblLook w:val="04A0" w:firstRow="1" w:lastRow="0" w:firstColumn="1" w:lastColumn="0" w:noHBand="0" w:noVBand="1"/>
      </w:tblPr>
      <w:tblGrid>
        <w:gridCol w:w="700"/>
        <w:gridCol w:w="3800"/>
        <w:gridCol w:w="2540"/>
        <w:gridCol w:w="1220"/>
        <w:gridCol w:w="1240"/>
      </w:tblGrid>
      <w:tr w:rsidR="000F7122" w:rsidRPr="00093D40" w:rsidTr="00BF4926">
        <w:trPr>
          <w:trHeight w:val="690"/>
        </w:trPr>
        <w:tc>
          <w:tcPr>
            <w:tcW w:w="9500" w:type="dxa"/>
            <w:gridSpan w:val="5"/>
            <w:tcBorders>
              <w:top w:val="nil"/>
              <w:left w:val="nil"/>
              <w:bottom w:val="nil"/>
              <w:right w:val="nil"/>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北京天坛医院A区二层手术室办公区设备明细</w:t>
            </w:r>
          </w:p>
        </w:tc>
      </w:tr>
      <w:tr w:rsidR="000F7122" w:rsidRPr="00093D40" w:rsidTr="00BF4926">
        <w:trPr>
          <w:trHeight w:val="540"/>
        </w:trPr>
        <w:tc>
          <w:tcPr>
            <w:tcW w:w="70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序号</w:t>
            </w:r>
          </w:p>
        </w:tc>
        <w:tc>
          <w:tcPr>
            <w:tcW w:w="380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设备名称</w:t>
            </w:r>
          </w:p>
        </w:tc>
        <w:tc>
          <w:tcPr>
            <w:tcW w:w="254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规格型号</w:t>
            </w:r>
          </w:p>
        </w:tc>
        <w:tc>
          <w:tcPr>
            <w:tcW w:w="122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单位</w:t>
            </w:r>
          </w:p>
        </w:tc>
        <w:tc>
          <w:tcPr>
            <w:tcW w:w="124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数量</w:t>
            </w:r>
          </w:p>
        </w:tc>
      </w:tr>
      <w:tr w:rsidR="000F7122" w:rsidRPr="00093D40" w:rsidTr="00BF4926">
        <w:trPr>
          <w:trHeight w:val="402"/>
        </w:trPr>
        <w:tc>
          <w:tcPr>
            <w:tcW w:w="950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一、装饰项目</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15211MK2</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M1521</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W1021MK1</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防火门F3023</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防火门1223</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防火门1523</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GYFM1523</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950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二、净化空调及自动控制系统</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空气处理机组AHU201</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pStyle w:val="6"/>
              <w:spacing w:before="0" w:after="0" w:line="360" w:lineRule="auto"/>
              <w:rPr>
                <w:rFonts w:ascii="仿宋" w:eastAsia="仿宋" w:hAnsi="仿宋"/>
                <w:b w:val="0"/>
                <w:szCs w:val="24"/>
              </w:rPr>
            </w:pPr>
            <w:r w:rsidRPr="00093D40">
              <w:rPr>
                <w:rFonts w:ascii="仿宋" w:eastAsia="仿宋" w:hAnsi="仿宋" w:hint="eastAsia"/>
                <w:b w:val="0"/>
                <w:szCs w:val="24"/>
              </w:rPr>
              <w:t>风量：10000m3/h，机外静压：7</w:t>
            </w:r>
            <w:r w:rsidRPr="00093D40">
              <w:rPr>
                <w:rFonts w:ascii="仿宋" w:eastAsia="仿宋" w:hAnsi="仿宋"/>
                <w:b w:val="0"/>
                <w:szCs w:val="24"/>
              </w:rPr>
              <w:t>20pa,</w:t>
            </w:r>
            <w:r w:rsidRPr="00093D40">
              <w:rPr>
                <w:rFonts w:ascii="仿宋" w:eastAsia="仿宋" w:hAnsi="仿宋" w:hint="eastAsia"/>
                <w:b w:val="0"/>
                <w:szCs w:val="24"/>
              </w:rPr>
              <w:t>功率：7</w:t>
            </w:r>
            <w:r w:rsidRPr="00093D40">
              <w:rPr>
                <w:rFonts w:ascii="仿宋" w:eastAsia="仿宋" w:hAnsi="仿宋"/>
                <w:b w:val="0"/>
                <w:szCs w:val="24"/>
              </w:rPr>
              <w:t>.5KW,</w:t>
            </w:r>
            <w:r w:rsidRPr="00093D40">
              <w:rPr>
                <w:rFonts w:ascii="仿宋" w:eastAsia="仿宋" w:hAnsi="仿宋" w:hint="eastAsia"/>
                <w:b w:val="0"/>
                <w:szCs w:val="24"/>
              </w:rPr>
              <w:t>制冷量:5</w:t>
            </w:r>
            <w:r w:rsidRPr="00093D40">
              <w:rPr>
                <w:rFonts w:ascii="仿宋" w:eastAsia="仿宋" w:hAnsi="仿宋"/>
                <w:b w:val="0"/>
                <w:szCs w:val="24"/>
              </w:rPr>
              <w:t>9.53KW,</w:t>
            </w:r>
            <w:r w:rsidRPr="00093D40">
              <w:rPr>
                <w:rFonts w:ascii="仿宋" w:eastAsia="仿宋" w:hAnsi="仿宋" w:hint="eastAsia"/>
                <w:b w:val="0"/>
                <w:szCs w:val="24"/>
              </w:rPr>
              <w:t>制热量：6</w:t>
            </w:r>
            <w:r w:rsidRPr="00093D40">
              <w:rPr>
                <w:rFonts w:ascii="仿宋" w:eastAsia="仿宋" w:hAnsi="仿宋"/>
                <w:b w:val="0"/>
                <w:szCs w:val="24"/>
              </w:rPr>
              <w:t>3.1KW</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空气处理机组AHU202</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4800m3/h，机外静压：5</w:t>
            </w:r>
            <w:r w:rsidRPr="00093D40">
              <w:rPr>
                <w:rFonts w:ascii="仿宋" w:eastAsia="仿宋" w:hAnsi="仿宋"/>
                <w:sz w:val="24"/>
              </w:rPr>
              <w:t>90pa，功率：</w:t>
            </w:r>
            <w:r w:rsidRPr="00093D40">
              <w:rPr>
                <w:rFonts w:ascii="仿宋" w:eastAsia="仿宋" w:hAnsi="仿宋" w:hint="eastAsia"/>
                <w:sz w:val="24"/>
              </w:rPr>
              <w:t>3</w:t>
            </w:r>
            <w:r w:rsidRPr="00093D40">
              <w:rPr>
                <w:rFonts w:ascii="仿宋" w:eastAsia="仿宋" w:hAnsi="仿宋"/>
                <w:sz w:val="24"/>
              </w:rPr>
              <w:t>KW，制冷量：28.75KW,制热量：</w:t>
            </w:r>
            <w:r w:rsidRPr="00093D40">
              <w:rPr>
                <w:rFonts w:ascii="仿宋" w:eastAsia="仿宋" w:hAnsi="仿宋" w:hint="eastAsia"/>
                <w:sz w:val="24"/>
              </w:rPr>
              <w:t>2</w:t>
            </w:r>
            <w:r w:rsidRPr="00093D40">
              <w:rPr>
                <w:rFonts w:ascii="仿宋" w:eastAsia="仿宋" w:hAnsi="仿宋"/>
                <w:sz w:val="24"/>
              </w:rPr>
              <w:t>8.44KW</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空气处理机组AHU203</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风量：13000</w:t>
            </w:r>
            <w:r w:rsidRPr="00093D40">
              <w:rPr>
                <w:rFonts w:ascii="仿宋" w:eastAsia="仿宋" w:hAnsi="仿宋" w:hint="eastAsia"/>
                <w:sz w:val="24"/>
              </w:rPr>
              <w:t>m3/h，机外静压：6</w:t>
            </w:r>
            <w:r w:rsidRPr="00093D40">
              <w:rPr>
                <w:rFonts w:ascii="仿宋" w:eastAsia="仿宋" w:hAnsi="仿宋"/>
                <w:sz w:val="24"/>
              </w:rPr>
              <w:t>80pa，功率：7.5KW，制冷量：77.39KW,制热量：80.33KW</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空气处理机组AHU204</w:t>
            </w:r>
          </w:p>
        </w:tc>
        <w:tc>
          <w:tcPr>
            <w:tcW w:w="2540" w:type="dxa"/>
            <w:tcBorders>
              <w:top w:val="nil"/>
              <w:left w:val="nil"/>
              <w:bottom w:val="single" w:sz="4" w:space="0" w:color="auto"/>
              <w:right w:val="single" w:sz="4" w:space="0" w:color="auto"/>
            </w:tcBorders>
          </w:tcPr>
          <w:p w:rsidR="000F7122" w:rsidRPr="00093D40" w:rsidRDefault="000F7122" w:rsidP="00BF4926">
            <w:pPr>
              <w:spacing w:line="360" w:lineRule="auto"/>
              <w:rPr>
                <w:rFonts w:ascii="仿宋" w:eastAsia="仿宋" w:hAnsi="仿宋"/>
                <w:sz w:val="24"/>
              </w:rPr>
            </w:pPr>
            <w:r w:rsidRPr="00093D40">
              <w:rPr>
                <w:rFonts w:ascii="仿宋" w:eastAsia="仿宋" w:hAnsi="仿宋"/>
                <w:sz w:val="24"/>
              </w:rPr>
              <w:t>风量：11000</w:t>
            </w:r>
            <w:r w:rsidRPr="00093D40">
              <w:rPr>
                <w:rFonts w:ascii="仿宋" w:eastAsia="仿宋" w:hAnsi="仿宋" w:hint="eastAsia"/>
                <w:sz w:val="24"/>
              </w:rPr>
              <w:t>m3/h，机外静压：7</w:t>
            </w:r>
            <w:r w:rsidRPr="00093D40">
              <w:rPr>
                <w:rFonts w:ascii="仿宋" w:eastAsia="仿宋" w:hAnsi="仿宋"/>
                <w:sz w:val="24"/>
              </w:rPr>
              <w:t>00pa，功率：</w:t>
            </w:r>
            <w:r w:rsidRPr="00093D40">
              <w:rPr>
                <w:rFonts w:ascii="仿宋" w:eastAsia="仿宋" w:hAnsi="仿宋"/>
                <w:sz w:val="24"/>
              </w:rPr>
              <w:lastRenderedPageBreak/>
              <w:t>7.5KW，制冷量：65.48KW,制热量：67.95KW</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台</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5</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空气处理机组AHU205</w:t>
            </w:r>
          </w:p>
        </w:tc>
        <w:tc>
          <w:tcPr>
            <w:tcW w:w="2540" w:type="dxa"/>
            <w:tcBorders>
              <w:top w:val="nil"/>
              <w:left w:val="nil"/>
              <w:bottom w:val="single" w:sz="4" w:space="0" w:color="auto"/>
              <w:right w:val="single" w:sz="4" w:space="0" w:color="auto"/>
            </w:tcBorders>
          </w:tcPr>
          <w:p w:rsidR="000F7122" w:rsidRPr="00093D40" w:rsidRDefault="000F7122" w:rsidP="00BF4926">
            <w:pPr>
              <w:spacing w:line="360" w:lineRule="auto"/>
              <w:rPr>
                <w:rFonts w:ascii="仿宋" w:eastAsia="仿宋" w:hAnsi="仿宋"/>
                <w:sz w:val="24"/>
              </w:rPr>
            </w:pPr>
            <w:r w:rsidRPr="00093D40">
              <w:rPr>
                <w:rFonts w:ascii="仿宋" w:eastAsia="仿宋" w:hAnsi="仿宋"/>
                <w:sz w:val="24"/>
              </w:rPr>
              <w:t>风量：13000</w:t>
            </w:r>
            <w:r w:rsidRPr="00093D40">
              <w:rPr>
                <w:rFonts w:ascii="仿宋" w:eastAsia="仿宋" w:hAnsi="仿宋" w:hint="eastAsia"/>
                <w:sz w:val="24"/>
              </w:rPr>
              <w:t>m3/h，机外静压：6</w:t>
            </w:r>
            <w:r w:rsidRPr="00093D40">
              <w:rPr>
                <w:rFonts w:ascii="仿宋" w:eastAsia="仿宋" w:hAnsi="仿宋"/>
                <w:sz w:val="24"/>
              </w:rPr>
              <w:t>90pa，功率：7.5KW，制冷量：77.63KW,制热量：82.92KW</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50"/>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新风处理机组FAU201</w:t>
            </w:r>
          </w:p>
        </w:tc>
        <w:tc>
          <w:tcPr>
            <w:tcW w:w="2540" w:type="dxa"/>
            <w:tcBorders>
              <w:top w:val="nil"/>
              <w:left w:val="nil"/>
              <w:bottom w:val="single" w:sz="4" w:space="0" w:color="auto"/>
              <w:right w:val="single" w:sz="4" w:space="0" w:color="auto"/>
            </w:tcBorders>
          </w:tcPr>
          <w:p w:rsidR="000F7122" w:rsidRPr="00093D40" w:rsidRDefault="000F7122" w:rsidP="00BF4926">
            <w:pPr>
              <w:spacing w:line="360" w:lineRule="auto"/>
              <w:rPr>
                <w:rFonts w:ascii="仿宋" w:eastAsia="仿宋" w:hAnsi="仿宋"/>
                <w:sz w:val="24"/>
              </w:rPr>
            </w:pPr>
            <w:r w:rsidRPr="00093D40">
              <w:rPr>
                <w:rFonts w:ascii="仿宋" w:eastAsia="仿宋" w:hAnsi="仿宋"/>
                <w:sz w:val="24"/>
              </w:rPr>
              <w:t>风量：10000</w:t>
            </w:r>
            <w:r w:rsidRPr="00093D40">
              <w:rPr>
                <w:rFonts w:ascii="仿宋" w:eastAsia="仿宋" w:hAnsi="仿宋" w:hint="eastAsia"/>
                <w:sz w:val="24"/>
              </w:rPr>
              <w:t>m3/h，机外静压：3</w:t>
            </w:r>
            <w:r w:rsidRPr="00093D40">
              <w:rPr>
                <w:rFonts w:ascii="仿宋" w:eastAsia="仿宋" w:hAnsi="仿宋"/>
                <w:sz w:val="24"/>
              </w:rPr>
              <w:t>80pa，功率：5.5KW，制冷量：137.79KW,制热量：103.77KW</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50"/>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新风处理机组FAU202</w:t>
            </w:r>
          </w:p>
        </w:tc>
        <w:tc>
          <w:tcPr>
            <w:tcW w:w="2540" w:type="dxa"/>
            <w:tcBorders>
              <w:top w:val="nil"/>
              <w:left w:val="nil"/>
              <w:bottom w:val="single" w:sz="4" w:space="0" w:color="auto"/>
              <w:right w:val="single" w:sz="4" w:space="0" w:color="auto"/>
            </w:tcBorders>
          </w:tcPr>
          <w:p w:rsidR="000F7122" w:rsidRPr="00093D40" w:rsidRDefault="000F7122" w:rsidP="00BF4926">
            <w:pPr>
              <w:spacing w:line="360" w:lineRule="auto"/>
              <w:rPr>
                <w:rFonts w:ascii="仿宋" w:eastAsia="仿宋" w:hAnsi="仿宋"/>
                <w:sz w:val="24"/>
              </w:rPr>
            </w:pPr>
            <w:r w:rsidRPr="00093D40">
              <w:rPr>
                <w:rFonts w:ascii="仿宋" w:eastAsia="仿宋" w:hAnsi="仿宋"/>
                <w:sz w:val="24"/>
              </w:rPr>
              <w:t>风量：8000</w:t>
            </w:r>
            <w:r w:rsidRPr="00093D40">
              <w:rPr>
                <w:rFonts w:ascii="仿宋" w:eastAsia="仿宋" w:hAnsi="仿宋" w:hint="eastAsia"/>
                <w:sz w:val="24"/>
              </w:rPr>
              <w:t>m3/h，机外静压：3</w:t>
            </w:r>
            <w:r w:rsidRPr="00093D40">
              <w:rPr>
                <w:rFonts w:ascii="仿宋" w:eastAsia="仿宋" w:hAnsi="仿宋"/>
                <w:sz w:val="24"/>
              </w:rPr>
              <w:t>70pa，功率：5.5KW，制冷量：110.23KW,制热量：83.02KW</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空调控制柜</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新风电动阀</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800*800</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新风电动阀</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800*630</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电动定风量阀</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R350</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G2亚高效送风口</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77</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G1亚高效送风口</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格栅上排风口</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回风口</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下回风口1000*600</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下回风口600*400</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19</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新风百叶</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1200*1000</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新风百叶</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1800*1000</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排风百叶</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630*500</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排风百叶</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1250*500</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23</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178</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止回阀</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防火阀</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c>
          <w:tcPr>
            <w:tcW w:w="380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5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27</w:t>
            </w:r>
          </w:p>
        </w:tc>
        <w:tc>
          <w:tcPr>
            <w:tcW w:w="380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5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DN40</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c>
          <w:tcPr>
            <w:tcW w:w="380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5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DN50</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w:t>
            </w:r>
          </w:p>
        </w:tc>
        <w:tc>
          <w:tcPr>
            <w:tcW w:w="380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5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DN65</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30</w:t>
            </w:r>
          </w:p>
        </w:tc>
        <w:tc>
          <w:tcPr>
            <w:tcW w:w="380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5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DN80</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950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三、电气及照明</w:t>
            </w:r>
          </w:p>
        </w:tc>
      </w:tr>
      <w:tr w:rsidR="000F7122" w:rsidRPr="00093D40" w:rsidTr="00BF4926">
        <w:trPr>
          <w:trHeight w:val="402"/>
        </w:trPr>
        <w:tc>
          <w:tcPr>
            <w:tcW w:w="700" w:type="dxa"/>
            <w:tcBorders>
              <w:top w:val="single" w:sz="4" w:space="0" w:color="969696"/>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800" w:type="dxa"/>
            <w:tcBorders>
              <w:top w:val="single" w:sz="4" w:space="0" w:color="969696"/>
              <w:left w:val="nil"/>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医用密闭磨砂灯具1x28W</w:t>
            </w:r>
          </w:p>
        </w:tc>
        <w:tc>
          <w:tcPr>
            <w:tcW w:w="2540" w:type="dxa"/>
            <w:tcBorders>
              <w:top w:val="single" w:sz="4" w:space="0" w:color="969696"/>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single" w:sz="4" w:space="0" w:color="969696"/>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80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医用密闭磨砂灯具2x28W</w:t>
            </w:r>
          </w:p>
        </w:tc>
        <w:tc>
          <w:tcPr>
            <w:tcW w:w="254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168</w:t>
            </w:r>
          </w:p>
        </w:tc>
      </w:tr>
      <w:tr w:rsidR="000F7122" w:rsidRPr="00093D40" w:rsidTr="00BF4926">
        <w:trPr>
          <w:trHeight w:val="402"/>
        </w:trPr>
        <w:tc>
          <w:tcPr>
            <w:tcW w:w="70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80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防水防潮灯1x13W</w:t>
            </w:r>
          </w:p>
        </w:tc>
        <w:tc>
          <w:tcPr>
            <w:tcW w:w="254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402"/>
        </w:trPr>
        <w:tc>
          <w:tcPr>
            <w:tcW w:w="70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80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单管银光灯</w:t>
            </w:r>
          </w:p>
        </w:tc>
        <w:tc>
          <w:tcPr>
            <w:tcW w:w="254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70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80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防水单管荧光灯1*28W</w:t>
            </w:r>
          </w:p>
        </w:tc>
        <w:tc>
          <w:tcPr>
            <w:tcW w:w="254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42</w:t>
            </w:r>
          </w:p>
        </w:tc>
      </w:tr>
      <w:tr w:rsidR="000F7122" w:rsidRPr="00093D40" w:rsidTr="00BF4926">
        <w:trPr>
          <w:trHeight w:val="402"/>
        </w:trPr>
        <w:tc>
          <w:tcPr>
            <w:tcW w:w="70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80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医用密闭磨砂灯具2*14W</w:t>
            </w:r>
          </w:p>
        </w:tc>
        <w:tc>
          <w:tcPr>
            <w:tcW w:w="254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402"/>
        </w:trPr>
        <w:tc>
          <w:tcPr>
            <w:tcW w:w="70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80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排气扇</w:t>
            </w:r>
          </w:p>
        </w:tc>
        <w:tc>
          <w:tcPr>
            <w:tcW w:w="254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w:t>
            </w:r>
          </w:p>
        </w:tc>
      </w:tr>
      <w:tr w:rsidR="000F7122" w:rsidRPr="00093D40" w:rsidTr="00BF4926">
        <w:trPr>
          <w:trHeight w:val="402"/>
        </w:trPr>
        <w:tc>
          <w:tcPr>
            <w:tcW w:w="70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80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筒灯</w:t>
            </w:r>
          </w:p>
        </w:tc>
        <w:tc>
          <w:tcPr>
            <w:tcW w:w="254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31</w:t>
            </w:r>
          </w:p>
        </w:tc>
      </w:tr>
      <w:tr w:rsidR="000F7122" w:rsidRPr="00093D40" w:rsidTr="00BF4926">
        <w:trPr>
          <w:trHeight w:val="402"/>
        </w:trPr>
        <w:tc>
          <w:tcPr>
            <w:tcW w:w="70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80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单联开关</w:t>
            </w:r>
          </w:p>
        </w:tc>
        <w:tc>
          <w:tcPr>
            <w:tcW w:w="254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r>
      <w:tr w:rsidR="000F7122" w:rsidRPr="00093D40" w:rsidTr="00BF4926">
        <w:trPr>
          <w:trHeight w:val="402"/>
        </w:trPr>
        <w:tc>
          <w:tcPr>
            <w:tcW w:w="70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80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双联开关</w:t>
            </w:r>
          </w:p>
        </w:tc>
        <w:tc>
          <w:tcPr>
            <w:tcW w:w="254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r>
      <w:tr w:rsidR="000F7122" w:rsidRPr="00093D40" w:rsidTr="00BF4926">
        <w:trPr>
          <w:trHeight w:val="402"/>
        </w:trPr>
        <w:tc>
          <w:tcPr>
            <w:tcW w:w="70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80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三联开关</w:t>
            </w:r>
          </w:p>
        </w:tc>
        <w:tc>
          <w:tcPr>
            <w:tcW w:w="254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r>
      <w:tr w:rsidR="000F7122" w:rsidRPr="00093D40" w:rsidTr="00BF4926">
        <w:trPr>
          <w:trHeight w:val="402"/>
        </w:trPr>
        <w:tc>
          <w:tcPr>
            <w:tcW w:w="70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80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四联开关</w:t>
            </w:r>
          </w:p>
        </w:tc>
        <w:tc>
          <w:tcPr>
            <w:tcW w:w="254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r>
      <w:tr w:rsidR="000F7122" w:rsidRPr="00093D40" w:rsidTr="00BF4926">
        <w:trPr>
          <w:trHeight w:val="402"/>
        </w:trPr>
        <w:tc>
          <w:tcPr>
            <w:tcW w:w="70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80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安全型双联二三极暗</w:t>
            </w:r>
          </w:p>
        </w:tc>
        <w:tc>
          <w:tcPr>
            <w:tcW w:w="254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203</w:t>
            </w:r>
          </w:p>
        </w:tc>
      </w:tr>
      <w:tr w:rsidR="000F7122" w:rsidRPr="00093D40" w:rsidTr="00BF4926">
        <w:trPr>
          <w:trHeight w:val="402"/>
        </w:trPr>
        <w:tc>
          <w:tcPr>
            <w:tcW w:w="950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四、给排水</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台盆</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洗手盆</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3</w:t>
            </w:r>
          </w:p>
        </w:tc>
        <w:tc>
          <w:tcPr>
            <w:tcW w:w="380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蹲便器</w:t>
            </w:r>
          </w:p>
        </w:tc>
        <w:tc>
          <w:tcPr>
            <w:tcW w:w="25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800" w:type="dxa"/>
            <w:tcBorders>
              <w:top w:val="single" w:sz="4" w:space="0" w:color="969696"/>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淋浴器</w:t>
            </w:r>
          </w:p>
        </w:tc>
        <w:tc>
          <w:tcPr>
            <w:tcW w:w="25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80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清洗池</w:t>
            </w:r>
          </w:p>
        </w:tc>
        <w:tc>
          <w:tcPr>
            <w:tcW w:w="25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80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污洗池</w:t>
            </w:r>
          </w:p>
        </w:tc>
        <w:tc>
          <w:tcPr>
            <w:tcW w:w="25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7</w:t>
            </w:r>
          </w:p>
        </w:tc>
        <w:tc>
          <w:tcPr>
            <w:tcW w:w="3800" w:type="dxa"/>
            <w:tcBorders>
              <w:top w:val="single" w:sz="4" w:space="0" w:color="auto"/>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阀门</w:t>
            </w:r>
          </w:p>
        </w:tc>
        <w:tc>
          <w:tcPr>
            <w:tcW w:w="25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DN20</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8</w:t>
            </w:r>
          </w:p>
        </w:tc>
        <w:tc>
          <w:tcPr>
            <w:tcW w:w="380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角阀</w:t>
            </w:r>
          </w:p>
        </w:tc>
        <w:tc>
          <w:tcPr>
            <w:tcW w:w="25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122</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9</w:t>
            </w:r>
          </w:p>
        </w:tc>
        <w:tc>
          <w:tcPr>
            <w:tcW w:w="380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金属软管</w:t>
            </w:r>
          </w:p>
        </w:tc>
        <w:tc>
          <w:tcPr>
            <w:tcW w:w="25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DN15</w:t>
            </w:r>
          </w:p>
        </w:tc>
        <w:tc>
          <w:tcPr>
            <w:tcW w:w="122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122</w:t>
            </w:r>
          </w:p>
        </w:tc>
      </w:tr>
    </w:tbl>
    <w:p w:rsidR="000F7122" w:rsidRPr="00093D40" w:rsidRDefault="000F7122" w:rsidP="000F7122">
      <w:pPr>
        <w:spacing w:line="360" w:lineRule="auto"/>
        <w:rPr>
          <w:rFonts w:ascii="仿宋" w:eastAsia="仿宋" w:hAnsi="仿宋"/>
          <w:sz w:val="24"/>
        </w:rPr>
      </w:pPr>
    </w:p>
    <w:p w:rsidR="000F7122" w:rsidRPr="00093D40" w:rsidRDefault="000F7122" w:rsidP="000F7122">
      <w:pPr>
        <w:spacing w:line="360" w:lineRule="auto"/>
        <w:rPr>
          <w:rFonts w:ascii="仿宋" w:eastAsia="仿宋" w:hAnsi="仿宋"/>
          <w:sz w:val="24"/>
        </w:rPr>
      </w:pPr>
    </w:p>
    <w:p w:rsidR="000F7122" w:rsidRPr="00093D40" w:rsidRDefault="000F7122" w:rsidP="000F7122">
      <w:pPr>
        <w:spacing w:line="360" w:lineRule="auto"/>
        <w:rPr>
          <w:rFonts w:ascii="仿宋" w:eastAsia="仿宋" w:hAnsi="仿宋"/>
          <w:sz w:val="24"/>
        </w:rPr>
      </w:pPr>
    </w:p>
    <w:p w:rsidR="000F7122" w:rsidRPr="00093D40" w:rsidRDefault="000F7122" w:rsidP="000F7122">
      <w:pPr>
        <w:spacing w:line="360" w:lineRule="auto"/>
        <w:rPr>
          <w:rFonts w:ascii="仿宋" w:eastAsia="仿宋" w:hAnsi="仿宋"/>
          <w:sz w:val="24"/>
        </w:rPr>
      </w:pPr>
    </w:p>
    <w:p w:rsidR="000F7122" w:rsidRPr="00093D40" w:rsidRDefault="000F7122" w:rsidP="000F7122">
      <w:pPr>
        <w:pStyle w:val="af0"/>
        <w:tabs>
          <w:tab w:val="left" w:pos="420"/>
        </w:tabs>
        <w:spacing w:line="360" w:lineRule="auto"/>
        <w:rPr>
          <w:rFonts w:ascii="仿宋" w:eastAsia="仿宋" w:hAnsi="仿宋"/>
        </w:rPr>
      </w:pPr>
    </w:p>
    <w:p w:rsidR="000F7122" w:rsidRPr="00093D40" w:rsidRDefault="000F7122" w:rsidP="000F7122">
      <w:pPr>
        <w:pStyle w:val="af0"/>
        <w:tabs>
          <w:tab w:val="left" w:pos="420"/>
        </w:tabs>
        <w:spacing w:line="360" w:lineRule="auto"/>
        <w:rPr>
          <w:rFonts w:ascii="仿宋" w:eastAsia="仿宋" w:hAnsi="仿宋"/>
        </w:rPr>
      </w:pPr>
    </w:p>
    <w:p w:rsidR="000F7122" w:rsidRPr="00093D40" w:rsidRDefault="000F7122" w:rsidP="000F7122">
      <w:pPr>
        <w:pStyle w:val="af0"/>
        <w:tabs>
          <w:tab w:val="left" w:pos="420"/>
        </w:tabs>
        <w:spacing w:line="360" w:lineRule="auto"/>
        <w:rPr>
          <w:rFonts w:ascii="仿宋" w:eastAsia="仿宋" w:hAnsi="仿宋"/>
        </w:rPr>
      </w:pPr>
    </w:p>
    <w:p w:rsidR="000F7122" w:rsidRPr="00093D40" w:rsidRDefault="000F7122" w:rsidP="000F7122">
      <w:pPr>
        <w:spacing w:line="360" w:lineRule="auto"/>
        <w:rPr>
          <w:rFonts w:ascii="仿宋" w:eastAsia="仿宋" w:hAnsi="仿宋"/>
          <w:sz w:val="24"/>
        </w:rPr>
      </w:pPr>
    </w:p>
    <w:p w:rsidR="000F7122" w:rsidRPr="00093D40" w:rsidRDefault="000F7122" w:rsidP="000F7122">
      <w:pPr>
        <w:spacing w:line="360" w:lineRule="auto"/>
        <w:rPr>
          <w:rFonts w:ascii="仿宋" w:eastAsia="仿宋" w:hAnsi="仿宋"/>
          <w:sz w:val="24"/>
        </w:rPr>
      </w:pPr>
    </w:p>
    <w:p w:rsidR="000F7122" w:rsidRPr="00093D40" w:rsidRDefault="000F7122" w:rsidP="000F7122">
      <w:pPr>
        <w:spacing w:line="360" w:lineRule="auto"/>
        <w:rPr>
          <w:rFonts w:ascii="仿宋" w:eastAsia="仿宋" w:hAnsi="仿宋"/>
          <w:b/>
          <w:bCs/>
          <w:sz w:val="24"/>
        </w:rPr>
      </w:pPr>
      <w:r w:rsidRPr="00093D40">
        <w:rPr>
          <w:rFonts w:ascii="仿宋" w:eastAsia="仿宋" w:hAnsi="仿宋"/>
          <w:b/>
          <w:bCs/>
          <w:sz w:val="24"/>
        </w:rPr>
        <w:br w:type="page"/>
      </w:r>
    </w:p>
    <w:p w:rsidR="000F7122" w:rsidRPr="00093D40" w:rsidRDefault="000F7122" w:rsidP="000F7122">
      <w:pPr>
        <w:spacing w:line="360" w:lineRule="auto"/>
        <w:jc w:val="center"/>
        <w:rPr>
          <w:rFonts w:ascii="仿宋" w:eastAsia="仿宋" w:hAnsi="仿宋"/>
          <w:b/>
          <w:bCs/>
          <w:sz w:val="24"/>
        </w:rPr>
      </w:pPr>
      <w:r w:rsidRPr="00093D40">
        <w:rPr>
          <w:rFonts w:ascii="仿宋" w:eastAsia="仿宋" w:hAnsi="仿宋" w:hint="eastAsia"/>
          <w:b/>
          <w:bCs/>
          <w:sz w:val="24"/>
        </w:rPr>
        <w:lastRenderedPageBreak/>
        <w:t>北京天坛医院A区2层急诊ICU设备明细</w:t>
      </w:r>
    </w:p>
    <w:p w:rsidR="000F7122" w:rsidRPr="00093D40" w:rsidRDefault="000F7122" w:rsidP="000F7122">
      <w:pPr>
        <w:pStyle w:val="af0"/>
        <w:spacing w:line="360" w:lineRule="auto"/>
        <w:rPr>
          <w:rFonts w:ascii="仿宋" w:eastAsia="仿宋" w:hAnsi="仿宋"/>
          <w:b/>
          <w:bCs/>
        </w:rPr>
      </w:pPr>
    </w:p>
    <w:tbl>
      <w:tblPr>
        <w:tblpPr w:leftFromText="180" w:rightFromText="180" w:horzAnchor="margin" w:tblpY="1114"/>
        <w:tblW w:w="9380" w:type="dxa"/>
        <w:tblLayout w:type="fixed"/>
        <w:tblLook w:val="04A0" w:firstRow="1" w:lastRow="0" w:firstColumn="1" w:lastColumn="0" w:noHBand="0" w:noVBand="1"/>
      </w:tblPr>
      <w:tblGrid>
        <w:gridCol w:w="660"/>
        <w:gridCol w:w="3680"/>
        <w:gridCol w:w="2480"/>
        <w:gridCol w:w="1280"/>
        <w:gridCol w:w="1280"/>
      </w:tblGrid>
      <w:tr w:rsidR="000F7122" w:rsidRPr="00093D40" w:rsidTr="00BF4926">
        <w:trPr>
          <w:trHeight w:val="540"/>
        </w:trPr>
        <w:tc>
          <w:tcPr>
            <w:tcW w:w="66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序号</w:t>
            </w:r>
          </w:p>
        </w:tc>
        <w:tc>
          <w:tcPr>
            <w:tcW w:w="36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设备名称</w:t>
            </w:r>
          </w:p>
        </w:tc>
        <w:tc>
          <w:tcPr>
            <w:tcW w:w="24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规格型号</w:t>
            </w:r>
          </w:p>
        </w:tc>
        <w:tc>
          <w:tcPr>
            <w:tcW w:w="12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单位</w:t>
            </w:r>
          </w:p>
        </w:tc>
        <w:tc>
          <w:tcPr>
            <w:tcW w:w="12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数量</w:t>
            </w:r>
          </w:p>
        </w:tc>
      </w:tr>
      <w:tr w:rsidR="000F7122" w:rsidRPr="00093D40" w:rsidTr="00BF4926">
        <w:trPr>
          <w:trHeight w:val="402"/>
        </w:trPr>
        <w:tc>
          <w:tcPr>
            <w:tcW w:w="938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一、装饰项目</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1021MK1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1521MK2</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W0921MK1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W1021MK1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0921MK1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W0821MK1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1221MK5</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510"/>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气密感应自动门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1621自动门</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938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二、净化空调及自动控制系统</w:t>
            </w:r>
          </w:p>
        </w:tc>
      </w:tr>
      <w:tr w:rsidR="000F7122" w:rsidRPr="00093D40" w:rsidTr="00BF4926">
        <w:trPr>
          <w:trHeight w:val="40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空气处理机组AHU201</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5300m3/h，机外静压：650</w:t>
            </w:r>
            <w:r w:rsidRPr="00093D40">
              <w:rPr>
                <w:rFonts w:ascii="仿宋" w:eastAsia="仿宋" w:hAnsi="仿宋"/>
                <w:sz w:val="24"/>
              </w:rPr>
              <w:t>pa，功率：</w:t>
            </w:r>
            <w:r w:rsidRPr="00093D40">
              <w:rPr>
                <w:rFonts w:ascii="仿宋" w:eastAsia="仿宋" w:hAnsi="仿宋" w:hint="eastAsia"/>
                <w:sz w:val="24"/>
              </w:rPr>
              <w:t>3.0</w:t>
            </w:r>
            <w:r w:rsidRPr="00093D40">
              <w:rPr>
                <w:rFonts w:ascii="仿宋" w:eastAsia="仿宋" w:hAnsi="仿宋"/>
                <w:sz w:val="24"/>
              </w:rPr>
              <w:t>KW，制冷量：</w:t>
            </w:r>
            <w:r w:rsidRPr="00093D40">
              <w:rPr>
                <w:rFonts w:ascii="仿宋" w:eastAsia="仿宋" w:hAnsi="仿宋" w:hint="eastAsia"/>
                <w:sz w:val="24"/>
              </w:rPr>
              <w:t>28.04</w:t>
            </w:r>
            <w:r w:rsidRPr="00093D40">
              <w:rPr>
                <w:rFonts w:ascii="仿宋" w:eastAsia="仿宋" w:hAnsi="仿宋"/>
                <w:sz w:val="24"/>
              </w:rPr>
              <w:t>KW,制热量：</w:t>
            </w:r>
            <w:r w:rsidRPr="00093D40">
              <w:rPr>
                <w:rFonts w:ascii="仿宋" w:eastAsia="仿宋" w:hAnsi="仿宋" w:hint="eastAsia"/>
                <w:sz w:val="24"/>
              </w:rPr>
              <w:t>34.18</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20"/>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空气处理机组AHU202</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19000m3/h，机外静压：650</w:t>
            </w:r>
            <w:r w:rsidRPr="00093D40">
              <w:rPr>
                <w:rFonts w:ascii="仿宋" w:eastAsia="仿宋" w:hAnsi="仿宋"/>
                <w:sz w:val="24"/>
              </w:rPr>
              <w:t>pa，功率：</w:t>
            </w:r>
            <w:r w:rsidRPr="00093D40">
              <w:rPr>
                <w:rFonts w:ascii="仿宋" w:eastAsia="仿宋" w:hAnsi="仿宋" w:hint="eastAsia"/>
                <w:sz w:val="24"/>
              </w:rPr>
              <w:t>11.0</w:t>
            </w:r>
            <w:r w:rsidRPr="00093D40">
              <w:rPr>
                <w:rFonts w:ascii="仿宋" w:eastAsia="仿宋" w:hAnsi="仿宋"/>
                <w:sz w:val="24"/>
              </w:rPr>
              <w:t>KW，制冷量：</w:t>
            </w:r>
            <w:r w:rsidRPr="00093D40">
              <w:rPr>
                <w:rFonts w:ascii="仿宋" w:eastAsia="仿宋" w:hAnsi="仿宋" w:hint="eastAsia"/>
                <w:sz w:val="24"/>
              </w:rPr>
              <w:t>92.16</w:t>
            </w:r>
            <w:r w:rsidRPr="00093D40">
              <w:rPr>
                <w:rFonts w:ascii="仿宋" w:eastAsia="仿宋" w:hAnsi="仿宋"/>
                <w:sz w:val="24"/>
              </w:rPr>
              <w:t>KW,制热量：</w:t>
            </w:r>
            <w:r w:rsidRPr="00093D40">
              <w:rPr>
                <w:rFonts w:ascii="仿宋" w:eastAsia="仿宋" w:hAnsi="仿宋" w:hint="eastAsia"/>
                <w:sz w:val="24"/>
              </w:rPr>
              <w:t>122.82</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20"/>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新风处理机组FAU202</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1168m3/h，机外静压：400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95.31</w:t>
            </w:r>
            <w:r w:rsidRPr="00093D40">
              <w:rPr>
                <w:rFonts w:ascii="仿宋" w:eastAsia="仿宋" w:hAnsi="仿宋"/>
                <w:sz w:val="24"/>
              </w:rPr>
              <w:t>KW,制热量：</w:t>
            </w:r>
            <w:r w:rsidRPr="00093D40">
              <w:rPr>
                <w:rFonts w:ascii="仿宋" w:eastAsia="仿宋" w:hAnsi="仿宋" w:hint="eastAsia"/>
                <w:sz w:val="24"/>
              </w:rPr>
              <w:t>73.29</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空调控制柜</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风机盘管</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新风电动阀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630*630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新风电动阀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800*500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电动定风量阀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R300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电动定风量阀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R400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电动阀及执行器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风机盘管电动阀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新风百叶</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排风百叶</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散流器600*600</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散流器400*400</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30</w:t>
            </w:r>
          </w:p>
        </w:tc>
      </w:tr>
      <w:tr w:rsidR="000F7122" w:rsidRPr="00093D40" w:rsidTr="00BF4926">
        <w:trPr>
          <w:trHeight w:val="300"/>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高效送风口</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33</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高效送风</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上回风</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66</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止回阀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285"/>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r>
      <w:tr w:rsidR="000F7122" w:rsidRPr="00093D40" w:rsidTr="00BF4926">
        <w:trPr>
          <w:trHeight w:val="402"/>
        </w:trPr>
        <w:tc>
          <w:tcPr>
            <w:tcW w:w="938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三、电气及照明项目</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灯盘1200*600</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57</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灯盘1200*300</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医用密闭磨砂灯具2*14</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格栅灯盘3*40W</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54</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灯盘2*28W</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格栅灯盘2*40W</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医用密闭磨砂灯具3*14W</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单管荧光灯</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防潮灯具</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27</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换气扇</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筒灯</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31</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双联开关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三联开关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四联开关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安全型双联二三极暗</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158</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吊塔插座组</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五孔插座</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单项三孔插座</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UPS</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IT系统</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8KVA</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402"/>
        </w:trPr>
        <w:tc>
          <w:tcPr>
            <w:tcW w:w="938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四、给排水系统</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nil"/>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柱盆</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27</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single" w:sz="4" w:space="0" w:color="969696"/>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蹲便器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小便器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台盆</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淋浴器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坐便器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拖布池</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污洗池</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清洗池</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single" w:sz="4" w:space="0" w:color="auto"/>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阀门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DN20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角阀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97</w:t>
            </w:r>
          </w:p>
        </w:tc>
      </w:tr>
      <w:tr w:rsidR="000F7122" w:rsidRPr="00093D40" w:rsidTr="00BF4926">
        <w:trPr>
          <w:trHeight w:val="402"/>
        </w:trPr>
        <w:tc>
          <w:tcPr>
            <w:tcW w:w="6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12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金属软管</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DN15</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70</w:t>
            </w:r>
          </w:p>
        </w:tc>
      </w:tr>
    </w:tbl>
    <w:p w:rsidR="000F7122" w:rsidRPr="00093D40" w:rsidRDefault="000F7122" w:rsidP="000F7122">
      <w:pPr>
        <w:spacing w:line="360" w:lineRule="auto"/>
        <w:rPr>
          <w:rFonts w:ascii="仿宋" w:eastAsia="仿宋" w:hAnsi="仿宋"/>
          <w:sz w:val="24"/>
        </w:rPr>
      </w:pPr>
    </w:p>
    <w:p w:rsidR="000F7122" w:rsidRPr="00093D40" w:rsidRDefault="000F7122" w:rsidP="000F7122">
      <w:pPr>
        <w:spacing w:line="360" w:lineRule="auto"/>
        <w:rPr>
          <w:rFonts w:ascii="仿宋" w:eastAsia="仿宋" w:hAnsi="仿宋"/>
          <w:sz w:val="24"/>
        </w:rPr>
      </w:pPr>
    </w:p>
    <w:p w:rsidR="000F7122" w:rsidRPr="00093D40" w:rsidRDefault="000F7122" w:rsidP="000F7122">
      <w:pPr>
        <w:spacing w:line="360" w:lineRule="auto"/>
        <w:rPr>
          <w:rFonts w:ascii="仿宋" w:eastAsia="仿宋" w:hAnsi="仿宋"/>
          <w:sz w:val="24"/>
        </w:rPr>
      </w:pPr>
    </w:p>
    <w:tbl>
      <w:tblPr>
        <w:tblW w:w="9320" w:type="dxa"/>
        <w:tblInd w:w="94" w:type="dxa"/>
        <w:tblLayout w:type="fixed"/>
        <w:tblLook w:val="04A0" w:firstRow="1" w:lastRow="0" w:firstColumn="1" w:lastColumn="0" w:noHBand="0" w:noVBand="1"/>
      </w:tblPr>
      <w:tblGrid>
        <w:gridCol w:w="600"/>
        <w:gridCol w:w="3680"/>
        <w:gridCol w:w="2480"/>
        <w:gridCol w:w="1280"/>
        <w:gridCol w:w="1280"/>
      </w:tblGrid>
      <w:tr w:rsidR="000F7122" w:rsidRPr="00093D40" w:rsidTr="00BF4926">
        <w:trPr>
          <w:trHeight w:val="690"/>
        </w:trPr>
        <w:tc>
          <w:tcPr>
            <w:tcW w:w="9320" w:type="dxa"/>
            <w:gridSpan w:val="5"/>
            <w:tcBorders>
              <w:top w:val="nil"/>
              <w:left w:val="nil"/>
              <w:bottom w:val="nil"/>
              <w:right w:val="nil"/>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北京天坛医院A5二层神内、神外ICU设备明细</w:t>
            </w:r>
          </w:p>
        </w:tc>
      </w:tr>
      <w:tr w:rsidR="000F7122" w:rsidRPr="00093D40" w:rsidTr="00BF4926">
        <w:trPr>
          <w:trHeight w:val="540"/>
        </w:trPr>
        <w:tc>
          <w:tcPr>
            <w:tcW w:w="60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序号</w:t>
            </w:r>
          </w:p>
        </w:tc>
        <w:tc>
          <w:tcPr>
            <w:tcW w:w="36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设备名称</w:t>
            </w:r>
          </w:p>
        </w:tc>
        <w:tc>
          <w:tcPr>
            <w:tcW w:w="24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规格型号</w:t>
            </w:r>
          </w:p>
        </w:tc>
        <w:tc>
          <w:tcPr>
            <w:tcW w:w="12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单位</w:t>
            </w:r>
          </w:p>
        </w:tc>
        <w:tc>
          <w:tcPr>
            <w:tcW w:w="12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数量</w:t>
            </w:r>
          </w:p>
        </w:tc>
      </w:tr>
      <w:tr w:rsidR="000F7122" w:rsidRPr="00093D40" w:rsidTr="00BF4926">
        <w:trPr>
          <w:trHeight w:val="402"/>
        </w:trPr>
        <w:tc>
          <w:tcPr>
            <w:tcW w:w="93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一、装饰项目</w:t>
            </w:r>
          </w:p>
        </w:tc>
      </w:tr>
      <w:tr w:rsidR="000F7122" w:rsidRPr="00093D40" w:rsidTr="00BF4926">
        <w:trPr>
          <w:trHeight w:val="600"/>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气密感应双开自动门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1621AD2c</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r>
      <w:tr w:rsidR="000F7122" w:rsidRPr="00093D40" w:rsidTr="00BF4926">
        <w:trPr>
          <w:trHeight w:val="5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1521MK2</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1023MK1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1021MK1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w1021MK1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1523MK2</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GYFM1521甲</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FBN1523甲g</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FBN1523乙g</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FBN1523乙</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FM0621丙</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FM2221丙</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FM3021丙</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FBM1521甲g</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FBM1521甲</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FM1523丙</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FM1521丙</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FM1021甲</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FM1023甲</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93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二、净化空调及自动控制系统</w:t>
            </w:r>
          </w:p>
        </w:tc>
      </w:tr>
      <w:tr w:rsidR="000F7122" w:rsidRPr="00093D40" w:rsidTr="00BF4926">
        <w:trPr>
          <w:trHeight w:val="330"/>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空气处理机组AHU203</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14000m3/h，机外静压：790</w:t>
            </w:r>
            <w:r w:rsidRPr="00093D40">
              <w:rPr>
                <w:rFonts w:ascii="仿宋" w:eastAsia="仿宋" w:hAnsi="仿宋"/>
                <w:sz w:val="24"/>
              </w:rPr>
              <w:t>pa，功率：</w:t>
            </w:r>
            <w:r w:rsidRPr="00093D40">
              <w:rPr>
                <w:rFonts w:ascii="仿宋" w:eastAsia="仿宋" w:hAnsi="仿宋" w:hint="eastAsia"/>
                <w:sz w:val="24"/>
              </w:rPr>
              <w:t>11.0</w:t>
            </w:r>
            <w:r w:rsidRPr="00093D40">
              <w:rPr>
                <w:rFonts w:ascii="仿宋" w:eastAsia="仿宋" w:hAnsi="仿宋"/>
                <w:sz w:val="24"/>
              </w:rPr>
              <w:t>KW，制冷量：</w:t>
            </w:r>
            <w:r w:rsidRPr="00093D40">
              <w:rPr>
                <w:rFonts w:ascii="仿宋" w:eastAsia="仿宋" w:hAnsi="仿宋" w:hint="eastAsia"/>
                <w:sz w:val="24"/>
              </w:rPr>
              <w:t>79.23</w:t>
            </w:r>
            <w:r w:rsidRPr="00093D40">
              <w:rPr>
                <w:rFonts w:ascii="仿宋" w:eastAsia="仿宋" w:hAnsi="仿宋"/>
                <w:sz w:val="24"/>
              </w:rPr>
              <w:t>KW,制热量：</w:t>
            </w:r>
            <w:r w:rsidRPr="00093D40">
              <w:rPr>
                <w:rFonts w:ascii="仿宋" w:eastAsia="仿宋" w:hAnsi="仿宋" w:hint="eastAsia"/>
                <w:sz w:val="24"/>
              </w:rPr>
              <w:t>89.35</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空气处理机组AHU204-1</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7400m3/h，机外静压：610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44.05</w:t>
            </w:r>
            <w:r w:rsidRPr="00093D40">
              <w:rPr>
                <w:rFonts w:ascii="仿宋" w:eastAsia="仿宋" w:hAnsi="仿宋"/>
                <w:sz w:val="24"/>
              </w:rPr>
              <w:t>KW,制热量：</w:t>
            </w:r>
            <w:r w:rsidRPr="00093D40">
              <w:rPr>
                <w:rFonts w:ascii="仿宋" w:eastAsia="仿宋" w:hAnsi="仿宋" w:hint="eastAsia"/>
                <w:sz w:val="24"/>
              </w:rPr>
              <w:t>45.77</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空气处理机组AHU204-2</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8200m3/h，机外静压：790</w:t>
            </w:r>
            <w:r w:rsidRPr="00093D40">
              <w:rPr>
                <w:rFonts w:ascii="仿宋" w:eastAsia="仿宋" w:hAnsi="仿宋"/>
                <w:sz w:val="24"/>
              </w:rPr>
              <w:t>pa，功率：</w:t>
            </w:r>
            <w:r w:rsidRPr="00093D40">
              <w:rPr>
                <w:rFonts w:ascii="仿宋" w:eastAsia="仿宋" w:hAnsi="仿宋" w:hint="eastAsia"/>
                <w:sz w:val="24"/>
              </w:rPr>
              <w:t>7.5</w:t>
            </w:r>
            <w:r w:rsidRPr="00093D40">
              <w:rPr>
                <w:rFonts w:ascii="仿宋" w:eastAsia="仿宋" w:hAnsi="仿宋"/>
                <w:sz w:val="24"/>
              </w:rPr>
              <w:t>KW，制冷量：</w:t>
            </w:r>
            <w:r w:rsidRPr="00093D40">
              <w:rPr>
                <w:rFonts w:ascii="仿宋" w:eastAsia="仿宋" w:hAnsi="仿宋" w:hint="eastAsia"/>
                <w:sz w:val="24"/>
              </w:rPr>
              <w:t>74.14</w:t>
            </w:r>
            <w:r w:rsidRPr="00093D40">
              <w:rPr>
                <w:rFonts w:ascii="仿宋" w:eastAsia="仿宋" w:hAnsi="仿宋"/>
                <w:sz w:val="24"/>
              </w:rPr>
              <w:t>KW,制热量：</w:t>
            </w:r>
            <w:r w:rsidRPr="00093D40">
              <w:rPr>
                <w:rFonts w:ascii="仿宋" w:eastAsia="仿宋" w:hAnsi="仿宋" w:hint="eastAsia"/>
                <w:sz w:val="24"/>
              </w:rPr>
              <w:t>49.72</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空气处理机组AHU205-1</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4600m3/h，机外静压：600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44.52</w:t>
            </w:r>
            <w:r w:rsidRPr="00093D40">
              <w:rPr>
                <w:rFonts w:ascii="仿宋" w:eastAsia="仿宋" w:hAnsi="仿宋"/>
                <w:sz w:val="24"/>
              </w:rPr>
              <w:t>KW,制热量：</w:t>
            </w:r>
            <w:r w:rsidRPr="00093D40">
              <w:rPr>
                <w:rFonts w:ascii="仿宋" w:eastAsia="仿宋" w:hAnsi="仿宋" w:hint="eastAsia"/>
                <w:sz w:val="24"/>
              </w:rPr>
              <w:t>52.00</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空气处理机组AHU205-2</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9600m3/h，机外静压：620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57.15</w:t>
            </w:r>
            <w:r w:rsidRPr="00093D40">
              <w:rPr>
                <w:rFonts w:ascii="仿宋" w:eastAsia="仿宋" w:hAnsi="仿宋"/>
                <w:sz w:val="24"/>
              </w:rPr>
              <w:t>KW,制热量：</w:t>
            </w:r>
            <w:r w:rsidRPr="00093D40">
              <w:rPr>
                <w:rFonts w:ascii="仿宋" w:eastAsia="仿宋" w:hAnsi="仿宋" w:hint="eastAsia"/>
                <w:sz w:val="24"/>
              </w:rPr>
              <w:t>59.35</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空气处理机组AHU206</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11000m3/h，机外静压：650</w:t>
            </w:r>
            <w:r w:rsidRPr="00093D40">
              <w:rPr>
                <w:rFonts w:ascii="仿宋" w:eastAsia="仿宋" w:hAnsi="仿宋"/>
                <w:sz w:val="24"/>
              </w:rPr>
              <w:t>pa，功率：</w:t>
            </w:r>
            <w:r w:rsidRPr="00093D40">
              <w:rPr>
                <w:rFonts w:ascii="仿宋" w:eastAsia="仿宋" w:hAnsi="仿宋" w:hint="eastAsia"/>
                <w:sz w:val="24"/>
              </w:rPr>
              <w:t>7.5</w:t>
            </w:r>
            <w:r w:rsidRPr="00093D40">
              <w:rPr>
                <w:rFonts w:ascii="仿宋" w:eastAsia="仿宋" w:hAnsi="仿宋"/>
                <w:sz w:val="24"/>
              </w:rPr>
              <w:t>KW，制冷量：</w:t>
            </w:r>
            <w:r w:rsidRPr="00093D40">
              <w:rPr>
                <w:rFonts w:ascii="仿宋" w:eastAsia="仿宋" w:hAnsi="仿宋" w:hint="eastAsia"/>
                <w:sz w:val="24"/>
              </w:rPr>
              <w:t>65.08</w:t>
            </w:r>
            <w:r w:rsidRPr="00093D40">
              <w:rPr>
                <w:rFonts w:ascii="仿宋" w:eastAsia="仿宋" w:hAnsi="仿宋"/>
                <w:sz w:val="24"/>
              </w:rPr>
              <w:t>KW,制热量：</w:t>
            </w:r>
            <w:r w:rsidRPr="00093D40">
              <w:rPr>
                <w:rFonts w:ascii="仿宋" w:eastAsia="仿宋" w:hAnsi="仿宋" w:hint="eastAsia"/>
                <w:sz w:val="24"/>
              </w:rPr>
              <w:lastRenderedPageBreak/>
              <w:t>70.75</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新风处理机组FAU2004-1</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7000m3/h，机外静压：360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97.78</w:t>
            </w:r>
            <w:r w:rsidRPr="00093D40">
              <w:rPr>
                <w:rFonts w:ascii="仿宋" w:eastAsia="仿宋" w:hAnsi="仿宋"/>
                <w:sz w:val="24"/>
              </w:rPr>
              <w:t>KW,制热量：</w:t>
            </w:r>
            <w:r w:rsidRPr="00093D40">
              <w:rPr>
                <w:rFonts w:ascii="仿宋" w:eastAsia="仿宋" w:hAnsi="仿宋" w:hint="eastAsia"/>
                <w:sz w:val="24"/>
              </w:rPr>
              <w:t>73.29</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新风处理机组FAU2004-2</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6000m3/h，机外静压：360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78.74</w:t>
            </w:r>
            <w:r w:rsidRPr="00093D40">
              <w:rPr>
                <w:rFonts w:ascii="仿宋" w:eastAsia="仿宋" w:hAnsi="仿宋"/>
                <w:sz w:val="24"/>
              </w:rPr>
              <w:t>KW,制热量：</w:t>
            </w:r>
            <w:r w:rsidRPr="00093D40">
              <w:rPr>
                <w:rFonts w:ascii="仿宋" w:eastAsia="仿宋" w:hAnsi="仿宋" w:hint="eastAsia"/>
                <w:sz w:val="24"/>
              </w:rPr>
              <w:t>58.93</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新风处理机组FAU2005-1</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3000m3/h，机外静压：300</w:t>
            </w:r>
            <w:r w:rsidRPr="00093D40">
              <w:rPr>
                <w:rFonts w:ascii="仿宋" w:eastAsia="仿宋" w:hAnsi="仿宋"/>
                <w:sz w:val="24"/>
              </w:rPr>
              <w:t>pa，功率：</w:t>
            </w:r>
            <w:r w:rsidRPr="00093D40">
              <w:rPr>
                <w:rFonts w:ascii="仿宋" w:eastAsia="仿宋" w:hAnsi="仿宋" w:hint="eastAsia"/>
                <w:sz w:val="24"/>
              </w:rPr>
              <w:t>1.5</w:t>
            </w:r>
            <w:r w:rsidRPr="00093D40">
              <w:rPr>
                <w:rFonts w:ascii="仿宋" w:eastAsia="仿宋" w:hAnsi="仿宋"/>
                <w:sz w:val="24"/>
              </w:rPr>
              <w:t>KW，制冷量：</w:t>
            </w:r>
            <w:r w:rsidRPr="00093D40">
              <w:rPr>
                <w:rFonts w:ascii="仿宋" w:eastAsia="仿宋" w:hAnsi="仿宋" w:hint="eastAsia"/>
                <w:sz w:val="24"/>
              </w:rPr>
              <w:t>42.33</w:t>
            </w:r>
            <w:r w:rsidRPr="00093D40">
              <w:rPr>
                <w:rFonts w:ascii="仿宋" w:eastAsia="仿宋" w:hAnsi="仿宋"/>
                <w:sz w:val="24"/>
              </w:rPr>
              <w:t>KW,制热量：</w:t>
            </w:r>
            <w:r w:rsidRPr="00093D40">
              <w:rPr>
                <w:rFonts w:ascii="仿宋" w:eastAsia="仿宋" w:hAnsi="仿宋" w:hint="eastAsia"/>
                <w:sz w:val="24"/>
              </w:rPr>
              <w:t xml:space="preserve">/ </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新风处理机组FAU2005-2</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4000m3/h，机外静压：300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55.77</w:t>
            </w:r>
            <w:r w:rsidRPr="00093D40">
              <w:rPr>
                <w:rFonts w:ascii="仿宋" w:eastAsia="仿宋" w:hAnsi="仿宋"/>
                <w:sz w:val="24"/>
              </w:rPr>
              <w:t>KW,制热量：</w:t>
            </w:r>
            <w:r w:rsidRPr="00093D40">
              <w:rPr>
                <w:rFonts w:ascii="仿宋" w:eastAsia="仿宋" w:hAnsi="仿宋" w:hint="eastAsia"/>
                <w:sz w:val="24"/>
              </w:rPr>
              <w:t xml:space="preserve">/ </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空调控制柜</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排风机（换气扇）</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排风机（换气扇）</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21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风机盘管FP-51</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380m3/h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风机盘管FP-68</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510m3/h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风机盘管FP-85</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640m3/h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风机盘管FP-102</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780m3/h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风机盘管FP-136</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1030m3/h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电预热箱</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电预热箱</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电预热箱</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电预热箱</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电预热箱</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新风电动阀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630*500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新风电动阀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500*500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新风电动阀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320*320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34</w:t>
            </w:r>
          </w:p>
        </w:tc>
        <w:tc>
          <w:tcPr>
            <w:tcW w:w="3680" w:type="dxa"/>
            <w:tcBorders>
              <w:top w:val="nil"/>
              <w:left w:val="nil"/>
              <w:bottom w:val="single" w:sz="4" w:space="0" w:color="auto"/>
              <w:right w:val="nil"/>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电动双位定风量阀</w:t>
            </w:r>
          </w:p>
        </w:tc>
        <w:tc>
          <w:tcPr>
            <w:tcW w:w="248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RSV-CAVC-R/300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35</w:t>
            </w:r>
          </w:p>
        </w:tc>
        <w:tc>
          <w:tcPr>
            <w:tcW w:w="3680" w:type="dxa"/>
            <w:tcBorders>
              <w:top w:val="nil"/>
              <w:left w:val="nil"/>
              <w:bottom w:val="single" w:sz="4" w:space="0" w:color="auto"/>
              <w:right w:val="nil"/>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电动双位定风量阀</w:t>
            </w:r>
          </w:p>
        </w:tc>
        <w:tc>
          <w:tcPr>
            <w:tcW w:w="248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RSV-CAVC-R/350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36</w:t>
            </w:r>
          </w:p>
        </w:tc>
        <w:tc>
          <w:tcPr>
            <w:tcW w:w="3680" w:type="dxa"/>
            <w:tcBorders>
              <w:top w:val="nil"/>
              <w:left w:val="nil"/>
              <w:bottom w:val="single" w:sz="4" w:space="0" w:color="auto"/>
              <w:right w:val="nil"/>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电动双位定风量阀</w:t>
            </w:r>
          </w:p>
        </w:tc>
        <w:tc>
          <w:tcPr>
            <w:tcW w:w="248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RSV-CAVC-R/400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37</w:t>
            </w:r>
          </w:p>
        </w:tc>
        <w:tc>
          <w:tcPr>
            <w:tcW w:w="3680" w:type="dxa"/>
            <w:tcBorders>
              <w:top w:val="nil"/>
              <w:left w:val="nil"/>
              <w:bottom w:val="single" w:sz="4" w:space="0" w:color="auto"/>
              <w:right w:val="nil"/>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48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DN32</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38</w:t>
            </w:r>
          </w:p>
        </w:tc>
        <w:tc>
          <w:tcPr>
            <w:tcW w:w="3680" w:type="dxa"/>
            <w:tcBorders>
              <w:top w:val="nil"/>
              <w:left w:val="nil"/>
              <w:bottom w:val="single" w:sz="4" w:space="0" w:color="auto"/>
              <w:right w:val="nil"/>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48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DN40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39</w:t>
            </w:r>
          </w:p>
        </w:tc>
        <w:tc>
          <w:tcPr>
            <w:tcW w:w="3680" w:type="dxa"/>
            <w:tcBorders>
              <w:top w:val="nil"/>
              <w:left w:val="nil"/>
              <w:bottom w:val="single" w:sz="4" w:space="0" w:color="auto"/>
              <w:right w:val="nil"/>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48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DN50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w:t>
            </w:r>
          </w:p>
        </w:tc>
        <w:tc>
          <w:tcPr>
            <w:tcW w:w="3680" w:type="dxa"/>
            <w:tcBorders>
              <w:top w:val="nil"/>
              <w:left w:val="nil"/>
              <w:bottom w:val="single" w:sz="4" w:space="0" w:color="auto"/>
              <w:right w:val="nil"/>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48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DN65</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41</w:t>
            </w:r>
          </w:p>
        </w:tc>
        <w:tc>
          <w:tcPr>
            <w:tcW w:w="3680" w:type="dxa"/>
            <w:tcBorders>
              <w:top w:val="nil"/>
              <w:left w:val="nil"/>
              <w:bottom w:val="single" w:sz="4" w:space="0" w:color="auto"/>
              <w:right w:val="nil"/>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静态平衡阀</w:t>
            </w:r>
          </w:p>
        </w:tc>
        <w:tc>
          <w:tcPr>
            <w:tcW w:w="248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DN50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42</w:t>
            </w:r>
          </w:p>
        </w:tc>
        <w:tc>
          <w:tcPr>
            <w:tcW w:w="3680" w:type="dxa"/>
            <w:tcBorders>
              <w:top w:val="nil"/>
              <w:left w:val="nil"/>
              <w:bottom w:val="single" w:sz="4" w:space="0" w:color="auto"/>
              <w:right w:val="nil"/>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静态平衡阀</w:t>
            </w:r>
          </w:p>
        </w:tc>
        <w:tc>
          <w:tcPr>
            <w:tcW w:w="248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DN65</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43</w:t>
            </w:r>
          </w:p>
        </w:tc>
        <w:tc>
          <w:tcPr>
            <w:tcW w:w="3680" w:type="dxa"/>
            <w:tcBorders>
              <w:top w:val="nil"/>
              <w:left w:val="nil"/>
              <w:bottom w:val="single" w:sz="4" w:space="0" w:color="auto"/>
              <w:right w:val="nil"/>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散流器</w:t>
            </w:r>
          </w:p>
        </w:tc>
        <w:tc>
          <w:tcPr>
            <w:tcW w:w="248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400*400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38</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44</w:t>
            </w:r>
          </w:p>
        </w:tc>
        <w:tc>
          <w:tcPr>
            <w:tcW w:w="3680" w:type="dxa"/>
            <w:tcBorders>
              <w:top w:val="nil"/>
              <w:left w:val="nil"/>
              <w:bottom w:val="single" w:sz="4" w:space="0" w:color="auto"/>
              <w:right w:val="nil"/>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高效送风口</w:t>
            </w:r>
          </w:p>
        </w:tc>
        <w:tc>
          <w:tcPr>
            <w:tcW w:w="248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45</w:t>
            </w:r>
          </w:p>
        </w:tc>
        <w:tc>
          <w:tcPr>
            <w:tcW w:w="3680" w:type="dxa"/>
            <w:tcBorders>
              <w:top w:val="nil"/>
              <w:left w:val="nil"/>
              <w:bottom w:val="single" w:sz="4" w:space="0" w:color="auto"/>
              <w:right w:val="nil"/>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上回风口</w:t>
            </w:r>
          </w:p>
        </w:tc>
        <w:tc>
          <w:tcPr>
            <w:tcW w:w="248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600*600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79</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46</w:t>
            </w:r>
          </w:p>
        </w:tc>
        <w:tc>
          <w:tcPr>
            <w:tcW w:w="3680" w:type="dxa"/>
            <w:tcBorders>
              <w:top w:val="nil"/>
              <w:left w:val="nil"/>
              <w:bottom w:val="single" w:sz="4" w:space="0" w:color="auto"/>
              <w:right w:val="nil"/>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上回风口</w:t>
            </w:r>
          </w:p>
        </w:tc>
        <w:tc>
          <w:tcPr>
            <w:tcW w:w="248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600*400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47</w:t>
            </w:r>
          </w:p>
        </w:tc>
        <w:tc>
          <w:tcPr>
            <w:tcW w:w="36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上排风格栅</w:t>
            </w:r>
          </w:p>
        </w:tc>
        <w:tc>
          <w:tcPr>
            <w:tcW w:w="24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600*400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48</w:t>
            </w:r>
          </w:p>
        </w:tc>
        <w:tc>
          <w:tcPr>
            <w:tcW w:w="36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新风风口</w:t>
            </w:r>
          </w:p>
        </w:tc>
        <w:tc>
          <w:tcPr>
            <w:tcW w:w="24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600*400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w:t>
            </w:r>
          </w:p>
        </w:tc>
        <w:tc>
          <w:tcPr>
            <w:tcW w:w="3680" w:type="dxa"/>
            <w:tcBorders>
              <w:top w:val="nil"/>
              <w:left w:val="nil"/>
              <w:bottom w:val="single" w:sz="4" w:space="0" w:color="auto"/>
              <w:right w:val="nil"/>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上排风口</w:t>
            </w:r>
          </w:p>
        </w:tc>
        <w:tc>
          <w:tcPr>
            <w:tcW w:w="248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350*350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50</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200*200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51</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250*250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77</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52</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160*160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53</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320*250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54</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320*320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55</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400*250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56</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500*500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57</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630*500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58</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800*500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电动密闭阀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630*500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60</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电动密闭阀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500*500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61</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电动密闭阀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320*320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62</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止回阀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800*500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63</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止回阀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630*500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64</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止回阀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500*500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65</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止回阀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320*320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66</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止回阀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250*250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67</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34</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68</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新风防雨百叶</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500*500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69</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新风防雨百叶</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1900*1100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70</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新风防雨百叶</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1900*1600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71</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新风防雨百叶</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1900*1500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72</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排风防雨百叶</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1000*400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73</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电动二通阀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74</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闸阀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DN65</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75</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闸阀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DN50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76</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闸阀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DN40</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77</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金属软连接</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78</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自动排气阀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79</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蝶阀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106</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80</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压力表</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42</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81</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温度计</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82</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排污阀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66</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83</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手动排气阀</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r>
      <w:tr w:rsidR="000F7122" w:rsidRPr="00093D40" w:rsidTr="00BF4926">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84</w:t>
            </w:r>
          </w:p>
        </w:tc>
        <w:tc>
          <w:tcPr>
            <w:tcW w:w="3680" w:type="dxa"/>
            <w:tcBorders>
              <w:top w:val="nil"/>
              <w:left w:val="nil"/>
              <w:bottom w:val="single" w:sz="4" w:space="0" w:color="auto"/>
              <w:right w:val="nil"/>
            </w:tcBorders>
            <w:shd w:val="clear" w:color="auto" w:fill="auto"/>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软接</w:t>
            </w:r>
          </w:p>
        </w:tc>
        <w:tc>
          <w:tcPr>
            <w:tcW w:w="2480" w:type="dxa"/>
            <w:tcBorders>
              <w:top w:val="nil"/>
              <w:left w:val="single" w:sz="4" w:space="0" w:color="auto"/>
              <w:bottom w:val="single" w:sz="4" w:space="0" w:color="auto"/>
              <w:right w:val="single" w:sz="4" w:space="0" w:color="auto"/>
            </w:tcBorders>
            <w:shd w:val="clear" w:color="auto" w:fill="auto"/>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w:t>
            </w:r>
          </w:p>
        </w:tc>
      </w:tr>
      <w:tr w:rsidR="000F7122" w:rsidRPr="00093D40" w:rsidTr="00BF4926">
        <w:trPr>
          <w:trHeight w:val="402"/>
        </w:trPr>
        <w:tc>
          <w:tcPr>
            <w:tcW w:w="93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三、电气及照明设备</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医用密闭磨砂灯具1*28W</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医用密闭磨砂灯具2*28W</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双管荧光灯2*28W</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医用密闭磨砂灯具3*28</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129</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格栅灯盘3*28W</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格栅灯盘3*40W</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43</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格栅灯盘3*14W</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医用密闭磨砂灯具3*14W</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单管荧光灯1*28w</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防水防潮筒灯</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46</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换气扇</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镜前灯</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24VLED应急照明灯</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疏散指示左</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疏散指示右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疏散标志</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51</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双联开关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三联开关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四联开关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w:t>
            </w:r>
          </w:p>
        </w:tc>
        <w:tc>
          <w:tcPr>
            <w:tcW w:w="36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安全型双联二三极暗</w:t>
            </w:r>
          </w:p>
        </w:tc>
        <w:tc>
          <w:tcPr>
            <w:tcW w:w="24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259</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c>
          <w:tcPr>
            <w:tcW w:w="36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五孔插座</w:t>
            </w:r>
          </w:p>
        </w:tc>
        <w:tc>
          <w:tcPr>
            <w:tcW w:w="24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66</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23</w:t>
            </w:r>
          </w:p>
        </w:tc>
        <w:tc>
          <w:tcPr>
            <w:tcW w:w="36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吊塔插座组</w:t>
            </w:r>
          </w:p>
        </w:tc>
        <w:tc>
          <w:tcPr>
            <w:tcW w:w="24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47</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c>
          <w:tcPr>
            <w:tcW w:w="36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单项三孔插座</w:t>
            </w:r>
          </w:p>
        </w:tc>
        <w:tc>
          <w:tcPr>
            <w:tcW w:w="24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w:t>
            </w:r>
          </w:p>
        </w:tc>
        <w:tc>
          <w:tcPr>
            <w:tcW w:w="36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三相插座</w:t>
            </w:r>
          </w:p>
        </w:tc>
        <w:tc>
          <w:tcPr>
            <w:tcW w:w="24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shd w:val="clear" w:color="000000" w:fill="FFFFFF"/>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UPS</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10kva/220V</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IT系统</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8KVA</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r>
      <w:tr w:rsidR="000F7122" w:rsidRPr="00093D40" w:rsidTr="00BF4926">
        <w:trPr>
          <w:trHeight w:val="402"/>
        </w:trPr>
        <w:tc>
          <w:tcPr>
            <w:tcW w:w="93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四、给排水设备</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nil"/>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柱盆</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single" w:sz="4" w:space="0" w:color="969696"/>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蹲便器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小便器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台盆</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淋浴器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拖布池</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污洗池</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single" w:sz="4" w:space="0" w:color="000000"/>
              <w:left w:val="nil"/>
              <w:bottom w:val="single" w:sz="4" w:space="0" w:color="000000"/>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清洗池</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阀门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DN15</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85</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角阀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106</w:t>
            </w:r>
          </w:p>
        </w:tc>
      </w:tr>
      <w:tr w:rsidR="000F7122" w:rsidRPr="00093D40" w:rsidTr="00BF4926">
        <w:trPr>
          <w:trHeight w:val="402"/>
        </w:trPr>
        <w:tc>
          <w:tcPr>
            <w:tcW w:w="6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金属软管</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DN15</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88</w:t>
            </w:r>
          </w:p>
        </w:tc>
      </w:tr>
    </w:tbl>
    <w:p w:rsidR="000F7122" w:rsidRPr="00093D40" w:rsidRDefault="000F7122" w:rsidP="000F7122">
      <w:pPr>
        <w:spacing w:line="360" w:lineRule="auto"/>
        <w:rPr>
          <w:rFonts w:ascii="仿宋" w:eastAsia="仿宋" w:hAnsi="仿宋"/>
          <w:sz w:val="24"/>
        </w:rPr>
      </w:pPr>
    </w:p>
    <w:tbl>
      <w:tblPr>
        <w:tblW w:w="9370" w:type="dxa"/>
        <w:tblInd w:w="94" w:type="dxa"/>
        <w:tblLayout w:type="fixed"/>
        <w:tblLook w:val="04A0" w:firstRow="1" w:lastRow="0" w:firstColumn="1" w:lastColumn="0" w:noHBand="0" w:noVBand="1"/>
      </w:tblPr>
      <w:tblGrid>
        <w:gridCol w:w="760"/>
        <w:gridCol w:w="3680"/>
        <w:gridCol w:w="2740"/>
        <w:gridCol w:w="1056"/>
        <w:gridCol w:w="224"/>
        <w:gridCol w:w="910"/>
      </w:tblGrid>
      <w:tr w:rsidR="000F7122" w:rsidRPr="00093D40" w:rsidTr="00BF4926">
        <w:trPr>
          <w:trHeight w:val="690"/>
        </w:trPr>
        <w:tc>
          <w:tcPr>
            <w:tcW w:w="9370" w:type="dxa"/>
            <w:gridSpan w:val="6"/>
            <w:tcBorders>
              <w:top w:val="nil"/>
              <w:left w:val="nil"/>
              <w:bottom w:val="nil"/>
              <w:right w:val="nil"/>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北京天坛医院A5二层（CCU、ICUVIP、隔离ICU）设备明细</w:t>
            </w:r>
          </w:p>
        </w:tc>
      </w:tr>
      <w:tr w:rsidR="000F7122" w:rsidRPr="00093D40" w:rsidTr="00BF4926">
        <w:trPr>
          <w:trHeight w:val="540"/>
        </w:trPr>
        <w:tc>
          <w:tcPr>
            <w:tcW w:w="76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序号</w:t>
            </w:r>
          </w:p>
        </w:tc>
        <w:tc>
          <w:tcPr>
            <w:tcW w:w="36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设备名称</w:t>
            </w:r>
          </w:p>
        </w:tc>
        <w:tc>
          <w:tcPr>
            <w:tcW w:w="274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规格型号</w:t>
            </w:r>
          </w:p>
        </w:tc>
        <w:tc>
          <w:tcPr>
            <w:tcW w:w="1280" w:type="dxa"/>
            <w:gridSpan w:val="2"/>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单位</w:t>
            </w:r>
          </w:p>
        </w:tc>
        <w:tc>
          <w:tcPr>
            <w:tcW w:w="91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数量</w:t>
            </w:r>
          </w:p>
        </w:tc>
      </w:tr>
      <w:tr w:rsidR="000F7122" w:rsidRPr="00093D40" w:rsidTr="00BF4926">
        <w:trPr>
          <w:trHeight w:val="402"/>
        </w:trPr>
        <w:tc>
          <w:tcPr>
            <w:tcW w:w="9370" w:type="dxa"/>
            <w:gridSpan w:val="6"/>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一、装饰项目</w:t>
            </w:r>
          </w:p>
        </w:tc>
      </w:tr>
      <w:tr w:rsidR="000F7122" w:rsidRPr="00093D40" w:rsidTr="00BF4926">
        <w:trPr>
          <w:trHeight w:val="615"/>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1523MK2(1600*2300)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1023MK1(1100*2300)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1521MK2(1600*2100)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w1021MK1(1100x2100)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1021MK1(1100x2100)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23</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气密门</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w0921MK1</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r>
      <w:tr w:rsidR="000F7122" w:rsidRPr="00093D40" w:rsidTr="00BF4926">
        <w:trPr>
          <w:trHeight w:val="510"/>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气密感应双开自动门</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1321AD2c(3160*2330)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气密感应双开自动门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1621AD2c(3760*2330)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气密感应双开自动门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1621AD2(3760*2330)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气密感应自动门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1521AD1(3450*2330)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570"/>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GFM1521甲(1500x2100)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390"/>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FM1521丙</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FM2221丙</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FM0621丙</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FBM1523甲g</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FBM1523乙g</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FBM1521甲g</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FBM1521甲</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FM1021甲</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FM1023</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FM1023甲</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FBMa1523乙g</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FBM1023甲g</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FM0921丙</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FM3023甲</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9370" w:type="dxa"/>
            <w:gridSpan w:val="6"/>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二、净化空调及自动控制系统</w:t>
            </w:r>
          </w:p>
        </w:tc>
      </w:tr>
      <w:tr w:rsidR="000F7122" w:rsidRPr="00093D40" w:rsidTr="00BF4926">
        <w:trPr>
          <w:trHeight w:val="675"/>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空气处理机组AHU-207-1</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10000m3/h，机外静压：800</w:t>
            </w:r>
            <w:r w:rsidRPr="00093D40">
              <w:rPr>
                <w:rFonts w:ascii="仿宋" w:eastAsia="仿宋" w:hAnsi="仿宋"/>
                <w:sz w:val="24"/>
              </w:rPr>
              <w:t>pa，功率：</w:t>
            </w:r>
            <w:r w:rsidRPr="00093D40">
              <w:rPr>
                <w:rFonts w:ascii="仿宋" w:eastAsia="仿宋" w:hAnsi="仿宋" w:hint="eastAsia"/>
                <w:sz w:val="24"/>
              </w:rPr>
              <w:t>7.5</w:t>
            </w:r>
            <w:r w:rsidRPr="00093D40">
              <w:rPr>
                <w:rFonts w:ascii="仿宋" w:eastAsia="仿宋" w:hAnsi="仿宋"/>
                <w:sz w:val="24"/>
              </w:rPr>
              <w:t>KW，制冷量：</w:t>
            </w:r>
            <w:r w:rsidRPr="00093D40">
              <w:rPr>
                <w:rFonts w:ascii="仿宋" w:eastAsia="仿宋" w:hAnsi="仿宋" w:hint="eastAsia"/>
                <w:sz w:val="24"/>
              </w:rPr>
              <w:t>61.00</w:t>
            </w:r>
            <w:r w:rsidRPr="00093D40">
              <w:rPr>
                <w:rFonts w:ascii="仿宋" w:eastAsia="仿宋" w:hAnsi="仿宋"/>
                <w:sz w:val="24"/>
              </w:rPr>
              <w:t>KW,制热量：</w:t>
            </w:r>
            <w:r w:rsidRPr="00093D40">
              <w:rPr>
                <w:rFonts w:ascii="仿宋" w:eastAsia="仿宋" w:hAnsi="仿宋" w:hint="eastAsia"/>
                <w:sz w:val="24"/>
              </w:rPr>
              <w:t>63.38</w:t>
            </w:r>
            <w:r w:rsidRPr="00093D40">
              <w:rPr>
                <w:rFonts w:ascii="仿宋" w:eastAsia="仿宋" w:hAnsi="仿宋"/>
                <w:sz w:val="24"/>
              </w:rPr>
              <w:t>KW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空气处理机组AHU-207-2</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6000m3/h，机外静压：660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108.76</w:t>
            </w:r>
            <w:r w:rsidRPr="00093D40">
              <w:rPr>
                <w:rFonts w:ascii="仿宋" w:eastAsia="仿宋" w:hAnsi="仿宋"/>
                <w:sz w:val="24"/>
              </w:rPr>
              <w:t>KW,制热量：</w:t>
            </w:r>
            <w:r w:rsidRPr="00093D40">
              <w:rPr>
                <w:rFonts w:ascii="仿宋" w:eastAsia="仿宋" w:hAnsi="仿宋" w:hint="eastAsia"/>
                <w:sz w:val="24"/>
              </w:rPr>
              <w:t>55.59</w:t>
            </w:r>
            <w:r w:rsidRPr="00093D40">
              <w:rPr>
                <w:rFonts w:ascii="仿宋" w:eastAsia="仿宋" w:hAnsi="仿宋"/>
                <w:sz w:val="24"/>
              </w:rPr>
              <w:t>KW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空气处理机组AHU-208</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13000m3/h，机外静压：820</w:t>
            </w:r>
            <w:r w:rsidRPr="00093D40">
              <w:rPr>
                <w:rFonts w:ascii="仿宋" w:eastAsia="仿宋" w:hAnsi="仿宋"/>
                <w:sz w:val="24"/>
              </w:rPr>
              <w:t>pa，功率：</w:t>
            </w:r>
            <w:r w:rsidRPr="00093D40">
              <w:rPr>
                <w:rFonts w:ascii="仿宋" w:eastAsia="仿宋" w:hAnsi="仿宋" w:hint="eastAsia"/>
                <w:sz w:val="24"/>
              </w:rPr>
              <w:lastRenderedPageBreak/>
              <w:t>11.0</w:t>
            </w:r>
            <w:r w:rsidRPr="00093D40">
              <w:rPr>
                <w:rFonts w:ascii="仿宋" w:eastAsia="仿宋" w:hAnsi="仿宋"/>
                <w:sz w:val="24"/>
              </w:rPr>
              <w:t>KW，制冷量：</w:t>
            </w:r>
            <w:r w:rsidRPr="00093D40">
              <w:rPr>
                <w:rFonts w:ascii="仿宋" w:eastAsia="仿宋" w:hAnsi="仿宋" w:hint="eastAsia"/>
                <w:sz w:val="24"/>
              </w:rPr>
              <w:t>78.20</w:t>
            </w:r>
            <w:r w:rsidRPr="00093D40">
              <w:rPr>
                <w:rFonts w:ascii="仿宋" w:eastAsia="仿宋" w:hAnsi="仿宋"/>
                <w:sz w:val="24"/>
              </w:rPr>
              <w:t>KW,制热量：</w:t>
            </w:r>
            <w:r w:rsidRPr="00093D40">
              <w:rPr>
                <w:rFonts w:ascii="仿宋" w:eastAsia="仿宋" w:hAnsi="仿宋" w:hint="eastAsia"/>
                <w:sz w:val="24"/>
              </w:rPr>
              <w:t>82.94</w:t>
            </w:r>
            <w:r w:rsidRPr="00093D40">
              <w:rPr>
                <w:rFonts w:ascii="仿宋" w:eastAsia="仿宋" w:hAnsi="仿宋"/>
                <w:sz w:val="24"/>
              </w:rPr>
              <w:t>KW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lastRenderedPageBreak/>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空气处理机组AHU-209</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18000m3/h，机外静压：800</w:t>
            </w:r>
            <w:r w:rsidRPr="00093D40">
              <w:rPr>
                <w:rFonts w:ascii="仿宋" w:eastAsia="仿宋" w:hAnsi="仿宋"/>
                <w:sz w:val="24"/>
              </w:rPr>
              <w:t>pa，功率：</w:t>
            </w:r>
            <w:r w:rsidRPr="00093D40">
              <w:rPr>
                <w:rFonts w:ascii="仿宋" w:eastAsia="仿宋" w:hAnsi="仿宋" w:hint="eastAsia"/>
                <w:sz w:val="24"/>
              </w:rPr>
              <w:t>11.0</w:t>
            </w:r>
            <w:r w:rsidRPr="00093D40">
              <w:rPr>
                <w:rFonts w:ascii="仿宋" w:eastAsia="仿宋" w:hAnsi="仿宋"/>
                <w:sz w:val="24"/>
              </w:rPr>
              <w:t>KW，制冷量：</w:t>
            </w:r>
            <w:r w:rsidRPr="00093D40">
              <w:rPr>
                <w:rFonts w:ascii="仿宋" w:eastAsia="仿宋" w:hAnsi="仿宋" w:hint="eastAsia"/>
                <w:sz w:val="24"/>
              </w:rPr>
              <w:t>104.51</w:t>
            </w:r>
            <w:r w:rsidRPr="00093D40">
              <w:rPr>
                <w:rFonts w:ascii="仿宋" w:eastAsia="仿宋" w:hAnsi="仿宋"/>
                <w:sz w:val="24"/>
              </w:rPr>
              <w:t>KW,制热量：</w:t>
            </w:r>
            <w:r w:rsidRPr="00093D40">
              <w:rPr>
                <w:rFonts w:ascii="仿宋" w:eastAsia="仿宋" w:hAnsi="仿宋" w:hint="eastAsia"/>
                <w:sz w:val="24"/>
              </w:rPr>
              <w:t>113.06</w:t>
            </w:r>
            <w:r w:rsidRPr="00093D40">
              <w:rPr>
                <w:rFonts w:ascii="仿宋" w:eastAsia="仿宋" w:hAnsi="仿宋"/>
                <w:sz w:val="24"/>
              </w:rPr>
              <w:t>KW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525"/>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新风处理机组FAU-206</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12000m3/h，机外静压：450</w:t>
            </w:r>
            <w:r w:rsidRPr="00093D40">
              <w:rPr>
                <w:rFonts w:ascii="仿宋" w:eastAsia="仿宋" w:hAnsi="仿宋"/>
                <w:sz w:val="24"/>
              </w:rPr>
              <w:t>pa，功率：</w:t>
            </w:r>
            <w:r w:rsidRPr="00093D40">
              <w:rPr>
                <w:rFonts w:ascii="仿宋" w:eastAsia="仿宋" w:hAnsi="仿宋" w:hint="eastAsia"/>
                <w:sz w:val="24"/>
              </w:rPr>
              <w:t>7.5</w:t>
            </w:r>
            <w:r w:rsidRPr="00093D40">
              <w:rPr>
                <w:rFonts w:ascii="仿宋" w:eastAsia="仿宋" w:hAnsi="仿宋"/>
                <w:sz w:val="24"/>
              </w:rPr>
              <w:t>KW，制冷量：</w:t>
            </w:r>
            <w:r w:rsidRPr="00093D40">
              <w:rPr>
                <w:rFonts w:ascii="仿宋" w:eastAsia="仿宋" w:hAnsi="仿宋" w:hint="eastAsia"/>
                <w:sz w:val="24"/>
              </w:rPr>
              <w:t>159.44</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124.53</w:t>
            </w:r>
            <w:r w:rsidRPr="00093D40">
              <w:rPr>
                <w:rFonts w:ascii="仿宋" w:eastAsia="仿宋" w:hAnsi="仿宋"/>
                <w:sz w:val="24"/>
              </w:rPr>
              <w:t>KW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新风处理机组FAU-207</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2400m3/h，机外静压：300</w:t>
            </w:r>
            <w:r w:rsidRPr="00093D40">
              <w:rPr>
                <w:rFonts w:ascii="仿宋" w:eastAsia="仿宋" w:hAnsi="仿宋"/>
                <w:sz w:val="24"/>
              </w:rPr>
              <w:t>pa，功率：</w:t>
            </w:r>
            <w:r w:rsidRPr="00093D40">
              <w:rPr>
                <w:rFonts w:ascii="仿宋" w:eastAsia="仿宋" w:hAnsi="仿宋" w:hint="eastAsia"/>
                <w:sz w:val="24"/>
              </w:rPr>
              <w:t>1.1</w:t>
            </w:r>
            <w:r w:rsidRPr="00093D40">
              <w:rPr>
                <w:rFonts w:ascii="仿宋" w:eastAsia="仿宋" w:hAnsi="仿宋"/>
                <w:sz w:val="24"/>
              </w:rPr>
              <w:t>KW，制冷量：</w:t>
            </w:r>
            <w:r w:rsidRPr="00093D40">
              <w:rPr>
                <w:rFonts w:ascii="仿宋" w:eastAsia="仿宋" w:hAnsi="仿宋" w:hint="eastAsia"/>
                <w:sz w:val="24"/>
              </w:rPr>
              <w:t>33.86</w:t>
            </w:r>
            <w:r w:rsidRPr="00093D40">
              <w:rPr>
                <w:rFonts w:ascii="仿宋" w:eastAsia="仿宋" w:hAnsi="仿宋"/>
                <w:sz w:val="24"/>
              </w:rPr>
              <w:t>KW,制热量：</w:t>
            </w:r>
            <w:r w:rsidRPr="00093D40">
              <w:rPr>
                <w:rFonts w:ascii="仿宋" w:eastAsia="仿宋" w:hAnsi="仿宋" w:hint="eastAsia"/>
                <w:sz w:val="24"/>
              </w:rPr>
              <w:t xml:space="preserve">/ </w:t>
            </w:r>
            <w:r w:rsidRPr="00093D40">
              <w:rPr>
                <w:rFonts w:ascii="仿宋" w:eastAsia="仿宋" w:hAnsi="仿宋"/>
                <w:sz w:val="24"/>
              </w:rPr>
              <w:t>KW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新风处理机组FAU-208</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3000m3/h，机外静压：300</w:t>
            </w:r>
            <w:r w:rsidRPr="00093D40">
              <w:rPr>
                <w:rFonts w:ascii="仿宋" w:eastAsia="仿宋" w:hAnsi="仿宋"/>
                <w:sz w:val="24"/>
              </w:rPr>
              <w:t>pa，功率：</w:t>
            </w:r>
            <w:r w:rsidRPr="00093D40">
              <w:rPr>
                <w:rFonts w:ascii="仿宋" w:eastAsia="仿宋" w:hAnsi="仿宋" w:hint="eastAsia"/>
                <w:sz w:val="24"/>
              </w:rPr>
              <w:t>1.5</w:t>
            </w:r>
            <w:r w:rsidRPr="00093D40">
              <w:rPr>
                <w:rFonts w:ascii="仿宋" w:eastAsia="仿宋" w:hAnsi="仿宋"/>
                <w:sz w:val="24"/>
              </w:rPr>
              <w:t>W，制冷量：</w:t>
            </w:r>
            <w:r w:rsidRPr="00093D40">
              <w:rPr>
                <w:rFonts w:ascii="仿宋" w:eastAsia="仿宋" w:hAnsi="仿宋" w:hint="eastAsia"/>
                <w:sz w:val="24"/>
              </w:rPr>
              <w:t>43.31</w:t>
            </w:r>
            <w:r w:rsidRPr="00093D40">
              <w:rPr>
                <w:rFonts w:ascii="仿宋" w:eastAsia="仿宋" w:hAnsi="仿宋"/>
                <w:sz w:val="24"/>
              </w:rPr>
              <w:t>KW,制热量：</w:t>
            </w:r>
            <w:r w:rsidRPr="00093D40">
              <w:rPr>
                <w:rFonts w:ascii="仿宋" w:eastAsia="仿宋" w:hAnsi="仿宋" w:hint="eastAsia"/>
                <w:sz w:val="24"/>
              </w:rPr>
              <w:t xml:space="preserve">/ </w:t>
            </w:r>
            <w:r w:rsidRPr="00093D40">
              <w:rPr>
                <w:rFonts w:ascii="仿宋" w:eastAsia="仿宋" w:hAnsi="仿宋"/>
                <w:sz w:val="24"/>
              </w:rPr>
              <w:t>KW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555"/>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高效送风口</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个</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77</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风机盘管FP-51</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380m3/h</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风机盘管FP-68</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510m3/h</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风机盘管FP-85</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640m3/h</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风机盘管FP-102</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780m3/h</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风机盘管FP-136</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1030m3/h</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新风电动阀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风管电预热</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8KW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16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风管电预热</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16KW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风管电预热</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4KW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风管电预热</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4KW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电动双位定风量</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350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电动双位定风量</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3000m3/h</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2000m3/h</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1200m3/h</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800m3/h</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750m3/h</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600m3/h</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400m3/h</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300m3/h</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200m3/h</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100m3/h</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DN32</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DN40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DN50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DN65</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DN80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静态平衡阀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DN50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静态平衡阀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DN65</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送风散流器</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400*400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r>
      <w:tr w:rsidR="000F7122" w:rsidRPr="00093D40" w:rsidTr="00BF4926">
        <w:trPr>
          <w:trHeight w:val="450"/>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上回风口</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400*400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79</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新风风口</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600*400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新风风口</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400*400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上排风口</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350*350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上排风格栅</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600*400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1000*630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45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169</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止回阀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1000*630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500*320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400*320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200*160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250*250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电动密闭阀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500*320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电动密闭阀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630*630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电动密闭阀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1000*800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电动密闭阀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1250*800</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电动二通阀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闸阀</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金属软连接</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蝶阀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74</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压力表</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温度计</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排污阀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46</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手动排气阀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Y型过滤器</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软接</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35</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闸阀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自动排气阀</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 xml:space="preserve">　</w:t>
            </w:r>
          </w:p>
        </w:tc>
        <w:tc>
          <w:tcPr>
            <w:tcW w:w="91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402"/>
        </w:trPr>
        <w:tc>
          <w:tcPr>
            <w:tcW w:w="9370" w:type="dxa"/>
            <w:gridSpan w:val="6"/>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三、电气照明设备</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医用密闭磨砂灯具1*28W</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47</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医用密闭磨砂灯具2*28W</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双管荧光灯2*28W</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医用密闭磨砂灯具3*28</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66</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格栅灯盘3*28W</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格栅灯盘3*40W</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格栅灯盘3*14W</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医用密闭磨砂灯具3*14W</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单管荧光灯</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防水防潮筒灯</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1*13w</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69</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换气扇</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镜前灯</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筒灯</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24VLED应急照明灯</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疏散指示左</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疏散指示右</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疏散标志</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单联双控</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单联开关</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双联开关</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三联开关</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四联开关</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安全型双联二三极暗</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227</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五孔插座</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173</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吊塔插座组</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单项三孔插座</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三相插座</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UPS</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10KVA/220</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IT系统</w:t>
            </w:r>
          </w:p>
        </w:tc>
        <w:tc>
          <w:tcPr>
            <w:tcW w:w="274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8KVA</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402"/>
        </w:trPr>
        <w:tc>
          <w:tcPr>
            <w:tcW w:w="9370" w:type="dxa"/>
            <w:gridSpan w:val="6"/>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四、给排水</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nil"/>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柱盆</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64</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single" w:sz="4" w:space="0" w:color="969696"/>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蹲便器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single" w:sz="4" w:space="0" w:color="969696"/>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小便器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台盆</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淋浴器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6</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坐便器</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拖布池</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污洗池</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清洗池</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single" w:sz="4" w:space="0" w:color="969696"/>
              <w:bottom w:val="single" w:sz="4" w:space="0" w:color="969696"/>
              <w:right w:val="single" w:sz="4" w:space="0" w:color="969696"/>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single" w:sz="4" w:space="0" w:color="000000"/>
              <w:left w:val="nil"/>
              <w:bottom w:val="single" w:sz="4" w:space="0" w:color="000000"/>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闸阀</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 xml:space="preserve">　</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个　</w:t>
            </w:r>
          </w:p>
        </w:tc>
        <w:tc>
          <w:tcPr>
            <w:tcW w:w="1134" w:type="dxa"/>
            <w:gridSpan w:val="2"/>
            <w:tcBorders>
              <w:top w:val="single" w:sz="4" w:space="0" w:color="000000"/>
              <w:left w:val="nil"/>
              <w:bottom w:val="single" w:sz="4" w:space="0" w:color="000000"/>
              <w:right w:val="single" w:sz="4" w:space="0" w:color="000000"/>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88</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角阀</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DN15</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122</w:t>
            </w:r>
          </w:p>
        </w:tc>
      </w:tr>
      <w:tr w:rsidR="000F7122" w:rsidRPr="00093D40" w:rsidTr="00BF4926">
        <w:trPr>
          <w:trHeight w:val="402"/>
        </w:trPr>
        <w:tc>
          <w:tcPr>
            <w:tcW w:w="76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金属软管</w:t>
            </w:r>
          </w:p>
        </w:tc>
        <w:tc>
          <w:tcPr>
            <w:tcW w:w="27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DN15</w:t>
            </w:r>
          </w:p>
        </w:tc>
        <w:tc>
          <w:tcPr>
            <w:tcW w:w="105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99</w:t>
            </w:r>
          </w:p>
        </w:tc>
      </w:tr>
    </w:tbl>
    <w:p w:rsidR="000F7122" w:rsidRPr="00093D40" w:rsidRDefault="000F7122" w:rsidP="000F7122">
      <w:pPr>
        <w:spacing w:line="360" w:lineRule="auto"/>
        <w:rPr>
          <w:rFonts w:ascii="仿宋" w:eastAsia="仿宋" w:hAnsi="仿宋"/>
          <w:sz w:val="24"/>
        </w:rPr>
      </w:pPr>
    </w:p>
    <w:p w:rsidR="000F7122" w:rsidRPr="00093D40" w:rsidRDefault="000F7122" w:rsidP="000F7122">
      <w:pPr>
        <w:spacing w:line="360" w:lineRule="auto"/>
        <w:rPr>
          <w:rFonts w:ascii="仿宋" w:eastAsia="仿宋" w:hAnsi="仿宋"/>
          <w:sz w:val="24"/>
        </w:rPr>
      </w:pPr>
    </w:p>
    <w:tbl>
      <w:tblPr>
        <w:tblW w:w="8803" w:type="dxa"/>
        <w:tblInd w:w="94" w:type="dxa"/>
        <w:tblLayout w:type="fixed"/>
        <w:tblLook w:val="04A0" w:firstRow="1" w:lastRow="0" w:firstColumn="1" w:lastColumn="0" w:noHBand="0" w:noVBand="1"/>
      </w:tblPr>
      <w:tblGrid>
        <w:gridCol w:w="700"/>
        <w:gridCol w:w="2716"/>
        <w:gridCol w:w="964"/>
        <w:gridCol w:w="2438"/>
        <w:gridCol w:w="42"/>
        <w:gridCol w:w="809"/>
        <w:gridCol w:w="471"/>
        <w:gridCol w:w="663"/>
      </w:tblGrid>
      <w:tr w:rsidR="000F7122" w:rsidRPr="00093D40" w:rsidTr="00BF4926">
        <w:trPr>
          <w:trHeight w:val="690"/>
        </w:trPr>
        <w:tc>
          <w:tcPr>
            <w:tcW w:w="8803" w:type="dxa"/>
            <w:gridSpan w:val="8"/>
            <w:tcBorders>
              <w:top w:val="nil"/>
              <w:left w:val="nil"/>
              <w:bottom w:val="nil"/>
              <w:right w:val="nil"/>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北京天坛医院A区3层中心手术室设备明细</w:t>
            </w:r>
          </w:p>
        </w:tc>
      </w:tr>
      <w:tr w:rsidR="000F7122" w:rsidRPr="00093D40" w:rsidTr="00BF4926">
        <w:trPr>
          <w:trHeight w:val="540"/>
        </w:trPr>
        <w:tc>
          <w:tcPr>
            <w:tcW w:w="70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序号</w:t>
            </w:r>
          </w:p>
        </w:tc>
        <w:tc>
          <w:tcPr>
            <w:tcW w:w="3680" w:type="dxa"/>
            <w:gridSpan w:val="2"/>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设备名称</w:t>
            </w:r>
          </w:p>
        </w:tc>
        <w:tc>
          <w:tcPr>
            <w:tcW w:w="2480" w:type="dxa"/>
            <w:gridSpan w:val="2"/>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规格型号</w:t>
            </w:r>
          </w:p>
        </w:tc>
        <w:tc>
          <w:tcPr>
            <w:tcW w:w="1280" w:type="dxa"/>
            <w:gridSpan w:val="2"/>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单位</w:t>
            </w:r>
          </w:p>
        </w:tc>
        <w:tc>
          <w:tcPr>
            <w:tcW w:w="663"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数量</w:t>
            </w:r>
          </w:p>
        </w:tc>
      </w:tr>
      <w:tr w:rsidR="000F7122" w:rsidRPr="00093D40" w:rsidTr="00BF4926">
        <w:trPr>
          <w:trHeight w:val="402"/>
        </w:trPr>
        <w:tc>
          <w:tcPr>
            <w:tcW w:w="8803" w:type="dxa"/>
            <w:gridSpan w:val="8"/>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一、装饰项目</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气密单开门</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气密双开门</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气密单开门（防护）</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r>
      <w:tr w:rsidR="000F7122" w:rsidRPr="00093D40" w:rsidTr="00BF4926">
        <w:trPr>
          <w:trHeight w:val="799"/>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气密感应自动门</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52</w:t>
            </w:r>
          </w:p>
        </w:tc>
      </w:tr>
      <w:tr w:rsidR="000F7122" w:rsidRPr="00093D40" w:rsidTr="00BF4926">
        <w:trPr>
          <w:trHeight w:val="799"/>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气密感应自动门（防护）</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甲级单开防火门</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甲级双开防火门</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乙级单开防火门</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乙级双开防火门</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保温柜</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保冷柜</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麻醉柜</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物品柜</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器械柜</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46</w:t>
            </w:r>
          </w:p>
        </w:tc>
      </w:tr>
      <w:tr w:rsidR="000F7122" w:rsidRPr="00093D40" w:rsidTr="00BF4926">
        <w:trPr>
          <w:trHeight w:val="402"/>
        </w:trPr>
        <w:tc>
          <w:tcPr>
            <w:tcW w:w="8803" w:type="dxa"/>
            <w:gridSpan w:val="8"/>
            <w:tcBorders>
              <w:top w:val="single" w:sz="4" w:space="0" w:color="auto"/>
              <w:left w:val="single" w:sz="4" w:space="0" w:color="auto"/>
              <w:bottom w:val="single" w:sz="4" w:space="0" w:color="auto"/>
              <w:right w:val="nil"/>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lastRenderedPageBreak/>
              <w:t>二、净化空调及自动控制系统</w:t>
            </w:r>
          </w:p>
        </w:tc>
      </w:tr>
      <w:tr w:rsidR="000F7122" w:rsidRPr="00093D40" w:rsidTr="00BF4926">
        <w:trPr>
          <w:trHeight w:val="630"/>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空气处理机组AHU-301</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14600m3/h，机外静压：650</w:t>
            </w:r>
            <w:r w:rsidRPr="00093D40">
              <w:rPr>
                <w:rFonts w:ascii="仿宋" w:eastAsia="仿宋" w:hAnsi="仿宋"/>
                <w:sz w:val="24"/>
              </w:rPr>
              <w:t>pa，功率：</w:t>
            </w:r>
            <w:r w:rsidRPr="00093D40">
              <w:rPr>
                <w:rFonts w:ascii="仿宋" w:eastAsia="仿宋" w:hAnsi="仿宋" w:hint="eastAsia"/>
                <w:sz w:val="24"/>
              </w:rPr>
              <w:t>7.5</w:t>
            </w:r>
            <w:r w:rsidRPr="00093D40">
              <w:rPr>
                <w:rFonts w:ascii="仿宋" w:eastAsia="仿宋" w:hAnsi="仿宋"/>
                <w:sz w:val="24"/>
              </w:rPr>
              <w:t>KW，制冷量：</w:t>
            </w:r>
            <w:r w:rsidRPr="00093D40">
              <w:rPr>
                <w:rFonts w:ascii="仿宋" w:eastAsia="仿宋" w:hAnsi="仿宋" w:hint="eastAsia"/>
                <w:sz w:val="24"/>
              </w:rPr>
              <w:t>33.89</w:t>
            </w:r>
            <w:r w:rsidRPr="00093D40">
              <w:rPr>
                <w:rFonts w:ascii="仿宋" w:eastAsia="仿宋" w:hAnsi="仿宋"/>
                <w:sz w:val="24"/>
              </w:rPr>
              <w:t>KW,制热量：</w:t>
            </w:r>
            <w:r w:rsidRPr="00093D40">
              <w:rPr>
                <w:rFonts w:ascii="仿宋" w:eastAsia="仿宋" w:hAnsi="仿宋" w:hint="eastAsia"/>
                <w:sz w:val="24"/>
              </w:rPr>
              <w:t>53.37</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空气处理机组AHU-302</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12400m3/h，机外静压：650</w:t>
            </w:r>
            <w:r w:rsidRPr="00093D40">
              <w:rPr>
                <w:rFonts w:ascii="仿宋" w:eastAsia="仿宋" w:hAnsi="仿宋"/>
                <w:sz w:val="24"/>
              </w:rPr>
              <w:t>pa，功率：</w:t>
            </w:r>
            <w:r w:rsidRPr="00093D40">
              <w:rPr>
                <w:rFonts w:ascii="仿宋" w:eastAsia="仿宋" w:hAnsi="仿宋" w:hint="eastAsia"/>
                <w:sz w:val="24"/>
              </w:rPr>
              <w:t>7.5</w:t>
            </w:r>
            <w:r w:rsidRPr="00093D40">
              <w:rPr>
                <w:rFonts w:ascii="仿宋" w:eastAsia="仿宋" w:hAnsi="仿宋"/>
                <w:sz w:val="24"/>
              </w:rPr>
              <w:t>KW，制冷量：</w:t>
            </w:r>
            <w:r w:rsidRPr="00093D40">
              <w:rPr>
                <w:rFonts w:ascii="仿宋" w:eastAsia="仿宋" w:hAnsi="仿宋" w:hint="eastAsia"/>
                <w:sz w:val="24"/>
              </w:rPr>
              <w:t>28.82</w:t>
            </w:r>
            <w:r w:rsidRPr="00093D40">
              <w:rPr>
                <w:rFonts w:ascii="仿宋" w:eastAsia="仿宋" w:hAnsi="仿宋"/>
                <w:sz w:val="24"/>
              </w:rPr>
              <w:t>KW,制热量：</w:t>
            </w:r>
            <w:r w:rsidRPr="00093D40">
              <w:rPr>
                <w:rFonts w:ascii="仿宋" w:eastAsia="仿宋" w:hAnsi="仿宋" w:hint="eastAsia"/>
                <w:sz w:val="24"/>
              </w:rPr>
              <w:t xml:space="preserve">48.07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空气处理机组AHU-303</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10400m3/h，机外静压：650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24.14</w:t>
            </w:r>
            <w:r w:rsidRPr="00093D40">
              <w:rPr>
                <w:rFonts w:ascii="仿宋" w:eastAsia="仿宋" w:hAnsi="仿宋"/>
                <w:sz w:val="24"/>
              </w:rPr>
              <w:t>KW,制热量：</w:t>
            </w:r>
            <w:r w:rsidRPr="00093D40">
              <w:rPr>
                <w:rFonts w:ascii="仿宋" w:eastAsia="仿宋" w:hAnsi="仿宋" w:hint="eastAsia"/>
                <w:sz w:val="24"/>
              </w:rPr>
              <w:t xml:space="preserve">37.22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空气处理机组AHU-304</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14000m3/h，机外静压：650</w:t>
            </w:r>
            <w:r w:rsidRPr="00093D40">
              <w:rPr>
                <w:rFonts w:ascii="仿宋" w:eastAsia="仿宋" w:hAnsi="仿宋"/>
                <w:sz w:val="24"/>
              </w:rPr>
              <w:t>pa，功率：</w:t>
            </w:r>
            <w:r w:rsidRPr="00093D40">
              <w:rPr>
                <w:rFonts w:ascii="仿宋" w:eastAsia="仿宋" w:hAnsi="仿宋" w:hint="eastAsia"/>
                <w:sz w:val="24"/>
              </w:rPr>
              <w:t>7.5</w:t>
            </w:r>
            <w:r w:rsidRPr="00093D40">
              <w:rPr>
                <w:rFonts w:ascii="仿宋" w:eastAsia="仿宋" w:hAnsi="仿宋"/>
                <w:sz w:val="24"/>
              </w:rPr>
              <w:t>KW，制冷量：</w:t>
            </w:r>
            <w:r w:rsidRPr="00093D40">
              <w:rPr>
                <w:rFonts w:ascii="仿宋" w:eastAsia="仿宋" w:hAnsi="仿宋" w:hint="eastAsia"/>
                <w:sz w:val="24"/>
              </w:rPr>
              <w:t>31.48</w:t>
            </w:r>
            <w:r w:rsidRPr="00093D40">
              <w:rPr>
                <w:rFonts w:ascii="仿宋" w:eastAsia="仿宋" w:hAnsi="仿宋"/>
                <w:sz w:val="24"/>
              </w:rPr>
              <w:t>KW,制热量：</w:t>
            </w:r>
            <w:r w:rsidRPr="00093D40">
              <w:rPr>
                <w:rFonts w:ascii="仿宋" w:eastAsia="仿宋" w:hAnsi="仿宋" w:hint="eastAsia"/>
                <w:sz w:val="24"/>
              </w:rPr>
              <w:t xml:space="preserve">51.17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空气处理机组AHU-304-1</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2800m3/h，机外静压：650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10.91</w:t>
            </w:r>
            <w:r w:rsidRPr="00093D40">
              <w:rPr>
                <w:rFonts w:ascii="仿宋" w:eastAsia="仿宋" w:hAnsi="仿宋"/>
                <w:sz w:val="24"/>
              </w:rPr>
              <w:t>KW,制热量：</w:t>
            </w:r>
            <w:r w:rsidRPr="00093D40">
              <w:rPr>
                <w:rFonts w:ascii="仿宋" w:eastAsia="仿宋" w:hAnsi="仿宋" w:hint="eastAsia"/>
                <w:sz w:val="24"/>
              </w:rPr>
              <w:t xml:space="preserve">14.60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空气处理机组AHU-305</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10000m3/h，机外静压：650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22.05</w:t>
            </w:r>
            <w:r w:rsidRPr="00093D40">
              <w:rPr>
                <w:rFonts w:ascii="仿宋" w:eastAsia="仿宋" w:hAnsi="仿宋"/>
                <w:sz w:val="24"/>
              </w:rPr>
              <w:t>KW,制热量：</w:t>
            </w:r>
            <w:r w:rsidRPr="00093D40">
              <w:rPr>
                <w:rFonts w:ascii="仿宋" w:eastAsia="仿宋" w:hAnsi="仿宋" w:hint="eastAsia"/>
                <w:sz w:val="24"/>
              </w:rPr>
              <w:t xml:space="preserve">39.39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1119"/>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空气处理机组AHU-306</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10000m3/h，机外静压：650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22.05</w:t>
            </w:r>
            <w:r w:rsidRPr="00093D40">
              <w:rPr>
                <w:rFonts w:ascii="仿宋" w:eastAsia="仿宋" w:hAnsi="仿宋"/>
                <w:sz w:val="24"/>
              </w:rPr>
              <w:t>KW,制热量：</w:t>
            </w:r>
            <w:r w:rsidRPr="00093D40">
              <w:rPr>
                <w:rFonts w:ascii="仿宋" w:eastAsia="仿宋" w:hAnsi="仿宋" w:hint="eastAsia"/>
                <w:sz w:val="24"/>
              </w:rPr>
              <w:t xml:space="preserve">38.60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空气处理机组AHU-307</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10000m3/h，机外静压：650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22.05</w:t>
            </w:r>
            <w:r w:rsidRPr="00093D40">
              <w:rPr>
                <w:rFonts w:ascii="仿宋" w:eastAsia="仿宋" w:hAnsi="仿宋"/>
                <w:sz w:val="24"/>
              </w:rPr>
              <w:t>KW,制热量：</w:t>
            </w:r>
            <w:r w:rsidRPr="00093D40">
              <w:rPr>
                <w:rFonts w:ascii="仿宋" w:eastAsia="仿宋" w:hAnsi="仿宋" w:hint="eastAsia"/>
                <w:sz w:val="24"/>
              </w:rPr>
              <w:t xml:space="preserve">38.60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空气处理机组AHU-308</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10000m3/h，机外静压：650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22.05</w:t>
            </w:r>
            <w:r w:rsidRPr="00093D40">
              <w:rPr>
                <w:rFonts w:ascii="仿宋" w:eastAsia="仿宋" w:hAnsi="仿宋"/>
                <w:sz w:val="24"/>
              </w:rPr>
              <w:t>KW,制热量：</w:t>
            </w:r>
            <w:r w:rsidRPr="00093D40">
              <w:rPr>
                <w:rFonts w:ascii="仿宋" w:eastAsia="仿宋" w:hAnsi="仿宋" w:hint="eastAsia"/>
                <w:sz w:val="24"/>
              </w:rPr>
              <w:t xml:space="preserve">38.60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空气处理机组AHU-309</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10000m3/h，机外静压：</w:t>
            </w:r>
            <w:r w:rsidRPr="00093D40">
              <w:rPr>
                <w:rFonts w:ascii="仿宋" w:eastAsia="仿宋" w:hAnsi="仿宋" w:hint="eastAsia"/>
                <w:sz w:val="24"/>
              </w:rPr>
              <w:lastRenderedPageBreak/>
              <w:t>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22.05</w:t>
            </w:r>
            <w:r w:rsidRPr="00093D40">
              <w:rPr>
                <w:rFonts w:ascii="仿宋" w:eastAsia="仿宋" w:hAnsi="仿宋"/>
                <w:sz w:val="24"/>
              </w:rPr>
              <w:t>KW,制热量：</w:t>
            </w:r>
            <w:r w:rsidRPr="00093D40">
              <w:rPr>
                <w:rFonts w:ascii="仿宋" w:eastAsia="仿宋" w:hAnsi="仿宋" w:hint="eastAsia"/>
                <w:sz w:val="24"/>
              </w:rPr>
              <w:t xml:space="preserve">38.60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11</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空气处理机组AHU-310</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10000m3/h，机外静压：650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22.05</w:t>
            </w:r>
            <w:r w:rsidRPr="00093D40">
              <w:rPr>
                <w:rFonts w:ascii="仿宋" w:eastAsia="仿宋" w:hAnsi="仿宋"/>
                <w:sz w:val="24"/>
              </w:rPr>
              <w:t>KW,制热量：</w:t>
            </w:r>
            <w:r w:rsidRPr="00093D40">
              <w:rPr>
                <w:rFonts w:ascii="仿宋" w:eastAsia="仿宋" w:hAnsi="仿宋" w:hint="eastAsia"/>
                <w:sz w:val="24"/>
              </w:rPr>
              <w:t xml:space="preserve">38.60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空气处理机组AHU-311</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10000m3/h，机外静压：650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22.05</w:t>
            </w:r>
            <w:r w:rsidRPr="00093D40">
              <w:rPr>
                <w:rFonts w:ascii="仿宋" w:eastAsia="仿宋" w:hAnsi="仿宋"/>
                <w:sz w:val="24"/>
              </w:rPr>
              <w:t>KW,制热量：</w:t>
            </w:r>
            <w:r w:rsidRPr="00093D40">
              <w:rPr>
                <w:rFonts w:ascii="仿宋" w:eastAsia="仿宋" w:hAnsi="仿宋" w:hint="eastAsia"/>
                <w:sz w:val="24"/>
              </w:rPr>
              <w:t xml:space="preserve">38.60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空气处理机组AHU-312</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10000m3/h，机外静压：650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22.05</w:t>
            </w:r>
            <w:r w:rsidRPr="00093D40">
              <w:rPr>
                <w:rFonts w:ascii="仿宋" w:eastAsia="仿宋" w:hAnsi="仿宋"/>
                <w:sz w:val="24"/>
              </w:rPr>
              <w:t>KW,制热量：</w:t>
            </w:r>
            <w:r w:rsidRPr="00093D40">
              <w:rPr>
                <w:rFonts w:ascii="仿宋" w:eastAsia="仿宋" w:hAnsi="仿宋" w:hint="eastAsia"/>
                <w:sz w:val="24"/>
              </w:rPr>
              <w:t xml:space="preserve">38.60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空气处理机组AHU-313</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10000m3/h，机外静压：650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22.05</w:t>
            </w:r>
            <w:r w:rsidRPr="00093D40">
              <w:rPr>
                <w:rFonts w:ascii="仿宋" w:eastAsia="仿宋" w:hAnsi="仿宋"/>
                <w:sz w:val="24"/>
              </w:rPr>
              <w:t>KW,制热量：</w:t>
            </w:r>
            <w:r w:rsidRPr="00093D40">
              <w:rPr>
                <w:rFonts w:ascii="仿宋" w:eastAsia="仿宋" w:hAnsi="仿宋" w:hint="eastAsia"/>
                <w:sz w:val="24"/>
              </w:rPr>
              <w:t xml:space="preserve">38.60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空气处理机组AHU-314</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10000m3/h，机外静压：650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22.05</w:t>
            </w:r>
            <w:r w:rsidRPr="00093D40">
              <w:rPr>
                <w:rFonts w:ascii="仿宋" w:eastAsia="仿宋" w:hAnsi="仿宋"/>
                <w:sz w:val="24"/>
              </w:rPr>
              <w:t>KW,制热量：</w:t>
            </w:r>
            <w:r w:rsidRPr="00093D40">
              <w:rPr>
                <w:rFonts w:ascii="仿宋" w:eastAsia="仿宋" w:hAnsi="仿宋" w:hint="eastAsia"/>
                <w:sz w:val="24"/>
              </w:rPr>
              <w:t xml:space="preserve">38.60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空气处理机组AHU-315</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4000m3/h，机外静压：650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15.06</w:t>
            </w:r>
            <w:r w:rsidRPr="00093D40">
              <w:rPr>
                <w:rFonts w:ascii="仿宋" w:eastAsia="仿宋" w:hAnsi="仿宋"/>
                <w:sz w:val="24"/>
              </w:rPr>
              <w:t>KW,制热量：</w:t>
            </w:r>
            <w:r w:rsidRPr="00093D40">
              <w:rPr>
                <w:rFonts w:ascii="仿宋" w:eastAsia="仿宋" w:hAnsi="仿宋" w:hint="eastAsia"/>
                <w:sz w:val="24"/>
              </w:rPr>
              <w:t xml:space="preserve">24.30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空气处理机组AHU-316</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4000m3/h，机外静压：650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15.06</w:t>
            </w:r>
            <w:r w:rsidRPr="00093D40">
              <w:rPr>
                <w:rFonts w:ascii="仿宋" w:eastAsia="仿宋" w:hAnsi="仿宋"/>
                <w:sz w:val="24"/>
              </w:rPr>
              <w:t>KW,制热量：</w:t>
            </w:r>
            <w:r w:rsidRPr="00093D40">
              <w:rPr>
                <w:rFonts w:ascii="仿宋" w:eastAsia="仿宋" w:hAnsi="仿宋" w:hint="eastAsia"/>
                <w:sz w:val="24"/>
              </w:rPr>
              <w:t xml:space="preserve">24.30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空气处理机组AHU-317</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4000m3/h，机外静压：650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14.76</w:t>
            </w:r>
            <w:r w:rsidRPr="00093D40">
              <w:rPr>
                <w:rFonts w:ascii="仿宋" w:eastAsia="仿宋" w:hAnsi="仿宋"/>
                <w:sz w:val="24"/>
              </w:rPr>
              <w:t>KW,制热量：</w:t>
            </w:r>
            <w:r w:rsidRPr="00093D40">
              <w:rPr>
                <w:rFonts w:ascii="仿宋" w:eastAsia="仿宋" w:hAnsi="仿宋" w:hint="eastAsia"/>
                <w:sz w:val="24"/>
              </w:rPr>
              <w:t>25.35</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空气处理机组AHU-318</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4000m3/h，机外静压：650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15.06</w:t>
            </w:r>
            <w:r w:rsidRPr="00093D40">
              <w:rPr>
                <w:rFonts w:ascii="仿宋" w:eastAsia="仿宋" w:hAnsi="仿宋"/>
                <w:sz w:val="24"/>
              </w:rPr>
              <w:t>KW,制热量：</w:t>
            </w:r>
            <w:r w:rsidRPr="00093D40">
              <w:rPr>
                <w:rFonts w:ascii="仿宋" w:eastAsia="仿宋" w:hAnsi="仿宋" w:hint="eastAsia"/>
                <w:sz w:val="24"/>
              </w:rPr>
              <w:t xml:space="preserve">24.30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20</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空气处理机组AHU-319</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3600m3/h，机外静压：650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13.49</w:t>
            </w:r>
            <w:r w:rsidRPr="00093D40">
              <w:rPr>
                <w:rFonts w:ascii="仿宋" w:eastAsia="仿宋" w:hAnsi="仿宋"/>
                <w:sz w:val="24"/>
              </w:rPr>
              <w:t>KW,制热量：</w:t>
            </w:r>
            <w:r w:rsidRPr="00093D40">
              <w:rPr>
                <w:rFonts w:ascii="仿宋" w:eastAsia="仿宋" w:hAnsi="仿宋" w:hint="eastAsia"/>
                <w:sz w:val="24"/>
              </w:rPr>
              <w:t xml:space="preserve">20.80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空气处理机组AHU-320</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3600m3/h，机外静压：650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13.67</w:t>
            </w:r>
            <w:r w:rsidRPr="00093D40">
              <w:rPr>
                <w:rFonts w:ascii="仿宋" w:eastAsia="仿宋" w:hAnsi="仿宋"/>
                <w:sz w:val="24"/>
              </w:rPr>
              <w:t>KW,制热量：</w:t>
            </w:r>
            <w:r w:rsidRPr="00093D40">
              <w:rPr>
                <w:rFonts w:ascii="仿宋" w:eastAsia="仿宋" w:hAnsi="仿宋" w:hint="eastAsia"/>
                <w:sz w:val="24"/>
              </w:rPr>
              <w:t xml:space="preserve">21.98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空气处理机组AHU-320-1</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3600m3/h，机外静压：650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13.49</w:t>
            </w:r>
            <w:r w:rsidRPr="00093D40">
              <w:rPr>
                <w:rFonts w:ascii="仿宋" w:eastAsia="仿宋" w:hAnsi="仿宋"/>
                <w:sz w:val="24"/>
              </w:rPr>
              <w:t>KW,制热量：</w:t>
            </w:r>
            <w:r w:rsidRPr="00093D40">
              <w:rPr>
                <w:rFonts w:ascii="仿宋" w:eastAsia="仿宋" w:hAnsi="仿宋" w:hint="eastAsia"/>
                <w:sz w:val="24"/>
              </w:rPr>
              <w:t>20.90</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23</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空气处理机组AHU-321</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4000m3/h，机外静压：650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14.99</w:t>
            </w:r>
            <w:r w:rsidRPr="00093D40">
              <w:rPr>
                <w:rFonts w:ascii="仿宋" w:eastAsia="仿宋" w:hAnsi="仿宋"/>
                <w:sz w:val="24"/>
              </w:rPr>
              <w:t>KW,制热量：</w:t>
            </w:r>
            <w:r w:rsidRPr="00093D40">
              <w:rPr>
                <w:rFonts w:ascii="仿宋" w:eastAsia="仿宋" w:hAnsi="仿宋" w:hint="eastAsia"/>
                <w:sz w:val="24"/>
              </w:rPr>
              <w:t>24.31</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空气处理机组AHU-322</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4000m3/h，机外静压：650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15.06</w:t>
            </w:r>
            <w:r w:rsidRPr="00093D40">
              <w:rPr>
                <w:rFonts w:ascii="仿宋" w:eastAsia="仿宋" w:hAnsi="仿宋"/>
                <w:sz w:val="24"/>
              </w:rPr>
              <w:t>KW,制热量：</w:t>
            </w:r>
            <w:r w:rsidRPr="00093D40">
              <w:rPr>
                <w:rFonts w:ascii="仿宋" w:eastAsia="仿宋" w:hAnsi="仿宋" w:hint="eastAsia"/>
                <w:sz w:val="24"/>
              </w:rPr>
              <w:t xml:space="preserve">24.30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空气处理机组AHU-323</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4000m3/h，机外静压：650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14.76</w:t>
            </w:r>
            <w:r w:rsidRPr="00093D40">
              <w:rPr>
                <w:rFonts w:ascii="仿宋" w:eastAsia="仿宋" w:hAnsi="仿宋"/>
                <w:sz w:val="24"/>
              </w:rPr>
              <w:t>KW,制热量：</w:t>
            </w:r>
            <w:r w:rsidRPr="00093D40">
              <w:rPr>
                <w:rFonts w:ascii="仿宋" w:eastAsia="仿宋" w:hAnsi="仿宋" w:hint="eastAsia"/>
                <w:sz w:val="24"/>
              </w:rPr>
              <w:t>25.35</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空气处理机组AHU-324</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4000m3/h，机外静压：650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14.76</w:t>
            </w:r>
            <w:r w:rsidRPr="00093D40">
              <w:rPr>
                <w:rFonts w:ascii="仿宋" w:eastAsia="仿宋" w:hAnsi="仿宋"/>
                <w:sz w:val="24"/>
              </w:rPr>
              <w:t>KW,制热量：</w:t>
            </w:r>
            <w:r w:rsidRPr="00093D40">
              <w:rPr>
                <w:rFonts w:ascii="仿宋" w:eastAsia="仿宋" w:hAnsi="仿宋" w:hint="eastAsia"/>
                <w:sz w:val="24"/>
              </w:rPr>
              <w:t>25.35</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27</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空气处理机组AHU-325</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4000m3/h，机外静压：650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14.76</w:t>
            </w:r>
            <w:r w:rsidRPr="00093D40">
              <w:rPr>
                <w:rFonts w:ascii="仿宋" w:eastAsia="仿宋" w:hAnsi="仿宋"/>
                <w:sz w:val="24"/>
              </w:rPr>
              <w:t>KW,制热量：</w:t>
            </w:r>
            <w:r w:rsidRPr="00093D40">
              <w:rPr>
                <w:rFonts w:ascii="仿宋" w:eastAsia="仿宋" w:hAnsi="仿宋" w:hint="eastAsia"/>
                <w:sz w:val="24"/>
              </w:rPr>
              <w:t>25.35</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空气处理机组AHU-326</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3600m3/h，机外静压：650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13.67</w:t>
            </w:r>
            <w:r w:rsidRPr="00093D40">
              <w:rPr>
                <w:rFonts w:ascii="仿宋" w:eastAsia="仿宋" w:hAnsi="仿宋"/>
                <w:sz w:val="24"/>
              </w:rPr>
              <w:t>KW,制热量：</w:t>
            </w:r>
            <w:r w:rsidRPr="00093D40">
              <w:rPr>
                <w:rFonts w:ascii="仿宋" w:eastAsia="仿宋" w:hAnsi="仿宋" w:hint="eastAsia"/>
                <w:sz w:val="24"/>
              </w:rPr>
              <w:t xml:space="preserve">21.98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空气处理机组AHU-327</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3600m3/h，机外静压：650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lastRenderedPageBreak/>
              <w:t>13.49</w:t>
            </w:r>
            <w:r w:rsidRPr="00093D40">
              <w:rPr>
                <w:rFonts w:ascii="仿宋" w:eastAsia="仿宋" w:hAnsi="仿宋"/>
                <w:sz w:val="24"/>
              </w:rPr>
              <w:t>KW,制热量：</w:t>
            </w:r>
            <w:r w:rsidRPr="00093D40">
              <w:rPr>
                <w:rFonts w:ascii="仿宋" w:eastAsia="仿宋" w:hAnsi="仿宋" w:hint="eastAsia"/>
                <w:sz w:val="24"/>
              </w:rPr>
              <w:t xml:space="preserve">20.80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30</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空气处理机组AHU-328</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2000m3/h，机外静压：690</w:t>
            </w:r>
            <w:r w:rsidRPr="00093D40">
              <w:rPr>
                <w:rFonts w:ascii="仿宋" w:eastAsia="仿宋" w:hAnsi="仿宋"/>
                <w:sz w:val="24"/>
              </w:rPr>
              <w:t>pa，功率：</w:t>
            </w:r>
            <w:r w:rsidRPr="00093D40">
              <w:rPr>
                <w:rFonts w:ascii="仿宋" w:eastAsia="仿宋" w:hAnsi="仿宋" w:hint="eastAsia"/>
                <w:sz w:val="24"/>
              </w:rPr>
              <w:t>1.5</w:t>
            </w:r>
            <w:r w:rsidRPr="00093D40">
              <w:rPr>
                <w:rFonts w:ascii="仿宋" w:eastAsia="仿宋" w:hAnsi="仿宋"/>
                <w:sz w:val="24"/>
              </w:rPr>
              <w:t>KW，制冷量：</w:t>
            </w:r>
            <w:r w:rsidRPr="00093D40">
              <w:rPr>
                <w:rFonts w:ascii="仿宋" w:eastAsia="仿宋" w:hAnsi="仿宋" w:hint="eastAsia"/>
                <w:sz w:val="24"/>
              </w:rPr>
              <w:t>7.79</w:t>
            </w:r>
            <w:r w:rsidRPr="00093D40">
              <w:rPr>
                <w:rFonts w:ascii="仿宋" w:eastAsia="仿宋" w:hAnsi="仿宋"/>
                <w:sz w:val="24"/>
              </w:rPr>
              <w:t>KW,制热量：</w:t>
            </w:r>
            <w:r w:rsidRPr="00093D40">
              <w:rPr>
                <w:rFonts w:ascii="仿宋" w:eastAsia="仿宋" w:hAnsi="仿宋" w:hint="eastAsia"/>
                <w:sz w:val="24"/>
              </w:rPr>
              <w:t>13.65</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31</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空气处理机组AHU-329</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4400m3/h，机外静压：710</w:t>
            </w:r>
            <w:r w:rsidRPr="00093D40">
              <w:rPr>
                <w:rFonts w:ascii="仿宋" w:eastAsia="仿宋" w:hAnsi="仿宋"/>
                <w:sz w:val="24"/>
              </w:rPr>
              <w:t>pa，功率：</w:t>
            </w:r>
            <w:r w:rsidRPr="00093D40">
              <w:rPr>
                <w:rFonts w:ascii="仿宋" w:eastAsia="仿宋" w:hAnsi="仿宋" w:hint="eastAsia"/>
                <w:sz w:val="24"/>
              </w:rPr>
              <w:t>3</w:t>
            </w:r>
            <w:r w:rsidRPr="00093D40">
              <w:rPr>
                <w:rFonts w:ascii="仿宋" w:eastAsia="仿宋" w:hAnsi="仿宋"/>
                <w:sz w:val="24"/>
              </w:rPr>
              <w:t>KW，制冷量：</w:t>
            </w:r>
            <w:r w:rsidRPr="00093D40">
              <w:rPr>
                <w:rFonts w:ascii="仿宋" w:eastAsia="仿宋" w:hAnsi="仿宋" w:hint="eastAsia"/>
                <w:sz w:val="24"/>
              </w:rPr>
              <w:t>16.49</w:t>
            </w:r>
            <w:r w:rsidRPr="00093D40">
              <w:rPr>
                <w:rFonts w:ascii="仿宋" w:eastAsia="仿宋" w:hAnsi="仿宋"/>
                <w:sz w:val="24"/>
              </w:rPr>
              <w:t>KW,制热量：</w:t>
            </w:r>
            <w:r w:rsidRPr="00093D40">
              <w:rPr>
                <w:rFonts w:ascii="仿宋" w:eastAsia="仿宋" w:hAnsi="仿宋" w:hint="eastAsia"/>
                <w:sz w:val="24"/>
              </w:rPr>
              <w:t xml:space="preserve">25.97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空气处理机组AHU-330</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4800m3/h，机外静压：710</w:t>
            </w:r>
            <w:r w:rsidRPr="00093D40">
              <w:rPr>
                <w:rFonts w:ascii="仿宋" w:eastAsia="仿宋" w:hAnsi="仿宋"/>
                <w:sz w:val="24"/>
              </w:rPr>
              <w:t>pa，功率：</w:t>
            </w:r>
            <w:r w:rsidRPr="00093D40">
              <w:rPr>
                <w:rFonts w:ascii="仿宋" w:eastAsia="仿宋" w:hAnsi="仿宋" w:hint="eastAsia"/>
                <w:sz w:val="24"/>
              </w:rPr>
              <w:t>3.0</w:t>
            </w:r>
            <w:r w:rsidRPr="00093D40">
              <w:rPr>
                <w:rFonts w:ascii="仿宋" w:eastAsia="仿宋" w:hAnsi="仿宋"/>
                <w:sz w:val="24"/>
              </w:rPr>
              <w:t>KW，制冷量：</w:t>
            </w:r>
            <w:r w:rsidRPr="00093D40">
              <w:rPr>
                <w:rFonts w:ascii="仿宋" w:eastAsia="仿宋" w:hAnsi="仿宋" w:hint="eastAsia"/>
                <w:sz w:val="24"/>
              </w:rPr>
              <w:t>17.99</w:t>
            </w:r>
            <w:r w:rsidRPr="00093D40">
              <w:rPr>
                <w:rFonts w:ascii="仿宋" w:eastAsia="仿宋" w:hAnsi="仿宋"/>
                <w:sz w:val="24"/>
              </w:rPr>
              <w:t>KW,制热量：</w:t>
            </w:r>
            <w:r w:rsidRPr="00093D40">
              <w:rPr>
                <w:rFonts w:ascii="仿宋" w:eastAsia="仿宋" w:hAnsi="仿宋" w:hint="eastAsia"/>
                <w:sz w:val="24"/>
              </w:rPr>
              <w:t xml:space="preserve">28.85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33</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空气处理机组AHU-331</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6800m3/h，机外静压：730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25.49</w:t>
            </w:r>
            <w:r w:rsidRPr="00093D40">
              <w:rPr>
                <w:rFonts w:ascii="仿宋" w:eastAsia="仿宋" w:hAnsi="仿宋"/>
                <w:sz w:val="24"/>
              </w:rPr>
              <w:t>KW,制热量：</w:t>
            </w:r>
            <w:r w:rsidRPr="00093D40">
              <w:rPr>
                <w:rFonts w:ascii="仿宋" w:eastAsia="仿宋" w:hAnsi="仿宋" w:hint="eastAsia"/>
                <w:sz w:val="24"/>
              </w:rPr>
              <w:t xml:space="preserve">41.60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34</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空气处理机组AHU-332</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4200m3/h，机外静压：710</w:t>
            </w:r>
            <w:r w:rsidRPr="00093D40">
              <w:rPr>
                <w:rFonts w:ascii="仿宋" w:eastAsia="仿宋" w:hAnsi="仿宋"/>
                <w:sz w:val="24"/>
              </w:rPr>
              <w:t>pa，功率：</w:t>
            </w:r>
            <w:r w:rsidRPr="00093D40">
              <w:rPr>
                <w:rFonts w:ascii="仿宋" w:eastAsia="仿宋" w:hAnsi="仿宋" w:hint="eastAsia"/>
                <w:sz w:val="24"/>
              </w:rPr>
              <w:t>3.0</w:t>
            </w:r>
            <w:r w:rsidRPr="00093D40">
              <w:rPr>
                <w:rFonts w:ascii="仿宋" w:eastAsia="仿宋" w:hAnsi="仿宋"/>
                <w:sz w:val="24"/>
              </w:rPr>
              <w:t>KW，制冷量：</w:t>
            </w:r>
            <w:r w:rsidRPr="00093D40">
              <w:rPr>
                <w:rFonts w:ascii="仿宋" w:eastAsia="仿宋" w:hAnsi="仿宋" w:hint="eastAsia"/>
                <w:sz w:val="24"/>
              </w:rPr>
              <w:t>15.59</w:t>
            </w:r>
            <w:r w:rsidRPr="00093D40">
              <w:rPr>
                <w:rFonts w:ascii="仿宋" w:eastAsia="仿宋" w:hAnsi="仿宋"/>
                <w:sz w:val="24"/>
              </w:rPr>
              <w:t>KW,制热量：</w:t>
            </w:r>
            <w:r w:rsidRPr="00093D40">
              <w:rPr>
                <w:rFonts w:ascii="仿宋" w:eastAsia="仿宋" w:hAnsi="仿宋" w:hint="eastAsia"/>
                <w:sz w:val="24"/>
              </w:rPr>
              <w:t xml:space="preserve">24.97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35</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空气处理机组AHU-333</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4400m3/h，机外静压：710</w:t>
            </w:r>
            <w:r w:rsidRPr="00093D40">
              <w:rPr>
                <w:rFonts w:ascii="仿宋" w:eastAsia="仿宋" w:hAnsi="仿宋"/>
                <w:sz w:val="24"/>
              </w:rPr>
              <w:t>pa，功率：</w:t>
            </w:r>
            <w:r w:rsidRPr="00093D40">
              <w:rPr>
                <w:rFonts w:ascii="仿宋" w:eastAsia="仿宋" w:hAnsi="仿宋" w:hint="eastAsia"/>
                <w:sz w:val="24"/>
              </w:rPr>
              <w:t>3.0</w:t>
            </w:r>
            <w:r w:rsidRPr="00093D40">
              <w:rPr>
                <w:rFonts w:ascii="仿宋" w:eastAsia="仿宋" w:hAnsi="仿宋"/>
                <w:sz w:val="24"/>
              </w:rPr>
              <w:t>KW，制冷量：</w:t>
            </w:r>
            <w:r w:rsidRPr="00093D40">
              <w:rPr>
                <w:rFonts w:ascii="仿宋" w:eastAsia="仿宋" w:hAnsi="仿宋" w:hint="eastAsia"/>
                <w:sz w:val="24"/>
              </w:rPr>
              <w:t>16.49</w:t>
            </w:r>
            <w:r w:rsidRPr="00093D40">
              <w:rPr>
                <w:rFonts w:ascii="仿宋" w:eastAsia="仿宋" w:hAnsi="仿宋"/>
                <w:sz w:val="24"/>
              </w:rPr>
              <w:t>KW,制热量：</w:t>
            </w:r>
            <w:r w:rsidRPr="00093D40">
              <w:rPr>
                <w:rFonts w:ascii="仿宋" w:eastAsia="仿宋" w:hAnsi="仿宋" w:hint="eastAsia"/>
                <w:sz w:val="24"/>
              </w:rPr>
              <w:t xml:space="preserve">25.97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36</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空气处理机组AHU-334</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8200m3/h，机外静压：730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30.13</w:t>
            </w:r>
            <w:r w:rsidRPr="00093D40">
              <w:rPr>
                <w:rFonts w:ascii="仿宋" w:eastAsia="仿宋" w:hAnsi="仿宋"/>
                <w:sz w:val="24"/>
              </w:rPr>
              <w:t>KW,制热量：</w:t>
            </w:r>
            <w:r w:rsidRPr="00093D40">
              <w:rPr>
                <w:rFonts w:ascii="仿宋" w:eastAsia="仿宋" w:hAnsi="仿宋" w:hint="eastAsia"/>
                <w:sz w:val="24"/>
              </w:rPr>
              <w:t xml:space="preserve">48.50 </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37</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空气处理机组AHU-335</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8400m3/h，机外静压：730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32.10</w:t>
            </w:r>
            <w:r w:rsidRPr="00093D40">
              <w:rPr>
                <w:rFonts w:ascii="仿宋" w:eastAsia="仿宋" w:hAnsi="仿宋"/>
                <w:sz w:val="24"/>
              </w:rPr>
              <w:t>KW,制热量：</w:t>
            </w:r>
            <w:r w:rsidRPr="00093D40">
              <w:rPr>
                <w:rFonts w:ascii="仿宋" w:eastAsia="仿宋" w:hAnsi="仿宋" w:hint="eastAsia"/>
                <w:sz w:val="24"/>
              </w:rPr>
              <w:t>53.39</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38</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空气处理机组AHU-336</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6400m3/h，机外静压：710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24.46</w:t>
            </w:r>
            <w:r w:rsidRPr="00093D40">
              <w:rPr>
                <w:rFonts w:ascii="仿宋" w:eastAsia="仿宋" w:hAnsi="仿宋"/>
                <w:sz w:val="24"/>
              </w:rPr>
              <w:t>KW,制热量：</w:t>
            </w:r>
            <w:r w:rsidRPr="00093D40">
              <w:rPr>
                <w:rFonts w:ascii="仿宋" w:eastAsia="仿宋" w:hAnsi="仿宋" w:hint="eastAsia"/>
                <w:sz w:val="24"/>
              </w:rPr>
              <w:t>40.04</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39</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空气处理机组AHU-337</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6400m3/h，机外静压：</w:t>
            </w:r>
            <w:r w:rsidRPr="00093D40">
              <w:rPr>
                <w:rFonts w:ascii="仿宋" w:eastAsia="仿宋" w:hAnsi="仿宋" w:hint="eastAsia"/>
                <w:sz w:val="24"/>
              </w:rPr>
              <w:lastRenderedPageBreak/>
              <w:t>710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24.46</w:t>
            </w:r>
            <w:r w:rsidRPr="00093D40">
              <w:rPr>
                <w:rFonts w:ascii="仿宋" w:eastAsia="仿宋" w:hAnsi="仿宋"/>
                <w:sz w:val="24"/>
              </w:rPr>
              <w:t>KW,制热量：</w:t>
            </w:r>
            <w:r w:rsidRPr="00093D40">
              <w:rPr>
                <w:rFonts w:ascii="仿宋" w:eastAsia="仿宋" w:hAnsi="仿宋" w:hint="eastAsia"/>
                <w:sz w:val="24"/>
              </w:rPr>
              <w:t>40.04</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40</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空气处理机组AHU-338</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5600m3/h，机外静压：710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20.58</w:t>
            </w:r>
            <w:r w:rsidRPr="00093D40">
              <w:rPr>
                <w:rFonts w:ascii="仿宋" w:eastAsia="仿宋" w:hAnsi="仿宋"/>
                <w:sz w:val="24"/>
              </w:rPr>
              <w:t>KW,制热量：</w:t>
            </w:r>
            <w:r w:rsidRPr="00093D40">
              <w:rPr>
                <w:rFonts w:ascii="仿宋" w:eastAsia="仿宋" w:hAnsi="仿宋" w:hint="eastAsia"/>
                <w:sz w:val="24"/>
              </w:rPr>
              <w:t>33.13</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41</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空气处理机组AHU-339</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5600m3/h，机外静压：710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20.58</w:t>
            </w:r>
            <w:r w:rsidRPr="00093D40">
              <w:rPr>
                <w:rFonts w:ascii="仿宋" w:eastAsia="仿宋" w:hAnsi="仿宋"/>
                <w:sz w:val="24"/>
              </w:rPr>
              <w:t>KW,制热量：</w:t>
            </w:r>
            <w:r w:rsidRPr="00093D40">
              <w:rPr>
                <w:rFonts w:ascii="仿宋" w:eastAsia="仿宋" w:hAnsi="仿宋" w:hint="eastAsia"/>
                <w:sz w:val="24"/>
              </w:rPr>
              <w:t>33.13</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42</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空气处理机组AHU-343</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13600m3/h，机外静压：820</w:t>
            </w:r>
            <w:r w:rsidRPr="00093D40">
              <w:rPr>
                <w:rFonts w:ascii="仿宋" w:eastAsia="仿宋" w:hAnsi="仿宋"/>
                <w:sz w:val="24"/>
              </w:rPr>
              <w:t>pa，功率：</w:t>
            </w:r>
            <w:r w:rsidRPr="00093D40">
              <w:rPr>
                <w:rFonts w:ascii="仿宋" w:eastAsia="仿宋" w:hAnsi="仿宋" w:hint="eastAsia"/>
                <w:sz w:val="24"/>
              </w:rPr>
              <w:t>11.0</w:t>
            </w:r>
            <w:r w:rsidRPr="00093D40">
              <w:rPr>
                <w:rFonts w:ascii="仿宋" w:eastAsia="仿宋" w:hAnsi="仿宋"/>
                <w:sz w:val="24"/>
              </w:rPr>
              <w:t>KW，制冷量：</w:t>
            </w:r>
            <w:r w:rsidRPr="00093D40">
              <w:rPr>
                <w:rFonts w:ascii="仿宋" w:eastAsia="仿宋" w:hAnsi="仿宋" w:hint="eastAsia"/>
                <w:sz w:val="24"/>
              </w:rPr>
              <w:t>50.00</w:t>
            </w:r>
            <w:r w:rsidRPr="00093D40">
              <w:rPr>
                <w:rFonts w:ascii="仿宋" w:eastAsia="仿宋" w:hAnsi="仿宋"/>
                <w:sz w:val="24"/>
              </w:rPr>
              <w:t>KW,制热量：</w:t>
            </w:r>
            <w:r w:rsidRPr="00093D40">
              <w:rPr>
                <w:rFonts w:ascii="仿宋" w:eastAsia="仿宋" w:hAnsi="仿宋" w:hint="eastAsia"/>
                <w:sz w:val="24"/>
              </w:rPr>
              <w:t>55.73</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43</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空气处理机组AHU-344</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11000m3/h，机外静压：650</w:t>
            </w:r>
            <w:r w:rsidRPr="00093D40">
              <w:rPr>
                <w:rFonts w:ascii="仿宋" w:eastAsia="仿宋" w:hAnsi="仿宋"/>
                <w:sz w:val="24"/>
              </w:rPr>
              <w:t>pa，功率：</w:t>
            </w:r>
            <w:r w:rsidRPr="00093D40">
              <w:rPr>
                <w:rFonts w:ascii="仿宋" w:eastAsia="仿宋" w:hAnsi="仿宋" w:hint="eastAsia"/>
                <w:sz w:val="24"/>
              </w:rPr>
              <w:t>7.5</w:t>
            </w:r>
            <w:r w:rsidRPr="00093D40">
              <w:rPr>
                <w:rFonts w:ascii="仿宋" w:eastAsia="仿宋" w:hAnsi="仿宋"/>
                <w:sz w:val="24"/>
              </w:rPr>
              <w:t>KW，制冷量：</w:t>
            </w:r>
            <w:r w:rsidRPr="00093D40">
              <w:rPr>
                <w:rFonts w:ascii="仿宋" w:eastAsia="仿宋" w:hAnsi="仿宋" w:hint="eastAsia"/>
                <w:sz w:val="24"/>
              </w:rPr>
              <w:t>41.23</w:t>
            </w:r>
            <w:r w:rsidRPr="00093D40">
              <w:rPr>
                <w:rFonts w:ascii="仿宋" w:eastAsia="仿宋" w:hAnsi="仿宋"/>
                <w:sz w:val="24"/>
              </w:rPr>
              <w:t>KW,制热量：</w:t>
            </w:r>
            <w:r w:rsidRPr="00093D40">
              <w:rPr>
                <w:rFonts w:ascii="仿宋" w:eastAsia="仿宋" w:hAnsi="仿宋" w:hint="eastAsia"/>
                <w:sz w:val="24"/>
              </w:rPr>
              <w:t>49.01</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44</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空气处理机组AHU-345</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7100m3/h，机外静压：750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26.09</w:t>
            </w:r>
            <w:r w:rsidRPr="00093D40">
              <w:rPr>
                <w:rFonts w:ascii="仿宋" w:eastAsia="仿宋" w:hAnsi="仿宋"/>
                <w:sz w:val="24"/>
              </w:rPr>
              <w:t>KW,制热量：</w:t>
            </w:r>
            <w:r w:rsidRPr="00093D40">
              <w:rPr>
                <w:rFonts w:ascii="仿宋" w:eastAsia="仿宋" w:hAnsi="仿宋" w:hint="eastAsia"/>
                <w:sz w:val="24"/>
              </w:rPr>
              <w:t>42.45</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45</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空气处理机组AHU-346</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4000m3/h，机外静压：750</w:t>
            </w:r>
            <w:r w:rsidRPr="00093D40">
              <w:rPr>
                <w:rFonts w:ascii="仿宋" w:eastAsia="仿宋" w:hAnsi="仿宋"/>
                <w:sz w:val="24"/>
              </w:rPr>
              <w:t>pa，功率：</w:t>
            </w:r>
            <w:r w:rsidRPr="00093D40">
              <w:rPr>
                <w:rFonts w:ascii="仿宋" w:eastAsia="仿宋" w:hAnsi="仿宋" w:hint="eastAsia"/>
                <w:sz w:val="24"/>
              </w:rPr>
              <w:t>3.0</w:t>
            </w:r>
            <w:r w:rsidRPr="00093D40">
              <w:rPr>
                <w:rFonts w:ascii="仿宋" w:eastAsia="仿宋" w:hAnsi="仿宋"/>
                <w:sz w:val="24"/>
              </w:rPr>
              <w:t>KW，制冷量：</w:t>
            </w:r>
            <w:r w:rsidRPr="00093D40">
              <w:rPr>
                <w:rFonts w:ascii="仿宋" w:eastAsia="仿宋" w:hAnsi="仿宋" w:hint="eastAsia"/>
                <w:sz w:val="24"/>
              </w:rPr>
              <w:t>14.99</w:t>
            </w:r>
            <w:r w:rsidRPr="00093D40">
              <w:rPr>
                <w:rFonts w:ascii="仿宋" w:eastAsia="仿宋" w:hAnsi="仿宋"/>
                <w:sz w:val="24"/>
              </w:rPr>
              <w:t>KW,制热量：</w:t>
            </w:r>
            <w:r w:rsidRPr="00093D40">
              <w:rPr>
                <w:rFonts w:ascii="仿宋" w:eastAsia="仿宋" w:hAnsi="仿宋" w:hint="eastAsia"/>
                <w:sz w:val="24"/>
              </w:rPr>
              <w:t>24.31</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46</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空气处理机组AHU-347</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4000m3/h，机外静压：750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15.06</w:t>
            </w:r>
            <w:r w:rsidRPr="00093D40">
              <w:rPr>
                <w:rFonts w:ascii="仿宋" w:eastAsia="仿宋" w:hAnsi="仿宋"/>
                <w:sz w:val="24"/>
              </w:rPr>
              <w:t>KW,制热量：</w:t>
            </w:r>
            <w:r w:rsidRPr="00093D40">
              <w:rPr>
                <w:rFonts w:ascii="仿宋" w:eastAsia="仿宋" w:hAnsi="仿宋" w:hint="eastAsia"/>
                <w:sz w:val="24"/>
              </w:rPr>
              <w:t>24.30</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47</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空气处理机组AHU-348</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14400m3/h，机外静压：700</w:t>
            </w:r>
            <w:r w:rsidRPr="00093D40">
              <w:rPr>
                <w:rFonts w:ascii="仿宋" w:eastAsia="仿宋" w:hAnsi="仿宋"/>
                <w:sz w:val="24"/>
              </w:rPr>
              <w:t>pa，功率：</w:t>
            </w:r>
            <w:r w:rsidRPr="00093D40">
              <w:rPr>
                <w:rFonts w:ascii="仿宋" w:eastAsia="仿宋" w:hAnsi="仿宋" w:hint="eastAsia"/>
                <w:sz w:val="24"/>
              </w:rPr>
              <w:t>11.0</w:t>
            </w:r>
            <w:r w:rsidRPr="00093D40">
              <w:rPr>
                <w:rFonts w:ascii="仿宋" w:eastAsia="仿宋" w:hAnsi="仿宋"/>
                <w:sz w:val="24"/>
              </w:rPr>
              <w:t>KW，制冷量：</w:t>
            </w:r>
            <w:r w:rsidRPr="00093D40">
              <w:rPr>
                <w:rFonts w:ascii="仿宋" w:eastAsia="仿宋" w:hAnsi="仿宋" w:hint="eastAsia"/>
                <w:sz w:val="24"/>
              </w:rPr>
              <w:t>53.72</w:t>
            </w:r>
            <w:r w:rsidRPr="00093D40">
              <w:rPr>
                <w:rFonts w:ascii="仿宋" w:eastAsia="仿宋" w:hAnsi="仿宋"/>
                <w:sz w:val="24"/>
              </w:rPr>
              <w:t>KW,制热量：</w:t>
            </w:r>
            <w:r w:rsidRPr="00093D40">
              <w:rPr>
                <w:rFonts w:ascii="仿宋" w:eastAsia="仿宋" w:hAnsi="仿宋" w:hint="eastAsia"/>
                <w:sz w:val="24"/>
              </w:rPr>
              <w:t>58.13</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48</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空气处理机组AHU-349</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17500m3/h，机外静压：700</w:t>
            </w:r>
            <w:r w:rsidRPr="00093D40">
              <w:rPr>
                <w:rFonts w:ascii="仿宋" w:eastAsia="仿宋" w:hAnsi="仿宋"/>
                <w:sz w:val="24"/>
              </w:rPr>
              <w:t>pa，功率：</w:t>
            </w:r>
            <w:r w:rsidRPr="00093D40">
              <w:rPr>
                <w:rFonts w:ascii="仿宋" w:eastAsia="仿宋" w:hAnsi="仿宋" w:hint="eastAsia"/>
                <w:sz w:val="24"/>
              </w:rPr>
              <w:t>11.0</w:t>
            </w:r>
            <w:r w:rsidRPr="00093D40">
              <w:rPr>
                <w:rFonts w:ascii="仿宋" w:eastAsia="仿宋" w:hAnsi="仿宋"/>
                <w:sz w:val="24"/>
              </w:rPr>
              <w:t>KW，制冷量：</w:t>
            </w:r>
            <w:r w:rsidRPr="00093D40">
              <w:rPr>
                <w:rFonts w:ascii="仿宋" w:eastAsia="仿宋" w:hAnsi="仿宋" w:hint="eastAsia"/>
                <w:sz w:val="24"/>
              </w:rPr>
              <w:t>64.82</w:t>
            </w:r>
            <w:r w:rsidRPr="00093D40">
              <w:rPr>
                <w:rFonts w:ascii="仿宋" w:eastAsia="仿宋" w:hAnsi="仿宋"/>
                <w:sz w:val="24"/>
              </w:rPr>
              <w:t>KW,制热量：</w:t>
            </w:r>
            <w:r w:rsidRPr="00093D40">
              <w:rPr>
                <w:rFonts w:ascii="仿宋" w:eastAsia="仿宋" w:hAnsi="仿宋" w:hint="eastAsia"/>
                <w:sz w:val="24"/>
              </w:rPr>
              <w:t>72.24</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49</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空气处理机组AHU-350</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12000m3/h，机外静压：710</w:t>
            </w:r>
            <w:r w:rsidRPr="00093D40">
              <w:rPr>
                <w:rFonts w:ascii="仿宋" w:eastAsia="仿宋" w:hAnsi="仿宋"/>
                <w:sz w:val="24"/>
              </w:rPr>
              <w:t>pa，功率：</w:t>
            </w:r>
            <w:r w:rsidRPr="00093D40">
              <w:rPr>
                <w:rFonts w:ascii="仿宋" w:eastAsia="仿宋" w:hAnsi="仿宋" w:hint="eastAsia"/>
                <w:sz w:val="24"/>
              </w:rPr>
              <w:t>7.5</w:t>
            </w:r>
            <w:r w:rsidRPr="00093D40">
              <w:rPr>
                <w:rFonts w:ascii="仿宋" w:eastAsia="仿宋" w:hAnsi="仿宋"/>
                <w:sz w:val="24"/>
              </w:rPr>
              <w:t>KW，制冷量：</w:t>
            </w:r>
            <w:r w:rsidRPr="00093D40">
              <w:rPr>
                <w:rFonts w:ascii="仿宋" w:eastAsia="仿宋" w:hAnsi="仿宋" w:hint="eastAsia"/>
                <w:sz w:val="24"/>
              </w:rPr>
              <w:t>44.45</w:t>
            </w:r>
            <w:r w:rsidRPr="00093D40">
              <w:rPr>
                <w:rFonts w:ascii="仿宋" w:eastAsia="仿宋" w:hAnsi="仿宋"/>
                <w:sz w:val="24"/>
              </w:rPr>
              <w:t>KW,制热量：</w:t>
            </w:r>
            <w:r w:rsidRPr="00093D40">
              <w:rPr>
                <w:rFonts w:ascii="仿宋" w:eastAsia="仿宋" w:hAnsi="仿宋" w:hint="eastAsia"/>
                <w:sz w:val="24"/>
              </w:rPr>
              <w:t>50.02</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空气处理机组AHU-351</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16600m3/h，机外静压：710</w:t>
            </w:r>
            <w:r w:rsidRPr="00093D40">
              <w:rPr>
                <w:rFonts w:ascii="仿宋" w:eastAsia="仿宋" w:hAnsi="仿宋"/>
                <w:sz w:val="24"/>
              </w:rPr>
              <w:t>pa，功率：</w:t>
            </w:r>
            <w:r w:rsidRPr="00093D40">
              <w:rPr>
                <w:rFonts w:ascii="仿宋" w:eastAsia="仿宋" w:hAnsi="仿宋" w:hint="eastAsia"/>
                <w:sz w:val="24"/>
              </w:rPr>
              <w:t>11.0</w:t>
            </w:r>
            <w:r w:rsidRPr="00093D40">
              <w:rPr>
                <w:rFonts w:ascii="仿宋" w:eastAsia="仿宋" w:hAnsi="仿宋"/>
                <w:sz w:val="24"/>
              </w:rPr>
              <w:t>KW，制冷量：</w:t>
            </w:r>
            <w:r w:rsidRPr="00093D40">
              <w:rPr>
                <w:rFonts w:ascii="仿宋" w:eastAsia="仿宋" w:hAnsi="仿宋" w:hint="eastAsia"/>
                <w:sz w:val="24"/>
              </w:rPr>
              <w:t>60.39</w:t>
            </w:r>
            <w:r w:rsidRPr="00093D40">
              <w:rPr>
                <w:rFonts w:ascii="仿宋" w:eastAsia="仿宋" w:hAnsi="仿宋"/>
                <w:sz w:val="24"/>
              </w:rPr>
              <w:t>KW,制热量：</w:t>
            </w:r>
            <w:r w:rsidRPr="00093D40">
              <w:rPr>
                <w:rFonts w:ascii="仿宋" w:eastAsia="仿宋" w:hAnsi="仿宋" w:hint="eastAsia"/>
                <w:sz w:val="24"/>
              </w:rPr>
              <w:t>62.76</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51</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空气处理机组AHU-352</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3600m3/h，机外静压：710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13.23</w:t>
            </w:r>
            <w:r w:rsidRPr="00093D40">
              <w:rPr>
                <w:rFonts w:ascii="仿宋" w:eastAsia="仿宋" w:hAnsi="仿宋"/>
                <w:sz w:val="24"/>
              </w:rPr>
              <w:t>KW,制热量：</w:t>
            </w:r>
            <w:r w:rsidRPr="00093D40">
              <w:rPr>
                <w:rFonts w:ascii="仿宋" w:eastAsia="仿宋" w:hAnsi="仿宋" w:hint="eastAsia"/>
                <w:sz w:val="24"/>
              </w:rPr>
              <w:t>22.69</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52</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空气处理机组AHU-353</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7000m3/h，机外静压：700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25.72</w:t>
            </w:r>
            <w:r w:rsidRPr="00093D40">
              <w:rPr>
                <w:rFonts w:ascii="仿宋" w:eastAsia="仿宋" w:hAnsi="仿宋"/>
                <w:sz w:val="24"/>
              </w:rPr>
              <w:t>KW,制热量：</w:t>
            </w:r>
            <w:r w:rsidRPr="00093D40">
              <w:rPr>
                <w:rFonts w:ascii="仿宋" w:eastAsia="仿宋" w:hAnsi="仿宋" w:hint="eastAsia"/>
                <w:sz w:val="24"/>
              </w:rPr>
              <w:t>38.45</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53</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空气处理机组AHU-354</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5200m3/h，机外静压：710</w:t>
            </w:r>
            <w:r w:rsidRPr="00093D40">
              <w:rPr>
                <w:rFonts w:ascii="仿宋" w:eastAsia="仿宋" w:hAnsi="仿宋"/>
                <w:sz w:val="24"/>
              </w:rPr>
              <w:t>pa，功率：</w:t>
            </w:r>
            <w:r w:rsidRPr="00093D40">
              <w:rPr>
                <w:rFonts w:ascii="仿宋" w:eastAsia="仿宋" w:hAnsi="仿宋" w:hint="eastAsia"/>
                <w:sz w:val="24"/>
              </w:rPr>
              <w:t>3.0</w:t>
            </w:r>
            <w:r w:rsidRPr="00093D40">
              <w:rPr>
                <w:rFonts w:ascii="仿宋" w:eastAsia="仿宋" w:hAnsi="仿宋"/>
                <w:sz w:val="24"/>
              </w:rPr>
              <w:t>KW，制冷量：</w:t>
            </w:r>
            <w:r w:rsidRPr="00093D40">
              <w:rPr>
                <w:rFonts w:ascii="仿宋" w:eastAsia="仿宋" w:hAnsi="仿宋" w:hint="eastAsia"/>
                <w:sz w:val="24"/>
              </w:rPr>
              <w:t>19.49</w:t>
            </w:r>
            <w:r w:rsidRPr="00093D40">
              <w:rPr>
                <w:rFonts w:ascii="仿宋" w:eastAsia="仿宋" w:hAnsi="仿宋"/>
                <w:sz w:val="24"/>
              </w:rPr>
              <w:t>KW,制热量：</w:t>
            </w:r>
            <w:r w:rsidRPr="00093D40">
              <w:rPr>
                <w:rFonts w:ascii="仿宋" w:eastAsia="仿宋" w:hAnsi="仿宋" w:hint="eastAsia"/>
                <w:sz w:val="24"/>
              </w:rPr>
              <w:t>31.82</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54</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空气处理机组AHU-355</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12700m3/h，机外静压：700</w:t>
            </w:r>
            <w:r w:rsidRPr="00093D40">
              <w:rPr>
                <w:rFonts w:ascii="仿宋" w:eastAsia="仿宋" w:hAnsi="仿宋"/>
                <w:sz w:val="24"/>
              </w:rPr>
              <w:t>pa，功率：</w:t>
            </w:r>
            <w:r w:rsidRPr="00093D40">
              <w:rPr>
                <w:rFonts w:ascii="仿宋" w:eastAsia="仿宋" w:hAnsi="仿宋" w:hint="eastAsia"/>
                <w:sz w:val="24"/>
              </w:rPr>
              <w:t>7.5</w:t>
            </w:r>
            <w:r w:rsidRPr="00093D40">
              <w:rPr>
                <w:rFonts w:ascii="仿宋" w:eastAsia="仿宋" w:hAnsi="仿宋"/>
                <w:sz w:val="24"/>
              </w:rPr>
              <w:t>KW，制冷量：</w:t>
            </w:r>
            <w:r w:rsidRPr="00093D40">
              <w:rPr>
                <w:rFonts w:ascii="仿宋" w:eastAsia="仿宋" w:hAnsi="仿宋" w:hint="eastAsia"/>
                <w:sz w:val="24"/>
              </w:rPr>
              <w:t>47.48</w:t>
            </w:r>
            <w:r w:rsidRPr="00093D40">
              <w:rPr>
                <w:rFonts w:ascii="仿宋" w:eastAsia="仿宋" w:hAnsi="仿宋"/>
                <w:sz w:val="24"/>
              </w:rPr>
              <w:t>KW,制热量：</w:t>
            </w:r>
            <w:r w:rsidRPr="00093D40">
              <w:rPr>
                <w:rFonts w:ascii="仿宋" w:eastAsia="仿宋" w:hAnsi="仿宋" w:hint="eastAsia"/>
                <w:sz w:val="24"/>
              </w:rPr>
              <w:t>50.39</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55</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空气处理机组AHU-356</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5700m3/h，机外静压：750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20.95</w:t>
            </w:r>
            <w:r w:rsidRPr="00093D40">
              <w:rPr>
                <w:rFonts w:ascii="仿宋" w:eastAsia="仿宋" w:hAnsi="仿宋"/>
                <w:sz w:val="24"/>
              </w:rPr>
              <w:t>KW,制热量：</w:t>
            </w:r>
            <w:r w:rsidRPr="00093D40">
              <w:rPr>
                <w:rFonts w:ascii="仿宋" w:eastAsia="仿宋" w:hAnsi="仿宋" w:hint="eastAsia"/>
                <w:sz w:val="24"/>
              </w:rPr>
              <w:t>20.65</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56</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空气处理机组AHU-357</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5700m3/h，机外静压：750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20.95</w:t>
            </w:r>
            <w:r w:rsidRPr="00093D40">
              <w:rPr>
                <w:rFonts w:ascii="仿宋" w:eastAsia="仿宋" w:hAnsi="仿宋"/>
                <w:sz w:val="24"/>
              </w:rPr>
              <w:t>KW,制热量：</w:t>
            </w:r>
            <w:r w:rsidRPr="00093D40">
              <w:rPr>
                <w:rFonts w:ascii="仿宋" w:eastAsia="仿宋" w:hAnsi="仿宋" w:hint="eastAsia"/>
                <w:sz w:val="24"/>
              </w:rPr>
              <w:t>29.25</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77"/>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57</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新风处理机组FAU-301</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8000m3/h，机外静压：500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111.75</w:t>
            </w:r>
            <w:r w:rsidRPr="00093D40">
              <w:rPr>
                <w:rFonts w:ascii="仿宋" w:eastAsia="仿宋" w:hAnsi="仿宋"/>
                <w:sz w:val="24"/>
              </w:rPr>
              <w:t>KW,制热量：</w:t>
            </w:r>
            <w:r w:rsidRPr="00093D40">
              <w:rPr>
                <w:rFonts w:ascii="仿宋" w:eastAsia="仿宋" w:hAnsi="仿宋" w:hint="eastAsia"/>
                <w:sz w:val="24"/>
              </w:rPr>
              <w:t>85.98</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58</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新风处理机组FAU-302</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1000m3/h，机外静压：550</w:t>
            </w:r>
            <w:r w:rsidRPr="00093D40">
              <w:rPr>
                <w:rFonts w:ascii="仿宋" w:eastAsia="仿宋" w:hAnsi="仿宋"/>
                <w:sz w:val="24"/>
              </w:rPr>
              <w:t>pa，功率：</w:t>
            </w:r>
            <w:r w:rsidRPr="00093D40">
              <w:rPr>
                <w:rFonts w:ascii="仿宋" w:eastAsia="仿宋" w:hAnsi="仿宋" w:hint="eastAsia"/>
                <w:sz w:val="24"/>
              </w:rPr>
              <w:t>7.5</w:t>
            </w:r>
            <w:r w:rsidRPr="00093D40">
              <w:rPr>
                <w:rFonts w:ascii="仿宋" w:eastAsia="仿宋" w:hAnsi="仿宋"/>
                <w:sz w:val="24"/>
              </w:rPr>
              <w:t>KW，制冷量：</w:t>
            </w:r>
            <w:r w:rsidRPr="00093D40">
              <w:rPr>
                <w:rFonts w:ascii="仿宋" w:eastAsia="仿宋" w:hAnsi="仿宋" w:hint="eastAsia"/>
                <w:sz w:val="24"/>
              </w:rPr>
              <w:lastRenderedPageBreak/>
              <w:t>139.68</w:t>
            </w:r>
            <w:r w:rsidRPr="00093D40">
              <w:rPr>
                <w:rFonts w:ascii="仿宋" w:eastAsia="仿宋" w:hAnsi="仿宋"/>
                <w:sz w:val="24"/>
              </w:rPr>
              <w:t>KW,制热量：</w:t>
            </w:r>
            <w:r w:rsidRPr="00093D40">
              <w:rPr>
                <w:rFonts w:ascii="仿宋" w:eastAsia="仿宋" w:hAnsi="仿宋" w:hint="eastAsia"/>
                <w:sz w:val="24"/>
              </w:rPr>
              <w:t>103.77</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59</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新风处理机组FAU-303</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6000m3/h，机外静压：400</w:t>
            </w:r>
            <w:r w:rsidRPr="00093D40">
              <w:rPr>
                <w:rFonts w:ascii="仿宋" w:eastAsia="仿宋" w:hAnsi="仿宋"/>
                <w:sz w:val="24"/>
              </w:rPr>
              <w:t>pa，功率：</w:t>
            </w:r>
            <w:r w:rsidRPr="00093D40">
              <w:rPr>
                <w:rFonts w:ascii="仿宋" w:eastAsia="仿宋" w:hAnsi="仿宋" w:hint="eastAsia"/>
                <w:sz w:val="24"/>
              </w:rPr>
              <w:t>3.0</w:t>
            </w:r>
            <w:r w:rsidRPr="00093D40">
              <w:rPr>
                <w:rFonts w:ascii="仿宋" w:eastAsia="仿宋" w:hAnsi="仿宋"/>
                <w:sz w:val="24"/>
              </w:rPr>
              <w:t>KW，制冷量：</w:t>
            </w:r>
            <w:r w:rsidRPr="00093D40">
              <w:rPr>
                <w:rFonts w:ascii="仿宋" w:eastAsia="仿宋" w:hAnsi="仿宋" w:hint="eastAsia"/>
                <w:sz w:val="24"/>
              </w:rPr>
              <w:t>86.08</w:t>
            </w:r>
            <w:r w:rsidRPr="00093D40">
              <w:rPr>
                <w:rFonts w:ascii="仿宋" w:eastAsia="仿宋" w:hAnsi="仿宋"/>
                <w:sz w:val="24"/>
              </w:rPr>
              <w:t>KW,制热量：</w:t>
            </w:r>
            <w:r w:rsidRPr="00093D40">
              <w:rPr>
                <w:rFonts w:ascii="仿宋" w:eastAsia="仿宋" w:hAnsi="仿宋" w:hint="eastAsia"/>
                <w:sz w:val="24"/>
              </w:rPr>
              <w:t>71.16</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60</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新风处理机组FAU-306</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12000m3/h，机外静压：580</w:t>
            </w:r>
            <w:r w:rsidRPr="00093D40">
              <w:rPr>
                <w:rFonts w:ascii="仿宋" w:eastAsia="仿宋" w:hAnsi="仿宋"/>
                <w:sz w:val="24"/>
              </w:rPr>
              <w:t>pa，功率：</w:t>
            </w:r>
            <w:r w:rsidRPr="00093D40">
              <w:rPr>
                <w:rFonts w:ascii="仿宋" w:eastAsia="仿宋" w:hAnsi="仿宋" w:hint="eastAsia"/>
                <w:sz w:val="24"/>
              </w:rPr>
              <w:t>7.5</w:t>
            </w:r>
            <w:r w:rsidRPr="00093D40">
              <w:rPr>
                <w:rFonts w:ascii="仿宋" w:eastAsia="仿宋" w:hAnsi="仿宋"/>
                <w:sz w:val="24"/>
              </w:rPr>
              <w:t>KW，制冷量：</w:t>
            </w:r>
            <w:r w:rsidRPr="00093D40">
              <w:rPr>
                <w:rFonts w:ascii="仿宋" w:eastAsia="仿宋" w:hAnsi="仿宋" w:hint="eastAsia"/>
                <w:sz w:val="24"/>
              </w:rPr>
              <w:t>167.62</w:t>
            </w:r>
            <w:r w:rsidRPr="00093D40">
              <w:rPr>
                <w:rFonts w:ascii="仿宋" w:eastAsia="仿宋" w:hAnsi="仿宋"/>
                <w:sz w:val="24"/>
              </w:rPr>
              <w:t>KW,制热量：</w:t>
            </w:r>
            <w:r w:rsidRPr="00093D40">
              <w:rPr>
                <w:rFonts w:ascii="仿宋" w:eastAsia="仿宋" w:hAnsi="仿宋" w:hint="eastAsia"/>
                <w:sz w:val="24"/>
              </w:rPr>
              <w:t>124.53</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61</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新风处理机组FAU-307</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9500m3/h，机外静压：500</w:t>
            </w:r>
            <w:r w:rsidRPr="00093D40">
              <w:rPr>
                <w:rFonts w:ascii="仿宋" w:eastAsia="仿宋" w:hAnsi="仿宋"/>
                <w:sz w:val="24"/>
              </w:rPr>
              <w:t>pa，功率：</w:t>
            </w:r>
            <w:r w:rsidRPr="00093D40">
              <w:rPr>
                <w:rFonts w:ascii="仿宋" w:eastAsia="仿宋" w:hAnsi="仿宋" w:hint="eastAsia"/>
                <w:sz w:val="24"/>
              </w:rPr>
              <w:t>7.5</w:t>
            </w:r>
            <w:r w:rsidRPr="00093D40">
              <w:rPr>
                <w:rFonts w:ascii="仿宋" w:eastAsia="仿宋" w:hAnsi="仿宋"/>
                <w:sz w:val="24"/>
              </w:rPr>
              <w:t>KW，制冷量：</w:t>
            </w:r>
            <w:r w:rsidRPr="00093D40">
              <w:rPr>
                <w:rFonts w:ascii="仿宋" w:eastAsia="仿宋" w:hAnsi="仿宋" w:hint="eastAsia"/>
                <w:sz w:val="24"/>
              </w:rPr>
              <w:t>130.91</w:t>
            </w:r>
            <w:r w:rsidRPr="00093D40">
              <w:rPr>
                <w:rFonts w:ascii="仿宋" w:eastAsia="仿宋" w:hAnsi="仿宋"/>
                <w:sz w:val="24"/>
              </w:rPr>
              <w:t>KW,制热量：</w:t>
            </w:r>
            <w:r w:rsidRPr="00093D40">
              <w:rPr>
                <w:rFonts w:ascii="仿宋" w:eastAsia="仿宋" w:hAnsi="仿宋" w:hint="eastAsia"/>
                <w:sz w:val="24"/>
              </w:rPr>
              <w:t>96.82</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62</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新风处理机组FAU-308</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15000m3/h，机外静压：600</w:t>
            </w:r>
            <w:r w:rsidRPr="00093D40">
              <w:rPr>
                <w:rFonts w:ascii="仿宋" w:eastAsia="仿宋" w:hAnsi="仿宋"/>
                <w:sz w:val="24"/>
              </w:rPr>
              <w:t>pa，功率：</w:t>
            </w:r>
            <w:r w:rsidRPr="00093D40">
              <w:rPr>
                <w:rFonts w:ascii="仿宋" w:eastAsia="仿宋" w:hAnsi="仿宋" w:hint="eastAsia"/>
                <w:sz w:val="24"/>
              </w:rPr>
              <w:t>11.0</w:t>
            </w:r>
            <w:r w:rsidRPr="00093D40">
              <w:rPr>
                <w:rFonts w:ascii="仿宋" w:eastAsia="仿宋" w:hAnsi="仿宋"/>
                <w:sz w:val="24"/>
              </w:rPr>
              <w:t>KW，制冷量：</w:t>
            </w:r>
            <w:r w:rsidRPr="00093D40">
              <w:rPr>
                <w:rFonts w:ascii="仿宋" w:eastAsia="仿宋" w:hAnsi="仿宋" w:hint="eastAsia"/>
                <w:sz w:val="24"/>
              </w:rPr>
              <w:t>212.36</w:t>
            </w:r>
            <w:r w:rsidRPr="00093D40">
              <w:rPr>
                <w:rFonts w:ascii="仿宋" w:eastAsia="仿宋" w:hAnsi="仿宋"/>
                <w:sz w:val="24"/>
              </w:rPr>
              <w:t>KW,制热量：</w:t>
            </w:r>
            <w:r w:rsidRPr="00093D40">
              <w:rPr>
                <w:rFonts w:ascii="仿宋" w:eastAsia="仿宋" w:hAnsi="仿宋" w:hint="eastAsia"/>
                <w:sz w:val="24"/>
              </w:rPr>
              <w:t>155.66</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63</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新风处理机组FAU-309</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12000m3/h，机外静压：600</w:t>
            </w:r>
            <w:r w:rsidRPr="00093D40">
              <w:rPr>
                <w:rFonts w:ascii="仿宋" w:eastAsia="仿宋" w:hAnsi="仿宋"/>
                <w:sz w:val="24"/>
              </w:rPr>
              <w:t>pa，功率：</w:t>
            </w:r>
            <w:r w:rsidRPr="00093D40">
              <w:rPr>
                <w:rFonts w:ascii="仿宋" w:eastAsia="仿宋" w:hAnsi="仿宋" w:hint="eastAsia"/>
                <w:sz w:val="24"/>
              </w:rPr>
              <w:t>7.5</w:t>
            </w:r>
            <w:r w:rsidRPr="00093D40">
              <w:rPr>
                <w:rFonts w:ascii="仿宋" w:eastAsia="仿宋" w:hAnsi="仿宋"/>
                <w:sz w:val="24"/>
              </w:rPr>
              <w:t>KW，制冷量：</w:t>
            </w:r>
            <w:r w:rsidRPr="00093D40">
              <w:rPr>
                <w:rFonts w:ascii="仿宋" w:eastAsia="仿宋" w:hAnsi="仿宋" w:hint="eastAsia"/>
                <w:sz w:val="24"/>
              </w:rPr>
              <w:t>167.62</w:t>
            </w:r>
            <w:r w:rsidRPr="00093D40">
              <w:rPr>
                <w:rFonts w:ascii="仿宋" w:eastAsia="仿宋" w:hAnsi="仿宋"/>
                <w:sz w:val="24"/>
              </w:rPr>
              <w:t>KW,制热量：</w:t>
            </w:r>
            <w:r w:rsidRPr="00093D40">
              <w:rPr>
                <w:rFonts w:ascii="仿宋" w:eastAsia="仿宋" w:hAnsi="仿宋" w:hint="eastAsia"/>
                <w:sz w:val="24"/>
              </w:rPr>
              <w:t>124.53</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64</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新风处理机组FAU-310</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14000m3/h，机外静压：580</w:t>
            </w:r>
            <w:r w:rsidRPr="00093D40">
              <w:rPr>
                <w:rFonts w:ascii="仿宋" w:eastAsia="仿宋" w:hAnsi="仿宋"/>
                <w:sz w:val="24"/>
              </w:rPr>
              <w:t>pa，功率：</w:t>
            </w:r>
            <w:r w:rsidRPr="00093D40">
              <w:rPr>
                <w:rFonts w:ascii="仿宋" w:eastAsia="仿宋" w:hAnsi="仿宋" w:hint="eastAsia"/>
                <w:sz w:val="24"/>
              </w:rPr>
              <w:t>11.0</w:t>
            </w:r>
            <w:r w:rsidRPr="00093D40">
              <w:rPr>
                <w:rFonts w:ascii="仿宋" w:eastAsia="仿宋" w:hAnsi="仿宋"/>
                <w:sz w:val="24"/>
              </w:rPr>
              <w:t>KW，制冷量：</w:t>
            </w:r>
            <w:r w:rsidRPr="00093D40">
              <w:rPr>
                <w:rFonts w:ascii="仿宋" w:eastAsia="仿宋" w:hAnsi="仿宋" w:hint="eastAsia"/>
                <w:sz w:val="24"/>
              </w:rPr>
              <w:t>195.56</w:t>
            </w:r>
            <w:r w:rsidRPr="00093D40">
              <w:rPr>
                <w:rFonts w:ascii="仿宋" w:eastAsia="仿宋" w:hAnsi="仿宋"/>
                <w:sz w:val="24"/>
              </w:rPr>
              <w:t>KW,制热量：</w:t>
            </w:r>
            <w:r w:rsidRPr="00093D40">
              <w:rPr>
                <w:rFonts w:ascii="仿宋" w:eastAsia="仿宋" w:hAnsi="仿宋" w:hint="eastAsia"/>
                <w:sz w:val="24"/>
              </w:rPr>
              <w:t>142.69</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65</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新风处理机组FAU-311</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10400m3/h，机外静压：570</w:t>
            </w:r>
            <w:r w:rsidRPr="00093D40">
              <w:rPr>
                <w:rFonts w:ascii="仿宋" w:eastAsia="仿宋" w:hAnsi="仿宋"/>
                <w:sz w:val="24"/>
              </w:rPr>
              <w:t>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147.23</w:t>
            </w:r>
            <w:r w:rsidRPr="00093D40">
              <w:rPr>
                <w:rFonts w:ascii="仿宋" w:eastAsia="仿宋" w:hAnsi="仿宋"/>
                <w:sz w:val="24"/>
              </w:rPr>
              <w:t>KW,制热量：</w:t>
            </w:r>
            <w:r w:rsidRPr="00093D40">
              <w:rPr>
                <w:rFonts w:ascii="仿宋" w:eastAsia="仿宋" w:hAnsi="仿宋" w:hint="eastAsia"/>
                <w:sz w:val="24"/>
              </w:rPr>
              <w:t>107.92</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66</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新风处理机组FAU-312</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15500m3/h，机外静压：550</w:t>
            </w:r>
            <w:r w:rsidRPr="00093D40">
              <w:rPr>
                <w:rFonts w:ascii="仿宋" w:eastAsia="仿宋" w:hAnsi="仿宋"/>
                <w:sz w:val="24"/>
              </w:rPr>
              <w:t>pa，功率：</w:t>
            </w:r>
            <w:r w:rsidRPr="00093D40">
              <w:rPr>
                <w:rFonts w:ascii="仿宋" w:eastAsia="仿宋" w:hAnsi="仿宋" w:hint="eastAsia"/>
                <w:sz w:val="24"/>
              </w:rPr>
              <w:t>11.0</w:t>
            </w:r>
            <w:r w:rsidRPr="00093D40">
              <w:rPr>
                <w:rFonts w:ascii="仿宋" w:eastAsia="仿宋" w:hAnsi="仿宋"/>
                <w:sz w:val="24"/>
              </w:rPr>
              <w:t>KW，制冷量：</w:t>
            </w:r>
            <w:r w:rsidRPr="00093D40">
              <w:rPr>
                <w:rFonts w:ascii="仿宋" w:eastAsia="仿宋" w:hAnsi="仿宋" w:hint="eastAsia"/>
                <w:sz w:val="24"/>
              </w:rPr>
              <w:t>216.51</w:t>
            </w:r>
            <w:r w:rsidRPr="00093D40">
              <w:rPr>
                <w:rFonts w:ascii="仿宋" w:eastAsia="仿宋" w:hAnsi="仿宋"/>
                <w:sz w:val="24"/>
              </w:rPr>
              <w:t>KW,制热量：</w:t>
            </w:r>
            <w:r w:rsidRPr="00093D40">
              <w:rPr>
                <w:rFonts w:ascii="仿宋" w:eastAsia="仿宋" w:hAnsi="仿宋" w:hint="eastAsia"/>
                <w:sz w:val="24"/>
              </w:rPr>
              <w:t>157.97</w:t>
            </w:r>
            <w:r w:rsidRPr="00093D40">
              <w:rPr>
                <w:rFonts w:ascii="仿宋" w:eastAsia="仿宋" w:hAnsi="仿宋"/>
                <w:sz w:val="24"/>
              </w:rPr>
              <w:t>KW</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67</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SJ-8NL3C(弱)</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37</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68</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SJ-8NL3C</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57</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69</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SJ-8NL3C(强)</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70</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SJ-9NL3C(弱)</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71</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SJ-9NL3C(强)</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72</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YDW2.6S2</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73</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BPT25-56A</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74</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I级手术室送风天花</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75</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II级手术室送风天花</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76</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III级手术室送风天花</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77</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高效送风口</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337</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78</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上回风口</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100</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79</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下回风口</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343</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80</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排风口</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81</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电动密闭阀</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82</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294</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83</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定风量阀</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65</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84</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止回阀</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123</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85</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防火阀</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86</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双位定风量阀</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48</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87</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空调机组控制柜</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88</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截止阀</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1036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89</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积分比例调节阀</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132</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90</w:t>
            </w:r>
          </w:p>
        </w:tc>
        <w:tc>
          <w:tcPr>
            <w:tcW w:w="27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温湿度传感器</w:t>
            </w:r>
          </w:p>
        </w:tc>
        <w:tc>
          <w:tcPr>
            <w:tcW w:w="3402"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851"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134"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66</w:t>
            </w:r>
          </w:p>
        </w:tc>
      </w:tr>
      <w:tr w:rsidR="000F7122" w:rsidRPr="00093D40" w:rsidTr="00BF4926">
        <w:trPr>
          <w:trHeight w:val="402"/>
        </w:trPr>
        <w:tc>
          <w:tcPr>
            <w:tcW w:w="8803" w:type="dxa"/>
            <w:gridSpan w:val="8"/>
            <w:tcBorders>
              <w:top w:val="single" w:sz="4" w:space="0" w:color="auto"/>
              <w:left w:val="single" w:sz="4" w:space="0" w:color="auto"/>
              <w:bottom w:val="single" w:sz="4" w:space="0" w:color="auto"/>
              <w:right w:val="nil"/>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三、电气及照明</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UPS电源（UPS柜）</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54</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IT系统</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54</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单联开关</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双联开关</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三联开关</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四联开关</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单联双控</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1*28W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356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9</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2*28W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123</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2*14W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53</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3*14W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23</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3*28W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防潮防水筒灯</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1*13W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LED应急照明</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1*28W，24V</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173</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格栅灯</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1*14W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 净化灯</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3*40W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医用净化应急灯</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3*40W</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319</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五孔插座</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43</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安全型双联二三级插座</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308</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温控器</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插座箱</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184</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手术室中央控制箱</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54</w:t>
            </w:r>
          </w:p>
        </w:tc>
      </w:tr>
      <w:tr w:rsidR="000F7122" w:rsidRPr="00093D40" w:rsidTr="00BF4926">
        <w:trPr>
          <w:trHeight w:val="315"/>
        </w:trPr>
        <w:tc>
          <w:tcPr>
            <w:tcW w:w="8803" w:type="dxa"/>
            <w:gridSpan w:val="8"/>
            <w:tcBorders>
              <w:top w:val="single" w:sz="4" w:space="0" w:color="auto"/>
              <w:left w:val="single" w:sz="4" w:space="0" w:color="auto"/>
              <w:bottom w:val="single" w:sz="4" w:space="0" w:color="auto"/>
              <w:right w:val="nil"/>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四、给排水</w:t>
            </w:r>
          </w:p>
        </w:tc>
      </w:tr>
      <w:tr w:rsidR="000F7122" w:rsidRPr="00093D40" w:rsidTr="00BF4926">
        <w:trPr>
          <w:trHeight w:val="31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洗手盆</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34</w:t>
            </w:r>
          </w:p>
        </w:tc>
      </w:tr>
      <w:tr w:rsidR="000F7122" w:rsidRPr="00093D40" w:rsidTr="00BF4926">
        <w:trPr>
          <w:trHeight w:val="31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双槽清洗槽</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31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两位刷手池</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r>
      <w:tr w:rsidR="000F7122" w:rsidRPr="00093D40" w:rsidTr="00BF4926">
        <w:trPr>
          <w:trHeight w:val="31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三位刷手池</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27</w:t>
            </w:r>
          </w:p>
        </w:tc>
      </w:tr>
      <w:tr w:rsidR="000F7122" w:rsidRPr="00093D40" w:rsidTr="00BF4926">
        <w:trPr>
          <w:trHeight w:val="31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双位清洗池</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31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污洗池</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r>
      <w:tr w:rsidR="000F7122" w:rsidRPr="00093D40" w:rsidTr="00BF4926">
        <w:trPr>
          <w:trHeight w:val="31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小便器</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31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不锈钢伸缩管</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210</w:t>
            </w:r>
          </w:p>
        </w:tc>
      </w:tr>
      <w:tr w:rsidR="000F7122" w:rsidRPr="00093D40" w:rsidTr="00BF4926">
        <w:trPr>
          <w:trHeight w:val="31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阀门</w:t>
            </w:r>
          </w:p>
        </w:tc>
        <w:tc>
          <w:tcPr>
            <w:tcW w:w="24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gridSpan w:val="2"/>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66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165</w:t>
            </w:r>
          </w:p>
        </w:tc>
      </w:tr>
    </w:tbl>
    <w:p w:rsidR="000F7122" w:rsidRPr="00093D40" w:rsidRDefault="000F7122" w:rsidP="000F7122">
      <w:pPr>
        <w:spacing w:line="360" w:lineRule="auto"/>
        <w:rPr>
          <w:rFonts w:ascii="仿宋" w:eastAsia="仿宋" w:hAnsi="仿宋"/>
          <w:sz w:val="24"/>
        </w:rPr>
      </w:pPr>
    </w:p>
    <w:p w:rsidR="000F7122" w:rsidRPr="00093D40" w:rsidRDefault="000F7122" w:rsidP="000F7122">
      <w:pPr>
        <w:spacing w:line="360" w:lineRule="auto"/>
        <w:rPr>
          <w:rFonts w:ascii="仿宋" w:eastAsia="仿宋" w:hAnsi="仿宋"/>
          <w:sz w:val="24"/>
        </w:rPr>
      </w:pPr>
    </w:p>
    <w:p w:rsidR="000F7122" w:rsidRPr="00093D40" w:rsidRDefault="000F7122" w:rsidP="000F7122">
      <w:pPr>
        <w:spacing w:line="360" w:lineRule="auto"/>
        <w:rPr>
          <w:rFonts w:ascii="仿宋" w:eastAsia="仿宋" w:hAnsi="仿宋"/>
          <w:sz w:val="24"/>
        </w:rPr>
      </w:pPr>
    </w:p>
    <w:tbl>
      <w:tblPr>
        <w:tblW w:w="9420" w:type="dxa"/>
        <w:tblInd w:w="94" w:type="dxa"/>
        <w:tblLayout w:type="fixed"/>
        <w:tblLook w:val="04A0" w:firstRow="1" w:lastRow="0" w:firstColumn="1" w:lastColumn="0" w:noHBand="0" w:noVBand="1"/>
      </w:tblPr>
      <w:tblGrid>
        <w:gridCol w:w="700"/>
        <w:gridCol w:w="3680"/>
        <w:gridCol w:w="2480"/>
        <w:gridCol w:w="1280"/>
        <w:gridCol w:w="1280"/>
      </w:tblGrid>
      <w:tr w:rsidR="000F7122" w:rsidRPr="00093D40" w:rsidTr="00BF4926">
        <w:trPr>
          <w:trHeight w:val="750"/>
        </w:trPr>
        <w:tc>
          <w:tcPr>
            <w:tcW w:w="9420" w:type="dxa"/>
            <w:gridSpan w:val="5"/>
            <w:tcBorders>
              <w:top w:val="nil"/>
              <w:left w:val="nil"/>
              <w:bottom w:val="nil"/>
              <w:right w:val="nil"/>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北京天坛医院A8三层急诊手术部设备明细</w:t>
            </w:r>
          </w:p>
        </w:tc>
      </w:tr>
      <w:tr w:rsidR="000F7122" w:rsidRPr="00093D40" w:rsidTr="00BF4926">
        <w:trPr>
          <w:trHeight w:val="405"/>
        </w:trPr>
        <w:tc>
          <w:tcPr>
            <w:tcW w:w="70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lastRenderedPageBreak/>
              <w:t>序号</w:t>
            </w:r>
          </w:p>
        </w:tc>
        <w:tc>
          <w:tcPr>
            <w:tcW w:w="36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设备名称</w:t>
            </w:r>
          </w:p>
        </w:tc>
        <w:tc>
          <w:tcPr>
            <w:tcW w:w="24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规格型号</w:t>
            </w:r>
          </w:p>
        </w:tc>
        <w:tc>
          <w:tcPr>
            <w:tcW w:w="12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单位</w:t>
            </w:r>
          </w:p>
        </w:tc>
        <w:tc>
          <w:tcPr>
            <w:tcW w:w="12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数量</w:t>
            </w:r>
          </w:p>
        </w:tc>
      </w:tr>
      <w:tr w:rsidR="000F7122" w:rsidRPr="00093D40" w:rsidTr="00BF4926">
        <w:trPr>
          <w:trHeight w:val="285"/>
        </w:trPr>
        <w:tc>
          <w:tcPr>
            <w:tcW w:w="94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一、装饰项目</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气密单开门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0921MK1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气密单开门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w1021MK1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气密单开门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1021MK1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气密单开门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s1021MK1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r>
      <w:tr w:rsidR="000F7122" w:rsidRPr="00093D40" w:rsidTr="00BF4926">
        <w:trPr>
          <w:trHeight w:val="540"/>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气密单开门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s1021MK1q（防护）</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气密单开门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1023MK1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390"/>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气密感应防护门（手术室）</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1521AD1Q（防护）</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气密感应自动门（手术室）</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1521AD1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气密封双开门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1221MK2</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气密封双开门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1521MK2</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气密封双开门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1523MK2</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FM1021（甲级防火门）</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540"/>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FQM1524（甲级防火门）</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540"/>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FBM1524（乙级防火门）</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保温柜</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保冷柜</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麻醉柜</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物品柜</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器械柜</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94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二、净化空调及自动控制系统</w:t>
            </w:r>
          </w:p>
        </w:tc>
      </w:tr>
      <w:tr w:rsidR="000F7122" w:rsidRPr="00093D40" w:rsidTr="00BF4926">
        <w:trPr>
          <w:trHeight w:val="61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空气处理机组AHU340</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5400m3/h，机外静压：710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32.34</w:t>
            </w:r>
            <w:r w:rsidRPr="00093D40">
              <w:rPr>
                <w:rFonts w:ascii="仿宋" w:eastAsia="仿宋" w:hAnsi="仿宋"/>
                <w:sz w:val="24"/>
              </w:rPr>
              <w:t>KW,制热量：</w:t>
            </w:r>
            <w:r w:rsidRPr="00093D40">
              <w:rPr>
                <w:rFonts w:ascii="仿宋" w:eastAsia="仿宋" w:hAnsi="仿宋" w:hint="eastAsia"/>
                <w:sz w:val="24"/>
              </w:rPr>
              <w:t>30.59</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空气处理机组AHU341</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2000m3/h，机外静压：350</w:t>
            </w:r>
            <w:r w:rsidRPr="00093D40">
              <w:rPr>
                <w:rFonts w:ascii="仿宋" w:eastAsia="仿宋" w:hAnsi="仿宋"/>
                <w:sz w:val="24"/>
              </w:rPr>
              <w:t>pa，功率：</w:t>
            </w:r>
            <w:r w:rsidRPr="00093D40">
              <w:rPr>
                <w:rFonts w:ascii="仿宋" w:eastAsia="仿宋" w:hAnsi="仿宋" w:hint="eastAsia"/>
                <w:sz w:val="24"/>
              </w:rPr>
              <w:t>1.5</w:t>
            </w:r>
            <w:r w:rsidRPr="00093D40">
              <w:rPr>
                <w:rFonts w:ascii="仿宋" w:eastAsia="仿宋" w:hAnsi="仿宋"/>
                <w:sz w:val="24"/>
              </w:rPr>
              <w:t>KW，制冷量：</w:t>
            </w:r>
            <w:r w:rsidRPr="00093D40">
              <w:rPr>
                <w:rFonts w:ascii="仿宋" w:eastAsia="仿宋" w:hAnsi="仿宋" w:hint="eastAsia"/>
                <w:sz w:val="24"/>
              </w:rPr>
              <w:t>60.67</w:t>
            </w:r>
            <w:r w:rsidRPr="00093D40">
              <w:rPr>
                <w:rFonts w:ascii="仿宋" w:eastAsia="仿宋" w:hAnsi="仿宋"/>
                <w:sz w:val="24"/>
              </w:rPr>
              <w:t>KW,制热量：</w:t>
            </w:r>
            <w:r w:rsidRPr="00093D40">
              <w:rPr>
                <w:rFonts w:ascii="仿宋" w:eastAsia="仿宋" w:hAnsi="仿宋" w:hint="eastAsia"/>
                <w:sz w:val="24"/>
              </w:rPr>
              <w:t>22.61</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空气处理机组AHU342</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8000m3/h，机外静压：650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48.80</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48.58</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空气处理机组AHU343</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18000m3/h，机外静压：690</w:t>
            </w:r>
            <w:r w:rsidRPr="00093D40">
              <w:rPr>
                <w:rFonts w:ascii="仿宋" w:eastAsia="仿宋" w:hAnsi="仿宋"/>
                <w:sz w:val="24"/>
              </w:rPr>
              <w:t>pa，功率：</w:t>
            </w:r>
            <w:r w:rsidRPr="00093D40">
              <w:rPr>
                <w:rFonts w:ascii="仿宋" w:eastAsia="仿宋" w:hAnsi="仿宋" w:hint="eastAsia"/>
                <w:sz w:val="24"/>
              </w:rPr>
              <w:t>11</w:t>
            </w:r>
            <w:r w:rsidRPr="00093D40">
              <w:rPr>
                <w:rFonts w:ascii="仿宋" w:eastAsia="仿宋" w:hAnsi="仿宋"/>
                <w:sz w:val="24"/>
              </w:rPr>
              <w:t>KW，制冷量：</w:t>
            </w:r>
            <w:r w:rsidRPr="00093D40">
              <w:rPr>
                <w:rFonts w:ascii="仿宋" w:eastAsia="仿宋" w:hAnsi="仿宋" w:hint="eastAsia"/>
                <w:sz w:val="24"/>
              </w:rPr>
              <w:t>105.83</w:t>
            </w:r>
            <w:r w:rsidRPr="00093D40">
              <w:rPr>
                <w:rFonts w:ascii="仿宋" w:eastAsia="仿宋" w:hAnsi="仿宋"/>
                <w:sz w:val="24"/>
              </w:rPr>
              <w:t>KW,制热量：</w:t>
            </w:r>
            <w:r w:rsidRPr="00093D40">
              <w:rPr>
                <w:rFonts w:ascii="仿宋" w:eastAsia="仿宋" w:hAnsi="仿宋" w:hint="eastAsia"/>
                <w:sz w:val="24"/>
              </w:rPr>
              <w:t>114.42</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20"/>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新风处理机组FAU304</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6600m3/h，机外静压：450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95.27</w:t>
            </w:r>
            <w:r w:rsidRPr="00093D40">
              <w:rPr>
                <w:rFonts w:ascii="仿宋" w:eastAsia="仿宋" w:hAnsi="仿宋"/>
                <w:sz w:val="24"/>
              </w:rPr>
              <w:t>KW,制热量：</w:t>
            </w:r>
            <w:r w:rsidRPr="00093D40">
              <w:rPr>
                <w:rFonts w:ascii="仿宋" w:eastAsia="仿宋" w:hAnsi="仿宋" w:hint="eastAsia"/>
                <w:sz w:val="24"/>
              </w:rPr>
              <w:t>64.82</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新风处理机组FAU305</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6000m3/h，机外静压：450</w:t>
            </w:r>
            <w:r w:rsidRPr="00093D40">
              <w:rPr>
                <w:rFonts w:ascii="仿宋" w:eastAsia="仿宋" w:hAnsi="仿宋"/>
                <w:sz w:val="24"/>
              </w:rPr>
              <w:t>pa，功率：</w:t>
            </w:r>
            <w:r w:rsidRPr="00093D40">
              <w:rPr>
                <w:rFonts w:ascii="仿宋" w:eastAsia="仿宋" w:hAnsi="仿宋" w:hint="eastAsia"/>
                <w:sz w:val="24"/>
              </w:rPr>
              <w:t>4.0</w:t>
            </w:r>
            <w:r w:rsidRPr="00093D40">
              <w:rPr>
                <w:rFonts w:ascii="仿宋" w:eastAsia="仿宋" w:hAnsi="仿宋"/>
                <w:sz w:val="24"/>
              </w:rPr>
              <w:t>KW，制冷量：</w:t>
            </w:r>
            <w:r w:rsidRPr="00093D40">
              <w:rPr>
                <w:rFonts w:ascii="仿宋" w:eastAsia="仿宋" w:hAnsi="仿宋" w:hint="eastAsia"/>
                <w:sz w:val="24"/>
              </w:rPr>
              <w:t>83.66</w:t>
            </w:r>
            <w:r w:rsidRPr="00093D40">
              <w:rPr>
                <w:rFonts w:ascii="仿宋" w:eastAsia="仿宋" w:hAnsi="仿宋"/>
                <w:sz w:val="24"/>
              </w:rPr>
              <w:t>KW,制热量：</w:t>
            </w:r>
            <w:r w:rsidRPr="00093D40">
              <w:rPr>
                <w:rFonts w:ascii="仿宋" w:eastAsia="仿宋" w:hAnsi="仿宋" w:hint="eastAsia"/>
                <w:sz w:val="24"/>
              </w:rPr>
              <w:t>58.93</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11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Ⅲ级手术室送风天花</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1400*2600*550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新风电动阀及执行器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电动定风量阀门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R350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电动定风量阀门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R400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新风百叶</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1200*1000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新风百叶</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1300*1000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排风百叶</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800*400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排风百叶</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1500*400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下排风口</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200*200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上回风口</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600*400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上回风口</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1000*600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格栅上排风口</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600*400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下回风口</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900*400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38</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亚高效送风口（H10）</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400*400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亚高效送风口（H10）</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600*600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35</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止回阀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23</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空调控制柜</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温湿度传感器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水阀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100</w:t>
            </w:r>
          </w:p>
        </w:tc>
      </w:tr>
      <w:tr w:rsidR="000F7122" w:rsidRPr="00093D40" w:rsidTr="00BF4926">
        <w:trPr>
          <w:trHeight w:val="285"/>
        </w:trPr>
        <w:tc>
          <w:tcPr>
            <w:tcW w:w="94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三、电气照明设备</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UPS</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IT系统</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手术室中控箱</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液晶观片灯</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四联</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密闭磨砂灯具</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1*28w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34</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密闭磨砂灯具</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2*28w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医用密闭磨砂灯具</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2*14w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医用密闭磨砂灯具</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3*14w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防水防潮筒灯</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1*13w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43</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24VLED应急照明灯</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24V安全出口指示灯</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24V疏散指示灯</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单管荧光灯</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1*28w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广播喇叭</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单联双控</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双联开关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五孔插座</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105</w:t>
            </w:r>
          </w:p>
        </w:tc>
      </w:tr>
      <w:tr w:rsidR="000F7122" w:rsidRPr="00093D40" w:rsidTr="00BF4926">
        <w:trPr>
          <w:trHeight w:val="285"/>
        </w:trPr>
        <w:tc>
          <w:tcPr>
            <w:tcW w:w="94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四、给排水</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刷手池</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双人位</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刷手池</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三人位</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洗手盆</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污洗盆</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大便器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含底盒、插咀</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台盆</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淋浴器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阀门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55</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金属软管</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w:t>
            </w:r>
          </w:p>
        </w:tc>
      </w:tr>
    </w:tbl>
    <w:p w:rsidR="000F7122" w:rsidRPr="00093D40" w:rsidRDefault="000F7122" w:rsidP="000F7122">
      <w:pPr>
        <w:spacing w:line="360" w:lineRule="auto"/>
        <w:rPr>
          <w:rFonts w:ascii="仿宋" w:eastAsia="仿宋" w:hAnsi="仿宋"/>
          <w:sz w:val="24"/>
        </w:rPr>
      </w:pPr>
    </w:p>
    <w:p w:rsidR="000F7122" w:rsidRPr="00093D40" w:rsidRDefault="000F7122" w:rsidP="000F7122">
      <w:pPr>
        <w:spacing w:line="360" w:lineRule="auto"/>
        <w:rPr>
          <w:rFonts w:ascii="仿宋" w:eastAsia="仿宋" w:hAnsi="仿宋"/>
          <w:sz w:val="24"/>
        </w:rPr>
      </w:pPr>
    </w:p>
    <w:p w:rsidR="000F7122" w:rsidRPr="00093D40" w:rsidRDefault="000F7122" w:rsidP="000F7122">
      <w:pPr>
        <w:spacing w:line="360" w:lineRule="auto"/>
        <w:rPr>
          <w:rFonts w:ascii="仿宋" w:eastAsia="仿宋" w:hAnsi="仿宋"/>
          <w:sz w:val="24"/>
        </w:rPr>
      </w:pPr>
    </w:p>
    <w:p w:rsidR="000F7122" w:rsidRPr="00093D40" w:rsidRDefault="000F7122" w:rsidP="000F7122">
      <w:pPr>
        <w:widowControl/>
        <w:spacing w:line="360" w:lineRule="auto"/>
        <w:rPr>
          <w:rFonts w:ascii="仿宋" w:eastAsia="仿宋" w:hAnsi="仿宋"/>
          <w:sz w:val="24"/>
        </w:rPr>
      </w:pPr>
      <w:r w:rsidRPr="00093D40">
        <w:rPr>
          <w:rFonts w:ascii="仿宋" w:eastAsia="仿宋" w:hAnsi="仿宋" w:hint="eastAsia"/>
          <w:sz w:val="24"/>
        </w:rPr>
        <w:br w:type="page"/>
      </w:r>
    </w:p>
    <w:tbl>
      <w:tblPr>
        <w:tblW w:w="9420" w:type="dxa"/>
        <w:tblInd w:w="94" w:type="dxa"/>
        <w:tblLayout w:type="fixed"/>
        <w:tblLook w:val="04A0" w:firstRow="1" w:lastRow="0" w:firstColumn="1" w:lastColumn="0" w:noHBand="0" w:noVBand="1"/>
      </w:tblPr>
      <w:tblGrid>
        <w:gridCol w:w="700"/>
        <w:gridCol w:w="3680"/>
        <w:gridCol w:w="2480"/>
        <w:gridCol w:w="1280"/>
        <w:gridCol w:w="1280"/>
      </w:tblGrid>
      <w:tr w:rsidR="000F7122" w:rsidRPr="00093D40" w:rsidTr="00BF4926">
        <w:trPr>
          <w:trHeight w:val="690"/>
        </w:trPr>
        <w:tc>
          <w:tcPr>
            <w:tcW w:w="9420" w:type="dxa"/>
            <w:gridSpan w:val="5"/>
            <w:tcBorders>
              <w:top w:val="nil"/>
              <w:left w:val="nil"/>
              <w:bottom w:val="nil"/>
              <w:right w:val="nil"/>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lastRenderedPageBreak/>
              <w:t>北京天坛医院B区3层ICU病房设备明细</w:t>
            </w:r>
          </w:p>
        </w:tc>
      </w:tr>
      <w:tr w:rsidR="000F7122" w:rsidRPr="00093D40" w:rsidTr="00BF4926">
        <w:trPr>
          <w:trHeight w:val="540"/>
        </w:trPr>
        <w:tc>
          <w:tcPr>
            <w:tcW w:w="70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序号</w:t>
            </w:r>
          </w:p>
        </w:tc>
        <w:tc>
          <w:tcPr>
            <w:tcW w:w="36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设备名称</w:t>
            </w:r>
          </w:p>
        </w:tc>
        <w:tc>
          <w:tcPr>
            <w:tcW w:w="24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规格型号</w:t>
            </w:r>
          </w:p>
        </w:tc>
        <w:tc>
          <w:tcPr>
            <w:tcW w:w="12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单位</w:t>
            </w:r>
          </w:p>
        </w:tc>
        <w:tc>
          <w:tcPr>
            <w:tcW w:w="12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数量</w:t>
            </w:r>
          </w:p>
        </w:tc>
      </w:tr>
      <w:tr w:rsidR="000F7122" w:rsidRPr="00093D40" w:rsidTr="00BF4926">
        <w:trPr>
          <w:trHeight w:val="402"/>
        </w:trPr>
        <w:tc>
          <w:tcPr>
            <w:tcW w:w="94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一、装饰项目</w:t>
            </w:r>
          </w:p>
        </w:tc>
      </w:tr>
      <w:tr w:rsidR="000F7122" w:rsidRPr="00093D40" w:rsidTr="00BF4926">
        <w:trPr>
          <w:trHeight w:val="61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医用单开感应电动平移气密门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1500*2100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1500*2100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医用单开手推平开气密门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1000*2100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医用双开手推平开气密门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1500*2100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94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二、净化空调及自动控制系统</w:t>
            </w:r>
          </w:p>
        </w:tc>
      </w:tr>
      <w:tr w:rsidR="000F7122" w:rsidRPr="00093D40" w:rsidTr="00BF4926">
        <w:trPr>
          <w:trHeight w:val="510"/>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空气处理机组AHU301</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19000m3/h，机外静压：650</w:t>
            </w:r>
            <w:r w:rsidRPr="00093D40">
              <w:rPr>
                <w:rFonts w:ascii="仿宋" w:eastAsia="仿宋" w:hAnsi="仿宋"/>
                <w:sz w:val="24"/>
              </w:rPr>
              <w:t>pa，功率：</w:t>
            </w:r>
            <w:r w:rsidRPr="00093D40">
              <w:rPr>
                <w:rFonts w:ascii="仿宋" w:eastAsia="仿宋" w:hAnsi="仿宋" w:hint="eastAsia"/>
                <w:sz w:val="24"/>
              </w:rPr>
              <w:t>11</w:t>
            </w:r>
            <w:r w:rsidRPr="00093D40">
              <w:rPr>
                <w:rFonts w:ascii="仿宋" w:eastAsia="仿宋" w:hAnsi="仿宋"/>
                <w:sz w:val="24"/>
              </w:rPr>
              <w:t>KW，制冷量：</w:t>
            </w:r>
            <w:r w:rsidRPr="00093D40">
              <w:rPr>
                <w:rFonts w:ascii="仿宋" w:eastAsia="仿宋" w:hAnsi="仿宋" w:hint="eastAsia"/>
                <w:sz w:val="24"/>
              </w:rPr>
              <w:t>80.83</w:t>
            </w:r>
            <w:r w:rsidRPr="00093D40">
              <w:rPr>
                <w:rFonts w:ascii="仿宋" w:eastAsia="仿宋" w:hAnsi="仿宋"/>
                <w:sz w:val="24"/>
              </w:rPr>
              <w:t>KW,制热量：</w:t>
            </w:r>
            <w:r w:rsidRPr="00093D40">
              <w:rPr>
                <w:rFonts w:ascii="仿宋" w:eastAsia="仿宋" w:hAnsi="仿宋" w:hint="eastAsia"/>
                <w:sz w:val="24"/>
              </w:rPr>
              <w:t>112.96</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52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新风处理机组FAU301</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7000m3/h，机外静压：550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98.27</w:t>
            </w:r>
            <w:r w:rsidRPr="00093D40">
              <w:rPr>
                <w:rFonts w:ascii="仿宋" w:eastAsia="仿宋" w:hAnsi="仿宋"/>
                <w:sz w:val="24"/>
              </w:rPr>
              <w:t>KW,制热量：</w:t>
            </w:r>
            <w:r w:rsidRPr="00093D40">
              <w:rPr>
                <w:rFonts w:ascii="仿宋" w:eastAsia="仿宋" w:hAnsi="仿宋" w:hint="eastAsia"/>
                <w:sz w:val="24"/>
              </w:rPr>
              <w:t>76.53</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新风电动阀及执行器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电动阀及执行器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DN50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电动阀及执行器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DN65</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电动阀及执行器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DN20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电动阀及执行器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DN32</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新风百叶</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935*1350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排风百叶</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935*1350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送风口</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400*400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34</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200*200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34</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13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止回阀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80"/>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排风口</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80"/>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上回风口</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r>
      <w:tr w:rsidR="000F7122" w:rsidRPr="00093D40" w:rsidTr="00BF4926">
        <w:trPr>
          <w:trHeight w:val="480"/>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下回风口</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空调控制柜</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94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三、电气及照明项目</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UPS</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30KW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UPS</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75KW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IT系统</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10KVA</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单联开关</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双联开关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三联开关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单项万能插座（摄像机）</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设备带插座组</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r>
      <w:tr w:rsidR="000F7122" w:rsidRPr="00093D40" w:rsidTr="00BF4926">
        <w:trPr>
          <w:trHeight w:val="402"/>
        </w:trPr>
        <w:tc>
          <w:tcPr>
            <w:tcW w:w="94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四、给排水系统</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洗手盆</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23</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污洗盆</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蹲便器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含底盒、插咀</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阀门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DN20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阀门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DN15</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金属软管</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DN15</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r>
      <w:tr w:rsidR="000F7122" w:rsidRPr="00093D40" w:rsidTr="00BF4926">
        <w:trPr>
          <w:trHeight w:val="402"/>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金属软管</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DN20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r>
    </w:tbl>
    <w:p w:rsidR="000F7122" w:rsidRPr="00093D40" w:rsidRDefault="000F7122" w:rsidP="000F7122">
      <w:pPr>
        <w:spacing w:line="360" w:lineRule="auto"/>
        <w:rPr>
          <w:rFonts w:ascii="仿宋" w:eastAsia="仿宋" w:hAnsi="仿宋"/>
          <w:sz w:val="24"/>
        </w:rPr>
      </w:pPr>
    </w:p>
    <w:p w:rsidR="000F7122" w:rsidRPr="00093D40" w:rsidRDefault="000F7122" w:rsidP="000F7122">
      <w:pPr>
        <w:spacing w:line="360" w:lineRule="auto"/>
        <w:rPr>
          <w:rFonts w:ascii="仿宋" w:eastAsia="仿宋" w:hAnsi="仿宋"/>
          <w:sz w:val="24"/>
        </w:rPr>
      </w:pPr>
    </w:p>
    <w:tbl>
      <w:tblPr>
        <w:tblW w:w="9360" w:type="dxa"/>
        <w:tblInd w:w="94" w:type="dxa"/>
        <w:tblLayout w:type="fixed"/>
        <w:tblLook w:val="04A0" w:firstRow="1" w:lastRow="0" w:firstColumn="1" w:lastColumn="0" w:noHBand="0" w:noVBand="1"/>
      </w:tblPr>
      <w:tblGrid>
        <w:gridCol w:w="640"/>
        <w:gridCol w:w="3680"/>
        <w:gridCol w:w="2480"/>
        <w:gridCol w:w="1280"/>
        <w:gridCol w:w="1280"/>
      </w:tblGrid>
      <w:tr w:rsidR="000F7122" w:rsidRPr="00093D40" w:rsidTr="00BF4926">
        <w:trPr>
          <w:trHeight w:val="690"/>
        </w:trPr>
        <w:tc>
          <w:tcPr>
            <w:tcW w:w="9360" w:type="dxa"/>
            <w:gridSpan w:val="5"/>
            <w:tcBorders>
              <w:top w:val="nil"/>
              <w:left w:val="nil"/>
              <w:bottom w:val="nil"/>
              <w:right w:val="nil"/>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北京天坛医院B区4层手术室设备明细</w:t>
            </w:r>
          </w:p>
        </w:tc>
      </w:tr>
      <w:tr w:rsidR="000F7122" w:rsidRPr="00093D40" w:rsidTr="00BF4926">
        <w:trPr>
          <w:trHeight w:val="540"/>
        </w:trPr>
        <w:tc>
          <w:tcPr>
            <w:tcW w:w="64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序号</w:t>
            </w:r>
          </w:p>
        </w:tc>
        <w:tc>
          <w:tcPr>
            <w:tcW w:w="36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设备名称</w:t>
            </w:r>
          </w:p>
        </w:tc>
        <w:tc>
          <w:tcPr>
            <w:tcW w:w="24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规格型号</w:t>
            </w:r>
          </w:p>
        </w:tc>
        <w:tc>
          <w:tcPr>
            <w:tcW w:w="12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单位</w:t>
            </w:r>
          </w:p>
        </w:tc>
        <w:tc>
          <w:tcPr>
            <w:tcW w:w="12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数量</w:t>
            </w:r>
          </w:p>
        </w:tc>
      </w:tr>
      <w:tr w:rsidR="000F7122" w:rsidRPr="00093D40" w:rsidTr="00BF4926">
        <w:trPr>
          <w:trHeight w:val="402"/>
        </w:trPr>
        <w:tc>
          <w:tcPr>
            <w:tcW w:w="936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lastRenderedPageBreak/>
              <w:t>一、装饰项目</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气密单开门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1021MK1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27</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气密感应防护门（手术室）</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1821AD1Q（防护）</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气密感应自动门（手术室）</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1821AD1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气密感应防护门（手术室）</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1521AD1Q（防护）</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气密封双开门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1521MK1</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气密封门（手术室）</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FQXM1023</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气密封门（手术室）</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1021MK1Q（防护）</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FBM1524（乙级防火门）</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保温柜</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保冷柜</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麻醉柜</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物品柜</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器械柜</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936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二、净化空调及自动控制系统</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空气处理机组AHU401</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9000m3/h，机外静压：650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37</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23</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空气处理机组AHU402</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9000m3/h，机外静压：650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37</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23</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空气处理机组AHU403</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9000m3/h，机外静压：650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37</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23</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空气处理机组AHU404</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9000m3/h，机</w:t>
            </w:r>
            <w:r w:rsidRPr="00093D40">
              <w:rPr>
                <w:rFonts w:ascii="仿宋" w:eastAsia="仿宋" w:hAnsi="仿宋" w:hint="eastAsia"/>
                <w:sz w:val="24"/>
              </w:rPr>
              <w:lastRenderedPageBreak/>
              <w:t>外静压：650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37</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23</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空气处理机组AHU405</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6600m3/h，机外静压：650</w:t>
            </w:r>
            <w:r w:rsidRPr="00093D40">
              <w:rPr>
                <w:rFonts w:ascii="仿宋" w:eastAsia="仿宋" w:hAnsi="仿宋"/>
                <w:sz w:val="24"/>
              </w:rPr>
              <w:t>pa，功率：</w:t>
            </w:r>
            <w:r w:rsidRPr="00093D40">
              <w:rPr>
                <w:rFonts w:ascii="仿宋" w:eastAsia="仿宋" w:hAnsi="仿宋" w:hint="eastAsia"/>
                <w:sz w:val="24"/>
              </w:rPr>
              <w:t>4</w:t>
            </w:r>
            <w:r w:rsidRPr="00093D40">
              <w:rPr>
                <w:rFonts w:ascii="仿宋" w:eastAsia="仿宋" w:hAnsi="仿宋"/>
                <w:sz w:val="24"/>
              </w:rPr>
              <w:t>KW，制冷量：</w:t>
            </w:r>
            <w:r w:rsidRPr="00093D40">
              <w:rPr>
                <w:rFonts w:ascii="仿宋" w:eastAsia="仿宋" w:hAnsi="仿宋" w:hint="eastAsia"/>
                <w:sz w:val="24"/>
              </w:rPr>
              <w:t>24.19</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36.94</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空气处理机组AHU406</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16000m3/h，机外静压：800</w:t>
            </w:r>
            <w:r w:rsidRPr="00093D40">
              <w:rPr>
                <w:rFonts w:ascii="仿宋" w:eastAsia="仿宋" w:hAnsi="仿宋"/>
                <w:sz w:val="24"/>
              </w:rPr>
              <w:t>pa，功率：</w:t>
            </w:r>
            <w:r w:rsidRPr="00093D40">
              <w:rPr>
                <w:rFonts w:ascii="仿宋" w:eastAsia="仿宋" w:hAnsi="仿宋" w:hint="eastAsia"/>
                <w:sz w:val="24"/>
              </w:rPr>
              <w:t>11</w:t>
            </w:r>
            <w:r w:rsidRPr="00093D40">
              <w:rPr>
                <w:rFonts w:ascii="仿宋" w:eastAsia="仿宋" w:hAnsi="仿宋"/>
                <w:sz w:val="24"/>
              </w:rPr>
              <w:t>KW，制冷量：</w:t>
            </w:r>
            <w:r w:rsidRPr="00093D40">
              <w:rPr>
                <w:rFonts w:ascii="仿宋" w:eastAsia="仿宋" w:hAnsi="仿宋" w:hint="eastAsia"/>
                <w:sz w:val="24"/>
              </w:rPr>
              <w:t>58.64</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70.65</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空气处理机组AHU407</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5600m3/h，机外静压：750</w:t>
            </w:r>
            <w:r w:rsidRPr="00093D40">
              <w:rPr>
                <w:rFonts w:ascii="仿宋" w:eastAsia="仿宋" w:hAnsi="仿宋"/>
                <w:sz w:val="24"/>
              </w:rPr>
              <w:t>pa，功率：</w:t>
            </w:r>
            <w:r w:rsidRPr="00093D40">
              <w:rPr>
                <w:rFonts w:ascii="仿宋" w:eastAsia="仿宋" w:hAnsi="仿宋" w:hint="eastAsia"/>
                <w:sz w:val="24"/>
              </w:rPr>
              <w:t>4</w:t>
            </w:r>
            <w:r w:rsidRPr="00093D40">
              <w:rPr>
                <w:rFonts w:ascii="仿宋" w:eastAsia="仿宋" w:hAnsi="仿宋"/>
                <w:sz w:val="24"/>
              </w:rPr>
              <w:t>KW，制冷量：</w:t>
            </w:r>
            <w:r w:rsidRPr="00093D40">
              <w:rPr>
                <w:rFonts w:ascii="仿宋" w:eastAsia="仿宋" w:hAnsi="仿宋" w:hint="eastAsia"/>
                <w:sz w:val="24"/>
              </w:rPr>
              <w:t>21.99</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30.25</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新风处理机组FAU401</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1000m3/h，机外静压：550</w:t>
            </w:r>
            <w:r w:rsidRPr="00093D40">
              <w:rPr>
                <w:rFonts w:ascii="仿宋" w:eastAsia="仿宋" w:hAnsi="仿宋"/>
                <w:sz w:val="24"/>
              </w:rPr>
              <w:t>pa，功率：</w:t>
            </w:r>
            <w:r w:rsidRPr="00093D40">
              <w:rPr>
                <w:rFonts w:ascii="仿宋" w:eastAsia="仿宋" w:hAnsi="仿宋" w:hint="eastAsia"/>
                <w:sz w:val="24"/>
              </w:rPr>
              <w:t>0.75</w:t>
            </w:r>
            <w:r w:rsidRPr="00093D40">
              <w:rPr>
                <w:rFonts w:ascii="仿宋" w:eastAsia="仿宋" w:hAnsi="仿宋"/>
                <w:sz w:val="24"/>
              </w:rPr>
              <w:t>KW，制冷量：</w:t>
            </w:r>
            <w:r w:rsidRPr="00093D40">
              <w:rPr>
                <w:rFonts w:ascii="仿宋" w:eastAsia="仿宋" w:hAnsi="仿宋" w:hint="eastAsia"/>
                <w:sz w:val="24"/>
              </w:rPr>
              <w:t>14.04</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10.93</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新风处理机组FAU402</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1000m3/h，机外静压：550</w:t>
            </w:r>
            <w:r w:rsidRPr="00093D40">
              <w:rPr>
                <w:rFonts w:ascii="仿宋" w:eastAsia="仿宋" w:hAnsi="仿宋"/>
                <w:sz w:val="24"/>
              </w:rPr>
              <w:t>pa，功率：</w:t>
            </w:r>
            <w:r w:rsidRPr="00093D40">
              <w:rPr>
                <w:rFonts w:ascii="仿宋" w:eastAsia="仿宋" w:hAnsi="仿宋" w:hint="eastAsia"/>
                <w:sz w:val="24"/>
              </w:rPr>
              <w:t>0.75</w:t>
            </w:r>
            <w:r w:rsidRPr="00093D40">
              <w:rPr>
                <w:rFonts w:ascii="仿宋" w:eastAsia="仿宋" w:hAnsi="仿宋"/>
                <w:sz w:val="24"/>
              </w:rPr>
              <w:t>KW，制冷量：</w:t>
            </w:r>
            <w:r w:rsidRPr="00093D40">
              <w:rPr>
                <w:rFonts w:ascii="仿宋" w:eastAsia="仿宋" w:hAnsi="仿宋" w:hint="eastAsia"/>
                <w:sz w:val="24"/>
              </w:rPr>
              <w:t>14.04</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10.93</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新风处理机组FAU403</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1000m3/h，机</w:t>
            </w:r>
            <w:r w:rsidRPr="00093D40">
              <w:rPr>
                <w:rFonts w:ascii="仿宋" w:eastAsia="仿宋" w:hAnsi="仿宋" w:hint="eastAsia"/>
                <w:sz w:val="24"/>
              </w:rPr>
              <w:lastRenderedPageBreak/>
              <w:t>外静压：550</w:t>
            </w:r>
            <w:r w:rsidRPr="00093D40">
              <w:rPr>
                <w:rFonts w:ascii="仿宋" w:eastAsia="仿宋" w:hAnsi="仿宋"/>
                <w:sz w:val="24"/>
              </w:rPr>
              <w:t>pa，功率：</w:t>
            </w:r>
            <w:r w:rsidRPr="00093D40">
              <w:rPr>
                <w:rFonts w:ascii="仿宋" w:eastAsia="仿宋" w:hAnsi="仿宋" w:hint="eastAsia"/>
                <w:sz w:val="24"/>
              </w:rPr>
              <w:t>0.75</w:t>
            </w:r>
            <w:r w:rsidRPr="00093D40">
              <w:rPr>
                <w:rFonts w:ascii="仿宋" w:eastAsia="仿宋" w:hAnsi="仿宋"/>
                <w:sz w:val="24"/>
              </w:rPr>
              <w:t>KW，制冷量：</w:t>
            </w:r>
            <w:r w:rsidRPr="00093D40">
              <w:rPr>
                <w:rFonts w:ascii="仿宋" w:eastAsia="仿宋" w:hAnsi="仿宋" w:hint="eastAsia"/>
                <w:sz w:val="24"/>
              </w:rPr>
              <w:t>14.04</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10.93</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11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新风处理机组FAU404</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1000m3/h，机外静压：550</w:t>
            </w:r>
            <w:r w:rsidRPr="00093D40">
              <w:rPr>
                <w:rFonts w:ascii="仿宋" w:eastAsia="仿宋" w:hAnsi="仿宋"/>
                <w:sz w:val="24"/>
              </w:rPr>
              <w:t>pa，功率：</w:t>
            </w:r>
            <w:r w:rsidRPr="00093D40">
              <w:rPr>
                <w:rFonts w:ascii="仿宋" w:eastAsia="仿宋" w:hAnsi="仿宋" w:hint="eastAsia"/>
                <w:sz w:val="24"/>
              </w:rPr>
              <w:t>0.75</w:t>
            </w:r>
            <w:r w:rsidRPr="00093D40">
              <w:rPr>
                <w:rFonts w:ascii="仿宋" w:eastAsia="仿宋" w:hAnsi="仿宋"/>
                <w:sz w:val="24"/>
              </w:rPr>
              <w:t>KW，制冷量：</w:t>
            </w:r>
            <w:r w:rsidRPr="00093D40">
              <w:rPr>
                <w:rFonts w:ascii="仿宋" w:eastAsia="仿宋" w:hAnsi="仿宋" w:hint="eastAsia"/>
                <w:sz w:val="24"/>
              </w:rPr>
              <w:t>14.04</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10.93</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新风处理机组FAU405</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2000m3/h，机外静压：550</w:t>
            </w:r>
            <w:r w:rsidRPr="00093D40">
              <w:rPr>
                <w:rFonts w:ascii="仿宋" w:eastAsia="仿宋" w:hAnsi="仿宋"/>
                <w:sz w:val="24"/>
              </w:rPr>
              <w:t>pa，功率：</w:t>
            </w:r>
            <w:r w:rsidRPr="00093D40">
              <w:rPr>
                <w:rFonts w:ascii="仿宋" w:eastAsia="仿宋" w:hAnsi="仿宋" w:hint="eastAsia"/>
                <w:sz w:val="24"/>
              </w:rPr>
              <w:t>1.5</w:t>
            </w:r>
            <w:r w:rsidRPr="00093D40">
              <w:rPr>
                <w:rFonts w:ascii="仿宋" w:eastAsia="仿宋" w:hAnsi="仿宋"/>
                <w:sz w:val="24"/>
              </w:rPr>
              <w:t>KW，制冷量：</w:t>
            </w:r>
            <w:r w:rsidRPr="00093D40">
              <w:rPr>
                <w:rFonts w:ascii="仿宋" w:eastAsia="仿宋" w:hAnsi="仿宋" w:hint="eastAsia"/>
                <w:sz w:val="24"/>
              </w:rPr>
              <w:t>30.89</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18.9</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新风处理机组FAU406</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8000m3/h，机外静压：550</w:t>
            </w:r>
            <w:r w:rsidRPr="00093D40">
              <w:rPr>
                <w:rFonts w:ascii="仿宋" w:eastAsia="仿宋" w:hAnsi="仿宋"/>
                <w:sz w:val="24"/>
              </w:rPr>
              <w:t>pa，功率：</w:t>
            </w:r>
            <w:r w:rsidRPr="00093D40">
              <w:rPr>
                <w:rFonts w:ascii="仿宋" w:eastAsia="仿宋" w:hAnsi="仿宋" w:hint="eastAsia"/>
                <w:sz w:val="24"/>
              </w:rPr>
              <w:t>5.5</w:t>
            </w:r>
            <w:r w:rsidRPr="00093D40">
              <w:rPr>
                <w:rFonts w:ascii="仿宋" w:eastAsia="仿宋" w:hAnsi="仿宋"/>
                <w:sz w:val="24"/>
              </w:rPr>
              <w:t>KW，制冷量：</w:t>
            </w:r>
            <w:r w:rsidRPr="00093D40">
              <w:rPr>
                <w:rFonts w:ascii="仿宋" w:eastAsia="仿宋" w:hAnsi="仿宋" w:hint="eastAsia"/>
                <w:sz w:val="24"/>
              </w:rPr>
              <w:t>115.43</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83.02</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新风处理机组FAU407</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3000m3/h，机外静压：500</w:t>
            </w:r>
            <w:r w:rsidRPr="00093D40">
              <w:rPr>
                <w:rFonts w:ascii="仿宋" w:eastAsia="仿宋" w:hAnsi="仿宋"/>
                <w:sz w:val="24"/>
              </w:rPr>
              <w:t>pa，功率：</w:t>
            </w:r>
            <w:r w:rsidRPr="00093D40">
              <w:rPr>
                <w:rFonts w:ascii="仿宋" w:eastAsia="仿宋" w:hAnsi="仿宋" w:hint="eastAsia"/>
                <w:sz w:val="24"/>
              </w:rPr>
              <w:t>2.2</w:t>
            </w:r>
            <w:r w:rsidRPr="00093D40">
              <w:rPr>
                <w:rFonts w:ascii="仿宋" w:eastAsia="仿宋" w:hAnsi="仿宋"/>
                <w:sz w:val="24"/>
              </w:rPr>
              <w:t>KW，制冷量：</w:t>
            </w:r>
            <w:r w:rsidRPr="00093D40">
              <w:rPr>
                <w:rFonts w:ascii="仿宋" w:eastAsia="仿宋" w:hAnsi="仿宋" w:hint="eastAsia"/>
                <w:sz w:val="24"/>
              </w:rPr>
              <w:t>37.44</w:t>
            </w:r>
            <w:r w:rsidRPr="00093D40">
              <w:rPr>
                <w:rFonts w:ascii="仿宋" w:eastAsia="仿宋" w:hAnsi="仿宋"/>
                <w:sz w:val="24"/>
              </w:rPr>
              <w:t>KW,</w:t>
            </w:r>
          </w:p>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制热量：</w:t>
            </w:r>
            <w:r w:rsidRPr="00093D40">
              <w:rPr>
                <w:rFonts w:ascii="仿宋" w:eastAsia="仿宋" w:hAnsi="仿宋" w:hint="eastAsia"/>
                <w:sz w:val="24"/>
              </w:rPr>
              <w:t>30.58</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I级手术室送风天花</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2400*2600*550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20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Ⅲ级手术室送风天花</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1400*2600*550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新风电动阀及执行器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r>
      <w:tr w:rsidR="000F7122" w:rsidRPr="00093D40" w:rsidTr="00BF4926">
        <w:trPr>
          <w:trHeight w:val="31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电动定风量阀门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R250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31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电动定风量阀门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R350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31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电动定风量阀门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R400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电动阀及执行器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35</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新风百叶</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935*1350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新风百叶</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685*1350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排风百叶</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935*1350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排风口600*400</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回风口1000*600</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高效送风口</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高效送风口</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下回风口900*400</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下回风口1200*400</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36</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手动风量调节阀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151</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止回阀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34</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空调控制柜</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温湿度传感器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285"/>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风机盘管</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936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三、电气及照明项目</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UPS</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UPS</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IT系统</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10KVA</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手术室中控箱</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液晶观片灯</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六联</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液晶观片灯</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四联</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灯盘L1</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58</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灯盘L</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100</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灯盘L1</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灯盘YL1</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33</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双联开关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单联双控</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三联开关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防水插座</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五孔插座</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47</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地插</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20"/>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设备带插座组</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936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四、给排水系统</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洗手盆</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23</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污洗盆</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大便器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含底盒、插咀</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台盆</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淋浴器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拖布池</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阀门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DN20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阀门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DN15</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26</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金属软管</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DN15</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54</w:t>
            </w:r>
          </w:p>
        </w:tc>
      </w:tr>
      <w:tr w:rsidR="000F7122" w:rsidRPr="00093D40" w:rsidTr="00BF4926">
        <w:trPr>
          <w:trHeight w:val="402"/>
        </w:trPr>
        <w:tc>
          <w:tcPr>
            <w:tcW w:w="64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阀门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66</w:t>
            </w:r>
          </w:p>
        </w:tc>
      </w:tr>
    </w:tbl>
    <w:p w:rsidR="000F7122" w:rsidRPr="00093D40" w:rsidRDefault="000F7122" w:rsidP="000F7122">
      <w:pPr>
        <w:spacing w:line="360" w:lineRule="auto"/>
        <w:rPr>
          <w:rFonts w:ascii="仿宋" w:eastAsia="仿宋" w:hAnsi="仿宋"/>
          <w:sz w:val="24"/>
        </w:rPr>
      </w:pPr>
    </w:p>
    <w:tbl>
      <w:tblPr>
        <w:tblW w:w="9420" w:type="dxa"/>
        <w:tblLayout w:type="fixed"/>
        <w:tblLook w:val="04A0" w:firstRow="1" w:lastRow="0" w:firstColumn="1" w:lastColumn="0" w:noHBand="0" w:noVBand="1"/>
      </w:tblPr>
      <w:tblGrid>
        <w:gridCol w:w="700"/>
        <w:gridCol w:w="3680"/>
        <w:gridCol w:w="2480"/>
        <w:gridCol w:w="1280"/>
        <w:gridCol w:w="1280"/>
      </w:tblGrid>
      <w:tr w:rsidR="000F7122" w:rsidRPr="00093D40" w:rsidTr="00BF4926">
        <w:trPr>
          <w:trHeight w:val="750"/>
        </w:trPr>
        <w:tc>
          <w:tcPr>
            <w:tcW w:w="9420" w:type="dxa"/>
            <w:gridSpan w:val="5"/>
            <w:tcBorders>
              <w:top w:val="nil"/>
              <w:left w:val="nil"/>
              <w:bottom w:val="nil"/>
              <w:right w:val="nil"/>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b/>
                <w:bCs/>
                <w:sz w:val="24"/>
              </w:rPr>
              <w:t>方舱实验室</w:t>
            </w:r>
            <w:r w:rsidRPr="00093D40">
              <w:rPr>
                <w:rFonts w:ascii="仿宋" w:eastAsia="仿宋" w:hAnsi="仿宋" w:hint="eastAsia"/>
                <w:b/>
                <w:bCs/>
                <w:sz w:val="24"/>
              </w:rPr>
              <w:t>设备明细</w:t>
            </w:r>
          </w:p>
        </w:tc>
      </w:tr>
      <w:tr w:rsidR="000F7122" w:rsidRPr="00093D40" w:rsidTr="00BF4926">
        <w:trPr>
          <w:trHeight w:val="405"/>
        </w:trPr>
        <w:tc>
          <w:tcPr>
            <w:tcW w:w="70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序号</w:t>
            </w:r>
          </w:p>
        </w:tc>
        <w:tc>
          <w:tcPr>
            <w:tcW w:w="36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设备名称</w:t>
            </w:r>
          </w:p>
        </w:tc>
        <w:tc>
          <w:tcPr>
            <w:tcW w:w="24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规格型号</w:t>
            </w:r>
          </w:p>
        </w:tc>
        <w:tc>
          <w:tcPr>
            <w:tcW w:w="12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单位</w:t>
            </w:r>
          </w:p>
        </w:tc>
        <w:tc>
          <w:tcPr>
            <w:tcW w:w="1280" w:type="dxa"/>
            <w:tcBorders>
              <w:top w:val="single" w:sz="4" w:space="0" w:color="auto"/>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数量</w:t>
            </w:r>
          </w:p>
        </w:tc>
      </w:tr>
      <w:tr w:rsidR="000F7122" w:rsidRPr="00093D40" w:rsidTr="00BF4926">
        <w:trPr>
          <w:trHeight w:val="285"/>
        </w:trPr>
        <w:tc>
          <w:tcPr>
            <w:tcW w:w="94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一、装饰项目</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气密单开门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防火双开门</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樘</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94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lastRenderedPageBreak/>
              <w:t>二、净化空调及自动控制系统</w:t>
            </w:r>
          </w:p>
        </w:tc>
      </w:tr>
      <w:tr w:rsidR="000F7122" w:rsidRPr="00093D40" w:rsidTr="00BF4926">
        <w:trPr>
          <w:trHeight w:val="52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空气处理机组</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风量：</w:t>
            </w:r>
            <w:r w:rsidRPr="00093D40">
              <w:rPr>
                <w:rFonts w:ascii="仿宋" w:eastAsia="仿宋" w:hAnsi="仿宋" w:hint="eastAsia"/>
                <w:sz w:val="24"/>
              </w:rPr>
              <w:t>2500m3/h，机外静压：600</w:t>
            </w:r>
            <w:r w:rsidRPr="00093D40">
              <w:rPr>
                <w:rFonts w:ascii="仿宋" w:eastAsia="仿宋" w:hAnsi="仿宋"/>
                <w:sz w:val="24"/>
              </w:rPr>
              <w:t>pa，功率：</w:t>
            </w:r>
            <w:r w:rsidRPr="00093D40">
              <w:rPr>
                <w:rFonts w:ascii="仿宋" w:eastAsia="仿宋" w:hAnsi="仿宋" w:hint="eastAsia"/>
                <w:sz w:val="24"/>
              </w:rPr>
              <w:t>1.65</w:t>
            </w:r>
            <w:r w:rsidRPr="00093D40">
              <w:rPr>
                <w:rFonts w:ascii="仿宋" w:eastAsia="仿宋" w:hAnsi="仿宋"/>
                <w:sz w:val="24"/>
              </w:rPr>
              <w:t>KW，制冷量：</w:t>
            </w:r>
            <w:r w:rsidRPr="00093D40">
              <w:rPr>
                <w:rFonts w:ascii="仿宋" w:eastAsia="仿宋" w:hAnsi="仿宋" w:hint="eastAsia"/>
                <w:sz w:val="24"/>
              </w:rPr>
              <w:t>24.5</w:t>
            </w:r>
            <w:r w:rsidRPr="00093D40">
              <w:rPr>
                <w:rFonts w:ascii="仿宋" w:eastAsia="仿宋" w:hAnsi="仿宋"/>
                <w:sz w:val="24"/>
              </w:rPr>
              <w:t>KW,制热量：</w:t>
            </w:r>
            <w:r w:rsidRPr="00093D40">
              <w:rPr>
                <w:rFonts w:ascii="仿宋" w:eastAsia="仿宋" w:hAnsi="仿宋" w:hint="eastAsia"/>
                <w:sz w:val="24"/>
              </w:rPr>
              <w:t xml:space="preserve">24.5 </w:t>
            </w:r>
            <w:r w:rsidRPr="00093D40">
              <w:rPr>
                <w:rFonts w:ascii="仿宋" w:eastAsia="仿宋" w:hAnsi="仿宋"/>
                <w:sz w:val="24"/>
              </w:rPr>
              <w:t>KW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2</w:t>
            </w:r>
          </w:p>
        </w:tc>
      </w:tr>
      <w:tr w:rsidR="000F7122" w:rsidRPr="00093D40" w:rsidTr="00BF4926">
        <w:trPr>
          <w:trHeight w:val="434"/>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300m3/h</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台</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sz w:val="24"/>
              </w:rPr>
              <w:t>实验室送风口</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上送风（圆孔）</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r>
      <w:tr w:rsidR="000F7122" w:rsidRPr="00093D40" w:rsidTr="00BF4926">
        <w:trPr>
          <w:trHeight w:val="90"/>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nil"/>
            </w:tcBorders>
          </w:tcPr>
          <w:p w:rsidR="000F7122" w:rsidRPr="00093D40" w:rsidRDefault="000F7122" w:rsidP="00BF4926">
            <w:pPr>
              <w:spacing w:line="360" w:lineRule="auto"/>
              <w:rPr>
                <w:rFonts w:ascii="仿宋" w:eastAsia="仿宋" w:hAnsi="仿宋"/>
                <w:sz w:val="24"/>
              </w:rPr>
            </w:pPr>
            <w:r w:rsidRPr="00093D40">
              <w:rPr>
                <w:rFonts w:ascii="仿宋" w:eastAsia="仿宋" w:hAnsi="仿宋"/>
                <w:sz w:val="24"/>
              </w:rPr>
              <w:t>实验室排风口</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420*120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nil"/>
            </w:tcBorders>
          </w:tcPr>
          <w:p w:rsidR="000F7122" w:rsidRPr="00093D40" w:rsidRDefault="000F7122" w:rsidP="00BF4926">
            <w:pPr>
              <w:spacing w:line="360" w:lineRule="auto"/>
              <w:rPr>
                <w:rFonts w:ascii="仿宋" w:eastAsia="仿宋" w:hAnsi="仿宋"/>
                <w:sz w:val="24"/>
              </w:rPr>
            </w:pPr>
            <w:r w:rsidRPr="00093D40">
              <w:rPr>
                <w:rFonts w:ascii="仿宋" w:eastAsia="仿宋" w:hAnsi="仿宋"/>
                <w:sz w:val="24"/>
              </w:rPr>
              <w:t>实验室排风口</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上排风（圆孔）</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电动定风量新阀门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8</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电动定风量排风阀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新风百叶</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1200*1000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新风百叶</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800*400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1</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排风百叶</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1500*400</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空调控制柜</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套</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1</w:t>
            </w:r>
            <w:r w:rsidRPr="00093D40">
              <w:rPr>
                <w:rFonts w:ascii="仿宋" w:eastAsia="仿宋" w:hAnsi="仿宋" w:hint="eastAsia"/>
                <w:sz w:val="24"/>
              </w:rPr>
              <w:t>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温湿度传感器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1</w:t>
            </w:r>
            <w:r w:rsidRPr="00093D40">
              <w:rPr>
                <w:rFonts w:ascii="仿宋" w:eastAsia="仿宋" w:hAnsi="仿宋" w:hint="eastAsia"/>
                <w:sz w:val="24"/>
              </w:rPr>
              <w:t>3</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动态平衡电动调节阀</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10</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压差传感器</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r w:rsidRPr="00093D40">
              <w:rPr>
                <w:rFonts w:ascii="仿宋" w:eastAsia="仿宋" w:hAnsi="仿宋"/>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sz w:val="24"/>
              </w:rPr>
              <w:t>控制触摸屏</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sz w:val="24"/>
              </w:rPr>
              <w:t>室外机</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4</w:t>
            </w:r>
          </w:p>
        </w:tc>
      </w:tr>
      <w:tr w:rsidR="000F7122" w:rsidRPr="00093D40" w:rsidTr="00BF4926">
        <w:trPr>
          <w:trHeight w:val="285"/>
        </w:trPr>
        <w:tc>
          <w:tcPr>
            <w:tcW w:w="94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三、电气照明设备</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sz w:val="24"/>
              </w:rPr>
              <w:t>UPS</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2</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密闭照明灯具</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1*28w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3</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密闭照明灯具</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2*28w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sz w:val="24"/>
              </w:rPr>
              <w:t>24V</w:t>
            </w:r>
            <w:r w:rsidRPr="00093D40">
              <w:rPr>
                <w:rFonts w:ascii="仿宋" w:eastAsia="仿宋" w:hAnsi="仿宋" w:hint="eastAsia"/>
                <w:sz w:val="24"/>
              </w:rPr>
              <w:t>安全出口指示灯</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紫外线杀菌灯</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1*2</w:t>
            </w:r>
            <w:r w:rsidRPr="00093D40">
              <w:rPr>
                <w:rFonts w:ascii="仿宋" w:eastAsia="仿宋" w:hAnsi="仿宋" w:hint="eastAsia"/>
                <w:sz w:val="24"/>
              </w:rPr>
              <w:t>5</w:t>
            </w:r>
            <w:r w:rsidRPr="00093D40">
              <w:rPr>
                <w:rFonts w:ascii="仿宋" w:eastAsia="仿宋" w:hAnsi="仿宋"/>
                <w:sz w:val="24"/>
              </w:rPr>
              <w:t>w</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30</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墙壁报警按钮</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单联开关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8</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双联开关</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五孔插座</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网线盒</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36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空开2P</w:t>
            </w:r>
          </w:p>
        </w:tc>
        <w:tc>
          <w:tcPr>
            <w:tcW w:w="24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25A</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r>
      <w:tr w:rsidR="000F7122" w:rsidRPr="00093D40" w:rsidTr="00BF4926">
        <w:trPr>
          <w:trHeight w:val="285"/>
        </w:trPr>
        <w:tc>
          <w:tcPr>
            <w:tcW w:w="70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3680" w:type="dxa"/>
            <w:tcBorders>
              <w:top w:val="nil"/>
              <w:left w:val="nil"/>
              <w:bottom w:val="single" w:sz="4" w:space="0" w:color="auto"/>
              <w:right w:val="nil"/>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三孔插座</w:t>
            </w:r>
          </w:p>
        </w:tc>
        <w:tc>
          <w:tcPr>
            <w:tcW w:w="2480"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285"/>
        </w:trPr>
        <w:tc>
          <w:tcPr>
            <w:tcW w:w="70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w:t>
            </w:r>
          </w:p>
        </w:tc>
        <w:tc>
          <w:tcPr>
            <w:tcW w:w="36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门禁开关</w:t>
            </w:r>
          </w:p>
        </w:tc>
        <w:tc>
          <w:tcPr>
            <w:tcW w:w="24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r>
      <w:tr w:rsidR="000F7122" w:rsidRPr="00093D40" w:rsidTr="00BF4926">
        <w:trPr>
          <w:trHeight w:val="285"/>
        </w:trPr>
        <w:tc>
          <w:tcPr>
            <w:tcW w:w="70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w:t>
            </w:r>
          </w:p>
        </w:tc>
        <w:tc>
          <w:tcPr>
            <w:tcW w:w="36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闭门器</w:t>
            </w:r>
          </w:p>
        </w:tc>
        <w:tc>
          <w:tcPr>
            <w:tcW w:w="24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285"/>
        </w:trPr>
        <w:tc>
          <w:tcPr>
            <w:tcW w:w="70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36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密码门禁锁</w:t>
            </w:r>
          </w:p>
        </w:tc>
        <w:tc>
          <w:tcPr>
            <w:tcW w:w="24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285"/>
        </w:trPr>
        <w:tc>
          <w:tcPr>
            <w:tcW w:w="9420" w:type="dxa"/>
            <w:gridSpan w:val="5"/>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b/>
                <w:bCs/>
                <w:sz w:val="24"/>
              </w:rPr>
              <w:t>四、给排水</w:t>
            </w:r>
          </w:p>
        </w:tc>
      </w:tr>
      <w:tr w:rsidR="000F7122" w:rsidRPr="00093D40" w:rsidTr="00BF4926">
        <w:trPr>
          <w:trHeight w:val="349"/>
        </w:trPr>
        <w:tc>
          <w:tcPr>
            <w:tcW w:w="70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sz w:val="24"/>
              </w:rPr>
              <w:t>1</w:t>
            </w:r>
          </w:p>
        </w:tc>
        <w:tc>
          <w:tcPr>
            <w:tcW w:w="36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洗手盆</w:t>
            </w:r>
          </w:p>
        </w:tc>
        <w:tc>
          <w:tcPr>
            <w:tcW w:w="24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r w:rsidR="000F7122" w:rsidRPr="00093D40" w:rsidTr="00BF4926">
        <w:trPr>
          <w:trHeight w:val="285"/>
        </w:trPr>
        <w:tc>
          <w:tcPr>
            <w:tcW w:w="70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36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阀门</w:t>
            </w:r>
          </w:p>
        </w:tc>
        <w:tc>
          <w:tcPr>
            <w:tcW w:w="24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r>
      <w:tr w:rsidR="000F7122" w:rsidRPr="00093D40" w:rsidTr="00BF4926">
        <w:trPr>
          <w:trHeight w:val="285"/>
        </w:trPr>
        <w:tc>
          <w:tcPr>
            <w:tcW w:w="70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36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金属软管</w:t>
            </w:r>
          </w:p>
        </w:tc>
        <w:tc>
          <w:tcPr>
            <w:tcW w:w="24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个</w:t>
            </w:r>
          </w:p>
        </w:tc>
        <w:tc>
          <w:tcPr>
            <w:tcW w:w="1280" w:type="dxa"/>
            <w:tcBorders>
              <w:top w:val="single" w:sz="4" w:space="0" w:color="auto"/>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r>
    </w:tbl>
    <w:p w:rsidR="000F7122" w:rsidRPr="00093D40" w:rsidRDefault="000F7122" w:rsidP="000F7122">
      <w:pPr>
        <w:pStyle w:val="afd"/>
        <w:spacing w:line="360" w:lineRule="auto"/>
        <w:jc w:val="left"/>
        <w:outlineLvl w:val="9"/>
        <w:rPr>
          <w:rFonts w:ascii="仿宋" w:eastAsia="仿宋" w:hAnsi="仿宋"/>
          <w:sz w:val="24"/>
          <w:szCs w:val="24"/>
        </w:rPr>
      </w:pPr>
      <w:r w:rsidRPr="00093D40">
        <w:rPr>
          <w:rFonts w:ascii="仿宋" w:eastAsia="仿宋" w:hAnsi="仿宋" w:hint="eastAsia"/>
          <w:sz w:val="24"/>
          <w:szCs w:val="24"/>
        </w:rPr>
        <w:br w:type="page"/>
      </w:r>
      <w:r w:rsidRPr="00093D40">
        <w:rPr>
          <w:rFonts w:ascii="仿宋" w:eastAsia="仿宋" w:hAnsi="仿宋" w:hint="eastAsia"/>
          <w:sz w:val="24"/>
          <w:szCs w:val="24"/>
        </w:rPr>
        <w:lastRenderedPageBreak/>
        <w:t>附表二、</w:t>
      </w:r>
    </w:p>
    <w:tbl>
      <w:tblPr>
        <w:tblW w:w="10580" w:type="dxa"/>
        <w:jc w:val="center"/>
        <w:tblLayout w:type="fixed"/>
        <w:tblLook w:val="04A0" w:firstRow="1" w:lastRow="0" w:firstColumn="1" w:lastColumn="0" w:noHBand="0" w:noVBand="1"/>
      </w:tblPr>
      <w:tblGrid>
        <w:gridCol w:w="698"/>
        <w:gridCol w:w="1274"/>
        <w:gridCol w:w="984"/>
        <w:gridCol w:w="1460"/>
        <w:gridCol w:w="989"/>
        <w:gridCol w:w="1514"/>
        <w:gridCol w:w="743"/>
        <w:gridCol w:w="631"/>
        <w:gridCol w:w="616"/>
        <w:gridCol w:w="1671"/>
      </w:tblGrid>
      <w:tr w:rsidR="000F7122" w:rsidRPr="00093D40" w:rsidTr="00BF4926">
        <w:trPr>
          <w:trHeight w:val="600"/>
          <w:jc w:val="center"/>
        </w:trPr>
        <w:tc>
          <w:tcPr>
            <w:tcW w:w="10580" w:type="dxa"/>
            <w:gridSpan w:val="10"/>
            <w:tcBorders>
              <w:top w:val="nil"/>
              <w:left w:val="nil"/>
              <w:bottom w:val="single" w:sz="4" w:space="0" w:color="auto"/>
              <w:right w:val="nil"/>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维保耗材更换统计表</w:t>
            </w:r>
          </w:p>
        </w:tc>
      </w:tr>
      <w:tr w:rsidR="000F7122" w:rsidRPr="00093D40" w:rsidTr="00BF4926">
        <w:trPr>
          <w:trHeight w:val="480"/>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序号</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耗材名称</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品牌</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安装位置</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效率等级</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规格型号</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数量</w:t>
            </w:r>
          </w:p>
        </w:tc>
        <w:tc>
          <w:tcPr>
            <w:tcW w:w="631"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次/年</w:t>
            </w:r>
          </w:p>
        </w:tc>
        <w:tc>
          <w:tcPr>
            <w:tcW w:w="6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b/>
                <w:bCs/>
                <w:sz w:val="24"/>
              </w:rPr>
            </w:pPr>
            <w:r w:rsidRPr="00093D40">
              <w:rPr>
                <w:rFonts w:ascii="仿宋" w:eastAsia="仿宋" w:hAnsi="仿宋" w:hint="eastAsia"/>
                <w:b/>
                <w:bCs/>
                <w:sz w:val="24"/>
              </w:rPr>
              <w:t>小计</w:t>
            </w:r>
          </w:p>
        </w:tc>
        <w:tc>
          <w:tcPr>
            <w:tcW w:w="167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rPr>
                <w:rFonts w:ascii="仿宋" w:eastAsia="仿宋" w:hAnsi="仿宋"/>
                <w:b/>
                <w:bCs/>
                <w:sz w:val="24"/>
              </w:rPr>
            </w:pPr>
            <w:r w:rsidRPr="00093D40">
              <w:rPr>
                <w:rFonts w:ascii="仿宋" w:eastAsia="仿宋" w:hAnsi="仿宋" w:hint="eastAsia"/>
                <w:b/>
                <w:bCs/>
                <w:sz w:val="24"/>
              </w:rPr>
              <w:t>维保规范依据及更换周期说明</w:t>
            </w: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290*290*46</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48 </w:t>
            </w:r>
          </w:p>
        </w:tc>
        <w:tc>
          <w:tcPr>
            <w:tcW w:w="1671" w:type="dxa"/>
            <w:vMerge w:val="restart"/>
            <w:tcBorders>
              <w:top w:val="nil"/>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按照北京市地方标准</w:t>
            </w:r>
            <w:r w:rsidRPr="00093D40">
              <w:rPr>
                <w:rFonts w:ascii="仿宋" w:eastAsia="仿宋" w:hAnsi="仿宋"/>
                <w:sz w:val="24"/>
              </w:rPr>
              <w:t>DB11/408-2016</w:t>
            </w:r>
            <w:r w:rsidRPr="00093D40">
              <w:rPr>
                <w:rFonts w:ascii="仿宋" w:eastAsia="仿宋" w:hAnsi="仿宋" w:hint="eastAsia"/>
                <w:sz w:val="24"/>
              </w:rPr>
              <w:t>《医院洁净手术部污染控制规范》中第5.2.4条款要求，应按表2进行过滤器更换。其中表2过滤器更换周期要求初效过滤器更换周期为1-2个月。由于北京地区风沙较大、雾霾天气时空气中PM2.5颗粒物严重超标，净化空调机组不间断运行导致过滤器很快堵塞，初效过滤器更换周期</w:t>
            </w:r>
            <w:r w:rsidRPr="00093D40">
              <w:rPr>
                <w:rFonts w:ascii="仿宋" w:eastAsia="仿宋" w:hAnsi="仿宋" w:hint="eastAsia"/>
                <w:sz w:val="24"/>
              </w:rPr>
              <w:lastRenderedPageBreak/>
              <w:t>选择为1个月，每年更换12次。</w:t>
            </w: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2</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290*492*46</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120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3</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290*595*46</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44</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528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4</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390*450*45</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96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5</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395*450*45</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192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6</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450*400*45</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96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7</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465*445*45</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36</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432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8</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492*492*46</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480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9</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492*595*46</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216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10</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493*595*46</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48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11</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515*550*40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24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12</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515*550*45</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72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lastRenderedPageBreak/>
              <w:t>13</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550*470*45</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192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lastRenderedPageBreak/>
              <w:t>14</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550*515*45</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48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15</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595*290*46</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96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16</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595*493*46</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96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17</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595*595*46</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192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18</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592*592*46</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56</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672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19</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592*492*46</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74</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888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20</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592*292*46</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1464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21</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492*292*46</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264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22</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292*292*46</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144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23</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493*595*46</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c>
          <w:tcPr>
            <w:tcW w:w="1671" w:type="dxa"/>
            <w:vMerge/>
            <w:tcBorders>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24</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1000*600*20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30 </w:t>
            </w:r>
          </w:p>
        </w:tc>
        <w:tc>
          <w:tcPr>
            <w:tcW w:w="1671" w:type="dxa"/>
            <w:vMerge w:val="restart"/>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按照北京市地方标准</w:t>
            </w:r>
            <w:r w:rsidRPr="00093D40">
              <w:rPr>
                <w:rFonts w:ascii="仿宋" w:eastAsia="仿宋" w:hAnsi="仿宋"/>
                <w:sz w:val="24"/>
              </w:rPr>
              <w:t>DB11/408-2016</w:t>
            </w:r>
            <w:r w:rsidRPr="00093D40">
              <w:rPr>
                <w:rFonts w:ascii="仿宋" w:eastAsia="仿宋" w:hAnsi="仿宋" w:hint="eastAsia"/>
                <w:sz w:val="24"/>
              </w:rPr>
              <w:t>《医院洁净手术部污染控制规范》中第5.2.4条款要</w:t>
            </w:r>
            <w:r w:rsidRPr="00093D40">
              <w:rPr>
                <w:rFonts w:ascii="仿宋" w:eastAsia="仿宋" w:hAnsi="仿宋" w:hint="eastAsia"/>
                <w:sz w:val="24"/>
              </w:rPr>
              <w:lastRenderedPageBreak/>
              <w:t>求，应按表2进行过滤器更换。其中表2过滤器更换周期要求初效过滤器更换周期为1-2个月。考虑到回风初效过滤器安装在净化区域内，净化房间内空气质量较好，因此更换周期选择规范要求的下限为2个月，每年更换6次。</w:t>
            </w: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25</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1105*200*20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30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26</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1105*305*20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140</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840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27</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w:t>
            </w:r>
            <w:r w:rsidRPr="00093D40">
              <w:rPr>
                <w:rFonts w:ascii="仿宋" w:eastAsia="仿宋" w:hAnsi="仿宋" w:hint="eastAsia"/>
                <w:sz w:val="24"/>
              </w:rPr>
              <w:lastRenderedPageBreak/>
              <w:t>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w:t>
            </w:r>
            <w:r w:rsidRPr="00093D40">
              <w:rPr>
                <w:rFonts w:ascii="仿宋" w:eastAsia="仿宋" w:hAnsi="仿宋" w:hint="eastAsia"/>
                <w:sz w:val="24"/>
              </w:rPr>
              <w:lastRenderedPageBreak/>
              <w:t>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1200*410*2</w:t>
            </w:r>
            <w:r w:rsidRPr="00093D40">
              <w:rPr>
                <w:rFonts w:ascii="仿宋" w:eastAsia="仿宋" w:hAnsi="仿宋" w:hint="eastAsia"/>
                <w:sz w:val="24"/>
              </w:rPr>
              <w:lastRenderedPageBreak/>
              <w:t>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22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132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lastRenderedPageBreak/>
              <w:t>28</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150*730*20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120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29</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155*305*20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30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30</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155*630*20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54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31</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200*200*20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42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32</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205*255*20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130</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780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33</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205*305*20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48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34</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275*405*20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90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35</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310*805*20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120</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720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36</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350*200*20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30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37</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380*380*20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30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38</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405*305*20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60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39</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410*200*20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30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40</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450*350*20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24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41</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495*300*20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220</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1320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lastRenderedPageBreak/>
              <w:t>42</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500*305*20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325</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1950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43</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500*400*20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75</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450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44</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600*400*20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78</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468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45</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600*410*20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66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46</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630*305*20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36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47</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710*430*20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55</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330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48</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740*390*20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12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49</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800*300*20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90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50</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800*500*20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12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51</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810*310*20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70</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420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52</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初效过滤器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净化区域回风</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G4铝框</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900*410*20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15</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90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53</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492*492*300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42 </w:t>
            </w:r>
          </w:p>
        </w:tc>
        <w:tc>
          <w:tcPr>
            <w:tcW w:w="1671" w:type="dxa"/>
            <w:vMerge w:val="restart"/>
            <w:tcBorders>
              <w:top w:val="nil"/>
              <w:left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按照北京市地方标准</w:t>
            </w:r>
            <w:r w:rsidRPr="00093D40">
              <w:rPr>
                <w:rFonts w:ascii="仿宋" w:eastAsia="仿宋" w:hAnsi="仿宋"/>
                <w:sz w:val="24"/>
              </w:rPr>
              <w:t>DB11/408-2016</w:t>
            </w:r>
            <w:r w:rsidRPr="00093D40">
              <w:rPr>
                <w:rFonts w:ascii="仿宋" w:eastAsia="仿宋" w:hAnsi="仿宋" w:hint="eastAsia"/>
                <w:sz w:val="24"/>
              </w:rPr>
              <w:t>《医院洁净手术部污染控制规范》中第5.2.4条款要</w:t>
            </w:r>
            <w:r w:rsidRPr="00093D40">
              <w:rPr>
                <w:rFonts w:ascii="仿宋" w:eastAsia="仿宋" w:hAnsi="仿宋" w:hint="eastAsia"/>
                <w:sz w:val="24"/>
              </w:rPr>
              <w:lastRenderedPageBreak/>
              <w:t>求，应按表2进行过滤器更换。其中表2过滤器更换周期要求中效过滤器更换周期为2-4个月。由于北京地区风沙较大、雾霾天气时空气中PM2.5颗粒物严重超标，净化空调机组不间断运行导致过滤器很快堵塞，中效过滤器更换周期选择为2个月，每年更换6次。</w:t>
            </w: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54</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492*595*300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132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55</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595*595*300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72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56</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w:t>
            </w:r>
            <w:r w:rsidRPr="00093D40">
              <w:rPr>
                <w:rFonts w:ascii="仿宋" w:eastAsia="仿宋" w:hAnsi="仿宋" w:hint="eastAsia"/>
                <w:sz w:val="24"/>
              </w:rPr>
              <w:lastRenderedPageBreak/>
              <w:t>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w:t>
            </w:r>
            <w:r w:rsidRPr="00093D40">
              <w:rPr>
                <w:rFonts w:ascii="仿宋" w:eastAsia="仿宋" w:hAnsi="仿宋" w:hint="eastAsia"/>
                <w:sz w:val="24"/>
              </w:rPr>
              <w:lastRenderedPageBreak/>
              <w:t>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290*492*30</w:t>
            </w:r>
            <w:r w:rsidRPr="00093D40">
              <w:rPr>
                <w:rFonts w:ascii="仿宋" w:eastAsia="仿宋" w:hAnsi="仿宋" w:hint="eastAsia"/>
                <w:sz w:val="24"/>
              </w:rPr>
              <w:lastRenderedPageBreak/>
              <w:t>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10</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60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lastRenderedPageBreak/>
              <w:t>57</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290*595*300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7</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42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58</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292*290*300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18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59</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287*287*550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6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60</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287*592*550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114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61</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490*490*550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6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62</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490*592*550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18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63</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592*287*550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16</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96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64</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592*490*381</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24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65</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592*490*550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12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66</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592*592*550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105</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630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67</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592*492*550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124</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744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68</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592*292*550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171</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1026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69</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492*292*550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53</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318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70</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492*492*550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50</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300 </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lastRenderedPageBreak/>
              <w:t>71</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F8</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292*292*550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19</w:t>
            </w:r>
          </w:p>
        </w:tc>
        <w:tc>
          <w:tcPr>
            <w:tcW w:w="631"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114</w:t>
            </w:r>
          </w:p>
        </w:tc>
        <w:tc>
          <w:tcPr>
            <w:tcW w:w="1671" w:type="dxa"/>
            <w:vMerge/>
            <w:tcBorders>
              <w:left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516"/>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72</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中效过滤器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F7</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490*592*381</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1671" w:type="dxa"/>
            <w:vMerge/>
            <w:tcBorders>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73</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亚高效过滤器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H10</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592*492*292</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64</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128 </w:t>
            </w:r>
          </w:p>
        </w:tc>
        <w:tc>
          <w:tcPr>
            <w:tcW w:w="1671" w:type="dxa"/>
            <w:vMerge w:val="restart"/>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按照北京市地方标准</w:t>
            </w:r>
            <w:r w:rsidRPr="00093D40">
              <w:rPr>
                <w:rFonts w:ascii="仿宋" w:eastAsia="仿宋" w:hAnsi="仿宋"/>
                <w:sz w:val="24"/>
              </w:rPr>
              <w:t>DB11/408-2016</w:t>
            </w:r>
            <w:r w:rsidRPr="00093D40">
              <w:rPr>
                <w:rFonts w:ascii="仿宋" w:eastAsia="仿宋" w:hAnsi="仿宋" w:hint="eastAsia"/>
                <w:sz w:val="24"/>
              </w:rPr>
              <w:t>《医院洁净手术部污染控制规范》中第5.2.4条款要求，应按表2进行过滤器更换。其中表2过滤器更换周期要求亚高效过滤器更换周期为1年。</w:t>
            </w: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74</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亚高效过滤器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H10</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592*292*292</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104</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104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75</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亚高效过滤器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H10</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492*292*292</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22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76</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亚高效过滤器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H10</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492*492*292</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30</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30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77</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亚高效过滤器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H10</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292*292*292</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18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78</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亚高效过滤器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H10</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287*287*292</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2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79</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亚高效过滤器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H10</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287*592*292</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10</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10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80</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亚高效过滤器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H10</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490*592*292</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4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81</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亚高效过滤器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H10</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592*287*292</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8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82</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亚高效过滤器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H10</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592*490*292</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8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83</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亚高效过滤器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H10</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592*592*292</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56</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56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84</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活性炭过滤器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排风机组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515*550*20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5 </w:t>
            </w:r>
          </w:p>
        </w:tc>
        <w:tc>
          <w:tcPr>
            <w:tcW w:w="1671" w:type="dxa"/>
            <w:vMerge w:val="restart"/>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按照WS/T368-2012《医院空气净</w:t>
            </w:r>
            <w:r w:rsidRPr="00093D40">
              <w:rPr>
                <w:rFonts w:ascii="仿宋" w:eastAsia="仿宋" w:hAnsi="仿宋" w:hint="eastAsia"/>
                <w:sz w:val="24"/>
              </w:rPr>
              <w:lastRenderedPageBreak/>
              <w:t>化管理规范》中第5.3.2.4条款要求，排风机组中的中效过滤器宜每年更换，发现污染和堵塞及时更换。</w:t>
            </w: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85</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活性炭过</w:t>
            </w:r>
            <w:r w:rsidRPr="00093D40">
              <w:rPr>
                <w:rFonts w:ascii="仿宋" w:eastAsia="仿宋" w:hAnsi="仿宋" w:hint="eastAsia"/>
                <w:sz w:val="24"/>
              </w:rPr>
              <w:lastRenderedPageBreak/>
              <w:t>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lastRenderedPageBreak/>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排风机组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448*395*20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4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lastRenderedPageBreak/>
              <w:t>86</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活性炭过滤器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排风机组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395*450*20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12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87</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活性炭过滤器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排风机组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550*515*20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2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88</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活性炭过滤器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排风机组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465*445*20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18</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18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8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89</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活性炭过滤器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排风机组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550*470*20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8</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8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600"/>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90</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活性炭过滤器</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AAF</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排风机组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590*300*280</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24</w:t>
            </w:r>
          </w:p>
        </w:tc>
        <w:tc>
          <w:tcPr>
            <w:tcW w:w="631"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bottom"/>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24 </w:t>
            </w:r>
          </w:p>
        </w:tc>
        <w:tc>
          <w:tcPr>
            <w:tcW w:w="1671" w:type="dxa"/>
            <w:vMerge/>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p>
        </w:tc>
      </w:tr>
      <w:tr w:rsidR="000F7122" w:rsidRPr="00093D40" w:rsidTr="00BF4926">
        <w:trPr>
          <w:trHeight w:val="2505"/>
          <w:jc w:val="center"/>
        </w:trPr>
        <w:tc>
          <w:tcPr>
            <w:tcW w:w="698" w:type="dxa"/>
            <w:tcBorders>
              <w:top w:val="nil"/>
              <w:left w:val="single" w:sz="4" w:space="0" w:color="auto"/>
              <w:bottom w:val="single" w:sz="4" w:space="0" w:color="auto"/>
              <w:right w:val="single" w:sz="4" w:space="0" w:color="auto"/>
            </w:tcBorders>
            <w:vAlign w:val="center"/>
          </w:tcPr>
          <w:p w:rsidR="000F7122" w:rsidRPr="00093D40" w:rsidRDefault="000F7122" w:rsidP="00BF4926">
            <w:pPr>
              <w:widowControl/>
              <w:spacing w:line="360" w:lineRule="auto"/>
              <w:jc w:val="center"/>
              <w:textAlignment w:val="center"/>
              <w:rPr>
                <w:rFonts w:ascii="仿宋" w:eastAsia="仿宋" w:hAnsi="仿宋"/>
                <w:sz w:val="24"/>
              </w:rPr>
            </w:pPr>
            <w:r w:rsidRPr="00093D40">
              <w:rPr>
                <w:rFonts w:ascii="仿宋" w:eastAsia="仿宋" w:hAnsi="仿宋" w:hint="eastAsia"/>
                <w:sz w:val="24"/>
                <w:lang w:bidi="ar"/>
              </w:rPr>
              <w:t>91</w:t>
            </w:r>
          </w:p>
        </w:tc>
        <w:tc>
          <w:tcPr>
            <w:tcW w:w="127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风机传动皮带</w:t>
            </w:r>
          </w:p>
        </w:tc>
        <w:tc>
          <w:tcPr>
            <w:tcW w:w="98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日本三星</w:t>
            </w:r>
          </w:p>
        </w:tc>
        <w:tc>
          <w:tcPr>
            <w:tcW w:w="1460"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净化空调机组</w:t>
            </w:r>
          </w:p>
        </w:tc>
        <w:tc>
          <w:tcPr>
            <w:tcW w:w="989"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1514"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 xml:space="preserve">　</w:t>
            </w:r>
          </w:p>
        </w:tc>
        <w:tc>
          <w:tcPr>
            <w:tcW w:w="743"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369</w:t>
            </w:r>
          </w:p>
        </w:tc>
        <w:tc>
          <w:tcPr>
            <w:tcW w:w="631"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center"/>
              <w:rPr>
                <w:rFonts w:ascii="仿宋" w:eastAsia="仿宋" w:hAnsi="仿宋"/>
                <w:sz w:val="24"/>
              </w:rPr>
            </w:pPr>
            <w:r w:rsidRPr="00093D40">
              <w:rPr>
                <w:rFonts w:ascii="仿宋" w:eastAsia="仿宋" w:hAnsi="仿宋" w:hint="eastAsia"/>
                <w:sz w:val="24"/>
              </w:rPr>
              <w:t>1</w:t>
            </w:r>
          </w:p>
        </w:tc>
        <w:tc>
          <w:tcPr>
            <w:tcW w:w="616"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jc w:val="right"/>
              <w:rPr>
                <w:rFonts w:ascii="仿宋" w:eastAsia="仿宋" w:hAnsi="仿宋"/>
                <w:sz w:val="24"/>
              </w:rPr>
            </w:pPr>
            <w:r w:rsidRPr="00093D40">
              <w:rPr>
                <w:rFonts w:ascii="仿宋" w:eastAsia="仿宋" w:hAnsi="仿宋" w:hint="eastAsia"/>
                <w:sz w:val="24"/>
              </w:rPr>
              <w:t xml:space="preserve">369 </w:t>
            </w:r>
          </w:p>
        </w:tc>
        <w:tc>
          <w:tcPr>
            <w:tcW w:w="1671" w:type="dxa"/>
            <w:tcBorders>
              <w:top w:val="nil"/>
              <w:left w:val="nil"/>
              <w:bottom w:val="single" w:sz="4" w:space="0" w:color="auto"/>
              <w:right w:val="single" w:sz="4" w:space="0" w:color="auto"/>
            </w:tcBorders>
            <w:vAlign w:val="center"/>
          </w:tcPr>
          <w:p w:rsidR="000F7122" w:rsidRPr="00093D40" w:rsidRDefault="000F7122" w:rsidP="00BF4926">
            <w:pPr>
              <w:widowControl/>
              <w:spacing w:line="360" w:lineRule="auto"/>
              <w:rPr>
                <w:rFonts w:ascii="仿宋" w:eastAsia="仿宋" w:hAnsi="仿宋"/>
                <w:sz w:val="24"/>
              </w:rPr>
            </w:pPr>
            <w:r w:rsidRPr="00093D40">
              <w:rPr>
                <w:rFonts w:ascii="仿宋" w:eastAsia="仿宋" w:hAnsi="仿宋" w:hint="eastAsia"/>
                <w:sz w:val="24"/>
              </w:rPr>
              <w:t>按照《医院净化空调系统运行要求》中第8.3.4条款要求，空气处理机组维护保养项目和周期应不低于表2中的规定，其中送风段皮带更换周期为1次/年。</w:t>
            </w:r>
          </w:p>
        </w:tc>
      </w:tr>
    </w:tbl>
    <w:p w:rsidR="00C14C84" w:rsidRPr="000F7122" w:rsidRDefault="00C14C84"/>
    <w:sectPr w:rsidR="00C14C84" w:rsidRPr="000F71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814" w:rsidRDefault="00244814" w:rsidP="000F7122">
      <w:r>
        <w:separator/>
      </w:r>
    </w:p>
  </w:endnote>
  <w:endnote w:type="continuationSeparator" w:id="0">
    <w:p w:rsidR="00244814" w:rsidRDefault="00244814" w:rsidP="000F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Helvetica Neue">
    <w:altName w:val="Segoe Print"/>
    <w:charset w:val="00"/>
    <w:family w:val="auto"/>
    <w:pitch w:val="default"/>
    <w:sig w:usb0="00000000" w:usb1="00000000"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Futura Book">
    <w:altName w:val="Courier New"/>
    <w:charset w:val="B1"/>
    <w:family w:val="decorative"/>
    <w:pitch w:val="default"/>
    <w:sig w:usb0="00000000" w:usb1="00000000" w:usb2="00000000" w:usb3="00000000" w:csb0="0000002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22" w:rsidRDefault="000F7122">
    <w:pPr>
      <w:pStyle w:val="af0"/>
      <w:spacing w:line="14" w:lineRule="auto"/>
      <w:rPr>
        <w:sz w:val="20"/>
      </w:rPr>
    </w:pPr>
    <w:r>
      <w:rPr>
        <w:noProof/>
      </w:rPr>
      <mc:AlternateContent>
        <mc:Choice Requires="wps">
          <w:drawing>
            <wp:anchor distT="0" distB="0" distL="114300" distR="114300" simplePos="0" relativeHeight="251664384" behindDoc="1" locked="0" layoutInCell="1" allowOverlap="1" wp14:anchorId="3C8CF176" wp14:editId="06180A52">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0F7122" w:rsidRDefault="000F7122">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E1knm6gBAAAqAwAADgAAAAAAAAAAAAAAAAAuAgAAZHJzL2Uyb0RvYy54bWxQSwEC&#10;LQAUAAYACAAAACEAZaaBzeEAAAANAQAADwAAAAAAAAAAAAAAAAACBAAAZHJzL2Rvd25yZXYueG1s&#10;UEsFBgAAAAAEAAQA8wAAABAFAAAAAA==&#10;" filled="f" stroked="f">
              <v:textbox inset="0,0,0,0">
                <w:txbxContent>
                  <w:p w:rsidR="000F7122" w:rsidRDefault="000F7122">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22" w:rsidRDefault="000F7122">
    <w:pPr>
      <w:pStyle w:val="af0"/>
      <w:spacing w:line="14" w:lineRule="auto"/>
      <w:rPr>
        <w:sz w:val="20"/>
      </w:rPr>
    </w:pPr>
    <w:r>
      <w:rPr>
        <w:noProof/>
      </w:rPr>
      <mc:AlternateContent>
        <mc:Choice Requires="wps">
          <w:drawing>
            <wp:anchor distT="0" distB="0" distL="114300" distR="114300" simplePos="0" relativeHeight="251662336" behindDoc="1" locked="0" layoutInCell="1" allowOverlap="1" wp14:anchorId="0ECE2405" wp14:editId="154891DC">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0F7122" w:rsidRDefault="000F7122">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noProof/>
                              <w:sz w:val="18"/>
                            </w:rPr>
                            <w:t>1</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LqtX16oAQAAKgMAAA4AAAAAAAAAAAAAAAAALgIAAGRycy9lMm9Eb2MueG1sUEsB&#10;Ai0AFAAGAAgAAAAhAEVw/6TiAAAADgEAAA8AAAAAAAAAAAAAAAAAAgQAAGRycy9kb3ducmV2Lnht&#10;bFBLBQYAAAAABAAEAPMAAAARBQAAAAA=&#10;" filled="f" stroked="f">
              <v:textbox inset="0,0,0,0">
                <w:txbxContent>
                  <w:p w:rsidR="000F7122" w:rsidRDefault="000F7122">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noProof/>
                        <w:sz w:val="18"/>
                      </w:rPr>
                      <w:t>1</w:t>
                    </w:r>
                    <w:r>
                      <w:fldChar w:fldCharType="end"/>
                    </w:r>
                    <w:r>
                      <w:rPr>
                        <w:rFonts w:ascii="Times New Roman" w:hAnsi="Times New Roman"/>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1C1067AF" wp14:editId="3C667858">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0F7122" w:rsidRDefault="000F7122">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0"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N6Wm5aUBAAAqAwAADgAAAAAAAAAAAAAAAAAuAgAAZHJzL2Uyb0RvYy54bWxQSwECLQAUAAYA&#10;CAAAACEAfttfnt4AAAANAQAADwAAAAAAAAAAAAAAAAD/AwAAZHJzL2Rvd25yZXYueG1sUEsFBgAA&#10;AAAEAAQA8wAAAAoFAAAAAA==&#10;" filled="f" stroked="f">
              <v:textbox inset="0,0,0,0">
                <w:txbxContent>
                  <w:p w:rsidR="000F7122" w:rsidRDefault="000F7122">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22" w:rsidRDefault="000F712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814" w:rsidRDefault="00244814" w:rsidP="000F7122">
      <w:r>
        <w:separator/>
      </w:r>
    </w:p>
  </w:footnote>
  <w:footnote w:type="continuationSeparator" w:id="0">
    <w:p w:rsidR="00244814" w:rsidRDefault="00244814" w:rsidP="000F7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22" w:rsidRDefault="000F712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22" w:rsidRDefault="000F7122">
    <w:pPr>
      <w:pStyle w:val="af0"/>
      <w:spacing w:line="14" w:lineRule="auto"/>
      <w:rPr>
        <w:sz w:val="20"/>
      </w:rPr>
    </w:pPr>
    <w:bookmarkStart w:id="10" w:name="_GoBack"/>
    <w:bookmarkEnd w:id="10"/>
    <w:r>
      <w:rPr>
        <w:noProof/>
      </w:rPr>
      <mc:AlternateContent>
        <mc:Choice Requires="wps">
          <w:drawing>
            <wp:anchor distT="0" distB="0" distL="114300" distR="114300" simplePos="0" relativeHeight="251659264" behindDoc="1" locked="0" layoutInCell="1" allowOverlap="1" wp14:anchorId="28255492" wp14:editId="3B2A2481">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5AC73CEE" wp14:editId="28796F06">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0F7122" w:rsidRDefault="000F7122">
                          <w:pPr>
                            <w:spacing w:line="319" w:lineRule="exact"/>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" filled="f" stroked="f">
              <v:textbox inset="0,0,0,0">
                <w:txbxContent>
                  <w:p w:rsidR="000F7122" w:rsidRDefault="000F7122">
                    <w:pPr>
                      <w:spacing w:line="319" w:lineRule="exact"/>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5A4F69F" wp14:editId="34960981">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0F7122" w:rsidRDefault="000F7122">
                          <w:pPr>
                            <w:spacing w:line="319" w:lineRule="exact"/>
                            <w:ind w:left="20"/>
                            <w:jc w:val="left"/>
                          </w:pPr>
                        </w:p>
                      </w:txbxContent>
                    </wps:txbx>
                    <wps:bodyPr lIns="0" tIns="0" rIns="0" bIns="0" upright="1"/>
                  </wps:wsp>
                </a:graphicData>
              </a:graphic>
            </wp:anchor>
          </w:drawing>
        </mc:Choice>
        <mc:Fallback>
          <w:pict>
            <v:shape id="文本框 3" o:spid="_x0000_s1027"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fMEI7qcBAAAqAwAADgAAAAAAAAAAAAAAAAAuAgAAZHJzL2Uyb0RvYy54bWxQSwECLQAU&#10;AAYACAAAACEAGKisHd8AAAAKAQAADwAAAAAAAAAAAAAAAAABBAAAZHJzL2Rvd25yZXYueG1sUEsF&#10;BgAAAAAEAAQA8wAAAA0FAAAAAA==&#10;" filled="f" stroked="f">
              <v:textbox inset="0,0,0,0">
                <w:txbxContent>
                  <w:p w:rsidR="000F7122" w:rsidRDefault="000F7122">
                    <w:pPr>
                      <w:spacing w:line="319" w:lineRule="exact"/>
                      <w:ind w:left="20"/>
                      <w:jc w:val="left"/>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22" w:rsidRDefault="000F712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A106D0"/>
    <w:multiLevelType w:val="singleLevel"/>
    <w:tmpl w:val="97A106D0"/>
    <w:lvl w:ilvl="0">
      <w:start w:val="4"/>
      <w:numFmt w:val="chineseCounting"/>
      <w:suff w:val="nothing"/>
      <w:lvlText w:val="（%1）"/>
      <w:lvlJc w:val="left"/>
      <w:rPr>
        <w:rFonts w:hint="eastAsia"/>
      </w:rPr>
    </w:lvl>
  </w:abstractNum>
  <w:abstractNum w:abstractNumId="1">
    <w:nsid w:val="B6466BCC"/>
    <w:multiLevelType w:val="singleLevel"/>
    <w:tmpl w:val="B6466BCC"/>
    <w:lvl w:ilvl="0">
      <w:start w:val="1"/>
      <w:numFmt w:val="decimal"/>
      <w:suff w:val="nothing"/>
      <w:lvlText w:val="（%1）"/>
      <w:lvlJc w:val="left"/>
    </w:lvl>
  </w:abstractNum>
  <w:abstractNum w:abstractNumId="2">
    <w:nsid w:val="E875832B"/>
    <w:multiLevelType w:val="singleLevel"/>
    <w:tmpl w:val="E875832B"/>
    <w:lvl w:ilvl="0">
      <w:start w:val="7"/>
      <w:numFmt w:val="chineseCounting"/>
      <w:suff w:val="nothing"/>
      <w:lvlText w:val="（%1）"/>
      <w:lvlJc w:val="left"/>
      <w:rPr>
        <w:rFonts w:hint="eastAsia"/>
      </w:rPr>
    </w:lvl>
  </w:abstractNum>
  <w:abstractNum w:abstractNumId="3">
    <w:nsid w:val="00000005"/>
    <w:multiLevelType w:val="multilevel"/>
    <w:tmpl w:val="00000005"/>
    <w:lvl w:ilvl="0">
      <w:start w:val="1"/>
      <w:numFmt w:val="chineseCountingThousand"/>
      <w:lvlText w:val="%1、"/>
      <w:lvlJc w:val="left"/>
      <w:pPr>
        <w:tabs>
          <w:tab w:val="left" w:pos="624"/>
        </w:tabs>
        <w:ind w:left="0" w:firstLine="624"/>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7"/>
    <w:multiLevelType w:val="singleLevel"/>
    <w:tmpl w:val="00000007"/>
    <w:lvl w:ilvl="0">
      <w:start w:val="2"/>
      <w:numFmt w:val="decimal"/>
      <w:suff w:val="nothing"/>
      <w:lvlText w:val="%1）"/>
      <w:lvlJc w:val="left"/>
    </w:lvl>
  </w:abstractNum>
  <w:abstractNum w:abstractNumId="5">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nsid w:val="0008665A"/>
    <w:multiLevelType w:val="multilevel"/>
    <w:tmpl w:val="0008665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BF32B99"/>
    <w:multiLevelType w:val="multilevel"/>
    <w:tmpl w:val="0BF32B99"/>
    <w:lvl w:ilvl="0">
      <w:start w:val="1"/>
      <w:numFmt w:val="decimal"/>
      <w:pStyle w:val="ItemStepinTable"/>
      <w:lvlText w:val="%1."/>
      <w:lvlJc w:val="left"/>
      <w:pPr>
        <w:ind w:left="1665" w:hanging="405"/>
      </w:pPr>
      <w:rPr>
        <w:rFonts w:ascii="仿宋" w:eastAsia="仿宋" w:hAnsi="仿宋" w:cs="仿宋" w:hint="default"/>
        <w:b w:val="0"/>
        <w:bCs w:val="0"/>
        <w:i w:val="0"/>
        <w:iCs w:val="0"/>
        <w:spacing w:val="-1"/>
        <w:w w:val="97"/>
        <w:sz w:val="32"/>
        <w:szCs w:val="32"/>
        <w:lang w:val="en-US" w:eastAsia="zh-CN" w:bidi="ar-SA"/>
      </w:rPr>
    </w:lvl>
    <w:lvl w:ilvl="1">
      <w:numFmt w:val="bullet"/>
      <w:lvlText w:val="•"/>
      <w:lvlJc w:val="left"/>
      <w:pPr>
        <w:ind w:left="2480" w:hanging="405"/>
      </w:pPr>
      <w:rPr>
        <w:rFonts w:hint="default"/>
        <w:lang w:val="en-US" w:eastAsia="zh-CN" w:bidi="ar-SA"/>
      </w:rPr>
    </w:lvl>
    <w:lvl w:ilvl="2">
      <w:numFmt w:val="bullet"/>
      <w:lvlText w:val="•"/>
      <w:lvlJc w:val="left"/>
      <w:pPr>
        <w:ind w:left="3301" w:hanging="405"/>
      </w:pPr>
      <w:rPr>
        <w:rFonts w:hint="default"/>
        <w:lang w:val="en-US" w:eastAsia="zh-CN" w:bidi="ar-SA"/>
      </w:rPr>
    </w:lvl>
    <w:lvl w:ilvl="3">
      <w:numFmt w:val="bullet"/>
      <w:lvlText w:val="•"/>
      <w:lvlJc w:val="left"/>
      <w:pPr>
        <w:ind w:left="4122" w:hanging="405"/>
      </w:pPr>
      <w:rPr>
        <w:rFonts w:hint="default"/>
        <w:lang w:val="en-US" w:eastAsia="zh-CN" w:bidi="ar-SA"/>
      </w:rPr>
    </w:lvl>
    <w:lvl w:ilvl="4">
      <w:numFmt w:val="bullet"/>
      <w:lvlText w:val="•"/>
      <w:lvlJc w:val="left"/>
      <w:pPr>
        <w:ind w:left="4942" w:hanging="405"/>
      </w:pPr>
      <w:rPr>
        <w:rFonts w:hint="default"/>
        <w:lang w:val="en-US" w:eastAsia="zh-CN" w:bidi="ar-SA"/>
      </w:rPr>
    </w:lvl>
    <w:lvl w:ilvl="5">
      <w:numFmt w:val="bullet"/>
      <w:lvlText w:val="•"/>
      <w:lvlJc w:val="left"/>
      <w:pPr>
        <w:ind w:left="5763" w:hanging="405"/>
      </w:pPr>
      <w:rPr>
        <w:rFonts w:hint="default"/>
        <w:lang w:val="en-US" w:eastAsia="zh-CN" w:bidi="ar-SA"/>
      </w:rPr>
    </w:lvl>
    <w:lvl w:ilvl="6">
      <w:numFmt w:val="bullet"/>
      <w:lvlText w:val="•"/>
      <w:lvlJc w:val="left"/>
      <w:pPr>
        <w:ind w:left="6584" w:hanging="405"/>
      </w:pPr>
      <w:rPr>
        <w:rFonts w:hint="default"/>
        <w:lang w:val="en-US" w:eastAsia="zh-CN" w:bidi="ar-SA"/>
      </w:rPr>
    </w:lvl>
    <w:lvl w:ilvl="7">
      <w:numFmt w:val="bullet"/>
      <w:lvlText w:val="•"/>
      <w:lvlJc w:val="left"/>
      <w:pPr>
        <w:ind w:left="7404" w:hanging="405"/>
      </w:pPr>
      <w:rPr>
        <w:rFonts w:hint="default"/>
        <w:lang w:val="en-US" w:eastAsia="zh-CN" w:bidi="ar-SA"/>
      </w:rPr>
    </w:lvl>
    <w:lvl w:ilvl="8">
      <w:numFmt w:val="bullet"/>
      <w:lvlText w:val="•"/>
      <w:lvlJc w:val="left"/>
      <w:pPr>
        <w:ind w:left="8225" w:hanging="405"/>
      </w:pPr>
      <w:rPr>
        <w:rFonts w:hint="default"/>
        <w:lang w:val="en-US" w:eastAsia="zh-CN" w:bidi="ar-SA"/>
      </w:rPr>
    </w:lvl>
  </w:abstractNum>
  <w:abstractNum w:abstractNumId="13">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nsid w:val="0E3BA893"/>
    <w:multiLevelType w:val="singleLevel"/>
    <w:tmpl w:val="0E3BA893"/>
    <w:lvl w:ilvl="0">
      <w:start w:val="1"/>
      <w:numFmt w:val="chineseCounting"/>
      <w:suff w:val="nothing"/>
      <w:lvlText w:val="%1、"/>
      <w:lvlJc w:val="left"/>
      <w:rPr>
        <w:rFonts w:cs="Times New Roman" w:hint="eastAsia"/>
      </w:rPr>
    </w:lvl>
  </w:abstractNum>
  <w:abstractNum w:abstractNumId="15">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15BF0739"/>
    <w:multiLevelType w:val="multilevel"/>
    <w:tmpl w:val="15BF0739"/>
    <w:lvl w:ilvl="0">
      <w:start w:val="1"/>
      <w:numFmt w:val="decimal"/>
      <w:pStyle w:val="11"/>
      <w:lvlText w:val="%1."/>
      <w:lvlJc w:val="left"/>
      <w:pPr>
        <w:ind w:left="401" w:hanging="348"/>
      </w:pPr>
      <w:rPr>
        <w:rFonts w:ascii="Arial" w:eastAsia="Arial" w:hAnsi="Arial" w:cs="Arial" w:hint="default"/>
        <w:b w:val="0"/>
        <w:bCs w:val="0"/>
        <w:i w:val="0"/>
        <w:iCs w:val="0"/>
        <w:spacing w:val="-2"/>
        <w:w w:val="114"/>
        <w:sz w:val="24"/>
        <w:szCs w:val="24"/>
        <w:lang w:val="en-US" w:eastAsia="zh-CN" w:bidi="ar-SA"/>
      </w:rPr>
    </w:lvl>
    <w:lvl w:ilvl="1">
      <w:numFmt w:val="bullet"/>
      <w:lvlText w:val="•"/>
      <w:lvlJc w:val="left"/>
      <w:pPr>
        <w:ind w:left="1346" w:hanging="348"/>
      </w:pPr>
      <w:rPr>
        <w:rFonts w:hint="default"/>
        <w:lang w:val="en-US" w:eastAsia="zh-CN" w:bidi="ar-SA"/>
      </w:rPr>
    </w:lvl>
    <w:lvl w:ilvl="2">
      <w:numFmt w:val="bullet"/>
      <w:lvlText w:val="•"/>
      <w:lvlJc w:val="left"/>
      <w:pPr>
        <w:ind w:left="2293" w:hanging="348"/>
      </w:pPr>
      <w:rPr>
        <w:rFonts w:hint="default"/>
        <w:lang w:val="en-US" w:eastAsia="zh-CN" w:bidi="ar-SA"/>
      </w:rPr>
    </w:lvl>
    <w:lvl w:ilvl="3">
      <w:numFmt w:val="bullet"/>
      <w:lvlText w:val="•"/>
      <w:lvlJc w:val="left"/>
      <w:pPr>
        <w:ind w:left="3240" w:hanging="348"/>
      </w:pPr>
      <w:rPr>
        <w:rFonts w:hint="default"/>
        <w:lang w:val="en-US" w:eastAsia="zh-CN" w:bidi="ar-SA"/>
      </w:rPr>
    </w:lvl>
    <w:lvl w:ilvl="4">
      <w:numFmt w:val="bullet"/>
      <w:lvlText w:val="•"/>
      <w:lvlJc w:val="left"/>
      <w:pPr>
        <w:ind w:left="4186" w:hanging="348"/>
      </w:pPr>
      <w:rPr>
        <w:rFonts w:hint="default"/>
        <w:lang w:val="en-US" w:eastAsia="zh-CN" w:bidi="ar-SA"/>
      </w:rPr>
    </w:lvl>
    <w:lvl w:ilvl="5">
      <w:numFmt w:val="bullet"/>
      <w:lvlText w:val="•"/>
      <w:lvlJc w:val="left"/>
      <w:pPr>
        <w:ind w:left="5133" w:hanging="348"/>
      </w:pPr>
      <w:rPr>
        <w:rFonts w:hint="default"/>
        <w:lang w:val="en-US" w:eastAsia="zh-CN" w:bidi="ar-SA"/>
      </w:rPr>
    </w:lvl>
    <w:lvl w:ilvl="6">
      <w:numFmt w:val="bullet"/>
      <w:lvlText w:val="•"/>
      <w:lvlJc w:val="left"/>
      <w:pPr>
        <w:ind w:left="6080" w:hanging="348"/>
      </w:pPr>
      <w:rPr>
        <w:rFonts w:hint="default"/>
        <w:lang w:val="en-US" w:eastAsia="zh-CN" w:bidi="ar-SA"/>
      </w:rPr>
    </w:lvl>
    <w:lvl w:ilvl="7">
      <w:numFmt w:val="bullet"/>
      <w:lvlText w:val="•"/>
      <w:lvlJc w:val="left"/>
      <w:pPr>
        <w:ind w:left="7026" w:hanging="348"/>
      </w:pPr>
      <w:rPr>
        <w:rFonts w:hint="default"/>
        <w:lang w:val="en-US" w:eastAsia="zh-CN" w:bidi="ar-SA"/>
      </w:rPr>
    </w:lvl>
    <w:lvl w:ilvl="8">
      <w:numFmt w:val="bullet"/>
      <w:lvlText w:val="•"/>
      <w:lvlJc w:val="left"/>
      <w:pPr>
        <w:ind w:left="7973" w:hanging="348"/>
      </w:pPr>
      <w:rPr>
        <w:rFonts w:hint="default"/>
        <w:lang w:val="en-US" w:eastAsia="zh-CN" w:bidi="ar-SA"/>
      </w:rPr>
    </w:lvl>
  </w:abstractNum>
  <w:abstractNum w:abstractNumId="17">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58852619"/>
    <w:multiLevelType w:val="multilevel"/>
    <w:tmpl w:val="58852619"/>
    <w:lvl w:ilvl="0">
      <w:start w:val="1"/>
      <w:numFmt w:val="decimal"/>
      <w:pStyle w:val="20"/>
      <w:lvlText w:val="%1）"/>
      <w:lvlJc w:val="left"/>
      <w:pPr>
        <w:ind w:left="401" w:hanging="393"/>
      </w:pPr>
      <w:rPr>
        <w:rFonts w:ascii="Arial" w:eastAsia="Arial" w:hAnsi="Arial" w:cs="Arial" w:hint="default"/>
        <w:b w:val="0"/>
        <w:bCs w:val="0"/>
        <w:i w:val="0"/>
        <w:iCs w:val="0"/>
        <w:spacing w:val="-2"/>
        <w:w w:val="100"/>
        <w:sz w:val="22"/>
        <w:szCs w:val="22"/>
        <w:lang w:val="en-US" w:eastAsia="zh-CN" w:bidi="ar-SA"/>
      </w:rPr>
    </w:lvl>
    <w:lvl w:ilvl="1">
      <w:start w:val="1"/>
      <w:numFmt w:val="decimal"/>
      <w:lvlText w:val="%2."/>
      <w:lvlJc w:val="left"/>
      <w:pPr>
        <w:ind w:left="595" w:hanging="324"/>
      </w:pPr>
      <w:rPr>
        <w:rFonts w:ascii="仿宋" w:eastAsia="仿宋" w:hAnsi="仿宋" w:cs="仿宋" w:hint="default"/>
        <w:b w:val="0"/>
        <w:bCs w:val="0"/>
        <w:i w:val="0"/>
        <w:iCs w:val="0"/>
        <w:spacing w:val="-47"/>
        <w:w w:val="98"/>
        <w:sz w:val="30"/>
        <w:szCs w:val="30"/>
        <w:lang w:val="en-US" w:eastAsia="zh-CN" w:bidi="ar-SA"/>
      </w:rPr>
    </w:lvl>
    <w:lvl w:ilvl="2">
      <w:numFmt w:val="bullet"/>
      <w:lvlText w:val="•"/>
      <w:lvlJc w:val="left"/>
      <w:pPr>
        <w:ind w:left="2920" w:hanging="324"/>
      </w:pPr>
      <w:rPr>
        <w:rFonts w:hint="default"/>
        <w:lang w:val="en-US" w:eastAsia="zh-CN" w:bidi="ar-SA"/>
      </w:rPr>
    </w:lvl>
    <w:lvl w:ilvl="3">
      <w:numFmt w:val="bullet"/>
      <w:lvlText w:val="•"/>
      <w:lvlJc w:val="left"/>
      <w:pPr>
        <w:ind w:left="3788" w:hanging="324"/>
      </w:pPr>
      <w:rPr>
        <w:rFonts w:hint="default"/>
        <w:lang w:val="en-US" w:eastAsia="zh-CN" w:bidi="ar-SA"/>
      </w:rPr>
    </w:lvl>
    <w:lvl w:ilvl="4">
      <w:numFmt w:val="bullet"/>
      <w:lvlText w:val="•"/>
      <w:lvlJc w:val="left"/>
      <w:pPr>
        <w:ind w:left="4656" w:hanging="324"/>
      </w:pPr>
      <w:rPr>
        <w:rFonts w:hint="default"/>
        <w:lang w:val="en-US" w:eastAsia="zh-CN" w:bidi="ar-SA"/>
      </w:rPr>
    </w:lvl>
    <w:lvl w:ilvl="5">
      <w:numFmt w:val="bullet"/>
      <w:lvlText w:val="•"/>
      <w:lvlJc w:val="left"/>
      <w:pPr>
        <w:ind w:left="5525" w:hanging="324"/>
      </w:pPr>
      <w:rPr>
        <w:rFonts w:hint="default"/>
        <w:lang w:val="en-US" w:eastAsia="zh-CN" w:bidi="ar-SA"/>
      </w:rPr>
    </w:lvl>
    <w:lvl w:ilvl="6">
      <w:numFmt w:val="bullet"/>
      <w:lvlText w:val="•"/>
      <w:lvlJc w:val="left"/>
      <w:pPr>
        <w:ind w:left="6393" w:hanging="324"/>
      </w:pPr>
      <w:rPr>
        <w:rFonts w:hint="default"/>
        <w:lang w:val="en-US" w:eastAsia="zh-CN" w:bidi="ar-SA"/>
      </w:rPr>
    </w:lvl>
    <w:lvl w:ilvl="7">
      <w:numFmt w:val="bullet"/>
      <w:lvlText w:val="•"/>
      <w:lvlJc w:val="left"/>
      <w:pPr>
        <w:ind w:left="7261" w:hanging="324"/>
      </w:pPr>
      <w:rPr>
        <w:rFonts w:hint="default"/>
        <w:lang w:val="en-US" w:eastAsia="zh-CN" w:bidi="ar-SA"/>
      </w:rPr>
    </w:lvl>
    <w:lvl w:ilvl="8">
      <w:numFmt w:val="bullet"/>
      <w:lvlText w:val="•"/>
      <w:lvlJc w:val="left"/>
      <w:pPr>
        <w:ind w:left="8130" w:hanging="324"/>
      </w:pPr>
      <w:rPr>
        <w:rFonts w:hint="default"/>
        <w:lang w:val="en-US" w:eastAsia="zh-CN" w:bidi="ar-SA"/>
      </w:rPr>
    </w:lvl>
  </w:abstractNum>
  <w:abstractNum w:abstractNumId="22">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702A4985"/>
    <w:multiLevelType w:val="multilevel"/>
    <w:tmpl w:val="702A4985"/>
    <w:lvl w:ilvl="0">
      <w:start w:val="1"/>
      <w:numFmt w:val="decimal"/>
      <w:pStyle w:val="12"/>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7"/>
  </w:num>
  <w:num w:numId="3">
    <w:abstractNumId w:val="13"/>
  </w:num>
  <w:num w:numId="4">
    <w:abstractNumId w:val="5"/>
  </w:num>
  <w:num w:numId="5">
    <w:abstractNumId w:val="9"/>
  </w:num>
  <w:num w:numId="6">
    <w:abstractNumId w:val="6"/>
  </w:num>
  <w:num w:numId="7">
    <w:abstractNumId w:val="23"/>
  </w:num>
  <w:num w:numId="8">
    <w:abstractNumId w:val="16"/>
  </w:num>
  <w:num w:numId="9">
    <w:abstractNumId w:val="12"/>
  </w:num>
  <w:num w:numId="10">
    <w:abstractNumId w:val="21"/>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5"/>
  </w:num>
  <w:num w:numId="15">
    <w:abstractNumId w:val="22"/>
  </w:num>
  <w:num w:numId="16">
    <w:abstractNumId w:val="17"/>
  </w:num>
  <w:num w:numId="17">
    <w:abstractNumId w:val="10"/>
  </w:num>
  <w:num w:numId="18">
    <w:abstractNumId w:val="1"/>
  </w:num>
  <w:num w:numId="19">
    <w:abstractNumId w:val="4"/>
  </w:num>
  <w:num w:numId="20">
    <w:abstractNumId w:val="14"/>
  </w:num>
  <w:num w:numId="21">
    <w:abstractNumId w:val="2"/>
  </w:num>
  <w:num w:numId="22">
    <w:abstractNumId w:val="0"/>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3F"/>
    <w:rsid w:val="000F7122"/>
    <w:rsid w:val="0021633F"/>
    <w:rsid w:val="00244814"/>
    <w:rsid w:val="00C14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List"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21"/>
    <w:qFormat/>
    <w:rsid w:val="000F7122"/>
    <w:pPr>
      <w:widowControl w:val="0"/>
      <w:jc w:val="both"/>
    </w:pPr>
    <w:rPr>
      <w:rFonts w:ascii="Calibri" w:eastAsia="宋体" w:hAnsi="Calibri" w:cs="Times New Roman"/>
      <w:szCs w:val="24"/>
    </w:rPr>
  </w:style>
  <w:style w:type="paragraph" w:styleId="13">
    <w:name w:val="heading 1"/>
    <w:basedOn w:val="a6"/>
    <w:next w:val="a6"/>
    <w:link w:val="1Char"/>
    <w:qFormat/>
    <w:rsid w:val="000F712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rsid w:val="000F712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0F712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0F7122"/>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0F712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0F712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0F712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0F712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0F712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iPriority w:val="99"/>
    <w:unhideWhenUsed/>
    <w:qFormat/>
    <w:rsid w:val="000F71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0F7122"/>
    <w:rPr>
      <w:sz w:val="18"/>
      <w:szCs w:val="18"/>
    </w:rPr>
  </w:style>
  <w:style w:type="paragraph" w:styleId="ac">
    <w:name w:val="footer"/>
    <w:basedOn w:val="a6"/>
    <w:link w:val="Char0"/>
    <w:uiPriority w:val="99"/>
    <w:unhideWhenUsed/>
    <w:qFormat/>
    <w:rsid w:val="000F7122"/>
    <w:pPr>
      <w:tabs>
        <w:tab w:val="center" w:pos="4153"/>
        <w:tab w:val="right" w:pos="8306"/>
      </w:tabs>
      <w:snapToGrid w:val="0"/>
      <w:jc w:val="left"/>
    </w:pPr>
    <w:rPr>
      <w:sz w:val="18"/>
      <w:szCs w:val="18"/>
    </w:rPr>
  </w:style>
  <w:style w:type="character" w:customStyle="1" w:styleId="Char0">
    <w:name w:val="页脚 Char"/>
    <w:basedOn w:val="a8"/>
    <w:link w:val="ac"/>
    <w:uiPriority w:val="99"/>
    <w:qFormat/>
    <w:rsid w:val="000F7122"/>
    <w:rPr>
      <w:sz w:val="18"/>
      <w:szCs w:val="18"/>
    </w:rPr>
  </w:style>
  <w:style w:type="character" w:customStyle="1" w:styleId="1Char">
    <w:name w:val="标题 1 Char"/>
    <w:basedOn w:val="a8"/>
    <w:link w:val="13"/>
    <w:qFormat/>
    <w:rsid w:val="000F7122"/>
    <w:rPr>
      <w:rFonts w:ascii="宋体" w:eastAsia="宋体" w:hAnsi="Calibri" w:cs="Times New Roman"/>
      <w:b/>
      <w:kern w:val="44"/>
      <w:sz w:val="32"/>
      <w:szCs w:val="20"/>
    </w:rPr>
  </w:style>
  <w:style w:type="character" w:customStyle="1" w:styleId="2Char">
    <w:name w:val="标题 2 Char"/>
    <w:basedOn w:val="a8"/>
    <w:qFormat/>
    <w:rsid w:val="000F7122"/>
    <w:rPr>
      <w:rFonts w:asciiTheme="majorHAnsi" w:eastAsiaTheme="majorEastAsia" w:hAnsiTheme="majorHAnsi" w:cstheme="majorBidi"/>
      <w:b/>
      <w:bCs/>
      <w:sz w:val="32"/>
      <w:szCs w:val="32"/>
    </w:rPr>
  </w:style>
  <w:style w:type="character" w:customStyle="1" w:styleId="3Char">
    <w:name w:val="标题 3 Char"/>
    <w:basedOn w:val="a8"/>
    <w:qFormat/>
    <w:rsid w:val="000F7122"/>
    <w:rPr>
      <w:rFonts w:ascii="Calibri" w:eastAsia="宋体" w:hAnsi="Calibri" w:cs="Times New Roman"/>
      <w:b/>
      <w:bCs/>
      <w:sz w:val="32"/>
      <w:szCs w:val="32"/>
    </w:rPr>
  </w:style>
  <w:style w:type="character" w:customStyle="1" w:styleId="4Char">
    <w:name w:val="标题 4 Char"/>
    <w:basedOn w:val="a8"/>
    <w:link w:val="4"/>
    <w:qFormat/>
    <w:rsid w:val="000F7122"/>
    <w:rPr>
      <w:rFonts w:ascii="Arial" w:eastAsia="黑体" w:hAnsi="Arial" w:cs="Times New Roman"/>
      <w:b/>
      <w:kern w:val="0"/>
      <w:sz w:val="28"/>
      <w:szCs w:val="20"/>
    </w:rPr>
  </w:style>
  <w:style w:type="character" w:customStyle="1" w:styleId="5Char">
    <w:name w:val="标题 5 Char"/>
    <w:basedOn w:val="a8"/>
    <w:link w:val="5"/>
    <w:qFormat/>
    <w:rsid w:val="000F7122"/>
    <w:rPr>
      <w:rFonts w:ascii="Calibri" w:eastAsia="宋体" w:hAnsi="Calibri" w:cs="Times New Roman"/>
      <w:b/>
      <w:kern w:val="0"/>
      <w:sz w:val="28"/>
      <w:szCs w:val="20"/>
    </w:rPr>
  </w:style>
  <w:style w:type="character" w:customStyle="1" w:styleId="6Char">
    <w:name w:val="标题 6 Char"/>
    <w:basedOn w:val="a8"/>
    <w:link w:val="6"/>
    <w:qFormat/>
    <w:rsid w:val="000F7122"/>
    <w:rPr>
      <w:rFonts w:ascii="Arial" w:eastAsia="黑体" w:hAnsi="Arial" w:cs="Times New Roman"/>
      <w:b/>
      <w:kern w:val="0"/>
      <w:sz w:val="24"/>
      <w:szCs w:val="20"/>
    </w:rPr>
  </w:style>
  <w:style w:type="character" w:customStyle="1" w:styleId="7Char">
    <w:name w:val="标题 7 Char"/>
    <w:basedOn w:val="a8"/>
    <w:link w:val="7"/>
    <w:qFormat/>
    <w:rsid w:val="000F7122"/>
    <w:rPr>
      <w:rFonts w:ascii="Calibri" w:eastAsia="宋体" w:hAnsi="Calibri" w:cs="Times New Roman"/>
      <w:b/>
      <w:kern w:val="0"/>
      <w:sz w:val="24"/>
      <w:szCs w:val="20"/>
    </w:rPr>
  </w:style>
  <w:style w:type="character" w:customStyle="1" w:styleId="8Char">
    <w:name w:val="标题 8 Char"/>
    <w:basedOn w:val="a8"/>
    <w:link w:val="8"/>
    <w:qFormat/>
    <w:rsid w:val="000F7122"/>
    <w:rPr>
      <w:rFonts w:ascii="Arial" w:eastAsia="黑体" w:hAnsi="Arial" w:cs="Times New Roman"/>
      <w:kern w:val="0"/>
      <w:sz w:val="24"/>
      <w:szCs w:val="20"/>
    </w:rPr>
  </w:style>
  <w:style w:type="character" w:customStyle="1" w:styleId="9Char">
    <w:name w:val="标题 9 Char"/>
    <w:basedOn w:val="a8"/>
    <w:link w:val="9"/>
    <w:qFormat/>
    <w:rsid w:val="000F7122"/>
    <w:rPr>
      <w:rFonts w:ascii="Arial" w:eastAsia="黑体" w:hAnsi="Arial" w:cs="Times New Roman"/>
      <w:kern w:val="0"/>
      <w:szCs w:val="20"/>
    </w:rPr>
  </w:style>
  <w:style w:type="paragraph" w:styleId="ad">
    <w:name w:val="Body Text Indent"/>
    <w:basedOn w:val="a6"/>
    <w:link w:val="Char1"/>
    <w:unhideWhenUsed/>
    <w:qFormat/>
    <w:rsid w:val="000F7122"/>
    <w:pPr>
      <w:spacing w:after="120"/>
      <w:ind w:leftChars="200" w:left="420"/>
    </w:pPr>
  </w:style>
  <w:style w:type="character" w:customStyle="1" w:styleId="Char1">
    <w:name w:val="正文文本缩进 Char"/>
    <w:basedOn w:val="a8"/>
    <w:link w:val="ad"/>
    <w:qFormat/>
    <w:rsid w:val="000F7122"/>
    <w:rPr>
      <w:rFonts w:ascii="Calibri" w:eastAsia="宋体" w:hAnsi="Calibri" w:cs="Times New Roman"/>
      <w:szCs w:val="24"/>
    </w:rPr>
  </w:style>
  <w:style w:type="paragraph" w:styleId="21">
    <w:name w:val="Body Text First Indent 2"/>
    <w:basedOn w:val="ad"/>
    <w:link w:val="2Char0"/>
    <w:unhideWhenUsed/>
    <w:qFormat/>
    <w:rsid w:val="000F7122"/>
    <w:pPr>
      <w:ind w:firstLineChars="200" w:firstLine="420"/>
    </w:pPr>
  </w:style>
  <w:style w:type="character" w:customStyle="1" w:styleId="2Char0">
    <w:name w:val="正文首行缩进 2 Char"/>
    <w:basedOn w:val="Char1"/>
    <w:link w:val="21"/>
    <w:qFormat/>
    <w:rsid w:val="000F7122"/>
    <w:rPr>
      <w:rFonts w:ascii="Calibri" w:eastAsia="宋体" w:hAnsi="Calibri" w:cs="Times New Roman"/>
      <w:szCs w:val="24"/>
    </w:rPr>
  </w:style>
  <w:style w:type="paragraph" w:styleId="a7">
    <w:name w:val="Normal Indent"/>
    <w:basedOn w:val="a6"/>
    <w:link w:val="Char10"/>
    <w:qFormat/>
    <w:rsid w:val="000F7122"/>
    <w:pPr>
      <w:autoSpaceDE w:val="0"/>
      <w:autoSpaceDN w:val="0"/>
      <w:adjustRightInd w:val="0"/>
      <w:ind w:firstLine="420"/>
      <w:jc w:val="left"/>
    </w:pPr>
    <w:rPr>
      <w:rFonts w:ascii="宋体"/>
      <w:sz w:val="24"/>
    </w:rPr>
  </w:style>
  <w:style w:type="paragraph" w:styleId="ae">
    <w:name w:val="annotation text"/>
    <w:basedOn w:val="a6"/>
    <w:link w:val="Char2"/>
    <w:unhideWhenUsed/>
    <w:qFormat/>
    <w:rsid w:val="000F7122"/>
    <w:pPr>
      <w:jc w:val="left"/>
    </w:pPr>
  </w:style>
  <w:style w:type="character" w:customStyle="1" w:styleId="Char2">
    <w:name w:val="批注文字 Char"/>
    <w:basedOn w:val="a8"/>
    <w:link w:val="ae"/>
    <w:qFormat/>
    <w:rsid w:val="000F7122"/>
    <w:rPr>
      <w:rFonts w:ascii="Calibri" w:eastAsia="宋体" w:hAnsi="Calibri" w:cs="Times New Roman"/>
      <w:szCs w:val="24"/>
    </w:rPr>
  </w:style>
  <w:style w:type="paragraph" w:styleId="af">
    <w:name w:val="annotation subject"/>
    <w:basedOn w:val="ae"/>
    <w:next w:val="ae"/>
    <w:link w:val="Char3"/>
    <w:qFormat/>
    <w:rsid w:val="000F7122"/>
    <w:rPr>
      <w:b/>
      <w:bCs/>
    </w:rPr>
  </w:style>
  <w:style w:type="character" w:customStyle="1" w:styleId="Char3">
    <w:name w:val="批注主题 Char"/>
    <w:basedOn w:val="Char2"/>
    <w:link w:val="af"/>
    <w:qFormat/>
    <w:rsid w:val="000F7122"/>
    <w:rPr>
      <w:rFonts w:ascii="Calibri" w:eastAsia="宋体" w:hAnsi="Calibri" w:cs="Times New Roman"/>
      <w:b/>
      <w:bCs/>
      <w:szCs w:val="24"/>
    </w:rPr>
  </w:style>
  <w:style w:type="paragraph" w:styleId="70">
    <w:name w:val="toc 7"/>
    <w:basedOn w:val="a6"/>
    <w:next w:val="a6"/>
    <w:qFormat/>
    <w:rsid w:val="000F7122"/>
    <w:pPr>
      <w:ind w:leftChars="1200" w:left="2520"/>
    </w:pPr>
  </w:style>
  <w:style w:type="paragraph" w:styleId="af0">
    <w:name w:val="Body Text"/>
    <w:basedOn w:val="a6"/>
    <w:link w:val="Char4"/>
    <w:unhideWhenUsed/>
    <w:qFormat/>
    <w:rsid w:val="000F7122"/>
    <w:pPr>
      <w:spacing w:after="120"/>
    </w:pPr>
  </w:style>
  <w:style w:type="character" w:customStyle="1" w:styleId="Char4">
    <w:name w:val="正文文本 Char"/>
    <w:basedOn w:val="a8"/>
    <w:link w:val="af0"/>
    <w:qFormat/>
    <w:rsid w:val="000F7122"/>
    <w:rPr>
      <w:rFonts w:ascii="Calibri" w:eastAsia="宋体" w:hAnsi="Calibri" w:cs="Times New Roman"/>
      <w:szCs w:val="24"/>
    </w:rPr>
  </w:style>
  <w:style w:type="paragraph" w:styleId="af1">
    <w:name w:val="Body Text First Indent"/>
    <w:basedOn w:val="af0"/>
    <w:link w:val="Char5"/>
    <w:qFormat/>
    <w:rsid w:val="000F7122"/>
    <w:pPr>
      <w:tabs>
        <w:tab w:val="left" w:pos="567"/>
      </w:tabs>
      <w:ind w:firstLineChars="100" w:firstLine="420"/>
    </w:pPr>
    <w:rPr>
      <w:rFonts w:ascii="Times New Roman" w:hAnsi="Times New Roman"/>
      <w:szCs w:val="20"/>
    </w:rPr>
  </w:style>
  <w:style w:type="character" w:customStyle="1" w:styleId="Char5">
    <w:name w:val="正文首行缩进 Char"/>
    <w:basedOn w:val="Char4"/>
    <w:link w:val="af1"/>
    <w:qFormat/>
    <w:rsid w:val="000F7122"/>
    <w:rPr>
      <w:rFonts w:ascii="Times New Roman" w:eastAsia="宋体" w:hAnsi="Times New Roman" w:cs="Times New Roman"/>
      <w:szCs w:val="20"/>
    </w:rPr>
  </w:style>
  <w:style w:type="paragraph" w:styleId="af2">
    <w:name w:val="caption"/>
    <w:basedOn w:val="a6"/>
    <w:next w:val="a6"/>
    <w:qFormat/>
    <w:rsid w:val="000F7122"/>
    <w:pPr>
      <w:spacing w:line="480" w:lineRule="auto"/>
    </w:pPr>
    <w:rPr>
      <w:rFonts w:ascii="华文中宋" w:eastAsia="华文中宋" w:hAnsi="华文中宋"/>
      <w:sz w:val="36"/>
      <w:szCs w:val="20"/>
    </w:rPr>
  </w:style>
  <w:style w:type="paragraph" w:styleId="af3">
    <w:name w:val="Document Map"/>
    <w:basedOn w:val="a6"/>
    <w:link w:val="Char6"/>
    <w:qFormat/>
    <w:rsid w:val="000F7122"/>
    <w:pPr>
      <w:shd w:val="clear" w:color="auto" w:fill="000080"/>
    </w:pPr>
  </w:style>
  <w:style w:type="character" w:customStyle="1" w:styleId="Char6">
    <w:name w:val="文档结构图 Char"/>
    <w:basedOn w:val="a8"/>
    <w:link w:val="af3"/>
    <w:qFormat/>
    <w:rsid w:val="000F7122"/>
    <w:rPr>
      <w:rFonts w:ascii="Calibri" w:eastAsia="宋体" w:hAnsi="Calibri" w:cs="Times New Roman"/>
      <w:szCs w:val="24"/>
      <w:shd w:val="clear" w:color="auto" w:fill="000080"/>
    </w:rPr>
  </w:style>
  <w:style w:type="paragraph" w:styleId="af4">
    <w:name w:val="Salutation"/>
    <w:basedOn w:val="a6"/>
    <w:next w:val="a6"/>
    <w:link w:val="Char11"/>
    <w:qFormat/>
    <w:rsid w:val="000F7122"/>
    <w:pPr>
      <w:widowControl/>
      <w:jc w:val="left"/>
    </w:pPr>
    <w:rPr>
      <w:rFonts w:asciiTheme="minorHAnsi" w:hAnsiTheme="minorHAnsi" w:cstheme="minorBidi"/>
      <w:kern w:val="0"/>
      <w:sz w:val="24"/>
      <w:szCs w:val="22"/>
    </w:rPr>
  </w:style>
  <w:style w:type="character" w:customStyle="1" w:styleId="Char7">
    <w:name w:val="称呼 Char"/>
    <w:basedOn w:val="a8"/>
    <w:qFormat/>
    <w:rsid w:val="000F7122"/>
    <w:rPr>
      <w:rFonts w:ascii="Calibri" w:eastAsia="宋体" w:hAnsi="Calibri" w:cs="Times New Roman"/>
      <w:szCs w:val="24"/>
    </w:rPr>
  </w:style>
  <w:style w:type="paragraph" w:styleId="31">
    <w:name w:val="Body Text 3"/>
    <w:basedOn w:val="a6"/>
    <w:link w:val="3Char0"/>
    <w:qFormat/>
    <w:rsid w:val="000F7122"/>
    <w:pPr>
      <w:spacing w:after="120"/>
    </w:pPr>
    <w:rPr>
      <w:sz w:val="16"/>
      <w:szCs w:val="16"/>
    </w:rPr>
  </w:style>
  <w:style w:type="character" w:customStyle="1" w:styleId="3Char0">
    <w:name w:val="正文文本 3 Char"/>
    <w:basedOn w:val="a8"/>
    <w:link w:val="31"/>
    <w:qFormat/>
    <w:rsid w:val="000F7122"/>
    <w:rPr>
      <w:rFonts w:ascii="Calibri" w:eastAsia="宋体" w:hAnsi="Calibri" w:cs="Times New Roman"/>
      <w:sz w:val="16"/>
      <w:szCs w:val="16"/>
    </w:rPr>
  </w:style>
  <w:style w:type="paragraph" w:styleId="23">
    <w:name w:val="List 2"/>
    <w:basedOn w:val="a6"/>
    <w:qFormat/>
    <w:rsid w:val="000F7122"/>
    <w:pPr>
      <w:ind w:leftChars="200" w:left="100" w:hangingChars="200" w:hanging="200"/>
    </w:pPr>
  </w:style>
  <w:style w:type="paragraph" w:styleId="af5">
    <w:name w:val="Block Text"/>
    <w:basedOn w:val="a6"/>
    <w:qFormat/>
    <w:rsid w:val="000F7122"/>
    <w:pPr>
      <w:widowControl/>
      <w:ind w:left="480" w:right="-341" w:firstLine="513"/>
    </w:pPr>
    <w:rPr>
      <w:kern w:val="0"/>
      <w:sz w:val="24"/>
      <w:szCs w:val="20"/>
    </w:rPr>
  </w:style>
  <w:style w:type="paragraph" w:styleId="50">
    <w:name w:val="toc 5"/>
    <w:basedOn w:val="a6"/>
    <w:next w:val="a6"/>
    <w:qFormat/>
    <w:rsid w:val="000F7122"/>
    <w:pPr>
      <w:ind w:leftChars="800" w:left="1680"/>
    </w:pPr>
  </w:style>
  <w:style w:type="paragraph" w:styleId="32">
    <w:name w:val="toc 3"/>
    <w:basedOn w:val="a6"/>
    <w:next w:val="a6"/>
    <w:qFormat/>
    <w:rsid w:val="000F7122"/>
    <w:pPr>
      <w:ind w:leftChars="400" w:left="840"/>
    </w:pPr>
  </w:style>
  <w:style w:type="paragraph" w:styleId="af6">
    <w:name w:val="Plain Text"/>
    <w:basedOn w:val="a6"/>
    <w:link w:val="Char8"/>
    <w:qFormat/>
    <w:rsid w:val="000F7122"/>
    <w:pPr>
      <w:spacing w:line="360" w:lineRule="auto"/>
      <w:ind w:firstLineChars="200" w:firstLine="480"/>
      <w:contextualSpacing/>
    </w:pPr>
    <w:rPr>
      <w:rFonts w:ascii="仿宋" w:eastAsia="仿宋" w:hAnsi="仿宋"/>
      <w:sz w:val="24"/>
    </w:rPr>
  </w:style>
  <w:style w:type="character" w:customStyle="1" w:styleId="Char8">
    <w:name w:val="纯文本 Char"/>
    <w:basedOn w:val="a8"/>
    <w:link w:val="af6"/>
    <w:qFormat/>
    <w:rsid w:val="000F7122"/>
    <w:rPr>
      <w:rFonts w:ascii="仿宋" w:eastAsia="仿宋" w:hAnsi="仿宋" w:cs="Times New Roman"/>
      <w:sz w:val="24"/>
      <w:szCs w:val="24"/>
    </w:rPr>
  </w:style>
  <w:style w:type="paragraph" w:styleId="80">
    <w:name w:val="toc 8"/>
    <w:basedOn w:val="a6"/>
    <w:next w:val="a6"/>
    <w:qFormat/>
    <w:rsid w:val="000F7122"/>
    <w:pPr>
      <w:ind w:leftChars="1400" w:left="2940"/>
    </w:pPr>
  </w:style>
  <w:style w:type="paragraph" w:styleId="af7">
    <w:name w:val="Date"/>
    <w:basedOn w:val="a6"/>
    <w:next w:val="a6"/>
    <w:link w:val="Char9"/>
    <w:qFormat/>
    <w:rsid w:val="000F7122"/>
    <w:pPr>
      <w:ind w:leftChars="2500" w:left="100"/>
    </w:pPr>
    <w:rPr>
      <w:rFonts w:ascii="仿宋_GB2312" w:eastAsia="仿宋_GB2312" w:hAnsi="宋体"/>
      <w:color w:val="000000"/>
      <w:sz w:val="24"/>
    </w:rPr>
  </w:style>
  <w:style w:type="character" w:customStyle="1" w:styleId="Char9">
    <w:name w:val="日期 Char"/>
    <w:basedOn w:val="a8"/>
    <w:link w:val="af7"/>
    <w:qFormat/>
    <w:rsid w:val="000F7122"/>
    <w:rPr>
      <w:rFonts w:ascii="仿宋_GB2312" w:eastAsia="仿宋_GB2312" w:hAnsi="宋体" w:cs="Times New Roman"/>
      <w:color w:val="000000"/>
      <w:sz w:val="24"/>
      <w:szCs w:val="24"/>
    </w:rPr>
  </w:style>
  <w:style w:type="paragraph" w:styleId="24">
    <w:name w:val="Body Text Indent 2"/>
    <w:basedOn w:val="a6"/>
    <w:link w:val="2Char2"/>
    <w:qFormat/>
    <w:rsid w:val="000F7122"/>
    <w:pPr>
      <w:ind w:firstLineChars="200" w:firstLine="480"/>
    </w:pPr>
    <w:rPr>
      <w:rFonts w:ascii="仿宋_GB2312" w:eastAsia="仿宋_GB2312"/>
      <w:sz w:val="24"/>
    </w:rPr>
  </w:style>
  <w:style w:type="character" w:customStyle="1" w:styleId="2Char2">
    <w:name w:val="正文文本缩进 2 Char"/>
    <w:basedOn w:val="a8"/>
    <w:link w:val="24"/>
    <w:qFormat/>
    <w:rsid w:val="000F7122"/>
    <w:rPr>
      <w:rFonts w:ascii="仿宋_GB2312" w:eastAsia="仿宋_GB2312" w:hAnsi="Calibri" w:cs="Times New Roman"/>
      <w:sz w:val="24"/>
      <w:szCs w:val="24"/>
    </w:rPr>
  </w:style>
  <w:style w:type="paragraph" w:styleId="af8">
    <w:name w:val="Balloon Text"/>
    <w:basedOn w:val="a6"/>
    <w:link w:val="Chara"/>
    <w:qFormat/>
    <w:rsid w:val="000F7122"/>
    <w:rPr>
      <w:sz w:val="18"/>
      <w:szCs w:val="18"/>
    </w:rPr>
  </w:style>
  <w:style w:type="character" w:customStyle="1" w:styleId="Chara">
    <w:name w:val="批注框文本 Char"/>
    <w:basedOn w:val="a8"/>
    <w:link w:val="af8"/>
    <w:qFormat/>
    <w:rsid w:val="000F7122"/>
    <w:rPr>
      <w:rFonts w:ascii="Calibri" w:eastAsia="宋体" w:hAnsi="Calibri" w:cs="Times New Roman"/>
      <w:sz w:val="18"/>
      <w:szCs w:val="18"/>
    </w:rPr>
  </w:style>
  <w:style w:type="paragraph" w:styleId="14">
    <w:name w:val="toc 1"/>
    <w:basedOn w:val="a6"/>
    <w:next w:val="a6"/>
    <w:uiPriority w:val="39"/>
    <w:qFormat/>
    <w:rsid w:val="000F7122"/>
    <w:pPr>
      <w:tabs>
        <w:tab w:val="left" w:pos="1050"/>
        <w:tab w:val="right" w:leader="dot" w:pos="8937"/>
      </w:tabs>
      <w:spacing w:line="300" w:lineRule="auto"/>
    </w:pPr>
    <w:rPr>
      <w:rFonts w:ascii="宋体" w:hAnsi="宋体"/>
      <w:b/>
      <w:sz w:val="24"/>
    </w:rPr>
  </w:style>
  <w:style w:type="paragraph" w:styleId="40">
    <w:name w:val="toc 4"/>
    <w:basedOn w:val="a6"/>
    <w:next w:val="a6"/>
    <w:qFormat/>
    <w:rsid w:val="000F7122"/>
    <w:pPr>
      <w:ind w:leftChars="600" w:left="1260"/>
    </w:pPr>
  </w:style>
  <w:style w:type="paragraph" w:styleId="af9">
    <w:name w:val="Subtitle"/>
    <w:basedOn w:val="a6"/>
    <w:next w:val="a6"/>
    <w:link w:val="Charb"/>
    <w:uiPriority w:val="11"/>
    <w:qFormat/>
    <w:rsid w:val="000F7122"/>
    <w:pPr>
      <w:spacing w:before="240" w:after="60" w:line="312" w:lineRule="auto"/>
      <w:jc w:val="center"/>
      <w:outlineLvl w:val="1"/>
    </w:pPr>
    <w:rPr>
      <w:rFonts w:ascii="Calibri Light" w:eastAsiaTheme="minorEastAsia" w:hAnsi="Calibri Light" w:cstheme="minorBidi"/>
      <w:b/>
      <w:bCs/>
      <w:kern w:val="28"/>
      <w:sz w:val="32"/>
      <w:szCs w:val="32"/>
      <w:lang w:eastAsia="en-US"/>
    </w:rPr>
  </w:style>
  <w:style w:type="character" w:customStyle="1" w:styleId="Charb">
    <w:name w:val="副标题 Char"/>
    <w:basedOn w:val="a8"/>
    <w:link w:val="af9"/>
    <w:uiPriority w:val="11"/>
    <w:qFormat/>
    <w:rsid w:val="000F7122"/>
    <w:rPr>
      <w:rFonts w:ascii="Calibri Light" w:hAnsi="Calibri Light"/>
      <w:b/>
      <w:bCs/>
      <w:kern w:val="28"/>
      <w:sz w:val="32"/>
      <w:szCs w:val="32"/>
      <w:lang w:eastAsia="en-US"/>
    </w:rPr>
  </w:style>
  <w:style w:type="paragraph" w:styleId="afa">
    <w:name w:val="List"/>
    <w:basedOn w:val="a6"/>
    <w:qFormat/>
    <w:rsid w:val="000F7122"/>
    <w:pPr>
      <w:ind w:left="200" w:hangingChars="200" w:hanging="200"/>
    </w:pPr>
  </w:style>
  <w:style w:type="paragraph" w:styleId="60">
    <w:name w:val="toc 6"/>
    <w:basedOn w:val="a6"/>
    <w:next w:val="a6"/>
    <w:qFormat/>
    <w:rsid w:val="000F7122"/>
    <w:pPr>
      <w:ind w:leftChars="1000" w:left="2100"/>
    </w:pPr>
  </w:style>
  <w:style w:type="paragraph" w:styleId="33">
    <w:name w:val="Body Text Indent 3"/>
    <w:basedOn w:val="a6"/>
    <w:link w:val="3Char2"/>
    <w:qFormat/>
    <w:rsid w:val="000F7122"/>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0F7122"/>
    <w:rPr>
      <w:rFonts w:ascii="宋体" w:eastAsia="宋体" w:hAnsi="Calibri" w:cs="Times New Roman"/>
      <w:kern w:val="0"/>
      <w:sz w:val="24"/>
      <w:szCs w:val="20"/>
    </w:rPr>
  </w:style>
  <w:style w:type="paragraph" w:styleId="afb">
    <w:name w:val="table of figures"/>
    <w:basedOn w:val="a6"/>
    <w:next w:val="a6"/>
    <w:semiHidden/>
    <w:qFormat/>
    <w:rsid w:val="000F7122"/>
    <w:pPr>
      <w:ind w:leftChars="200" w:left="840" w:hangingChars="200" w:hanging="420"/>
    </w:pPr>
    <w:rPr>
      <w:szCs w:val="20"/>
    </w:rPr>
  </w:style>
  <w:style w:type="paragraph" w:styleId="25">
    <w:name w:val="toc 2"/>
    <w:basedOn w:val="a6"/>
    <w:next w:val="a6"/>
    <w:qFormat/>
    <w:rsid w:val="000F7122"/>
    <w:pPr>
      <w:tabs>
        <w:tab w:val="right" w:leader="dot" w:pos="8937"/>
      </w:tabs>
      <w:spacing w:line="312" w:lineRule="auto"/>
      <w:ind w:leftChars="200" w:left="420"/>
    </w:pPr>
  </w:style>
  <w:style w:type="paragraph" w:styleId="90">
    <w:name w:val="toc 9"/>
    <w:basedOn w:val="a6"/>
    <w:next w:val="a6"/>
    <w:qFormat/>
    <w:rsid w:val="000F7122"/>
    <w:pPr>
      <w:ind w:leftChars="1600" w:left="3360"/>
    </w:pPr>
  </w:style>
  <w:style w:type="paragraph" w:styleId="26">
    <w:name w:val="Body Text 2"/>
    <w:basedOn w:val="a6"/>
    <w:link w:val="2Char3"/>
    <w:qFormat/>
    <w:rsid w:val="000F7122"/>
    <w:pPr>
      <w:jc w:val="center"/>
    </w:pPr>
    <w:rPr>
      <w:color w:val="FF00FF"/>
      <w:szCs w:val="20"/>
    </w:rPr>
  </w:style>
  <w:style w:type="character" w:customStyle="1" w:styleId="2Char3">
    <w:name w:val="正文文本 2 Char"/>
    <w:basedOn w:val="a8"/>
    <w:link w:val="26"/>
    <w:qFormat/>
    <w:rsid w:val="000F7122"/>
    <w:rPr>
      <w:rFonts w:ascii="Calibri" w:eastAsia="宋体" w:hAnsi="Calibri" w:cs="Times New Roman"/>
      <w:color w:val="FF00FF"/>
      <w:szCs w:val="20"/>
    </w:rPr>
  </w:style>
  <w:style w:type="paragraph" w:styleId="HTML">
    <w:name w:val="HTML Preformatted"/>
    <w:basedOn w:val="a6"/>
    <w:link w:val="HTMLChar"/>
    <w:qFormat/>
    <w:rsid w:val="000F71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0F7122"/>
    <w:rPr>
      <w:rFonts w:ascii="宋体" w:eastAsia="宋体" w:hAnsi="宋体" w:cs="宋体"/>
      <w:kern w:val="0"/>
      <w:sz w:val="24"/>
      <w:szCs w:val="24"/>
    </w:rPr>
  </w:style>
  <w:style w:type="paragraph" w:styleId="afc">
    <w:name w:val="Normal (Web)"/>
    <w:basedOn w:val="a6"/>
    <w:link w:val="Charc"/>
    <w:unhideWhenUsed/>
    <w:qFormat/>
    <w:rsid w:val="000F7122"/>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0F7122"/>
    <w:rPr>
      <w:szCs w:val="20"/>
    </w:rPr>
  </w:style>
  <w:style w:type="paragraph" w:styleId="afd">
    <w:name w:val="Title"/>
    <w:basedOn w:val="a6"/>
    <w:link w:val="Char12"/>
    <w:qFormat/>
    <w:rsid w:val="000F7122"/>
    <w:pPr>
      <w:jc w:val="center"/>
      <w:outlineLvl w:val="0"/>
    </w:pPr>
    <w:rPr>
      <w:b/>
      <w:sz w:val="32"/>
      <w:szCs w:val="20"/>
    </w:rPr>
  </w:style>
  <w:style w:type="character" w:customStyle="1" w:styleId="Chard">
    <w:name w:val="标题 Char"/>
    <w:basedOn w:val="a8"/>
    <w:qFormat/>
    <w:rsid w:val="000F7122"/>
    <w:rPr>
      <w:rFonts w:asciiTheme="majorHAnsi" w:eastAsia="宋体" w:hAnsiTheme="majorHAnsi" w:cstheme="majorBidi"/>
      <w:b/>
      <w:bCs/>
      <w:sz w:val="32"/>
      <w:szCs w:val="32"/>
    </w:rPr>
  </w:style>
  <w:style w:type="character" w:styleId="afe">
    <w:name w:val="Strong"/>
    <w:qFormat/>
    <w:rsid w:val="000F7122"/>
    <w:rPr>
      <w:b/>
      <w:bCs/>
    </w:rPr>
  </w:style>
  <w:style w:type="character" w:styleId="aff">
    <w:name w:val="page number"/>
    <w:qFormat/>
    <w:rsid w:val="000F7122"/>
  </w:style>
  <w:style w:type="character" w:styleId="aff0">
    <w:name w:val="FollowedHyperlink"/>
    <w:uiPriority w:val="99"/>
    <w:qFormat/>
    <w:rsid w:val="000F7122"/>
    <w:rPr>
      <w:color w:val="800080"/>
      <w:u w:val="single"/>
    </w:rPr>
  </w:style>
  <w:style w:type="character" w:styleId="aff1">
    <w:name w:val="Emphasis"/>
    <w:qFormat/>
    <w:rsid w:val="000F7122"/>
    <w:rPr>
      <w:color w:val="CC0033"/>
    </w:rPr>
  </w:style>
  <w:style w:type="character" w:styleId="aff2">
    <w:name w:val="Hyperlink"/>
    <w:uiPriority w:val="99"/>
    <w:qFormat/>
    <w:rsid w:val="000F7122"/>
    <w:rPr>
      <w:color w:val="0000FF"/>
      <w:u w:val="single"/>
    </w:rPr>
  </w:style>
  <w:style w:type="character" w:styleId="aff3">
    <w:name w:val="annotation reference"/>
    <w:uiPriority w:val="99"/>
    <w:qFormat/>
    <w:rsid w:val="000F7122"/>
    <w:rPr>
      <w:sz w:val="21"/>
      <w:szCs w:val="21"/>
    </w:rPr>
  </w:style>
  <w:style w:type="character" w:styleId="HTML0">
    <w:name w:val="HTML Cite"/>
    <w:qFormat/>
    <w:rsid w:val="000F7122"/>
    <w:rPr>
      <w:i/>
      <w:iCs/>
    </w:rPr>
  </w:style>
  <w:style w:type="character" w:styleId="aff4">
    <w:name w:val="footnote reference"/>
    <w:semiHidden/>
    <w:qFormat/>
    <w:rsid w:val="000F7122"/>
    <w:rPr>
      <w:vertAlign w:val="superscript"/>
    </w:rPr>
  </w:style>
  <w:style w:type="table" w:styleId="aff5">
    <w:name w:val="Table Grid"/>
    <w:basedOn w:val="a9"/>
    <w:qFormat/>
    <w:rsid w:val="000F7122"/>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0F7122"/>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Char10">
    <w:name w:val="正文缩进 Char1"/>
    <w:link w:val="a7"/>
    <w:qFormat/>
    <w:rsid w:val="000F7122"/>
    <w:rPr>
      <w:rFonts w:ascii="宋体" w:eastAsia="宋体" w:hAnsi="Calibri" w:cs="Times New Roman"/>
      <w:sz w:val="24"/>
      <w:szCs w:val="24"/>
    </w:rPr>
  </w:style>
  <w:style w:type="character" w:customStyle="1" w:styleId="2Char1">
    <w:name w:val="标题 2 Char1"/>
    <w:link w:val="22"/>
    <w:qFormat/>
    <w:rsid w:val="000F7122"/>
    <w:rPr>
      <w:rFonts w:ascii="Arial" w:eastAsia="黑体" w:hAnsi="Arial" w:cs="Times New Roman"/>
      <w:b/>
      <w:kern w:val="0"/>
      <w:sz w:val="30"/>
      <w:szCs w:val="20"/>
    </w:rPr>
  </w:style>
  <w:style w:type="character" w:customStyle="1" w:styleId="3Char1">
    <w:name w:val="标题 3 Char1"/>
    <w:link w:val="30"/>
    <w:qFormat/>
    <w:rsid w:val="000F7122"/>
    <w:rPr>
      <w:rFonts w:ascii="宋体" w:eastAsia="宋体" w:hAnsi="Calibri" w:cs="Times New Roman"/>
      <w:b/>
      <w:kern w:val="0"/>
      <w:sz w:val="24"/>
      <w:szCs w:val="20"/>
      <w:u w:val="single"/>
    </w:rPr>
  </w:style>
  <w:style w:type="character" w:customStyle="1" w:styleId="Char13">
    <w:name w:val="批注文字 Char1"/>
    <w:qFormat/>
    <w:rsid w:val="000F7122"/>
    <w:rPr>
      <w:kern w:val="2"/>
      <w:sz w:val="21"/>
      <w:szCs w:val="24"/>
    </w:rPr>
  </w:style>
  <w:style w:type="character" w:customStyle="1" w:styleId="Chare">
    <w:name w:val="正文小标题 Char"/>
    <w:link w:val="aff6"/>
    <w:qFormat/>
    <w:rsid w:val="000F7122"/>
    <w:rPr>
      <w:rFonts w:ascii="宋体" w:hAnsi="宋体"/>
      <w:b/>
      <w:i/>
      <w:color w:val="FF0000"/>
      <w:sz w:val="24"/>
    </w:rPr>
  </w:style>
  <w:style w:type="paragraph" w:customStyle="1" w:styleId="aff6">
    <w:name w:val="正文小标题"/>
    <w:basedOn w:val="a6"/>
    <w:next w:val="a7"/>
    <w:link w:val="Chare"/>
    <w:qFormat/>
    <w:rsid w:val="000F7122"/>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0F7122"/>
    <w:rPr>
      <w:rFonts w:ascii="Arial" w:eastAsia="宋体" w:hAnsi="Arial" w:cs="Arial"/>
      <w:b/>
      <w:bCs/>
      <w:sz w:val="32"/>
      <w:szCs w:val="32"/>
    </w:rPr>
  </w:style>
  <w:style w:type="character" w:customStyle="1" w:styleId="title4">
    <w:name w:val="title4"/>
    <w:qFormat/>
    <w:rsid w:val="000F7122"/>
    <w:rPr>
      <w:b/>
      <w:bCs/>
      <w:color w:val="1D87B3"/>
      <w:sz w:val="15"/>
      <w:szCs w:val="15"/>
    </w:rPr>
  </w:style>
  <w:style w:type="character" w:customStyle="1" w:styleId="Char14">
    <w:name w:val="列出段落 Char1"/>
    <w:link w:val="aff7"/>
    <w:uiPriority w:val="34"/>
    <w:qFormat/>
    <w:rsid w:val="000F7122"/>
    <w:rPr>
      <w:rFonts w:ascii="仿宋" w:eastAsia="仿宋" w:hAnsi="仿宋" w:cs="宋体"/>
      <w:b/>
      <w:sz w:val="24"/>
      <w:szCs w:val="24"/>
    </w:rPr>
  </w:style>
  <w:style w:type="paragraph" w:styleId="aff7">
    <w:name w:val="List Paragraph"/>
    <w:basedOn w:val="a6"/>
    <w:link w:val="Char14"/>
    <w:uiPriority w:val="34"/>
    <w:qFormat/>
    <w:rsid w:val="000F7122"/>
    <w:pPr>
      <w:spacing w:line="360" w:lineRule="auto"/>
      <w:contextualSpacing/>
    </w:pPr>
    <w:rPr>
      <w:rFonts w:ascii="仿宋" w:eastAsia="仿宋" w:hAnsi="仿宋" w:cs="宋体"/>
      <w:b/>
      <w:sz w:val="24"/>
    </w:rPr>
  </w:style>
  <w:style w:type="character" w:customStyle="1" w:styleId="chanpin">
    <w:name w:val="chanpin拷贝"/>
    <w:qFormat/>
    <w:rsid w:val="000F7122"/>
  </w:style>
  <w:style w:type="character" w:customStyle="1" w:styleId="c21">
    <w:name w:val="c21"/>
    <w:qFormat/>
    <w:rsid w:val="000F7122"/>
    <w:rPr>
      <w:rFonts w:ascii="ˎ̥" w:hAnsi="ˎ̥" w:hint="default"/>
      <w:color w:val="000000"/>
      <w:sz w:val="20"/>
      <w:szCs w:val="20"/>
      <w:u w:val="none"/>
    </w:rPr>
  </w:style>
  <w:style w:type="character" w:customStyle="1" w:styleId="txt">
    <w:name w:val="txt"/>
    <w:qFormat/>
    <w:rsid w:val="000F7122"/>
  </w:style>
  <w:style w:type="character" w:customStyle="1" w:styleId="CharChar">
    <w:name w:val="正文缩进 Char Char"/>
    <w:link w:val="16"/>
    <w:qFormat/>
    <w:rsid w:val="000F7122"/>
    <w:rPr>
      <w:rFonts w:ascii="宋体"/>
      <w:snapToGrid w:val="0"/>
      <w:color w:val="000000"/>
      <w:kern w:val="28"/>
      <w:sz w:val="28"/>
    </w:rPr>
  </w:style>
  <w:style w:type="paragraph" w:customStyle="1" w:styleId="16">
    <w:name w:val="正文缩进1"/>
    <w:basedOn w:val="a6"/>
    <w:link w:val="CharChar"/>
    <w:qFormat/>
    <w:rsid w:val="000F7122"/>
    <w:pPr>
      <w:widowControl/>
      <w:adjustRightInd w:val="0"/>
      <w:snapToGrid w:val="0"/>
      <w:spacing w:line="480" w:lineRule="exact"/>
      <w:ind w:firstLine="567"/>
    </w:pPr>
    <w:rPr>
      <w:rFonts w:ascii="宋体" w:eastAsiaTheme="minorEastAsia" w:hAnsiTheme="minorHAnsi" w:cstheme="minorBidi"/>
      <w:snapToGrid w:val="0"/>
      <w:color w:val="000000"/>
      <w:kern w:val="28"/>
      <w:sz w:val="28"/>
      <w:szCs w:val="22"/>
    </w:rPr>
  </w:style>
  <w:style w:type="character" w:customStyle="1" w:styleId="Charf">
    <w:name w:val="正文缩进 Char"/>
    <w:qFormat/>
    <w:rsid w:val="000F7122"/>
    <w:rPr>
      <w:rFonts w:ascii="宋体" w:eastAsia="宋体"/>
      <w:kern w:val="2"/>
      <w:sz w:val="24"/>
      <w:szCs w:val="24"/>
      <w:lang w:val="en-US" w:eastAsia="zh-CN" w:bidi="ar-SA"/>
    </w:rPr>
  </w:style>
  <w:style w:type="character" w:customStyle="1" w:styleId="aff8">
    <w:name w:val="批注文字 字符"/>
    <w:uiPriority w:val="99"/>
    <w:qFormat/>
    <w:rsid w:val="000F7122"/>
    <w:rPr>
      <w:rFonts w:ascii="Times New Roman" w:eastAsia="宋体" w:hAnsi="Times New Roman" w:cs="Times New Roman"/>
      <w:sz w:val="24"/>
      <w:lang w:val="en-US" w:eastAsia="zh-CN" w:bidi="ar-SA"/>
    </w:rPr>
  </w:style>
  <w:style w:type="character" w:customStyle="1" w:styleId="Char15">
    <w:name w:val="页脚 Char1"/>
    <w:uiPriority w:val="99"/>
    <w:qFormat/>
    <w:rsid w:val="000F7122"/>
    <w:rPr>
      <w:rFonts w:ascii="宋体"/>
      <w:sz w:val="18"/>
    </w:rPr>
  </w:style>
  <w:style w:type="character" w:customStyle="1" w:styleId="street-address">
    <w:name w:val="street-address"/>
    <w:qFormat/>
    <w:rsid w:val="000F7122"/>
  </w:style>
  <w:style w:type="character" w:customStyle="1" w:styleId="bjh-p">
    <w:name w:val="bjh-p"/>
    <w:qFormat/>
    <w:rsid w:val="000F7122"/>
  </w:style>
  <w:style w:type="character" w:customStyle="1" w:styleId="Char16">
    <w:name w:val="正文文本缩进 Char1"/>
    <w:link w:val="17"/>
    <w:uiPriority w:val="99"/>
    <w:qFormat/>
    <w:rsid w:val="000F7122"/>
    <w:rPr>
      <w:rFonts w:ascii="宋体" w:hAnsi="宋体"/>
      <w:sz w:val="24"/>
      <w:szCs w:val="24"/>
    </w:rPr>
  </w:style>
  <w:style w:type="paragraph" w:customStyle="1" w:styleId="17">
    <w:name w:val="正文文本缩进1"/>
    <w:basedOn w:val="a6"/>
    <w:link w:val="Char16"/>
    <w:uiPriority w:val="99"/>
    <w:qFormat/>
    <w:rsid w:val="000F7122"/>
    <w:pPr>
      <w:spacing w:line="480" w:lineRule="exact"/>
      <w:ind w:firstLineChars="200" w:firstLine="480"/>
    </w:pPr>
    <w:rPr>
      <w:rFonts w:ascii="宋体" w:eastAsiaTheme="minorEastAsia" w:hAnsi="宋体" w:cstheme="minorBidi"/>
      <w:sz w:val="24"/>
    </w:rPr>
  </w:style>
  <w:style w:type="character" w:customStyle="1" w:styleId="Char21">
    <w:name w:val="正文文本缩进 Char2"/>
    <w:qFormat/>
    <w:rsid w:val="000F7122"/>
    <w:rPr>
      <w:rFonts w:eastAsia="宋体"/>
      <w:kern w:val="2"/>
      <w:sz w:val="24"/>
      <w:szCs w:val="24"/>
      <w:lang w:val="en-US" w:eastAsia="zh-CN" w:bidi="ar-SA"/>
    </w:rPr>
  </w:style>
  <w:style w:type="character" w:customStyle="1" w:styleId="black1">
    <w:name w:val="black1"/>
    <w:qFormat/>
    <w:rsid w:val="000F7122"/>
    <w:rPr>
      <w:color w:val="000000"/>
    </w:rPr>
  </w:style>
  <w:style w:type="character" w:customStyle="1" w:styleId="Char17">
    <w:name w:val="页眉 Char1"/>
    <w:uiPriority w:val="99"/>
    <w:qFormat/>
    <w:rsid w:val="000F7122"/>
    <w:rPr>
      <w:kern w:val="2"/>
      <w:sz w:val="18"/>
      <w:szCs w:val="18"/>
    </w:rPr>
  </w:style>
  <w:style w:type="character" w:customStyle="1" w:styleId="Charf0">
    <w:name w:val="注释 Char"/>
    <w:link w:val="aff9"/>
    <w:qFormat/>
    <w:rsid w:val="000F7122"/>
    <w:rPr>
      <w:rFonts w:ascii="宋体" w:hAnsi="宋体"/>
      <w:szCs w:val="21"/>
    </w:rPr>
  </w:style>
  <w:style w:type="paragraph" w:customStyle="1" w:styleId="aff9">
    <w:name w:val="注释"/>
    <w:basedOn w:val="a6"/>
    <w:link w:val="Charf0"/>
    <w:qFormat/>
    <w:rsid w:val="000F7122"/>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0F7122"/>
    <w:rPr>
      <w:rFonts w:ascii="宋体" w:eastAsia="宋体"/>
      <w:b/>
      <w:sz w:val="24"/>
      <w:u w:val="single"/>
      <w:lang w:val="en-US" w:eastAsia="zh-CN" w:bidi="ar-SA"/>
    </w:rPr>
  </w:style>
  <w:style w:type="character" w:customStyle="1" w:styleId="affa">
    <w:name w:val="纯文本 字符"/>
    <w:qFormat/>
    <w:rsid w:val="000F7122"/>
    <w:rPr>
      <w:rFonts w:ascii="宋体" w:eastAsia="宋体" w:hAnsi="Courier New" w:cs="Times New Roman"/>
      <w:kern w:val="2"/>
      <w:sz w:val="21"/>
      <w:szCs w:val="21"/>
      <w:lang w:val="en-US" w:eastAsia="zh-CN" w:bidi="ar-SA"/>
    </w:rPr>
  </w:style>
  <w:style w:type="character" w:customStyle="1" w:styleId="Char18">
    <w:name w:val="纯文本 Char1"/>
    <w:qFormat/>
    <w:rsid w:val="000F7122"/>
    <w:rPr>
      <w:rFonts w:ascii="宋体" w:eastAsia="宋体" w:hAnsi="Courier New"/>
      <w:kern w:val="2"/>
      <w:sz w:val="21"/>
      <w:lang w:val="en-US" w:eastAsia="zh-CN" w:bidi="ar-SA"/>
    </w:rPr>
  </w:style>
  <w:style w:type="character" w:customStyle="1" w:styleId="3CharChar">
    <w:name w:val="标题 3 Char Char"/>
    <w:qFormat/>
    <w:rsid w:val="000F7122"/>
    <w:rPr>
      <w:rFonts w:eastAsia="宋体"/>
      <w:b/>
      <w:bCs/>
      <w:kern w:val="2"/>
      <w:sz w:val="32"/>
      <w:szCs w:val="32"/>
      <w:lang w:val="en-US" w:eastAsia="zh-CN" w:bidi="ar-SA"/>
    </w:rPr>
  </w:style>
  <w:style w:type="character" w:customStyle="1" w:styleId="Charf1">
    <w:name w:val="正文大标题 Char"/>
    <w:link w:val="affb"/>
    <w:qFormat/>
    <w:rsid w:val="000F7122"/>
    <w:rPr>
      <w:rFonts w:ascii="宋体" w:hAnsi="宋体"/>
      <w:b/>
      <w:color w:val="000000"/>
      <w:sz w:val="28"/>
      <w:szCs w:val="21"/>
    </w:rPr>
  </w:style>
  <w:style w:type="paragraph" w:customStyle="1" w:styleId="affb">
    <w:name w:val="正文大标题"/>
    <w:basedOn w:val="aff6"/>
    <w:next w:val="a7"/>
    <w:link w:val="Charf1"/>
    <w:qFormat/>
    <w:rsid w:val="000F7122"/>
    <w:pPr>
      <w:jc w:val="center"/>
    </w:pPr>
    <w:rPr>
      <w:i w:val="0"/>
      <w:color w:val="000000"/>
      <w:sz w:val="28"/>
      <w:szCs w:val="21"/>
    </w:rPr>
  </w:style>
  <w:style w:type="character" w:customStyle="1" w:styleId="apple-style-span">
    <w:name w:val="apple-style-span"/>
    <w:qFormat/>
    <w:rsid w:val="000F7122"/>
    <w:rPr>
      <w:rFonts w:cs="Times New Roman"/>
    </w:rPr>
  </w:style>
  <w:style w:type="character" w:customStyle="1" w:styleId="Charf2">
    <w:name w:val="正文格式 Char"/>
    <w:link w:val="affc"/>
    <w:qFormat/>
    <w:locked/>
    <w:rsid w:val="000F7122"/>
    <w:rPr>
      <w:rFonts w:ascii="宋体" w:hAnsi="宋体"/>
      <w:sz w:val="24"/>
      <w:szCs w:val="24"/>
      <w:lang w:val="en-GB"/>
    </w:rPr>
  </w:style>
  <w:style w:type="paragraph" w:customStyle="1" w:styleId="affc">
    <w:name w:val="正文格式"/>
    <w:basedOn w:val="a6"/>
    <w:link w:val="Charf2"/>
    <w:qFormat/>
    <w:rsid w:val="000F7122"/>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d"/>
    <w:qFormat/>
    <w:rsid w:val="000F7122"/>
    <w:rPr>
      <w:rFonts w:ascii="宋体" w:hAnsi="宋体"/>
      <w:color w:val="000000"/>
      <w:szCs w:val="21"/>
    </w:rPr>
  </w:style>
  <w:style w:type="paragraph" w:customStyle="1" w:styleId="affd">
    <w:name w:val="正文表格"/>
    <w:basedOn w:val="a6"/>
    <w:link w:val="Charf3"/>
    <w:qFormat/>
    <w:rsid w:val="000F7122"/>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0F7122"/>
    <w:rPr>
      <w:rFonts w:ascii="宋体" w:eastAsia="宋体" w:hAnsi="Courier New"/>
      <w:kern w:val="2"/>
      <w:sz w:val="21"/>
      <w:lang w:val="en-US" w:eastAsia="zh-CN" w:bidi="ar-SA"/>
    </w:rPr>
  </w:style>
  <w:style w:type="character" w:customStyle="1" w:styleId="chanpin1">
    <w:name w:val="chanpin1"/>
    <w:qFormat/>
    <w:rsid w:val="000F7122"/>
    <w:rPr>
      <w:rFonts w:ascii="ˎ̥" w:hAnsi="ˎ̥" w:hint="default"/>
      <w:color w:val="000000"/>
      <w:sz w:val="20"/>
      <w:szCs w:val="20"/>
      <w:u w:val="none"/>
    </w:rPr>
  </w:style>
  <w:style w:type="character" w:customStyle="1" w:styleId="locality">
    <w:name w:val="locality"/>
    <w:qFormat/>
    <w:rsid w:val="000F7122"/>
  </w:style>
  <w:style w:type="character" w:customStyle="1" w:styleId="1-2Char">
    <w:name w:val="中等深浅网格 1 - 强调文字颜色 2 Char"/>
    <w:link w:val="18"/>
    <w:qFormat/>
    <w:rsid w:val="000F7122"/>
    <w:rPr>
      <w:szCs w:val="24"/>
      <w:lang w:val="zh-CN"/>
    </w:rPr>
  </w:style>
  <w:style w:type="paragraph" w:customStyle="1" w:styleId="18">
    <w:name w:val="1"/>
    <w:link w:val="1-2Char"/>
    <w:qFormat/>
    <w:rsid w:val="000F7122"/>
    <w:rPr>
      <w:szCs w:val="24"/>
      <w:lang w:val="zh-CN"/>
    </w:rPr>
  </w:style>
  <w:style w:type="character" w:customStyle="1" w:styleId="1Char0">
    <w:name w:val="段1 Char"/>
    <w:qFormat/>
    <w:rsid w:val="000F7122"/>
    <w:rPr>
      <w:rFonts w:ascii="宋体" w:eastAsia="宋体"/>
      <w:sz w:val="24"/>
      <w:lang w:val="en-US" w:eastAsia="zh-CN" w:bidi="ar-SA"/>
    </w:rPr>
  </w:style>
  <w:style w:type="character" w:customStyle="1" w:styleId="Charf4">
    <w:name w:val="列出段落 Char"/>
    <w:qFormat/>
    <w:rsid w:val="000F7122"/>
    <w:rPr>
      <w:rFonts w:ascii="Calibri" w:eastAsia="宋体" w:hAnsi="Calibri"/>
      <w:kern w:val="2"/>
      <w:sz w:val="21"/>
      <w:szCs w:val="22"/>
      <w:lang w:val="en-US" w:eastAsia="zh-CN" w:bidi="ar-SA"/>
    </w:rPr>
  </w:style>
  <w:style w:type="character" w:customStyle="1" w:styleId="Charf5">
    <w:name w:val="正文重点 Char"/>
    <w:link w:val="affe"/>
    <w:qFormat/>
    <w:rsid w:val="000F7122"/>
    <w:rPr>
      <w:b/>
      <w:sz w:val="24"/>
    </w:rPr>
  </w:style>
  <w:style w:type="paragraph" w:customStyle="1" w:styleId="affe">
    <w:name w:val="正文重点"/>
    <w:basedOn w:val="a6"/>
    <w:link w:val="Charf5"/>
    <w:qFormat/>
    <w:rsid w:val="000F7122"/>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2">
    <w:name w:val="标题 Char1"/>
    <w:link w:val="afd"/>
    <w:qFormat/>
    <w:rsid w:val="000F7122"/>
    <w:rPr>
      <w:rFonts w:ascii="Calibri" w:eastAsia="宋体" w:hAnsi="Calibri" w:cs="Times New Roman"/>
      <w:b/>
      <w:sz w:val="32"/>
      <w:szCs w:val="20"/>
    </w:rPr>
  </w:style>
  <w:style w:type="character" w:customStyle="1" w:styleId="19">
    <w:name w:val="纯文本 字符1"/>
    <w:qFormat/>
    <w:rsid w:val="000F7122"/>
    <w:rPr>
      <w:rFonts w:ascii="宋体" w:hAnsi="Courier New"/>
    </w:rPr>
  </w:style>
  <w:style w:type="character" w:customStyle="1" w:styleId="CharChar111">
    <w:name w:val="Char Char111"/>
    <w:qFormat/>
    <w:rsid w:val="000F7122"/>
    <w:rPr>
      <w:rFonts w:ascii="宋体" w:eastAsia="宋体"/>
      <w:b/>
      <w:sz w:val="24"/>
      <w:u w:val="single"/>
      <w:lang w:val="en-US" w:eastAsia="zh-CN" w:bidi="ar-SA"/>
    </w:rPr>
  </w:style>
  <w:style w:type="character" w:customStyle="1" w:styleId="NormalCharacter">
    <w:name w:val="NormalCharacter"/>
    <w:qFormat/>
    <w:rsid w:val="000F7122"/>
  </w:style>
  <w:style w:type="character" w:customStyle="1" w:styleId="2CharChar">
    <w:name w:val="标题 2 Char Char"/>
    <w:qFormat/>
    <w:rsid w:val="000F7122"/>
    <w:rPr>
      <w:rFonts w:ascii="Arial" w:eastAsia="黑体" w:hAnsi="Arial"/>
      <w:b/>
      <w:bCs/>
      <w:kern w:val="2"/>
      <w:sz w:val="32"/>
      <w:szCs w:val="32"/>
      <w:lang w:val="en-US" w:eastAsia="zh-CN" w:bidi="ar-SA"/>
    </w:rPr>
  </w:style>
  <w:style w:type="paragraph" w:customStyle="1" w:styleId="1a">
    <w:name w:val="项目符号1"/>
    <w:basedOn w:val="afff"/>
    <w:qFormat/>
    <w:rsid w:val="000F7122"/>
    <w:pPr>
      <w:ind w:left="-25" w:firstLine="0"/>
    </w:pPr>
  </w:style>
  <w:style w:type="paragraph" w:customStyle="1" w:styleId="afff">
    <w:name w:val="正文文本样式"/>
    <w:basedOn w:val="a6"/>
    <w:qFormat/>
    <w:rsid w:val="000F7122"/>
    <w:pPr>
      <w:spacing w:line="360" w:lineRule="auto"/>
      <w:ind w:firstLine="482"/>
    </w:pPr>
    <w:rPr>
      <w:rFonts w:cs="宋体"/>
      <w:sz w:val="24"/>
      <w:szCs w:val="20"/>
    </w:rPr>
  </w:style>
  <w:style w:type="paragraph" w:customStyle="1" w:styleId="Char19">
    <w:name w:val="Char1"/>
    <w:basedOn w:val="a6"/>
    <w:qFormat/>
    <w:rsid w:val="000F7122"/>
    <w:pPr>
      <w:tabs>
        <w:tab w:val="left" w:pos="360"/>
      </w:tabs>
    </w:pPr>
    <w:rPr>
      <w:sz w:val="24"/>
    </w:rPr>
  </w:style>
  <w:style w:type="paragraph" w:customStyle="1" w:styleId="CharCharCharCharCharCharChar2">
    <w:name w:val="Char Char Char Char Char Char Char2"/>
    <w:basedOn w:val="a6"/>
    <w:qFormat/>
    <w:rsid w:val="000F7122"/>
    <w:pPr>
      <w:snapToGrid w:val="0"/>
      <w:spacing w:line="360" w:lineRule="auto"/>
      <w:ind w:firstLineChars="200" w:firstLine="200"/>
    </w:pPr>
    <w:rPr>
      <w:rFonts w:eastAsia="仿宋_GB2312"/>
      <w:sz w:val="24"/>
    </w:rPr>
  </w:style>
  <w:style w:type="paragraph" w:customStyle="1" w:styleId="xl41">
    <w:name w:val="xl41"/>
    <w:basedOn w:val="a6"/>
    <w:qFormat/>
    <w:rsid w:val="000F712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0F7122"/>
    <w:rPr>
      <w:rFonts w:ascii="Tahoma" w:hAnsi="Tahoma"/>
      <w:sz w:val="24"/>
      <w:szCs w:val="20"/>
    </w:rPr>
  </w:style>
  <w:style w:type="paragraph" w:customStyle="1" w:styleId="xl36">
    <w:name w:val="xl36"/>
    <w:basedOn w:val="a6"/>
    <w:qFormat/>
    <w:rsid w:val="000F712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0F7122"/>
    <w:rPr>
      <w:rFonts w:ascii="Tahoma" w:hAnsi="Tahoma"/>
      <w:sz w:val="24"/>
      <w:szCs w:val="20"/>
    </w:rPr>
  </w:style>
  <w:style w:type="paragraph" w:customStyle="1" w:styleId="1-">
    <w:name w:val="标题1-附件"/>
    <w:basedOn w:val="13"/>
    <w:qFormat/>
    <w:rsid w:val="000F7122"/>
    <w:pPr>
      <w:jc w:val="left"/>
    </w:pPr>
    <w:rPr>
      <w:sz w:val="24"/>
      <w:szCs w:val="24"/>
    </w:rPr>
  </w:style>
  <w:style w:type="paragraph" w:customStyle="1" w:styleId="a2">
    <w:name w:val="四级条标题"/>
    <w:basedOn w:val="a1"/>
    <w:next w:val="a6"/>
    <w:qFormat/>
    <w:rsid w:val="000F7122"/>
    <w:pPr>
      <w:numPr>
        <w:ilvl w:val="4"/>
      </w:numPr>
      <w:ind w:left="0" w:hanging="840"/>
      <w:outlineLvl w:val="4"/>
    </w:pPr>
  </w:style>
  <w:style w:type="paragraph" w:customStyle="1" w:styleId="a1">
    <w:name w:val="三级条标题"/>
    <w:basedOn w:val="afff0"/>
    <w:next w:val="a6"/>
    <w:qFormat/>
    <w:rsid w:val="000F7122"/>
    <w:pPr>
      <w:numPr>
        <w:ilvl w:val="3"/>
        <w:numId w:val="1"/>
      </w:numPr>
      <w:ind w:left="0" w:hanging="840"/>
      <w:outlineLvl w:val="3"/>
    </w:pPr>
  </w:style>
  <w:style w:type="paragraph" w:customStyle="1" w:styleId="afff0">
    <w:name w:val="二级条标题"/>
    <w:basedOn w:val="a0"/>
    <w:next w:val="a6"/>
    <w:qFormat/>
    <w:rsid w:val="000F7122"/>
    <w:pPr>
      <w:numPr>
        <w:ilvl w:val="0"/>
        <w:numId w:val="0"/>
      </w:numPr>
      <w:ind w:hanging="840"/>
      <w:outlineLvl w:val="2"/>
    </w:pPr>
    <w:rPr>
      <w:rFonts w:ascii="宋体" w:eastAsia="宋体"/>
      <w:b w:val="0"/>
    </w:rPr>
  </w:style>
  <w:style w:type="paragraph" w:customStyle="1" w:styleId="a0">
    <w:name w:val="一级条标题"/>
    <w:basedOn w:val="a"/>
    <w:next w:val="a6"/>
    <w:qFormat/>
    <w:rsid w:val="000F7122"/>
    <w:pPr>
      <w:numPr>
        <w:ilvl w:val="1"/>
      </w:numPr>
      <w:tabs>
        <w:tab w:val="left" w:pos="360"/>
        <w:tab w:val="left" w:pos="840"/>
      </w:tabs>
      <w:ind w:left="0" w:hanging="840"/>
      <w:outlineLvl w:val="1"/>
    </w:pPr>
  </w:style>
  <w:style w:type="paragraph" w:customStyle="1" w:styleId="a">
    <w:name w:val="章标题"/>
    <w:next w:val="a6"/>
    <w:qFormat/>
    <w:rsid w:val="000F7122"/>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1">
    <w:name w:val="无标题条"/>
    <w:next w:val="a6"/>
    <w:qFormat/>
    <w:rsid w:val="000F7122"/>
    <w:pPr>
      <w:jc w:val="both"/>
    </w:pPr>
    <w:rPr>
      <w:rFonts w:ascii="Calibri" w:eastAsia="宋体" w:hAnsi="Calibri" w:cs="Times New Roman"/>
      <w:kern w:val="0"/>
      <w:szCs w:val="20"/>
    </w:rPr>
  </w:style>
  <w:style w:type="paragraph" w:customStyle="1" w:styleId="Char3CharCharChar1">
    <w:name w:val="Char3 Char Char Char1"/>
    <w:basedOn w:val="a6"/>
    <w:qFormat/>
    <w:rsid w:val="000F7122"/>
    <w:rPr>
      <w:rFonts w:ascii="Tahoma" w:hAnsi="Tahoma"/>
      <w:sz w:val="24"/>
      <w:szCs w:val="20"/>
    </w:rPr>
  </w:style>
  <w:style w:type="paragraph" w:customStyle="1" w:styleId="font7">
    <w:name w:val="font7"/>
    <w:basedOn w:val="a6"/>
    <w:qFormat/>
    <w:rsid w:val="000F7122"/>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0F712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0F7122"/>
    <w:pPr>
      <w:numPr>
        <w:numId w:val="2"/>
      </w:numPr>
      <w:spacing w:before="120"/>
    </w:pPr>
    <w:rPr>
      <w:rFonts w:ascii="宋体"/>
      <w:sz w:val="28"/>
      <w:szCs w:val="20"/>
    </w:rPr>
  </w:style>
  <w:style w:type="paragraph" w:customStyle="1" w:styleId="CharCharChar1Char1">
    <w:name w:val="Char Char Char1 Char1"/>
    <w:basedOn w:val="a6"/>
    <w:qFormat/>
    <w:rsid w:val="000F7122"/>
    <w:rPr>
      <w:rFonts w:ascii="Tahoma" w:hAnsi="Tahoma"/>
      <w:sz w:val="24"/>
      <w:szCs w:val="20"/>
    </w:rPr>
  </w:style>
  <w:style w:type="paragraph" w:customStyle="1" w:styleId="-3">
    <w:name w:val="正文须知-3级"/>
    <w:basedOn w:val="a6"/>
    <w:qFormat/>
    <w:rsid w:val="000F7122"/>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0F712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0F7122"/>
    <w:rPr>
      <w:rFonts w:ascii="Tahoma" w:hAnsi="Tahoma"/>
      <w:sz w:val="24"/>
      <w:szCs w:val="20"/>
    </w:rPr>
  </w:style>
  <w:style w:type="paragraph" w:customStyle="1" w:styleId="xl33">
    <w:name w:val="xl3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0F7122"/>
    <w:pPr>
      <w:numPr>
        <w:numId w:val="4"/>
      </w:numPr>
      <w:spacing w:before="100" w:beforeAutospacing="1" w:after="100" w:afterAutospacing="1" w:line="360" w:lineRule="auto"/>
    </w:pPr>
    <w:rPr>
      <w:sz w:val="24"/>
    </w:rPr>
  </w:style>
  <w:style w:type="paragraph" w:customStyle="1" w:styleId="font6">
    <w:name w:val="font6"/>
    <w:basedOn w:val="a6"/>
    <w:qFormat/>
    <w:rsid w:val="000F7122"/>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0F7122"/>
    <w:rPr>
      <w:rFonts w:ascii="Tahoma" w:hAnsi="Tahoma"/>
      <w:sz w:val="24"/>
      <w:szCs w:val="20"/>
    </w:rPr>
  </w:style>
  <w:style w:type="paragraph" w:customStyle="1" w:styleId="27">
    <w:name w:val="项目编号2"/>
    <w:basedOn w:val="1"/>
    <w:qFormat/>
    <w:rsid w:val="000F7122"/>
    <w:pPr>
      <w:numPr>
        <w:numId w:val="0"/>
      </w:numPr>
    </w:pPr>
  </w:style>
  <w:style w:type="paragraph" w:customStyle="1" w:styleId="Char22">
    <w:name w:val="Char22"/>
    <w:basedOn w:val="a6"/>
    <w:qFormat/>
    <w:rsid w:val="000F7122"/>
    <w:rPr>
      <w:rFonts w:ascii="Tahoma" w:hAnsi="Tahoma"/>
      <w:sz w:val="24"/>
      <w:szCs w:val="20"/>
    </w:rPr>
  </w:style>
  <w:style w:type="paragraph" w:customStyle="1" w:styleId="xl28">
    <w:name w:val="xl2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0F7122"/>
    <w:pPr>
      <w:ind w:firstLineChars="200" w:firstLine="420"/>
    </w:pPr>
    <w:rPr>
      <w:szCs w:val="22"/>
    </w:rPr>
  </w:style>
  <w:style w:type="paragraph" w:customStyle="1" w:styleId="xl42">
    <w:name w:val="xl4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0F7122"/>
    <w:rPr>
      <w:rFonts w:ascii="宋体" w:hAnsi="宋体" w:cs="Courier New"/>
      <w:sz w:val="32"/>
      <w:szCs w:val="32"/>
    </w:rPr>
  </w:style>
  <w:style w:type="paragraph" w:customStyle="1" w:styleId="CharChar1CharCharCharCharCharChar">
    <w:name w:val="Char Char1 Char Char Char Char Char Char"/>
    <w:basedOn w:val="a6"/>
    <w:qFormat/>
    <w:rsid w:val="000F7122"/>
    <w:pPr>
      <w:widowControl/>
      <w:spacing w:after="160" w:line="240" w:lineRule="exact"/>
      <w:jc w:val="left"/>
    </w:pPr>
    <w:rPr>
      <w:rFonts w:ascii="Verdana" w:eastAsia="仿宋_GB2312" w:hAnsi="Verdana"/>
      <w:kern w:val="0"/>
      <w:sz w:val="24"/>
      <w:szCs w:val="20"/>
      <w:lang w:eastAsia="en-US"/>
    </w:rPr>
  </w:style>
  <w:style w:type="paragraph" w:customStyle="1" w:styleId="1b">
    <w:name w:val="表格1"/>
    <w:basedOn w:val="a6"/>
    <w:qFormat/>
    <w:rsid w:val="000F7122"/>
    <w:pPr>
      <w:ind w:firstLineChars="200" w:firstLine="480"/>
      <w:jc w:val="center"/>
    </w:pPr>
    <w:rPr>
      <w:sz w:val="24"/>
      <w:szCs w:val="20"/>
    </w:rPr>
  </w:style>
  <w:style w:type="paragraph" w:customStyle="1" w:styleId="CharCharCharCharCharCharChar">
    <w:name w:val="Char Char Char Char Char Char Char"/>
    <w:basedOn w:val="a6"/>
    <w:qFormat/>
    <w:rsid w:val="000F7122"/>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0F7122"/>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0F7122"/>
    <w:pPr>
      <w:widowControl/>
      <w:spacing w:after="160" w:line="240" w:lineRule="exact"/>
      <w:jc w:val="center"/>
    </w:pPr>
    <w:rPr>
      <w:rFonts w:ascii="宋体" w:hAnsi="宋体"/>
      <w:b/>
      <w:kern w:val="0"/>
      <w:sz w:val="30"/>
      <w:szCs w:val="30"/>
      <w:lang w:eastAsia="en-US"/>
    </w:rPr>
  </w:style>
  <w:style w:type="paragraph" w:customStyle="1" w:styleId="afff2">
    <w:name w:val="正文文本样式 加粗"/>
    <w:basedOn w:val="afff"/>
    <w:qFormat/>
    <w:rsid w:val="000F7122"/>
    <w:rPr>
      <w:b/>
    </w:rPr>
  </w:style>
  <w:style w:type="paragraph" w:customStyle="1" w:styleId="CharCharChar2">
    <w:name w:val="Char Char Char2"/>
    <w:basedOn w:val="a6"/>
    <w:qFormat/>
    <w:rsid w:val="000F7122"/>
    <w:rPr>
      <w:rFonts w:ascii="Tahoma" w:hAnsi="Tahoma"/>
      <w:sz w:val="24"/>
      <w:szCs w:val="20"/>
    </w:rPr>
  </w:style>
  <w:style w:type="paragraph" w:customStyle="1" w:styleId="xl31">
    <w:name w:val="xl3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5"/>
    <w:qFormat/>
    <w:rsid w:val="000F7122"/>
    <w:pPr>
      <w:spacing w:line="360" w:lineRule="auto"/>
      <w:jc w:val="center"/>
    </w:pPr>
    <w:rPr>
      <w:sz w:val="24"/>
    </w:rPr>
  </w:style>
  <w:style w:type="paragraph" w:customStyle="1" w:styleId="afff3">
    <w:name w:val="样式 宋体 五号 行距: 单倍行距"/>
    <w:basedOn w:val="a6"/>
    <w:qFormat/>
    <w:rsid w:val="000F7122"/>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0F7122"/>
  </w:style>
  <w:style w:type="paragraph" w:customStyle="1" w:styleId="xl43">
    <w:name w:val="xl43"/>
    <w:basedOn w:val="a6"/>
    <w:qFormat/>
    <w:rsid w:val="000F712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0F712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0F7122"/>
    <w:rPr>
      <w:rFonts w:ascii="Tahoma" w:hAnsi="Tahoma"/>
      <w:sz w:val="24"/>
      <w:szCs w:val="20"/>
    </w:rPr>
  </w:style>
  <w:style w:type="paragraph" w:customStyle="1" w:styleId="xl39">
    <w:name w:val="xl3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0F7122"/>
    <w:pPr>
      <w:widowControl/>
      <w:spacing w:line="400" w:lineRule="exact"/>
      <w:jc w:val="center"/>
    </w:pPr>
  </w:style>
  <w:style w:type="paragraph" w:customStyle="1" w:styleId="xl50">
    <w:name w:val="xl5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4">
    <w:name w:val="No Spacing"/>
    <w:qFormat/>
    <w:rsid w:val="000F7122"/>
    <w:pPr>
      <w:widowControl w:val="0"/>
      <w:jc w:val="both"/>
    </w:pPr>
    <w:rPr>
      <w:rFonts w:ascii="Calibri" w:eastAsia="宋体" w:hAnsi="Calibri" w:cs="Times New Roman"/>
      <w:szCs w:val="24"/>
    </w:rPr>
  </w:style>
  <w:style w:type="paragraph" w:customStyle="1" w:styleId="afff5">
    <w:name w:val="正文 + 宋体"/>
    <w:basedOn w:val="a6"/>
    <w:qFormat/>
    <w:rsid w:val="000F7122"/>
    <w:pPr>
      <w:widowControl/>
      <w:ind w:left="360" w:hanging="360"/>
      <w:jc w:val="left"/>
    </w:pPr>
    <w:rPr>
      <w:rFonts w:ascii="宋体" w:hAnsi="宋体" w:cs="宋体"/>
      <w:b/>
      <w:bCs/>
      <w:color w:val="000000"/>
      <w:kern w:val="0"/>
      <w:sz w:val="18"/>
      <w:szCs w:val="18"/>
    </w:rPr>
  </w:style>
  <w:style w:type="paragraph" w:customStyle="1" w:styleId="Default">
    <w:name w:val="Default"/>
    <w:qFormat/>
    <w:rsid w:val="000F7122"/>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0F7122"/>
    <w:pPr>
      <w:widowControl/>
      <w:spacing w:after="160" w:line="240" w:lineRule="exact"/>
      <w:jc w:val="center"/>
    </w:pPr>
    <w:rPr>
      <w:rFonts w:ascii="宋体" w:hAnsi="宋体"/>
      <w:b/>
      <w:kern w:val="0"/>
      <w:sz w:val="30"/>
      <w:szCs w:val="30"/>
      <w:lang w:eastAsia="en-US"/>
    </w:rPr>
  </w:style>
  <w:style w:type="paragraph" w:customStyle="1" w:styleId="afff6">
    <w:name w:val="图中文字"/>
    <w:basedOn w:val="a6"/>
    <w:qFormat/>
    <w:rsid w:val="000F7122"/>
    <w:pPr>
      <w:adjustRightInd w:val="0"/>
      <w:snapToGrid w:val="0"/>
      <w:spacing w:line="0" w:lineRule="atLeast"/>
      <w:jc w:val="center"/>
    </w:pPr>
    <w:rPr>
      <w:sz w:val="24"/>
      <w:szCs w:val="20"/>
    </w:rPr>
  </w:style>
  <w:style w:type="paragraph" w:customStyle="1" w:styleId="2">
    <w:name w:val="样式 标题 2 + 宋体 五号 行距: 单倍行距"/>
    <w:basedOn w:val="22"/>
    <w:qFormat/>
    <w:rsid w:val="000F7122"/>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0F712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7">
    <w:name w:val="字元 字元"/>
    <w:basedOn w:val="a6"/>
    <w:qFormat/>
    <w:rsid w:val="000F7122"/>
    <w:rPr>
      <w:rFonts w:ascii="Tahoma" w:hAnsi="Tahoma"/>
      <w:sz w:val="24"/>
      <w:szCs w:val="20"/>
    </w:rPr>
  </w:style>
  <w:style w:type="paragraph" w:customStyle="1" w:styleId="CharCharCharCharCharCharCharCharCharChar2">
    <w:name w:val="Char Char Char Char Char Char Char Char Char Char2"/>
    <w:basedOn w:val="a6"/>
    <w:qFormat/>
    <w:rsid w:val="000F7122"/>
    <w:rPr>
      <w:rFonts w:ascii="宋体" w:hAnsi="宋体" w:cs="Courier New"/>
      <w:sz w:val="32"/>
      <w:szCs w:val="32"/>
    </w:rPr>
  </w:style>
  <w:style w:type="paragraph" w:customStyle="1" w:styleId="Char2CharCharCharCharCharChar">
    <w:name w:val="Char2 Char Char Char Char Char Char"/>
    <w:basedOn w:val="a6"/>
    <w:qFormat/>
    <w:rsid w:val="000F7122"/>
    <w:pPr>
      <w:widowControl/>
      <w:spacing w:line="400" w:lineRule="exact"/>
      <w:jc w:val="center"/>
    </w:pPr>
  </w:style>
  <w:style w:type="paragraph" w:customStyle="1" w:styleId="afff8">
    <w:name w:val="??"/>
    <w:qFormat/>
    <w:rsid w:val="000F7122"/>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0F712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9">
    <w:name w:val="图例"/>
    <w:basedOn w:val="a6"/>
    <w:qFormat/>
    <w:rsid w:val="000F7122"/>
    <w:pPr>
      <w:spacing w:before="120" w:after="120" w:line="360" w:lineRule="auto"/>
      <w:jc w:val="center"/>
    </w:pPr>
    <w:rPr>
      <w:rFonts w:eastAsia="仿宋_GB2312"/>
      <w:b/>
      <w:sz w:val="24"/>
      <w:szCs w:val="20"/>
    </w:rPr>
  </w:style>
  <w:style w:type="paragraph" w:customStyle="1" w:styleId="afffa">
    <w:name w:val="图文"/>
    <w:basedOn w:val="a6"/>
    <w:qFormat/>
    <w:rsid w:val="000F7122"/>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0F7122"/>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0F7122"/>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0F7122"/>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0F7122"/>
    <w:pPr>
      <w:widowControl/>
      <w:spacing w:line="400" w:lineRule="exact"/>
      <w:jc w:val="center"/>
    </w:pPr>
  </w:style>
  <w:style w:type="paragraph" w:customStyle="1" w:styleId="xl23">
    <w:name w:val="xl23"/>
    <w:basedOn w:val="a6"/>
    <w:qFormat/>
    <w:rsid w:val="000F7122"/>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0F7122"/>
    <w:rPr>
      <w:rFonts w:ascii="Calibri" w:eastAsia="宋体" w:hAnsi="Calibri" w:cs="Times New Roman"/>
      <w:szCs w:val="24"/>
    </w:rPr>
  </w:style>
  <w:style w:type="paragraph" w:customStyle="1" w:styleId="3">
    <w:name w:val="项目编号3"/>
    <w:basedOn w:val="afff"/>
    <w:qFormat/>
    <w:rsid w:val="000F7122"/>
    <w:pPr>
      <w:numPr>
        <w:numId w:val="6"/>
      </w:numPr>
    </w:pPr>
  </w:style>
  <w:style w:type="paragraph" w:customStyle="1" w:styleId="1c">
    <w:name w:val="修订1"/>
    <w:uiPriority w:val="99"/>
    <w:qFormat/>
    <w:rsid w:val="000F7122"/>
    <w:rPr>
      <w:rFonts w:ascii="Calibri" w:eastAsia="宋体" w:hAnsi="Calibri" w:cs="Times New Roman"/>
      <w:szCs w:val="24"/>
    </w:rPr>
  </w:style>
  <w:style w:type="paragraph" w:customStyle="1" w:styleId="29">
    <w:name w:val="字元 字元2"/>
    <w:basedOn w:val="a6"/>
    <w:qFormat/>
    <w:rsid w:val="000F7122"/>
    <w:rPr>
      <w:rFonts w:ascii="Tahoma" w:hAnsi="Tahoma"/>
      <w:sz w:val="24"/>
      <w:szCs w:val="20"/>
    </w:rPr>
  </w:style>
  <w:style w:type="paragraph" w:customStyle="1" w:styleId="xl25">
    <w:name w:val="xl25"/>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0F7122"/>
    <w:pPr>
      <w:widowControl/>
      <w:spacing w:line="400" w:lineRule="exact"/>
      <w:jc w:val="center"/>
    </w:pPr>
  </w:style>
  <w:style w:type="paragraph" w:customStyle="1" w:styleId="CharCharChar">
    <w:name w:val="Char Char Char"/>
    <w:basedOn w:val="a6"/>
    <w:qFormat/>
    <w:rsid w:val="000F7122"/>
    <w:rPr>
      <w:rFonts w:ascii="Tahoma" w:hAnsi="Tahoma"/>
      <w:sz w:val="24"/>
      <w:szCs w:val="20"/>
    </w:rPr>
  </w:style>
  <w:style w:type="paragraph" w:customStyle="1" w:styleId="1CharCharCharChar">
    <w:name w:val="1 Char Char Char Char"/>
    <w:basedOn w:val="a6"/>
    <w:qFormat/>
    <w:rsid w:val="000F7122"/>
    <w:rPr>
      <w:rFonts w:ascii="Tahoma" w:hAnsi="Tahoma"/>
      <w:sz w:val="24"/>
      <w:szCs w:val="20"/>
    </w:rPr>
  </w:style>
  <w:style w:type="paragraph" w:customStyle="1" w:styleId="xl34">
    <w:name w:val="xl3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6">
    <w:name w:val="Char"/>
    <w:basedOn w:val="a6"/>
    <w:qFormat/>
    <w:rsid w:val="000F7122"/>
    <w:pPr>
      <w:tabs>
        <w:tab w:val="left" w:pos="360"/>
      </w:tabs>
    </w:pPr>
    <w:rPr>
      <w:sz w:val="24"/>
    </w:rPr>
  </w:style>
  <w:style w:type="paragraph" w:customStyle="1" w:styleId="default0">
    <w:name w:val="default"/>
    <w:basedOn w:val="a6"/>
    <w:qFormat/>
    <w:rsid w:val="000F7122"/>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0F7122"/>
    <w:rPr>
      <w:rFonts w:ascii="Tahoma" w:hAnsi="Tahoma"/>
      <w:sz w:val="24"/>
      <w:szCs w:val="20"/>
    </w:rPr>
  </w:style>
  <w:style w:type="paragraph" w:customStyle="1" w:styleId="font8">
    <w:name w:val="font8"/>
    <w:basedOn w:val="a6"/>
    <w:qFormat/>
    <w:rsid w:val="000F7122"/>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0F7122"/>
    <w:pPr>
      <w:widowControl/>
      <w:jc w:val="left"/>
    </w:pPr>
    <w:rPr>
      <w:rFonts w:ascii="楷体_GB2312" w:eastAsia="楷体_GB2312" w:cs="Arial"/>
      <w:kern w:val="0"/>
      <w:sz w:val="24"/>
    </w:rPr>
  </w:style>
  <w:style w:type="paragraph" w:customStyle="1" w:styleId="font9">
    <w:name w:val="font9"/>
    <w:basedOn w:val="a6"/>
    <w:qFormat/>
    <w:rsid w:val="000F712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0F7122"/>
    <w:rPr>
      <w:rFonts w:ascii="Arial" w:hAnsi="Arial" w:cs="Arial"/>
      <w:szCs w:val="21"/>
    </w:rPr>
  </w:style>
  <w:style w:type="paragraph" w:customStyle="1" w:styleId="2a">
    <w:name w:val="正文缩进2"/>
    <w:basedOn w:val="a6"/>
    <w:qFormat/>
    <w:rsid w:val="000F712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0F7122"/>
    <w:pPr>
      <w:numPr>
        <w:ilvl w:val="5"/>
      </w:numPr>
      <w:ind w:left="0" w:hanging="840"/>
      <w:outlineLvl w:val="5"/>
    </w:pPr>
  </w:style>
  <w:style w:type="paragraph" w:customStyle="1" w:styleId="Char30">
    <w:name w:val="Char3"/>
    <w:basedOn w:val="a6"/>
    <w:qFormat/>
    <w:rsid w:val="000F7122"/>
    <w:pPr>
      <w:tabs>
        <w:tab w:val="left" w:pos="360"/>
      </w:tabs>
    </w:pPr>
    <w:rPr>
      <w:sz w:val="24"/>
    </w:rPr>
  </w:style>
  <w:style w:type="paragraph" w:customStyle="1" w:styleId="afffb">
    <w:name w:val="文档正文"/>
    <w:basedOn w:val="a6"/>
    <w:qFormat/>
    <w:rsid w:val="000F7122"/>
    <w:pPr>
      <w:snapToGrid w:val="0"/>
      <w:spacing w:before="120" w:after="120" w:line="180" w:lineRule="auto"/>
    </w:pPr>
    <w:rPr>
      <w:rFonts w:ascii="Arial" w:hAnsi="Arial"/>
      <w:szCs w:val="20"/>
    </w:rPr>
  </w:style>
  <w:style w:type="paragraph" w:customStyle="1" w:styleId="background1">
    <w:name w:val="background1"/>
    <w:basedOn w:val="a6"/>
    <w:qFormat/>
    <w:rsid w:val="000F7122"/>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0F7122"/>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0F7122"/>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0F7122"/>
    <w:pPr>
      <w:autoSpaceDE w:val="0"/>
      <w:autoSpaceDN w:val="0"/>
      <w:jc w:val="left"/>
    </w:pPr>
    <w:rPr>
      <w:rFonts w:ascii="宋体" w:hAnsi="宋体" w:cs="宋体"/>
      <w:kern w:val="0"/>
      <w:sz w:val="22"/>
      <w:szCs w:val="22"/>
      <w:lang w:eastAsia="en-US"/>
    </w:rPr>
  </w:style>
  <w:style w:type="paragraph" w:customStyle="1" w:styleId="2b">
    <w:name w:val="正文文本缩进2"/>
    <w:basedOn w:val="a6"/>
    <w:qFormat/>
    <w:rsid w:val="000F7122"/>
    <w:pPr>
      <w:spacing w:line="480" w:lineRule="exact"/>
      <w:ind w:firstLineChars="200" w:firstLine="480"/>
    </w:pPr>
    <w:rPr>
      <w:rFonts w:ascii="宋体" w:hAnsi="宋体"/>
      <w:kern w:val="0"/>
      <w:sz w:val="24"/>
      <w:lang w:val="zh-CN"/>
    </w:rPr>
  </w:style>
  <w:style w:type="paragraph" w:customStyle="1" w:styleId="xl38">
    <w:name w:val="xl3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c">
    <w:name w:val="表格文字"/>
    <w:basedOn w:val="ad"/>
    <w:qFormat/>
    <w:rsid w:val="000F7122"/>
    <w:pPr>
      <w:spacing w:before="20" w:after="20"/>
      <w:ind w:leftChars="0" w:left="0"/>
    </w:pPr>
    <w:rPr>
      <w:rFonts w:ascii="Century Gothic" w:hAnsi="Century Gothic"/>
      <w:sz w:val="20"/>
      <w:szCs w:val="20"/>
    </w:rPr>
  </w:style>
  <w:style w:type="paragraph" w:customStyle="1" w:styleId="CharChar1">
    <w:name w:val="Char Char1"/>
    <w:basedOn w:val="af3"/>
    <w:qFormat/>
    <w:rsid w:val="000F7122"/>
    <w:rPr>
      <w:rFonts w:ascii="Tahoma" w:hAnsi="Tahoma"/>
      <w:sz w:val="24"/>
    </w:rPr>
  </w:style>
  <w:style w:type="paragraph" w:customStyle="1" w:styleId="Char1CharCharChar1">
    <w:name w:val="Char1 Char Char Char1"/>
    <w:basedOn w:val="a6"/>
    <w:qFormat/>
    <w:rsid w:val="000F7122"/>
    <w:rPr>
      <w:rFonts w:ascii="Tahoma" w:hAnsi="Tahoma" w:cs="仿宋_GB2312"/>
      <w:sz w:val="24"/>
      <w:szCs w:val="28"/>
    </w:rPr>
  </w:style>
  <w:style w:type="paragraph" w:customStyle="1" w:styleId="afffd">
    <w:name w:val="缺省文本"/>
    <w:basedOn w:val="a6"/>
    <w:qFormat/>
    <w:rsid w:val="000F7122"/>
    <w:pPr>
      <w:autoSpaceDE w:val="0"/>
      <w:autoSpaceDN w:val="0"/>
      <w:adjustRightInd w:val="0"/>
      <w:jc w:val="left"/>
    </w:pPr>
    <w:rPr>
      <w:kern w:val="0"/>
      <w:sz w:val="24"/>
    </w:rPr>
  </w:style>
  <w:style w:type="paragraph" w:customStyle="1" w:styleId="xl48">
    <w:name w:val="xl4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c">
    <w:name w:val="列出段落2"/>
    <w:basedOn w:val="a6"/>
    <w:uiPriority w:val="34"/>
    <w:qFormat/>
    <w:rsid w:val="000F7122"/>
    <w:pPr>
      <w:ind w:firstLineChars="200" w:firstLine="420"/>
    </w:pPr>
    <w:rPr>
      <w:szCs w:val="22"/>
    </w:rPr>
  </w:style>
  <w:style w:type="paragraph" w:customStyle="1" w:styleId="xl45">
    <w:name w:val="xl45"/>
    <w:basedOn w:val="a6"/>
    <w:qFormat/>
    <w:rsid w:val="000F712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0F712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2">
    <w:name w:val="列出段落1"/>
    <w:basedOn w:val="a6"/>
    <w:uiPriority w:val="99"/>
    <w:qFormat/>
    <w:rsid w:val="000F7122"/>
    <w:pPr>
      <w:numPr>
        <w:numId w:val="7"/>
      </w:numPr>
      <w:spacing w:line="312" w:lineRule="auto"/>
      <w:ind w:left="0"/>
      <w:contextualSpacing/>
    </w:pPr>
    <w:rPr>
      <w:szCs w:val="22"/>
    </w:rPr>
  </w:style>
  <w:style w:type="paragraph" w:customStyle="1" w:styleId="xl35">
    <w:name w:val="xl35"/>
    <w:basedOn w:val="a6"/>
    <w:qFormat/>
    <w:rsid w:val="000F712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6"/>
    <w:qFormat/>
    <w:rsid w:val="000F7122"/>
    <w:rPr>
      <w:rFonts w:ascii="Tahoma" w:hAnsi="Tahoma"/>
      <w:sz w:val="24"/>
      <w:szCs w:val="20"/>
    </w:rPr>
  </w:style>
  <w:style w:type="paragraph" w:customStyle="1" w:styleId="font5">
    <w:name w:val="font5"/>
    <w:basedOn w:val="a6"/>
    <w:qFormat/>
    <w:rsid w:val="000F7122"/>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0F7122"/>
    <w:rPr>
      <w:rFonts w:ascii="Tahoma" w:hAnsi="Tahoma"/>
      <w:sz w:val="24"/>
      <w:szCs w:val="20"/>
    </w:rPr>
  </w:style>
  <w:style w:type="table" w:customStyle="1" w:styleId="TableNormal">
    <w:name w:val="Table Normal"/>
    <w:uiPriority w:val="2"/>
    <w:unhideWhenUsed/>
    <w:qFormat/>
    <w:rsid w:val="000F7122"/>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0F7122"/>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0F7122"/>
    <w:rPr>
      <w:rFonts w:ascii="宋体" w:eastAsia="宋体" w:hAnsi="Courier New"/>
      <w:kern w:val="2"/>
      <w:sz w:val="21"/>
      <w:lang w:val="en-US" w:eastAsia="zh-CN" w:bidi="ar-SA"/>
    </w:rPr>
  </w:style>
  <w:style w:type="paragraph" w:customStyle="1" w:styleId="SOW">
    <w:name w:val="SOW正文"/>
    <w:basedOn w:val="a6"/>
    <w:qFormat/>
    <w:rsid w:val="000F7122"/>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0F7122"/>
    <w:rPr>
      <w:rFonts w:ascii="宋体" w:eastAsia="宋体" w:hAnsi="Courier New"/>
      <w:kern w:val="2"/>
      <w:sz w:val="21"/>
      <w:lang w:val="en-US" w:eastAsia="zh-CN" w:bidi="ar-SA"/>
    </w:rPr>
  </w:style>
  <w:style w:type="paragraph" w:customStyle="1" w:styleId="Bodytext2">
    <w:name w:val="Body text|2"/>
    <w:basedOn w:val="a6"/>
    <w:qFormat/>
    <w:rsid w:val="000F7122"/>
    <w:pPr>
      <w:spacing w:line="360" w:lineRule="auto"/>
    </w:pPr>
    <w:rPr>
      <w:rFonts w:ascii="宋体" w:hAnsi="宋体" w:cs="宋体"/>
      <w:sz w:val="22"/>
      <w:szCs w:val="22"/>
      <w:lang w:val="zh-TW" w:eastAsia="zh-TW" w:bidi="zh-TW"/>
    </w:rPr>
  </w:style>
  <w:style w:type="paragraph" w:customStyle="1" w:styleId="afffe">
    <w:name w:val="默认"/>
    <w:qFormat/>
    <w:rsid w:val="000F7122"/>
    <w:rPr>
      <w:rFonts w:ascii="Helvetica Neue" w:eastAsia="Arial Unicode MS" w:hAnsi="Helvetica Neue" w:cs="Arial Unicode MS"/>
      <w:color w:val="000000"/>
      <w:kern w:val="0"/>
      <w:sz w:val="22"/>
    </w:rPr>
  </w:style>
  <w:style w:type="paragraph" w:customStyle="1" w:styleId="2d">
    <w:name w:val="样式 首行缩进:  2 字符"/>
    <w:basedOn w:val="a6"/>
    <w:qFormat/>
    <w:rsid w:val="000F7122"/>
    <w:pPr>
      <w:ind w:firstLine="560"/>
    </w:pPr>
    <w:rPr>
      <w:rFonts w:ascii="Times New Roman" w:eastAsia="仿宋_GB2312" w:hAnsi="Times New Roman" w:cs="宋体"/>
      <w:sz w:val="24"/>
      <w:szCs w:val="20"/>
    </w:rPr>
  </w:style>
  <w:style w:type="paragraph" w:customStyle="1" w:styleId="1e">
    <w:name w:val="列表段落1"/>
    <w:basedOn w:val="a6"/>
    <w:qFormat/>
    <w:rsid w:val="000F7122"/>
    <w:pPr>
      <w:ind w:firstLineChars="200" w:firstLine="420"/>
    </w:pPr>
    <w:rPr>
      <w:rFonts w:ascii="Times New Roman" w:hAnsi="Times New Roman"/>
      <w:szCs w:val="20"/>
    </w:rPr>
  </w:style>
  <w:style w:type="paragraph" w:customStyle="1" w:styleId="Affff">
    <w:name w:val="正文 A"/>
    <w:qFormat/>
    <w:rsid w:val="000F7122"/>
    <w:pPr>
      <w:widowControl w:val="0"/>
      <w:jc w:val="both"/>
    </w:pPr>
    <w:rPr>
      <w:rFonts w:ascii="Arial Unicode MS" w:eastAsia="Times New Roman" w:hAnsi="Arial Unicode MS" w:cs="Arial Unicode MS" w:hint="eastAsia"/>
      <w:color w:val="000000"/>
      <w:szCs w:val="21"/>
      <w:u w:color="000000"/>
    </w:rPr>
  </w:style>
  <w:style w:type="paragraph" w:customStyle="1" w:styleId="2e">
    <w:name w:val="表格样式 2"/>
    <w:qFormat/>
    <w:rsid w:val="000F7122"/>
    <w:rPr>
      <w:rFonts w:ascii="Helvetica" w:eastAsia="Helvetica" w:hAnsi="Helvetica" w:cs="Helvetica"/>
      <w:color w:val="000000"/>
      <w:kern w:val="0"/>
      <w:sz w:val="20"/>
      <w:szCs w:val="20"/>
    </w:rPr>
  </w:style>
  <w:style w:type="paragraph" w:customStyle="1" w:styleId="p15">
    <w:name w:val="p15"/>
    <w:basedOn w:val="a6"/>
    <w:qFormat/>
    <w:rsid w:val="000F7122"/>
    <w:pPr>
      <w:widowControl/>
      <w:ind w:firstLine="420"/>
    </w:pPr>
    <w:rPr>
      <w:rFonts w:cs="宋体"/>
      <w:kern w:val="0"/>
      <w:szCs w:val="21"/>
    </w:rPr>
  </w:style>
  <w:style w:type="paragraph" w:customStyle="1" w:styleId="Body1">
    <w:name w:val="Body 1"/>
    <w:qFormat/>
    <w:rsid w:val="000F7122"/>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0F7122"/>
    <w:pPr>
      <w:autoSpaceDE w:val="0"/>
      <w:autoSpaceDN w:val="0"/>
      <w:adjustRightInd w:val="0"/>
      <w:spacing w:line="241" w:lineRule="atLeast"/>
      <w:jc w:val="left"/>
    </w:pPr>
    <w:rPr>
      <w:rFonts w:ascii="......_." w:eastAsia="......_."/>
      <w:kern w:val="0"/>
      <w:sz w:val="24"/>
    </w:rPr>
  </w:style>
  <w:style w:type="character" w:customStyle="1" w:styleId="A80">
    <w:name w:val="A8"/>
    <w:uiPriority w:val="99"/>
    <w:qFormat/>
    <w:rsid w:val="000F7122"/>
    <w:rPr>
      <w:rFonts w:cs="......_."/>
      <w:color w:val="000000"/>
      <w:sz w:val="18"/>
      <w:szCs w:val="18"/>
    </w:rPr>
  </w:style>
  <w:style w:type="character" w:customStyle="1" w:styleId="A90">
    <w:name w:val="A9"/>
    <w:uiPriority w:val="99"/>
    <w:qFormat/>
    <w:rsid w:val="000F7122"/>
    <w:rPr>
      <w:rFonts w:cs="......_."/>
      <w:color w:val="000000"/>
      <w:sz w:val="10"/>
      <w:szCs w:val="10"/>
    </w:rPr>
  </w:style>
  <w:style w:type="paragraph" w:customStyle="1" w:styleId="2f">
    <w:name w:val="修订2"/>
    <w:hidden/>
    <w:uiPriority w:val="99"/>
    <w:semiHidden/>
    <w:qFormat/>
    <w:rsid w:val="000F7122"/>
    <w:rPr>
      <w:rFonts w:ascii="Calibri" w:eastAsia="宋体" w:hAnsi="Calibri" w:cs="Times New Roman"/>
      <w:szCs w:val="24"/>
    </w:rPr>
  </w:style>
  <w:style w:type="paragraph" w:customStyle="1" w:styleId="affff0">
    <w:name w:val="样式"/>
    <w:basedOn w:val="a6"/>
    <w:next w:val="af6"/>
    <w:qFormat/>
    <w:rsid w:val="000F7122"/>
    <w:rPr>
      <w:rFonts w:ascii="宋体" w:hAnsi="Courier New" w:cs="宋体"/>
      <w:szCs w:val="21"/>
    </w:rPr>
  </w:style>
  <w:style w:type="paragraph" w:customStyle="1" w:styleId="Web">
    <w:name w:val="普通(Web)"/>
    <w:qFormat/>
    <w:rsid w:val="000F7122"/>
    <w:pPr>
      <w:spacing w:before="100" w:after="100"/>
    </w:pPr>
    <w:rPr>
      <w:rFonts w:ascii="宋体" w:eastAsia="宋体" w:hAnsi="宋体" w:cs="宋体"/>
      <w:color w:val="000000"/>
      <w:kern w:val="0"/>
      <w:sz w:val="24"/>
      <w:szCs w:val="24"/>
      <w:u w:color="000000"/>
    </w:rPr>
  </w:style>
  <w:style w:type="paragraph" w:customStyle="1" w:styleId="affff1">
    <w:name w:val="段"/>
    <w:next w:val="a6"/>
    <w:unhideWhenUsed/>
    <w:qFormat/>
    <w:rsid w:val="000F7122"/>
    <w:pPr>
      <w:autoSpaceDE w:val="0"/>
      <w:autoSpaceDN w:val="0"/>
      <w:ind w:firstLineChars="200" w:firstLine="200"/>
      <w:jc w:val="both"/>
    </w:pPr>
    <w:rPr>
      <w:rFonts w:ascii="宋体" w:eastAsia="宋体" w:hAnsi="Times New Roman" w:cs="Times New Roman" w:hint="eastAsia"/>
      <w:kern w:val="0"/>
    </w:rPr>
  </w:style>
  <w:style w:type="paragraph" w:customStyle="1" w:styleId="AA0">
    <w:name w:val="正文 A A"/>
    <w:qFormat/>
    <w:rsid w:val="000F7122"/>
    <w:rPr>
      <w:rFonts w:ascii="Times New Roman" w:eastAsia="Arial Unicode MS" w:hAnsi="Arial Unicode MS" w:cs="Times New Roman"/>
      <w:color w:val="000000"/>
      <w:kern w:val="0"/>
      <w:sz w:val="24"/>
      <w:szCs w:val="24"/>
    </w:rPr>
  </w:style>
  <w:style w:type="paragraph" w:customStyle="1" w:styleId="Style276">
    <w:name w:val="_Style 276"/>
    <w:basedOn w:val="ad"/>
    <w:next w:val="21"/>
    <w:uiPriority w:val="99"/>
    <w:unhideWhenUsed/>
    <w:qFormat/>
    <w:rsid w:val="000F7122"/>
    <w:pPr>
      <w:ind w:firstLineChars="200" w:firstLine="420"/>
    </w:pPr>
    <w:rPr>
      <w:rFonts w:eastAsia="楷体_GB2312"/>
      <w:szCs w:val="22"/>
    </w:rPr>
  </w:style>
  <w:style w:type="character" w:customStyle="1" w:styleId="Char24">
    <w:name w:val="列出段落 Char2"/>
    <w:uiPriority w:val="34"/>
    <w:qFormat/>
    <w:rsid w:val="000F7122"/>
    <w:rPr>
      <w:rFonts w:ascii="Calibri" w:eastAsia="宋体" w:hAnsi="Calibri"/>
      <w:kern w:val="2"/>
      <w:sz w:val="21"/>
      <w:szCs w:val="22"/>
    </w:rPr>
  </w:style>
  <w:style w:type="paragraph" w:customStyle="1" w:styleId="affff2">
    <w:name w:val="招标文件正文"/>
    <w:basedOn w:val="a6"/>
    <w:link w:val="CharChar0"/>
    <w:qFormat/>
    <w:rsid w:val="000F7122"/>
    <w:pPr>
      <w:spacing w:line="300" w:lineRule="auto"/>
      <w:ind w:firstLineChars="200" w:firstLine="200"/>
      <w:jc w:val="left"/>
    </w:pPr>
    <w:rPr>
      <w:rFonts w:ascii="Times New Roman" w:hAnsi="Times New Roman"/>
      <w:kern w:val="0"/>
      <w:sz w:val="32"/>
      <w:szCs w:val="32"/>
    </w:rPr>
  </w:style>
  <w:style w:type="character" w:customStyle="1" w:styleId="CharChar0">
    <w:name w:val="招标文件正文 Char Char"/>
    <w:link w:val="affff2"/>
    <w:qFormat/>
    <w:rsid w:val="000F7122"/>
    <w:rPr>
      <w:rFonts w:ascii="Times New Roman" w:eastAsia="宋体" w:hAnsi="Times New Roman" w:cs="Times New Roman"/>
      <w:kern w:val="0"/>
      <w:sz w:val="32"/>
      <w:szCs w:val="32"/>
    </w:rPr>
  </w:style>
  <w:style w:type="paragraph" w:customStyle="1" w:styleId="affff3">
    <w:name w:val="缩进正文"/>
    <w:uiPriority w:val="99"/>
    <w:qFormat/>
    <w:rsid w:val="000F7122"/>
    <w:pPr>
      <w:adjustRightInd w:val="0"/>
      <w:snapToGrid w:val="0"/>
      <w:spacing w:beforeLines="70" w:afterLines="70" w:line="360" w:lineRule="exact"/>
      <w:ind w:left="1021"/>
      <w:jc w:val="both"/>
      <w:textAlignment w:val="baseline"/>
    </w:pPr>
    <w:rPr>
      <w:rFonts w:ascii="宋体" w:eastAsia="宋体" w:hAnsi="宋体" w:cs="Arial"/>
      <w:spacing w:val="30"/>
      <w:kern w:val="0"/>
      <w:sz w:val="24"/>
      <w:szCs w:val="24"/>
      <w:lang w:val="en-GB"/>
    </w:rPr>
  </w:style>
  <w:style w:type="paragraph" w:customStyle="1" w:styleId="34">
    <w:name w:val="修订3"/>
    <w:hidden/>
    <w:uiPriority w:val="99"/>
    <w:semiHidden/>
    <w:unhideWhenUsed/>
    <w:qFormat/>
    <w:rsid w:val="000F7122"/>
    <w:rPr>
      <w:rFonts w:ascii="Calibri" w:eastAsia="宋体" w:hAnsi="Calibri" w:cs="Times New Roman"/>
      <w:szCs w:val="24"/>
    </w:rPr>
  </w:style>
  <w:style w:type="character" w:customStyle="1" w:styleId="Charc">
    <w:name w:val="普通(网站) Char"/>
    <w:link w:val="afc"/>
    <w:qFormat/>
    <w:rsid w:val="000F7122"/>
    <w:rPr>
      <w:rFonts w:ascii="宋体" w:eastAsia="宋体" w:hAnsi="宋体" w:cs="宋体"/>
      <w:kern w:val="0"/>
      <w:sz w:val="24"/>
      <w:szCs w:val="24"/>
    </w:rPr>
  </w:style>
  <w:style w:type="paragraph" w:customStyle="1" w:styleId="TableText">
    <w:name w:val="Table Text"/>
    <w:basedOn w:val="a6"/>
    <w:semiHidden/>
    <w:qFormat/>
    <w:rsid w:val="000F7122"/>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font21">
    <w:name w:val="font21"/>
    <w:basedOn w:val="a8"/>
    <w:qFormat/>
    <w:rsid w:val="000F7122"/>
    <w:rPr>
      <w:rFonts w:ascii="宋体" w:eastAsia="宋体" w:hAnsi="宋体" w:cs="宋体"/>
      <w:color w:val="000000"/>
      <w:sz w:val="20"/>
      <w:szCs w:val="20"/>
      <w:u w:val="none"/>
    </w:rPr>
  </w:style>
  <w:style w:type="paragraph" w:customStyle="1" w:styleId="ListParagraph4659f66f-ab5d-4671-aaad-1869779a3f37">
    <w:name w:val="List Paragraph_4659f66f-ab5d-4671-aaad-1869779a3f37"/>
    <w:basedOn w:val="a6"/>
    <w:qFormat/>
    <w:rsid w:val="000F7122"/>
    <w:pPr>
      <w:ind w:firstLineChars="200" w:firstLine="420"/>
    </w:pPr>
    <w:rPr>
      <w:rFonts w:ascii="Times New Roman" w:hAnsi="Times New Roman"/>
    </w:rPr>
  </w:style>
  <w:style w:type="paragraph" w:customStyle="1" w:styleId="41">
    <w:name w:val="修订4"/>
    <w:hidden/>
    <w:uiPriority w:val="99"/>
    <w:unhideWhenUsed/>
    <w:qFormat/>
    <w:rsid w:val="000F7122"/>
    <w:rPr>
      <w:rFonts w:ascii="Calibri" w:eastAsia="宋体" w:hAnsi="Calibri" w:cs="Times New Roman"/>
      <w:szCs w:val="24"/>
    </w:rPr>
  </w:style>
  <w:style w:type="character" w:customStyle="1" w:styleId="Char25">
    <w:name w:val="批注文字 Char2"/>
    <w:basedOn w:val="a8"/>
    <w:qFormat/>
    <w:rsid w:val="000F7122"/>
    <w:rPr>
      <w:rFonts w:ascii="宋体" w:eastAsia="宋体" w:hAnsi="宋体" w:cs="宋体"/>
      <w:lang w:eastAsia="zh-CN"/>
    </w:rPr>
  </w:style>
  <w:style w:type="character" w:customStyle="1" w:styleId="1f">
    <w:name w:val="页脚 字符1"/>
    <w:basedOn w:val="a8"/>
    <w:uiPriority w:val="99"/>
    <w:semiHidden/>
    <w:qFormat/>
    <w:rsid w:val="000F7122"/>
    <w:rPr>
      <w:rFonts w:ascii="宋体" w:eastAsia="宋体" w:hAnsi="宋体" w:cs="宋体"/>
      <w:sz w:val="18"/>
      <w:szCs w:val="18"/>
      <w:lang w:eastAsia="zh-CN"/>
    </w:rPr>
  </w:style>
  <w:style w:type="character" w:customStyle="1" w:styleId="1f0">
    <w:name w:val="页眉 字符1"/>
    <w:basedOn w:val="a8"/>
    <w:uiPriority w:val="99"/>
    <w:semiHidden/>
    <w:qFormat/>
    <w:rsid w:val="000F7122"/>
    <w:rPr>
      <w:rFonts w:ascii="宋体" w:eastAsia="宋体" w:hAnsi="宋体" w:cs="宋体"/>
      <w:sz w:val="18"/>
      <w:szCs w:val="18"/>
      <w:lang w:eastAsia="zh-CN"/>
    </w:rPr>
  </w:style>
  <w:style w:type="paragraph" w:customStyle="1" w:styleId="TOC1">
    <w:name w:val="TOC 标题1"/>
    <w:basedOn w:val="13"/>
    <w:next w:val="a6"/>
    <w:uiPriority w:val="39"/>
    <w:unhideWhenUsed/>
    <w:qFormat/>
    <w:rsid w:val="000F7122"/>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h3Char">
    <w:name w:val="h3 Char"/>
    <w:qFormat/>
    <w:rsid w:val="000F7122"/>
    <w:rPr>
      <w:rFonts w:eastAsia="宋体"/>
      <w:b/>
      <w:sz w:val="21"/>
      <w:lang w:val="en-US" w:eastAsia="zh-CN" w:bidi="ar-SA"/>
    </w:rPr>
  </w:style>
  <w:style w:type="character" w:customStyle="1" w:styleId="A20">
    <w:name w:val="A2"/>
    <w:uiPriority w:val="99"/>
    <w:unhideWhenUsed/>
    <w:qFormat/>
    <w:rsid w:val="000F7122"/>
    <w:rPr>
      <w:rFonts w:hint="eastAsia"/>
      <w:color w:val="211D1E"/>
      <w:sz w:val="18"/>
    </w:rPr>
  </w:style>
  <w:style w:type="character" w:customStyle="1" w:styleId="1Char3">
    <w:name w:val="普通文字1 Char3"/>
    <w:qFormat/>
    <w:rsid w:val="000F7122"/>
    <w:rPr>
      <w:rFonts w:ascii="宋体" w:eastAsia="宋体" w:hAnsi="Courier New"/>
      <w:kern w:val="2"/>
      <w:sz w:val="21"/>
      <w:lang w:val="en-US" w:eastAsia="zh-CN" w:bidi="ar-SA"/>
    </w:rPr>
  </w:style>
  <w:style w:type="character" w:customStyle="1" w:styleId="Char26">
    <w:name w:val="纯文本 Char2"/>
    <w:qFormat/>
    <w:rsid w:val="000F7122"/>
    <w:rPr>
      <w:rFonts w:ascii="宋体" w:eastAsia="宋体" w:hAnsi="Courier New"/>
      <w:kern w:val="2"/>
      <w:sz w:val="21"/>
      <w:lang w:val="en-US" w:eastAsia="zh-CN" w:bidi="ar-SA"/>
    </w:rPr>
  </w:style>
  <w:style w:type="character" w:customStyle="1" w:styleId="emtidy-13">
    <w:name w:val="emtidy-13"/>
    <w:basedOn w:val="a8"/>
    <w:qFormat/>
    <w:rsid w:val="000F7122"/>
  </w:style>
  <w:style w:type="character" w:customStyle="1" w:styleId="emtidy-27">
    <w:name w:val="emtidy-27"/>
    <w:basedOn w:val="a8"/>
    <w:qFormat/>
    <w:rsid w:val="000F7122"/>
  </w:style>
  <w:style w:type="character" w:customStyle="1" w:styleId="trans">
    <w:name w:val="trans"/>
    <w:basedOn w:val="a8"/>
    <w:qFormat/>
    <w:rsid w:val="000F7122"/>
  </w:style>
  <w:style w:type="character" w:customStyle="1" w:styleId="shorttext1">
    <w:name w:val="short_text1"/>
    <w:qFormat/>
    <w:rsid w:val="000F7122"/>
    <w:rPr>
      <w:sz w:val="26"/>
      <w:szCs w:val="26"/>
    </w:rPr>
  </w:style>
  <w:style w:type="character" w:customStyle="1" w:styleId="PlainTextChar">
    <w:name w:val="Plain Text Char"/>
    <w:qFormat/>
    <w:locked/>
    <w:rsid w:val="000F7122"/>
    <w:rPr>
      <w:rFonts w:ascii="宋体" w:hAnsi="Courier New"/>
      <w:lang w:bidi="ar-SA"/>
    </w:rPr>
  </w:style>
  <w:style w:type="character" w:customStyle="1" w:styleId="GHCChar">
    <w:name w:val="GHC 正文 Char"/>
    <w:link w:val="GHC"/>
    <w:qFormat/>
    <w:locked/>
    <w:rsid w:val="000F7122"/>
    <w:rPr>
      <w:rFonts w:ascii="宋体" w:hAnsi="宋体"/>
      <w:sz w:val="24"/>
      <w:szCs w:val="24"/>
      <w:lang w:val="en-AU"/>
    </w:rPr>
  </w:style>
  <w:style w:type="paragraph" w:customStyle="1" w:styleId="GHC">
    <w:name w:val="GHC 正文"/>
    <w:basedOn w:val="a6"/>
    <w:link w:val="GHCChar"/>
    <w:qFormat/>
    <w:rsid w:val="000F7122"/>
    <w:pPr>
      <w:spacing w:line="360" w:lineRule="auto"/>
      <w:ind w:firstLineChars="200" w:firstLine="420"/>
    </w:pPr>
    <w:rPr>
      <w:rFonts w:ascii="宋体" w:eastAsiaTheme="minorEastAsia" w:hAnsi="宋体" w:cstheme="minorBidi"/>
      <w:sz w:val="24"/>
      <w:lang w:val="en-AU"/>
    </w:rPr>
  </w:style>
  <w:style w:type="character" w:customStyle="1" w:styleId="TitleChar">
    <w:name w:val="Title Char"/>
    <w:qFormat/>
    <w:locked/>
    <w:rsid w:val="000F7122"/>
    <w:rPr>
      <w:rFonts w:ascii="Arial" w:eastAsia="宋体" w:hAnsi="Arial" w:cs="Arial"/>
      <w:b/>
      <w:bCs/>
      <w:sz w:val="32"/>
      <w:szCs w:val="32"/>
    </w:rPr>
  </w:style>
  <w:style w:type="character" w:customStyle="1" w:styleId="CharChar6">
    <w:name w:val="Char Char6"/>
    <w:qFormat/>
    <w:rsid w:val="000F7122"/>
    <w:rPr>
      <w:rFonts w:eastAsia="宋体"/>
      <w:kern w:val="2"/>
      <w:sz w:val="21"/>
      <w:lang w:val="en-US" w:eastAsia="zh-CN" w:bidi="ar-SA"/>
    </w:rPr>
  </w:style>
  <w:style w:type="character" w:customStyle="1" w:styleId="Char11">
    <w:name w:val="称呼 Char1"/>
    <w:link w:val="af4"/>
    <w:qFormat/>
    <w:rsid w:val="000F7122"/>
    <w:rPr>
      <w:rFonts w:eastAsia="宋体"/>
      <w:kern w:val="0"/>
      <w:sz w:val="24"/>
    </w:rPr>
  </w:style>
  <w:style w:type="paragraph" w:customStyle="1" w:styleId="DefaultGB2312084028">
    <w:name w:val="样式 Default + 仿宋_GB2312 三号 自动设置 首行缩进:  0.84 厘米 右侧:  0.28 厘米 ..."/>
    <w:basedOn w:val="a6"/>
    <w:qFormat/>
    <w:rsid w:val="000F7122"/>
    <w:pPr>
      <w:autoSpaceDE w:val="0"/>
      <w:autoSpaceDN w:val="0"/>
      <w:adjustRightInd w:val="0"/>
      <w:spacing w:line="620" w:lineRule="atLeast"/>
      <w:ind w:right="158" w:firstLineChars="200" w:firstLine="478"/>
      <w:jc w:val="left"/>
    </w:pPr>
    <w:rPr>
      <w:rFonts w:ascii="仿宋_GB2312" w:eastAsia="仿宋_GB2312" w:hAnsi="宋体"/>
      <w:kern w:val="0"/>
      <w:sz w:val="28"/>
      <w:szCs w:val="21"/>
    </w:rPr>
  </w:style>
  <w:style w:type="character" w:customStyle="1" w:styleId="1f1">
    <w:name w:val="称呼 字符1"/>
    <w:basedOn w:val="a8"/>
    <w:uiPriority w:val="99"/>
    <w:semiHidden/>
    <w:qFormat/>
    <w:rsid w:val="000F7122"/>
    <w:rPr>
      <w:rFonts w:ascii="宋体" w:eastAsia="宋体" w:hAnsi="宋体" w:cs="宋体"/>
      <w:sz w:val="24"/>
      <w:lang w:eastAsia="zh-CN"/>
    </w:rPr>
  </w:style>
  <w:style w:type="paragraph" w:customStyle="1" w:styleId="ecxmsolistparagraph">
    <w:name w:val="ecxmsolistparagraph"/>
    <w:basedOn w:val="a6"/>
    <w:qFormat/>
    <w:rsid w:val="000F7122"/>
    <w:pPr>
      <w:widowControl/>
      <w:spacing w:after="324"/>
      <w:jc w:val="left"/>
    </w:pPr>
    <w:rPr>
      <w:rFonts w:ascii="宋体" w:hAnsi="宋体" w:cs="宋体"/>
      <w:kern w:val="0"/>
      <w:sz w:val="24"/>
    </w:rPr>
  </w:style>
  <w:style w:type="paragraph" w:customStyle="1" w:styleId="11">
    <w:name w:val="日期1"/>
    <w:basedOn w:val="a6"/>
    <w:next w:val="a6"/>
    <w:qFormat/>
    <w:rsid w:val="000F7122"/>
    <w:pPr>
      <w:numPr>
        <w:numId w:val="8"/>
      </w:numPr>
      <w:tabs>
        <w:tab w:val="left" w:pos="425"/>
      </w:tabs>
      <w:autoSpaceDE w:val="0"/>
      <w:autoSpaceDN w:val="0"/>
      <w:adjustRightInd w:val="0"/>
      <w:spacing w:before="60" w:after="60" w:line="312" w:lineRule="atLeast"/>
      <w:jc w:val="right"/>
      <w:textAlignment w:val="baseline"/>
    </w:pPr>
    <w:rPr>
      <w:kern w:val="0"/>
      <w:sz w:val="44"/>
      <w:szCs w:val="20"/>
    </w:rPr>
  </w:style>
  <w:style w:type="paragraph" w:customStyle="1" w:styleId="Body">
    <w:name w:val="Body"/>
    <w:qFormat/>
    <w:rsid w:val="000F7122"/>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font12">
    <w:name w:val="font12"/>
    <w:basedOn w:val="a6"/>
    <w:qFormat/>
    <w:rsid w:val="000F7122"/>
    <w:pPr>
      <w:widowControl/>
      <w:spacing w:before="100" w:beforeAutospacing="1" w:after="100" w:afterAutospacing="1"/>
      <w:jc w:val="left"/>
    </w:pPr>
    <w:rPr>
      <w:rFonts w:ascii="宋体" w:hAnsi="宋体" w:cs="宋体"/>
      <w:color w:val="FF0000"/>
      <w:kern w:val="0"/>
      <w:sz w:val="22"/>
      <w:szCs w:val="22"/>
    </w:rPr>
  </w:style>
  <w:style w:type="paragraph" w:customStyle="1" w:styleId="xl81">
    <w:name w:val="xl8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67">
    <w:name w:val="xl6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5">
    <w:name w:val="font15"/>
    <w:basedOn w:val="a6"/>
    <w:qFormat/>
    <w:rsid w:val="000F7122"/>
    <w:pPr>
      <w:widowControl/>
      <w:spacing w:before="100" w:beforeAutospacing="1" w:after="100" w:afterAutospacing="1"/>
      <w:jc w:val="left"/>
    </w:pPr>
    <w:rPr>
      <w:rFonts w:ascii="Arial" w:hAnsi="Arial" w:cs="Arial"/>
      <w:kern w:val="0"/>
      <w:sz w:val="22"/>
      <w:szCs w:val="22"/>
      <w:u w:val="single"/>
    </w:rPr>
  </w:style>
  <w:style w:type="paragraph" w:customStyle="1" w:styleId="xl83">
    <w:name w:val="xl8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Paragraf">
    <w:name w:val="Paragraf"/>
    <w:basedOn w:val="a6"/>
    <w:qFormat/>
    <w:rsid w:val="000F7122"/>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2">
    <w:name w:val="xl7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95">
    <w:name w:val="xl95"/>
    <w:basedOn w:val="a6"/>
    <w:qFormat/>
    <w:rsid w:val="000F7122"/>
    <w:pPr>
      <w:widowControl/>
      <w:spacing w:before="100" w:beforeAutospacing="1" w:after="100" w:afterAutospacing="1"/>
      <w:jc w:val="center"/>
      <w:textAlignment w:val="top"/>
    </w:pPr>
    <w:rPr>
      <w:rFonts w:ascii="Arial" w:hAnsi="Arial" w:cs="Arial"/>
      <w:b/>
      <w:bCs/>
      <w:kern w:val="0"/>
      <w:sz w:val="28"/>
      <w:szCs w:val="28"/>
    </w:rPr>
  </w:style>
  <w:style w:type="paragraph" w:customStyle="1" w:styleId="ItemList">
    <w:name w:val="Item List"/>
    <w:qFormat/>
    <w:rsid w:val="000F7122"/>
    <w:pPr>
      <w:spacing w:line="300" w:lineRule="auto"/>
      <w:ind w:left="1701"/>
      <w:jc w:val="both"/>
    </w:pPr>
    <w:rPr>
      <w:rFonts w:ascii="Arial" w:eastAsia="宋体" w:hAnsi="Arial" w:cs="Times New Roman"/>
      <w:kern w:val="0"/>
      <w:szCs w:val="20"/>
    </w:rPr>
  </w:style>
  <w:style w:type="paragraph" w:customStyle="1" w:styleId="xl84">
    <w:name w:val="xl8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HTML1">
    <w:name w:val="HTML 预设格式 字符1"/>
    <w:basedOn w:val="a8"/>
    <w:uiPriority w:val="99"/>
    <w:semiHidden/>
    <w:qFormat/>
    <w:rsid w:val="000F7122"/>
    <w:rPr>
      <w:rFonts w:ascii="Courier New" w:eastAsia="宋体" w:hAnsi="Courier New" w:cs="Courier New"/>
      <w:sz w:val="20"/>
      <w:szCs w:val="20"/>
      <w:lang w:eastAsia="zh-CN"/>
    </w:rPr>
  </w:style>
  <w:style w:type="paragraph" w:customStyle="1" w:styleId="xl86">
    <w:name w:val="xl86"/>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4">
    <w:name w:val="xl94"/>
    <w:basedOn w:val="a6"/>
    <w:qFormat/>
    <w:rsid w:val="000F7122"/>
    <w:pPr>
      <w:widowControl/>
      <w:spacing w:before="100" w:beforeAutospacing="1" w:after="100" w:afterAutospacing="1"/>
      <w:jc w:val="center"/>
    </w:pPr>
    <w:rPr>
      <w:rFonts w:ascii="Arial" w:hAnsi="Arial" w:cs="Arial"/>
      <w:b/>
      <w:bCs/>
      <w:kern w:val="0"/>
      <w:sz w:val="28"/>
      <w:szCs w:val="28"/>
    </w:rPr>
  </w:style>
  <w:style w:type="character" w:customStyle="1" w:styleId="1f2">
    <w:name w:val="副标题 字符1"/>
    <w:basedOn w:val="a8"/>
    <w:uiPriority w:val="11"/>
    <w:qFormat/>
    <w:rsid w:val="000F7122"/>
    <w:rPr>
      <w:b/>
      <w:bCs/>
      <w:kern w:val="28"/>
      <w:sz w:val="32"/>
      <w:szCs w:val="32"/>
      <w:lang w:eastAsia="zh-CN"/>
    </w:rPr>
  </w:style>
  <w:style w:type="paragraph" w:customStyle="1" w:styleId="CharCharCharCharCharChar">
    <w:name w:val="Char Char 字元 字元 字元 Char Char Char Char"/>
    <w:basedOn w:val="a6"/>
    <w:qFormat/>
    <w:rsid w:val="000F7122"/>
    <w:pPr>
      <w:adjustRightInd w:val="0"/>
      <w:spacing w:line="360" w:lineRule="auto"/>
    </w:pPr>
    <w:rPr>
      <w:kern w:val="0"/>
      <w:sz w:val="24"/>
      <w:szCs w:val="20"/>
    </w:rPr>
  </w:style>
  <w:style w:type="paragraph" w:customStyle="1" w:styleId="xl70">
    <w:name w:val="xl70"/>
    <w:basedOn w:val="a6"/>
    <w:qFormat/>
    <w:rsid w:val="000F7122"/>
    <w:pPr>
      <w:widowControl/>
      <w:spacing w:before="100" w:beforeAutospacing="1" w:after="100" w:afterAutospacing="1"/>
      <w:jc w:val="left"/>
      <w:textAlignment w:val="top"/>
    </w:pPr>
    <w:rPr>
      <w:rFonts w:ascii="Arial" w:hAnsi="Arial" w:cs="Arial"/>
      <w:kern w:val="0"/>
      <w:sz w:val="24"/>
    </w:rPr>
  </w:style>
  <w:style w:type="paragraph" w:customStyle="1" w:styleId="New">
    <w:name w:val="正文 New"/>
    <w:basedOn w:val="a6"/>
    <w:qFormat/>
    <w:rsid w:val="000F7122"/>
    <w:rPr>
      <w:szCs w:val="21"/>
    </w:rPr>
  </w:style>
  <w:style w:type="paragraph" w:customStyle="1" w:styleId="Preformatted">
    <w:name w:val="Preformatted"/>
    <w:basedOn w:val="a6"/>
    <w:qFormat/>
    <w:rsid w:val="000F712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85">
    <w:name w:val="xl85"/>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1f3">
    <w:name w:val="标题 字符1"/>
    <w:basedOn w:val="a8"/>
    <w:uiPriority w:val="10"/>
    <w:qFormat/>
    <w:rsid w:val="000F7122"/>
    <w:rPr>
      <w:rFonts w:asciiTheme="majorHAnsi" w:eastAsiaTheme="majorEastAsia" w:hAnsiTheme="majorHAnsi" w:cstheme="majorBidi"/>
      <w:b/>
      <w:bCs/>
      <w:sz w:val="32"/>
      <w:szCs w:val="32"/>
      <w:lang w:eastAsia="zh-CN"/>
    </w:rPr>
  </w:style>
  <w:style w:type="paragraph" w:customStyle="1" w:styleId="maquet1">
    <w:name w:val="maquet1"/>
    <w:basedOn w:val="a6"/>
    <w:qFormat/>
    <w:rsid w:val="000F7122"/>
    <w:rPr>
      <w:rFonts w:ascii="Futura Book" w:eastAsia="黑体" w:hAnsi="Futura Book"/>
      <w:szCs w:val="20"/>
    </w:rPr>
  </w:style>
  <w:style w:type="paragraph" w:customStyle="1" w:styleId="xl100">
    <w:name w:val="xl10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69">
    <w:name w:val="xl69"/>
    <w:basedOn w:val="a6"/>
    <w:qFormat/>
    <w:rsid w:val="000F7122"/>
    <w:pPr>
      <w:widowControl/>
      <w:spacing w:before="100" w:beforeAutospacing="1" w:after="100" w:afterAutospacing="1"/>
      <w:jc w:val="left"/>
      <w:textAlignment w:val="top"/>
    </w:pPr>
    <w:rPr>
      <w:rFonts w:ascii="Arial" w:hAnsi="Arial" w:cs="Arial"/>
      <w:kern w:val="0"/>
      <w:szCs w:val="21"/>
    </w:rPr>
  </w:style>
  <w:style w:type="paragraph" w:customStyle="1" w:styleId="xl96">
    <w:name w:val="xl96"/>
    <w:basedOn w:val="a6"/>
    <w:qFormat/>
    <w:rsid w:val="000F7122"/>
    <w:pPr>
      <w:widowControl/>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宋体" w:hAnsi="宋体" w:cs="宋体"/>
      <w:kern w:val="0"/>
      <w:sz w:val="22"/>
      <w:szCs w:val="22"/>
    </w:rPr>
  </w:style>
  <w:style w:type="paragraph" w:customStyle="1" w:styleId="Style3">
    <w:name w:val="_Style 3"/>
    <w:basedOn w:val="a6"/>
    <w:uiPriority w:val="34"/>
    <w:qFormat/>
    <w:rsid w:val="000F7122"/>
    <w:pPr>
      <w:ind w:firstLineChars="200" w:firstLine="420"/>
    </w:pPr>
  </w:style>
  <w:style w:type="paragraph" w:customStyle="1" w:styleId="xl90">
    <w:name w:val="xl9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87">
    <w:name w:val="xl8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98">
    <w:name w:val="xl9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73">
    <w:name w:val="xl7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1f4">
    <w:name w:val="正文1"/>
    <w:qFormat/>
    <w:rsid w:val="000F7122"/>
    <w:pPr>
      <w:jc w:val="both"/>
    </w:pPr>
    <w:rPr>
      <w:rFonts w:ascii="Calibri" w:eastAsia="宋体" w:hAnsi="Calibri" w:cs="Times New Roman"/>
      <w:szCs w:val="21"/>
    </w:rPr>
  </w:style>
  <w:style w:type="paragraph" w:customStyle="1" w:styleId="xl78">
    <w:name w:val="xl7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9">
    <w:name w:val="xl8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p0">
    <w:name w:val="p0"/>
    <w:basedOn w:val="a6"/>
    <w:qFormat/>
    <w:rsid w:val="000F7122"/>
    <w:pPr>
      <w:widowControl/>
      <w:snapToGrid w:val="0"/>
      <w:spacing w:after="200"/>
      <w:jc w:val="left"/>
    </w:pPr>
    <w:rPr>
      <w:rFonts w:ascii="Tahoma" w:hAnsi="Tahoma" w:cs="Tahoma"/>
      <w:kern w:val="0"/>
      <w:sz w:val="22"/>
      <w:szCs w:val="22"/>
    </w:rPr>
  </w:style>
  <w:style w:type="paragraph" w:customStyle="1" w:styleId="xl99">
    <w:name w:val="xl99"/>
    <w:basedOn w:val="a6"/>
    <w:qFormat/>
    <w:rsid w:val="000F7122"/>
    <w:pPr>
      <w:widowControl/>
      <w:spacing w:before="100" w:beforeAutospacing="1" w:after="100" w:afterAutospacing="1"/>
      <w:jc w:val="center"/>
      <w:textAlignment w:val="center"/>
    </w:pPr>
    <w:rPr>
      <w:rFonts w:ascii="宋体" w:hAnsi="宋体" w:cs="宋体"/>
      <w:b/>
      <w:bCs/>
      <w:kern w:val="0"/>
      <w:sz w:val="36"/>
      <w:szCs w:val="36"/>
    </w:rPr>
  </w:style>
  <w:style w:type="character" w:customStyle="1" w:styleId="1f5">
    <w:name w:val="日期 字符1"/>
    <w:basedOn w:val="a8"/>
    <w:uiPriority w:val="99"/>
    <w:semiHidden/>
    <w:qFormat/>
    <w:rsid w:val="000F7122"/>
    <w:rPr>
      <w:rFonts w:ascii="宋体" w:eastAsia="宋体" w:hAnsi="宋体" w:cs="宋体"/>
      <w:sz w:val="24"/>
      <w:lang w:eastAsia="zh-CN"/>
    </w:rPr>
  </w:style>
  <w:style w:type="paragraph" w:customStyle="1" w:styleId="msonospacing0">
    <w:name w:val="msonospacing"/>
    <w:qFormat/>
    <w:rsid w:val="000F7122"/>
    <w:pPr>
      <w:adjustRightInd w:val="0"/>
      <w:snapToGrid w:val="0"/>
    </w:pPr>
    <w:rPr>
      <w:rFonts w:ascii="Tahoma" w:eastAsia="微软雅黑" w:hAnsi="Tahoma" w:cs="Times New Roman"/>
      <w:kern w:val="0"/>
      <w:sz w:val="22"/>
    </w:rPr>
  </w:style>
  <w:style w:type="paragraph" w:customStyle="1" w:styleId="pa-10">
    <w:name w:val="pa-10"/>
    <w:basedOn w:val="a6"/>
    <w:uiPriority w:val="99"/>
    <w:qFormat/>
    <w:rsid w:val="000F7122"/>
    <w:pPr>
      <w:widowControl/>
      <w:spacing w:before="150" w:after="150"/>
      <w:jc w:val="left"/>
    </w:pPr>
    <w:rPr>
      <w:rFonts w:ascii="宋体" w:hAnsi="宋体" w:cs="宋体"/>
      <w:kern w:val="0"/>
      <w:sz w:val="24"/>
    </w:rPr>
  </w:style>
  <w:style w:type="paragraph" w:customStyle="1" w:styleId="xl76">
    <w:name w:val="xl76"/>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378020">
    <w:name w:val="样式 标题 3 + (中文) 黑体 小四 非加粗 段前: 7.8 磅 段后: 0 磅 行距: 固定值 20 磅"/>
    <w:basedOn w:val="30"/>
    <w:qFormat/>
    <w:rsid w:val="000F7122"/>
    <w:pPr>
      <w:widowControl/>
      <w:autoSpaceDE/>
      <w:autoSpaceDN/>
      <w:adjustRightInd/>
      <w:spacing w:before="0" w:after="0" w:line="400" w:lineRule="exact"/>
    </w:pPr>
    <w:rPr>
      <w:rFonts w:ascii="Calibri" w:eastAsia="黑体" w:cs="宋体"/>
      <w:b w:val="0"/>
      <w:kern w:val="2"/>
      <w:u w:val="none"/>
    </w:rPr>
  </w:style>
  <w:style w:type="paragraph" w:customStyle="1" w:styleId="063">
    <w:name w:val="样式 首行缩进:  0.63 厘米"/>
    <w:basedOn w:val="a6"/>
    <w:qFormat/>
    <w:rsid w:val="000F7122"/>
    <w:pPr>
      <w:ind w:left="284"/>
    </w:pPr>
    <w:rPr>
      <w:rFonts w:cs="黑体"/>
      <w:szCs w:val="20"/>
    </w:rPr>
  </w:style>
  <w:style w:type="paragraph" w:customStyle="1" w:styleId="Verdana074">
    <w:name w:val="样式 Verdana 首行缩进:  0.74 厘米"/>
    <w:basedOn w:val="a6"/>
    <w:qFormat/>
    <w:rsid w:val="000F7122"/>
    <w:pPr>
      <w:spacing w:line="360" w:lineRule="auto"/>
      <w:ind w:firstLine="420"/>
    </w:pPr>
    <w:rPr>
      <w:rFonts w:ascii="Verdana" w:hAnsi="Verdana" w:cs="宋体"/>
      <w:sz w:val="24"/>
      <w:szCs w:val="20"/>
    </w:rPr>
  </w:style>
  <w:style w:type="paragraph" w:customStyle="1" w:styleId="Style1">
    <w:name w:val="_Style 1"/>
    <w:basedOn w:val="a6"/>
    <w:qFormat/>
    <w:rsid w:val="000F7122"/>
    <w:pPr>
      <w:widowControl/>
      <w:ind w:firstLineChars="200" w:firstLine="420"/>
      <w:jc w:val="left"/>
    </w:pPr>
    <w:rPr>
      <w:kern w:val="0"/>
      <w:sz w:val="24"/>
      <w:szCs w:val="20"/>
      <w:lang w:val="en-GB" w:eastAsia="en-US"/>
    </w:rPr>
  </w:style>
  <w:style w:type="paragraph" w:customStyle="1" w:styleId="xl68">
    <w:name w:val="xl68"/>
    <w:basedOn w:val="a6"/>
    <w:qFormat/>
    <w:rsid w:val="000F7122"/>
    <w:pPr>
      <w:widowControl/>
      <w:spacing w:before="100" w:beforeAutospacing="1" w:after="100" w:afterAutospacing="1"/>
      <w:jc w:val="left"/>
      <w:textAlignment w:val="top"/>
    </w:pPr>
    <w:rPr>
      <w:rFonts w:ascii="Arial" w:hAnsi="Arial" w:cs="Arial"/>
      <w:kern w:val="0"/>
      <w:sz w:val="24"/>
    </w:rPr>
  </w:style>
  <w:style w:type="paragraph" w:customStyle="1" w:styleId="CharChar4CharCharCharChar">
    <w:name w:val="Char Char4 Char Char Char Char"/>
    <w:basedOn w:val="a6"/>
    <w:qFormat/>
    <w:rsid w:val="000F7122"/>
    <w:rPr>
      <w:szCs w:val="20"/>
    </w:rPr>
  </w:style>
  <w:style w:type="paragraph" w:customStyle="1" w:styleId="ItemStepinTable">
    <w:name w:val="Item Step in Table"/>
    <w:qFormat/>
    <w:rsid w:val="000F7122"/>
    <w:pPr>
      <w:numPr>
        <w:numId w:val="9"/>
      </w:numPr>
      <w:tabs>
        <w:tab w:val="left" w:pos="397"/>
      </w:tabs>
      <w:spacing w:before="40" w:after="40"/>
      <w:jc w:val="both"/>
    </w:pPr>
    <w:rPr>
      <w:rFonts w:ascii="Arial" w:eastAsia="宋体" w:hAnsi="Arial" w:cs="Arial"/>
      <w:kern w:val="0"/>
      <w:sz w:val="18"/>
      <w:szCs w:val="18"/>
    </w:rPr>
  </w:style>
  <w:style w:type="paragraph" w:customStyle="1" w:styleId="font13">
    <w:name w:val="font13"/>
    <w:basedOn w:val="a6"/>
    <w:qFormat/>
    <w:rsid w:val="000F7122"/>
    <w:pPr>
      <w:widowControl/>
      <w:spacing w:before="100" w:beforeAutospacing="1" w:after="100" w:afterAutospacing="1"/>
      <w:jc w:val="left"/>
    </w:pPr>
    <w:rPr>
      <w:rFonts w:ascii="Arial" w:hAnsi="Arial" w:cs="Arial"/>
      <w:kern w:val="0"/>
      <w:sz w:val="22"/>
      <w:szCs w:val="22"/>
    </w:rPr>
  </w:style>
  <w:style w:type="paragraph" w:customStyle="1" w:styleId="xl79">
    <w:name w:val="xl7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1CharCharCharChar">
    <w:name w:val="Char Char Char Char Char Char1 Char Char Char Char"/>
    <w:basedOn w:val="af3"/>
    <w:qFormat/>
    <w:rsid w:val="000F7122"/>
    <w:rPr>
      <w:rFonts w:ascii="Tahoma" w:hAnsi="Tahoma"/>
      <w:sz w:val="24"/>
    </w:rPr>
  </w:style>
  <w:style w:type="paragraph" w:customStyle="1" w:styleId="xl97">
    <w:name w:val="xl97"/>
    <w:basedOn w:val="a6"/>
    <w:qFormat/>
    <w:rsid w:val="000F7122"/>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2nd">
    <w:name w:val="2nd"/>
    <w:basedOn w:val="4"/>
    <w:qFormat/>
    <w:rsid w:val="000F7122"/>
    <w:pPr>
      <w:adjustRightInd/>
      <w:spacing w:before="156" w:after="240" w:line="360" w:lineRule="auto"/>
      <w:ind w:left="1" w:hanging="1"/>
      <w:contextualSpacing/>
      <w:jc w:val="left"/>
      <w:textAlignment w:val="auto"/>
    </w:pPr>
    <w:rPr>
      <w:rFonts w:ascii="黑体" w:hAnsi="黑体" w:cs="Arial"/>
      <w:b w:val="0"/>
      <w:bCs/>
      <w:iCs/>
      <w:sz w:val="32"/>
      <w:szCs w:val="24"/>
    </w:rPr>
  </w:style>
  <w:style w:type="paragraph" w:customStyle="1" w:styleId="xl93">
    <w:name w:val="xl93"/>
    <w:basedOn w:val="a6"/>
    <w:qFormat/>
    <w:rsid w:val="000F7122"/>
    <w:pPr>
      <w:widowControl/>
      <w:spacing w:before="100" w:beforeAutospacing="1" w:after="100" w:afterAutospacing="1"/>
      <w:jc w:val="center"/>
    </w:pPr>
    <w:rPr>
      <w:rFonts w:ascii="宋体" w:hAnsi="宋体" w:cs="宋体"/>
      <w:b/>
      <w:bCs/>
      <w:kern w:val="0"/>
      <w:sz w:val="28"/>
      <w:szCs w:val="28"/>
    </w:rPr>
  </w:style>
  <w:style w:type="paragraph" w:customStyle="1" w:styleId="font17">
    <w:name w:val="font17"/>
    <w:basedOn w:val="a6"/>
    <w:qFormat/>
    <w:rsid w:val="000F7122"/>
    <w:pPr>
      <w:widowControl/>
      <w:spacing w:before="100" w:beforeAutospacing="1" w:after="100" w:afterAutospacing="1"/>
      <w:jc w:val="left"/>
    </w:pPr>
    <w:rPr>
      <w:rFonts w:ascii="宋体" w:hAnsi="宋体" w:cs="宋体"/>
      <w:b/>
      <w:bCs/>
      <w:color w:val="FF0000"/>
      <w:kern w:val="0"/>
      <w:sz w:val="22"/>
      <w:szCs w:val="22"/>
    </w:rPr>
  </w:style>
  <w:style w:type="paragraph" w:customStyle="1" w:styleId="msolistparagraph0">
    <w:name w:val="msolistparagraph"/>
    <w:basedOn w:val="a6"/>
    <w:qFormat/>
    <w:rsid w:val="000F7122"/>
    <w:pPr>
      <w:ind w:firstLineChars="200" w:firstLine="420"/>
    </w:pPr>
  </w:style>
  <w:style w:type="paragraph" w:customStyle="1" w:styleId="xl91">
    <w:name w:val="xl9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81">
    <w:name w:val="列出段落8"/>
    <w:basedOn w:val="a6"/>
    <w:qFormat/>
    <w:rsid w:val="000F7122"/>
    <w:rPr>
      <w:sz w:val="24"/>
      <w:szCs w:val="22"/>
    </w:rPr>
  </w:style>
  <w:style w:type="paragraph" w:customStyle="1" w:styleId="20">
    <w:name w:val="项目2"/>
    <w:qFormat/>
    <w:rsid w:val="000F7122"/>
    <w:pPr>
      <w:numPr>
        <w:numId w:val="10"/>
      </w:numPr>
      <w:tabs>
        <w:tab w:val="left" w:pos="425"/>
      </w:tabs>
      <w:spacing w:before="120" w:after="120" w:line="360" w:lineRule="auto"/>
    </w:pPr>
    <w:rPr>
      <w:rFonts w:ascii="Calibri" w:eastAsia="仿宋_GB2312" w:hAnsi="Calibri" w:cs="Times New Roman"/>
      <w:kern w:val="0"/>
      <w:sz w:val="24"/>
      <w:szCs w:val="20"/>
    </w:rPr>
  </w:style>
  <w:style w:type="paragraph" w:customStyle="1" w:styleId="xl75">
    <w:name w:val="xl75"/>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74">
    <w:name w:val="xl7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ff4">
    <w:name w:val="正文内容"/>
    <w:basedOn w:val="a6"/>
    <w:qFormat/>
    <w:rsid w:val="000F7122"/>
    <w:pPr>
      <w:spacing w:line="400" w:lineRule="exact"/>
      <w:ind w:firstLineChars="200" w:firstLine="200"/>
      <w:jc w:val="left"/>
    </w:pPr>
    <w:rPr>
      <w:rFonts w:cs="宋体"/>
      <w:sz w:val="24"/>
      <w:szCs w:val="20"/>
    </w:rPr>
  </w:style>
  <w:style w:type="paragraph" w:customStyle="1" w:styleId="affff5">
    <w:name w:val="标准正文"/>
    <w:basedOn w:val="a6"/>
    <w:qFormat/>
    <w:rsid w:val="000F7122"/>
    <w:pPr>
      <w:spacing w:before="60" w:after="60" w:line="360" w:lineRule="auto"/>
      <w:ind w:firstLine="482"/>
    </w:pPr>
    <w:rPr>
      <w:rFonts w:ascii="Arial" w:hAnsi="Arial"/>
      <w:color w:val="000000"/>
      <w:sz w:val="24"/>
      <w:szCs w:val="20"/>
    </w:rPr>
  </w:style>
  <w:style w:type="paragraph" w:customStyle="1" w:styleId="font16">
    <w:name w:val="font16"/>
    <w:basedOn w:val="a6"/>
    <w:qFormat/>
    <w:rsid w:val="000F7122"/>
    <w:pPr>
      <w:widowControl/>
      <w:spacing w:before="100" w:beforeAutospacing="1" w:after="100" w:afterAutospacing="1"/>
      <w:jc w:val="left"/>
    </w:pPr>
    <w:rPr>
      <w:rFonts w:ascii="Arial" w:hAnsi="Arial" w:cs="Arial"/>
      <w:color w:val="FF0000"/>
      <w:kern w:val="0"/>
      <w:sz w:val="22"/>
      <w:szCs w:val="22"/>
    </w:rPr>
  </w:style>
  <w:style w:type="paragraph" w:customStyle="1" w:styleId="CharCharCharChar">
    <w:name w:val="Char Char Char Char"/>
    <w:basedOn w:val="a6"/>
    <w:qFormat/>
    <w:rsid w:val="000F7122"/>
    <w:pPr>
      <w:tabs>
        <w:tab w:val="left" w:pos="840"/>
      </w:tabs>
      <w:ind w:left="840" w:hanging="420"/>
    </w:pPr>
    <w:rPr>
      <w:sz w:val="24"/>
    </w:rPr>
  </w:style>
  <w:style w:type="paragraph" w:customStyle="1" w:styleId="ecxmsonormal">
    <w:name w:val="ecxmsonormal"/>
    <w:basedOn w:val="a6"/>
    <w:qFormat/>
    <w:rsid w:val="000F7122"/>
    <w:pPr>
      <w:widowControl/>
      <w:spacing w:after="324"/>
      <w:jc w:val="left"/>
    </w:pPr>
    <w:rPr>
      <w:rFonts w:ascii="宋体" w:hAnsi="宋体" w:cs="宋体"/>
      <w:kern w:val="0"/>
      <w:sz w:val="24"/>
    </w:rPr>
  </w:style>
  <w:style w:type="paragraph" w:customStyle="1" w:styleId="35">
    <w:name w:val="列出段落3"/>
    <w:basedOn w:val="a6"/>
    <w:uiPriority w:val="34"/>
    <w:qFormat/>
    <w:rsid w:val="000F7122"/>
    <w:pPr>
      <w:ind w:firstLineChars="200" w:firstLine="420"/>
    </w:pPr>
  </w:style>
  <w:style w:type="paragraph" w:customStyle="1" w:styleId="xl77">
    <w:name w:val="xl7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font11">
    <w:name w:val="font11"/>
    <w:basedOn w:val="a6"/>
    <w:qFormat/>
    <w:rsid w:val="000F7122"/>
    <w:pPr>
      <w:widowControl/>
      <w:spacing w:before="100" w:beforeAutospacing="1" w:after="100" w:afterAutospacing="1"/>
      <w:jc w:val="left"/>
    </w:pPr>
    <w:rPr>
      <w:rFonts w:ascii="Arial" w:hAnsi="Arial" w:cs="Arial"/>
      <w:b/>
      <w:bCs/>
      <w:kern w:val="0"/>
      <w:sz w:val="22"/>
      <w:szCs w:val="22"/>
    </w:rPr>
  </w:style>
  <w:style w:type="paragraph" w:customStyle="1" w:styleId="CharCharChar1CharCharCharChar">
    <w:name w:val="Char Char Char1 Char Char Char Char"/>
    <w:basedOn w:val="a6"/>
    <w:qFormat/>
    <w:rsid w:val="000F7122"/>
    <w:rPr>
      <w:rFonts w:ascii="Tahoma" w:hAnsi="Tahoma"/>
      <w:sz w:val="24"/>
      <w:szCs w:val="20"/>
    </w:rPr>
  </w:style>
  <w:style w:type="paragraph" w:customStyle="1" w:styleId="xl82">
    <w:name w:val="xl8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92">
    <w:name w:val="xl9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xl88">
    <w:name w:val="xl8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Style2">
    <w:name w:val="_Style 2"/>
    <w:basedOn w:val="a6"/>
    <w:uiPriority w:val="34"/>
    <w:qFormat/>
    <w:rsid w:val="000F7122"/>
    <w:pPr>
      <w:ind w:firstLineChars="200" w:firstLine="420"/>
    </w:pPr>
  </w:style>
  <w:style w:type="paragraph" w:customStyle="1" w:styleId="xl80">
    <w:name w:val="xl8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10">
    <w:name w:val="font10"/>
    <w:basedOn w:val="a6"/>
    <w:qFormat/>
    <w:rsid w:val="000F7122"/>
    <w:pPr>
      <w:widowControl/>
      <w:spacing w:before="100" w:beforeAutospacing="1" w:after="100" w:afterAutospacing="1"/>
      <w:jc w:val="left"/>
    </w:pPr>
    <w:rPr>
      <w:rFonts w:ascii="宋体" w:hAnsi="宋体" w:cs="宋体"/>
      <w:b/>
      <w:bCs/>
      <w:kern w:val="0"/>
      <w:sz w:val="22"/>
      <w:szCs w:val="22"/>
    </w:rPr>
  </w:style>
  <w:style w:type="paragraph" w:customStyle="1" w:styleId="font1">
    <w:name w:val="font1"/>
    <w:basedOn w:val="a6"/>
    <w:qFormat/>
    <w:rsid w:val="000F7122"/>
    <w:pPr>
      <w:widowControl/>
      <w:spacing w:before="100" w:beforeAutospacing="1" w:after="100" w:afterAutospacing="1"/>
      <w:jc w:val="left"/>
    </w:pPr>
    <w:rPr>
      <w:rFonts w:ascii="宋体" w:hAnsi="宋体" w:cs="宋体"/>
      <w:color w:val="000000"/>
      <w:kern w:val="0"/>
      <w:sz w:val="22"/>
      <w:szCs w:val="22"/>
    </w:rPr>
  </w:style>
  <w:style w:type="paragraph" w:customStyle="1" w:styleId="font14">
    <w:name w:val="font14"/>
    <w:basedOn w:val="a6"/>
    <w:qFormat/>
    <w:rsid w:val="000F7122"/>
    <w:pPr>
      <w:widowControl/>
      <w:spacing w:before="100" w:beforeAutospacing="1" w:after="100" w:afterAutospacing="1"/>
      <w:jc w:val="left"/>
    </w:pPr>
    <w:rPr>
      <w:rFonts w:ascii="Arial" w:hAnsi="Arial" w:cs="Arial"/>
      <w:color w:val="000000"/>
      <w:kern w:val="0"/>
      <w:sz w:val="22"/>
      <w:szCs w:val="22"/>
    </w:rPr>
  </w:style>
  <w:style w:type="character" w:customStyle="1" w:styleId="CharChar61">
    <w:name w:val="Char Char61"/>
    <w:qFormat/>
    <w:rsid w:val="000F7122"/>
    <w:rPr>
      <w:rFonts w:eastAsia="宋体"/>
      <w:kern w:val="2"/>
      <w:sz w:val="21"/>
      <w:lang w:val="en-US" w:eastAsia="zh-CN" w:bidi="ar-SA"/>
    </w:rPr>
  </w:style>
  <w:style w:type="paragraph" w:customStyle="1" w:styleId="Char110">
    <w:name w:val="Char11"/>
    <w:basedOn w:val="a6"/>
    <w:qFormat/>
    <w:rsid w:val="000F7122"/>
    <w:pPr>
      <w:tabs>
        <w:tab w:val="left" w:pos="360"/>
      </w:tabs>
    </w:pPr>
    <w:rPr>
      <w:sz w:val="24"/>
    </w:rPr>
  </w:style>
  <w:style w:type="paragraph" w:customStyle="1" w:styleId="2f0">
    <w:name w:val="日期2"/>
    <w:basedOn w:val="a6"/>
    <w:next w:val="a6"/>
    <w:qFormat/>
    <w:rsid w:val="000F7122"/>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41">
    <w:name w:val="Char4"/>
    <w:basedOn w:val="a6"/>
    <w:qFormat/>
    <w:rsid w:val="000F7122"/>
    <w:pPr>
      <w:tabs>
        <w:tab w:val="left" w:pos="360"/>
      </w:tabs>
    </w:pPr>
    <w:rPr>
      <w:sz w:val="24"/>
    </w:rPr>
  </w:style>
  <w:style w:type="paragraph" w:customStyle="1" w:styleId="CharCharCharChar1">
    <w:name w:val="Char Char Char Char1"/>
    <w:basedOn w:val="a6"/>
    <w:qFormat/>
    <w:rsid w:val="000F7122"/>
    <w:pPr>
      <w:tabs>
        <w:tab w:val="left" w:pos="840"/>
      </w:tabs>
      <w:ind w:left="840" w:hanging="420"/>
    </w:pPr>
    <w:rPr>
      <w:sz w:val="24"/>
    </w:rPr>
  </w:style>
  <w:style w:type="paragraph" w:customStyle="1" w:styleId="CharCharCharCharCharChar1CharCharCharChar1">
    <w:name w:val="Char Char Char Char Char Char1 Char Char Char Char1"/>
    <w:basedOn w:val="af3"/>
    <w:qFormat/>
    <w:rsid w:val="000F7122"/>
    <w:rPr>
      <w:rFonts w:ascii="Tahoma" w:hAnsi="Tahoma"/>
      <w:sz w:val="24"/>
    </w:rPr>
  </w:style>
  <w:style w:type="paragraph" w:customStyle="1" w:styleId="CharCharCharCharCharChar1">
    <w:name w:val="Char Char 字元 字元 字元 Char Char Char Char1"/>
    <w:basedOn w:val="a6"/>
    <w:qFormat/>
    <w:rsid w:val="000F7122"/>
    <w:pPr>
      <w:adjustRightInd w:val="0"/>
      <w:spacing w:line="360" w:lineRule="auto"/>
    </w:pPr>
    <w:rPr>
      <w:kern w:val="0"/>
      <w:sz w:val="24"/>
      <w:szCs w:val="20"/>
    </w:rPr>
  </w:style>
  <w:style w:type="paragraph" w:customStyle="1" w:styleId="2f1">
    <w:name w:val="正文2"/>
    <w:qFormat/>
    <w:rsid w:val="000F7122"/>
    <w:pPr>
      <w:jc w:val="both"/>
    </w:pPr>
    <w:rPr>
      <w:rFonts w:ascii="Calibri" w:eastAsia="宋体" w:hAnsi="Calibri" w:cs="Times New Roman"/>
      <w:szCs w:val="21"/>
    </w:rPr>
  </w:style>
  <w:style w:type="paragraph" w:customStyle="1" w:styleId="CharChar4CharCharCharChar1">
    <w:name w:val="Char Char4 Char Char Char Char1"/>
    <w:basedOn w:val="a6"/>
    <w:qFormat/>
    <w:rsid w:val="000F7122"/>
    <w:rPr>
      <w:szCs w:val="20"/>
    </w:rPr>
  </w:style>
  <w:style w:type="paragraph" w:customStyle="1" w:styleId="2f2">
    <w:name w:val="列表段落2"/>
    <w:basedOn w:val="a6"/>
    <w:qFormat/>
    <w:rsid w:val="000F7122"/>
    <w:pPr>
      <w:ind w:firstLineChars="200" w:firstLine="420"/>
    </w:pPr>
  </w:style>
  <w:style w:type="paragraph" w:customStyle="1" w:styleId="CharCharChar1CharCharCharChar1">
    <w:name w:val="Char Char Char1 Char Char Char Char1"/>
    <w:basedOn w:val="a6"/>
    <w:qFormat/>
    <w:rsid w:val="000F7122"/>
    <w:rPr>
      <w:rFonts w:ascii="Tahoma" w:hAnsi="Tahoma"/>
      <w:sz w:val="24"/>
      <w:szCs w:val="20"/>
    </w:rPr>
  </w:style>
  <w:style w:type="character" w:customStyle="1" w:styleId="2f3">
    <w:name w:val="纯文本 字符2"/>
    <w:qFormat/>
    <w:rsid w:val="000F7122"/>
    <w:rPr>
      <w:rFonts w:ascii="宋体" w:eastAsia="宋体" w:hAnsi="Courier New" w:cs="宋体"/>
    </w:rPr>
  </w:style>
  <w:style w:type="character" w:customStyle="1" w:styleId="font51">
    <w:name w:val="font51"/>
    <w:basedOn w:val="a8"/>
    <w:qFormat/>
    <w:rsid w:val="000F7122"/>
    <w:rPr>
      <w:rFonts w:ascii="仿宋" w:eastAsia="仿宋" w:hAnsi="仿宋" w:cs="仿宋"/>
      <w:color w:val="000000"/>
      <w:sz w:val="21"/>
      <w:szCs w:val="21"/>
      <w:u w:val="none"/>
    </w:rPr>
  </w:style>
  <w:style w:type="character" w:customStyle="1" w:styleId="font41">
    <w:name w:val="font41"/>
    <w:basedOn w:val="a8"/>
    <w:qFormat/>
    <w:rsid w:val="000F7122"/>
    <w:rPr>
      <w:rFonts w:ascii="宋体" w:eastAsia="宋体" w:hAnsi="宋体" w:cs="宋体" w:hint="eastAsia"/>
      <w:color w:val="000000"/>
      <w:sz w:val="21"/>
      <w:szCs w:val="21"/>
      <w:u w:val="none"/>
    </w:rPr>
  </w:style>
  <w:style w:type="paragraph" w:customStyle="1" w:styleId="36">
    <w:name w:val="正文3"/>
    <w:uiPriority w:val="99"/>
    <w:qFormat/>
    <w:rsid w:val="000F7122"/>
    <w:pPr>
      <w:jc w:val="both"/>
    </w:pPr>
    <w:rPr>
      <w:rFonts w:ascii="Calibri" w:eastAsia="宋体" w:hAnsi="Calibri" w:cs="Calibri"/>
      <w:szCs w:val="21"/>
    </w:rPr>
  </w:style>
  <w:style w:type="paragraph" w:customStyle="1" w:styleId="1-21">
    <w:name w:val="中等深浅网格 1 - 强调文字颜色 21"/>
    <w:basedOn w:val="a6"/>
    <w:uiPriority w:val="34"/>
    <w:qFormat/>
    <w:rsid w:val="000F7122"/>
    <w:pPr>
      <w:ind w:firstLineChars="200" w:firstLine="420"/>
    </w:pPr>
    <w:rPr>
      <w:rFonts w:ascii="Times New Roman" w:eastAsiaTheme="minorEastAsia" w:hAnsi="Times New Roman"/>
      <w:sz w:val="20"/>
    </w:rPr>
  </w:style>
  <w:style w:type="character" w:customStyle="1" w:styleId="CharChar62">
    <w:name w:val="Char Char62"/>
    <w:qFormat/>
    <w:rsid w:val="000F7122"/>
    <w:rPr>
      <w:rFonts w:eastAsia="宋体"/>
      <w:kern w:val="2"/>
      <w:sz w:val="21"/>
      <w:lang w:val="en-US" w:eastAsia="zh-CN" w:bidi="ar-SA"/>
    </w:rPr>
  </w:style>
  <w:style w:type="character" w:customStyle="1" w:styleId="font01">
    <w:name w:val="font01"/>
    <w:basedOn w:val="a8"/>
    <w:qFormat/>
    <w:rsid w:val="000F7122"/>
    <w:rPr>
      <w:rFonts w:ascii="宋体" w:eastAsia="宋体" w:hAnsi="宋体" w:hint="eastAsia"/>
      <w:color w:val="000000"/>
      <w:sz w:val="22"/>
      <w:szCs w:val="22"/>
      <w:u w:val="none"/>
    </w:rPr>
  </w:style>
  <w:style w:type="character" w:customStyle="1" w:styleId="FooterChar">
    <w:name w:val="Footer Char"/>
    <w:qFormat/>
    <w:locked/>
    <w:rsid w:val="000F7122"/>
    <w:rPr>
      <w:kern w:val="2"/>
      <w:sz w:val="18"/>
    </w:rPr>
  </w:style>
  <w:style w:type="character" w:customStyle="1" w:styleId="font31">
    <w:name w:val="font31"/>
    <w:basedOn w:val="a8"/>
    <w:qFormat/>
    <w:rsid w:val="000F7122"/>
    <w:rPr>
      <w:rFonts w:ascii="宋体" w:eastAsia="宋体" w:hAnsi="宋体" w:hint="eastAsia"/>
      <w:color w:val="333333"/>
      <w:sz w:val="22"/>
      <w:szCs w:val="22"/>
      <w:u w:val="none"/>
    </w:rPr>
  </w:style>
  <w:style w:type="character" w:customStyle="1" w:styleId="CharChar112">
    <w:name w:val="Char Char112"/>
    <w:qFormat/>
    <w:rsid w:val="000F7122"/>
    <w:rPr>
      <w:rFonts w:ascii="宋体" w:eastAsia="宋体" w:hAnsi="Courier New"/>
      <w:kern w:val="2"/>
      <w:sz w:val="21"/>
      <w:lang w:val="en-US" w:eastAsia="zh-CN" w:bidi="ar-SA"/>
    </w:rPr>
  </w:style>
  <w:style w:type="character" w:customStyle="1" w:styleId="HeaderChar">
    <w:name w:val="Header Char"/>
    <w:qFormat/>
    <w:locked/>
    <w:rsid w:val="000F7122"/>
    <w:rPr>
      <w:kern w:val="2"/>
      <w:sz w:val="18"/>
    </w:rPr>
  </w:style>
  <w:style w:type="character" w:customStyle="1" w:styleId="PlainTextChar1">
    <w:name w:val="Plain Text Char1"/>
    <w:qFormat/>
    <w:locked/>
    <w:rsid w:val="000F7122"/>
    <w:rPr>
      <w:rFonts w:ascii="宋体" w:eastAsia="宋体" w:hAnsi="Courier New"/>
      <w:kern w:val="2"/>
      <w:sz w:val="21"/>
      <w:lang w:val="en-US" w:eastAsia="zh-CN"/>
    </w:rPr>
  </w:style>
  <w:style w:type="paragraph" w:customStyle="1" w:styleId="CharCharChar1CharCharCharChar2">
    <w:name w:val="Char Char Char1 Char Char Char Char2"/>
    <w:basedOn w:val="a6"/>
    <w:qFormat/>
    <w:rsid w:val="000F7122"/>
    <w:rPr>
      <w:rFonts w:ascii="Tahoma" w:hAnsi="Tahoma"/>
      <w:sz w:val="24"/>
      <w:szCs w:val="20"/>
    </w:rPr>
  </w:style>
  <w:style w:type="paragraph" w:customStyle="1" w:styleId="37">
    <w:name w:val="日期3"/>
    <w:basedOn w:val="a6"/>
    <w:next w:val="a6"/>
    <w:qFormat/>
    <w:rsid w:val="000F7122"/>
    <w:pPr>
      <w:tabs>
        <w:tab w:val="left" w:pos="425"/>
      </w:tabs>
      <w:autoSpaceDE w:val="0"/>
      <w:autoSpaceDN w:val="0"/>
      <w:adjustRightInd w:val="0"/>
      <w:spacing w:before="60" w:after="60" w:line="312" w:lineRule="atLeast"/>
      <w:ind w:left="401" w:hanging="348"/>
      <w:jc w:val="right"/>
      <w:textAlignment w:val="baseline"/>
    </w:pPr>
    <w:rPr>
      <w:kern w:val="0"/>
      <w:sz w:val="44"/>
      <w:szCs w:val="20"/>
    </w:rPr>
  </w:style>
  <w:style w:type="paragraph" w:customStyle="1" w:styleId="CharCharCharCharCharChar1CharCharCharChar2">
    <w:name w:val="Char Char Char Char Char Char1 Char Char Char Char2"/>
    <w:basedOn w:val="af3"/>
    <w:qFormat/>
    <w:rsid w:val="000F7122"/>
    <w:rPr>
      <w:rFonts w:ascii="Tahoma" w:hAnsi="Tahoma"/>
      <w:sz w:val="24"/>
    </w:rPr>
  </w:style>
  <w:style w:type="paragraph" w:customStyle="1" w:styleId="CharCharCharChar2">
    <w:name w:val="Char Char Char Char2"/>
    <w:basedOn w:val="a6"/>
    <w:qFormat/>
    <w:rsid w:val="000F7122"/>
    <w:pPr>
      <w:tabs>
        <w:tab w:val="left" w:pos="840"/>
      </w:tabs>
      <w:ind w:left="840" w:hanging="420"/>
    </w:pPr>
    <w:rPr>
      <w:sz w:val="24"/>
    </w:rPr>
  </w:style>
  <w:style w:type="paragraph" w:customStyle="1" w:styleId="42">
    <w:name w:val="列出段落4"/>
    <w:basedOn w:val="a6"/>
    <w:qFormat/>
    <w:rsid w:val="000F7122"/>
    <w:pPr>
      <w:widowControl/>
      <w:ind w:left="720"/>
      <w:jc w:val="left"/>
    </w:pPr>
    <w:rPr>
      <w:kern w:val="0"/>
      <w:sz w:val="24"/>
    </w:rPr>
  </w:style>
  <w:style w:type="paragraph" w:customStyle="1" w:styleId="38">
    <w:name w:val="列表段落3"/>
    <w:basedOn w:val="a6"/>
    <w:qFormat/>
    <w:rsid w:val="000F7122"/>
    <w:pPr>
      <w:ind w:firstLineChars="200" w:firstLine="420"/>
    </w:pPr>
  </w:style>
  <w:style w:type="paragraph" w:customStyle="1" w:styleId="Char120">
    <w:name w:val="Char12"/>
    <w:basedOn w:val="a6"/>
    <w:qFormat/>
    <w:rsid w:val="000F7122"/>
    <w:pPr>
      <w:tabs>
        <w:tab w:val="left" w:pos="360"/>
      </w:tabs>
    </w:pPr>
    <w:rPr>
      <w:sz w:val="24"/>
    </w:rPr>
  </w:style>
  <w:style w:type="paragraph" w:customStyle="1" w:styleId="CharCharCharCharCharChar2">
    <w:name w:val="Char Char 字元 字元 字元 Char Char Char Char2"/>
    <w:basedOn w:val="a6"/>
    <w:qFormat/>
    <w:rsid w:val="000F7122"/>
    <w:pPr>
      <w:adjustRightInd w:val="0"/>
      <w:spacing w:line="360" w:lineRule="auto"/>
    </w:pPr>
    <w:rPr>
      <w:kern w:val="0"/>
      <w:sz w:val="24"/>
      <w:szCs w:val="20"/>
    </w:rPr>
  </w:style>
  <w:style w:type="paragraph" w:customStyle="1" w:styleId="ListParagraph2">
    <w:name w:val="List Paragraph2"/>
    <w:basedOn w:val="a6"/>
    <w:qFormat/>
    <w:rsid w:val="000F7122"/>
    <w:pPr>
      <w:ind w:firstLineChars="200" w:firstLine="420"/>
    </w:pPr>
  </w:style>
  <w:style w:type="paragraph" w:customStyle="1" w:styleId="CharChar4CharCharCharChar2">
    <w:name w:val="Char Char4 Char Char Char Char2"/>
    <w:basedOn w:val="a6"/>
    <w:qFormat/>
    <w:rsid w:val="000F7122"/>
    <w:rPr>
      <w:szCs w:val="20"/>
    </w:rPr>
  </w:style>
  <w:style w:type="paragraph" w:customStyle="1" w:styleId="Char50">
    <w:name w:val="Char5"/>
    <w:basedOn w:val="a6"/>
    <w:qFormat/>
    <w:rsid w:val="000F7122"/>
    <w:pPr>
      <w:tabs>
        <w:tab w:val="left" w:pos="360"/>
      </w:tabs>
    </w:pPr>
    <w:rPr>
      <w:sz w:val="24"/>
    </w:rPr>
  </w:style>
  <w:style w:type="paragraph" w:customStyle="1" w:styleId="43">
    <w:name w:val="正文4"/>
    <w:qFormat/>
    <w:rsid w:val="000F7122"/>
    <w:pPr>
      <w:jc w:val="both"/>
    </w:pPr>
    <w:rPr>
      <w:rFonts w:ascii="Calibri" w:eastAsia="宋体" w:hAnsi="Calibri" w:cs="Times New Roman"/>
      <w:szCs w:val="21"/>
    </w:rPr>
  </w:style>
  <w:style w:type="paragraph" w:customStyle="1" w:styleId="Charf7">
    <w:name w:val="(标书)正文 Char"/>
    <w:basedOn w:val="a6"/>
    <w:qFormat/>
    <w:rsid w:val="000F7122"/>
    <w:pPr>
      <w:autoSpaceDE w:val="0"/>
      <w:autoSpaceDN w:val="0"/>
      <w:spacing w:line="480" w:lineRule="auto"/>
      <w:ind w:firstLine="522"/>
      <w:jc w:val="left"/>
    </w:pPr>
    <w:rPr>
      <w:rFonts w:ascii="宋体" w:hAnsi="宋体" w:cs="Calibri"/>
      <w:spacing w:val="10"/>
      <w:kern w:val="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List"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21"/>
    <w:qFormat/>
    <w:rsid w:val="000F7122"/>
    <w:pPr>
      <w:widowControl w:val="0"/>
      <w:jc w:val="both"/>
    </w:pPr>
    <w:rPr>
      <w:rFonts w:ascii="Calibri" w:eastAsia="宋体" w:hAnsi="Calibri" w:cs="Times New Roman"/>
      <w:szCs w:val="24"/>
    </w:rPr>
  </w:style>
  <w:style w:type="paragraph" w:styleId="13">
    <w:name w:val="heading 1"/>
    <w:basedOn w:val="a6"/>
    <w:next w:val="a6"/>
    <w:link w:val="1Char"/>
    <w:qFormat/>
    <w:rsid w:val="000F712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rsid w:val="000F712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0F712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0F7122"/>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0F712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0F712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0F712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0F712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0F712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iPriority w:val="99"/>
    <w:unhideWhenUsed/>
    <w:qFormat/>
    <w:rsid w:val="000F71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0F7122"/>
    <w:rPr>
      <w:sz w:val="18"/>
      <w:szCs w:val="18"/>
    </w:rPr>
  </w:style>
  <w:style w:type="paragraph" w:styleId="ac">
    <w:name w:val="footer"/>
    <w:basedOn w:val="a6"/>
    <w:link w:val="Char0"/>
    <w:uiPriority w:val="99"/>
    <w:unhideWhenUsed/>
    <w:qFormat/>
    <w:rsid w:val="000F7122"/>
    <w:pPr>
      <w:tabs>
        <w:tab w:val="center" w:pos="4153"/>
        <w:tab w:val="right" w:pos="8306"/>
      </w:tabs>
      <w:snapToGrid w:val="0"/>
      <w:jc w:val="left"/>
    </w:pPr>
    <w:rPr>
      <w:sz w:val="18"/>
      <w:szCs w:val="18"/>
    </w:rPr>
  </w:style>
  <w:style w:type="character" w:customStyle="1" w:styleId="Char0">
    <w:name w:val="页脚 Char"/>
    <w:basedOn w:val="a8"/>
    <w:link w:val="ac"/>
    <w:uiPriority w:val="99"/>
    <w:qFormat/>
    <w:rsid w:val="000F7122"/>
    <w:rPr>
      <w:sz w:val="18"/>
      <w:szCs w:val="18"/>
    </w:rPr>
  </w:style>
  <w:style w:type="character" w:customStyle="1" w:styleId="1Char">
    <w:name w:val="标题 1 Char"/>
    <w:basedOn w:val="a8"/>
    <w:link w:val="13"/>
    <w:qFormat/>
    <w:rsid w:val="000F7122"/>
    <w:rPr>
      <w:rFonts w:ascii="宋体" w:eastAsia="宋体" w:hAnsi="Calibri" w:cs="Times New Roman"/>
      <w:b/>
      <w:kern w:val="44"/>
      <w:sz w:val="32"/>
      <w:szCs w:val="20"/>
    </w:rPr>
  </w:style>
  <w:style w:type="character" w:customStyle="1" w:styleId="2Char">
    <w:name w:val="标题 2 Char"/>
    <w:basedOn w:val="a8"/>
    <w:qFormat/>
    <w:rsid w:val="000F7122"/>
    <w:rPr>
      <w:rFonts w:asciiTheme="majorHAnsi" w:eastAsiaTheme="majorEastAsia" w:hAnsiTheme="majorHAnsi" w:cstheme="majorBidi"/>
      <w:b/>
      <w:bCs/>
      <w:sz w:val="32"/>
      <w:szCs w:val="32"/>
    </w:rPr>
  </w:style>
  <w:style w:type="character" w:customStyle="1" w:styleId="3Char">
    <w:name w:val="标题 3 Char"/>
    <w:basedOn w:val="a8"/>
    <w:qFormat/>
    <w:rsid w:val="000F7122"/>
    <w:rPr>
      <w:rFonts w:ascii="Calibri" w:eastAsia="宋体" w:hAnsi="Calibri" w:cs="Times New Roman"/>
      <w:b/>
      <w:bCs/>
      <w:sz w:val="32"/>
      <w:szCs w:val="32"/>
    </w:rPr>
  </w:style>
  <w:style w:type="character" w:customStyle="1" w:styleId="4Char">
    <w:name w:val="标题 4 Char"/>
    <w:basedOn w:val="a8"/>
    <w:link w:val="4"/>
    <w:qFormat/>
    <w:rsid w:val="000F7122"/>
    <w:rPr>
      <w:rFonts w:ascii="Arial" w:eastAsia="黑体" w:hAnsi="Arial" w:cs="Times New Roman"/>
      <w:b/>
      <w:kern w:val="0"/>
      <w:sz w:val="28"/>
      <w:szCs w:val="20"/>
    </w:rPr>
  </w:style>
  <w:style w:type="character" w:customStyle="1" w:styleId="5Char">
    <w:name w:val="标题 5 Char"/>
    <w:basedOn w:val="a8"/>
    <w:link w:val="5"/>
    <w:qFormat/>
    <w:rsid w:val="000F7122"/>
    <w:rPr>
      <w:rFonts w:ascii="Calibri" w:eastAsia="宋体" w:hAnsi="Calibri" w:cs="Times New Roman"/>
      <w:b/>
      <w:kern w:val="0"/>
      <w:sz w:val="28"/>
      <w:szCs w:val="20"/>
    </w:rPr>
  </w:style>
  <w:style w:type="character" w:customStyle="1" w:styleId="6Char">
    <w:name w:val="标题 6 Char"/>
    <w:basedOn w:val="a8"/>
    <w:link w:val="6"/>
    <w:qFormat/>
    <w:rsid w:val="000F7122"/>
    <w:rPr>
      <w:rFonts w:ascii="Arial" w:eastAsia="黑体" w:hAnsi="Arial" w:cs="Times New Roman"/>
      <w:b/>
      <w:kern w:val="0"/>
      <w:sz w:val="24"/>
      <w:szCs w:val="20"/>
    </w:rPr>
  </w:style>
  <w:style w:type="character" w:customStyle="1" w:styleId="7Char">
    <w:name w:val="标题 7 Char"/>
    <w:basedOn w:val="a8"/>
    <w:link w:val="7"/>
    <w:qFormat/>
    <w:rsid w:val="000F7122"/>
    <w:rPr>
      <w:rFonts w:ascii="Calibri" w:eastAsia="宋体" w:hAnsi="Calibri" w:cs="Times New Roman"/>
      <w:b/>
      <w:kern w:val="0"/>
      <w:sz w:val="24"/>
      <w:szCs w:val="20"/>
    </w:rPr>
  </w:style>
  <w:style w:type="character" w:customStyle="1" w:styleId="8Char">
    <w:name w:val="标题 8 Char"/>
    <w:basedOn w:val="a8"/>
    <w:link w:val="8"/>
    <w:qFormat/>
    <w:rsid w:val="000F7122"/>
    <w:rPr>
      <w:rFonts w:ascii="Arial" w:eastAsia="黑体" w:hAnsi="Arial" w:cs="Times New Roman"/>
      <w:kern w:val="0"/>
      <w:sz w:val="24"/>
      <w:szCs w:val="20"/>
    </w:rPr>
  </w:style>
  <w:style w:type="character" w:customStyle="1" w:styleId="9Char">
    <w:name w:val="标题 9 Char"/>
    <w:basedOn w:val="a8"/>
    <w:link w:val="9"/>
    <w:qFormat/>
    <w:rsid w:val="000F7122"/>
    <w:rPr>
      <w:rFonts w:ascii="Arial" w:eastAsia="黑体" w:hAnsi="Arial" w:cs="Times New Roman"/>
      <w:kern w:val="0"/>
      <w:szCs w:val="20"/>
    </w:rPr>
  </w:style>
  <w:style w:type="paragraph" w:styleId="ad">
    <w:name w:val="Body Text Indent"/>
    <w:basedOn w:val="a6"/>
    <w:link w:val="Char1"/>
    <w:unhideWhenUsed/>
    <w:qFormat/>
    <w:rsid w:val="000F7122"/>
    <w:pPr>
      <w:spacing w:after="120"/>
      <w:ind w:leftChars="200" w:left="420"/>
    </w:pPr>
  </w:style>
  <w:style w:type="character" w:customStyle="1" w:styleId="Char1">
    <w:name w:val="正文文本缩进 Char"/>
    <w:basedOn w:val="a8"/>
    <w:link w:val="ad"/>
    <w:qFormat/>
    <w:rsid w:val="000F7122"/>
    <w:rPr>
      <w:rFonts w:ascii="Calibri" w:eastAsia="宋体" w:hAnsi="Calibri" w:cs="Times New Roman"/>
      <w:szCs w:val="24"/>
    </w:rPr>
  </w:style>
  <w:style w:type="paragraph" w:styleId="21">
    <w:name w:val="Body Text First Indent 2"/>
    <w:basedOn w:val="ad"/>
    <w:link w:val="2Char0"/>
    <w:unhideWhenUsed/>
    <w:qFormat/>
    <w:rsid w:val="000F7122"/>
    <w:pPr>
      <w:ind w:firstLineChars="200" w:firstLine="420"/>
    </w:pPr>
  </w:style>
  <w:style w:type="character" w:customStyle="1" w:styleId="2Char0">
    <w:name w:val="正文首行缩进 2 Char"/>
    <w:basedOn w:val="Char1"/>
    <w:link w:val="21"/>
    <w:qFormat/>
    <w:rsid w:val="000F7122"/>
    <w:rPr>
      <w:rFonts w:ascii="Calibri" w:eastAsia="宋体" w:hAnsi="Calibri" w:cs="Times New Roman"/>
      <w:szCs w:val="24"/>
    </w:rPr>
  </w:style>
  <w:style w:type="paragraph" w:styleId="a7">
    <w:name w:val="Normal Indent"/>
    <w:basedOn w:val="a6"/>
    <w:link w:val="Char10"/>
    <w:qFormat/>
    <w:rsid w:val="000F7122"/>
    <w:pPr>
      <w:autoSpaceDE w:val="0"/>
      <w:autoSpaceDN w:val="0"/>
      <w:adjustRightInd w:val="0"/>
      <w:ind w:firstLine="420"/>
      <w:jc w:val="left"/>
    </w:pPr>
    <w:rPr>
      <w:rFonts w:ascii="宋体"/>
      <w:sz w:val="24"/>
    </w:rPr>
  </w:style>
  <w:style w:type="paragraph" w:styleId="ae">
    <w:name w:val="annotation text"/>
    <w:basedOn w:val="a6"/>
    <w:link w:val="Char2"/>
    <w:unhideWhenUsed/>
    <w:qFormat/>
    <w:rsid w:val="000F7122"/>
    <w:pPr>
      <w:jc w:val="left"/>
    </w:pPr>
  </w:style>
  <w:style w:type="character" w:customStyle="1" w:styleId="Char2">
    <w:name w:val="批注文字 Char"/>
    <w:basedOn w:val="a8"/>
    <w:link w:val="ae"/>
    <w:qFormat/>
    <w:rsid w:val="000F7122"/>
    <w:rPr>
      <w:rFonts w:ascii="Calibri" w:eastAsia="宋体" w:hAnsi="Calibri" w:cs="Times New Roman"/>
      <w:szCs w:val="24"/>
    </w:rPr>
  </w:style>
  <w:style w:type="paragraph" w:styleId="af">
    <w:name w:val="annotation subject"/>
    <w:basedOn w:val="ae"/>
    <w:next w:val="ae"/>
    <w:link w:val="Char3"/>
    <w:qFormat/>
    <w:rsid w:val="000F7122"/>
    <w:rPr>
      <w:b/>
      <w:bCs/>
    </w:rPr>
  </w:style>
  <w:style w:type="character" w:customStyle="1" w:styleId="Char3">
    <w:name w:val="批注主题 Char"/>
    <w:basedOn w:val="Char2"/>
    <w:link w:val="af"/>
    <w:qFormat/>
    <w:rsid w:val="000F7122"/>
    <w:rPr>
      <w:rFonts w:ascii="Calibri" w:eastAsia="宋体" w:hAnsi="Calibri" w:cs="Times New Roman"/>
      <w:b/>
      <w:bCs/>
      <w:szCs w:val="24"/>
    </w:rPr>
  </w:style>
  <w:style w:type="paragraph" w:styleId="70">
    <w:name w:val="toc 7"/>
    <w:basedOn w:val="a6"/>
    <w:next w:val="a6"/>
    <w:qFormat/>
    <w:rsid w:val="000F7122"/>
    <w:pPr>
      <w:ind w:leftChars="1200" w:left="2520"/>
    </w:pPr>
  </w:style>
  <w:style w:type="paragraph" w:styleId="af0">
    <w:name w:val="Body Text"/>
    <w:basedOn w:val="a6"/>
    <w:link w:val="Char4"/>
    <w:unhideWhenUsed/>
    <w:qFormat/>
    <w:rsid w:val="000F7122"/>
    <w:pPr>
      <w:spacing w:after="120"/>
    </w:pPr>
  </w:style>
  <w:style w:type="character" w:customStyle="1" w:styleId="Char4">
    <w:name w:val="正文文本 Char"/>
    <w:basedOn w:val="a8"/>
    <w:link w:val="af0"/>
    <w:qFormat/>
    <w:rsid w:val="000F7122"/>
    <w:rPr>
      <w:rFonts w:ascii="Calibri" w:eastAsia="宋体" w:hAnsi="Calibri" w:cs="Times New Roman"/>
      <w:szCs w:val="24"/>
    </w:rPr>
  </w:style>
  <w:style w:type="paragraph" w:styleId="af1">
    <w:name w:val="Body Text First Indent"/>
    <w:basedOn w:val="af0"/>
    <w:link w:val="Char5"/>
    <w:qFormat/>
    <w:rsid w:val="000F7122"/>
    <w:pPr>
      <w:tabs>
        <w:tab w:val="left" w:pos="567"/>
      </w:tabs>
      <w:ind w:firstLineChars="100" w:firstLine="420"/>
    </w:pPr>
    <w:rPr>
      <w:rFonts w:ascii="Times New Roman" w:hAnsi="Times New Roman"/>
      <w:szCs w:val="20"/>
    </w:rPr>
  </w:style>
  <w:style w:type="character" w:customStyle="1" w:styleId="Char5">
    <w:name w:val="正文首行缩进 Char"/>
    <w:basedOn w:val="Char4"/>
    <w:link w:val="af1"/>
    <w:qFormat/>
    <w:rsid w:val="000F7122"/>
    <w:rPr>
      <w:rFonts w:ascii="Times New Roman" w:eastAsia="宋体" w:hAnsi="Times New Roman" w:cs="Times New Roman"/>
      <w:szCs w:val="20"/>
    </w:rPr>
  </w:style>
  <w:style w:type="paragraph" w:styleId="af2">
    <w:name w:val="caption"/>
    <w:basedOn w:val="a6"/>
    <w:next w:val="a6"/>
    <w:qFormat/>
    <w:rsid w:val="000F7122"/>
    <w:pPr>
      <w:spacing w:line="480" w:lineRule="auto"/>
    </w:pPr>
    <w:rPr>
      <w:rFonts w:ascii="华文中宋" w:eastAsia="华文中宋" w:hAnsi="华文中宋"/>
      <w:sz w:val="36"/>
      <w:szCs w:val="20"/>
    </w:rPr>
  </w:style>
  <w:style w:type="paragraph" w:styleId="af3">
    <w:name w:val="Document Map"/>
    <w:basedOn w:val="a6"/>
    <w:link w:val="Char6"/>
    <w:qFormat/>
    <w:rsid w:val="000F7122"/>
    <w:pPr>
      <w:shd w:val="clear" w:color="auto" w:fill="000080"/>
    </w:pPr>
  </w:style>
  <w:style w:type="character" w:customStyle="1" w:styleId="Char6">
    <w:name w:val="文档结构图 Char"/>
    <w:basedOn w:val="a8"/>
    <w:link w:val="af3"/>
    <w:qFormat/>
    <w:rsid w:val="000F7122"/>
    <w:rPr>
      <w:rFonts w:ascii="Calibri" w:eastAsia="宋体" w:hAnsi="Calibri" w:cs="Times New Roman"/>
      <w:szCs w:val="24"/>
      <w:shd w:val="clear" w:color="auto" w:fill="000080"/>
    </w:rPr>
  </w:style>
  <w:style w:type="paragraph" w:styleId="af4">
    <w:name w:val="Salutation"/>
    <w:basedOn w:val="a6"/>
    <w:next w:val="a6"/>
    <w:link w:val="Char11"/>
    <w:qFormat/>
    <w:rsid w:val="000F7122"/>
    <w:pPr>
      <w:widowControl/>
      <w:jc w:val="left"/>
    </w:pPr>
    <w:rPr>
      <w:rFonts w:asciiTheme="minorHAnsi" w:hAnsiTheme="minorHAnsi" w:cstheme="minorBidi"/>
      <w:kern w:val="0"/>
      <w:sz w:val="24"/>
      <w:szCs w:val="22"/>
    </w:rPr>
  </w:style>
  <w:style w:type="character" w:customStyle="1" w:styleId="Char7">
    <w:name w:val="称呼 Char"/>
    <w:basedOn w:val="a8"/>
    <w:qFormat/>
    <w:rsid w:val="000F7122"/>
    <w:rPr>
      <w:rFonts w:ascii="Calibri" w:eastAsia="宋体" w:hAnsi="Calibri" w:cs="Times New Roman"/>
      <w:szCs w:val="24"/>
    </w:rPr>
  </w:style>
  <w:style w:type="paragraph" w:styleId="31">
    <w:name w:val="Body Text 3"/>
    <w:basedOn w:val="a6"/>
    <w:link w:val="3Char0"/>
    <w:qFormat/>
    <w:rsid w:val="000F7122"/>
    <w:pPr>
      <w:spacing w:after="120"/>
    </w:pPr>
    <w:rPr>
      <w:sz w:val="16"/>
      <w:szCs w:val="16"/>
    </w:rPr>
  </w:style>
  <w:style w:type="character" w:customStyle="1" w:styleId="3Char0">
    <w:name w:val="正文文本 3 Char"/>
    <w:basedOn w:val="a8"/>
    <w:link w:val="31"/>
    <w:qFormat/>
    <w:rsid w:val="000F7122"/>
    <w:rPr>
      <w:rFonts w:ascii="Calibri" w:eastAsia="宋体" w:hAnsi="Calibri" w:cs="Times New Roman"/>
      <w:sz w:val="16"/>
      <w:szCs w:val="16"/>
    </w:rPr>
  </w:style>
  <w:style w:type="paragraph" w:styleId="23">
    <w:name w:val="List 2"/>
    <w:basedOn w:val="a6"/>
    <w:qFormat/>
    <w:rsid w:val="000F7122"/>
    <w:pPr>
      <w:ind w:leftChars="200" w:left="100" w:hangingChars="200" w:hanging="200"/>
    </w:pPr>
  </w:style>
  <w:style w:type="paragraph" w:styleId="af5">
    <w:name w:val="Block Text"/>
    <w:basedOn w:val="a6"/>
    <w:qFormat/>
    <w:rsid w:val="000F7122"/>
    <w:pPr>
      <w:widowControl/>
      <w:ind w:left="480" w:right="-341" w:firstLine="513"/>
    </w:pPr>
    <w:rPr>
      <w:kern w:val="0"/>
      <w:sz w:val="24"/>
      <w:szCs w:val="20"/>
    </w:rPr>
  </w:style>
  <w:style w:type="paragraph" w:styleId="50">
    <w:name w:val="toc 5"/>
    <w:basedOn w:val="a6"/>
    <w:next w:val="a6"/>
    <w:qFormat/>
    <w:rsid w:val="000F7122"/>
    <w:pPr>
      <w:ind w:leftChars="800" w:left="1680"/>
    </w:pPr>
  </w:style>
  <w:style w:type="paragraph" w:styleId="32">
    <w:name w:val="toc 3"/>
    <w:basedOn w:val="a6"/>
    <w:next w:val="a6"/>
    <w:qFormat/>
    <w:rsid w:val="000F7122"/>
    <w:pPr>
      <w:ind w:leftChars="400" w:left="840"/>
    </w:pPr>
  </w:style>
  <w:style w:type="paragraph" w:styleId="af6">
    <w:name w:val="Plain Text"/>
    <w:basedOn w:val="a6"/>
    <w:link w:val="Char8"/>
    <w:qFormat/>
    <w:rsid w:val="000F7122"/>
    <w:pPr>
      <w:spacing w:line="360" w:lineRule="auto"/>
      <w:ind w:firstLineChars="200" w:firstLine="480"/>
      <w:contextualSpacing/>
    </w:pPr>
    <w:rPr>
      <w:rFonts w:ascii="仿宋" w:eastAsia="仿宋" w:hAnsi="仿宋"/>
      <w:sz w:val="24"/>
    </w:rPr>
  </w:style>
  <w:style w:type="character" w:customStyle="1" w:styleId="Char8">
    <w:name w:val="纯文本 Char"/>
    <w:basedOn w:val="a8"/>
    <w:link w:val="af6"/>
    <w:qFormat/>
    <w:rsid w:val="000F7122"/>
    <w:rPr>
      <w:rFonts w:ascii="仿宋" w:eastAsia="仿宋" w:hAnsi="仿宋" w:cs="Times New Roman"/>
      <w:sz w:val="24"/>
      <w:szCs w:val="24"/>
    </w:rPr>
  </w:style>
  <w:style w:type="paragraph" w:styleId="80">
    <w:name w:val="toc 8"/>
    <w:basedOn w:val="a6"/>
    <w:next w:val="a6"/>
    <w:qFormat/>
    <w:rsid w:val="000F7122"/>
    <w:pPr>
      <w:ind w:leftChars="1400" w:left="2940"/>
    </w:pPr>
  </w:style>
  <w:style w:type="paragraph" w:styleId="af7">
    <w:name w:val="Date"/>
    <w:basedOn w:val="a6"/>
    <w:next w:val="a6"/>
    <w:link w:val="Char9"/>
    <w:qFormat/>
    <w:rsid w:val="000F7122"/>
    <w:pPr>
      <w:ind w:leftChars="2500" w:left="100"/>
    </w:pPr>
    <w:rPr>
      <w:rFonts w:ascii="仿宋_GB2312" w:eastAsia="仿宋_GB2312" w:hAnsi="宋体"/>
      <w:color w:val="000000"/>
      <w:sz w:val="24"/>
    </w:rPr>
  </w:style>
  <w:style w:type="character" w:customStyle="1" w:styleId="Char9">
    <w:name w:val="日期 Char"/>
    <w:basedOn w:val="a8"/>
    <w:link w:val="af7"/>
    <w:qFormat/>
    <w:rsid w:val="000F7122"/>
    <w:rPr>
      <w:rFonts w:ascii="仿宋_GB2312" w:eastAsia="仿宋_GB2312" w:hAnsi="宋体" w:cs="Times New Roman"/>
      <w:color w:val="000000"/>
      <w:sz w:val="24"/>
      <w:szCs w:val="24"/>
    </w:rPr>
  </w:style>
  <w:style w:type="paragraph" w:styleId="24">
    <w:name w:val="Body Text Indent 2"/>
    <w:basedOn w:val="a6"/>
    <w:link w:val="2Char2"/>
    <w:qFormat/>
    <w:rsid w:val="000F7122"/>
    <w:pPr>
      <w:ind w:firstLineChars="200" w:firstLine="480"/>
    </w:pPr>
    <w:rPr>
      <w:rFonts w:ascii="仿宋_GB2312" w:eastAsia="仿宋_GB2312"/>
      <w:sz w:val="24"/>
    </w:rPr>
  </w:style>
  <w:style w:type="character" w:customStyle="1" w:styleId="2Char2">
    <w:name w:val="正文文本缩进 2 Char"/>
    <w:basedOn w:val="a8"/>
    <w:link w:val="24"/>
    <w:qFormat/>
    <w:rsid w:val="000F7122"/>
    <w:rPr>
      <w:rFonts w:ascii="仿宋_GB2312" w:eastAsia="仿宋_GB2312" w:hAnsi="Calibri" w:cs="Times New Roman"/>
      <w:sz w:val="24"/>
      <w:szCs w:val="24"/>
    </w:rPr>
  </w:style>
  <w:style w:type="paragraph" w:styleId="af8">
    <w:name w:val="Balloon Text"/>
    <w:basedOn w:val="a6"/>
    <w:link w:val="Chara"/>
    <w:qFormat/>
    <w:rsid w:val="000F7122"/>
    <w:rPr>
      <w:sz w:val="18"/>
      <w:szCs w:val="18"/>
    </w:rPr>
  </w:style>
  <w:style w:type="character" w:customStyle="1" w:styleId="Chara">
    <w:name w:val="批注框文本 Char"/>
    <w:basedOn w:val="a8"/>
    <w:link w:val="af8"/>
    <w:qFormat/>
    <w:rsid w:val="000F7122"/>
    <w:rPr>
      <w:rFonts w:ascii="Calibri" w:eastAsia="宋体" w:hAnsi="Calibri" w:cs="Times New Roman"/>
      <w:sz w:val="18"/>
      <w:szCs w:val="18"/>
    </w:rPr>
  </w:style>
  <w:style w:type="paragraph" w:styleId="14">
    <w:name w:val="toc 1"/>
    <w:basedOn w:val="a6"/>
    <w:next w:val="a6"/>
    <w:uiPriority w:val="39"/>
    <w:qFormat/>
    <w:rsid w:val="000F7122"/>
    <w:pPr>
      <w:tabs>
        <w:tab w:val="left" w:pos="1050"/>
        <w:tab w:val="right" w:leader="dot" w:pos="8937"/>
      </w:tabs>
      <w:spacing w:line="300" w:lineRule="auto"/>
    </w:pPr>
    <w:rPr>
      <w:rFonts w:ascii="宋体" w:hAnsi="宋体"/>
      <w:b/>
      <w:sz w:val="24"/>
    </w:rPr>
  </w:style>
  <w:style w:type="paragraph" w:styleId="40">
    <w:name w:val="toc 4"/>
    <w:basedOn w:val="a6"/>
    <w:next w:val="a6"/>
    <w:qFormat/>
    <w:rsid w:val="000F7122"/>
    <w:pPr>
      <w:ind w:leftChars="600" w:left="1260"/>
    </w:pPr>
  </w:style>
  <w:style w:type="paragraph" w:styleId="af9">
    <w:name w:val="Subtitle"/>
    <w:basedOn w:val="a6"/>
    <w:next w:val="a6"/>
    <w:link w:val="Charb"/>
    <w:uiPriority w:val="11"/>
    <w:qFormat/>
    <w:rsid w:val="000F7122"/>
    <w:pPr>
      <w:spacing w:before="240" w:after="60" w:line="312" w:lineRule="auto"/>
      <w:jc w:val="center"/>
      <w:outlineLvl w:val="1"/>
    </w:pPr>
    <w:rPr>
      <w:rFonts w:ascii="Calibri Light" w:eastAsiaTheme="minorEastAsia" w:hAnsi="Calibri Light" w:cstheme="minorBidi"/>
      <w:b/>
      <w:bCs/>
      <w:kern w:val="28"/>
      <w:sz w:val="32"/>
      <w:szCs w:val="32"/>
      <w:lang w:eastAsia="en-US"/>
    </w:rPr>
  </w:style>
  <w:style w:type="character" w:customStyle="1" w:styleId="Charb">
    <w:name w:val="副标题 Char"/>
    <w:basedOn w:val="a8"/>
    <w:link w:val="af9"/>
    <w:uiPriority w:val="11"/>
    <w:qFormat/>
    <w:rsid w:val="000F7122"/>
    <w:rPr>
      <w:rFonts w:ascii="Calibri Light" w:hAnsi="Calibri Light"/>
      <w:b/>
      <w:bCs/>
      <w:kern w:val="28"/>
      <w:sz w:val="32"/>
      <w:szCs w:val="32"/>
      <w:lang w:eastAsia="en-US"/>
    </w:rPr>
  </w:style>
  <w:style w:type="paragraph" w:styleId="afa">
    <w:name w:val="List"/>
    <w:basedOn w:val="a6"/>
    <w:qFormat/>
    <w:rsid w:val="000F7122"/>
    <w:pPr>
      <w:ind w:left="200" w:hangingChars="200" w:hanging="200"/>
    </w:pPr>
  </w:style>
  <w:style w:type="paragraph" w:styleId="60">
    <w:name w:val="toc 6"/>
    <w:basedOn w:val="a6"/>
    <w:next w:val="a6"/>
    <w:qFormat/>
    <w:rsid w:val="000F7122"/>
    <w:pPr>
      <w:ind w:leftChars="1000" w:left="2100"/>
    </w:pPr>
  </w:style>
  <w:style w:type="paragraph" w:styleId="33">
    <w:name w:val="Body Text Indent 3"/>
    <w:basedOn w:val="a6"/>
    <w:link w:val="3Char2"/>
    <w:qFormat/>
    <w:rsid w:val="000F7122"/>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0F7122"/>
    <w:rPr>
      <w:rFonts w:ascii="宋体" w:eastAsia="宋体" w:hAnsi="Calibri" w:cs="Times New Roman"/>
      <w:kern w:val="0"/>
      <w:sz w:val="24"/>
      <w:szCs w:val="20"/>
    </w:rPr>
  </w:style>
  <w:style w:type="paragraph" w:styleId="afb">
    <w:name w:val="table of figures"/>
    <w:basedOn w:val="a6"/>
    <w:next w:val="a6"/>
    <w:semiHidden/>
    <w:qFormat/>
    <w:rsid w:val="000F7122"/>
    <w:pPr>
      <w:ind w:leftChars="200" w:left="840" w:hangingChars="200" w:hanging="420"/>
    </w:pPr>
    <w:rPr>
      <w:szCs w:val="20"/>
    </w:rPr>
  </w:style>
  <w:style w:type="paragraph" w:styleId="25">
    <w:name w:val="toc 2"/>
    <w:basedOn w:val="a6"/>
    <w:next w:val="a6"/>
    <w:qFormat/>
    <w:rsid w:val="000F7122"/>
    <w:pPr>
      <w:tabs>
        <w:tab w:val="right" w:leader="dot" w:pos="8937"/>
      </w:tabs>
      <w:spacing w:line="312" w:lineRule="auto"/>
      <w:ind w:leftChars="200" w:left="420"/>
    </w:pPr>
  </w:style>
  <w:style w:type="paragraph" w:styleId="90">
    <w:name w:val="toc 9"/>
    <w:basedOn w:val="a6"/>
    <w:next w:val="a6"/>
    <w:qFormat/>
    <w:rsid w:val="000F7122"/>
    <w:pPr>
      <w:ind w:leftChars="1600" w:left="3360"/>
    </w:pPr>
  </w:style>
  <w:style w:type="paragraph" w:styleId="26">
    <w:name w:val="Body Text 2"/>
    <w:basedOn w:val="a6"/>
    <w:link w:val="2Char3"/>
    <w:qFormat/>
    <w:rsid w:val="000F7122"/>
    <w:pPr>
      <w:jc w:val="center"/>
    </w:pPr>
    <w:rPr>
      <w:color w:val="FF00FF"/>
      <w:szCs w:val="20"/>
    </w:rPr>
  </w:style>
  <w:style w:type="character" w:customStyle="1" w:styleId="2Char3">
    <w:name w:val="正文文本 2 Char"/>
    <w:basedOn w:val="a8"/>
    <w:link w:val="26"/>
    <w:qFormat/>
    <w:rsid w:val="000F7122"/>
    <w:rPr>
      <w:rFonts w:ascii="Calibri" w:eastAsia="宋体" w:hAnsi="Calibri" w:cs="Times New Roman"/>
      <w:color w:val="FF00FF"/>
      <w:szCs w:val="20"/>
    </w:rPr>
  </w:style>
  <w:style w:type="paragraph" w:styleId="HTML">
    <w:name w:val="HTML Preformatted"/>
    <w:basedOn w:val="a6"/>
    <w:link w:val="HTMLChar"/>
    <w:qFormat/>
    <w:rsid w:val="000F71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0F7122"/>
    <w:rPr>
      <w:rFonts w:ascii="宋体" w:eastAsia="宋体" w:hAnsi="宋体" w:cs="宋体"/>
      <w:kern w:val="0"/>
      <w:sz w:val="24"/>
      <w:szCs w:val="24"/>
    </w:rPr>
  </w:style>
  <w:style w:type="paragraph" w:styleId="afc">
    <w:name w:val="Normal (Web)"/>
    <w:basedOn w:val="a6"/>
    <w:link w:val="Charc"/>
    <w:unhideWhenUsed/>
    <w:qFormat/>
    <w:rsid w:val="000F7122"/>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0F7122"/>
    <w:rPr>
      <w:szCs w:val="20"/>
    </w:rPr>
  </w:style>
  <w:style w:type="paragraph" w:styleId="afd">
    <w:name w:val="Title"/>
    <w:basedOn w:val="a6"/>
    <w:link w:val="Char12"/>
    <w:qFormat/>
    <w:rsid w:val="000F7122"/>
    <w:pPr>
      <w:jc w:val="center"/>
      <w:outlineLvl w:val="0"/>
    </w:pPr>
    <w:rPr>
      <w:b/>
      <w:sz w:val="32"/>
      <w:szCs w:val="20"/>
    </w:rPr>
  </w:style>
  <w:style w:type="character" w:customStyle="1" w:styleId="Chard">
    <w:name w:val="标题 Char"/>
    <w:basedOn w:val="a8"/>
    <w:qFormat/>
    <w:rsid w:val="000F7122"/>
    <w:rPr>
      <w:rFonts w:asciiTheme="majorHAnsi" w:eastAsia="宋体" w:hAnsiTheme="majorHAnsi" w:cstheme="majorBidi"/>
      <w:b/>
      <w:bCs/>
      <w:sz w:val="32"/>
      <w:szCs w:val="32"/>
    </w:rPr>
  </w:style>
  <w:style w:type="character" w:styleId="afe">
    <w:name w:val="Strong"/>
    <w:qFormat/>
    <w:rsid w:val="000F7122"/>
    <w:rPr>
      <w:b/>
      <w:bCs/>
    </w:rPr>
  </w:style>
  <w:style w:type="character" w:styleId="aff">
    <w:name w:val="page number"/>
    <w:qFormat/>
    <w:rsid w:val="000F7122"/>
  </w:style>
  <w:style w:type="character" w:styleId="aff0">
    <w:name w:val="FollowedHyperlink"/>
    <w:uiPriority w:val="99"/>
    <w:qFormat/>
    <w:rsid w:val="000F7122"/>
    <w:rPr>
      <w:color w:val="800080"/>
      <w:u w:val="single"/>
    </w:rPr>
  </w:style>
  <w:style w:type="character" w:styleId="aff1">
    <w:name w:val="Emphasis"/>
    <w:qFormat/>
    <w:rsid w:val="000F7122"/>
    <w:rPr>
      <w:color w:val="CC0033"/>
    </w:rPr>
  </w:style>
  <w:style w:type="character" w:styleId="aff2">
    <w:name w:val="Hyperlink"/>
    <w:uiPriority w:val="99"/>
    <w:qFormat/>
    <w:rsid w:val="000F7122"/>
    <w:rPr>
      <w:color w:val="0000FF"/>
      <w:u w:val="single"/>
    </w:rPr>
  </w:style>
  <w:style w:type="character" w:styleId="aff3">
    <w:name w:val="annotation reference"/>
    <w:uiPriority w:val="99"/>
    <w:qFormat/>
    <w:rsid w:val="000F7122"/>
    <w:rPr>
      <w:sz w:val="21"/>
      <w:szCs w:val="21"/>
    </w:rPr>
  </w:style>
  <w:style w:type="character" w:styleId="HTML0">
    <w:name w:val="HTML Cite"/>
    <w:qFormat/>
    <w:rsid w:val="000F7122"/>
    <w:rPr>
      <w:i/>
      <w:iCs/>
    </w:rPr>
  </w:style>
  <w:style w:type="character" w:styleId="aff4">
    <w:name w:val="footnote reference"/>
    <w:semiHidden/>
    <w:qFormat/>
    <w:rsid w:val="000F7122"/>
    <w:rPr>
      <w:vertAlign w:val="superscript"/>
    </w:rPr>
  </w:style>
  <w:style w:type="table" w:styleId="aff5">
    <w:name w:val="Table Grid"/>
    <w:basedOn w:val="a9"/>
    <w:qFormat/>
    <w:rsid w:val="000F7122"/>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0F7122"/>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Char10">
    <w:name w:val="正文缩进 Char1"/>
    <w:link w:val="a7"/>
    <w:qFormat/>
    <w:rsid w:val="000F7122"/>
    <w:rPr>
      <w:rFonts w:ascii="宋体" w:eastAsia="宋体" w:hAnsi="Calibri" w:cs="Times New Roman"/>
      <w:sz w:val="24"/>
      <w:szCs w:val="24"/>
    </w:rPr>
  </w:style>
  <w:style w:type="character" w:customStyle="1" w:styleId="2Char1">
    <w:name w:val="标题 2 Char1"/>
    <w:link w:val="22"/>
    <w:qFormat/>
    <w:rsid w:val="000F7122"/>
    <w:rPr>
      <w:rFonts w:ascii="Arial" w:eastAsia="黑体" w:hAnsi="Arial" w:cs="Times New Roman"/>
      <w:b/>
      <w:kern w:val="0"/>
      <w:sz w:val="30"/>
      <w:szCs w:val="20"/>
    </w:rPr>
  </w:style>
  <w:style w:type="character" w:customStyle="1" w:styleId="3Char1">
    <w:name w:val="标题 3 Char1"/>
    <w:link w:val="30"/>
    <w:qFormat/>
    <w:rsid w:val="000F7122"/>
    <w:rPr>
      <w:rFonts w:ascii="宋体" w:eastAsia="宋体" w:hAnsi="Calibri" w:cs="Times New Roman"/>
      <w:b/>
      <w:kern w:val="0"/>
      <w:sz w:val="24"/>
      <w:szCs w:val="20"/>
      <w:u w:val="single"/>
    </w:rPr>
  </w:style>
  <w:style w:type="character" w:customStyle="1" w:styleId="Char13">
    <w:name w:val="批注文字 Char1"/>
    <w:qFormat/>
    <w:rsid w:val="000F7122"/>
    <w:rPr>
      <w:kern w:val="2"/>
      <w:sz w:val="21"/>
      <w:szCs w:val="24"/>
    </w:rPr>
  </w:style>
  <w:style w:type="character" w:customStyle="1" w:styleId="Chare">
    <w:name w:val="正文小标题 Char"/>
    <w:link w:val="aff6"/>
    <w:qFormat/>
    <w:rsid w:val="000F7122"/>
    <w:rPr>
      <w:rFonts w:ascii="宋体" w:hAnsi="宋体"/>
      <w:b/>
      <w:i/>
      <w:color w:val="FF0000"/>
      <w:sz w:val="24"/>
    </w:rPr>
  </w:style>
  <w:style w:type="paragraph" w:customStyle="1" w:styleId="aff6">
    <w:name w:val="正文小标题"/>
    <w:basedOn w:val="a6"/>
    <w:next w:val="a7"/>
    <w:link w:val="Chare"/>
    <w:qFormat/>
    <w:rsid w:val="000F7122"/>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0F7122"/>
    <w:rPr>
      <w:rFonts w:ascii="Arial" w:eastAsia="宋体" w:hAnsi="Arial" w:cs="Arial"/>
      <w:b/>
      <w:bCs/>
      <w:sz w:val="32"/>
      <w:szCs w:val="32"/>
    </w:rPr>
  </w:style>
  <w:style w:type="character" w:customStyle="1" w:styleId="title4">
    <w:name w:val="title4"/>
    <w:qFormat/>
    <w:rsid w:val="000F7122"/>
    <w:rPr>
      <w:b/>
      <w:bCs/>
      <w:color w:val="1D87B3"/>
      <w:sz w:val="15"/>
      <w:szCs w:val="15"/>
    </w:rPr>
  </w:style>
  <w:style w:type="character" w:customStyle="1" w:styleId="Char14">
    <w:name w:val="列出段落 Char1"/>
    <w:link w:val="aff7"/>
    <w:uiPriority w:val="34"/>
    <w:qFormat/>
    <w:rsid w:val="000F7122"/>
    <w:rPr>
      <w:rFonts w:ascii="仿宋" w:eastAsia="仿宋" w:hAnsi="仿宋" w:cs="宋体"/>
      <w:b/>
      <w:sz w:val="24"/>
      <w:szCs w:val="24"/>
    </w:rPr>
  </w:style>
  <w:style w:type="paragraph" w:styleId="aff7">
    <w:name w:val="List Paragraph"/>
    <w:basedOn w:val="a6"/>
    <w:link w:val="Char14"/>
    <w:uiPriority w:val="34"/>
    <w:qFormat/>
    <w:rsid w:val="000F7122"/>
    <w:pPr>
      <w:spacing w:line="360" w:lineRule="auto"/>
      <w:contextualSpacing/>
    </w:pPr>
    <w:rPr>
      <w:rFonts w:ascii="仿宋" w:eastAsia="仿宋" w:hAnsi="仿宋" w:cs="宋体"/>
      <w:b/>
      <w:sz w:val="24"/>
    </w:rPr>
  </w:style>
  <w:style w:type="character" w:customStyle="1" w:styleId="chanpin">
    <w:name w:val="chanpin拷贝"/>
    <w:qFormat/>
    <w:rsid w:val="000F7122"/>
  </w:style>
  <w:style w:type="character" w:customStyle="1" w:styleId="c21">
    <w:name w:val="c21"/>
    <w:qFormat/>
    <w:rsid w:val="000F7122"/>
    <w:rPr>
      <w:rFonts w:ascii="ˎ̥" w:hAnsi="ˎ̥" w:hint="default"/>
      <w:color w:val="000000"/>
      <w:sz w:val="20"/>
      <w:szCs w:val="20"/>
      <w:u w:val="none"/>
    </w:rPr>
  </w:style>
  <w:style w:type="character" w:customStyle="1" w:styleId="txt">
    <w:name w:val="txt"/>
    <w:qFormat/>
    <w:rsid w:val="000F7122"/>
  </w:style>
  <w:style w:type="character" w:customStyle="1" w:styleId="CharChar">
    <w:name w:val="正文缩进 Char Char"/>
    <w:link w:val="16"/>
    <w:qFormat/>
    <w:rsid w:val="000F7122"/>
    <w:rPr>
      <w:rFonts w:ascii="宋体"/>
      <w:snapToGrid w:val="0"/>
      <w:color w:val="000000"/>
      <w:kern w:val="28"/>
      <w:sz w:val="28"/>
    </w:rPr>
  </w:style>
  <w:style w:type="paragraph" w:customStyle="1" w:styleId="16">
    <w:name w:val="正文缩进1"/>
    <w:basedOn w:val="a6"/>
    <w:link w:val="CharChar"/>
    <w:qFormat/>
    <w:rsid w:val="000F7122"/>
    <w:pPr>
      <w:widowControl/>
      <w:adjustRightInd w:val="0"/>
      <w:snapToGrid w:val="0"/>
      <w:spacing w:line="480" w:lineRule="exact"/>
      <w:ind w:firstLine="567"/>
    </w:pPr>
    <w:rPr>
      <w:rFonts w:ascii="宋体" w:eastAsiaTheme="minorEastAsia" w:hAnsiTheme="minorHAnsi" w:cstheme="minorBidi"/>
      <w:snapToGrid w:val="0"/>
      <w:color w:val="000000"/>
      <w:kern w:val="28"/>
      <w:sz w:val="28"/>
      <w:szCs w:val="22"/>
    </w:rPr>
  </w:style>
  <w:style w:type="character" w:customStyle="1" w:styleId="Charf">
    <w:name w:val="正文缩进 Char"/>
    <w:qFormat/>
    <w:rsid w:val="000F7122"/>
    <w:rPr>
      <w:rFonts w:ascii="宋体" w:eastAsia="宋体"/>
      <w:kern w:val="2"/>
      <w:sz w:val="24"/>
      <w:szCs w:val="24"/>
      <w:lang w:val="en-US" w:eastAsia="zh-CN" w:bidi="ar-SA"/>
    </w:rPr>
  </w:style>
  <w:style w:type="character" w:customStyle="1" w:styleId="aff8">
    <w:name w:val="批注文字 字符"/>
    <w:uiPriority w:val="99"/>
    <w:qFormat/>
    <w:rsid w:val="000F7122"/>
    <w:rPr>
      <w:rFonts w:ascii="Times New Roman" w:eastAsia="宋体" w:hAnsi="Times New Roman" w:cs="Times New Roman"/>
      <w:sz w:val="24"/>
      <w:lang w:val="en-US" w:eastAsia="zh-CN" w:bidi="ar-SA"/>
    </w:rPr>
  </w:style>
  <w:style w:type="character" w:customStyle="1" w:styleId="Char15">
    <w:name w:val="页脚 Char1"/>
    <w:uiPriority w:val="99"/>
    <w:qFormat/>
    <w:rsid w:val="000F7122"/>
    <w:rPr>
      <w:rFonts w:ascii="宋体"/>
      <w:sz w:val="18"/>
    </w:rPr>
  </w:style>
  <w:style w:type="character" w:customStyle="1" w:styleId="street-address">
    <w:name w:val="street-address"/>
    <w:qFormat/>
    <w:rsid w:val="000F7122"/>
  </w:style>
  <w:style w:type="character" w:customStyle="1" w:styleId="bjh-p">
    <w:name w:val="bjh-p"/>
    <w:qFormat/>
    <w:rsid w:val="000F7122"/>
  </w:style>
  <w:style w:type="character" w:customStyle="1" w:styleId="Char16">
    <w:name w:val="正文文本缩进 Char1"/>
    <w:link w:val="17"/>
    <w:uiPriority w:val="99"/>
    <w:qFormat/>
    <w:rsid w:val="000F7122"/>
    <w:rPr>
      <w:rFonts w:ascii="宋体" w:hAnsi="宋体"/>
      <w:sz w:val="24"/>
      <w:szCs w:val="24"/>
    </w:rPr>
  </w:style>
  <w:style w:type="paragraph" w:customStyle="1" w:styleId="17">
    <w:name w:val="正文文本缩进1"/>
    <w:basedOn w:val="a6"/>
    <w:link w:val="Char16"/>
    <w:uiPriority w:val="99"/>
    <w:qFormat/>
    <w:rsid w:val="000F7122"/>
    <w:pPr>
      <w:spacing w:line="480" w:lineRule="exact"/>
      <w:ind w:firstLineChars="200" w:firstLine="480"/>
    </w:pPr>
    <w:rPr>
      <w:rFonts w:ascii="宋体" w:eastAsiaTheme="minorEastAsia" w:hAnsi="宋体" w:cstheme="minorBidi"/>
      <w:sz w:val="24"/>
    </w:rPr>
  </w:style>
  <w:style w:type="character" w:customStyle="1" w:styleId="Char21">
    <w:name w:val="正文文本缩进 Char2"/>
    <w:qFormat/>
    <w:rsid w:val="000F7122"/>
    <w:rPr>
      <w:rFonts w:eastAsia="宋体"/>
      <w:kern w:val="2"/>
      <w:sz w:val="24"/>
      <w:szCs w:val="24"/>
      <w:lang w:val="en-US" w:eastAsia="zh-CN" w:bidi="ar-SA"/>
    </w:rPr>
  </w:style>
  <w:style w:type="character" w:customStyle="1" w:styleId="black1">
    <w:name w:val="black1"/>
    <w:qFormat/>
    <w:rsid w:val="000F7122"/>
    <w:rPr>
      <w:color w:val="000000"/>
    </w:rPr>
  </w:style>
  <w:style w:type="character" w:customStyle="1" w:styleId="Char17">
    <w:name w:val="页眉 Char1"/>
    <w:uiPriority w:val="99"/>
    <w:qFormat/>
    <w:rsid w:val="000F7122"/>
    <w:rPr>
      <w:kern w:val="2"/>
      <w:sz w:val="18"/>
      <w:szCs w:val="18"/>
    </w:rPr>
  </w:style>
  <w:style w:type="character" w:customStyle="1" w:styleId="Charf0">
    <w:name w:val="注释 Char"/>
    <w:link w:val="aff9"/>
    <w:qFormat/>
    <w:rsid w:val="000F7122"/>
    <w:rPr>
      <w:rFonts w:ascii="宋体" w:hAnsi="宋体"/>
      <w:szCs w:val="21"/>
    </w:rPr>
  </w:style>
  <w:style w:type="paragraph" w:customStyle="1" w:styleId="aff9">
    <w:name w:val="注释"/>
    <w:basedOn w:val="a6"/>
    <w:link w:val="Charf0"/>
    <w:qFormat/>
    <w:rsid w:val="000F7122"/>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0F7122"/>
    <w:rPr>
      <w:rFonts w:ascii="宋体" w:eastAsia="宋体"/>
      <w:b/>
      <w:sz w:val="24"/>
      <w:u w:val="single"/>
      <w:lang w:val="en-US" w:eastAsia="zh-CN" w:bidi="ar-SA"/>
    </w:rPr>
  </w:style>
  <w:style w:type="character" w:customStyle="1" w:styleId="affa">
    <w:name w:val="纯文本 字符"/>
    <w:qFormat/>
    <w:rsid w:val="000F7122"/>
    <w:rPr>
      <w:rFonts w:ascii="宋体" w:eastAsia="宋体" w:hAnsi="Courier New" w:cs="Times New Roman"/>
      <w:kern w:val="2"/>
      <w:sz w:val="21"/>
      <w:szCs w:val="21"/>
      <w:lang w:val="en-US" w:eastAsia="zh-CN" w:bidi="ar-SA"/>
    </w:rPr>
  </w:style>
  <w:style w:type="character" w:customStyle="1" w:styleId="Char18">
    <w:name w:val="纯文本 Char1"/>
    <w:qFormat/>
    <w:rsid w:val="000F7122"/>
    <w:rPr>
      <w:rFonts w:ascii="宋体" w:eastAsia="宋体" w:hAnsi="Courier New"/>
      <w:kern w:val="2"/>
      <w:sz w:val="21"/>
      <w:lang w:val="en-US" w:eastAsia="zh-CN" w:bidi="ar-SA"/>
    </w:rPr>
  </w:style>
  <w:style w:type="character" w:customStyle="1" w:styleId="3CharChar">
    <w:name w:val="标题 3 Char Char"/>
    <w:qFormat/>
    <w:rsid w:val="000F7122"/>
    <w:rPr>
      <w:rFonts w:eastAsia="宋体"/>
      <w:b/>
      <w:bCs/>
      <w:kern w:val="2"/>
      <w:sz w:val="32"/>
      <w:szCs w:val="32"/>
      <w:lang w:val="en-US" w:eastAsia="zh-CN" w:bidi="ar-SA"/>
    </w:rPr>
  </w:style>
  <w:style w:type="character" w:customStyle="1" w:styleId="Charf1">
    <w:name w:val="正文大标题 Char"/>
    <w:link w:val="affb"/>
    <w:qFormat/>
    <w:rsid w:val="000F7122"/>
    <w:rPr>
      <w:rFonts w:ascii="宋体" w:hAnsi="宋体"/>
      <w:b/>
      <w:color w:val="000000"/>
      <w:sz w:val="28"/>
      <w:szCs w:val="21"/>
    </w:rPr>
  </w:style>
  <w:style w:type="paragraph" w:customStyle="1" w:styleId="affb">
    <w:name w:val="正文大标题"/>
    <w:basedOn w:val="aff6"/>
    <w:next w:val="a7"/>
    <w:link w:val="Charf1"/>
    <w:qFormat/>
    <w:rsid w:val="000F7122"/>
    <w:pPr>
      <w:jc w:val="center"/>
    </w:pPr>
    <w:rPr>
      <w:i w:val="0"/>
      <w:color w:val="000000"/>
      <w:sz w:val="28"/>
      <w:szCs w:val="21"/>
    </w:rPr>
  </w:style>
  <w:style w:type="character" w:customStyle="1" w:styleId="apple-style-span">
    <w:name w:val="apple-style-span"/>
    <w:qFormat/>
    <w:rsid w:val="000F7122"/>
    <w:rPr>
      <w:rFonts w:cs="Times New Roman"/>
    </w:rPr>
  </w:style>
  <w:style w:type="character" w:customStyle="1" w:styleId="Charf2">
    <w:name w:val="正文格式 Char"/>
    <w:link w:val="affc"/>
    <w:qFormat/>
    <w:locked/>
    <w:rsid w:val="000F7122"/>
    <w:rPr>
      <w:rFonts w:ascii="宋体" w:hAnsi="宋体"/>
      <w:sz w:val="24"/>
      <w:szCs w:val="24"/>
      <w:lang w:val="en-GB"/>
    </w:rPr>
  </w:style>
  <w:style w:type="paragraph" w:customStyle="1" w:styleId="affc">
    <w:name w:val="正文格式"/>
    <w:basedOn w:val="a6"/>
    <w:link w:val="Charf2"/>
    <w:qFormat/>
    <w:rsid w:val="000F7122"/>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d"/>
    <w:qFormat/>
    <w:rsid w:val="000F7122"/>
    <w:rPr>
      <w:rFonts w:ascii="宋体" w:hAnsi="宋体"/>
      <w:color w:val="000000"/>
      <w:szCs w:val="21"/>
    </w:rPr>
  </w:style>
  <w:style w:type="paragraph" w:customStyle="1" w:styleId="affd">
    <w:name w:val="正文表格"/>
    <w:basedOn w:val="a6"/>
    <w:link w:val="Charf3"/>
    <w:qFormat/>
    <w:rsid w:val="000F7122"/>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0F7122"/>
    <w:rPr>
      <w:rFonts w:ascii="宋体" w:eastAsia="宋体" w:hAnsi="Courier New"/>
      <w:kern w:val="2"/>
      <w:sz w:val="21"/>
      <w:lang w:val="en-US" w:eastAsia="zh-CN" w:bidi="ar-SA"/>
    </w:rPr>
  </w:style>
  <w:style w:type="character" w:customStyle="1" w:styleId="chanpin1">
    <w:name w:val="chanpin1"/>
    <w:qFormat/>
    <w:rsid w:val="000F7122"/>
    <w:rPr>
      <w:rFonts w:ascii="ˎ̥" w:hAnsi="ˎ̥" w:hint="default"/>
      <w:color w:val="000000"/>
      <w:sz w:val="20"/>
      <w:szCs w:val="20"/>
      <w:u w:val="none"/>
    </w:rPr>
  </w:style>
  <w:style w:type="character" w:customStyle="1" w:styleId="locality">
    <w:name w:val="locality"/>
    <w:qFormat/>
    <w:rsid w:val="000F7122"/>
  </w:style>
  <w:style w:type="character" w:customStyle="1" w:styleId="1-2Char">
    <w:name w:val="中等深浅网格 1 - 强调文字颜色 2 Char"/>
    <w:link w:val="18"/>
    <w:qFormat/>
    <w:rsid w:val="000F7122"/>
    <w:rPr>
      <w:szCs w:val="24"/>
      <w:lang w:val="zh-CN"/>
    </w:rPr>
  </w:style>
  <w:style w:type="paragraph" w:customStyle="1" w:styleId="18">
    <w:name w:val="1"/>
    <w:link w:val="1-2Char"/>
    <w:qFormat/>
    <w:rsid w:val="000F7122"/>
    <w:rPr>
      <w:szCs w:val="24"/>
      <w:lang w:val="zh-CN"/>
    </w:rPr>
  </w:style>
  <w:style w:type="character" w:customStyle="1" w:styleId="1Char0">
    <w:name w:val="段1 Char"/>
    <w:qFormat/>
    <w:rsid w:val="000F7122"/>
    <w:rPr>
      <w:rFonts w:ascii="宋体" w:eastAsia="宋体"/>
      <w:sz w:val="24"/>
      <w:lang w:val="en-US" w:eastAsia="zh-CN" w:bidi="ar-SA"/>
    </w:rPr>
  </w:style>
  <w:style w:type="character" w:customStyle="1" w:styleId="Charf4">
    <w:name w:val="列出段落 Char"/>
    <w:qFormat/>
    <w:rsid w:val="000F7122"/>
    <w:rPr>
      <w:rFonts w:ascii="Calibri" w:eastAsia="宋体" w:hAnsi="Calibri"/>
      <w:kern w:val="2"/>
      <w:sz w:val="21"/>
      <w:szCs w:val="22"/>
      <w:lang w:val="en-US" w:eastAsia="zh-CN" w:bidi="ar-SA"/>
    </w:rPr>
  </w:style>
  <w:style w:type="character" w:customStyle="1" w:styleId="Charf5">
    <w:name w:val="正文重点 Char"/>
    <w:link w:val="affe"/>
    <w:qFormat/>
    <w:rsid w:val="000F7122"/>
    <w:rPr>
      <w:b/>
      <w:sz w:val="24"/>
    </w:rPr>
  </w:style>
  <w:style w:type="paragraph" w:customStyle="1" w:styleId="affe">
    <w:name w:val="正文重点"/>
    <w:basedOn w:val="a6"/>
    <w:link w:val="Charf5"/>
    <w:qFormat/>
    <w:rsid w:val="000F7122"/>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2">
    <w:name w:val="标题 Char1"/>
    <w:link w:val="afd"/>
    <w:qFormat/>
    <w:rsid w:val="000F7122"/>
    <w:rPr>
      <w:rFonts w:ascii="Calibri" w:eastAsia="宋体" w:hAnsi="Calibri" w:cs="Times New Roman"/>
      <w:b/>
      <w:sz w:val="32"/>
      <w:szCs w:val="20"/>
    </w:rPr>
  </w:style>
  <w:style w:type="character" w:customStyle="1" w:styleId="19">
    <w:name w:val="纯文本 字符1"/>
    <w:qFormat/>
    <w:rsid w:val="000F7122"/>
    <w:rPr>
      <w:rFonts w:ascii="宋体" w:hAnsi="Courier New"/>
    </w:rPr>
  </w:style>
  <w:style w:type="character" w:customStyle="1" w:styleId="CharChar111">
    <w:name w:val="Char Char111"/>
    <w:qFormat/>
    <w:rsid w:val="000F7122"/>
    <w:rPr>
      <w:rFonts w:ascii="宋体" w:eastAsia="宋体"/>
      <w:b/>
      <w:sz w:val="24"/>
      <w:u w:val="single"/>
      <w:lang w:val="en-US" w:eastAsia="zh-CN" w:bidi="ar-SA"/>
    </w:rPr>
  </w:style>
  <w:style w:type="character" w:customStyle="1" w:styleId="NormalCharacter">
    <w:name w:val="NormalCharacter"/>
    <w:qFormat/>
    <w:rsid w:val="000F7122"/>
  </w:style>
  <w:style w:type="character" w:customStyle="1" w:styleId="2CharChar">
    <w:name w:val="标题 2 Char Char"/>
    <w:qFormat/>
    <w:rsid w:val="000F7122"/>
    <w:rPr>
      <w:rFonts w:ascii="Arial" w:eastAsia="黑体" w:hAnsi="Arial"/>
      <w:b/>
      <w:bCs/>
      <w:kern w:val="2"/>
      <w:sz w:val="32"/>
      <w:szCs w:val="32"/>
      <w:lang w:val="en-US" w:eastAsia="zh-CN" w:bidi="ar-SA"/>
    </w:rPr>
  </w:style>
  <w:style w:type="paragraph" w:customStyle="1" w:styleId="1a">
    <w:name w:val="项目符号1"/>
    <w:basedOn w:val="afff"/>
    <w:qFormat/>
    <w:rsid w:val="000F7122"/>
    <w:pPr>
      <w:ind w:left="-25" w:firstLine="0"/>
    </w:pPr>
  </w:style>
  <w:style w:type="paragraph" w:customStyle="1" w:styleId="afff">
    <w:name w:val="正文文本样式"/>
    <w:basedOn w:val="a6"/>
    <w:qFormat/>
    <w:rsid w:val="000F7122"/>
    <w:pPr>
      <w:spacing w:line="360" w:lineRule="auto"/>
      <w:ind w:firstLine="482"/>
    </w:pPr>
    <w:rPr>
      <w:rFonts w:cs="宋体"/>
      <w:sz w:val="24"/>
      <w:szCs w:val="20"/>
    </w:rPr>
  </w:style>
  <w:style w:type="paragraph" w:customStyle="1" w:styleId="Char19">
    <w:name w:val="Char1"/>
    <w:basedOn w:val="a6"/>
    <w:qFormat/>
    <w:rsid w:val="000F7122"/>
    <w:pPr>
      <w:tabs>
        <w:tab w:val="left" w:pos="360"/>
      </w:tabs>
    </w:pPr>
    <w:rPr>
      <w:sz w:val="24"/>
    </w:rPr>
  </w:style>
  <w:style w:type="paragraph" w:customStyle="1" w:styleId="CharCharCharCharCharCharChar2">
    <w:name w:val="Char Char Char Char Char Char Char2"/>
    <w:basedOn w:val="a6"/>
    <w:qFormat/>
    <w:rsid w:val="000F7122"/>
    <w:pPr>
      <w:snapToGrid w:val="0"/>
      <w:spacing w:line="360" w:lineRule="auto"/>
      <w:ind w:firstLineChars="200" w:firstLine="200"/>
    </w:pPr>
    <w:rPr>
      <w:rFonts w:eastAsia="仿宋_GB2312"/>
      <w:sz w:val="24"/>
    </w:rPr>
  </w:style>
  <w:style w:type="paragraph" w:customStyle="1" w:styleId="xl41">
    <w:name w:val="xl41"/>
    <w:basedOn w:val="a6"/>
    <w:qFormat/>
    <w:rsid w:val="000F712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0F7122"/>
    <w:rPr>
      <w:rFonts w:ascii="Tahoma" w:hAnsi="Tahoma"/>
      <w:sz w:val="24"/>
      <w:szCs w:val="20"/>
    </w:rPr>
  </w:style>
  <w:style w:type="paragraph" w:customStyle="1" w:styleId="xl36">
    <w:name w:val="xl36"/>
    <w:basedOn w:val="a6"/>
    <w:qFormat/>
    <w:rsid w:val="000F712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0F7122"/>
    <w:rPr>
      <w:rFonts w:ascii="Tahoma" w:hAnsi="Tahoma"/>
      <w:sz w:val="24"/>
      <w:szCs w:val="20"/>
    </w:rPr>
  </w:style>
  <w:style w:type="paragraph" w:customStyle="1" w:styleId="1-">
    <w:name w:val="标题1-附件"/>
    <w:basedOn w:val="13"/>
    <w:qFormat/>
    <w:rsid w:val="000F7122"/>
    <w:pPr>
      <w:jc w:val="left"/>
    </w:pPr>
    <w:rPr>
      <w:sz w:val="24"/>
      <w:szCs w:val="24"/>
    </w:rPr>
  </w:style>
  <w:style w:type="paragraph" w:customStyle="1" w:styleId="a2">
    <w:name w:val="四级条标题"/>
    <w:basedOn w:val="a1"/>
    <w:next w:val="a6"/>
    <w:qFormat/>
    <w:rsid w:val="000F7122"/>
    <w:pPr>
      <w:numPr>
        <w:ilvl w:val="4"/>
      </w:numPr>
      <w:ind w:left="0" w:hanging="840"/>
      <w:outlineLvl w:val="4"/>
    </w:pPr>
  </w:style>
  <w:style w:type="paragraph" w:customStyle="1" w:styleId="a1">
    <w:name w:val="三级条标题"/>
    <w:basedOn w:val="afff0"/>
    <w:next w:val="a6"/>
    <w:qFormat/>
    <w:rsid w:val="000F7122"/>
    <w:pPr>
      <w:numPr>
        <w:ilvl w:val="3"/>
        <w:numId w:val="1"/>
      </w:numPr>
      <w:ind w:left="0" w:hanging="840"/>
      <w:outlineLvl w:val="3"/>
    </w:pPr>
  </w:style>
  <w:style w:type="paragraph" w:customStyle="1" w:styleId="afff0">
    <w:name w:val="二级条标题"/>
    <w:basedOn w:val="a0"/>
    <w:next w:val="a6"/>
    <w:qFormat/>
    <w:rsid w:val="000F7122"/>
    <w:pPr>
      <w:numPr>
        <w:ilvl w:val="0"/>
        <w:numId w:val="0"/>
      </w:numPr>
      <w:ind w:hanging="840"/>
      <w:outlineLvl w:val="2"/>
    </w:pPr>
    <w:rPr>
      <w:rFonts w:ascii="宋体" w:eastAsia="宋体"/>
      <w:b w:val="0"/>
    </w:rPr>
  </w:style>
  <w:style w:type="paragraph" w:customStyle="1" w:styleId="a0">
    <w:name w:val="一级条标题"/>
    <w:basedOn w:val="a"/>
    <w:next w:val="a6"/>
    <w:qFormat/>
    <w:rsid w:val="000F7122"/>
    <w:pPr>
      <w:numPr>
        <w:ilvl w:val="1"/>
      </w:numPr>
      <w:tabs>
        <w:tab w:val="left" w:pos="360"/>
        <w:tab w:val="left" w:pos="840"/>
      </w:tabs>
      <w:ind w:left="0" w:hanging="840"/>
      <w:outlineLvl w:val="1"/>
    </w:pPr>
  </w:style>
  <w:style w:type="paragraph" w:customStyle="1" w:styleId="a">
    <w:name w:val="章标题"/>
    <w:next w:val="a6"/>
    <w:qFormat/>
    <w:rsid w:val="000F7122"/>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1">
    <w:name w:val="无标题条"/>
    <w:next w:val="a6"/>
    <w:qFormat/>
    <w:rsid w:val="000F7122"/>
    <w:pPr>
      <w:jc w:val="both"/>
    </w:pPr>
    <w:rPr>
      <w:rFonts w:ascii="Calibri" w:eastAsia="宋体" w:hAnsi="Calibri" w:cs="Times New Roman"/>
      <w:kern w:val="0"/>
      <w:szCs w:val="20"/>
    </w:rPr>
  </w:style>
  <w:style w:type="paragraph" w:customStyle="1" w:styleId="Char3CharCharChar1">
    <w:name w:val="Char3 Char Char Char1"/>
    <w:basedOn w:val="a6"/>
    <w:qFormat/>
    <w:rsid w:val="000F7122"/>
    <w:rPr>
      <w:rFonts w:ascii="Tahoma" w:hAnsi="Tahoma"/>
      <w:sz w:val="24"/>
      <w:szCs w:val="20"/>
    </w:rPr>
  </w:style>
  <w:style w:type="paragraph" w:customStyle="1" w:styleId="font7">
    <w:name w:val="font7"/>
    <w:basedOn w:val="a6"/>
    <w:qFormat/>
    <w:rsid w:val="000F7122"/>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0F712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0F7122"/>
    <w:pPr>
      <w:numPr>
        <w:numId w:val="2"/>
      </w:numPr>
      <w:spacing w:before="120"/>
    </w:pPr>
    <w:rPr>
      <w:rFonts w:ascii="宋体"/>
      <w:sz w:val="28"/>
      <w:szCs w:val="20"/>
    </w:rPr>
  </w:style>
  <w:style w:type="paragraph" w:customStyle="1" w:styleId="CharCharChar1Char1">
    <w:name w:val="Char Char Char1 Char1"/>
    <w:basedOn w:val="a6"/>
    <w:qFormat/>
    <w:rsid w:val="000F7122"/>
    <w:rPr>
      <w:rFonts w:ascii="Tahoma" w:hAnsi="Tahoma"/>
      <w:sz w:val="24"/>
      <w:szCs w:val="20"/>
    </w:rPr>
  </w:style>
  <w:style w:type="paragraph" w:customStyle="1" w:styleId="-3">
    <w:name w:val="正文须知-3级"/>
    <w:basedOn w:val="a6"/>
    <w:qFormat/>
    <w:rsid w:val="000F7122"/>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0F712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0F7122"/>
    <w:rPr>
      <w:rFonts w:ascii="Tahoma" w:hAnsi="Tahoma"/>
      <w:sz w:val="24"/>
      <w:szCs w:val="20"/>
    </w:rPr>
  </w:style>
  <w:style w:type="paragraph" w:customStyle="1" w:styleId="xl33">
    <w:name w:val="xl3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0F7122"/>
    <w:pPr>
      <w:numPr>
        <w:numId w:val="4"/>
      </w:numPr>
      <w:spacing w:before="100" w:beforeAutospacing="1" w:after="100" w:afterAutospacing="1" w:line="360" w:lineRule="auto"/>
    </w:pPr>
    <w:rPr>
      <w:sz w:val="24"/>
    </w:rPr>
  </w:style>
  <w:style w:type="paragraph" w:customStyle="1" w:styleId="font6">
    <w:name w:val="font6"/>
    <w:basedOn w:val="a6"/>
    <w:qFormat/>
    <w:rsid w:val="000F7122"/>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0F7122"/>
    <w:rPr>
      <w:rFonts w:ascii="Tahoma" w:hAnsi="Tahoma"/>
      <w:sz w:val="24"/>
      <w:szCs w:val="20"/>
    </w:rPr>
  </w:style>
  <w:style w:type="paragraph" w:customStyle="1" w:styleId="27">
    <w:name w:val="项目编号2"/>
    <w:basedOn w:val="1"/>
    <w:qFormat/>
    <w:rsid w:val="000F7122"/>
    <w:pPr>
      <w:numPr>
        <w:numId w:val="0"/>
      </w:numPr>
    </w:pPr>
  </w:style>
  <w:style w:type="paragraph" w:customStyle="1" w:styleId="Char22">
    <w:name w:val="Char22"/>
    <w:basedOn w:val="a6"/>
    <w:qFormat/>
    <w:rsid w:val="000F7122"/>
    <w:rPr>
      <w:rFonts w:ascii="Tahoma" w:hAnsi="Tahoma"/>
      <w:sz w:val="24"/>
      <w:szCs w:val="20"/>
    </w:rPr>
  </w:style>
  <w:style w:type="paragraph" w:customStyle="1" w:styleId="xl28">
    <w:name w:val="xl2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0F7122"/>
    <w:pPr>
      <w:ind w:firstLineChars="200" w:firstLine="420"/>
    </w:pPr>
    <w:rPr>
      <w:szCs w:val="22"/>
    </w:rPr>
  </w:style>
  <w:style w:type="paragraph" w:customStyle="1" w:styleId="xl42">
    <w:name w:val="xl4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0F7122"/>
    <w:rPr>
      <w:rFonts w:ascii="宋体" w:hAnsi="宋体" w:cs="Courier New"/>
      <w:sz w:val="32"/>
      <w:szCs w:val="32"/>
    </w:rPr>
  </w:style>
  <w:style w:type="paragraph" w:customStyle="1" w:styleId="CharChar1CharCharCharCharCharChar">
    <w:name w:val="Char Char1 Char Char Char Char Char Char"/>
    <w:basedOn w:val="a6"/>
    <w:qFormat/>
    <w:rsid w:val="000F7122"/>
    <w:pPr>
      <w:widowControl/>
      <w:spacing w:after="160" w:line="240" w:lineRule="exact"/>
      <w:jc w:val="left"/>
    </w:pPr>
    <w:rPr>
      <w:rFonts w:ascii="Verdana" w:eastAsia="仿宋_GB2312" w:hAnsi="Verdana"/>
      <w:kern w:val="0"/>
      <w:sz w:val="24"/>
      <w:szCs w:val="20"/>
      <w:lang w:eastAsia="en-US"/>
    </w:rPr>
  </w:style>
  <w:style w:type="paragraph" w:customStyle="1" w:styleId="1b">
    <w:name w:val="表格1"/>
    <w:basedOn w:val="a6"/>
    <w:qFormat/>
    <w:rsid w:val="000F7122"/>
    <w:pPr>
      <w:ind w:firstLineChars="200" w:firstLine="480"/>
      <w:jc w:val="center"/>
    </w:pPr>
    <w:rPr>
      <w:sz w:val="24"/>
      <w:szCs w:val="20"/>
    </w:rPr>
  </w:style>
  <w:style w:type="paragraph" w:customStyle="1" w:styleId="CharCharCharCharCharCharChar">
    <w:name w:val="Char Char Char Char Char Char Char"/>
    <w:basedOn w:val="a6"/>
    <w:qFormat/>
    <w:rsid w:val="000F7122"/>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0F7122"/>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0F7122"/>
    <w:pPr>
      <w:widowControl/>
      <w:spacing w:after="160" w:line="240" w:lineRule="exact"/>
      <w:jc w:val="center"/>
    </w:pPr>
    <w:rPr>
      <w:rFonts w:ascii="宋体" w:hAnsi="宋体"/>
      <w:b/>
      <w:kern w:val="0"/>
      <w:sz w:val="30"/>
      <w:szCs w:val="30"/>
      <w:lang w:eastAsia="en-US"/>
    </w:rPr>
  </w:style>
  <w:style w:type="paragraph" w:customStyle="1" w:styleId="afff2">
    <w:name w:val="正文文本样式 加粗"/>
    <w:basedOn w:val="afff"/>
    <w:qFormat/>
    <w:rsid w:val="000F7122"/>
    <w:rPr>
      <w:b/>
    </w:rPr>
  </w:style>
  <w:style w:type="paragraph" w:customStyle="1" w:styleId="CharCharChar2">
    <w:name w:val="Char Char Char2"/>
    <w:basedOn w:val="a6"/>
    <w:qFormat/>
    <w:rsid w:val="000F7122"/>
    <w:rPr>
      <w:rFonts w:ascii="Tahoma" w:hAnsi="Tahoma"/>
      <w:sz w:val="24"/>
      <w:szCs w:val="20"/>
    </w:rPr>
  </w:style>
  <w:style w:type="paragraph" w:customStyle="1" w:styleId="xl31">
    <w:name w:val="xl3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5"/>
    <w:qFormat/>
    <w:rsid w:val="000F7122"/>
    <w:pPr>
      <w:spacing w:line="360" w:lineRule="auto"/>
      <w:jc w:val="center"/>
    </w:pPr>
    <w:rPr>
      <w:sz w:val="24"/>
    </w:rPr>
  </w:style>
  <w:style w:type="paragraph" w:customStyle="1" w:styleId="afff3">
    <w:name w:val="样式 宋体 五号 行距: 单倍行距"/>
    <w:basedOn w:val="a6"/>
    <w:qFormat/>
    <w:rsid w:val="000F7122"/>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0F7122"/>
  </w:style>
  <w:style w:type="paragraph" w:customStyle="1" w:styleId="xl43">
    <w:name w:val="xl43"/>
    <w:basedOn w:val="a6"/>
    <w:qFormat/>
    <w:rsid w:val="000F712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0F712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0F7122"/>
    <w:rPr>
      <w:rFonts w:ascii="Tahoma" w:hAnsi="Tahoma"/>
      <w:sz w:val="24"/>
      <w:szCs w:val="20"/>
    </w:rPr>
  </w:style>
  <w:style w:type="paragraph" w:customStyle="1" w:styleId="xl39">
    <w:name w:val="xl3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0F7122"/>
    <w:pPr>
      <w:widowControl/>
      <w:spacing w:line="400" w:lineRule="exact"/>
      <w:jc w:val="center"/>
    </w:pPr>
  </w:style>
  <w:style w:type="paragraph" w:customStyle="1" w:styleId="xl50">
    <w:name w:val="xl5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4">
    <w:name w:val="No Spacing"/>
    <w:qFormat/>
    <w:rsid w:val="000F7122"/>
    <w:pPr>
      <w:widowControl w:val="0"/>
      <w:jc w:val="both"/>
    </w:pPr>
    <w:rPr>
      <w:rFonts w:ascii="Calibri" w:eastAsia="宋体" w:hAnsi="Calibri" w:cs="Times New Roman"/>
      <w:szCs w:val="24"/>
    </w:rPr>
  </w:style>
  <w:style w:type="paragraph" w:customStyle="1" w:styleId="afff5">
    <w:name w:val="正文 + 宋体"/>
    <w:basedOn w:val="a6"/>
    <w:qFormat/>
    <w:rsid w:val="000F7122"/>
    <w:pPr>
      <w:widowControl/>
      <w:ind w:left="360" w:hanging="360"/>
      <w:jc w:val="left"/>
    </w:pPr>
    <w:rPr>
      <w:rFonts w:ascii="宋体" w:hAnsi="宋体" w:cs="宋体"/>
      <w:b/>
      <w:bCs/>
      <w:color w:val="000000"/>
      <w:kern w:val="0"/>
      <w:sz w:val="18"/>
      <w:szCs w:val="18"/>
    </w:rPr>
  </w:style>
  <w:style w:type="paragraph" w:customStyle="1" w:styleId="Default">
    <w:name w:val="Default"/>
    <w:qFormat/>
    <w:rsid w:val="000F7122"/>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0F7122"/>
    <w:pPr>
      <w:widowControl/>
      <w:spacing w:after="160" w:line="240" w:lineRule="exact"/>
      <w:jc w:val="center"/>
    </w:pPr>
    <w:rPr>
      <w:rFonts w:ascii="宋体" w:hAnsi="宋体"/>
      <w:b/>
      <w:kern w:val="0"/>
      <w:sz w:val="30"/>
      <w:szCs w:val="30"/>
      <w:lang w:eastAsia="en-US"/>
    </w:rPr>
  </w:style>
  <w:style w:type="paragraph" w:customStyle="1" w:styleId="afff6">
    <w:name w:val="图中文字"/>
    <w:basedOn w:val="a6"/>
    <w:qFormat/>
    <w:rsid w:val="000F7122"/>
    <w:pPr>
      <w:adjustRightInd w:val="0"/>
      <w:snapToGrid w:val="0"/>
      <w:spacing w:line="0" w:lineRule="atLeast"/>
      <w:jc w:val="center"/>
    </w:pPr>
    <w:rPr>
      <w:sz w:val="24"/>
      <w:szCs w:val="20"/>
    </w:rPr>
  </w:style>
  <w:style w:type="paragraph" w:customStyle="1" w:styleId="2">
    <w:name w:val="样式 标题 2 + 宋体 五号 行距: 单倍行距"/>
    <w:basedOn w:val="22"/>
    <w:qFormat/>
    <w:rsid w:val="000F7122"/>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0F712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7">
    <w:name w:val="字元 字元"/>
    <w:basedOn w:val="a6"/>
    <w:qFormat/>
    <w:rsid w:val="000F7122"/>
    <w:rPr>
      <w:rFonts w:ascii="Tahoma" w:hAnsi="Tahoma"/>
      <w:sz w:val="24"/>
      <w:szCs w:val="20"/>
    </w:rPr>
  </w:style>
  <w:style w:type="paragraph" w:customStyle="1" w:styleId="CharCharCharCharCharCharCharCharCharChar2">
    <w:name w:val="Char Char Char Char Char Char Char Char Char Char2"/>
    <w:basedOn w:val="a6"/>
    <w:qFormat/>
    <w:rsid w:val="000F7122"/>
    <w:rPr>
      <w:rFonts w:ascii="宋体" w:hAnsi="宋体" w:cs="Courier New"/>
      <w:sz w:val="32"/>
      <w:szCs w:val="32"/>
    </w:rPr>
  </w:style>
  <w:style w:type="paragraph" w:customStyle="1" w:styleId="Char2CharCharCharCharCharChar">
    <w:name w:val="Char2 Char Char Char Char Char Char"/>
    <w:basedOn w:val="a6"/>
    <w:qFormat/>
    <w:rsid w:val="000F7122"/>
    <w:pPr>
      <w:widowControl/>
      <w:spacing w:line="400" w:lineRule="exact"/>
      <w:jc w:val="center"/>
    </w:pPr>
  </w:style>
  <w:style w:type="paragraph" w:customStyle="1" w:styleId="afff8">
    <w:name w:val="??"/>
    <w:qFormat/>
    <w:rsid w:val="000F7122"/>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0F712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9">
    <w:name w:val="图例"/>
    <w:basedOn w:val="a6"/>
    <w:qFormat/>
    <w:rsid w:val="000F7122"/>
    <w:pPr>
      <w:spacing w:before="120" w:after="120" w:line="360" w:lineRule="auto"/>
      <w:jc w:val="center"/>
    </w:pPr>
    <w:rPr>
      <w:rFonts w:eastAsia="仿宋_GB2312"/>
      <w:b/>
      <w:sz w:val="24"/>
      <w:szCs w:val="20"/>
    </w:rPr>
  </w:style>
  <w:style w:type="paragraph" w:customStyle="1" w:styleId="afffa">
    <w:name w:val="图文"/>
    <w:basedOn w:val="a6"/>
    <w:qFormat/>
    <w:rsid w:val="000F7122"/>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0F7122"/>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0F7122"/>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0F7122"/>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0F7122"/>
    <w:pPr>
      <w:widowControl/>
      <w:spacing w:line="400" w:lineRule="exact"/>
      <w:jc w:val="center"/>
    </w:pPr>
  </w:style>
  <w:style w:type="paragraph" w:customStyle="1" w:styleId="xl23">
    <w:name w:val="xl23"/>
    <w:basedOn w:val="a6"/>
    <w:qFormat/>
    <w:rsid w:val="000F7122"/>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0F7122"/>
    <w:rPr>
      <w:rFonts w:ascii="Calibri" w:eastAsia="宋体" w:hAnsi="Calibri" w:cs="Times New Roman"/>
      <w:szCs w:val="24"/>
    </w:rPr>
  </w:style>
  <w:style w:type="paragraph" w:customStyle="1" w:styleId="3">
    <w:name w:val="项目编号3"/>
    <w:basedOn w:val="afff"/>
    <w:qFormat/>
    <w:rsid w:val="000F7122"/>
    <w:pPr>
      <w:numPr>
        <w:numId w:val="6"/>
      </w:numPr>
    </w:pPr>
  </w:style>
  <w:style w:type="paragraph" w:customStyle="1" w:styleId="1c">
    <w:name w:val="修订1"/>
    <w:uiPriority w:val="99"/>
    <w:qFormat/>
    <w:rsid w:val="000F7122"/>
    <w:rPr>
      <w:rFonts w:ascii="Calibri" w:eastAsia="宋体" w:hAnsi="Calibri" w:cs="Times New Roman"/>
      <w:szCs w:val="24"/>
    </w:rPr>
  </w:style>
  <w:style w:type="paragraph" w:customStyle="1" w:styleId="29">
    <w:name w:val="字元 字元2"/>
    <w:basedOn w:val="a6"/>
    <w:qFormat/>
    <w:rsid w:val="000F7122"/>
    <w:rPr>
      <w:rFonts w:ascii="Tahoma" w:hAnsi="Tahoma"/>
      <w:sz w:val="24"/>
      <w:szCs w:val="20"/>
    </w:rPr>
  </w:style>
  <w:style w:type="paragraph" w:customStyle="1" w:styleId="xl25">
    <w:name w:val="xl25"/>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0F7122"/>
    <w:pPr>
      <w:widowControl/>
      <w:spacing w:line="400" w:lineRule="exact"/>
      <w:jc w:val="center"/>
    </w:pPr>
  </w:style>
  <w:style w:type="paragraph" w:customStyle="1" w:styleId="CharCharChar">
    <w:name w:val="Char Char Char"/>
    <w:basedOn w:val="a6"/>
    <w:qFormat/>
    <w:rsid w:val="000F7122"/>
    <w:rPr>
      <w:rFonts w:ascii="Tahoma" w:hAnsi="Tahoma"/>
      <w:sz w:val="24"/>
      <w:szCs w:val="20"/>
    </w:rPr>
  </w:style>
  <w:style w:type="paragraph" w:customStyle="1" w:styleId="1CharCharCharChar">
    <w:name w:val="1 Char Char Char Char"/>
    <w:basedOn w:val="a6"/>
    <w:qFormat/>
    <w:rsid w:val="000F7122"/>
    <w:rPr>
      <w:rFonts w:ascii="Tahoma" w:hAnsi="Tahoma"/>
      <w:sz w:val="24"/>
      <w:szCs w:val="20"/>
    </w:rPr>
  </w:style>
  <w:style w:type="paragraph" w:customStyle="1" w:styleId="xl34">
    <w:name w:val="xl3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6">
    <w:name w:val="Char"/>
    <w:basedOn w:val="a6"/>
    <w:qFormat/>
    <w:rsid w:val="000F7122"/>
    <w:pPr>
      <w:tabs>
        <w:tab w:val="left" w:pos="360"/>
      </w:tabs>
    </w:pPr>
    <w:rPr>
      <w:sz w:val="24"/>
    </w:rPr>
  </w:style>
  <w:style w:type="paragraph" w:customStyle="1" w:styleId="default0">
    <w:name w:val="default"/>
    <w:basedOn w:val="a6"/>
    <w:qFormat/>
    <w:rsid w:val="000F7122"/>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0F7122"/>
    <w:rPr>
      <w:rFonts w:ascii="Tahoma" w:hAnsi="Tahoma"/>
      <w:sz w:val="24"/>
      <w:szCs w:val="20"/>
    </w:rPr>
  </w:style>
  <w:style w:type="paragraph" w:customStyle="1" w:styleId="font8">
    <w:name w:val="font8"/>
    <w:basedOn w:val="a6"/>
    <w:qFormat/>
    <w:rsid w:val="000F7122"/>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0F7122"/>
    <w:pPr>
      <w:widowControl/>
      <w:jc w:val="left"/>
    </w:pPr>
    <w:rPr>
      <w:rFonts w:ascii="楷体_GB2312" w:eastAsia="楷体_GB2312" w:cs="Arial"/>
      <w:kern w:val="0"/>
      <w:sz w:val="24"/>
    </w:rPr>
  </w:style>
  <w:style w:type="paragraph" w:customStyle="1" w:styleId="font9">
    <w:name w:val="font9"/>
    <w:basedOn w:val="a6"/>
    <w:qFormat/>
    <w:rsid w:val="000F712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0F7122"/>
    <w:rPr>
      <w:rFonts w:ascii="Arial" w:hAnsi="Arial" w:cs="Arial"/>
      <w:szCs w:val="21"/>
    </w:rPr>
  </w:style>
  <w:style w:type="paragraph" w:customStyle="1" w:styleId="2a">
    <w:name w:val="正文缩进2"/>
    <w:basedOn w:val="a6"/>
    <w:qFormat/>
    <w:rsid w:val="000F712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0F7122"/>
    <w:pPr>
      <w:numPr>
        <w:ilvl w:val="5"/>
      </w:numPr>
      <w:ind w:left="0" w:hanging="840"/>
      <w:outlineLvl w:val="5"/>
    </w:pPr>
  </w:style>
  <w:style w:type="paragraph" w:customStyle="1" w:styleId="Char30">
    <w:name w:val="Char3"/>
    <w:basedOn w:val="a6"/>
    <w:qFormat/>
    <w:rsid w:val="000F7122"/>
    <w:pPr>
      <w:tabs>
        <w:tab w:val="left" w:pos="360"/>
      </w:tabs>
    </w:pPr>
    <w:rPr>
      <w:sz w:val="24"/>
    </w:rPr>
  </w:style>
  <w:style w:type="paragraph" w:customStyle="1" w:styleId="afffb">
    <w:name w:val="文档正文"/>
    <w:basedOn w:val="a6"/>
    <w:qFormat/>
    <w:rsid w:val="000F7122"/>
    <w:pPr>
      <w:snapToGrid w:val="0"/>
      <w:spacing w:before="120" w:after="120" w:line="180" w:lineRule="auto"/>
    </w:pPr>
    <w:rPr>
      <w:rFonts w:ascii="Arial" w:hAnsi="Arial"/>
      <w:szCs w:val="20"/>
    </w:rPr>
  </w:style>
  <w:style w:type="paragraph" w:customStyle="1" w:styleId="background1">
    <w:name w:val="background1"/>
    <w:basedOn w:val="a6"/>
    <w:qFormat/>
    <w:rsid w:val="000F7122"/>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0F7122"/>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0F7122"/>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0F7122"/>
    <w:pPr>
      <w:autoSpaceDE w:val="0"/>
      <w:autoSpaceDN w:val="0"/>
      <w:jc w:val="left"/>
    </w:pPr>
    <w:rPr>
      <w:rFonts w:ascii="宋体" w:hAnsi="宋体" w:cs="宋体"/>
      <w:kern w:val="0"/>
      <w:sz w:val="22"/>
      <w:szCs w:val="22"/>
      <w:lang w:eastAsia="en-US"/>
    </w:rPr>
  </w:style>
  <w:style w:type="paragraph" w:customStyle="1" w:styleId="2b">
    <w:name w:val="正文文本缩进2"/>
    <w:basedOn w:val="a6"/>
    <w:qFormat/>
    <w:rsid w:val="000F7122"/>
    <w:pPr>
      <w:spacing w:line="480" w:lineRule="exact"/>
      <w:ind w:firstLineChars="200" w:firstLine="480"/>
    </w:pPr>
    <w:rPr>
      <w:rFonts w:ascii="宋体" w:hAnsi="宋体"/>
      <w:kern w:val="0"/>
      <w:sz w:val="24"/>
      <w:lang w:val="zh-CN"/>
    </w:rPr>
  </w:style>
  <w:style w:type="paragraph" w:customStyle="1" w:styleId="xl38">
    <w:name w:val="xl3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c">
    <w:name w:val="表格文字"/>
    <w:basedOn w:val="ad"/>
    <w:qFormat/>
    <w:rsid w:val="000F7122"/>
    <w:pPr>
      <w:spacing w:before="20" w:after="20"/>
      <w:ind w:leftChars="0" w:left="0"/>
    </w:pPr>
    <w:rPr>
      <w:rFonts w:ascii="Century Gothic" w:hAnsi="Century Gothic"/>
      <w:sz w:val="20"/>
      <w:szCs w:val="20"/>
    </w:rPr>
  </w:style>
  <w:style w:type="paragraph" w:customStyle="1" w:styleId="CharChar1">
    <w:name w:val="Char Char1"/>
    <w:basedOn w:val="af3"/>
    <w:qFormat/>
    <w:rsid w:val="000F7122"/>
    <w:rPr>
      <w:rFonts w:ascii="Tahoma" w:hAnsi="Tahoma"/>
      <w:sz w:val="24"/>
    </w:rPr>
  </w:style>
  <w:style w:type="paragraph" w:customStyle="1" w:styleId="Char1CharCharChar1">
    <w:name w:val="Char1 Char Char Char1"/>
    <w:basedOn w:val="a6"/>
    <w:qFormat/>
    <w:rsid w:val="000F7122"/>
    <w:rPr>
      <w:rFonts w:ascii="Tahoma" w:hAnsi="Tahoma" w:cs="仿宋_GB2312"/>
      <w:sz w:val="24"/>
      <w:szCs w:val="28"/>
    </w:rPr>
  </w:style>
  <w:style w:type="paragraph" w:customStyle="1" w:styleId="afffd">
    <w:name w:val="缺省文本"/>
    <w:basedOn w:val="a6"/>
    <w:qFormat/>
    <w:rsid w:val="000F7122"/>
    <w:pPr>
      <w:autoSpaceDE w:val="0"/>
      <w:autoSpaceDN w:val="0"/>
      <w:adjustRightInd w:val="0"/>
      <w:jc w:val="left"/>
    </w:pPr>
    <w:rPr>
      <w:kern w:val="0"/>
      <w:sz w:val="24"/>
    </w:rPr>
  </w:style>
  <w:style w:type="paragraph" w:customStyle="1" w:styleId="xl48">
    <w:name w:val="xl4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c">
    <w:name w:val="列出段落2"/>
    <w:basedOn w:val="a6"/>
    <w:uiPriority w:val="34"/>
    <w:qFormat/>
    <w:rsid w:val="000F7122"/>
    <w:pPr>
      <w:ind w:firstLineChars="200" w:firstLine="420"/>
    </w:pPr>
    <w:rPr>
      <w:szCs w:val="22"/>
    </w:rPr>
  </w:style>
  <w:style w:type="paragraph" w:customStyle="1" w:styleId="xl45">
    <w:name w:val="xl45"/>
    <w:basedOn w:val="a6"/>
    <w:qFormat/>
    <w:rsid w:val="000F712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0F712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2">
    <w:name w:val="列出段落1"/>
    <w:basedOn w:val="a6"/>
    <w:uiPriority w:val="99"/>
    <w:qFormat/>
    <w:rsid w:val="000F7122"/>
    <w:pPr>
      <w:numPr>
        <w:numId w:val="7"/>
      </w:numPr>
      <w:spacing w:line="312" w:lineRule="auto"/>
      <w:ind w:left="0"/>
      <w:contextualSpacing/>
    </w:pPr>
    <w:rPr>
      <w:szCs w:val="22"/>
    </w:rPr>
  </w:style>
  <w:style w:type="paragraph" w:customStyle="1" w:styleId="xl35">
    <w:name w:val="xl35"/>
    <w:basedOn w:val="a6"/>
    <w:qFormat/>
    <w:rsid w:val="000F712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6"/>
    <w:qFormat/>
    <w:rsid w:val="000F7122"/>
    <w:rPr>
      <w:rFonts w:ascii="Tahoma" w:hAnsi="Tahoma"/>
      <w:sz w:val="24"/>
      <w:szCs w:val="20"/>
    </w:rPr>
  </w:style>
  <w:style w:type="paragraph" w:customStyle="1" w:styleId="font5">
    <w:name w:val="font5"/>
    <w:basedOn w:val="a6"/>
    <w:qFormat/>
    <w:rsid w:val="000F7122"/>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0F7122"/>
    <w:rPr>
      <w:rFonts w:ascii="Tahoma" w:hAnsi="Tahoma"/>
      <w:sz w:val="24"/>
      <w:szCs w:val="20"/>
    </w:rPr>
  </w:style>
  <w:style w:type="table" w:customStyle="1" w:styleId="TableNormal">
    <w:name w:val="Table Normal"/>
    <w:uiPriority w:val="2"/>
    <w:unhideWhenUsed/>
    <w:qFormat/>
    <w:rsid w:val="000F7122"/>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0F7122"/>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0F7122"/>
    <w:rPr>
      <w:rFonts w:ascii="宋体" w:eastAsia="宋体" w:hAnsi="Courier New"/>
      <w:kern w:val="2"/>
      <w:sz w:val="21"/>
      <w:lang w:val="en-US" w:eastAsia="zh-CN" w:bidi="ar-SA"/>
    </w:rPr>
  </w:style>
  <w:style w:type="paragraph" w:customStyle="1" w:styleId="SOW">
    <w:name w:val="SOW正文"/>
    <w:basedOn w:val="a6"/>
    <w:qFormat/>
    <w:rsid w:val="000F7122"/>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0F7122"/>
    <w:rPr>
      <w:rFonts w:ascii="宋体" w:eastAsia="宋体" w:hAnsi="Courier New"/>
      <w:kern w:val="2"/>
      <w:sz w:val="21"/>
      <w:lang w:val="en-US" w:eastAsia="zh-CN" w:bidi="ar-SA"/>
    </w:rPr>
  </w:style>
  <w:style w:type="paragraph" w:customStyle="1" w:styleId="Bodytext2">
    <w:name w:val="Body text|2"/>
    <w:basedOn w:val="a6"/>
    <w:qFormat/>
    <w:rsid w:val="000F7122"/>
    <w:pPr>
      <w:spacing w:line="360" w:lineRule="auto"/>
    </w:pPr>
    <w:rPr>
      <w:rFonts w:ascii="宋体" w:hAnsi="宋体" w:cs="宋体"/>
      <w:sz w:val="22"/>
      <w:szCs w:val="22"/>
      <w:lang w:val="zh-TW" w:eastAsia="zh-TW" w:bidi="zh-TW"/>
    </w:rPr>
  </w:style>
  <w:style w:type="paragraph" w:customStyle="1" w:styleId="afffe">
    <w:name w:val="默认"/>
    <w:qFormat/>
    <w:rsid w:val="000F7122"/>
    <w:rPr>
      <w:rFonts w:ascii="Helvetica Neue" w:eastAsia="Arial Unicode MS" w:hAnsi="Helvetica Neue" w:cs="Arial Unicode MS"/>
      <w:color w:val="000000"/>
      <w:kern w:val="0"/>
      <w:sz w:val="22"/>
    </w:rPr>
  </w:style>
  <w:style w:type="paragraph" w:customStyle="1" w:styleId="2d">
    <w:name w:val="样式 首行缩进:  2 字符"/>
    <w:basedOn w:val="a6"/>
    <w:qFormat/>
    <w:rsid w:val="000F7122"/>
    <w:pPr>
      <w:ind w:firstLine="560"/>
    </w:pPr>
    <w:rPr>
      <w:rFonts w:ascii="Times New Roman" w:eastAsia="仿宋_GB2312" w:hAnsi="Times New Roman" w:cs="宋体"/>
      <w:sz w:val="24"/>
      <w:szCs w:val="20"/>
    </w:rPr>
  </w:style>
  <w:style w:type="paragraph" w:customStyle="1" w:styleId="1e">
    <w:name w:val="列表段落1"/>
    <w:basedOn w:val="a6"/>
    <w:qFormat/>
    <w:rsid w:val="000F7122"/>
    <w:pPr>
      <w:ind w:firstLineChars="200" w:firstLine="420"/>
    </w:pPr>
    <w:rPr>
      <w:rFonts w:ascii="Times New Roman" w:hAnsi="Times New Roman"/>
      <w:szCs w:val="20"/>
    </w:rPr>
  </w:style>
  <w:style w:type="paragraph" w:customStyle="1" w:styleId="Affff">
    <w:name w:val="正文 A"/>
    <w:qFormat/>
    <w:rsid w:val="000F7122"/>
    <w:pPr>
      <w:widowControl w:val="0"/>
      <w:jc w:val="both"/>
    </w:pPr>
    <w:rPr>
      <w:rFonts w:ascii="Arial Unicode MS" w:eastAsia="Times New Roman" w:hAnsi="Arial Unicode MS" w:cs="Arial Unicode MS" w:hint="eastAsia"/>
      <w:color w:val="000000"/>
      <w:szCs w:val="21"/>
      <w:u w:color="000000"/>
    </w:rPr>
  </w:style>
  <w:style w:type="paragraph" w:customStyle="1" w:styleId="2e">
    <w:name w:val="表格样式 2"/>
    <w:qFormat/>
    <w:rsid w:val="000F7122"/>
    <w:rPr>
      <w:rFonts w:ascii="Helvetica" w:eastAsia="Helvetica" w:hAnsi="Helvetica" w:cs="Helvetica"/>
      <w:color w:val="000000"/>
      <w:kern w:val="0"/>
      <w:sz w:val="20"/>
      <w:szCs w:val="20"/>
    </w:rPr>
  </w:style>
  <w:style w:type="paragraph" w:customStyle="1" w:styleId="p15">
    <w:name w:val="p15"/>
    <w:basedOn w:val="a6"/>
    <w:qFormat/>
    <w:rsid w:val="000F7122"/>
    <w:pPr>
      <w:widowControl/>
      <w:ind w:firstLine="420"/>
    </w:pPr>
    <w:rPr>
      <w:rFonts w:cs="宋体"/>
      <w:kern w:val="0"/>
      <w:szCs w:val="21"/>
    </w:rPr>
  </w:style>
  <w:style w:type="paragraph" w:customStyle="1" w:styleId="Body1">
    <w:name w:val="Body 1"/>
    <w:qFormat/>
    <w:rsid w:val="000F7122"/>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0F7122"/>
    <w:pPr>
      <w:autoSpaceDE w:val="0"/>
      <w:autoSpaceDN w:val="0"/>
      <w:adjustRightInd w:val="0"/>
      <w:spacing w:line="241" w:lineRule="atLeast"/>
      <w:jc w:val="left"/>
    </w:pPr>
    <w:rPr>
      <w:rFonts w:ascii="......_." w:eastAsia="......_."/>
      <w:kern w:val="0"/>
      <w:sz w:val="24"/>
    </w:rPr>
  </w:style>
  <w:style w:type="character" w:customStyle="1" w:styleId="A80">
    <w:name w:val="A8"/>
    <w:uiPriority w:val="99"/>
    <w:qFormat/>
    <w:rsid w:val="000F7122"/>
    <w:rPr>
      <w:rFonts w:cs="......_."/>
      <w:color w:val="000000"/>
      <w:sz w:val="18"/>
      <w:szCs w:val="18"/>
    </w:rPr>
  </w:style>
  <w:style w:type="character" w:customStyle="1" w:styleId="A90">
    <w:name w:val="A9"/>
    <w:uiPriority w:val="99"/>
    <w:qFormat/>
    <w:rsid w:val="000F7122"/>
    <w:rPr>
      <w:rFonts w:cs="......_."/>
      <w:color w:val="000000"/>
      <w:sz w:val="10"/>
      <w:szCs w:val="10"/>
    </w:rPr>
  </w:style>
  <w:style w:type="paragraph" w:customStyle="1" w:styleId="2f">
    <w:name w:val="修订2"/>
    <w:hidden/>
    <w:uiPriority w:val="99"/>
    <w:semiHidden/>
    <w:qFormat/>
    <w:rsid w:val="000F7122"/>
    <w:rPr>
      <w:rFonts w:ascii="Calibri" w:eastAsia="宋体" w:hAnsi="Calibri" w:cs="Times New Roman"/>
      <w:szCs w:val="24"/>
    </w:rPr>
  </w:style>
  <w:style w:type="paragraph" w:customStyle="1" w:styleId="affff0">
    <w:name w:val="样式"/>
    <w:basedOn w:val="a6"/>
    <w:next w:val="af6"/>
    <w:qFormat/>
    <w:rsid w:val="000F7122"/>
    <w:rPr>
      <w:rFonts w:ascii="宋体" w:hAnsi="Courier New" w:cs="宋体"/>
      <w:szCs w:val="21"/>
    </w:rPr>
  </w:style>
  <w:style w:type="paragraph" w:customStyle="1" w:styleId="Web">
    <w:name w:val="普通(Web)"/>
    <w:qFormat/>
    <w:rsid w:val="000F7122"/>
    <w:pPr>
      <w:spacing w:before="100" w:after="100"/>
    </w:pPr>
    <w:rPr>
      <w:rFonts w:ascii="宋体" w:eastAsia="宋体" w:hAnsi="宋体" w:cs="宋体"/>
      <w:color w:val="000000"/>
      <w:kern w:val="0"/>
      <w:sz w:val="24"/>
      <w:szCs w:val="24"/>
      <w:u w:color="000000"/>
    </w:rPr>
  </w:style>
  <w:style w:type="paragraph" w:customStyle="1" w:styleId="affff1">
    <w:name w:val="段"/>
    <w:next w:val="a6"/>
    <w:unhideWhenUsed/>
    <w:qFormat/>
    <w:rsid w:val="000F7122"/>
    <w:pPr>
      <w:autoSpaceDE w:val="0"/>
      <w:autoSpaceDN w:val="0"/>
      <w:ind w:firstLineChars="200" w:firstLine="200"/>
      <w:jc w:val="both"/>
    </w:pPr>
    <w:rPr>
      <w:rFonts w:ascii="宋体" w:eastAsia="宋体" w:hAnsi="Times New Roman" w:cs="Times New Roman" w:hint="eastAsia"/>
      <w:kern w:val="0"/>
    </w:rPr>
  </w:style>
  <w:style w:type="paragraph" w:customStyle="1" w:styleId="AA0">
    <w:name w:val="正文 A A"/>
    <w:qFormat/>
    <w:rsid w:val="000F7122"/>
    <w:rPr>
      <w:rFonts w:ascii="Times New Roman" w:eastAsia="Arial Unicode MS" w:hAnsi="Arial Unicode MS" w:cs="Times New Roman"/>
      <w:color w:val="000000"/>
      <w:kern w:val="0"/>
      <w:sz w:val="24"/>
      <w:szCs w:val="24"/>
    </w:rPr>
  </w:style>
  <w:style w:type="paragraph" w:customStyle="1" w:styleId="Style276">
    <w:name w:val="_Style 276"/>
    <w:basedOn w:val="ad"/>
    <w:next w:val="21"/>
    <w:uiPriority w:val="99"/>
    <w:unhideWhenUsed/>
    <w:qFormat/>
    <w:rsid w:val="000F7122"/>
    <w:pPr>
      <w:ind w:firstLineChars="200" w:firstLine="420"/>
    </w:pPr>
    <w:rPr>
      <w:rFonts w:eastAsia="楷体_GB2312"/>
      <w:szCs w:val="22"/>
    </w:rPr>
  </w:style>
  <w:style w:type="character" w:customStyle="1" w:styleId="Char24">
    <w:name w:val="列出段落 Char2"/>
    <w:uiPriority w:val="34"/>
    <w:qFormat/>
    <w:rsid w:val="000F7122"/>
    <w:rPr>
      <w:rFonts w:ascii="Calibri" w:eastAsia="宋体" w:hAnsi="Calibri"/>
      <w:kern w:val="2"/>
      <w:sz w:val="21"/>
      <w:szCs w:val="22"/>
    </w:rPr>
  </w:style>
  <w:style w:type="paragraph" w:customStyle="1" w:styleId="affff2">
    <w:name w:val="招标文件正文"/>
    <w:basedOn w:val="a6"/>
    <w:link w:val="CharChar0"/>
    <w:qFormat/>
    <w:rsid w:val="000F7122"/>
    <w:pPr>
      <w:spacing w:line="300" w:lineRule="auto"/>
      <w:ind w:firstLineChars="200" w:firstLine="200"/>
      <w:jc w:val="left"/>
    </w:pPr>
    <w:rPr>
      <w:rFonts w:ascii="Times New Roman" w:hAnsi="Times New Roman"/>
      <w:kern w:val="0"/>
      <w:sz w:val="32"/>
      <w:szCs w:val="32"/>
    </w:rPr>
  </w:style>
  <w:style w:type="character" w:customStyle="1" w:styleId="CharChar0">
    <w:name w:val="招标文件正文 Char Char"/>
    <w:link w:val="affff2"/>
    <w:qFormat/>
    <w:rsid w:val="000F7122"/>
    <w:rPr>
      <w:rFonts w:ascii="Times New Roman" w:eastAsia="宋体" w:hAnsi="Times New Roman" w:cs="Times New Roman"/>
      <w:kern w:val="0"/>
      <w:sz w:val="32"/>
      <w:szCs w:val="32"/>
    </w:rPr>
  </w:style>
  <w:style w:type="paragraph" w:customStyle="1" w:styleId="affff3">
    <w:name w:val="缩进正文"/>
    <w:uiPriority w:val="99"/>
    <w:qFormat/>
    <w:rsid w:val="000F7122"/>
    <w:pPr>
      <w:adjustRightInd w:val="0"/>
      <w:snapToGrid w:val="0"/>
      <w:spacing w:beforeLines="70" w:afterLines="70" w:line="360" w:lineRule="exact"/>
      <w:ind w:left="1021"/>
      <w:jc w:val="both"/>
      <w:textAlignment w:val="baseline"/>
    </w:pPr>
    <w:rPr>
      <w:rFonts w:ascii="宋体" w:eastAsia="宋体" w:hAnsi="宋体" w:cs="Arial"/>
      <w:spacing w:val="30"/>
      <w:kern w:val="0"/>
      <w:sz w:val="24"/>
      <w:szCs w:val="24"/>
      <w:lang w:val="en-GB"/>
    </w:rPr>
  </w:style>
  <w:style w:type="paragraph" w:customStyle="1" w:styleId="34">
    <w:name w:val="修订3"/>
    <w:hidden/>
    <w:uiPriority w:val="99"/>
    <w:semiHidden/>
    <w:unhideWhenUsed/>
    <w:qFormat/>
    <w:rsid w:val="000F7122"/>
    <w:rPr>
      <w:rFonts w:ascii="Calibri" w:eastAsia="宋体" w:hAnsi="Calibri" w:cs="Times New Roman"/>
      <w:szCs w:val="24"/>
    </w:rPr>
  </w:style>
  <w:style w:type="character" w:customStyle="1" w:styleId="Charc">
    <w:name w:val="普通(网站) Char"/>
    <w:link w:val="afc"/>
    <w:qFormat/>
    <w:rsid w:val="000F7122"/>
    <w:rPr>
      <w:rFonts w:ascii="宋体" w:eastAsia="宋体" w:hAnsi="宋体" w:cs="宋体"/>
      <w:kern w:val="0"/>
      <w:sz w:val="24"/>
      <w:szCs w:val="24"/>
    </w:rPr>
  </w:style>
  <w:style w:type="paragraph" w:customStyle="1" w:styleId="TableText">
    <w:name w:val="Table Text"/>
    <w:basedOn w:val="a6"/>
    <w:semiHidden/>
    <w:qFormat/>
    <w:rsid w:val="000F7122"/>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font21">
    <w:name w:val="font21"/>
    <w:basedOn w:val="a8"/>
    <w:qFormat/>
    <w:rsid w:val="000F7122"/>
    <w:rPr>
      <w:rFonts w:ascii="宋体" w:eastAsia="宋体" w:hAnsi="宋体" w:cs="宋体"/>
      <w:color w:val="000000"/>
      <w:sz w:val="20"/>
      <w:szCs w:val="20"/>
      <w:u w:val="none"/>
    </w:rPr>
  </w:style>
  <w:style w:type="paragraph" w:customStyle="1" w:styleId="ListParagraph4659f66f-ab5d-4671-aaad-1869779a3f37">
    <w:name w:val="List Paragraph_4659f66f-ab5d-4671-aaad-1869779a3f37"/>
    <w:basedOn w:val="a6"/>
    <w:qFormat/>
    <w:rsid w:val="000F7122"/>
    <w:pPr>
      <w:ind w:firstLineChars="200" w:firstLine="420"/>
    </w:pPr>
    <w:rPr>
      <w:rFonts w:ascii="Times New Roman" w:hAnsi="Times New Roman"/>
    </w:rPr>
  </w:style>
  <w:style w:type="paragraph" w:customStyle="1" w:styleId="41">
    <w:name w:val="修订4"/>
    <w:hidden/>
    <w:uiPriority w:val="99"/>
    <w:unhideWhenUsed/>
    <w:qFormat/>
    <w:rsid w:val="000F7122"/>
    <w:rPr>
      <w:rFonts w:ascii="Calibri" w:eastAsia="宋体" w:hAnsi="Calibri" w:cs="Times New Roman"/>
      <w:szCs w:val="24"/>
    </w:rPr>
  </w:style>
  <w:style w:type="character" w:customStyle="1" w:styleId="Char25">
    <w:name w:val="批注文字 Char2"/>
    <w:basedOn w:val="a8"/>
    <w:qFormat/>
    <w:rsid w:val="000F7122"/>
    <w:rPr>
      <w:rFonts w:ascii="宋体" w:eastAsia="宋体" w:hAnsi="宋体" w:cs="宋体"/>
      <w:lang w:eastAsia="zh-CN"/>
    </w:rPr>
  </w:style>
  <w:style w:type="character" w:customStyle="1" w:styleId="1f">
    <w:name w:val="页脚 字符1"/>
    <w:basedOn w:val="a8"/>
    <w:uiPriority w:val="99"/>
    <w:semiHidden/>
    <w:qFormat/>
    <w:rsid w:val="000F7122"/>
    <w:rPr>
      <w:rFonts w:ascii="宋体" w:eastAsia="宋体" w:hAnsi="宋体" w:cs="宋体"/>
      <w:sz w:val="18"/>
      <w:szCs w:val="18"/>
      <w:lang w:eastAsia="zh-CN"/>
    </w:rPr>
  </w:style>
  <w:style w:type="character" w:customStyle="1" w:styleId="1f0">
    <w:name w:val="页眉 字符1"/>
    <w:basedOn w:val="a8"/>
    <w:uiPriority w:val="99"/>
    <w:semiHidden/>
    <w:qFormat/>
    <w:rsid w:val="000F7122"/>
    <w:rPr>
      <w:rFonts w:ascii="宋体" w:eastAsia="宋体" w:hAnsi="宋体" w:cs="宋体"/>
      <w:sz w:val="18"/>
      <w:szCs w:val="18"/>
      <w:lang w:eastAsia="zh-CN"/>
    </w:rPr>
  </w:style>
  <w:style w:type="paragraph" w:customStyle="1" w:styleId="TOC1">
    <w:name w:val="TOC 标题1"/>
    <w:basedOn w:val="13"/>
    <w:next w:val="a6"/>
    <w:uiPriority w:val="39"/>
    <w:unhideWhenUsed/>
    <w:qFormat/>
    <w:rsid w:val="000F7122"/>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h3Char">
    <w:name w:val="h3 Char"/>
    <w:qFormat/>
    <w:rsid w:val="000F7122"/>
    <w:rPr>
      <w:rFonts w:eastAsia="宋体"/>
      <w:b/>
      <w:sz w:val="21"/>
      <w:lang w:val="en-US" w:eastAsia="zh-CN" w:bidi="ar-SA"/>
    </w:rPr>
  </w:style>
  <w:style w:type="character" w:customStyle="1" w:styleId="A20">
    <w:name w:val="A2"/>
    <w:uiPriority w:val="99"/>
    <w:unhideWhenUsed/>
    <w:qFormat/>
    <w:rsid w:val="000F7122"/>
    <w:rPr>
      <w:rFonts w:hint="eastAsia"/>
      <w:color w:val="211D1E"/>
      <w:sz w:val="18"/>
    </w:rPr>
  </w:style>
  <w:style w:type="character" w:customStyle="1" w:styleId="1Char3">
    <w:name w:val="普通文字1 Char3"/>
    <w:qFormat/>
    <w:rsid w:val="000F7122"/>
    <w:rPr>
      <w:rFonts w:ascii="宋体" w:eastAsia="宋体" w:hAnsi="Courier New"/>
      <w:kern w:val="2"/>
      <w:sz w:val="21"/>
      <w:lang w:val="en-US" w:eastAsia="zh-CN" w:bidi="ar-SA"/>
    </w:rPr>
  </w:style>
  <w:style w:type="character" w:customStyle="1" w:styleId="Char26">
    <w:name w:val="纯文本 Char2"/>
    <w:qFormat/>
    <w:rsid w:val="000F7122"/>
    <w:rPr>
      <w:rFonts w:ascii="宋体" w:eastAsia="宋体" w:hAnsi="Courier New"/>
      <w:kern w:val="2"/>
      <w:sz w:val="21"/>
      <w:lang w:val="en-US" w:eastAsia="zh-CN" w:bidi="ar-SA"/>
    </w:rPr>
  </w:style>
  <w:style w:type="character" w:customStyle="1" w:styleId="emtidy-13">
    <w:name w:val="emtidy-13"/>
    <w:basedOn w:val="a8"/>
    <w:qFormat/>
    <w:rsid w:val="000F7122"/>
  </w:style>
  <w:style w:type="character" w:customStyle="1" w:styleId="emtidy-27">
    <w:name w:val="emtidy-27"/>
    <w:basedOn w:val="a8"/>
    <w:qFormat/>
    <w:rsid w:val="000F7122"/>
  </w:style>
  <w:style w:type="character" w:customStyle="1" w:styleId="trans">
    <w:name w:val="trans"/>
    <w:basedOn w:val="a8"/>
    <w:qFormat/>
    <w:rsid w:val="000F7122"/>
  </w:style>
  <w:style w:type="character" w:customStyle="1" w:styleId="shorttext1">
    <w:name w:val="short_text1"/>
    <w:qFormat/>
    <w:rsid w:val="000F7122"/>
    <w:rPr>
      <w:sz w:val="26"/>
      <w:szCs w:val="26"/>
    </w:rPr>
  </w:style>
  <w:style w:type="character" w:customStyle="1" w:styleId="PlainTextChar">
    <w:name w:val="Plain Text Char"/>
    <w:qFormat/>
    <w:locked/>
    <w:rsid w:val="000F7122"/>
    <w:rPr>
      <w:rFonts w:ascii="宋体" w:hAnsi="Courier New"/>
      <w:lang w:bidi="ar-SA"/>
    </w:rPr>
  </w:style>
  <w:style w:type="character" w:customStyle="1" w:styleId="GHCChar">
    <w:name w:val="GHC 正文 Char"/>
    <w:link w:val="GHC"/>
    <w:qFormat/>
    <w:locked/>
    <w:rsid w:val="000F7122"/>
    <w:rPr>
      <w:rFonts w:ascii="宋体" w:hAnsi="宋体"/>
      <w:sz w:val="24"/>
      <w:szCs w:val="24"/>
      <w:lang w:val="en-AU"/>
    </w:rPr>
  </w:style>
  <w:style w:type="paragraph" w:customStyle="1" w:styleId="GHC">
    <w:name w:val="GHC 正文"/>
    <w:basedOn w:val="a6"/>
    <w:link w:val="GHCChar"/>
    <w:qFormat/>
    <w:rsid w:val="000F7122"/>
    <w:pPr>
      <w:spacing w:line="360" w:lineRule="auto"/>
      <w:ind w:firstLineChars="200" w:firstLine="420"/>
    </w:pPr>
    <w:rPr>
      <w:rFonts w:ascii="宋体" w:eastAsiaTheme="minorEastAsia" w:hAnsi="宋体" w:cstheme="minorBidi"/>
      <w:sz w:val="24"/>
      <w:lang w:val="en-AU"/>
    </w:rPr>
  </w:style>
  <w:style w:type="character" w:customStyle="1" w:styleId="TitleChar">
    <w:name w:val="Title Char"/>
    <w:qFormat/>
    <w:locked/>
    <w:rsid w:val="000F7122"/>
    <w:rPr>
      <w:rFonts w:ascii="Arial" w:eastAsia="宋体" w:hAnsi="Arial" w:cs="Arial"/>
      <w:b/>
      <w:bCs/>
      <w:sz w:val="32"/>
      <w:szCs w:val="32"/>
    </w:rPr>
  </w:style>
  <w:style w:type="character" w:customStyle="1" w:styleId="CharChar6">
    <w:name w:val="Char Char6"/>
    <w:qFormat/>
    <w:rsid w:val="000F7122"/>
    <w:rPr>
      <w:rFonts w:eastAsia="宋体"/>
      <w:kern w:val="2"/>
      <w:sz w:val="21"/>
      <w:lang w:val="en-US" w:eastAsia="zh-CN" w:bidi="ar-SA"/>
    </w:rPr>
  </w:style>
  <w:style w:type="character" w:customStyle="1" w:styleId="Char11">
    <w:name w:val="称呼 Char1"/>
    <w:link w:val="af4"/>
    <w:qFormat/>
    <w:rsid w:val="000F7122"/>
    <w:rPr>
      <w:rFonts w:eastAsia="宋体"/>
      <w:kern w:val="0"/>
      <w:sz w:val="24"/>
    </w:rPr>
  </w:style>
  <w:style w:type="paragraph" w:customStyle="1" w:styleId="DefaultGB2312084028">
    <w:name w:val="样式 Default + 仿宋_GB2312 三号 自动设置 首行缩进:  0.84 厘米 右侧:  0.28 厘米 ..."/>
    <w:basedOn w:val="a6"/>
    <w:qFormat/>
    <w:rsid w:val="000F7122"/>
    <w:pPr>
      <w:autoSpaceDE w:val="0"/>
      <w:autoSpaceDN w:val="0"/>
      <w:adjustRightInd w:val="0"/>
      <w:spacing w:line="620" w:lineRule="atLeast"/>
      <w:ind w:right="158" w:firstLineChars="200" w:firstLine="478"/>
      <w:jc w:val="left"/>
    </w:pPr>
    <w:rPr>
      <w:rFonts w:ascii="仿宋_GB2312" w:eastAsia="仿宋_GB2312" w:hAnsi="宋体"/>
      <w:kern w:val="0"/>
      <w:sz w:val="28"/>
      <w:szCs w:val="21"/>
    </w:rPr>
  </w:style>
  <w:style w:type="character" w:customStyle="1" w:styleId="1f1">
    <w:name w:val="称呼 字符1"/>
    <w:basedOn w:val="a8"/>
    <w:uiPriority w:val="99"/>
    <w:semiHidden/>
    <w:qFormat/>
    <w:rsid w:val="000F7122"/>
    <w:rPr>
      <w:rFonts w:ascii="宋体" w:eastAsia="宋体" w:hAnsi="宋体" w:cs="宋体"/>
      <w:sz w:val="24"/>
      <w:lang w:eastAsia="zh-CN"/>
    </w:rPr>
  </w:style>
  <w:style w:type="paragraph" w:customStyle="1" w:styleId="ecxmsolistparagraph">
    <w:name w:val="ecxmsolistparagraph"/>
    <w:basedOn w:val="a6"/>
    <w:qFormat/>
    <w:rsid w:val="000F7122"/>
    <w:pPr>
      <w:widowControl/>
      <w:spacing w:after="324"/>
      <w:jc w:val="left"/>
    </w:pPr>
    <w:rPr>
      <w:rFonts w:ascii="宋体" w:hAnsi="宋体" w:cs="宋体"/>
      <w:kern w:val="0"/>
      <w:sz w:val="24"/>
    </w:rPr>
  </w:style>
  <w:style w:type="paragraph" w:customStyle="1" w:styleId="11">
    <w:name w:val="日期1"/>
    <w:basedOn w:val="a6"/>
    <w:next w:val="a6"/>
    <w:qFormat/>
    <w:rsid w:val="000F7122"/>
    <w:pPr>
      <w:numPr>
        <w:numId w:val="8"/>
      </w:numPr>
      <w:tabs>
        <w:tab w:val="left" w:pos="425"/>
      </w:tabs>
      <w:autoSpaceDE w:val="0"/>
      <w:autoSpaceDN w:val="0"/>
      <w:adjustRightInd w:val="0"/>
      <w:spacing w:before="60" w:after="60" w:line="312" w:lineRule="atLeast"/>
      <w:jc w:val="right"/>
      <w:textAlignment w:val="baseline"/>
    </w:pPr>
    <w:rPr>
      <w:kern w:val="0"/>
      <w:sz w:val="44"/>
      <w:szCs w:val="20"/>
    </w:rPr>
  </w:style>
  <w:style w:type="paragraph" w:customStyle="1" w:styleId="Body">
    <w:name w:val="Body"/>
    <w:qFormat/>
    <w:rsid w:val="000F7122"/>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font12">
    <w:name w:val="font12"/>
    <w:basedOn w:val="a6"/>
    <w:qFormat/>
    <w:rsid w:val="000F7122"/>
    <w:pPr>
      <w:widowControl/>
      <w:spacing w:before="100" w:beforeAutospacing="1" w:after="100" w:afterAutospacing="1"/>
      <w:jc w:val="left"/>
    </w:pPr>
    <w:rPr>
      <w:rFonts w:ascii="宋体" w:hAnsi="宋体" w:cs="宋体"/>
      <w:color w:val="FF0000"/>
      <w:kern w:val="0"/>
      <w:sz w:val="22"/>
      <w:szCs w:val="22"/>
    </w:rPr>
  </w:style>
  <w:style w:type="paragraph" w:customStyle="1" w:styleId="xl81">
    <w:name w:val="xl8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67">
    <w:name w:val="xl6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5">
    <w:name w:val="font15"/>
    <w:basedOn w:val="a6"/>
    <w:qFormat/>
    <w:rsid w:val="000F7122"/>
    <w:pPr>
      <w:widowControl/>
      <w:spacing w:before="100" w:beforeAutospacing="1" w:after="100" w:afterAutospacing="1"/>
      <w:jc w:val="left"/>
    </w:pPr>
    <w:rPr>
      <w:rFonts w:ascii="Arial" w:hAnsi="Arial" w:cs="Arial"/>
      <w:kern w:val="0"/>
      <w:sz w:val="22"/>
      <w:szCs w:val="22"/>
      <w:u w:val="single"/>
    </w:rPr>
  </w:style>
  <w:style w:type="paragraph" w:customStyle="1" w:styleId="xl83">
    <w:name w:val="xl8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Paragraf">
    <w:name w:val="Paragraf"/>
    <w:basedOn w:val="a6"/>
    <w:qFormat/>
    <w:rsid w:val="000F7122"/>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2">
    <w:name w:val="xl7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95">
    <w:name w:val="xl95"/>
    <w:basedOn w:val="a6"/>
    <w:qFormat/>
    <w:rsid w:val="000F7122"/>
    <w:pPr>
      <w:widowControl/>
      <w:spacing w:before="100" w:beforeAutospacing="1" w:after="100" w:afterAutospacing="1"/>
      <w:jc w:val="center"/>
      <w:textAlignment w:val="top"/>
    </w:pPr>
    <w:rPr>
      <w:rFonts w:ascii="Arial" w:hAnsi="Arial" w:cs="Arial"/>
      <w:b/>
      <w:bCs/>
      <w:kern w:val="0"/>
      <w:sz w:val="28"/>
      <w:szCs w:val="28"/>
    </w:rPr>
  </w:style>
  <w:style w:type="paragraph" w:customStyle="1" w:styleId="ItemList">
    <w:name w:val="Item List"/>
    <w:qFormat/>
    <w:rsid w:val="000F7122"/>
    <w:pPr>
      <w:spacing w:line="300" w:lineRule="auto"/>
      <w:ind w:left="1701"/>
      <w:jc w:val="both"/>
    </w:pPr>
    <w:rPr>
      <w:rFonts w:ascii="Arial" w:eastAsia="宋体" w:hAnsi="Arial" w:cs="Times New Roman"/>
      <w:kern w:val="0"/>
      <w:szCs w:val="20"/>
    </w:rPr>
  </w:style>
  <w:style w:type="paragraph" w:customStyle="1" w:styleId="xl84">
    <w:name w:val="xl8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HTML1">
    <w:name w:val="HTML 预设格式 字符1"/>
    <w:basedOn w:val="a8"/>
    <w:uiPriority w:val="99"/>
    <w:semiHidden/>
    <w:qFormat/>
    <w:rsid w:val="000F7122"/>
    <w:rPr>
      <w:rFonts w:ascii="Courier New" w:eastAsia="宋体" w:hAnsi="Courier New" w:cs="Courier New"/>
      <w:sz w:val="20"/>
      <w:szCs w:val="20"/>
      <w:lang w:eastAsia="zh-CN"/>
    </w:rPr>
  </w:style>
  <w:style w:type="paragraph" w:customStyle="1" w:styleId="xl86">
    <w:name w:val="xl86"/>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4">
    <w:name w:val="xl94"/>
    <w:basedOn w:val="a6"/>
    <w:qFormat/>
    <w:rsid w:val="000F7122"/>
    <w:pPr>
      <w:widowControl/>
      <w:spacing w:before="100" w:beforeAutospacing="1" w:after="100" w:afterAutospacing="1"/>
      <w:jc w:val="center"/>
    </w:pPr>
    <w:rPr>
      <w:rFonts w:ascii="Arial" w:hAnsi="Arial" w:cs="Arial"/>
      <w:b/>
      <w:bCs/>
      <w:kern w:val="0"/>
      <w:sz w:val="28"/>
      <w:szCs w:val="28"/>
    </w:rPr>
  </w:style>
  <w:style w:type="character" w:customStyle="1" w:styleId="1f2">
    <w:name w:val="副标题 字符1"/>
    <w:basedOn w:val="a8"/>
    <w:uiPriority w:val="11"/>
    <w:qFormat/>
    <w:rsid w:val="000F7122"/>
    <w:rPr>
      <w:b/>
      <w:bCs/>
      <w:kern w:val="28"/>
      <w:sz w:val="32"/>
      <w:szCs w:val="32"/>
      <w:lang w:eastAsia="zh-CN"/>
    </w:rPr>
  </w:style>
  <w:style w:type="paragraph" w:customStyle="1" w:styleId="CharCharCharCharCharChar">
    <w:name w:val="Char Char 字元 字元 字元 Char Char Char Char"/>
    <w:basedOn w:val="a6"/>
    <w:qFormat/>
    <w:rsid w:val="000F7122"/>
    <w:pPr>
      <w:adjustRightInd w:val="0"/>
      <w:spacing w:line="360" w:lineRule="auto"/>
    </w:pPr>
    <w:rPr>
      <w:kern w:val="0"/>
      <w:sz w:val="24"/>
      <w:szCs w:val="20"/>
    </w:rPr>
  </w:style>
  <w:style w:type="paragraph" w:customStyle="1" w:styleId="xl70">
    <w:name w:val="xl70"/>
    <w:basedOn w:val="a6"/>
    <w:qFormat/>
    <w:rsid w:val="000F7122"/>
    <w:pPr>
      <w:widowControl/>
      <w:spacing w:before="100" w:beforeAutospacing="1" w:after="100" w:afterAutospacing="1"/>
      <w:jc w:val="left"/>
      <w:textAlignment w:val="top"/>
    </w:pPr>
    <w:rPr>
      <w:rFonts w:ascii="Arial" w:hAnsi="Arial" w:cs="Arial"/>
      <w:kern w:val="0"/>
      <w:sz w:val="24"/>
    </w:rPr>
  </w:style>
  <w:style w:type="paragraph" w:customStyle="1" w:styleId="New">
    <w:name w:val="正文 New"/>
    <w:basedOn w:val="a6"/>
    <w:qFormat/>
    <w:rsid w:val="000F7122"/>
    <w:rPr>
      <w:szCs w:val="21"/>
    </w:rPr>
  </w:style>
  <w:style w:type="paragraph" w:customStyle="1" w:styleId="Preformatted">
    <w:name w:val="Preformatted"/>
    <w:basedOn w:val="a6"/>
    <w:qFormat/>
    <w:rsid w:val="000F712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85">
    <w:name w:val="xl85"/>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1f3">
    <w:name w:val="标题 字符1"/>
    <w:basedOn w:val="a8"/>
    <w:uiPriority w:val="10"/>
    <w:qFormat/>
    <w:rsid w:val="000F7122"/>
    <w:rPr>
      <w:rFonts w:asciiTheme="majorHAnsi" w:eastAsiaTheme="majorEastAsia" w:hAnsiTheme="majorHAnsi" w:cstheme="majorBidi"/>
      <w:b/>
      <w:bCs/>
      <w:sz w:val="32"/>
      <w:szCs w:val="32"/>
      <w:lang w:eastAsia="zh-CN"/>
    </w:rPr>
  </w:style>
  <w:style w:type="paragraph" w:customStyle="1" w:styleId="maquet1">
    <w:name w:val="maquet1"/>
    <w:basedOn w:val="a6"/>
    <w:qFormat/>
    <w:rsid w:val="000F7122"/>
    <w:rPr>
      <w:rFonts w:ascii="Futura Book" w:eastAsia="黑体" w:hAnsi="Futura Book"/>
      <w:szCs w:val="20"/>
    </w:rPr>
  </w:style>
  <w:style w:type="paragraph" w:customStyle="1" w:styleId="xl100">
    <w:name w:val="xl10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69">
    <w:name w:val="xl69"/>
    <w:basedOn w:val="a6"/>
    <w:qFormat/>
    <w:rsid w:val="000F7122"/>
    <w:pPr>
      <w:widowControl/>
      <w:spacing w:before="100" w:beforeAutospacing="1" w:after="100" w:afterAutospacing="1"/>
      <w:jc w:val="left"/>
      <w:textAlignment w:val="top"/>
    </w:pPr>
    <w:rPr>
      <w:rFonts w:ascii="Arial" w:hAnsi="Arial" w:cs="Arial"/>
      <w:kern w:val="0"/>
      <w:szCs w:val="21"/>
    </w:rPr>
  </w:style>
  <w:style w:type="paragraph" w:customStyle="1" w:styleId="xl96">
    <w:name w:val="xl96"/>
    <w:basedOn w:val="a6"/>
    <w:qFormat/>
    <w:rsid w:val="000F7122"/>
    <w:pPr>
      <w:widowControl/>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宋体" w:hAnsi="宋体" w:cs="宋体"/>
      <w:kern w:val="0"/>
      <w:sz w:val="22"/>
      <w:szCs w:val="22"/>
    </w:rPr>
  </w:style>
  <w:style w:type="paragraph" w:customStyle="1" w:styleId="Style3">
    <w:name w:val="_Style 3"/>
    <w:basedOn w:val="a6"/>
    <w:uiPriority w:val="34"/>
    <w:qFormat/>
    <w:rsid w:val="000F7122"/>
    <w:pPr>
      <w:ind w:firstLineChars="200" w:firstLine="420"/>
    </w:pPr>
  </w:style>
  <w:style w:type="paragraph" w:customStyle="1" w:styleId="xl90">
    <w:name w:val="xl9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87">
    <w:name w:val="xl8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98">
    <w:name w:val="xl9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73">
    <w:name w:val="xl7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1f4">
    <w:name w:val="正文1"/>
    <w:qFormat/>
    <w:rsid w:val="000F7122"/>
    <w:pPr>
      <w:jc w:val="both"/>
    </w:pPr>
    <w:rPr>
      <w:rFonts w:ascii="Calibri" w:eastAsia="宋体" w:hAnsi="Calibri" w:cs="Times New Roman"/>
      <w:szCs w:val="21"/>
    </w:rPr>
  </w:style>
  <w:style w:type="paragraph" w:customStyle="1" w:styleId="xl78">
    <w:name w:val="xl7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9">
    <w:name w:val="xl8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p0">
    <w:name w:val="p0"/>
    <w:basedOn w:val="a6"/>
    <w:qFormat/>
    <w:rsid w:val="000F7122"/>
    <w:pPr>
      <w:widowControl/>
      <w:snapToGrid w:val="0"/>
      <w:spacing w:after="200"/>
      <w:jc w:val="left"/>
    </w:pPr>
    <w:rPr>
      <w:rFonts w:ascii="Tahoma" w:hAnsi="Tahoma" w:cs="Tahoma"/>
      <w:kern w:val="0"/>
      <w:sz w:val="22"/>
      <w:szCs w:val="22"/>
    </w:rPr>
  </w:style>
  <w:style w:type="paragraph" w:customStyle="1" w:styleId="xl99">
    <w:name w:val="xl99"/>
    <w:basedOn w:val="a6"/>
    <w:qFormat/>
    <w:rsid w:val="000F7122"/>
    <w:pPr>
      <w:widowControl/>
      <w:spacing w:before="100" w:beforeAutospacing="1" w:after="100" w:afterAutospacing="1"/>
      <w:jc w:val="center"/>
      <w:textAlignment w:val="center"/>
    </w:pPr>
    <w:rPr>
      <w:rFonts w:ascii="宋体" w:hAnsi="宋体" w:cs="宋体"/>
      <w:b/>
      <w:bCs/>
      <w:kern w:val="0"/>
      <w:sz w:val="36"/>
      <w:szCs w:val="36"/>
    </w:rPr>
  </w:style>
  <w:style w:type="character" w:customStyle="1" w:styleId="1f5">
    <w:name w:val="日期 字符1"/>
    <w:basedOn w:val="a8"/>
    <w:uiPriority w:val="99"/>
    <w:semiHidden/>
    <w:qFormat/>
    <w:rsid w:val="000F7122"/>
    <w:rPr>
      <w:rFonts w:ascii="宋体" w:eastAsia="宋体" w:hAnsi="宋体" w:cs="宋体"/>
      <w:sz w:val="24"/>
      <w:lang w:eastAsia="zh-CN"/>
    </w:rPr>
  </w:style>
  <w:style w:type="paragraph" w:customStyle="1" w:styleId="msonospacing0">
    <w:name w:val="msonospacing"/>
    <w:qFormat/>
    <w:rsid w:val="000F7122"/>
    <w:pPr>
      <w:adjustRightInd w:val="0"/>
      <w:snapToGrid w:val="0"/>
    </w:pPr>
    <w:rPr>
      <w:rFonts w:ascii="Tahoma" w:eastAsia="微软雅黑" w:hAnsi="Tahoma" w:cs="Times New Roman"/>
      <w:kern w:val="0"/>
      <w:sz w:val="22"/>
    </w:rPr>
  </w:style>
  <w:style w:type="paragraph" w:customStyle="1" w:styleId="pa-10">
    <w:name w:val="pa-10"/>
    <w:basedOn w:val="a6"/>
    <w:uiPriority w:val="99"/>
    <w:qFormat/>
    <w:rsid w:val="000F7122"/>
    <w:pPr>
      <w:widowControl/>
      <w:spacing w:before="150" w:after="150"/>
      <w:jc w:val="left"/>
    </w:pPr>
    <w:rPr>
      <w:rFonts w:ascii="宋体" w:hAnsi="宋体" w:cs="宋体"/>
      <w:kern w:val="0"/>
      <w:sz w:val="24"/>
    </w:rPr>
  </w:style>
  <w:style w:type="paragraph" w:customStyle="1" w:styleId="xl76">
    <w:name w:val="xl76"/>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378020">
    <w:name w:val="样式 标题 3 + (中文) 黑体 小四 非加粗 段前: 7.8 磅 段后: 0 磅 行距: 固定值 20 磅"/>
    <w:basedOn w:val="30"/>
    <w:qFormat/>
    <w:rsid w:val="000F7122"/>
    <w:pPr>
      <w:widowControl/>
      <w:autoSpaceDE/>
      <w:autoSpaceDN/>
      <w:adjustRightInd/>
      <w:spacing w:before="0" w:after="0" w:line="400" w:lineRule="exact"/>
    </w:pPr>
    <w:rPr>
      <w:rFonts w:ascii="Calibri" w:eastAsia="黑体" w:cs="宋体"/>
      <w:b w:val="0"/>
      <w:kern w:val="2"/>
      <w:u w:val="none"/>
    </w:rPr>
  </w:style>
  <w:style w:type="paragraph" w:customStyle="1" w:styleId="063">
    <w:name w:val="样式 首行缩进:  0.63 厘米"/>
    <w:basedOn w:val="a6"/>
    <w:qFormat/>
    <w:rsid w:val="000F7122"/>
    <w:pPr>
      <w:ind w:left="284"/>
    </w:pPr>
    <w:rPr>
      <w:rFonts w:cs="黑体"/>
      <w:szCs w:val="20"/>
    </w:rPr>
  </w:style>
  <w:style w:type="paragraph" w:customStyle="1" w:styleId="Verdana074">
    <w:name w:val="样式 Verdana 首行缩进:  0.74 厘米"/>
    <w:basedOn w:val="a6"/>
    <w:qFormat/>
    <w:rsid w:val="000F7122"/>
    <w:pPr>
      <w:spacing w:line="360" w:lineRule="auto"/>
      <w:ind w:firstLine="420"/>
    </w:pPr>
    <w:rPr>
      <w:rFonts w:ascii="Verdana" w:hAnsi="Verdana" w:cs="宋体"/>
      <w:sz w:val="24"/>
      <w:szCs w:val="20"/>
    </w:rPr>
  </w:style>
  <w:style w:type="paragraph" w:customStyle="1" w:styleId="Style1">
    <w:name w:val="_Style 1"/>
    <w:basedOn w:val="a6"/>
    <w:qFormat/>
    <w:rsid w:val="000F7122"/>
    <w:pPr>
      <w:widowControl/>
      <w:ind w:firstLineChars="200" w:firstLine="420"/>
      <w:jc w:val="left"/>
    </w:pPr>
    <w:rPr>
      <w:kern w:val="0"/>
      <w:sz w:val="24"/>
      <w:szCs w:val="20"/>
      <w:lang w:val="en-GB" w:eastAsia="en-US"/>
    </w:rPr>
  </w:style>
  <w:style w:type="paragraph" w:customStyle="1" w:styleId="xl68">
    <w:name w:val="xl68"/>
    <w:basedOn w:val="a6"/>
    <w:qFormat/>
    <w:rsid w:val="000F7122"/>
    <w:pPr>
      <w:widowControl/>
      <w:spacing w:before="100" w:beforeAutospacing="1" w:after="100" w:afterAutospacing="1"/>
      <w:jc w:val="left"/>
      <w:textAlignment w:val="top"/>
    </w:pPr>
    <w:rPr>
      <w:rFonts w:ascii="Arial" w:hAnsi="Arial" w:cs="Arial"/>
      <w:kern w:val="0"/>
      <w:sz w:val="24"/>
    </w:rPr>
  </w:style>
  <w:style w:type="paragraph" w:customStyle="1" w:styleId="CharChar4CharCharCharChar">
    <w:name w:val="Char Char4 Char Char Char Char"/>
    <w:basedOn w:val="a6"/>
    <w:qFormat/>
    <w:rsid w:val="000F7122"/>
    <w:rPr>
      <w:szCs w:val="20"/>
    </w:rPr>
  </w:style>
  <w:style w:type="paragraph" w:customStyle="1" w:styleId="ItemStepinTable">
    <w:name w:val="Item Step in Table"/>
    <w:qFormat/>
    <w:rsid w:val="000F7122"/>
    <w:pPr>
      <w:numPr>
        <w:numId w:val="9"/>
      </w:numPr>
      <w:tabs>
        <w:tab w:val="left" w:pos="397"/>
      </w:tabs>
      <w:spacing w:before="40" w:after="40"/>
      <w:jc w:val="both"/>
    </w:pPr>
    <w:rPr>
      <w:rFonts w:ascii="Arial" w:eastAsia="宋体" w:hAnsi="Arial" w:cs="Arial"/>
      <w:kern w:val="0"/>
      <w:sz w:val="18"/>
      <w:szCs w:val="18"/>
    </w:rPr>
  </w:style>
  <w:style w:type="paragraph" w:customStyle="1" w:styleId="font13">
    <w:name w:val="font13"/>
    <w:basedOn w:val="a6"/>
    <w:qFormat/>
    <w:rsid w:val="000F7122"/>
    <w:pPr>
      <w:widowControl/>
      <w:spacing w:before="100" w:beforeAutospacing="1" w:after="100" w:afterAutospacing="1"/>
      <w:jc w:val="left"/>
    </w:pPr>
    <w:rPr>
      <w:rFonts w:ascii="Arial" w:hAnsi="Arial" w:cs="Arial"/>
      <w:kern w:val="0"/>
      <w:sz w:val="22"/>
      <w:szCs w:val="22"/>
    </w:rPr>
  </w:style>
  <w:style w:type="paragraph" w:customStyle="1" w:styleId="xl79">
    <w:name w:val="xl7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1CharCharCharChar">
    <w:name w:val="Char Char Char Char Char Char1 Char Char Char Char"/>
    <w:basedOn w:val="af3"/>
    <w:qFormat/>
    <w:rsid w:val="000F7122"/>
    <w:rPr>
      <w:rFonts w:ascii="Tahoma" w:hAnsi="Tahoma"/>
      <w:sz w:val="24"/>
    </w:rPr>
  </w:style>
  <w:style w:type="paragraph" w:customStyle="1" w:styleId="xl97">
    <w:name w:val="xl97"/>
    <w:basedOn w:val="a6"/>
    <w:qFormat/>
    <w:rsid w:val="000F7122"/>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2nd">
    <w:name w:val="2nd"/>
    <w:basedOn w:val="4"/>
    <w:qFormat/>
    <w:rsid w:val="000F7122"/>
    <w:pPr>
      <w:adjustRightInd/>
      <w:spacing w:before="156" w:after="240" w:line="360" w:lineRule="auto"/>
      <w:ind w:left="1" w:hanging="1"/>
      <w:contextualSpacing/>
      <w:jc w:val="left"/>
      <w:textAlignment w:val="auto"/>
    </w:pPr>
    <w:rPr>
      <w:rFonts w:ascii="黑体" w:hAnsi="黑体" w:cs="Arial"/>
      <w:b w:val="0"/>
      <w:bCs/>
      <w:iCs/>
      <w:sz w:val="32"/>
      <w:szCs w:val="24"/>
    </w:rPr>
  </w:style>
  <w:style w:type="paragraph" w:customStyle="1" w:styleId="xl93">
    <w:name w:val="xl93"/>
    <w:basedOn w:val="a6"/>
    <w:qFormat/>
    <w:rsid w:val="000F7122"/>
    <w:pPr>
      <w:widowControl/>
      <w:spacing w:before="100" w:beforeAutospacing="1" w:after="100" w:afterAutospacing="1"/>
      <w:jc w:val="center"/>
    </w:pPr>
    <w:rPr>
      <w:rFonts w:ascii="宋体" w:hAnsi="宋体" w:cs="宋体"/>
      <w:b/>
      <w:bCs/>
      <w:kern w:val="0"/>
      <w:sz w:val="28"/>
      <w:szCs w:val="28"/>
    </w:rPr>
  </w:style>
  <w:style w:type="paragraph" w:customStyle="1" w:styleId="font17">
    <w:name w:val="font17"/>
    <w:basedOn w:val="a6"/>
    <w:qFormat/>
    <w:rsid w:val="000F7122"/>
    <w:pPr>
      <w:widowControl/>
      <w:spacing w:before="100" w:beforeAutospacing="1" w:after="100" w:afterAutospacing="1"/>
      <w:jc w:val="left"/>
    </w:pPr>
    <w:rPr>
      <w:rFonts w:ascii="宋体" w:hAnsi="宋体" w:cs="宋体"/>
      <w:b/>
      <w:bCs/>
      <w:color w:val="FF0000"/>
      <w:kern w:val="0"/>
      <w:sz w:val="22"/>
      <w:szCs w:val="22"/>
    </w:rPr>
  </w:style>
  <w:style w:type="paragraph" w:customStyle="1" w:styleId="msolistparagraph0">
    <w:name w:val="msolistparagraph"/>
    <w:basedOn w:val="a6"/>
    <w:qFormat/>
    <w:rsid w:val="000F7122"/>
    <w:pPr>
      <w:ind w:firstLineChars="200" w:firstLine="420"/>
    </w:pPr>
  </w:style>
  <w:style w:type="paragraph" w:customStyle="1" w:styleId="xl91">
    <w:name w:val="xl9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81">
    <w:name w:val="列出段落8"/>
    <w:basedOn w:val="a6"/>
    <w:qFormat/>
    <w:rsid w:val="000F7122"/>
    <w:rPr>
      <w:sz w:val="24"/>
      <w:szCs w:val="22"/>
    </w:rPr>
  </w:style>
  <w:style w:type="paragraph" w:customStyle="1" w:styleId="20">
    <w:name w:val="项目2"/>
    <w:qFormat/>
    <w:rsid w:val="000F7122"/>
    <w:pPr>
      <w:numPr>
        <w:numId w:val="10"/>
      </w:numPr>
      <w:tabs>
        <w:tab w:val="left" w:pos="425"/>
      </w:tabs>
      <w:spacing w:before="120" w:after="120" w:line="360" w:lineRule="auto"/>
    </w:pPr>
    <w:rPr>
      <w:rFonts w:ascii="Calibri" w:eastAsia="仿宋_GB2312" w:hAnsi="Calibri" w:cs="Times New Roman"/>
      <w:kern w:val="0"/>
      <w:sz w:val="24"/>
      <w:szCs w:val="20"/>
    </w:rPr>
  </w:style>
  <w:style w:type="paragraph" w:customStyle="1" w:styleId="xl75">
    <w:name w:val="xl75"/>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74">
    <w:name w:val="xl7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ff4">
    <w:name w:val="正文内容"/>
    <w:basedOn w:val="a6"/>
    <w:qFormat/>
    <w:rsid w:val="000F7122"/>
    <w:pPr>
      <w:spacing w:line="400" w:lineRule="exact"/>
      <w:ind w:firstLineChars="200" w:firstLine="200"/>
      <w:jc w:val="left"/>
    </w:pPr>
    <w:rPr>
      <w:rFonts w:cs="宋体"/>
      <w:sz w:val="24"/>
      <w:szCs w:val="20"/>
    </w:rPr>
  </w:style>
  <w:style w:type="paragraph" w:customStyle="1" w:styleId="affff5">
    <w:name w:val="标准正文"/>
    <w:basedOn w:val="a6"/>
    <w:qFormat/>
    <w:rsid w:val="000F7122"/>
    <w:pPr>
      <w:spacing w:before="60" w:after="60" w:line="360" w:lineRule="auto"/>
      <w:ind w:firstLine="482"/>
    </w:pPr>
    <w:rPr>
      <w:rFonts w:ascii="Arial" w:hAnsi="Arial"/>
      <w:color w:val="000000"/>
      <w:sz w:val="24"/>
      <w:szCs w:val="20"/>
    </w:rPr>
  </w:style>
  <w:style w:type="paragraph" w:customStyle="1" w:styleId="font16">
    <w:name w:val="font16"/>
    <w:basedOn w:val="a6"/>
    <w:qFormat/>
    <w:rsid w:val="000F7122"/>
    <w:pPr>
      <w:widowControl/>
      <w:spacing w:before="100" w:beforeAutospacing="1" w:after="100" w:afterAutospacing="1"/>
      <w:jc w:val="left"/>
    </w:pPr>
    <w:rPr>
      <w:rFonts w:ascii="Arial" w:hAnsi="Arial" w:cs="Arial"/>
      <w:color w:val="FF0000"/>
      <w:kern w:val="0"/>
      <w:sz w:val="22"/>
      <w:szCs w:val="22"/>
    </w:rPr>
  </w:style>
  <w:style w:type="paragraph" w:customStyle="1" w:styleId="CharCharCharChar">
    <w:name w:val="Char Char Char Char"/>
    <w:basedOn w:val="a6"/>
    <w:qFormat/>
    <w:rsid w:val="000F7122"/>
    <w:pPr>
      <w:tabs>
        <w:tab w:val="left" w:pos="840"/>
      </w:tabs>
      <w:ind w:left="840" w:hanging="420"/>
    </w:pPr>
    <w:rPr>
      <w:sz w:val="24"/>
    </w:rPr>
  </w:style>
  <w:style w:type="paragraph" w:customStyle="1" w:styleId="ecxmsonormal">
    <w:name w:val="ecxmsonormal"/>
    <w:basedOn w:val="a6"/>
    <w:qFormat/>
    <w:rsid w:val="000F7122"/>
    <w:pPr>
      <w:widowControl/>
      <w:spacing w:after="324"/>
      <w:jc w:val="left"/>
    </w:pPr>
    <w:rPr>
      <w:rFonts w:ascii="宋体" w:hAnsi="宋体" w:cs="宋体"/>
      <w:kern w:val="0"/>
      <w:sz w:val="24"/>
    </w:rPr>
  </w:style>
  <w:style w:type="paragraph" w:customStyle="1" w:styleId="35">
    <w:name w:val="列出段落3"/>
    <w:basedOn w:val="a6"/>
    <w:uiPriority w:val="34"/>
    <w:qFormat/>
    <w:rsid w:val="000F7122"/>
    <w:pPr>
      <w:ind w:firstLineChars="200" w:firstLine="420"/>
    </w:pPr>
  </w:style>
  <w:style w:type="paragraph" w:customStyle="1" w:styleId="xl77">
    <w:name w:val="xl7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font11">
    <w:name w:val="font11"/>
    <w:basedOn w:val="a6"/>
    <w:qFormat/>
    <w:rsid w:val="000F7122"/>
    <w:pPr>
      <w:widowControl/>
      <w:spacing w:before="100" w:beforeAutospacing="1" w:after="100" w:afterAutospacing="1"/>
      <w:jc w:val="left"/>
    </w:pPr>
    <w:rPr>
      <w:rFonts w:ascii="Arial" w:hAnsi="Arial" w:cs="Arial"/>
      <w:b/>
      <w:bCs/>
      <w:kern w:val="0"/>
      <w:sz w:val="22"/>
      <w:szCs w:val="22"/>
    </w:rPr>
  </w:style>
  <w:style w:type="paragraph" w:customStyle="1" w:styleId="CharCharChar1CharCharCharChar">
    <w:name w:val="Char Char Char1 Char Char Char Char"/>
    <w:basedOn w:val="a6"/>
    <w:qFormat/>
    <w:rsid w:val="000F7122"/>
    <w:rPr>
      <w:rFonts w:ascii="Tahoma" w:hAnsi="Tahoma"/>
      <w:sz w:val="24"/>
      <w:szCs w:val="20"/>
    </w:rPr>
  </w:style>
  <w:style w:type="paragraph" w:customStyle="1" w:styleId="xl82">
    <w:name w:val="xl8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92">
    <w:name w:val="xl9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xl88">
    <w:name w:val="xl8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Style2">
    <w:name w:val="_Style 2"/>
    <w:basedOn w:val="a6"/>
    <w:uiPriority w:val="34"/>
    <w:qFormat/>
    <w:rsid w:val="000F7122"/>
    <w:pPr>
      <w:ind w:firstLineChars="200" w:firstLine="420"/>
    </w:pPr>
  </w:style>
  <w:style w:type="paragraph" w:customStyle="1" w:styleId="xl80">
    <w:name w:val="xl8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10">
    <w:name w:val="font10"/>
    <w:basedOn w:val="a6"/>
    <w:qFormat/>
    <w:rsid w:val="000F7122"/>
    <w:pPr>
      <w:widowControl/>
      <w:spacing w:before="100" w:beforeAutospacing="1" w:after="100" w:afterAutospacing="1"/>
      <w:jc w:val="left"/>
    </w:pPr>
    <w:rPr>
      <w:rFonts w:ascii="宋体" w:hAnsi="宋体" w:cs="宋体"/>
      <w:b/>
      <w:bCs/>
      <w:kern w:val="0"/>
      <w:sz w:val="22"/>
      <w:szCs w:val="22"/>
    </w:rPr>
  </w:style>
  <w:style w:type="paragraph" w:customStyle="1" w:styleId="font1">
    <w:name w:val="font1"/>
    <w:basedOn w:val="a6"/>
    <w:qFormat/>
    <w:rsid w:val="000F7122"/>
    <w:pPr>
      <w:widowControl/>
      <w:spacing w:before="100" w:beforeAutospacing="1" w:after="100" w:afterAutospacing="1"/>
      <w:jc w:val="left"/>
    </w:pPr>
    <w:rPr>
      <w:rFonts w:ascii="宋体" w:hAnsi="宋体" w:cs="宋体"/>
      <w:color w:val="000000"/>
      <w:kern w:val="0"/>
      <w:sz w:val="22"/>
      <w:szCs w:val="22"/>
    </w:rPr>
  </w:style>
  <w:style w:type="paragraph" w:customStyle="1" w:styleId="font14">
    <w:name w:val="font14"/>
    <w:basedOn w:val="a6"/>
    <w:qFormat/>
    <w:rsid w:val="000F7122"/>
    <w:pPr>
      <w:widowControl/>
      <w:spacing w:before="100" w:beforeAutospacing="1" w:after="100" w:afterAutospacing="1"/>
      <w:jc w:val="left"/>
    </w:pPr>
    <w:rPr>
      <w:rFonts w:ascii="Arial" w:hAnsi="Arial" w:cs="Arial"/>
      <w:color w:val="000000"/>
      <w:kern w:val="0"/>
      <w:sz w:val="22"/>
      <w:szCs w:val="22"/>
    </w:rPr>
  </w:style>
  <w:style w:type="character" w:customStyle="1" w:styleId="CharChar61">
    <w:name w:val="Char Char61"/>
    <w:qFormat/>
    <w:rsid w:val="000F7122"/>
    <w:rPr>
      <w:rFonts w:eastAsia="宋体"/>
      <w:kern w:val="2"/>
      <w:sz w:val="21"/>
      <w:lang w:val="en-US" w:eastAsia="zh-CN" w:bidi="ar-SA"/>
    </w:rPr>
  </w:style>
  <w:style w:type="paragraph" w:customStyle="1" w:styleId="Char110">
    <w:name w:val="Char11"/>
    <w:basedOn w:val="a6"/>
    <w:qFormat/>
    <w:rsid w:val="000F7122"/>
    <w:pPr>
      <w:tabs>
        <w:tab w:val="left" w:pos="360"/>
      </w:tabs>
    </w:pPr>
    <w:rPr>
      <w:sz w:val="24"/>
    </w:rPr>
  </w:style>
  <w:style w:type="paragraph" w:customStyle="1" w:styleId="2f0">
    <w:name w:val="日期2"/>
    <w:basedOn w:val="a6"/>
    <w:next w:val="a6"/>
    <w:qFormat/>
    <w:rsid w:val="000F7122"/>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41">
    <w:name w:val="Char4"/>
    <w:basedOn w:val="a6"/>
    <w:qFormat/>
    <w:rsid w:val="000F7122"/>
    <w:pPr>
      <w:tabs>
        <w:tab w:val="left" w:pos="360"/>
      </w:tabs>
    </w:pPr>
    <w:rPr>
      <w:sz w:val="24"/>
    </w:rPr>
  </w:style>
  <w:style w:type="paragraph" w:customStyle="1" w:styleId="CharCharCharChar1">
    <w:name w:val="Char Char Char Char1"/>
    <w:basedOn w:val="a6"/>
    <w:qFormat/>
    <w:rsid w:val="000F7122"/>
    <w:pPr>
      <w:tabs>
        <w:tab w:val="left" w:pos="840"/>
      </w:tabs>
      <w:ind w:left="840" w:hanging="420"/>
    </w:pPr>
    <w:rPr>
      <w:sz w:val="24"/>
    </w:rPr>
  </w:style>
  <w:style w:type="paragraph" w:customStyle="1" w:styleId="CharCharCharCharCharChar1CharCharCharChar1">
    <w:name w:val="Char Char Char Char Char Char1 Char Char Char Char1"/>
    <w:basedOn w:val="af3"/>
    <w:qFormat/>
    <w:rsid w:val="000F7122"/>
    <w:rPr>
      <w:rFonts w:ascii="Tahoma" w:hAnsi="Tahoma"/>
      <w:sz w:val="24"/>
    </w:rPr>
  </w:style>
  <w:style w:type="paragraph" w:customStyle="1" w:styleId="CharCharCharCharCharChar1">
    <w:name w:val="Char Char 字元 字元 字元 Char Char Char Char1"/>
    <w:basedOn w:val="a6"/>
    <w:qFormat/>
    <w:rsid w:val="000F7122"/>
    <w:pPr>
      <w:adjustRightInd w:val="0"/>
      <w:spacing w:line="360" w:lineRule="auto"/>
    </w:pPr>
    <w:rPr>
      <w:kern w:val="0"/>
      <w:sz w:val="24"/>
      <w:szCs w:val="20"/>
    </w:rPr>
  </w:style>
  <w:style w:type="paragraph" w:customStyle="1" w:styleId="2f1">
    <w:name w:val="正文2"/>
    <w:qFormat/>
    <w:rsid w:val="000F7122"/>
    <w:pPr>
      <w:jc w:val="both"/>
    </w:pPr>
    <w:rPr>
      <w:rFonts w:ascii="Calibri" w:eastAsia="宋体" w:hAnsi="Calibri" w:cs="Times New Roman"/>
      <w:szCs w:val="21"/>
    </w:rPr>
  </w:style>
  <w:style w:type="paragraph" w:customStyle="1" w:styleId="CharChar4CharCharCharChar1">
    <w:name w:val="Char Char4 Char Char Char Char1"/>
    <w:basedOn w:val="a6"/>
    <w:qFormat/>
    <w:rsid w:val="000F7122"/>
    <w:rPr>
      <w:szCs w:val="20"/>
    </w:rPr>
  </w:style>
  <w:style w:type="paragraph" w:customStyle="1" w:styleId="2f2">
    <w:name w:val="列表段落2"/>
    <w:basedOn w:val="a6"/>
    <w:qFormat/>
    <w:rsid w:val="000F7122"/>
    <w:pPr>
      <w:ind w:firstLineChars="200" w:firstLine="420"/>
    </w:pPr>
  </w:style>
  <w:style w:type="paragraph" w:customStyle="1" w:styleId="CharCharChar1CharCharCharChar1">
    <w:name w:val="Char Char Char1 Char Char Char Char1"/>
    <w:basedOn w:val="a6"/>
    <w:qFormat/>
    <w:rsid w:val="000F7122"/>
    <w:rPr>
      <w:rFonts w:ascii="Tahoma" w:hAnsi="Tahoma"/>
      <w:sz w:val="24"/>
      <w:szCs w:val="20"/>
    </w:rPr>
  </w:style>
  <w:style w:type="character" w:customStyle="1" w:styleId="2f3">
    <w:name w:val="纯文本 字符2"/>
    <w:qFormat/>
    <w:rsid w:val="000F7122"/>
    <w:rPr>
      <w:rFonts w:ascii="宋体" w:eastAsia="宋体" w:hAnsi="Courier New" w:cs="宋体"/>
    </w:rPr>
  </w:style>
  <w:style w:type="character" w:customStyle="1" w:styleId="font51">
    <w:name w:val="font51"/>
    <w:basedOn w:val="a8"/>
    <w:qFormat/>
    <w:rsid w:val="000F7122"/>
    <w:rPr>
      <w:rFonts w:ascii="仿宋" w:eastAsia="仿宋" w:hAnsi="仿宋" w:cs="仿宋"/>
      <w:color w:val="000000"/>
      <w:sz w:val="21"/>
      <w:szCs w:val="21"/>
      <w:u w:val="none"/>
    </w:rPr>
  </w:style>
  <w:style w:type="character" w:customStyle="1" w:styleId="font41">
    <w:name w:val="font41"/>
    <w:basedOn w:val="a8"/>
    <w:qFormat/>
    <w:rsid w:val="000F7122"/>
    <w:rPr>
      <w:rFonts w:ascii="宋体" w:eastAsia="宋体" w:hAnsi="宋体" w:cs="宋体" w:hint="eastAsia"/>
      <w:color w:val="000000"/>
      <w:sz w:val="21"/>
      <w:szCs w:val="21"/>
      <w:u w:val="none"/>
    </w:rPr>
  </w:style>
  <w:style w:type="paragraph" w:customStyle="1" w:styleId="36">
    <w:name w:val="正文3"/>
    <w:uiPriority w:val="99"/>
    <w:qFormat/>
    <w:rsid w:val="000F7122"/>
    <w:pPr>
      <w:jc w:val="both"/>
    </w:pPr>
    <w:rPr>
      <w:rFonts w:ascii="Calibri" w:eastAsia="宋体" w:hAnsi="Calibri" w:cs="Calibri"/>
      <w:szCs w:val="21"/>
    </w:rPr>
  </w:style>
  <w:style w:type="paragraph" w:customStyle="1" w:styleId="1-21">
    <w:name w:val="中等深浅网格 1 - 强调文字颜色 21"/>
    <w:basedOn w:val="a6"/>
    <w:uiPriority w:val="34"/>
    <w:qFormat/>
    <w:rsid w:val="000F7122"/>
    <w:pPr>
      <w:ind w:firstLineChars="200" w:firstLine="420"/>
    </w:pPr>
    <w:rPr>
      <w:rFonts w:ascii="Times New Roman" w:eastAsiaTheme="minorEastAsia" w:hAnsi="Times New Roman"/>
      <w:sz w:val="20"/>
    </w:rPr>
  </w:style>
  <w:style w:type="character" w:customStyle="1" w:styleId="CharChar62">
    <w:name w:val="Char Char62"/>
    <w:qFormat/>
    <w:rsid w:val="000F7122"/>
    <w:rPr>
      <w:rFonts w:eastAsia="宋体"/>
      <w:kern w:val="2"/>
      <w:sz w:val="21"/>
      <w:lang w:val="en-US" w:eastAsia="zh-CN" w:bidi="ar-SA"/>
    </w:rPr>
  </w:style>
  <w:style w:type="character" w:customStyle="1" w:styleId="font01">
    <w:name w:val="font01"/>
    <w:basedOn w:val="a8"/>
    <w:qFormat/>
    <w:rsid w:val="000F7122"/>
    <w:rPr>
      <w:rFonts w:ascii="宋体" w:eastAsia="宋体" w:hAnsi="宋体" w:hint="eastAsia"/>
      <w:color w:val="000000"/>
      <w:sz w:val="22"/>
      <w:szCs w:val="22"/>
      <w:u w:val="none"/>
    </w:rPr>
  </w:style>
  <w:style w:type="character" w:customStyle="1" w:styleId="FooterChar">
    <w:name w:val="Footer Char"/>
    <w:qFormat/>
    <w:locked/>
    <w:rsid w:val="000F7122"/>
    <w:rPr>
      <w:kern w:val="2"/>
      <w:sz w:val="18"/>
    </w:rPr>
  </w:style>
  <w:style w:type="character" w:customStyle="1" w:styleId="font31">
    <w:name w:val="font31"/>
    <w:basedOn w:val="a8"/>
    <w:qFormat/>
    <w:rsid w:val="000F7122"/>
    <w:rPr>
      <w:rFonts w:ascii="宋体" w:eastAsia="宋体" w:hAnsi="宋体" w:hint="eastAsia"/>
      <w:color w:val="333333"/>
      <w:sz w:val="22"/>
      <w:szCs w:val="22"/>
      <w:u w:val="none"/>
    </w:rPr>
  </w:style>
  <w:style w:type="character" w:customStyle="1" w:styleId="CharChar112">
    <w:name w:val="Char Char112"/>
    <w:qFormat/>
    <w:rsid w:val="000F7122"/>
    <w:rPr>
      <w:rFonts w:ascii="宋体" w:eastAsia="宋体" w:hAnsi="Courier New"/>
      <w:kern w:val="2"/>
      <w:sz w:val="21"/>
      <w:lang w:val="en-US" w:eastAsia="zh-CN" w:bidi="ar-SA"/>
    </w:rPr>
  </w:style>
  <w:style w:type="character" w:customStyle="1" w:styleId="HeaderChar">
    <w:name w:val="Header Char"/>
    <w:qFormat/>
    <w:locked/>
    <w:rsid w:val="000F7122"/>
    <w:rPr>
      <w:kern w:val="2"/>
      <w:sz w:val="18"/>
    </w:rPr>
  </w:style>
  <w:style w:type="character" w:customStyle="1" w:styleId="PlainTextChar1">
    <w:name w:val="Plain Text Char1"/>
    <w:qFormat/>
    <w:locked/>
    <w:rsid w:val="000F7122"/>
    <w:rPr>
      <w:rFonts w:ascii="宋体" w:eastAsia="宋体" w:hAnsi="Courier New"/>
      <w:kern w:val="2"/>
      <w:sz w:val="21"/>
      <w:lang w:val="en-US" w:eastAsia="zh-CN"/>
    </w:rPr>
  </w:style>
  <w:style w:type="paragraph" w:customStyle="1" w:styleId="CharCharChar1CharCharCharChar2">
    <w:name w:val="Char Char Char1 Char Char Char Char2"/>
    <w:basedOn w:val="a6"/>
    <w:qFormat/>
    <w:rsid w:val="000F7122"/>
    <w:rPr>
      <w:rFonts w:ascii="Tahoma" w:hAnsi="Tahoma"/>
      <w:sz w:val="24"/>
      <w:szCs w:val="20"/>
    </w:rPr>
  </w:style>
  <w:style w:type="paragraph" w:customStyle="1" w:styleId="37">
    <w:name w:val="日期3"/>
    <w:basedOn w:val="a6"/>
    <w:next w:val="a6"/>
    <w:qFormat/>
    <w:rsid w:val="000F7122"/>
    <w:pPr>
      <w:tabs>
        <w:tab w:val="left" w:pos="425"/>
      </w:tabs>
      <w:autoSpaceDE w:val="0"/>
      <w:autoSpaceDN w:val="0"/>
      <w:adjustRightInd w:val="0"/>
      <w:spacing w:before="60" w:after="60" w:line="312" w:lineRule="atLeast"/>
      <w:ind w:left="401" w:hanging="348"/>
      <w:jc w:val="right"/>
      <w:textAlignment w:val="baseline"/>
    </w:pPr>
    <w:rPr>
      <w:kern w:val="0"/>
      <w:sz w:val="44"/>
      <w:szCs w:val="20"/>
    </w:rPr>
  </w:style>
  <w:style w:type="paragraph" w:customStyle="1" w:styleId="CharCharCharCharCharChar1CharCharCharChar2">
    <w:name w:val="Char Char Char Char Char Char1 Char Char Char Char2"/>
    <w:basedOn w:val="af3"/>
    <w:qFormat/>
    <w:rsid w:val="000F7122"/>
    <w:rPr>
      <w:rFonts w:ascii="Tahoma" w:hAnsi="Tahoma"/>
      <w:sz w:val="24"/>
    </w:rPr>
  </w:style>
  <w:style w:type="paragraph" w:customStyle="1" w:styleId="CharCharCharChar2">
    <w:name w:val="Char Char Char Char2"/>
    <w:basedOn w:val="a6"/>
    <w:qFormat/>
    <w:rsid w:val="000F7122"/>
    <w:pPr>
      <w:tabs>
        <w:tab w:val="left" w:pos="840"/>
      </w:tabs>
      <w:ind w:left="840" w:hanging="420"/>
    </w:pPr>
    <w:rPr>
      <w:sz w:val="24"/>
    </w:rPr>
  </w:style>
  <w:style w:type="paragraph" w:customStyle="1" w:styleId="42">
    <w:name w:val="列出段落4"/>
    <w:basedOn w:val="a6"/>
    <w:qFormat/>
    <w:rsid w:val="000F7122"/>
    <w:pPr>
      <w:widowControl/>
      <w:ind w:left="720"/>
      <w:jc w:val="left"/>
    </w:pPr>
    <w:rPr>
      <w:kern w:val="0"/>
      <w:sz w:val="24"/>
    </w:rPr>
  </w:style>
  <w:style w:type="paragraph" w:customStyle="1" w:styleId="38">
    <w:name w:val="列表段落3"/>
    <w:basedOn w:val="a6"/>
    <w:qFormat/>
    <w:rsid w:val="000F7122"/>
    <w:pPr>
      <w:ind w:firstLineChars="200" w:firstLine="420"/>
    </w:pPr>
  </w:style>
  <w:style w:type="paragraph" w:customStyle="1" w:styleId="Char120">
    <w:name w:val="Char12"/>
    <w:basedOn w:val="a6"/>
    <w:qFormat/>
    <w:rsid w:val="000F7122"/>
    <w:pPr>
      <w:tabs>
        <w:tab w:val="left" w:pos="360"/>
      </w:tabs>
    </w:pPr>
    <w:rPr>
      <w:sz w:val="24"/>
    </w:rPr>
  </w:style>
  <w:style w:type="paragraph" w:customStyle="1" w:styleId="CharCharCharCharCharChar2">
    <w:name w:val="Char Char 字元 字元 字元 Char Char Char Char2"/>
    <w:basedOn w:val="a6"/>
    <w:qFormat/>
    <w:rsid w:val="000F7122"/>
    <w:pPr>
      <w:adjustRightInd w:val="0"/>
      <w:spacing w:line="360" w:lineRule="auto"/>
    </w:pPr>
    <w:rPr>
      <w:kern w:val="0"/>
      <w:sz w:val="24"/>
      <w:szCs w:val="20"/>
    </w:rPr>
  </w:style>
  <w:style w:type="paragraph" w:customStyle="1" w:styleId="ListParagraph2">
    <w:name w:val="List Paragraph2"/>
    <w:basedOn w:val="a6"/>
    <w:qFormat/>
    <w:rsid w:val="000F7122"/>
    <w:pPr>
      <w:ind w:firstLineChars="200" w:firstLine="420"/>
    </w:pPr>
  </w:style>
  <w:style w:type="paragraph" w:customStyle="1" w:styleId="CharChar4CharCharCharChar2">
    <w:name w:val="Char Char4 Char Char Char Char2"/>
    <w:basedOn w:val="a6"/>
    <w:qFormat/>
    <w:rsid w:val="000F7122"/>
    <w:rPr>
      <w:szCs w:val="20"/>
    </w:rPr>
  </w:style>
  <w:style w:type="paragraph" w:customStyle="1" w:styleId="Char50">
    <w:name w:val="Char5"/>
    <w:basedOn w:val="a6"/>
    <w:qFormat/>
    <w:rsid w:val="000F7122"/>
    <w:pPr>
      <w:tabs>
        <w:tab w:val="left" w:pos="360"/>
      </w:tabs>
    </w:pPr>
    <w:rPr>
      <w:sz w:val="24"/>
    </w:rPr>
  </w:style>
  <w:style w:type="paragraph" w:customStyle="1" w:styleId="43">
    <w:name w:val="正文4"/>
    <w:qFormat/>
    <w:rsid w:val="000F7122"/>
    <w:pPr>
      <w:jc w:val="both"/>
    </w:pPr>
    <w:rPr>
      <w:rFonts w:ascii="Calibri" w:eastAsia="宋体" w:hAnsi="Calibri" w:cs="Times New Roman"/>
      <w:szCs w:val="21"/>
    </w:rPr>
  </w:style>
  <w:style w:type="paragraph" w:customStyle="1" w:styleId="Charf7">
    <w:name w:val="(标书)正文 Char"/>
    <w:basedOn w:val="a6"/>
    <w:qFormat/>
    <w:rsid w:val="000F7122"/>
    <w:pPr>
      <w:autoSpaceDE w:val="0"/>
      <w:autoSpaceDN w:val="0"/>
      <w:spacing w:line="480" w:lineRule="auto"/>
      <w:ind w:firstLine="522"/>
      <w:jc w:val="left"/>
    </w:pPr>
    <w:rPr>
      <w:rFonts w:ascii="宋体" w:hAnsi="宋体" w:cs="Calibri"/>
      <w:spacing w:val="1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5295</Words>
  <Characters>30184</Characters>
  <Application>Microsoft Office Word</Application>
  <DocSecurity>0</DocSecurity>
  <Lines>251</Lines>
  <Paragraphs>70</Paragraphs>
  <ScaleCrop>false</ScaleCrop>
  <Company/>
  <LinksUpToDate>false</LinksUpToDate>
  <CharactersWithSpaces>35409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2025-10-16T03:15:00Z</dcterms:created>
  <dcterms:modified xsi:type="dcterms:W3CDTF">2025-10-16T03:16:00Z</dcterms:modified>
</cp:coreProperties>
</file>