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A3CFDC">
      <w:pPr>
        <w:pStyle w:val="25"/>
        <w:spacing w:line="360" w:lineRule="auto"/>
        <w:ind w:firstLine="0" w:firstLineChars="0"/>
        <w:jc w:val="left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附件：采购需求</w:t>
      </w:r>
    </w:p>
    <w:p w14:paraId="6389EC57">
      <w:pPr>
        <w:pStyle w:val="22"/>
        <w:spacing w:line="360" w:lineRule="auto"/>
        <w:ind w:left="0" w:right="-1635" w:firstLine="0"/>
        <w:jc w:val="center"/>
        <w:rPr>
          <w:rFonts w:hint="eastAsia" w:ascii="宋体" w:hAnsi="宋体" w:eastAsia="宋体" w:cs="宋体"/>
          <w:b w:val="0"/>
          <w:bCs w:val="0"/>
          <w:szCs w:val="32"/>
        </w:rPr>
      </w:pPr>
      <w:r>
        <w:rPr>
          <w:rFonts w:hint="eastAsia" w:ascii="宋体" w:hAnsi="宋体" w:eastAsia="宋体" w:cs="宋体"/>
          <w:b w:val="0"/>
          <w:bCs w:val="0"/>
          <w:szCs w:val="32"/>
        </w:rPr>
        <w:t>采购需求汇总表</w:t>
      </w:r>
    </w:p>
    <w:p w14:paraId="3772C20A">
      <w:pPr>
        <w:pStyle w:val="18"/>
        <w:bidi w:val="0"/>
        <w:rPr>
          <w:rFonts w:hint="eastAsia"/>
        </w:rPr>
      </w:pPr>
    </w:p>
    <w:tbl>
      <w:tblPr>
        <w:tblStyle w:val="44"/>
        <w:tblW w:w="477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744"/>
        <w:gridCol w:w="2807"/>
        <w:gridCol w:w="902"/>
        <w:gridCol w:w="1277"/>
      </w:tblGrid>
      <w:tr w14:paraId="19D59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72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1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  <w:t>简要技术需求或服务要求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3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2F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参考数量</w:t>
            </w:r>
          </w:p>
        </w:tc>
      </w:tr>
      <w:tr w14:paraId="7827A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A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3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200μl  100个/包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4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E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4399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9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奥氏管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3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9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BF75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6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D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奥氏管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3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8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5BD0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奥氏管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1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C09A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D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奥氏管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4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4348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奥氏管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8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7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7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F021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E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9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C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E0A0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3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8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6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F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38DA9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9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7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3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A0D7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9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B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5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C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D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1BAC2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4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9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FC7F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B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1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7D29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F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B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C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D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26B5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2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4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4590C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F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D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ECAD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7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C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B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6B20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A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7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比重瓶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E458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比重瓶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C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A581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C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4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扁形玻璃称量瓶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6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50mm*30mm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B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08A02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5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D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9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7mm*30cm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E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C813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9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B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7mm*30cm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A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E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253A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B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6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玻璃层析柱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F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内径1.5cm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9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9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7951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8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玻璃干燥器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E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B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4CAE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8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玻璃漏斗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9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B59B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6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B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玻璃漏斗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8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9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7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66A1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5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7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4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4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C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42B67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4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C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B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5FFDA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4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1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D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7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 w14:paraId="126FDA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9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6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F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1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 w14:paraId="4F6D04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B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5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D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A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273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4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C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15mm*100mm（实际内直径13mm，外直径15mm）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1B0B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60*30mm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9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26B3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2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80*40mm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8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1525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7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E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60*30mm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F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4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715A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C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60*30mm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3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D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7C78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3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抽滤瓶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D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B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3A9C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B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抽滤瓶全套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705D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8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B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抽滤瓶全套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1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2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5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8FE0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D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大玻璃棒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长60cm 直径1cm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C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178A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2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F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8EA3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F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E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45188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F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8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9E14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2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1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E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31559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4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0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9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 w14:paraId="64B9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A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8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E9BA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5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F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4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B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A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70A58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D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E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A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5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D7AC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2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大肚移液管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D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C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6432A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F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D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9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3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C745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7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5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F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1528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3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2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带刻度玻璃注射器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469A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2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带刻度玻璃注射器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2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9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C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8FFE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8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2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顶空进样铝盖（钳口顶空瓶盖垫 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5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3A76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E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定量点样毛细管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6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1μl 100支/盒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4E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4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298C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7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定量点样毛细管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8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2μl 100支/盒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8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2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68A1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9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8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定量点样毛细管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1B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3μl 100支/盒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3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FD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EB51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11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定量点样毛细管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7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5μl 100支/盒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9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543B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定量点样毛细管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E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10μl 100支/盒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AD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4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B19A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7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1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6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4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8355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1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3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7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68C2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7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分子筛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2-3mm，干燥剂用，1kg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AE07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5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高硼硅透明溶剂瓶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，螺口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GL45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3FC5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B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高硼硅棕色溶剂瓶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，螺口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GL45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A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416F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3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D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5991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5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6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8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636E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4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E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4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2F4A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D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红水温度计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100℃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4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3326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C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A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红水温度计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A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200℃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0D58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0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挥发油提取器（聚四氟乙烯塞子）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527847">
            <w:pPr>
              <w:jc w:val="center"/>
              <w:rPr>
                <w:rFonts w:hint="eastAsia" w:ascii="宋体" w:hAnsi="宋体" w:eastAsia="Arial" w:cs="宋体"/>
                <w:i w:val="0"/>
                <w:color w:val="000000"/>
                <w:sz w:val="20"/>
                <w:szCs w:val="20"/>
                <w:u w:val="none"/>
                <w:lang w:eastAsia="zh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232930"/>
                <w:spacing w:val="0"/>
                <w:sz w:val="21"/>
                <w:szCs w:val="21"/>
              </w:rPr>
              <w:t>接收管长度5ml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232930"/>
                <w:spacing w:val="0"/>
                <w:sz w:val="21"/>
                <w:szCs w:val="21"/>
                <w:lang w:eastAsia="zh"/>
              </w:rPr>
              <w:t>，磨口规格为24/29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AE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"/>
              </w:rPr>
              <w:t>个</w:t>
            </w:r>
          </w:p>
          <w:p w14:paraId="66E62958"/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0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7906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2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9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5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D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8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75C7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1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A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具塞纳氏比色管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5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4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8B99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具塞纳氏比色管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9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2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DB68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9A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具支蒸馏烧瓶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5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9808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4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聚四氟乙烯白滴定管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A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8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3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6EC07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4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聚四氟乙烯棕滴定管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4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0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E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0D21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4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9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3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AEB7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E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1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332C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C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6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2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4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5B1D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9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8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5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7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301B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8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D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9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1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E64D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1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1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8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66574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5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D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046B5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E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刻度移液管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A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5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4502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4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库仑水分样品瓶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4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B83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D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库仑水分样品瓶盖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0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2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7018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蓝盖螺口试剂瓶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6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D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F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AEFA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8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5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蓝盖螺口试剂瓶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2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E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E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35D9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7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B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32孔双面板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B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6CC4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B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7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量杯（带把手）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9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A367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0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C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B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7E52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1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4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C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A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ADE0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3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2B45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4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D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A15D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3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6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94BD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3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A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1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8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21C0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1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0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E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3D40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5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0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1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357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8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7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磨口宽口玻璃瓶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10000ml  24口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496F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D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19口、150ml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3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F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1637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5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C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24口、150ml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3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76D62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5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1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19口、250ml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E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5BEB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E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C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4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24口、250ml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0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0A5DC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8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3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19口 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F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6B43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1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磨口三角瓶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8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 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8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8A94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 w14:paraId="6210B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B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7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培养皿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 25个/包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A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8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1576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9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平底烧瓶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3032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7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平底烧瓶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0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24EB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三角薄层喷瓶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F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2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D68A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0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F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4ADA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0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4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F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C794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0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F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D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7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 w14:paraId="28127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F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3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E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4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 w14:paraId="5B53D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9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E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6153B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2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42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C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B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F31D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A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玻璃，高10cm×口径1.4cm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1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F975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F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试管（无热原）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7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玻璃，8×75mm，50支/盒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0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FFDA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F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C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索氏提取器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4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150ml，34口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A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C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68B8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8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7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透明流动相瓶（圆柱）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E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B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0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DD9C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3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C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透明流动相瓶（圆柱）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6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7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A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1D8B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1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8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小漏斗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直径3cm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A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83CB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3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A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 2ml 100个/包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1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DC5D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E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透明2ml 100个/包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1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A5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4420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8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8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瓶：2ml 9-425 透明进样瓶 带刻度 100个/盒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瓶盖：9-425 蓝色开孔竖条纹盖 配1.0mm厚度白膜红胶垫片（A款）100个/包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1974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B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液相小瓶盖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4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1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0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3391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B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圆底烧瓶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9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5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D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EE3F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4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圆底烧瓶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0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8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8F61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圆底无刻度试管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9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长10cm直径1.5cm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E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8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240D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3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4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2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379D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E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F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E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C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7F92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5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2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2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9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5B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ECD6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8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B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D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463C5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A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C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0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615C8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6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F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1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08D60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A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3633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9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7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棕容量瓶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7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9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9E38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3D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136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3E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蓝盖螺口试剂瓶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618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E2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54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20</w:t>
            </w:r>
          </w:p>
        </w:tc>
      </w:tr>
      <w:tr w14:paraId="55095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0D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137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DE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分液漏斗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FF6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500ml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B42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DE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10</w:t>
            </w:r>
          </w:p>
        </w:tc>
      </w:tr>
      <w:tr w14:paraId="15CAE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8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138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1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磨口三角瓶（棕色）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CD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250ml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0E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DF1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10</w:t>
            </w:r>
          </w:p>
        </w:tc>
      </w:tr>
      <w:tr w14:paraId="7F962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881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139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5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扁形玻璃称量皿（带盖）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26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70mm*35mm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784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个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CE0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15</w:t>
            </w:r>
          </w:p>
        </w:tc>
      </w:tr>
      <w:tr w14:paraId="6580F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2A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140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93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微量进样器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302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10μl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FEA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根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A9C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25</w:t>
            </w:r>
          </w:p>
        </w:tc>
      </w:tr>
      <w:tr w14:paraId="117E6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4B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141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6E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微量进样器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C4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25μl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13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根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A0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25</w:t>
            </w:r>
          </w:p>
        </w:tc>
      </w:tr>
      <w:tr w14:paraId="7C104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62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142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DF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微量进样器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FF1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50μl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95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根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1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5</w:t>
            </w:r>
          </w:p>
        </w:tc>
      </w:tr>
      <w:tr w14:paraId="0B93B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772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143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7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微量进样器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FFA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100μl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61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根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5D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5</w:t>
            </w:r>
          </w:p>
        </w:tc>
      </w:tr>
      <w:tr w14:paraId="229B6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DD1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144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1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" w:bidi="ar"/>
              </w:rPr>
              <w:t>微量进样器</w:t>
            </w:r>
          </w:p>
        </w:tc>
        <w:tc>
          <w:tcPr>
            <w:tcW w:w="15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8D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250μl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DD4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根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0D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5</w:t>
            </w:r>
          </w:p>
        </w:tc>
      </w:tr>
    </w:tbl>
    <w:p w14:paraId="47D9649E">
      <w:pPr>
        <w:rPr>
          <w:rFonts w:hint="eastAsia" w:ascii="Times New Roman" w:hAnsi="Times New Roman"/>
          <w:sz w:val="24"/>
          <w:lang w:eastAsia="zh-CN"/>
        </w:rPr>
      </w:pPr>
    </w:p>
    <w:p w14:paraId="3F0EB36C">
      <w:pPr>
        <w:spacing w:line="360" w:lineRule="auto"/>
        <w:ind w:firstLine="5880" w:firstLineChars="2450"/>
        <w:jc w:val="right"/>
        <w:rPr>
          <w:sz w:val="24"/>
        </w:rPr>
      </w:pPr>
    </w:p>
    <w:p w14:paraId="0C72F8C8">
      <w:bookmarkStart w:id="0" w:name="_GoBack"/>
      <w:bookmarkEnd w:id="0"/>
    </w:p>
    <w:p w14:paraId="66706E8E"/>
    <w:p w14:paraId="6F91D57F"/>
    <w:p w14:paraId="0C089447"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134" w:bottom="1418" w:left="170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0899">
    <w:pPr>
      <w:adjustRightInd w:val="0"/>
      <w:snapToGrid w:val="0"/>
      <w:spacing w:line="360" w:lineRule="auto"/>
      <w:ind w:firstLine="360" w:firstLineChars="200"/>
      <w:textAlignment w:val="baseline"/>
      <w:rPr>
        <w:rFonts w:ascii="Times New Roman" w:hAnsi="Times New Roman" w:eastAsia="宋体" w:cs="Times New Roman"/>
        <w:sz w:val="18"/>
        <w:szCs w:val="22"/>
      </w:rPr>
    </w:pPr>
    <w:r>
      <w:rPr>
        <w:rFonts w:ascii="Times New Roman" w:hAnsi="Times New Roman" w:eastAsia="宋体" w:cs="Times New Roman"/>
        <w:sz w:val="1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7AE11">
                          <w:pPr>
                            <w:adjustRightInd w:val="0"/>
                            <w:snapToGrid w:val="0"/>
                            <w:spacing w:line="360" w:lineRule="auto"/>
                            <w:ind w:firstLine="360" w:firstLineChars="200"/>
                            <w:textAlignment w:val="baseline"/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t>35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H10zI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7AE11">
                    <w:pPr>
                      <w:adjustRightInd w:val="0"/>
                      <w:snapToGrid w:val="0"/>
                      <w:spacing w:line="360" w:lineRule="auto"/>
                      <w:ind w:firstLine="360" w:firstLineChars="200"/>
                      <w:textAlignment w:val="baseline"/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t>35</w: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6DAA5">
    <w:pPr>
      <w:pStyle w:val="30"/>
      <w:framePr w:wrap="around" w:vAnchor="text" w:hAnchor="margin" w:xAlign="right" w:y="1"/>
      <w:rPr>
        <w:rStyle w:val="48"/>
      </w:rPr>
    </w:pPr>
    <w:r>
      <w:rPr>
        <w:rStyle w:val="48"/>
      </w:rPr>
      <w:fldChar w:fldCharType="begin"/>
    </w:r>
    <w:r>
      <w:rPr>
        <w:rStyle w:val="48"/>
      </w:rPr>
      <w:instrText xml:space="preserve">PAGE  </w:instrText>
    </w:r>
    <w:r>
      <w:rPr>
        <w:rStyle w:val="48"/>
      </w:rPr>
      <w:fldChar w:fldCharType="end"/>
    </w:r>
  </w:p>
  <w:p w14:paraId="552E5200">
    <w:pPr>
      <w:pStyle w:val="30"/>
      <w:ind w:right="360"/>
    </w:pPr>
  </w:p>
  <w:p w14:paraId="5F4FA5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39600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ind w:firstLine="360" w:firstLineChars="200"/>
      <w:textAlignment w:val="baseline"/>
      <w:rPr>
        <w:rFonts w:ascii="Times New Roman" w:hAnsi="Times New Roman" w:eastAsia="宋体" w:cs="Times New Roman"/>
        <w:sz w:val="18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DC76D">
    <w:pPr>
      <w:pStyle w:val="31"/>
    </w:pPr>
  </w:p>
  <w:p w14:paraId="348885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2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7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6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5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2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1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0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3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6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4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1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2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3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4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605"/>
    <w:rsid w:val="00001711"/>
    <w:rsid w:val="00001895"/>
    <w:rsid w:val="00001948"/>
    <w:rsid w:val="00001F9C"/>
    <w:rsid w:val="000020BD"/>
    <w:rsid w:val="0000218D"/>
    <w:rsid w:val="0000240B"/>
    <w:rsid w:val="000026F7"/>
    <w:rsid w:val="0000279B"/>
    <w:rsid w:val="000027EB"/>
    <w:rsid w:val="00002944"/>
    <w:rsid w:val="00002F3D"/>
    <w:rsid w:val="00002FE1"/>
    <w:rsid w:val="00003279"/>
    <w:rsid w:val="00003626"/>
    <w:rsid w:val="00003711"/>
    <w:rsid w:val="00003804"/>
    <w:rsid w:val="000039FD"/>
    <w:rsid w:val="00003A41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62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452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5F6F"/>
    <w:rsid w:val="0001606B"/>
    <w:rsid w:val="000160FB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677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0D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841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11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14B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732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B15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EC"/>
    <w:rsid w:val="00064E78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0CE"/>
    <w:rsid w:val="0006751D"/>
    <w:rsid w:val="00067529"/>
    <w:rsid w:val="00067802"/>
    <w:rsid w:val="000679C4"/>
    <w:rsid w:val="00067A02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08C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22E"/>
    <w:rsid w:val="00077705"/>
    <w:rsid w:val="0007772F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282"/>
    <w:rsid w:val="00087B2F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8D"/>
    <w:rsid w:val="00091EBC"/>
    <w:rsid w:val="0009202E"/>
    <w:rsid w:val="0009206B"/>
    <w:rsid w:val="0009213E"/>
    <w:rsid w:val="00092413"/>
    <w:rsid w:val="000925EE"/>
    <w:rsid w:val="000927C3"/>
    <w:rsid w:val="000927C4"/>
    <w:rsid w:val="00092C18"/>
    <w:rsid w:val="00092EA1"/>
    <w:rsid w:val="00093073"/>
    <w:rsid w:val="00093464"/>
    <w:rsid w:val="000935DA"/>
    <w:rsid w:val="00093680"/>
    <w:rsid w:val="00093BCF"/>
    <w:rsid w:val="00093DF7"/>
    <w:rsid w:val="00093EE8"/>
    <w:rsid w:val="00093F6E"/>
    <w:rsid w:val="0009426B"/>
    <w:rsid w:val="000944DB"/>
    <w:rsid w:val="000945AA"/>
    <w:rsid w:val="00094A82"/>
    <w:rsid w:val="00094AA5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96"/>
    <w:rsid w:val="000B21DC"/>
    <w:rsid w:val="000B224F"/>
    <w:rsid w:val="000B2473"/>
    <w:rsid w:val="000B2535"/>
    <w:rsid w:val="000B29C5"/>
    <w:rsid w:val="000B2E06"/>
    <w:rsid w:val="000B2E78"/>
    <w:rsid w:val="000B2F43"/>
    <w:rsid w:val="000B330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0E9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0F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10C"/>
    <w:rsid w:val="000C219A"/>
    <w:rsid w:val="000C24A8"/>
    <w:rsid w:val="000C2692"/>
    <w:rsid w:val="000C2706"/>
    <w:rsid w:val="000C2707"/>
    <w:rsid w:val="000C288F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00F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0FC"/>
    <w:rsid w:val="000D3225"/>
    <w:rsid w:val="000D3324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79B"/>
    <w:rsid w:val="000D5B64"/>
    <w:rsid w:val="000D5C3A"/>
    <w:rsid w:val="000D6209"/>
    <w:rsid w:val="000D643C"/>
    <w:rsid w:val="000D64DD"/>
    <w:rsid w:val="000D6AEB"/>
    <w:rsid w:val="000D6C0B"/>
    <w:rsid w:val="000D6C2E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1EEC"/>
    <w:rsid w:val="000E208B"/>
    <w:rsid w:val="000E2595"/>
    <w:rsid w:val="000E2888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4FA4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6DD"/>
    <w:rsid w:val="000F37A3"/>
    <w:rsid w:val="000F3843"/>
    <w:rsid w:val="000F385E"/>
    <w:rsid w:val="000F3C18"/>
    <w:rsid w:val="000F3C91"/>
    <w:rsid w:val="000F3D72"/>
    <w:rsid w:val="000F3E92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57"/>
    <w:rsid w:val="000F58A7"/>
    <w:rsid w:val="000F5A9B"/>
    <w:rsid w:val="000F5B31"/>
    <w:rsid w:val="000F5E7A"/>
    <w:rsid w:val="000F616A"/>
    <w:rsid w:val="000F6258"/>
    <w:rsid w:val="000F62C9"/>
    <w:rsid w:val="000F636C"/>
    <w:rsid w:val="000F64E1"/>
    <w:rsid w:val="000F66A1"/>
    <w:rsid w:val="000F67F0"/>
    <w:rsid w:val="000F6BBA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452"/>
    <w:rsid w:val="0010449C"/>
    <w:rsid w:val="00104581"/>
    <w:rsid w:val="001045A2"/>
    <w:rsid w:val="00104823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8C9"/>
    <w:rsid w:val="00123C6B"/>
    <w:rsid w:val="00123C87"/>
    <w:rsid w:val="00123CD1"/>
    <w:rsid w:val="00123CE8"/>
    <w:rsid w:val="00123FDC"/>
    <w:rsid w:val="001240A4"/>
    <w:rsid w:val="00124151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286"/>
    <w:rsid w:val="001252AD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75"/>
    <w:rsid w:val="00130C9F"/>
    <w:rsid w:val="00130D4E"/>
    <w:rsid w:val="00130DBC"/>
    <w:rsid w:val="00130E62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2024"/>
    <w:rsid w:val="0013254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CA"/>
    <w:rsid w:val="001518E6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4FF4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C4F"/>
    <w:rsid w:val="00170D89"/>
    <w:rsid w:val="00170FF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1BB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5C"/>
    <w:rsid w:val="00177873"/>
    <w:rsid w:val="00177A63"/>
    <w:rsid w:val="00177B45"/>
    <w:rsid w:val="00177D21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B78"/>
    <w:rsid w:val="00183C2A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16F"/>
    <w:rsid w:val="00190335"/>
    <w:rsid w:val="00190396"/>
    <w:rsid w:val="001907E2"/>
    <w:rsid w:val="00190CEE"/>
    <w:rsid w:val="001910E9"/>
    <w:rsid w:val="001912A0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6AB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EE0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AD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41C"/>
    <w:rsid w:val="001B750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3A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2E"/>
    <w:rsid w:val="001D046C"/>
    <w:rsid w:val="001D0778"/>
    <w:rsid w:val="001D07CF"/>
    <w:rsid w:val="001D0985"/>
    <w:rsid w:val="001D0BEB"/>
    <w:rsid w:val="001D0C91"/>
    <w:rsid w:val="001D0D3B"/>
    <w:rsid w:val="001D112C"/>
    <w:rsid w:val="001D165E"/>
    <w:rsid w:val="001D1689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6A1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8D1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1E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A1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6E3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2C7"/>
    <w:rsid w:val="00204728"/>
    <w:rsid w:val="00204761"/>
    <w:rsid w:val="002047C4"/>
    <w:rsid w:val="00204865"/>
    <w:rsid w:val="00204E72"/>
    <w:rsid w:val="00204FA5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534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EF6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2100"/>
    <w:rsid w:val="002322B8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561"/>
    <w:rsid w:val="00240612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4F2A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C"/>
    <w:rsid w:val="00246E3E"/>
    <w:rsid w:val="00246FBC"/>
    <w:rsid w:val="0024701C"/>
    <w:rsid w:val="0024706D"/>
    <w:rsid w:val="00247A52"/>
    <w:rsid w:val="00247ED7"/>
    <w:rsid w:val="00247F9D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844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37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234"/>
    <w:rsid w:val="00256587"/>
    <w:rsid w:val="002565FB"/>
    <w:rsid w:val="0025662A"/>
    <w:rsid w:val="00256B21"/>
    <w:rsid w:val="00256DC3"/>
    <w:rsid w:val="00256FCA"/>
    <w:rsid w:val="002570C1"/>
    <w:rsid w:val="002570CA"/>
    <w:rsid w:val="0025735E"/>
    <w:rsid w:val="0025740A"/>
    <w:rsid w:val="00257615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8DB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CA4"/>
    <w:rsid w:val="00262CB7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32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35A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BE6"/>
    <w:rsid w:val="002A3D55"/>
    <w:rsid w:val="002A3E48"/>
    <w:rsid w:val="002A41F4"/>
    <w:rsid w:val="002A42CF"/>
    <w:rsid w:val="002A4349"/>
    <w:rsid w:val="002A43C2"/>
    <w:rsid w:val="002A43C6"/>
    <w:rsid w:val="002A459F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4BD"/>
    <w:rsid w:val="002A7544"/>
    <w:rsid w:val="002A77D7"/>
    <w:rsid w:val="002A7A0F"/>
    <w:rsid w:val="002A7A18"/>
    <w:rsid w:val="002A7B62"/>
    <w:rsid w:val="002A7D17"/>
    <w:rsid w:val="002A7F5B"/>
    <w:rsid w:val="002B00E2"/>
    <w:rsid w:val="002B02F2"/>
    <w:rsid w:val="002B04FD"/>
    <w:rsid w:val="002B05CF"/>
    <w:rsid w:val="002B05E8"/>
    <w:rsid w:val="002B0621"/>
    <w:rsid w:val="002B06F7"/>
    <w:rsid w:val="002B073A"/>
    <w:rsid w:val="002B087D"/>
    <w:rsid w:val="002B0D06"/>
    <w:rsid w:val="002B0FF8"/>
    <w:rsid w:val="002B10CA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E51"/>
    <w:rsid w:val="002B2E5D"/>
    <w:rsid w:val="002B2F36"/>
    <w:rsid w:val="002B3055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CEF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7FE"/>
    <w:rsid w:val="002C4B7F"/>
    <w:rsid w:val="002C4ECA"/>
    <w:rsid w:val="002C50AE"/>
    <w:rsid w:val="002C5272"/>
    <w:rsid w:val="002C52BB"/>
    <w:rsid w:val="002C5322"/>
    <w:rsid w:val="002C53C5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1F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28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669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0E0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54"/>
    <w:rsid w:val="002E73BC"/>
    <w:rsid w:val="002E7454"/>
    <w:rsid w:val="002E7602"/>
    <w:rsid w:val="002E77BC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5A7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D5D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0DB"/>
    <w:rsid w:val="003032C7"/>
    <w:rsid w:val="003034FA"/>
    <w:rsid w:val="0030370E"/>
    <w:rsid w:val="003037A4"/>
    <w:rsid w:val="003039E6"/>
    <w:rsid w:val="00303A1D"/>
    <w:rsid w:val="00303AB7"/>
    <w:rsid w:val="00303E6A"/>
    <w:rsid w:val="00304201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BA8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17DA3"/>
    <w:rsid w:val="00320187"/>
    <w:rsid w:val="00320305"/>
    <w:rsid w:val="003203EF"/>
    <w:rsid w:val="00320658"/>
    <w:rsid w:val="003206E2"/>
    <w:rsid w:val="003207F3"/>
    <w:rsid w:val="00320E72"/>
    <w:rsid w:val="003213AC"/>
    <w:rsid w:val="00321898"/>
    <w:rsid w:val="0032193B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16A"/>
    <w:rsid w:val="003301B9"/>
    <w:rsid w:val="003301C3"/>
    <w:rsid w:val="003301DF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9BA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43"/>
    <w:rsid w:val="00340B47"/>
    <w:rsid w:val="00341185"/>
    <w:rsid w:val="0034179B"/>
    <w:rsid w:val="00341A17"/>
    <w:rsid w:val="00341A31"/>
    <w:rsid w:val="00341A8B"/>
    <w:rsid w:val="00341C55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384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BF5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850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70"/>
    <w:rsid w:val="003744AF"/>
    <w:rsid w:val="00374704"/>
    <w:rsid w:val="0037470C"/>
    <w:rsid w:val="0037474E"/>
    <w:rsid w:val="0037499B"/>
    <w:rsid w:val="003749F9"/>
    <w:rsid w:val="00374B83"/>
    <w:rsid w:val="00374C20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69C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5FE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C73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27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15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964"/>
    <w:rsid w:val="003A5DB4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039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520"/>
    <w:rsid w:val="003B673F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ADE"/>
    <w:rsid w:val="003C3B28"/>
    <w:rsid w:val="003C40BF"/>
    <w:rsid w:val="003C412E"/>
    <w:rsid w:val="003C417A"/>
    <w:rsid w:val="003C43A6"/>
    <w:rsid w:val="003C43D1"/>
    <w:rsid w:val="003C4515"/>
    <w:rsid w:val="003C4E1A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82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7E4"/>
    <w:rsid w:val="003E1DC8"/>
    <w:rsid w:val="003E21A8"/>
    <w:rsid w:val="003E22E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A2C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AAB"/>
    <w:rsid w:val="003F2BC0"/>
    <w:rsid w:val="003F2D0B"/>
    <w:rsid w:val="003F2D46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E06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3F7EE0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2E"/>
    <w:rsid w:val="00401340"/>
    <w:rsid w:val="00401613"/>
    <w:rsid w:val="0040169F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511"/>
    <w:rsid w:val="00414A6F"/>
    <w:rsid w:val="00414AEE"/>
    <w:rsid w:val="00414C26"/>
    <w:rsid w:val="00415122"/>
    <w:rsid w:val="004153BF"/>
    <w:rsid w:val="00415548"/>
    <w:rsid w:val="0041569A"/>
    <w:rsid w:val="004159FC"/>
    <w:rsid w:val="00415A6D"/>
    <w:rsid w:val="00415A87"/>
    <w:rsid w:val="00416064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3F0D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318"/>
    <w:rsid w:val="00425640"/>
    <w:rsid w:val="00425693"/>
    <w:rsid w:val="004257F4"/>
    <w:rsid w:val="00425A07"/>
    <w:rsid w:val="00425A93"/>
    <w:rsid w:val="00425AF3"/>
    <w:rsid w:val="00425C32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110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CE7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636"/>
    <w:rsid w:val="0044365F"/>
    <w:rsid w:val="0044383B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6F6B"/>
    <w:rsid w:val="00447261"/>
    <w:rsid w:val="004473B1"/>
    <w:rsid w:val="00447477"/>
    <w:rsid w:val="00447D56"/>
    <w:rsid w:val="00447E53"/>
    <w:rsid w:val="00447EB6"/>
    <w:rsid w:val="00447F16"/>
    <w:rsid w:val="004504F0"/>
    <w:rsid w:val="004504FE"/>
    <w:rsid w:val="00450AE2"/>
    <w:rsid w:val="00450D50"/>
    <w:rsid w:val="00451076"/>
    <w:rsid w:val="004510BF"/>
    <w:rsid w:val="004511CD"/>
    <w:rsid w:val="0045139D"/>
    <w:rsid w:val="004513B1"/>
    <w:rsid w:val="004514CB"/>
    <w:rsid w:val="0045182D"/>
    <w:rsid w:val="004518E2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73C"/>
    <w:rsid w:val="00460C06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0C3"/>
    <w:rsid w:val="00470336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844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816"/>
    <w:rsid w:val="00476822"/>
    <w:rsid w:val="004768A1"/>
    <w:rsid w:val="004769D3"/>
    <w:rsid w:val="00476BA8"/>
    <w:rsid w:val="00476FDB"/>
    <w:rsid w:val="00477B54"/>
    <w:rsid w:val="00477B57"/>
    <w:rsid w:val="00480096"/>
    <w:rsid w:val="004801D0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854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AE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0E5"/>
    <w:rsid w:val="004A1240"/>
    <w:rsid w:val="004A1337"/>
    <w:rsid w:val="004A1346"/>
    <w:rsid w:val="004A1636"/>
    <w:rsid w:val="004A1C93"/>
    <w:rsid w:val="004A1F00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66"/>
    <w:rsid w:val="004A4670"/>
    <w:rsid w:val="004A4848"/>
    <w:rsid w:val="004A48BB"/>
    <w:rsid w:val="004A4CB1"/>
    <w:rsid w:val="004A4F52"/>
    <w:rsid w:val="004A4F88"/>
    <w:rsid w:val="004A5161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2C"/>
    <w:rsid w:val="004A6B3D"/>
    <w:rsid w:val="004A725E"/>
    <w:rsid w:val="004A786A"/>
    <w:rsid w:val="004A78F8"/>
    <w:rsid w:val="004A7DAB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9E8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6F2"/>
    <w:rsid w:val="004B6ACF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5D5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EC"/>
    <w:rsid w:val="004D10AC"/>
    <w:rsid w:val="004D10FD"/>
    <w:rsid w:val="004D1154"/>
    <w:rsid w:val="004D1757"/>
    <w:rsid w:val="004D1811"/>
    <w:rsid w:val="004D1A6D"/>
    <w:rsid w:val="004D1B15"/>
    <w:rsid w:val="004D1C92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3F5A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6F0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6C0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CB9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5BE0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6B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A84"/>
    <w:rsid w:val="00524CBD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6E52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24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1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648"/>
    <w:rsid w:val="005577C4"/>
    <w:rsid w:val="00557D30"/>
    <w:rsid w:val="00557E0E"/>
    <w:rsid w:val="00560344"/>
    <w:rsid w:val="005603D9"/>
    <w:rsid w:val="00560420"/>
    <w:rsid w:val="0056044E"/>
    <w:rsid w:val="0056055F"/>
    <w:rsid w:val="005607CA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B4C"/>
    <w:rsid w:val="00567C2A"/>
    <w:rsid w:val="00567C4F"/>
    <w:rsid w:val="00567DAA"/>
    <w:rsid w:val="00567EDB"/>
    <w:rsid w:val="00567F2D"/>
    <w:rsid w:val="00570154"/>
    <w:rsid w:val="00570896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3EAB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A2B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2E4"/>
    <w:rsid w:val="00577375"/>
    <w:rsid w:val="0057777F"/>
    <w:rsid w:val="005779CF"/>
    <w:rsid w:val="00577BEE"/>
    <w:rsid w:val="00577DDD"/>
    <w:rsid w:val="00577F3D"/>
    <w:rsid w:val="00577FA5"/>
    <w:rsid w:val="00580073"/>
    <w:rsid w:val="00580669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55B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5F1C"/>
    <w:rsid w:val="00586073"/>
    <w:rsid w:val="005863A7"/>
    <w:rsid w:val="005864DF"/>
    <w:rsid w:val="00586571"/>
    <w:rsid w:val="005865DE"/>
    <w:rsid w:val="005865EA"/>
    <w:rsid w:val="005866D5"/>
    <w:rsid w:val="00586D23"/>
    <w:rsid w:val="00586E86"/>
    <w:rsid w:val="00586F1B"/>
    <w:rsid w:val="0058716D"/>
    <w:rsid w:val="0058754A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C11"/>
    <w:rsid w:val="005A4EB2"/>
    <w:rsid w:val="005A4FD3"/>
    <w:rsid w:val="005A523A"/>
    <w:rsid w:val="005A532E"/>
    <w:rsid w:val="005A536D"/>
    <w:rsid w:val="005A53AD"/>
    <w:rsid w:val="005A5532"/>
    <w:rsid w:val="005A582C"/>
    <w:rsid w:val="005A5855"/>
    <w:rsid w:val="005A594D"/>
    <w:rsid w:val="005A5953"/>
    <w:rsid w:val="005A5AB5"/>
    <w:rsid w:val="005A5B16"/>
    <w:rsid w:val="005A6109"/>
    <w:rsid w:val="005A624A"/>
    <w:rsid w:val="005A6302"/>
    <w:rsid w:val="005A635F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3C"/>
    <w:rsid w:val="005B0789"/>
    <w:rsid w:val="005B0DC3"/>
    <w:rsid w:val="005B0EA7"/>
    <w:rsid w:val="005B11F1"/>
    <w:rsid w:val="005B180E"/>
    <w:rsid w:val="005B1BBF"/>
    <w:rsid w:val="005B1ECB"/>
    <w:rsid w:val="005B20D5"/>
    <w:rsid w:val="005B214C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C99"/>
    <w:rsid w:val="005B3E7B"/>
    <w:rsid w:val="005B3EFF"/>
    <w:rsid w:val="005B404D"/>
    <w:rsid w:val="005B40C9"/>
    <w:rsid w:val="005B4888"/>
    <w:rsid w:val="005B49B4"/>
    <w:rsid w:val="005B4D05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6EBF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E40"/>
    <w:rsid w:val="005D10FC"/>
    <w:rsid w:val="005D15F9"/>
    <w:rsid w:val="005D1BD8"/>
    <w:rsid w:val="005D1CE6"/>
    <w:rsid w:val="005D206D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8ED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F8"/>
    <w:rsid w:val="005D48E9"/>
    <w:rsid w:val="005D4B6E"/>
    <w:rsid w:val="005D4C8B"/>
    <w:rsid w:val="005D4FA1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749"/>
    <w:rsid w:val="005E1C8A"/>
    <w:rsid w:val="005E1DA5"/>
    <w:rsid w:val="005E222A"/>
    <w:rsid w:val="005E23E1"/>
    <w:rsid w:val="005E291A"/>
    <w:rsid w:val="005E2B37"/>
    <w:rsid w:val="005E33C3"/>
    <w:rsid w:val="005E34F5"/>
    <w:rsid w:val="005E3679"/>
    <w:rsid w:val="005E3710"/>
    <w:rsid w:val="005E3A8C"/>
    <w:rsid w:val="005E3DB2"/>
    <w:rsid w:val="005E4405"/>
    <w:rsid w:val="005E4759"/>
    <w:rsid w:val="005E47C2"/>
    <w:rsid w:val="005E4A56"/>
    <w:rsid w:val="005E4AB6"/>
    <w:rsid w:val="005E4BD8"/>
    <w:rsid w:val="005E4F07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C6F"/>
    <w:rsid w:val="005E6E35"/>
    <w:rsid w:val="005E6EB7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D29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B7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5A3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A39"/>
    <w:rsid w:val="006046C4"/>
    <w:rsid w:val="00604734"/>
    <w:rsid w:val="00604770"/>
    <w:rsid w:val="00604AD6"/>
    <w:rsid w:val="00604D09"/>
    <w:rsid w:val="00604EDD"/>
    <w:rsid w:val="00605369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48B"/>
    <w:rsid w:val="00610920"/>
    <w:rsid w:val="00610B2D"/>
    <w:rsid w:val="00610CCC"/>
    <w:rsid w:val="006114E4"/>
    <w:rsid w:val="00611605"/>
    <w:rsid w:val="00611A40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27D"/>
    <w:rsid w:val="006159BE"/>
    <w:rsid w:val="00615B17"/>
    <w:rsid w:val="00615E16"/>
    <w:rsid w:val="00615E7C"/>
    <w:rsid w:val="00615FA2"/>
    <w:rsid w:val="00616057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03D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674"/>
    <w:rsid w:val="00635835"/>
    <w:rsid w:val="00635F69"/>
    <w:rsid w:val="006362B2"/>
    <w:rsid w:val="006363A8"/>
    <w:rsid w:val="00636440"/>
    <w:rsid w:val="00636652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048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036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1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4A9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5C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87FED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7D4"/>
    <w:rsid w:val="0069386D"/>
    <w:rsid w:val="006939B2"/>
    <w:rsid w:val="00693C4A"/>
    <w:rsid w:val="00693D53"/>
    <w:rsid w:val="00694568"/>
    <w:rsid w:val="00694572"/>
    <w:rsid w:val="0069467E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CB8"/>
    <w:rsid w:val="006A0D1A"/>
    <w:rsid w:val="006A121A"/>
    <w:rsid w:val="006A15AB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0A52"/>
    <w:rsid w:val="006B1003"/>
    <w:rsid w:val="006B1449"/>
    <w:rsid w:val="006B162C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667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3CF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29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5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3D83"/>
    <w:rsid w:val="006D42C5"/>
    <w:rsid w:val="006D455A"/>
    <w:rsid w:val="006D4A83"/>
    <w:rsid w:val="006D4C45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340"/>
    <w:rsid w:val="006E33DD"/>
    <w:rsid w:val="006E361A"/>
    <w:rsid w:val="006E39A4"/>
    <w:rsid w:val="006E3A2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283"/>
    <w:rsid w:val="006F542F"/>
    <w:rsid w:val="006F55DB"/>
    <w:rsid w:val="006F57CB"/>
    <w:rsid w:val="006F5823"/>
    <w:rsid w:val="006F5A0C"/>
    <w:rsid w:val="006F5B06"/>
    <w:rsid w:val="006F5BFA"/>
    <w:rsid w:val="006F5D79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0DE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A8"/>
    <w:rsid w:val="00711DE3"/>
    <w:rsid w:val="007123E6"/>
    <w:rsid w:val="00712646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E04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EF4"/>
    <w:rsid w:val="00726F74"/>
    <w:rsid w:val="00727520"/>
    <w:rsid w:val="00727552"/>
    <w:rsid w:val="007277E1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7A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A02"/>
    <w:rsid w:val="00732C13"/>
    <w:rsid w:val="00732C39"/>
    <w:rsid w:val="00732DFF"/>
    <w:rsid w:val="00732E65"/>
    <w:rsid w:val="00732FE9"/>
    <w:rsid w:val="00733064"/>
    <w:rsid w:val="007330A1"/>
    <w:rsid w:val="007331E4"/>
    <w:rsid w:val="00733669"/>
    <w:rsid w:val="00733947"/>
    <w:rsid w:val="00733B74"/>
    <w:rsid w:val="00733CA9"/>
    <w:rsid w:val="00733E95"/>
    <w:rsid w:val="00733F91"/>
    <w:rsid w:val="00733FEF"/>
    <w:rsid w:val="00733FF8"/>
    <w:rsid w:val="00734062"/>
    <w:rsid w:val="0073409D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566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C8E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EF7"/>
    <w:rsid w:val="00754FD0"/>
    <w:rsid w:val="007550BB"/>
    <w:rsid w:val="00755113"/>
    <w:rsid w:val="00755308"/>
    <w:rsid w:val="0075532E"/>
    <w:rsid w:val="007554A0"/>
    <w:rsid w:val="007555D0"/>
    <w:rsid w:val="00755974"/>
    <w:rsid w:val="00755996"/>
    <w:rsid w:val="00755A68"/>
    <w:rsid w:val="00755A73"/>
    <w:rsid w:val="00755B23"/>
    <w:rsid w:val="00755DF3"/>
    <w:rsid w:val="00756493"/>
    <w:rsid w:val="00756580"/>
    <w:rsid w:val="007566F3"/>
    <w:rsid w:val="00756774"/>
    <w:rsid w:val="00756828"/>
    <w:rsid w:val="007569AF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3FA5"/>
    <w:rsid w:val="00764095"/>
    <w:rsid w:val="00764200"/>
    <w:rsid w:val="00764235"/>
    <w:rsid w:val="00764241"/>
    <w:rsid w:val="007643DD"/>
    <w:rsid w:val="0076449B"/>
    <w:rsid w:val="007648C5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9EF"/>
    <w:rsid w:val="00771A53"/>
    <w:rsid w:val="00771AAB"/>
    <w:rsid w:val="00771CDE"/>
    <w:rsid w:val="00772046"/>
    <w:rsid w:val="007722E4"/>
    <w:rsid w:val="007723D6"/>
    <w:rsid w:val="00772462"/>
    <w:rsid w:val="0077248E"/>
    <w:rsid w:val="007728B1"/>
    <w:rsid w:val="007729F5"/>
    <w:rsid w:val="00772A24"/>
    <w:rsid w:val="00772A52"/>
    <w:rsid w:val="00772F8D"/>
    <w:rsid w:val="007730B5"/>
    <w:rsid w:val="00773250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607"/>
    <w:rsid w:val="00781860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09B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5D4F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33"/>
    <w:rsid w:val="00791D9E"/>
    <w:rsid w:val="00791E00"/>
    <w:rsid w:val="0079278D"/>
    <w:rsid w:val="00792C3F"/>
    <w:rsid w:val="00792CC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238"/>
    <w:rsid w:val="007A0367"/>
    <w:rsid w:val="007A04BC"/>
    <w:rsid w:val="007A0599"/>
    <w:rsid w:val="007A082D"/>
    <w:rsid w:val="007A087A"/>
    <w:rsid w:val="007A08DE"/>
    <w:rsid w:val="007A0D87"/>
    <w:rsid w:val="007A0EFA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A56"/>
    <w:rsid w:val="007A5BC9"/>
    <w:rsid w:val="007A5C27"/>
    <w:rsid w:val="007A5C5C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0F8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DC6"/>
    <w:rsid w:val="007C2E5B"/>
    <w:rsid w:val="007C3636"/>
    <w:rsid w:val="007C3831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CB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C8A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38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8F4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6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299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ABB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41F"/>
    <w:rsid w:val="008206CD"/>
    <w:rsid w:val="00821209"/>
    <w:rsid w:val="00821281"/>
    <w:rsid w:val="00821348"/>
    <w:rsid w:val="00821370"/>
    <w:rsid w:val="008214FC"/>
    <w:rsid w:val="008216C7"/>
    <w:rsid w:val="0082174C"/>
    <w:rsid w:val="00821753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1F"/>
    <w:rsid w:val="0082602B"/>
    <w:rsid w:val="008260AB"/>
    <w:rsid w:val="008262F1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4E5"/>
    <w:rsid w:val="00831774"/>
    <w:rsid w:val="0083183F"/>
    <w:rsid w:val="0083189E"/>
    <w:rsid w:val="00831A3C"/>
    <w:rsid w:val="00831A4C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1FD2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FB9"/>
    <w:rsid w:val="0084415C"/>
    <w:rsid w:val="00844428"/>
    <w:rsid w:val="0084476C"/>
    <w:rsid w:val="00844A39"/>
    <w:rsid w:val="00844B76"/>
    <w:rsid w:val="0084509D"/>
    <w:rsid w:val="0084534E"/>
    <w:rsid w:val="00845604"/>
    <w:rsid w:val="00845C18"/>
    <w:rsid w:val="00845D51"/>
    <w:rsid w:val="00845D5A"/>
    <w:rsid w:val="008462C7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5D0"/>
    <w:rsid w:val="0085561F"/>
    <w:rsid w:val="0085562A"/>
    <w:rsid w:val="008558C7"/>
    <w:rsid w:val="0085590A"/>
    <w:rsid w:val="00855B2B"/>
    <w:rsid w:val="00855C17"/>
    <w:rsid w:val="00855E10"/>
    <w:rsid w:val="00856039"/>
    <w:rsid w:val="0085607C"/>
    <w:rsid w:val="00856261"/>
    <w:rsid w:val="008564A8"/>
    <w:rsid w:val="00856702"/>
    <w:rsid w:val="00856753"/>
    <w:rsid w:val="008568E5"/>
    <w:rsid w:val="00856A89"/>
    <w:rsid w:val="0085703F"/>
    <w:rsid w:val="0085742E"/>
    <w:rsid w:val="00857749"/>
    <w:rsid w:val="00857889"/>
    <w:rsid w:val="0085793E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1FE4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5FEF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04D"/>
    <w:rsid w:val="00883153"/>
    <w:rsid w:val="00883189"/>
    <w:rsid w:val="00883329"/>
    <w:rsid w:val="008836C4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85E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5D81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463"/>
    <w:rsid w:val="008A0601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28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1F8"/>
    <w:rsid w:val="008A7407"/>
    <w:rsid w:val="008A74AD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1E7F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6E96"/>
    <w:rsid w:val="008C6FFD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E7BB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957"/>
    <w:rsid w:val="008F19F6"/>
    <w:rsid w:val="008F1D28"/>
    <w:rsid w:val="008F210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C48"/>
    <w:rsid w:val="008F2F30"/>
    <w:rsid w:val="008F334F"/>
    <w:rsid w:val="008F3A24"/>
    <w:rsid w:val="008F3C02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39"/>
    <w:rsid w:val="009035C5"/>
    <w:rsid w:val="009036E9"/>
    <w:rsid w:val="00903911"/>
    <w:rsid w:val="00903A2F"/>
    <w:rsid w:val="00903B3E"/>
    <w:rsid w:val="00903D9D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076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723"/>
    <w:rsid w:val="00916843"/>
    <w:rsid w:val="009168CA"/>
    <w:rsid w:val="00916BA1"/>
    <w:rsid w:val="00916E6D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30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FCE"/>
    <w:rsid w:val="0093253B"/>
    <w:rsid w:val="009328E3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37B8E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325"/>
    <w:rsid w:val="00943417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2F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52E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C13"/>
    <w:rsid w:val="00955DA2"/>
    <w:rsid w:val="00956060"/>
    <w:rsid w:val="009561D9"/>
    <w:rsid w:val="0095632F"/>
    <w:rsid w:val="0095634D"/>
    <w:rsid w:val="00956636"/>
    <w:rsid w:val="00956DA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952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635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D36"/>
    <w:rsid w:val="00973416"/>
    <w:rsid w:val="009736C3"/>
    <w:rsid w:val="0097397D"/>
    <w:rsid w:val="00973C21"/>
    <w:rsid w:val="00973C4C"/>
    <w:rsid w:val="00973C88"/>
    <w:rsid w:val="00973EFB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2E1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62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79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9ED"/>
    <w:rsid w:val="00983DF4"/>
    <w:rsid w:val="009840B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BDE"/>
    <w:rsid w:val="00986CFA"/>
    <w:rsid w:val="00986EA5"/>
    <w:rsid w:val="00986F75"/>
    <w:rsid w:val="00987220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631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10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737"/>
    <w:rsid w:val="009A6B12"/>
    <w:rsid w:val="009A6E3E"/>
    <w:rsid w:val="009A715B"/>
    <w:rsid w:val="009A720E"/>
    <w:rsid w:val="009A72D1"/>
    <w:rsid w:val="009A73D5"/>
    <w:rsid w:val="009A754F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3F6"/>
    <w:rsid w:val="009B0A64"/>
    <w:rsid w:val="009B0AD7"/>
    <w:rsid w:val="009B0C7C"/>
    <w:rsid w:val="009B0D21"/>
    <w:rsid w:val="009B1488"/>
    <w:rsid w:val="009B1695"/>
    <w:rsid w:val="009B1905"/>
    <w:rsid w:val="009B1F0A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CFB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466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4E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852"/>
    <w:rsid w:val="009C7C37"/>
    <w:rsid w:val="009D0003"/>
    <w:rsid w:val="009D014F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28F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4E90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03"/>
    <w:rsid w:val="009F0D6F"/>
    <w:rsid w:val="009F0FFD"/>
    <w:rsid w:val="009F120B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3032"/>
    <w:rsid w:val="009F30C6"/>
    <w:rsid w:val="009F31A7"/>
    <w:rsid w:val="009F32DE"/>
    <w:rsid w:val="009F33DC"/>
    <w:rsid w:val="009F3920"/>
    <w:rsid w:val="009F3948"/>
    <w:rsid w:val="009F3A1F"/>
    <w:rsid w:val="009F3B03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2D1"/>
    <w:rsid w:val="00A035AA"/>
    <w:rsid w:val="00A03D06"/>
    <w:rsid w:val="00A042A2"/>
    <w:rsid w:val="00A0438C"/>
    <w:rsid w:val="00A04A3E"/>
    <w:rsid w:val="00A04C50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DF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02C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F40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228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0EA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94A"/>
    <w:rsid w:val="00A50BEE"/>
    <w:rsid w:val="00A50C46"/>
    <w:rsid w:val="00A50F5C"/>
    <w:rsid w:val="00A50FC2"/>
    <w:rsid w:val="00A514E9"/>
    <w:rsid w:val="00A5159F"/>
    <w:rsid w:val="00A5162C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DD"/>
    <w:rsid w:val="00A60707"/>
    <w:rsid w:val="00A608BC"/>
    <w:rsid w:val="00A608F4"/>
    <w:rsid w:val="00A60920"/>
    <w:rsid w:val="00A60AB1"/>
    <w:rsid w:val="00A60ACC"/>
    <w:rsid w:val="00A60B50"/>
    <w:rsid w:val="00A60D21"/>
    <w:rsid w:val="00A60FAF"/>
    <w:rsid w:val="00A610FF"/>
    <w:rsid w:val="00A6172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2AD4"/>
    <w:rsid w:val="00A633A4"/>
    <w:rsid w:val="00A6374D"/>
    <w:rsid w:val="00A637DE"/>
    <w:rsid w:val="00A638C5"/>
    <w:rsid w:val="00A638FA"/>
    <w:rsid w:val="00A63900"/>
    <w:rsid w:val="00A63A44"/>
    <w:rsid w:val="00A63CEF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40A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5C1"/>
    <w:rsid w:val="00A70812"/>
    <w:rsid w:val="00A7096A"/>
    <w:rsid w:val="00A709FA"/>
    <w:rsid w:val="00A70CD7"/>
    <w:rsid w:val="00A71072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6EA"/>
    <w:rsid w:val="00A73706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913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F0"/>
    <w:rsid w:val="00A93007"/>
    <w:rsid w:val="00A93101"/>
    <w:rsid w:val="00A93214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B2F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F07"/>
    <w:rsid w:val="00AA4003"/>
    <w:rsid w:val="00AA44DF"/>
    <w:rsid w:val="00AA47D6"/>
    <w:rsid w:val="00AA480C"/>
    <w:rsid w:val="00AA4D54"/>
    <w:rsid w:val="00AA4E39"/>
    <w:rsid w:val="00AA54CD"/>
    <w:rsid w:val="00AA5555"/>
    <w:rsid w:val="00AA5760"/>
    <w:rsid w:val="00AA5B08"/>
    <w:rsid w:val="00AA5C8A"/>
    <w:rsid w:val="00AA5CD0"/>
    <w:rsid w:val="00AA60C0"/>
    <w:rsid w:val="00AA6193"/>
    <w:rsid w:val="00AA6619"/>
    <w:rsid w:val="00AA6802"/>
    <w:rsid w:val="00AA6883"/>
    <w:rsid w:val="00AA6A0F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7A4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7A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D25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48"/>
    <w:rsid w:val="00AD3F83"/>
    <w:rsid w:val="00AD3FF3"/>
    <w:rsid w:val="00AD411D"/>
    <w:rsid w:val="00AD416B"/>
    <w:rsid w:val="00AD4193"/>
    <w:rsid w:val="00AD41EE"/>
    <w:rsid w:val="00AD4420"/>
    <w:rsid w:val="00AD449A"/>
    <w:rsid w:val="00AD450E"/>
    <w:rsid w:val="00AD47EF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EC6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1F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09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B19"/>
    <w:rsid w:val="00B00D80"/>
    <w:rsid w:val="00B00F03"/>
    <w:rsid w:val="00B012CC"/>
    <w:rsid w:val="00B01643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921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674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63F"/>
    <w:rsid w:val="00B177C0"/>
    <w:rsid w:val="00B1791F"/>
    <w:rsid w:val="00B17C2C"/>
    <w:rsid w:val="00B17C49"/>
    <w:rsid w:val="00B17D83"/>
    <w:rsid w:val="00B17E55"/>
    <w:rsid w:val="00B17E99"/>
    <w:rsid w:val="00B17F3D"/>
    <w:rsid w:val="00B203E8"/>
    <w:rsid w:val="00B203F9"/>
    <w:rsid w:val="00B2087F"/>
    <w:rsid w:val="00B20B60"/>
    <w:rsid w:val="00B20D55"/>
    <w:rsid w:val="00B20D71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D98"/>
    <w:rsid w:val="00B23DCC"/>
    <w:rsid w:val="00B23F89"/>
    <w:rsid w:val="00B2413F"/>
    <w:rsid w:val="00B246A8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2D8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2E9A"/>
    <w:rsid w:val="00B33185"/>
    <w:rsid w:val="00B33196"/>
    <w:rsid w:val="00B331B4"/>
    <w:rsid w:val="00B3334F"/>
    <w:rsid w:val="00B333C6"/>
    <w:rsid w:val="00B333EF"/>
    <w:rsid w:val="00B341E3"/>
    <w:rsid w:val="00B3449D"/>
    <w:rsid w:val="00B34511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BB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19F"/>
    <w:rsid w:val="00B403E5"/>
    <w:rsid w:val="00B403F1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E80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852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5B0"/>
    <w:rsid w:val="00B6161C"/>
    <w:rsid w:val="00B61E60"/>
    <w:rsid w:val="00B61EEC"/>
    <w:rsid w:val="00B61FE5"/>
    <w:rsid w:val="00B62057"/>
    <w:rsid w:val="00B620EB"/>
    <w:rsid w:val="00B62742"/>
    <w:rsid w:val="00B6277A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935"/>
    <w:rsid w:val="00B63A0E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1A1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BFD"/>
    <w:rsid w:val="00B71C55"/>
    <w:rsid w:val="00B7217B"/>
    <w:rsid w:val="00B721D9"/>
    <w:rsid w:val="00B7226F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9F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C70"/>
    <w:rsid w:val="00B95DBF"/>
    <w:rsid w:val="00B95E24"/>
    <w:rsid w:val="00B9616E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138"/>
    <w:rsid w:val="00BA3176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0F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B0A"/>
    <w:rsid w:val="00BA6C68"/>
    <w:rsid w:val="00BA7008"/>
    <w:rsid w:val="00BA7068"/>
    <w:rsid w:val="00BA71B4"/>
    <w:rsid w:val="00BA7218"/>
    <w:rsid w:val="00BA73E5"/>
    <w:rsid w:val="00BA73F4"/>
    <w:rsid w:val="00BA77BF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83"/>
    <w:rsid w:val="00BB2964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40C"/>
    <w:rsid w:val="00BC2977"/>
    <w:rsid w:val="00BC2A15"/>
    <w:rsid w:val="00BC2A64"/>
    <w:rsid w:val="00BC2BD8"/>
    <w:rsid w:val="00BC2BF1"/>
    <w:rsid w:val="00BC2C0F"/>
    <w:rsid w:val="00BC3077"/>
    <w:rsid w:val="00BC3245"/>
    <w:rsid w:val="00BC35F0"/>
    <w:rsid w:val="00BC367B"/>
    <w:rsid w:val="00BC3A29"/>
    <w:rsid w:val="00BC3A4D"/>
    <w:rsid w:val="00BC3A90"/>
    <w:rsid w:val="00BC3B85"/>
    <w:rsid w:val="00BC3B88"/>
    <w:rsid w:val="00BC3E82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2E5"/>
    <w:rsid w:val="00BD2742"/>
    <w:rsid w:val="00BD2766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D14"/>
    <w:rsid w:val="00BD4EE8"/>
    <w:rsid w:val="00BD4F99"/>
    <w:rsid w:val="00BD5101"/>
    <w:rsid w:val="00BD5375"/>
    <w:rsid w:val="00BD5397"/>
    <w:rsid w:val="00BD53A6"/>
    <w:rsid w:val="00BD59EB"/>
    <w:rsid w:val="00BD5B27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D63"/>
    <w:rsid w:val="00BF33AD"/>
    <w:rsid w:val="00BF34E7"/>
    <w:rsid w:val="00BF3636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BF7F03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4ED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CC3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4E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1F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C3A"/>
    <w:rsid w:val="00C37D11"/>
    <w:rsid w:val="00C37D38"/>
    <w:rsid w:val="00C37FED"/>
    <w:rsid w:val="00C406A2"/>
    <w:rsid w:val="00C40A33"/>
    <w:rsid w:val="00C40B04"/>
    <w:rsid w:val="00C40C5C"/>
    <w:rsid w:val="00C40E4D"/>
    <w:rsid w:val="00C40E78"/>
    <w:rsid w:val="00C412CD"/>
    <w:rsid w:val="00C41407"/>
    <w:rsid w:val="00C41557"/>
    <w:rsid w:val="00C41A77"/>
    <w:rsid w:val="00C41F9B"/>
    <w:rsid w:val="00C42868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085D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4AD"/>
    <w:rsid w:val="00C618C7"/>
    <w:rsid w:val="00C61CEA"/>
    <w:rsid w:val="00C61F29"/>
    <w:rsid w:val="00C61FD1"/>
    <w:rsid w:val="00C62015"/>
    <w:rsid w:val="00C622D1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0D3"/>
    <w:rsid w:val="00C64232"/>
    <w:rsid w:val="00C6452E"/>
    <w:rsid w:val="00C64648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7CB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7EC"/>
    <w:rsid w:val="00C74CEC"/>
    <w:rsid w:val="00C74EBE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5E4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85E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87E6A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27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D47"/>
    <w:rsid w:val="00CA03BA"/>
    <w:rsid w:val="00CA043C"/>
    <w:rsid w:val="00CA057D"/>
    <w:rsid w:val="00CA09C9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A6C"/>
    <w:rsid w:val="00CA3B2A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60"/>
    <w:rsid w:val="00CA6EC9"/>
    <w:rsid w:val="00CA703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458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51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C65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CEB"/>
    <w:rsid w:val="00CC71CB"/>
    <w:rsid w:val="00CC734D"/>
    <w:rsid w:val="00CC74FD"/>
    <w:rsid w:val="00CC7542"/>
    <w:rsid w:val="00CC769A"/>
    <w:rsid w:val="00CC780A"/>
    <w:rsid w:val="00CC7AC2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027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6AA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1B"/>
    <w:rsid w:val="00CF1D86"/>
    <w:rsid w:val="00CF2564"/>
    <w:rsid w:val="00CF2AE6"/>
    <w:rsid w:val="00CF2FFC"/>
    <w:rsid w:val="00CF304C"/>
    <w:rsid w:val="00CF393C"/>
    <w:rsid w:val="00CF3C43"/>
    <w:rsid w:val="00CF3C57"/>
    <w:rsid w:val="00CF404F"/>
    <w:rsid w:val="00CF414C"/>
    <w:rsid w:val="00CF4656"/>
    <w:rsid w:val="00CF47A9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356"/>
    <w:rsid w:val="00D02470"/>
    <w:rsid w:val="00D0249C"/>
    <w:rsid w:val="00D024E0"/>
    <w:rsid w:val="00D0252E"/>
    <w:rsid w:val="00D026AB"/>
    <w:rsid w:val="00D027E7"/>
    <w:rsid w:val="00D02865"/>
    <w:rsid w:val="00D02981"/>
    <w:rsid w:val="00D02E63"/>
    <w:rsid w:val="00D02E8D"/>
    <w:rsid w:val="00D02FBF"/>
    <w:rsid w:val="00D03384"/>
    <w:rsid w:val="00D036AA"/>
    <w:rsid w:val="00D03C34"/>
    <w:rsid w:val="00D03E4B"/>
    <w:rsid w:val="00D03F84"/>
    <w:rsid w:val="00D044A7"/>
    <w:rsid w:val="00D0480F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853"/>
    <w:rsid w:val="00D07EB3"/>
    <w:rsid w:val="00D1008B"/>
    <w:rsid w:val="00D10096"/>
    <w:rsid w:val="00D106A0"/>
    <w:rsid w:val="00D10784"/>
    <w:rsid w:val="00D10D36"/>
    <w:rsid w:val="00D10D3B"/>
    <w:rsid w:val="00D10DD2"/>
    <w:rsid w:val="00D10EEB"/>
    <w:rsid w:val="00D111D2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0C"/>
    <w:rsid w:val="00D16B4C"/>
    <w:rsid w:val="00D16D96"/>
    <w:rsid w:val="00D16DEF"/>
    <w:rsid w:val="00D16E9B"/>
    <w:rsid w:val="00D16F3C"/>
    <w:rsid w:val="00D170A4"/>
    <w:rsid w:val="00D1765E"/>
    <w:rsid w:val="00D17AE2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073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2A4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EC3"/>
    <w:rsid w:val="00D40246"/>
    <w:rsid w:val="00D403B4"/>
    <w:rsid w:val="00D403BF"/>
    <w:rsid w:val="00D40ADC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3D6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4A3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12E5"/>
    <w:rsid w:val="00D513FC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7F4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DBB"/>
    <w:rsid w:val="00D65E0A"/>
    <w:rsid w:val="00D65F79"/>
    <w:rsid w:val="00D66259"/>
    <w:rsid w:val="00D662F5"/>
    <w:rsid w:val="00D66EE3"/>
    <w:rsid w:val="00D66FC7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6C2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915"/>
    <w:rsid w:val="00D77D28"/>
    <w:rsid w:val="00D77EF6"/>
    <w:rsid w:val="00D801B7"/>
    <w:rsid w:val="00D80432"/>
    <w:rsid w:val="00D8056F"/>
    <w:rsid w:val="00D80596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9FF"/>
    <w:rsid w:val="00D91BA7"/>
    <w:rsid w:val="00D9209B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79A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B9E"/>
    <w:rsid w:val="00DA2D8E"/>
    <w:rsid w:val="00DA2E17"/>
    <w:rsid w:val="00DA2E2C"/>
    <w:rsid w:val="00DA2FA4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07"/>
    <w:rsid w:val="00DA5E8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04"/>
    <w:rsid w:val="00DB59E2"/>
    <w:rsid w:val="00DB612C"/>
    <w:rsid w:val="00DB618A"/>
    <w:rsid w:val="00DB6477"/>
    <w:rsid w:val="00DB660D"/>
    <w:rsid w:val="00DB66F8"/>
    <w:rsid w:val="00DB675B"/>
    <w:rsid w:val="00DB6885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3F4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91"/>
    <w:rsid w:val="00DD59A4"/>
    <w:rsid w:val="00DD5A0C"/>
    <w:rsid w:val="00DD5BA4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70"/>
    <w:rsid w:val="00DE03B8"/>
    <w:rsid w:val="00DE06F3"/>
    <w:rsid w:val="00DE07E8"/>
    <w:rsid w:val="00DE0B69"/>
    <w:rsid w:val="00DE0DF4"/>
    <w:rsid w:val="00DE0E10"/>
    <w:rsid w:val="00DE0E7E"/>
    <w:rsid w:val="00DE10A1"/>
    <w:rsid w:val="00DE10F5"/>
    <w:rsid w:val="00DE1346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A8C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6C7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A21"/>
    <w:rsid w:val="00E06B00"/>
    <w:rsid w:val="00E07112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5B9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08"/>
    <w:rsid w:val="00E11A77"/>
    <w:rsid w:val="00E11D5A"/>
    <w:rsid w:val="00E11D68"/>
    <w:rsid w:val="00E120C9"/>
    <w:rsid w:val="00E122C2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B70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A1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1E78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570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A3B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832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185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A12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59C"/>
    <w:rsid w:val="00E568A2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D7A"/>
    <w:rsid w:val="00E65E3D"/>
    <w:rsid w:val="00E65EF6"/>
    <w:rsid w:val="00E65EFA"/>
    <w:rsid w:val="00E65EFE"/>
    <w:rsid w:val="00E65FFE"/>
    <w:rsid w:val="00E66293"/>
    <w:rsid w:val="00E66479"/>
    <w:rsid w:val="00E667E3"/>
    <w:rsid w:val="00E668C9"/>
    <w:rsid w:val="00E669C1"/>
    <w:rsid w:val="00E66E5F"/>
    <w:rsid w:val="00E66FC8"/>
    <w:rsid w:val="00E670A6"/>
    <w:rsid w:val="00E673CC"/>
    <w:rsid w:val="00E674AE"/>
    <w:rsid w:val="00E67602"/>
    <w:rsid w:val="00E67716"/>
    <w:rsid w:val="00E67893"/>
    <w:rsid w:val="00E67AD0"/>
    <w:rsid w:val="00E67C1F"/>
    <w:rsid w:val="00E67D1E"/>
    <w:rsid w:val="00E67D31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B7C"/>
    <w:rsid w:val="00E74DB2"/>
    <w:rsid w:val="00E74DCD"/>
    <w:rsid w:val="00E74DD4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789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6C4"/>
    <w:rsid w:val="00E95B1C"/>
    <w:rsid w:val="00E95BA3"/>
    <w:rsid w:val="00E95E20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50F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7EE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68B"/>
    <w:rsid w:val="00EA772D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082"/>
    <w:rsid w:val="00EB13BB"/>
    <w:rsid w:val="00EB161C"/>
    <w:rsid w:val="00EB1636"/>
    <w:rsid w:val="00EB204E"/>
    <w:rsid w:val="00EB21F8"/>
    <w:rsid w:val="00EB2513"/>
    <w:rsid w:val="00EB254C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1BE"/>
    <w:rsid w:val="00EB4365"/>
    <w:rsid w:val="00EB4559"/>
    <w:rsid w:val="00EB4642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B7F21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5E2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EFF"/>
    <w:rsid w:val="00ED0F72"/>
    <w:rsid w:val="00ED1050"/>
    <w:rsid w:val="00ED10F0"/>
    <w:rsid w:val="00ED11FD"/>
    <w:rsid w:val="00ED12FF"/>
    <w:rsid w:val="00ED15F6"/>
    <w:rsid w:val="00ED1687"/>
    <w:rsid w:val="00ED16BE"/>
    <w:rsid w:val="00ED16CF"/>
    <w:rsid w:val="00ED187E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5E1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20F"/>
    <w:rsid w:val="00EE452B"/>
    <w:rsid w:val="00EE4A17"/>
    <w:rsid w:val="00EE4A2C"/>
    <w:rsid w:val="00EE4B4E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09D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956"/>
    <w:rsid w:val="00EF2EEA"/>
    <w:rsid w:val="00EF2FF5"/>
    <w:rsid w:val="00EF32EF"/>
    <w:rsid w:val="00EF3821"/>
    <w:rsid w:val="00EF3AFF"/>
    <w:rsid w:val="00EF3C24"/>
    <w:rsid w:val="00EF3E2D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24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22"/>
    <w:rsid w:val="00F020E4"/>
    <w:rsid w:val="00F02245"/>
    <w:rsid w:val="00F025AA"/>
    <w:rsid w:val="00F026AE"/>
    <w:rsid w:val="00F027BC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B97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346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3E2A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78A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2AE"/>
    <w:rsid w:val="00F234A1"/>
    <w:rsid w:val="00F234F2"/>
    <w:rsid w:val="00F23753"/>
    <w:rsid w:val="00F237F4"/>
    <w:rsid w:val="00F238EF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A99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1F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3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C17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4172"/>
    <w:rsid w:val="00F44521"/>
    <w:rsid w:val="00F445DC"/>
    <w:rsid w:val="00F445FB"/>
    <w:rsid w:val="00F4477D"/>
    <w:rsid w:val="00F447F0"/>
    <w:rsid w:val="00F44818"/>
    <w:rsid w:val="00F44C27"/>
    <w:rsid w:val="00F44CD6"/>
    <w:rsid w:val="00F44D4F"/>
    <w:rsid w:val="00F4528E"/>
    <w:rsid w:val="00F454A8"/>
    <w:rsid w:val="00F454C0"/>
    <w:rsid w:val="00F45C7C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C4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C28"/>
    <w:rsid w:val="00F54D92"/>
    <w:rsid w:val="00F54DA5"/>
    <w:rsid w:val="00F54EC4"/>
    <w:rsid w:val="00F54FD4"/>
    <w:rsid w:val="00F550ED"/>
    <w:rsid w:val="00F55639"/>
    <w:rsid w:val="00F5586B"/>
    <w:rsid w:val="00F55A55"/>
    <w:rsid w:val="00F55B31"/>
    <w:rsid w:val="00F55DAC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ACD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4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5E1"/>
    <w:rsid w:val="00F667B6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0FE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EFC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3F39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B08"/>
    <w:rsid w:val="00F93C7F"/>
    <w:rsid w:val="00F9410B"/>
    <w:rsid w:val="00F94214"/>
    <w:rsid w:val="00F943B5"/>
    <w:rsid w:val="00F94563"/>
    <w:rsid w:val="00F94898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26A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E79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85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4243"/>
    <w:rsid w:val="00FB44CA"/>
    <w:rsid w:val="00FB5189"/>
    <w:rsid w:val="00FB529A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5DB"/>
    <w:rsid w:val="00FC0B40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46"/>
    <w:rsid w:val="00FC1F5E"/>
    <w:rsid w:val="00FC1F95"/>
    <w:rsid w:val="00FC20E9"/>
    <w:rsid w:val="00FC212A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CE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13"/>
    <w:rsid w:val="00FD22E2"/>
    <w:rsid w:val="00FD236F"/>
    <w:rsid w:val="00FD2583"/>
    <w:rsid w:val="00FD294E"/>
    <w:rsid w:val="00FD2FA9"/>
    <w:rsid w:val="00FD31AA"/>
    <w:rsid w:val="00FD3687"/>
    <w:rsid w:val="00FD3958"/>
    <w:rsid w:val="00FD39F1"/>
    <w:rsid w:val="00FD435A"/>
    <w:rsid w:val="00FD45B8"/>
    <w:rsid w:val="00FD4643"/>
    <w:rsid w:val="00FD47B7"/>
    <w:rsid w:val="00FD4AB1"/>
    <w:rsid w:val="00FD4CEC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250"/>
    <w:rsid w:val="00FD649F"/>
    <w:rsid w:val="00FD660F"/>
    <w:rsid w:val="00FD699B"/>
    <w:rsid w:val="00FD6A14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1E7"/>
    <w:rsid w:val="00FE2201"/>
    <w:rsid w:val="00FE2392"/>
    <w:rsid w:val="00FE26C1"/>
    <w:rsid w:val="00FE2842"/>
    <w:rsid w:val="00FE2F7A"/>
    <w:rsid w:val="00FE30B6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5A6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3419E4"/>
    <w:rsid w:val="01494900"/>
    <w:rsid w:val="01807999"/>
    <w:rsid w:val="01D94E3A"/>
    <w:rsid w:val="02170488"/>
    <w:rsid w:val="03B728DD"/>
    <w:rsid w:val="041B2DC4"/>
    <w:rsid w:val="06E31D05"/>
    <w:rsid w:val="095347F5"/>
    <w:rsid w:val="0A77397D"/>
    <w:rsid w:val="0B660C1A"/>
    <w:rsid w:val="0B9220CC"/>
    <w:rsid w:val="0CBB61F2"/>
    <w:rsid w:val="0CCC736C"/>
    <w:rsid w:val="0CE126AE"/>
    <w:rsid w:val="0D3C644F"/>
    <w:rsid w:val="0D460B9B"/>
    <w:rsid w:val="0E39220B"/>
    <w:rsid w:val="0E704AD3"/>
    <w:rsid w:val="0E9279A4"/>
    <w:rsid w:val="0FD62D45"/>
    <w:rsid w:val="10EE0416"/>
    <w:rsid w:val="11432BC7"/>
    <w:rsid w:val="12242D7D"/>
    <w:rsid w:val="12CC623A"/>
    <w:rsid w:val="13C844E1"/>
    <w:rsid w:val="145A2A8B"/>
    <w:rsid w:val="15354C32"/>
    <w:rsid w:val="169E3652"/>
    <w:rsid w:val="17852F91"/>
    <w:rsid w:val="17F93E0B"/>
    <w:rsid w:val="192932BD"/>
    <w:rsid w:val="196922CE"/>
    <w:rsid w:val="198E71DD"/>
    <w:rsid w:val="19E17424"/>
    <w:rsid w:val="1AD9595F"/>
    <w:rsid w:val="1B553721"/>
    <w:rsid w:val="1BF45396"/>
    <w:rsid w:val="1C455CA5"/>
    <w:rsid w:val="1C5F27AA"/>
    <w:rsid w:val="1CC7757C"/>
    <w:rsid w:val="1CD117C2"/>
    <w:rsid w:val="1D2C69D2"/>
    <w:rsid w:val="2096594A"/>
    <w:rsid w:val="20AD18E9"/>
    <w:rsid w:val="21546C27"/>
    <w:rsid w:val="21B91C65"/>
    <w:rsid w:val="228D3FB2"/>
    <w:rsid w:val="239E00B4"/>
    <w:rsid w:val="251E74A4"/>
    <w:rsid w:val="25E319AA"/>
    <w:rsid w:val="262565F9"/>
    <w:rsid w:val="27391F28"/>
    <w:rsid w:val="27843CE5"/>
    <w:rsid w:val="278C40CB"/>
    <w:rsid w:val="27D019DA"/>
    <w:rsid w:val="286E088D"/>
    <w:rsid w:val="28836A4D"/>
    <w:rsid w:val="28DF049C"/>
    <w:rsid w:val="2A1500EE"/>
    <w:rsid w:val="2A222295"/>
    <w:rsid w:val="2B7F799F"/>
    <w:rsid w:val="2C3915D6"/>
    <w:rsid w:val="2CB64C56"/>
    <w:rsid w:val="2D76092E"/>
    <w:rsid w:val="2DA0170B"/>
    <w:rsid w:val="2F511653"/>
    <w:rsid w:val="306E7FE2"/>
    <w:rsid w:val="30847806"/>
    <w:rsid w:val="312A406B"/>
    <w:rsid w:val="31561CEA"/>
    <w:rsid w:val="32E02CE3"/>
    <w:rsid w:val="32EB653A"/>
    <w:rsid w:val="3400426E"/>
    <w:rsid w:val="346516FC"/>
    <w:rsid w:val="379D511D"/>
    <w:rsid w:val="37D02823"/>
    <w:rsid w:val="38C012BC"/>
    <w:rsid w:val="3B2220F5"/>
    <w:rsid w:val="3B4F42BE"/>
    <w:rsid w:val="3B9A612F"/>
    <w:rsid w:val="3BCB6780"/>
    <w:rsid w:val="3C2974B3"/>
    <w:rsid w:val="3D5426F2"/>
    <w:rsid w:val="3DF24001"/>
    <w:rsid w:val="3E472560"/>
    <w:rsid w:val="3E5C76CC"/>
    <w:rsid w:val="3EFF5A8A"/>
    <w:rsid w:val="3F0FE4DB"/>
    <w:rsid w:val="3FBF59AE"/>
    <w:rsid w:val="3FF3771B"/>
    <w:rsid w:val="3FFF2E95"/>
    <w:rsid w:val="3FFFE310"/>
    <w:rsid w:val="40DF31EE"/>
    <w:rsid w:val="424B4EEE"/>
    <w:rsid w:val="42CD0A98"/>
    <w:rsid w:val="431A0C09"/>
    <w:rsid w:val="43364990"/>
    <w:rsid w:val="43F24007"/>
    <w:rsid w:val="45230F44"/>
    <w:rsid w:val="45442192"/>
    <w:rsid w:val="45C2748B"/>
    <w:rsid w:val="46D212AD"/>
    <w:rsid w:val="48052876"/>
    <w:rsid w:val="480E2158"/>
    <w:rsid w:val="4A892A0F"/>
    <w:rsid w:val="4B0C70D2"/>
    <w:rsid w:val="4B2CF1A1"/>
    <w:rsid w:val="4B65373A"/>
    <w:rsid w:val="4CAD5597"/>
    <w:rsid w:val="4D00163A"/>
    <w:rsid w:val="4DF61518"/>
    <w:rsid w:val="4DF96EC8"/>
    <w:rsid w:val="4EB91FBB"/>
    <w:rsid w:val="4EF96576"/>
    <w:rsid w:val="4F0F5BE3"/>
    <w:rsid w:val="50190735"/>
    <w:rsid w:val="51D04201"/>
    <w:rsid w:val="52422029"/>
    <w:rsid w:val="53FE7147"/>
    <w:rsid w:val="54EA7388"/>
    <w:rsid w:val="55040901"/>
    <w:rsid w:val="5566202D"/>
    <w:rsid w:val="556D1D67"/>
    <w:rsid w:val="558C48E3"/>
    <w:rsid w:val="55B27384"/>
    <w:rsid w:val="55B51937"/>
    <w:rsid w:val="568332E7"/>
    <w:rsid w:val="56DF05DE"/>
    <w:rsid w:val="56F70118"/>
    <w:rsid w:val="570566FB"/>
    <w:rsid w:val="5756232F"/>
    <w:rsid w:val="577D3FE9"/>
    <w:rsid w:val="57FC6189"/>
    <w:rsid w:val="5864183D"/>
    <w:rsid w:val="58885306"/>
    <w:rsid w:val="59063FFC"/>
    <w:rsid w:val="59504E32"/>
    <w:rsid w:val="5ADFB3F0"/>
    <w:rsid w:val="5B060C94"/>
    <w:rsid w:val="5BAA47CD"/>
    <w:rsid w:val="5BC021D9"/>
    <w:rsid w:val="5D0D455B"/>
    <w:rsid w:val="5DFB01AB"/>
    <w:rsid w:val="5E737228"/>
    <w:rsid w:val="5ED01686"/>
    <w:rsid w:val="5ED527EB"/>
    <w:rsid w:val="5F073306"/>
    <w:rsid w:val="5F427DC1"/>
    <w:rsid w:val="5F5F09EA"/>
    <w:rsid w:val="5F5F73B9"/>
    <w:rsid w:val="5FFF6F4F"/>
    <w:rsid w:val="62AC6735"/>
    <w:rsid w:val="62DB1CD7"/>
    <w:rsid w:val="64EF4547"/>
    <w:rsid w:val="651E55AA"/>
    <w:rsid w:val="667411A7"/>
    <w:rsid w:val="66AA2E1B"/>
    <w:rsid w:val="6776239B"/>
    <w:rsid w:val="67E91721"/>
    <w:rsid w:val="6838144E"/>
    <w:rsid w:val="68483124"/>
    <w:rsid w:val="68AA7398"/>
    <w:rsid w:val="695B4FEE"/>
    <w:rsid w:val="69B95123"/>
    <w:rsid w:val="69B953B3"/>
    <w:rsid w:val="6A9AA5D8"/>
    <w:rsid w:val="6B7EA746"/>
    <w:rsid w:val="6C6B425B"/>
    <w:rsid w:val="6E3567C1"/>
    <w:rsid w:val="6E3A1EEA"/>
    <w:rsid w:val="6EF01B80"/>
    <w:rsid w:val="6F97D24A"/>
    <w:rsid w:val="6FFAFAA3"/>
    <w:rsid w:val="70582934"/>
    <w:rsid w:val="717C0A58"/>
    <w:rsid w:val="71E909FE"/>
    <w:rsid w:val="722F0678"/>
    <w:rsid w:val="72DF03EC"/>
    <w:rsid w:val="72DF4823"/>
    <w:rsid w:val="732EDD0E"/>
    <w:rsid w:val="737C091C"/>
    <w:rsid w:val="74107E9A"/>
    <w:rsid w:val="742C597A"/>
    <w:rsid w:val="773D26AF"/>
    <w:rsid w:val="77DF5AF4"/>
    <w:rsid w:val="77FF4A11"/>
    <w:rsid w:val="783945AC"/>
    <w:rsid w:val="785A7433"/>
    <w:rsid w:val="7907BDF0"/>
    <w:rsid w:val="79D1617C"/>
    <w:rsid w:val="7A1D5BCE"/>
    <w:rsid w:val="7A3F585B"/>
    <w:rsid w:val="7A912D54"/>
    <w:rsid w:val="7B2B61AA"/>
    <w:rsid w:val="7B8B5D47"/>
    <w:rsid w:val="7BC506FF"/>
    <w:rsid w:val="7BC84A63"/>
    <w:rsid w:val="7C300EE1"/>
    <w:rsid w:val="7C516DA3"/>
    <w:rsid w:val="7C5E22C4"/>
    <w:rsid w:val="7CFE1A92"/>
    <w:rsid w:val="7E097FCF"/>
    <w:rsid w:val="7EDF7F41"/>
    <w:rsid w:val="7EF7125F"/>
    <w:rsid w:val="7F3697D7"/>
    <w:rsid w:val="7F470C3E"/>
    <w:rsid w:val="7F7FFDE2"/>
    <w:rsid w:val="7F97D7F2"/>
    <w:rsid w:val="7FB5CE0A"/>
    <w:rsid w:val="9F9DC900"/>
    <w:rsid w:val="A6FEB8E8"/>
    <w:rsid w:val="B3DFB6C8"/>
    <w:rsid w:val="B7DB790E"/>
    <w:rsid w:val="B85FDB83"/>
    <w:rsid w:val="B8FFE76F"/>
    <w:rsid w:val="B97B11F5"/>
    <w:rsid w:val="BBEFD40A"/>
    <w:rsid w:val="BF6F2075"/>
    <w:rsid w:val="BF777061"/>
    <w:rsid w:val="C1BF7C39"/>
    <w:rsid w:val="C4BD4666"/>
    <w:rsid w:val="C7CF9B91"/>
    <w:rsid w:val="CDBDD7C0"/>
    <w:rsid w:val="DAF67373"/>
    <w:rsid w:val="DB7ABA22"/>
    <w:rsid w:val="DC7C6527"/>
    <w:rsid w:val="DEE73C2B"/>
    <w:rsid w:val="DFFB2904"/>
    <w:rsid w:val="EBA7250A"/>
    <w:rsid w:val="EBB30748"/>
    <w:rsid w:val="EDFF1E69"/>
    <w:rsid w:val="EF7CB3D9"/>
    <w:rsid w:val="EF7F9BE7"/>
    <w:rsid w:val="F1DDBC31"/>
    <w:rsid w:val="F37890E4"/>
    <w:rsid w:val="F4F3ABA7"/>
    <w:rsid w:val="F9231AE0"/>
    <w:rsid w:val="F9F3A651"/>
    <w:rsid w:val="FD7D239A"/>
    <w:rsid w:val="FD7E4EBB"/>
    <w:rsid w:val="FEE62C6C"/>
    <w:rsid w:val="FFA5C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4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57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5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5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64"/>
    <w:qFormat/>
    <w:uiPriority w:val="0"/>
    <w:pPr>
      <w:shd w:val="clear" w:color="auto" w:fill="000080"/>
    </w:pPr>
  </w:style>
  <w:style w:type="paragraph" w:styleId="15">
    <w:name w:val="annotation text"/>
    <w:basedOn w:val="1"/>
    <w:link w:val="65"/>
    <w:qFormat/>
    <w:uiPriority w:val="0"/>
    <w:pPr>
      <w:jc w:val="left"/>
    </w:pPr>
  </w:style>
  <w:style w:type="paragraph" w:styleId="16">
    <w:name w:val="Salutation"/>
    <w:basedOn w:val="1"/>
    <w:next w:val="1"/>
    <w:link w:val="66"/>
    <w:unhideWhenUsed/>
    <w:qFormat/>
    <w:uiPriority w:val="0"/>
  </w:style>
  <w:style w:type="paragraph" w:styleId="17">
    <w:name w:val="Body Text 3"/>
    <w:basedOn w:val="1"/>
    <w:link w:val="67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9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20">
    <w:name w:val="Body Text Indent"/>
    <w:basedOn w:val="1"/>
    <w:link w:val="69"/>
    <w:qFormat/>
    <w:uiPriority w:val="0"/>
    <w:pPr>
      <w:spacing w:line="360" w:lineRule="auto"/>
      <w:ind w:firstLine="570"/>
    </w:pPr>
    <w:rPr>
      <w:sz w:val="24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</w:style>
  <w:style w:type="paragraph" w:styleId="22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3">
    <w:name w:val="toc 5"/>
    <w:basedOn w:val="1"/>
    <w:next w:val="1"/>
    <w:qFormat/>
    <w:uiPriority w:val="0"/>
    <w:pPr>
      <w:ind w:left="1680" w:leftChars="800"/>
    </w:pPr>
  </w:style>
  <w:style w:type="paragraph" w:styleId="24">
    <w:name w:val="toc 3"/>
    <w:basedOn w:val="1"/>
    <w:next w:val="1"/>
    <w:qFormat/>
    <w:uiPriority w:val="39"/>
    <w:pPr>
      <w:ind w:left="840" w:leftChars="400"/>
    </w:pPr>
  </w:style>
  <w:style w:type="paragraph" w:styleId="25">
    <w:name w:val="Plain Text"/>
    <w:basedOn w:val="1"/>
    <w:link w:val="70"/>
    <w:qFormat/>
    <w:uiPriority w:val="0"/>
    <w:rPr>
      <w:rFonts w:hint="eastAsia"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2940" w:leftChars="1400"/>
    </w:pPr>
  </w:style>
  <w:style w:type="paragraph" w:styleId="27">
    <w:name w:val="Date"/>
    <w:basedOn w:val="1"/>
    <w:next w:val="1"/>
    <w:link w:val="7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8">
    <w:name w:val="Body Text Indent 2"/>
    <w:basedOn w:val="1"/>
    <w:link w:val="72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9">
    <w:name w:val="Balloon Text"/>
    <w:basedOn w:val="1"/>
    <w:link w:val="73"/>
    <w:qFormat/>
    <w:uiPriority w:val="0"/>
    <w:rPr>
      <w:sz w:val="18"/>
      <w:szCs w:val="18"/>
    </w:rPr>
  </w:style>
  <w:style w:type="paragraph" w:styleId="30">
    <w:name w:val="footer"/>
    <w:basedOn w:val="1"/>
    <w:link w:val="74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1">
    <w:name w:val="header"/>
    <w:basedOn w:val="1"/>
    <w:link w:val="7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3">
    <w:name w:val="toc 4"/>
    <w:basedOn w:val="1"/>
    <w:next w:val="1"/>
    <w:qFormat/>
    <w:uiPriority w:val="0"/>
    <w:pPr>
      <w:ind w:left="1260" w:leftChars="600"/>
    </w:pPr>
  </w:style>
  <w:style w:type="paragraph" w:styleId="34">
    <w:name w:val="toc 6"/>
    <w:basedOn w:val="1"/>
    <w:next w:val="1"/>
    <w:qFormat/>
    <w:uiPriority w:val="0"/>
    <w:pPr>
      <w:ind w:left="2100" w:leftChars="1000"/>
    </w:pPr>
  </w:style>
  <w:style w:type="paragraph" w:styleId="35">
    <w:name w:val="Body Text Indent 3"/>
    <w:basedOn w:val="1"/>
    <w:link w:val="76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6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7">
    <w:name w:val="toc 9"/>
    <w:basedOn w:val="1"/>
    <w:next w:val="1"/>
    <w:qFormat/>
    <w:uiPriority w:val="0"/>
    <w:pPr>
      <w:ind w:left="3360" w:leftChars="1600"/>
    </w:pPr>
  </w:style>
  <w:style w:type="paragraph" w:styleId="38">
    <w:name w:val="HTML Preformatted"/>
    <w:basedOn w:val="1"/>
    <w:link w:val="7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0">
    <w:name w:val="index 1"/>
    <w:basedOn w:val="1"/>
    <w:next w:val="1"/>
    <w:qFormat/>
    <w:uiPriority w:val="0"/>
    <w:rPr>
      <w:szCs w:val="20"/>
    </w:rPr>
  </w:style>
  <w:style w:type="paragraph" w:styleId="41">
    <w:name w:val="Title"/>
    <w:basedOn w:val="1"/>
    <w:link w:val="7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2">
    <w:name w:val="annotation subject"/>
    <w:basedOn w:val="15"/>
    <w:next w:val="15"/>
    <w:link w:val="79"/>
    <w:qFormat/>
    <w:uiPriority w:val="0"/>
    <w:rPr>
      <w:b/>
      <w:bCs/>
    </w:rPr>
  </w:style>
  <w:style w:type="paragraph" w:styleId="43">
    <w:name w:val="Body Text First Indent 2"/>
    <w:basedOn w:val="20"/>
    <w:link w:val="80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5">
    <w:name w:val="Table Grid"/>
    <w:basedOn w:val="4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1 字符"/>
    <w:link w:val="2"/>
    <w:qFormat/>
    <w:uiPriority w:val="0"/>
    <w:rPr>
      <w:rFonts w:ascii="宋体"/>
      <w:b/>
      <w:kern w:val="44"/>
      <w:sz w:val="32"/>
    </w:rPr>
  </w:style>
  <w:style w:type="character" w:customStyle="1" w:styleId="55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6">
    <w:name w:val="正文缩进 字符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7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8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59">
    <w:name w:val="标题 5 字符"/>
    <w:link w:val="7"/>
    <w:qFormat/>
    <w:uiPriority w:val="0"/>
    <w:rPr>
      <w:b/>
      <w:sz w:val="28"/>
    </w:rPr>
  </w:style>
  <w:style w:type="character" w:customStyle="1" w:styleId="60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1">
    <w:name w:val="标题 7 字符"/>
    <w:link w:val="9"/>
    <w:qFormat/>
    <w:uiPriority w:val="0"/>
    <w:rPr>
      <w:b/>
      <w:sz w:val="24"/>
    </w:rPr>
  </w:style>
  <w:style w:type="character" w:customStyle="1" w:styleId="62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3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4">
    <w:name w:val="文档结构图 字符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5">
    <w:name w:val="批注文字 字符1"/>
    <w:link w:val="15"/>
    <w:qFormat/>
    <w:uiPriority w:val="0"/>
    <w:rPr>
      <w:kern w:val="2"/>
      <w:sz w:val="21"/>
      <w:szCs w:val="24"/>
    </w:rPr>
  </w:style>
  <w:style w:type="character" w:customStyle="1" w:styleId="66">
    <w:name w:val="称呼 字符"/>
    <w:link w:val="16"/>
    <w:qFormat/>
    <w:uiPriority w:val="0"/>
    <w:rPr>
      <w:kern w:val="2"/>
      <w:sz w:val="21"/>
      <w:szCs w:val="24"/>
    </w:rPr>
  </w:style>
  <w:style w:type="character" w:customStyle="1" w:styleId="67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68">
    <w:name w:val="正文文本 字符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69">
    <w:name w:val="正文文本缩进 字符"/>
    <w:link w:val="2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0">
    <w:name w:val="纯文本 字符2"/>
    <w:link w:val="25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1">
    <w:name w:val="日期 字符"/>
    <w:link w:val="27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2">
    <w:name w:val="正文文本缩进 2 字符"/>
    <w:link w:val="28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3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74">
    <w:name w:val="页脚 字符"/>
    <w:link w:val="30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5">
    <w:name w:val="页眉 字符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6">
    <w:name w:val="正文文本缩进 3 字符"/>
    <w:link w:val="35"/>
    <w:qFormat/>
    <w:uiPriority w:val="0"/>
    <w:rPr>
      <w:rFonts w:ascii="宋体"/>
      <w:sz w:val="24"/>
    </w:rPr>
  </w:style>
  <w:style w:type="character" w:customStyle="1" w:styleId="77">
    <w:name w:val="HTML 预设格式 字符"/>
    <w:link w:val="38"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字符"/>
    <w:link w:val="41"/>
    <w:qFormat/>
    <w:uiPriority w:val="0"/>
    <w:rPr>
      <w:b/>
      <w:kern w:val="2"/>
      <w:sz w:val="32"/>
    </w:rPr>
  </w:style>
  <w:style w:type="character" w:customStyle="1" w:styleId="79">
    <w:name w:val="批注主题 字符"/>
    <w:link w:val="4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正文文本首行缩进 2 字符"/>
    <w:link w:val="4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1">
    <w:name w:val="中等深浅网格 1 - 着色 21"/>
    <w:basedOn w:val="44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2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4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5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black1"/>
    <w:qFormat/>
    <w:uiPriority w:val="0"/>
    <w:rPr>
      <w:color w:val="000000"/>
    </w:rPr>
  </w:style>
  <w:style w:type="character" w:customStyle="1" w:styleId="87">
    <w:name w:val="street-address"/>
    <w:qFormat/>
    <w:uiPriority w:val="0"/>
  </w:style>
  <w:style w:type="character" w:customStyle="1" w:styleId="88">
    <w:name w:val="locality"/>
    <w:qFormat/>
    <w:uiPriority w:val="0"/>
  </w:style>
  <w:style w:type="character" w:customStyle="1" w:styleId="89">
    <w:name w:val="正文文本缩进 Char1"/>
    <w:link w:val="90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0">
    <w:name w:val="正文文本缩进1"/>
    <w:basedOn w:val="1"/>
    <w:link w:val="89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1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2">
    <w:name w:val="txt"/>
    <w:qFormat/>
    <w:uiPriority w:val="0"/>
  </w:style>
  <w:style w:type="character" w:customStyle="1" w:styleId="93">
    <w:name w:val="正文缩进 Char Char"/>
    <w:link w:val="94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4">
    <w:name w:val="正文缩进1"/>
    <w:basedOn w:val="1"/>
    <w:link w:val="93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6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7">
    <w:name w:val="列表段落 字符"/>
    <w:link w:val="98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98">
    <w:name w:val="List Paragraph"/>
    <w:basedOn w:val="1"/>
    <w:link w:val="9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9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1">
    <w:name w:val="chanpin拷贝"/>
    <w:qFormat/>
    <w:uiPriority w:val="0"/>
  </w:style>
  <w:style w:type="character" w:customStyle="1" w:styleId="102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apple-style-span"/>
    <w:qFormat/>
    <w:uiPriority w:val="0"/>
    <w:rPr>
      <w:rFonts w:cs="Times New Roman"/>
    </w:rPr>
  </w:style>
  <w:style w:type="paragraph" w:customStyle="1" w:styleId="104">
    <w:name w:val="二级条标题"/>
    <w:basedOn w:val="105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5">
    <w:name w:val="一级条标题"/>
    <w:basedOn w:val="106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6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08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项目编号2"/>
    <w:basedOn w:val="112"/>
    <w:qFormat/>
    <w:uiPriority w:val="0"/>
    <w:pPr>
      <w:numPr>
        <w:numId w:val="2"/>
      </w:numPr>
    </w:pPr>
  </w:style>
  <w:style w:type="paragraph" w:customStyle="1" w:styleId="112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3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4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6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7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9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4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5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6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1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2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3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4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5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3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8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9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0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1">
    <w:name w:val="四级条标题"/>
    <w:basedOn w:val="142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2">
    <w:name w:val="三级条标题"/>
    <w:basedOn w:val="104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3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4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6">
    <w:name w:val="项目符号1"/>
    <w:basedOn w:val="147"/>
    <w:qFormat/>
    <w:uiPriority w:val="0"/>
    <w:pPr>
      <w:ind w:left="-25" w:firstLine="0"/>
    </w:pPr>
  </w:style>
  <w:style w:type="paragraph" w:customStyle="1" w:styleId="147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4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五级条标题"/>
    <w:basedOn w:val="141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2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4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5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6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7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59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0">
    <w:name w:val="Char Char Char Char Char Char Char Char Char Char"/>
    <w:basedOn w:val="1"/>
    <w:qFormat/>
    <w:uiPriority w:val="0"/>
  </w:style>
  <w:style w:type="paragraph" w:customStyle="1" w:styleId="161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2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3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5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6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67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6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69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0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1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5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样式2"/>
    <w:basedOn w:val="40"/>
    <w:qFormat/>
    <w:uiPriority w:val="0"/>
    <w:pPr>
      <w:spacing w:line="360" w:lineRule="auto"/>
      <w:jc w:val="center"/>
    </w:pPr>
    <w:rPr>
      <w:sz w:val="24"/>
    </w:rPr>
  </w:style>
  <w:style w:type="paragraph" w:customStyle="1" w:styleId="17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7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0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6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项目编号3"/>
    <w:basedOn w:val="147"/>
    <w:qFormat/>
    <w:uiPriority w:val="0"/>
    <w:pPr>
      <w:numPr>
        <w:ilvl w:val="0"/>
        <w:numId w:val="6"/>
      </w:numPr>
    </w:pPr>
  </w:style>
  <w:style w:type="paragraph" w:customStyle="1" w:styleId="18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表格文字"/>
    <w:basedOn w:val="20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0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1">
    <w:name w:val="正文文本样式 加粗"/>
    <w:basedOn w:val="147"/>
    <w:qFormat/>
    <w:uiPriority w:val="0"/>
    <w:rPr>
      <w:b/>
    </w:rPr>
  </w:style>
  <w:style w:type="paragraph" w:customStyle="1" w:styleId="192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3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6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7">
    <w:name w:val="中等深浅网格 1 - 强调文字颜色 2 Char"/>
    <w:link w:val="198"/>
    <w:qFormat/>
    <w:uiPriority w:val="0"/>
    <w:rPr>
      <w:kern w:val="2"/>
      <w:sz w:val="21"/>
      <w:szCs w:val="24"/>
      <w:lang w:val="zh-CN" w:eastAsia="zh-CN"/>
    </w:rPr>
  </w:style>
  <w:style w:type="paragraph" w:customStyle="1" w:styleId="198">
    <w:name w:val="1"/>
    <w:link w:val="197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9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0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1">
    <w:name w:val="正文表格"/>
    <w:basedOn w:val="1"/>
    <w:link w:val="202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2">
    <w:name w:val="正文表格 Char"/>
    <w:link w:val="201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3">
    <w:name w:val="正文重点"/>
    <w:basedOn w:val="1"/>
    <w:link w:val="204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4">
    <w:name w:val="正文重点 Char"/>
    <w:link w:val="203"/>
    <w:qFormat/>
    <w:uiPriority w:val="0"/>
    <w:rPr>
      <w:b/>
      <w:sz w:val="24"/>
    </w:rPr>
  </w:style>
  <w:style w:type="paragraph" w:customStyle="1" w:styleId="205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6">
    <w:name w:val="正文小标题"/>
    <w:basedOn w:val="1"/>
    <w:next w:val="4"/>
    <w:link w:val="207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07">
    <w:name w:val="正文小标题 Char"/>
    <w:link w:val="206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8">
    <w:name w:val="正文大标题"/>
    <w:basedOn w:val="206"/>
    <w:next w:val="4"/>
    <w:link w:val="20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09">
    <w:name w:val="正文大标题 Char"/>
    <w:link w:val="208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0">
    <w:name w:val="注释"/>
    <w:basedOn w:val="1"/>
    <w:link w:val="211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1">
    <w:name w:val="注释 Char"/>
    <w:link w:val="210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2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3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7">
    <w:name w:val="纯文本 字符1"/>
    <w:qFormat/>
    <w:uiPriority w:val="0"/>
    <w:rPr>
      <w:rFonts w:ascii="宋体" w:hAnsi="Courier New"/>
    </w:rPr>
  </w:style>
  <w:style w:type="character" w:customStyle="1" w:styleId="218">
    <w:name w:val="bjh-p"/>
    <w:qFormat/>
    <w:uiPriority w:val="0"/>
  </w:style>
  <w:style w:type="paragraph" w:customStyle="1" w:styleId="219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0">
    <w:name w:val="正文格式 Char"/>
    <w:link w:val="22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1">
    <w:name w:val="正文格式"/>
    <w:basedOn w:val="1"/>
    <w:link w:val="22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2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4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6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7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8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2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0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2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3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4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5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6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7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3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0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2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3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4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5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6">
    <w:name w:val="批注文字 Char"/>
    <w:qFormat/>
    <w:uiPriority w:val="0"/>
    <w:rPr>
      <w:kern w:val="2"/>
      <w:sz w:val="21"/>
      <w:szCs w:val="24"/>
    </w:rPr>
  </w:style>
  <w:style w:type="character" w:customStyle="1" w:styleId="247">
    <w:name w:val="标题 Char"/>
    <w:qFormat/>
    <w:uiPriority w:val="0"/>
    <w:rPr>
      <w:b/>
      <w:kern w:val="2"/>
      <w:sz w:val="32"/>
    </w:rPr>
  </w:style>
  <w:style w:type="paragraph" w:customStyle="1" w:styleId="24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9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51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2">
    <w:name w:val="!正文 Char"/>
    <w:link w:val="253"/>
    <w:qFormat/>
    <w:uiPriority w:val="0"/>
    <w:rPr>
      <w:rFonts w:ascii="宋体" w:hAnsi="宋体"/>
      <w:kern w:val="2"/>
      <w:sz w:val="24"/>
      <w:szCs w:val="24"/>
    </w:rPr>
  </w:style>
  <w:style w:type="paragraph" w:customStyle="1" w:styleId="253">
    <w:name w:val="!正文"/>
    <w:basedOn w:val="1"/>
    <w:link w:val="252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customStyle="1" w:styleId="254">
    <w:name w:val="大标题"/>
    <w:basedOn w:val="1"/>
    <w:qFormat/>
    <w:uiPriority w:val="0"/>
    <w:pPr>
      <w:autoSpaceDE w:val="0"/>
      <w:autoSpaceDN w:val="0"/>
      <w:spacing w:before="100" w:beforeAutospacing="1" w:after="100" w:afterAutospacing="1" w:line="360" w:lineRule="auto"/>
      <w:jc w:val="left"/>
    </w:pPr>
    <w:rPr>
      <w:rFonts w:ascii="宋体" w:cs="Arial"/>
      <w:b/>
      <w:sz w:val="32"/>
      <w:szCs w:val="32"/>
    </w:rPr>
  </w:style>
  <w:style w:type="character" w:customStyle="1" w:styleId="255">
    <w:name w:val="fontstyle01"/>
    <w:basedOn w:val="4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56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paragraph" w:customStyle="1" w:styleId="257">
    <w:name w:val="修订3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259">
    <w:name w:val="！正文"/>
    <w:basedOn w:val="1"/>
    <w:qFormat/>
    <w:uiPriority w:val="0"/>
    <w:pPr>
      <w:spacing w:line="360" w:lineRule="auto"/>
      <w:ind w:firstLine="560" w:firstLineChars="200"/>
      <w:jc w:val="left"/>
    </w:pPr>
    <w:rPr>
      <w:rFonts w:eastAsia="仿宋_GB2312"/>
      <w:kern w:val="0"/>
      <w:sz w:val="28"/>
      <w:szCs w:val="28"/>
    </w:rPr>
  </w:style>
  <w:style w:type="paragraph" w:customStyle="1" w:styleId="260">
    <w:name w:val="p16"/>
    <w:basedOn w:val="1"/>
    <w:qFormat/>
    <w:uiPriority w:val="0"/>
    <w:pPr>
      <w:widowControl/>
      <w:adjustRightInd/>
      <w:spacing w:line="240" w:lineRule="auto"/>
      <w:ind w:firstLine="420" w:firstLineChars="0"/>
      <w:jc w:val="both"/>
      <w:textAlignment w:val="auto"/>
    </w:pPr>
    <w:rPr>
      <w:rFonts w:ascii="Calibri" w:hAnsi="Calibri" w:cs="宋体"/>
      <w:sz w:val="21"/>
      <w:szCs w:val="21"/>
    </w:rPr>
  </w:style>
  <w:style w:type="character" w:customStyle="1" w:styleId="261">
    <w:name w:val="font21"/>
    <w:basedOn w:val="4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2">
    <w:name w:val="font41"/>
    <w:basedOn w:val="4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3">
    <w:name w:val="font11"/>
    <w:basedOn w:val="4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01"/>
    <w:basedOn w:val="4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5">
    <w:name w:val="font31"/>
    <w:basedOn w:val="4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2119</Words>
  <Characters>2595</Characters>
  <Lines>1</Lines>
  <Paragraphs>1</Paragraphs>
  <TotalTime>32</TotalTime>
  <ScaleCrop>false</ScaleCrop>
  <LinksUpToDate>false</LinksUpToDate>
  <CharactersWithSpaces>2672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2024-07-05T21:52:00Z</dcterms:created>
  <dc:creator>尹皓</dc:creator>
  <cp:lastModifiedBy>caipeilin</cp:lastModifiedBy>
  <cp:lastPrinted>2020-04-09T11:13:00Z</cp:lastPrinted>
  <dcterms:modified xsi:type="dcterms:W3CDTF">2025-11-26T10:13:51Z</dcterms:modified>
  <dc:title>02年杜范本稿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E5B2DD607E554E1EAB0F316481BFDC02_13</vt:lpwstr>
  </property>
  <property fmtid="{D5CDD505-2E9C-101B-9397-08002B2CF9AE}" pid="4" name="KSOTemplateDocerSaveRecord">
    <vt:lpwstr>eyJoZGlkIjoiOTEzOWExMGY3NDNmOGY2ZjQ5ZmUzMjBiN2NhODk0YjUiLCJ1c2VySWQiOiIxMjYxODMxNDI2In0=</vt:lpwstr>
  </property>
</Properties>
</file>