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DE196C" w14:textId="725D5484" w:rsidR="006B233A" w:rsidRDefault="006B233A" w:rsidP="006B233A">
      <w:pPr>
        <w:jc w:val="center"/>
        <w:outlineLvl w:val="0"/>
        <w:rPr>
          <w:rFonts w:ascii="Times New Roman" w:hAnsi="Times New Roman"/>
          <w:b/>
          <w:sz w:val="36"/>
          <w:szCs w:val="36"/>
        </w:rPr>
      </w:pPr>
      <w:r w:rsidRPr="006B233A">
        <w:rPr>
          <w:rFonts w:ascii="Times New Roman" w:hAnsi="Times New Roman" w:hint="eastAsia"/>
          <w:b/>
          <w:sz w:val="36"/>
          <w:szCs w:val="36"/>
        </w:rPr>
        <w:t>北京急救中心经开急救分中心厨具购置</w:t>
      </w:r>
      <w:r>
        <w:rPr>
          <w:rFonts w:ascii="Times New Roman" w:hAnsi="Times New Roman" w:hint="eastAsia"/>
          <w:b/>
          <w:sz w:val="36"/>
          <w:szCs w:val="36"/>
        </w:rPr>
        <w:t>公开招标公告</w:t>
      </w:r>
    </w:p>
    <w:p w14:paraId="2881FC5C" w14:textId="77777777" w:rsidR="006B233A" w:rsidRDefault="006B233A" w:rsidP="006B233A">
      <w:pPr>
        <w:ind w:firstLineChars="200" w:firstLine="480"/>
        <w:rPr>
          <w:rFonts w:ascii="宋体" w:hAnsi="宋体" w:cs="宋体" w:hint="eastAsia"/>
          <w:sz w:val="24"/>
        </w:rPr>
      </w:pPr>
    </w:p>
    <w:p w14:paraId="1DBB0AC6" w14:textId="77777777" w:rsidR="006B233A" w:rsidRDefault="006B233A" w:rsidP="006B233A">
      <w:pPr>
        <w:pStyle w:val="2"/>
        <w:spacing w:before="0" w:line="360" w:lineRule="auto"/>
        <w:ind w:firstLineChars="200" w:firstLine="480"/>
        <w:jc w:val="left"/>
        <w:rPr>
          <w:rFonts w:ascii="宋体" w:eastAsia="宋体" w:hAnsi="宋体" w:cs="宋体" w:hint="eastAsia"/>
          <w:sz w:val="24"/>
          <w:szCs w:val="24"/>
        </w:rPr>
      </w:pPr>
      <w:bookmarkStart w:id="0" w:name="_Toc28359002"/>
      <w:bookmarkStart w:id="1" w:name="_Toc28359079"/>
      <w:bookmarkStart w:id="2" w:name="_Toc35393621"/>
      <w:bookmarkStart w:id="3" w:name="_Toc35393790"/>
      <w:bookmarkStart w:id="4" w:name="_Hlk24379207"/>
      <w:r>
        <w:rPr>
          <w:rFonts w:ascii="宋体" w:eastAsia="宋体" w:hAnsi="宋体" w:cs="宋体" w:hint="eastAsia"/>
          <w:sz w:val="24"/>
          <w:szCs w:val="24"/>
        </w:rPr>
        <w:t>一、项目基本情况</w:t>
      </w:r>
      <w:bookmarkEnd w:id="0"/>
      <w:bookmarkEnd w:id="1"/>
      <w:bookmarkEnd w:id="2"/>
      <w:bookmarkEnd w:id="3"/>
    </w:p>
    <w:p w14:paraId="2B990DFF" w14:textId="77777777" w:rsidR="006B233A" w:rsidRDefault="006B233A" w:rsidP="006B233A">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项目编号/包号：</w:t>
      </w:r>
      <w:r>
        <w:rPr>
          <w:rFonts w:ascii="宋体" w:hAnsi="宋体" w:cs="宋体"/>
          <w:sz w:val="24"/>
        </w:rPr>
        <w:t>2511-HXTC-AJ1832</w:t>
      </w:r>
      <w:r>
        <w:rPr>
          <w:rFonts w:ascii="宋体" w:hAnsi="宋体" w:cs="宋体" w:hint="eastAsia"/>
          <w:sz w:val="24"/>
        </w:rPr>
        <w:t>/1</w:t>
      </w:r>
    </w:p>
    <w:p w14:paraId="29BAAEBA" w14:textId="77777777" w:rsidR="006B233A" w:rsidRDefault="006B233A" w:rsidP="006B233A">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项目名称：</w:t>
      </w:r>
      <w:bookmarkStart w:id="5" w:name="OLE_LINK3"/>
      <w:r>
        <w:rPr>
          <w:rFonts w:ascii="宋体" w:hAnsi="宋体" w:cs="宋体" w:hint="eastAsia"/>
          <w:sz w:val="24"/>
        </w:rPr>
        <w:t>北京急救中心经开急救分中心厨具购置</w:t>
      </w:r>
      <w:bookmarkEnd w:id="5"/>
    </w:p>
    <w:bookmarkEnd w:id="4"/>
    <w:p w14:paraId="79CDED29" w14:textId="77777777" w:rsidR="006B233A" w:rsidRDefault="006B233A" w:rsidP="006B233A">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项目预算金额：</w:t>
      </w:r>
      <w:r>
        <w:rPr>
          <w:rFonts w:ascii="宋体" w:hAnsi="宋体" w:cs="宋体"/>
          <w:sz w:val="24"/>
        </w:rPr>
        <w:t>158.50</w:t>
      </w:r>
      <w:r>
        <w:rPr>
          <w:rFonts w:ascii="宋体" w:hAnsi="宋体" w:cs="宋体" w:hint="eastAsia"/>
          <w:sz w:val="24"/>
        </w:rPr>
        <w:t>万元、项目最高限价（如有）：/ 万元</w:t>
      </w:r>
    </w:p>
    <w:p w14:paraId="6C1024B2" w14:textId="77777777" w:rsidR="006B233A" w:rsidRDefault="006B233A" w:rsidP="006B233A">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采购需求：</w:t>
      </w:r>
    </w:p>
    <w:tbl>
      <w:tblPr>
        <w:tblW w:w="878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0"/>
        <w:gridCol w:w="2375"/>
        <w:gridCol w:w="795"/>
        <w:gridCol w:w="490"/>
        <w:gridCol w:w="920"/>
        <w:gridCol w:w="3400"/>
      </w:tblGrid>
      <w:tr w:rsidR="006B233A" w14:paraId="312BE2D6" w14:textId="77777777" w:rsidTr="00334F33">
        <w:trPr>
          <w:trHeight w:val="960"/>
        </w:trPr>
        <w:tc>
          <w:tcPr>
            <w:tcW w:w="800" w:type="dxa"/>
            <w:noWrap/>
            <w:vAlign w:val="center"/>
          </w:tcPr>
          <w:p w14:paraId="425CA298" w14:textId="77777777" w:rsidR="006B233A" w:rsidRDefault="006B233A" w:rsidP="00334F33">
            <w:pPr>
              <w:widowControl/>
              <w:jc w:val="left"/>
              <w:rPr>
                <w:rFonts w:ascii="宋体" w:hAnsi="宋体" w:cs="宋体"/>
                <w:b/>
                <w:bCs/>
                <w:kern w:val="0"/>
                <w:sz w:val="20"/>
                <w:szCs w:val="20"/>
              </w:rPr>
            </w:pPr>
            <w:proofErr w:type="gramStart"/>
            <w:r>
              <w:rPr>
                <w:rFonts w:ascii="宋体" w:hAnsi="宋体" w:cs="宋体" w:hint="eastAsia"/>
                <w:b/>
                <w:bCs/>
                <w:kern w:val="0"/>
                <w:sz w:val="20"/>
                <w:szCs w:val="20"/>
              </w:rPr>
              <w:t>包号</w:t>
            </w:r>
            <w:proofErr w:type="gramEnd"/>
          </w:p>
        </w:tc>
        <w:tc>
          <w:tcPr>
            <w:tcW w:w="2375" w:type="dxa"/>
            <w:noWrap/>
            <w:vAlign w:val="center"/>
          </w:tcPr>
          <w:p w14:paraId="76D68AA4" w14:textId="77777777" w:rsidR="006B233A" w:rsidRDefault="006B233A" w:rsidP="00334F33">
            <w:pPr>
              <w:widowControl/>
              <w:jc w:val="left"/>
              <w:rPr>
                <w:rFonts w:ascii="宋体" w:hAnsi="宋体" w:cs="宋体"/>
                <w:b/>
                <w:bCs/>
                <w:kern w:val="0"/>
                <w:sz w:val="20"/>
                <w:szCs w:val="20"/>
              </w:rPr>
            </w:pPr>
            <w:r>
              <w:rPr>
                <w:rFonts w:ascii="宋体" w:hAnsi="宋体" w:cs="宋体" w:hint="eastAsia"/>
                <w:b/>
                <w:bCs/>
                <w:kern w:val="0"/>
                <w:sz w:val="20"/>
                <w:szCs w:val="20"/>
              </w:rPr>
              <w:t>标的名称</w:t>
            </w:r>
          </w:p>
        </w:tc>
        <w:tc>
          <w:tcPr>
            <w:tcW w:w="795" w:type="dxa"/>
            <w:vAlign w:val="center"/>
          </w:tcPr>
          <w:p w14:paraId="1F91A539" w14:textId="77777777" w:rsidR="006B233A" w:rsidRDefault="006B233A" w:rsidP="00334F33">
            <w:pPr>
              <w:widowControl/>
              <w:jc w:val="left"/>
              <w:rPr>
                <w:rFonts w:ascii="宋体" w:hAnsi="宋体" w:cs="宋体"/>
                <w:b/>
                <w:bCs/>
                <w:kern w:val="0"/>
                <w:sz w:val="20"/>
                <w:szCs w:val="20"/>
              </w:rPr>
            </w:pPr>
            <w:r>
              <w:rPr>
                <w:rFonts w:ascii="宋体" w:hAnsi="宋体" w:cs="宋体" w:hint="eastAsia"/>
                <w:b/>
                <w:bCs/>
                <w:kern w:val="0"/>
                <w:sz w:val="20"/>
                <w:szCs w:val="20"/>
              </w:rPr>
              <w:t>采购</w:t>
            </w:r>
            <w:proofErr w:type="gramStart"/>
            <w:r>
              <w:rPr>
                <w:rFonts w:ascii="宋体" w:hAnsi="宋体" w:cs="宋体" w:hint="eastAsia"/>
                <w:b/>
                <w:bCs/>
                <w:kern w:val="0"/>
                <w:sz w:val="20"/>
                <w:szCs w:val="20"/>
              </w:rPr>
              <w:t>包预算</w:t>
            </w:r>
            <w:proofErr w:type="gramEnd"/>
            <w:r>
              <w:rPr>
                <w:rFonts w:ascii="宋体" w:hAnsi="宋体" w:cs="宋体" w:hint="eastAsia"/>
                <w:b/>
                <w:bCs/>
                <w:kern w:val="0"/>
                <w:sz w:val="20"/>
                <w:szCs w:val="20"/>
              </w:rPr>
              <w:t>金额</w:t>
            </w:r>
            <w:r>
              <w:rPr>
                <w:rFonts w:ascii="宋体" w:hAnsi="宋体" w:cs="宋体" w:hint="eastAsia"/>
                <w:b/>
                <w:bCs/>
                <w:kern w:val="0"/>
                <w:sz w:val="20"/>
                <w:szCs w:val="20"/>
              </w:rPr>
              <w:br/>
              <w:t>（万元）</w:t>
            </w:r>
          </w:p>
        </w:tc>
        <w:tc>
          <w:tcPr>
            <w:tcW w:w="490" w:type="dxa"/>
            <w:noWrap/>
            <w:vAlign w:val="center"/>
          </w:tcPr>
          <w:p w14:paraId="317C480F" w14:textId="77777777" w:rsidR="006B233A" w:rsidRDefault="006B233A" w:rsidP="00334F33">
            <w:pPr>
              <w:widowControl/>
              <w:jc w:val="center"/>
              <w:rPr>
                <w:rFonts w:ascii="宋体" w:hAnsi="宋体" w:cs="宋体"/>
                <w:b/>
                <w:bCs/>
                <w:kern w:val="0"/>
                <w:sz w:val="20"/>
                <w:szCs w:val="20"/>
              </w:rPr>
            </w:pPr>
            <w:r>
              <w:rPr>
                <w:rFonts w:ascii="宋体" w:hAnsi="宋体" w:cs="宋体" w:hint="eastAsia"/>
                <w:b/>
                <w:bCs/>
                <w:kern w:val="0"/>
                <w:sz w:val="20"/>
                <w:szCs w:val="20"/>
              </w:rPr>
              <w:t>单位</w:t>
            </w:r>
          </w:p>
        </w:tc>
        <w:tc>
          <w:tcPr>
            <w:tcW w:w="920" w:type="dxa"/>
            <w:noWrap/>
            <w:vAlign w:val="center"/>
          </w:tcPr>
          <w:p w14:paraId="07E544D0" w14:textId="77777777" w:rsidR="006B233A" w:rsidRDefault="006B233A" w:rsidP="00334F33">
            <w:pPr>
              <w:widowControl/>
              <w:jc w:val="left"/>
              <w:rPr>
                <w:rFonts w:ascii="宋体" w:hAnsi="宋体" w:cs="宋体"/>
                <w:b/>
                <w:bCs/>
                <w:kern w:val="0"/>
                <w:sz w:val="20"/>
                <w:szCs w:val="20"/>
              </w:rPr>
            </w:pPr>
            <w:r>
              <w:rPr>
                <w:rFonts w:ascii="宋体" w:hAnsi="宋体" w:cs="宋体" w:hint="eastAsia"/>
                <w:b/>
                <w:bCs/>
                <w:kern w:val="0"/>
                <w:sz w:val="20"/>
                <w:szCs w:val="20"/>
              </w:rPr>
              <w:t>数量</w:t>
            </w:r>
          </w:p>
        </w:tc>
        <w:tc>
          <w:tcPr>
            <w:tcW w:w="3400" w:type="dxa"/>
            <w:noWrap/>
            <w:vAlign w:val="center"/>
          </w:tcPr>
          <w:p w14:paraId="018D9F7B" w14:textId="77777777" w:rsidR="006B233A" w:rsidRDefault="006B233A" w:rsidP="00334F33">
            <w:pPr>
              <w:widowControl/>
              <w:jc w:val="left"/>
              <w:rPr>
                <w:rFonts w:ascii="宋体" w:hAnsi="宋体" w:cs="宋体"/>
                <w:b/>
                <w:bCs/>
                <w:kern w:val="0"/>
                <w:sz w:val="20"/>
                <w:szCs w:val="20"/>
              </w:rPr>
            </w:pPr>
            <w:r>
              <w:rPr>
                <w:rFonts w:ascii="宋体" w:hAnsi="宋体" w:cs="宋体" w:hint="eastAsia"/>
                <w:b/>
                <w:bCs/>
                <w:kern w:val="0"/>
                <w:sz w:val="20"/>
                <w:szCs w:val="20"/>
              </w:rPr>
              <w:t>简要技术需求或服务要求</w:t>
            </w:r>
          </w:p>
        </w:tc>
      </w:tr>
      <w:tr w:rsidR="006B233A" w14:paraId="697D3A20" w14:textId="77777777" w:rsidTr="00334F33">
        <w:trPr>
          <w:trHeight w:val="240"/>
        </w:trPr>
        <w:tc>
          <w:tcPr>
            <w:tcW w:w="800" w:type="dxa"/>
            <w:vMerge w:val="restart"/>
            <w:noWrap/>
            <w:vAlign w:val="center"/>
          </w:tcPr>
          <w:p w14:paraId="7BAA0B93"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1</w:t>
            </w:r>
          </w:p>
        </w:tc>
        <w:tc>
          <w:tcPr>
            <w:tcW w:w="2375" w:type="dxa"/>
            <w:vAlign w:val="center"/>
          </w:tcPr>
          <w:p w14:paraId="458AF7F5"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平板车</w:t>
            </w:r>
          </w:p>
        </w:tc>
        <w:tc>
          <w:tcPr>
            <w:tcW w:w="795" w:type="dxa"/>
            <w:vMerge w:val="restart"/>
            <w:vAlign w:val="center"/>
          </w:tcPr>
          <w:p w14:paraId="7F57434C"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158.5</w:t>
            </w:r>
          </w:p>
        </w:tc>
        <w:tc>
          <w:tcPr>
            <w:tcW w:w="490" w:type="dxa"/>
            <w:noWrap/>
            <w:vAlign w:val="center"/>
          </w:tcPr>
          <w:p w14:paraId="51BDBDE2"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台</w:t>
            </w:r>
          </w:p>
        </w:tc>
        <w:tc>
          <w:tcPr>
            <w:tcW w:w="920" w:type="dxa"/>
            <w:noWrap/>
            <w:vAlign w:val="center"/>
          </w:tcPr>
          <w:p w14:paraId="772A69EE"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312EBFB4"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板材采用304#不锈钢板。</w:t>
            </w:r>
          </w:p>
        </w:tc>
      </w:tr>
      <w:tr w:rsidR="006B233A" w14:paraId="74A0F53F" w14:textId="77777777" w:rsidTr="00334F33">
        <w:trPr>
          <w:trHeight w:val="240"/>
        </w:trPr>
        <w:tc>
          <w:tcPr>
            <w:tcW w:w="800" w:type="dxa"/>
            <w:vMerge/>
            <w:vAlign w:val="center"/>
          </w:tcPr>
          <w:p w14:paraId="042BC062" w14:textId="77777777" w:rsidR="006B233A" w:rsidRDefault="006B233A" w:rsidP="00334F33">
            <w:pPr>
              <w:widowControl/>
              <w:jc w:val="left"/>
              <w:rPr>
                <w:rFonts w:ascii="宋体" w:hAnsi="宋体" w:cs="宋体"/>
                <w:kern w:val="0"/>
                <w:sz w:val="20"/>
                <w:szCs w:val="20"/>
              </w:rPr>
            </w:pPr>
          </w:p>
        </w:tc>
        <w:tc>
          <w:tcPr>
            <w:tcW w:w="2375" w:type="dxa"/>
            <w:vAlign w:val="center"/>
          </w:tcPr>
          <w:p w14:paraId="1D803284"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米面架</w:t>
            </w:r>
          </w:p>
        </w:tc>
        <w:tc>
          <w:tcPr>
            <w:tcW w:w="795" w:type="dxa"/>
            <w:vMerge/>
            <w:vAlign w:val="center"/>
          </w:tcPr>
          <w:p w14:paraId="5A1EAD4C"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65EB110D"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台</w:t>
            </w:r>
          </w:p>
        </w:tc>
        <w:tc>
          <w:tcPr>
            <w:tcW w:w="920" w:type="dxa"/>
            <w:noWrap/>
            <w:vAlign w:val="center"/>
          </w:tcPr>
          <w:p w14:paraId="05FA14C4"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2</w:t>
            </w:r>
          </w:p>
        </w:tc>
        <w:tc>
          <w:tcPr>
            <w:tcW w:w="3400" w:type="dxa"/>
            <w:vAlign w:val="center"/>
          </w:tcPr>
          <w:p w14:paraId="65FB4C09"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 xml:space="preserve">用材标准：SUS-304-2B无磁不锈钢 </w:t>
            </w:r>
          </w:p>
        </w:tc>
      </w:tr>
      <w:tr w:rsidR="006B233A" w14:paraId="223483E0" w14:textId="77777777" w:rsidTr="00334F33">
        <w:trPr>
          <w:trHeight w:val="240"/>
        </w:trPr>
        <w:tc>
          <w:tcPr>
            <w:tcW w:w="800" w:type="dxa"/>
            <w:vMerge/>
            <w:vAlign w:val="center"/>
          </w:tcPr>
          <w:p w14:paraId="5DED5504" w14:textId="77777777" w:rsidR="006B233A" w:rsidRDefault="006B233A" w:rsidP="00334F33">
            <w:pPr>
              <w:widowControl/>
              <w:jc w:val="left"/>
              <w:rPr>
                <w:rFonts w:ascii="宋体" w:hAnsi="宋体" w:cs="宋体"/>
                <w:kern w:val="0"/>
                <w:sz w:val="20"/>
                <w:szCs w:val="20"/>
              </w:rPr>
            </w:pPr>
          </w:p>
        </w:tc>
        <w:tc>
          <w:tcPr>
            <w:tcW w:w="2375" w:type="dxa"/>
            <w:vAlign w:val="center"/>
          </w:tcPr>
          <w:p w14:paraId="74E36047"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米面架</w:t>
            </w:r>
          </w:p>
        </w:tc>
        <w:tc>
          <w:tcPr>
            <w:tcW w:w="795" w:type="dxa"/>
            <w:vMerge/>
            <w:vAlign w:val="center"/>
          </w:tcPr>
          <w:p w14:paraId="51F17E3A"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3884496B"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台</w:t>
            </w:r>
          </w:p>
        </w:tc>
        <w:tc>
          <w:tcPr>
            <w:tcW w:w="920" w:type="dxa"/>
            <w:noWrap/>
            <w:vAlign w:val="center"/>
          </w:tcPr>
          <w:p w14:paraId="46015940"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3</w:t>
            </w:r>
          </w:p>
        </w:tc>
        <w:tc>
          <w:tcPr>
            <w:tcW w:w="3400" w:type="dxa"/>
            <w:vAlign w:val="center"/>
          </w:tcPr>
          <w:p w14:paraId="3CC9BBC0" w14:textId="77777777" w:rsidR="006B233A" w:rsidRDefault="006B233A" w:rsidP="00334F33">
            <w:pPr>
              <w:widowControl/>
              <w:spacing w:after="240"/>
              <w:jc w:val="left"/>
              <w:rPr>
                <w:rFonts w:ascii="宋体" w:hAnsi="宋体" w:cs="宋体"/>
                <w:kern w:val="0"/>
                <w:sz w:val="20"/>
                <w:szCs w:val="20"/>
              </w:rPr>
            </w:pPr>
            <w:r>
              <w:rPr>
                <w:rFonts w:ascii="宋体" w:hAnsi="宋体" w:cs="宋体" w:hint="eastAsia"/>
                <w:kern w:val="0"/>
                <w:sz w:val="20"/>
                <w:szCs w:val="20"/>
              </w:rPr>
              <w:t xml:space="preserve">用材标准：SUS-304-2B无磁不锈钢 </w:t>
            </w:r>
          </w:p>
        </w:tc>
      </w:tr>
      <w:tr w:rsidR="006B233A" w14:paraId="6CFEE0F0" w14:textId="77777777" w:rsidTr="00334F33">
        <w:trPr>
          <w:trHeight w:val="240"/>
        </w:trPr>
        <w:tc>
          <w:tcPr>
            <w:tcW w:w="800" w:type="dxa"/>
            <w:vMerge/>
            <w:vAlign w:val="center"/>
          </w:tcPr>
          <w:p w14:paraId="53B3FB05" w14:textId="77777777" w:rsidR="006B233A" w:rsidRDefault="006B233A" w:rsidP="00334F33">
            <w:pPr>
              <w:widowControl/>
              <w:jc w:val="left"/>
              <w:rPr>
                <w:rFonts w:ascii="宋体" w:hAnsi="宋体" w:cs="宋体"/>
                <w:kern w:val="0"/>
                <w:sz w:val="20"/>
                <w:szCs w:val="20"/>
              </w:rPr>
            </w:pPr>
          </w:p>
        </w:tc>
        <w:tc>
          <w:tcPr>
            <w:tcW w:w="2375" w:type="dxa"/>
            <w:vAlign w:val="center"/>
          </w:tcPr>
          <w:p w14:paraId="3AB1D611"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高温冷库</w:t>
            </w:r>
          </w:p>
        </w:tc>
        <w:tc>
          <w:tcPr>
            <w:tcW w:w="795" w:type="dxa"/>
            <w:vMerge/>
            <w:vAlign w:val="center"/>
          </w:tcPr>
          <w:p w14:paraId="536E2F8E"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45232B35"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台</w:t>
            </w:r>
          </w:p>
        </w:tc>
        <w:tc>
          <w:tcPr>
            <w:tcW w:w="920" w:type="dxa"/>
            <w:noWrap/>
            <w:vAlign w:val="center"/>
          </w:tcPr>
          <w:p w14:paraId="713D7B2D"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5EAB4EE7"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冷库温度可调：覆盖0℃-5℃；</w:t>
            </w:r>
          </w:p>
        </w:tc>
      </w:tr>
      <w:tr w:rsidR="006B233A" w14:paraId="0341D6E6" w14:textId="77777777" w:rsidTr="00334F33">
        <w:trPr>
          <w:trHeight w:val="240"/>
        </w:trPr>
        <w:tc>
          <w:tcPr>
            <w:tcW w:w="800" w:type="dxa"/>
            <w:vMerge/>
            <w:vAlign w:val="center"/>
          </w:tcPr>
          <w:p w14:paraId="09083C0B" w14:textId="77777777" w:rsidR="006B233A" w:rsidRDefault="006B233A" w:rsidP="00334F33">
            <w:pPr>
              <w:widowControl/>
              <w:jc w:val="left"/>
              <w:rPr>
                <w:rFonts w:ascii="宋体" w:hAnsi="宋体" w:cs="宋体"/>
                <w:kern w:val="0"/>
                <w:sz w:val="20"/>
                <w:szCs w:val="20"/>
              </w:rPr>
            </w:pPr>
          </w:p>
        </w:tc>
        <w:tc>
          <w:tcPr>
            <w:tcW w:w="2375" w:type="dxa"/>
            <w:vAlign w:val="center"/>
          </w:tcPr>
          <w:p w14:paraId="1BF4385B" w14:textId="77777777" w:rsidR="006B233A" w:rsidRDefault="006B233A" w:rsidP="00334F33">
            <w:pPr>
              <w:widowControl/>
              <w:jc w:val="left"/>
              <w:rPr>
                <w:rFonts w:ascii="宋体" w:hAnsi="宋体" w:cs="宋体"/>
                <w:kern w:val="0"/>
                <w:sz w:val="20"/>
                <w:szCs w:val="20"/>
              </w:rPr>
            </w:pPr>
            <w:proofErr w:type="gramStart"/>
            <w:r>
              <w:rPr>
                <w:rFonts w:ascii="宋体" w:hAnsi="宋体" w:cs="宋体" w:hint="eastAsia"/>
                <w:kern w:val="0"/>
                <w:sz w:val="20"/>
                <w:szCs w:val="20"/>
              </w:rPr>
              <w:t>去皮机</w:t>
            </w:r>
            <w:proofErr w:type="gramEnd"/>
          </w:p>
        </w:tc>
        <w:tc>
          <w:tcPr>
            <w:tcW w:w="795" w:type="dxa"/>
            <w:vMerge/>
            <w:vAlign w:val="center"/>
          </w:tcPr>
          <w:p w14:paraId="0322C40B"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67C78A53" w14:textId="77777777" w:rsidR="006B233A" w:rsidRDefault="006B233A" w:rsidP="00334F33">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r>
              <w:rPr>
                <w:rFonts w:ascii="宋体" w:hAnsi="宋体" w:cs="宋体" w:hint="eastAsia"/>
                <w:kern w:val="0"/>
                <w:sz w:val="20"/>
                <w:szCs w:val="20"/>
              </w:rPr>
              <w:t xml:space="preserve">　</w:t>
            </w:r>
          </w:p>
        </w:tc>
        <w:tc>
          <w:tcPr>
            <w:tcW w:w="920" w:type="dxa"/>
            <w:noWrap/>
            <w:vAlign w:val="center"/>
          </w:tcPr>
          <w:p w14:paraId="6D12720F"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77AEAD78"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生产能力≥360kg/h</w:t>
            </w:r>
          </w:p>
        </w:tc>
      </w:tr>
      <w:tr w:rsidR="006B233A" w14:paraId="24AF866D" w14:textId="77777777" w:rsidTr="00334F33">
        <w:trPr>
          <w:trHeight w:val="240"/>
        </w:trPr>
        <w:tc>
          <w:tcPr>
            <w:tcW w:w="800" w:type="dxa"/>
            <w:vMerge/>
            <w:vAlign w:val="center"/>
          </w:tcPr>
          <w:p w14:paraId="0FDDE43D" w14:textId="77777777" w:rsidR="006B233A" w:rsidRDefault="006B233A" w:rsidP="00334F33">
            <w:pPr>
              <w:widowControl/>
              <w:jc w:val="left"/>
              <w:rPr>
                <w:rFonts w:ascii="宋体" w:hAnsi="宋体" w:cs="宋体"/>
                <w:kern w:val="0"/>
                <w:sz w:val="20"/>
                <w:szCs w:val="20"/>
              </w:rPr>
            </w:pPr>
          </w:p>
        </w:tc>
        <w:tc>
          <w:tcPr>
            <w:tcW w:w="2375" w:type="dxa"/>
            <w:vAlign w:val="center"/>
          </w:tcPr>
          <w:p w14:paraId="4E89B1DB"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单</w:t>
            </w:r>
            <w:proofErr w:type="gramStart"/>
            <w:r>
              <w:rPr>
                <w:rFonts w:ascii="宋体" w:hAnsi="宋体" w:cs="宋体" w:hint="eastAsia"/>
                <w:kern w:val="0"/>
                <w:sz w:val="20"/>
                <w:szCs w:val="20"/>
              </w:rPr>
              <w:t>星盆台</w:t>
            </w:r>
            <w:proofErr w:type="gramEnd"/>
          </w:p>
        </w:tc>
        <w:tc>
          <w:tcPr>
            <w:tcW w:w="795" w:type="dxa"/>
            <w:vMerge/>
            <w:vAlign w:val="center"/>
          </w:tcPr>
          <w:p w14:paraId="13790A29"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25877414" w14:textId="77777777" w:rsidR="006B233A" w:rsidRDefault="006B233A" w:rsidP="00334F33">
            <w:pPr>
              <w:widowControl/>
              <w:jc w:val="center"/>
              <w:rPr>
                <w:rFonts w:ascii="宋体" w:hAnsi="宋体" w:cs="宋体" w:hint="eastAsia"/>
                <w:kern w:val="0"/>
                <w:sz w:val="20"/>
                <w:szCs w:val="20"/>
              </w:rPr>
            </w:pPr>
            <w:r>
              <w:rPr>
                <w:rFonts w:ascii="宋体" w:hAnsi="宋体" w:cs="宋体" w:hint="eastAsia"/>
                <w:kern w:val="0"/>
                <w:sz w:val="20"/>
                <w:szCs w:val="20"/>
              </w:rPr>
              <w:t>台</w:t>
            </w:r>
          </w:p>
        </w:tc>
        <w:tc>
          <w:tcPr>
            <w:tcW w:w="920" w:type="dxa"/>
            <w:noWrap/>
            <w:vAlign w:val="center"/>
          </w:tcPr>
          <w:p w14:paraId="587CEB0C"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3</w:t>
            </w:r>
          </w:p>
        </w:tc>
        <w:tc>
          <w:tcPr>
            <w:tcW w:w="3400" w:type="dxa"/>
            <w:vAlign w:val="center"/>
          </w:tcPr>
          <w:p w14:paraId="4B5205A6"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整体采用304#不锈钢制作；</w:t>
            </w:r>
          </w:p>
        </w:tc>
      </w:tr>
      <w:tr w:rsidR="006B233A" w14:paraId="1C2D3A07" w14:textId="77777777" w:rsidTr="00334F33">
        <w:trPr>
          <w:trHeight w:val="480"/>
        </w:trPr>
        <w:tc>
          <w:tcPr>
            <w:tcW w:w="800" w:type="dxa"/>
            <w:vMerge/>
            <w:vAlign w:val="center"/>
          </w:tcPr>
          <w:p w14:paraId="7CC4C442" w14:textId="77777777" w:rsidR="006B233A" w:rsidRDefault="006B233A" w:rsidP="00334F33">
            <w:pPr>
              <w:widowControl/>
              <w:jc w:val="left"/>
              <w:rPr>
                <w:rFonts w:ascii="宋体" w:hAnsi="宋体" w:cs="宋体"/>
                <w:kern w:val="0"/>
                <w:sz w:val="20"/>
                <w:szCs w:val="20"/>
              </w:rPr>
            </w:pPr>
          </w:p>
        </w:tc>
        <w:tc>
          <w:tcPr>
            <w:tcW w:w="2375" w:type="dxa"/>
            <w:vAlign w:val="center"/>
          </w:tcPr>
          <w:p w14:paraId="23AA0ED1"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台式混水厨房龙头</w:t>
            </w:r>
          </w:p>
        </w:tc>
        <w:tc>
          <w:tcPr>
            <w:tcW w:w="795" w:type="dxa"/>
            <w:vMerge/>
            <w:vAlign w:val="center"/>
          </w:tcPr>
          <w:p w14:paraId="4E071EB3"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02318A67" w14:textId="77777777" w:rsidR="006B233A" w:rsidRDefault="006B233A" w:rsidP="00334F33">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p>
        </w:tc>
        <w:tc>
          <w:tcPr>
            <w:tcW w:w="920" w:type="dxa"/>
            <w:noWrap/>
            <w:vAlign w:val="center"/>
          </w:tcPr>
          <w:p w14:paraId="41974EEF"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3</w:t>
            </w:r>
          </w:p>
        </w:tc>
        <w:tc>
          <w:tcPr>
            <w:tcW w:w="3400" w:type="dxa"/>
            <w:vAlign w:val="center"/>
          </w:tcPr>
          <w:p w14:paraId="64BC0589"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 xml:space="preserve">双温台式安装，Hpb59-1黄铜一体铸造本体                                                                                    </w:t>
            </w:r>
          </w:p>
        </w:tc>
      </w:tr>
      <w:tr w:rsidR="006B233A" w14:paraId="49E02B5F" w14:textId="77777777" w:rsidTr="00334F33">
        <w:trPr>
          <w:trHeight w:val="480"/>
        </w:trPr>
        <w:tc>
          <w:tcPr>
            <w:tcW w:w="800" w:type="dxa"/>
            <w:vMerge/>
            <w:vAlign w:val="center"/>
          </w:tcPr>
          <w:p w14:paraId="0E17EF8B" w14:textId="77777777" w:rsidR="006B233A" w:rsidRDefault="006B233A" w:rsidP="00334F33">
            <w:pPr>
              <w:widowControl/>
              <w:jc w:val="left"/>
              <w:rPr>
                <w:rFonts w:ascii="宋体" w:hAnsi="宋体" w:cs="宋体"/>
                <w:kern w:val="0"/>
                <w:sz w:val="20"/>
                <w:szCs w:val="20"/>
              </w:rPr>
            </w:pPr>
          </w:p>
        </w:tc>
        <w:tc>
          <w:tcPr>
            <w:tcW w:w="2375" w:type="dxa"/>
            <w:vAlign w:val="center"/>
          </w:tcPr>
          <w:p w14:paraId="474D6889"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摇柄去水制</w:t>
            </w:r>
          </w:p>
        </w:tc>
        <w:tc>
          <w:tcPr>
            <w:tcW w:w="795" w:type="dxa"/>
            <w:vMerge/>
            <w:vAlign w:val="center"/>
          </w:tcPr>
          <w:p w14:paraId="7FB01CB8"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224AAD97" w14:textId="77777777" w:rsidR="006B233A" w:rsidRDefault="006B233A" w:rsidP="00334F33">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p>
        </w:tc>
        <w:tc>
          <w:tcPr>
            <w:tcW w:w="920" w:type="dxa"/>
            <w:noWrap/>
            <w:vAlign w:val="center"/>
          </w:tcPr>
          <w:p w14:paraId="25F23F51"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3</w:t>
            </w:r>
          </w:p>
        </w:tc>
        <w:tc>
          <w:tcPr>
            <w:tcW w:w="3400" w:type="dxa"/>
            <w:vAlign w:val="center"/>
          </w:tcPr>
          <w:p w14:paraId="5973C883"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 xml:space="preserve">H62黄铜铸造主体，表面粗镀铬处理。                            </w:t>
            </w:r>
          </w:p>
        </w:tc>
      </w:tr>
      <w:tr w:rsidR="006B233A" w14:paraId="7DBFA146" w14:textId="77777777" w:rsidTr="00334F33">
        <w:trPr>
          <w:trHeight w:val="240"/>
        </w:trPr>
        <w:tc>
          <w:tcPr>
            <w:tcW w:w="800" w:type="dxa"/>
            <w:vMerge/>
            <w:vAlign w:val="center"/>
          </w:tcPr>
          <w:p w14:paraId="37ECB6ED" w14:textId="77777777" w:rsidR="006B233A" w:rsidRDefault="006B233A" w:rsidP="00334F33">
            <w:pPr>
              <w:widowControl/>
              <w:jc w:val="left"/>
              <w:rPr>
                <w:rFonts w:ascii="宋体" w:hAnsi="宋体" w:cs="宋体"/>
                <w:kern w:val="0"/>
                <w:sz w:val="20"/>
                <w:szCs w:val="20"/>
              </w:rPr>
            </w:pPr>
          </w:p>
        </w:tc>
        <w:tc>
          <w:tcPr>
            <w:tcW w:w="2375" w:type="dxa"/>
            <w:vAlign w:val="center"/>
          </w:tcPr>
          <w:p w14:paraId="0F326CA8"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异型工作台</w:t>
            </w:r>
          </w:p>
        </w:tc>
        <w:tc>
          <w:tcPr>
            <w:tcW w:w="795" w:type="dxa"/>
            <w:vMerge/>
            <w:vAlign w:val="center"/>
          </w:tcPr>
          <w:p w14:paraId="1C7F123F"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51EBAA9E"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 xml:space="preserve">台　</w:t>
            </w:r>
          </w:p>
        </w:tc>
        <w:tc>
          <w:tcPr>
            <w:tcW w:w="920" w:type="dxa"/>
            <w:noWrap/>
            <w:vAlign w:val="center"/>
          </w:tcPr>
          <w:p w14:paraId="58FD3DEC"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063D6E5D"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板材采用304#不锈钢板</w:t>
            </w:r>
          </w:p>
        </w:tc>
      </w:tr>
      <w:tr w:rsidR="006B233A" w14:paraId="4F66F6A8" w14:textId="77777777" w:rsidTr="00334F33">
        <w:trPr>
          <w:trHeight w:val="90"/>
        </w:trPr>
        <w:tc>
          <w:tcPr>
            <w:tcW w:w="800" w:type="dxa"/>
            <w:vMerge/>
            <w:vAlign w:val="center"/>
          </w:tcPr>
          <w:p w14:paraId="3B9B032D" w14:textId="77777777" w:rsidR="006B233A" w:rsidRDefault="006B233A" w:rsidP="00334F33">
            <w:pPr>
              <w:widowControl/>
              <w:jc w:val="left"/>
              <w:rPr>
                <w:rFonts w:ascii="宋体" w:hAnsi="宋体" w:cs="宋体"/>
                <w:kern w:val="0"/>
                <w:sz w:val="20"/>
                <w:szCs w:val="20"/>
              </w:rPr>
            </w:pPr>
          </w:p>
        </w:tc>
        <w:tc>
          <w:tcPr>
            <w:tcW w:w="2375" w:type="dxa"/>
            <w:vAlign w:val="center"/>
          </w:tcPr>
          <w:p w14:paraId="44D59BDB"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挂墙双层架</w:t>
            </w:r>
          </w:p>
        </w:tc>
        <w:tc>
          <w:tcPr>
            <w:tcW w:w="795" w:type="dxa"/>
            <w:vMerge/>
            <w:vAlign w:val="center"/>
          </w:tcPr>
          <w:p w14:paraId="51C8F77A"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25CAD1C6" w14:textId="77777777" w:rsidR="006B233A" w:rsidRDefault="006B233A" w:rsidP="00334F33">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r>
              <w:rPr>
                <w:rFonts w:ascii="宋体" w:hAnsi="宋体" w:cs="宋体" w:hint="eastAsia"/>
                <w:kern w:val="0"/>
                <w:sz w:val="20"/>
                <w:szCs w:val="20"/>
              </w:rPr>
              <w:t xml:space="preserve">　</w:t>
            </w:r>
          </w:p>
        </w:tc>
        <w:tc>
          <w:tcPr>
            <w:tcW w:w="920" w:type="dxa"/>
            <w:noWrap/>
            <w:vAlign w:val="center"/>
          </w:tcPr>
          <w:p w14:paraId="70DE5339"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2</w:t>
            </w:r>
          </w:p>
        </w:tc>
        <w:tc>
          <w:tcPr>
            <w:tcW w:w="3400" w:type="dxa"/>
            <w:vAlign w:val="center"/>
          </w:tcPr>
          <w:p w14:paraId="1C2B97B0"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板材采用304#≥1.2mm不锈钢板</w:t>
            </w:r>
          </w:p>
        </w:tc>
      </w:tr>
      <w:tr w:rsidR="006B233A" w14:paraId="2FE93DDC" w14:textId="77777777" w:rsidTr="00334F33">
        <w:trPr>
          <w:trHeight w:val="240"/>
        </w:trPr>
        <w:tc>
          <w:tcPr>
            <w:tcW w:w="800" w:type="dxa"/>
            <w:vMerge/>
            <w:vAlign w:val="center"/>
          </w:tcPr>
          <w:p w14:paraId="3C115BF4" w14:textId="77777777" w:rsidR="006B233A" w:rsidRDefault="006B233A" w:rsidP="00334F33">
            <w:pPr>
              <w:widowControl/>
              <w:jc w:val="left"/>
              <w:rPr>
                <w:rFonts w:ascii="宋体" w:hAnsi="宋体" w:cs="宋体"/>
                <w:kern w:val="0"/>
                <w:sz w:val="20"/>
                <w:szCs w:val="20"/>
              </w:rPr>
            </w:pPr>
          </w:p>
        </w:tc>
        <w:tc>
          <w:tcPr>
            <w:tcW w:w="2375" w:type="dxa"/>
            <w:vAlign w:val="center"/>
          </w:tcPr>
          <w:p w14:paraId="01018014"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多功能切菜机</w:t>
            </w:r>
          </w:p>
        </w:tc>
        <w:tc>
          <w:tcPr>
            <w:tcW w:w="795" w:type="dxa"/>
            <w:vMerge/>
            <w:vAlign w:val="center"/>
          </w:tcPr>
          <w:p w14:paraId="319B29FA"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28A623D4" w14:textId="77777777" w:rsidR="006B233A" w:rsidRDefault="006B233A" w:rsidP="00334F33">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r>
              <w:rPr>
                <w:rFonts w:ascii="宋体" w:hAnsi="宋体" w:cs="宋体" w:hint="eastAsia"/>
                <w:kern w:val="0"/>
                <w:sz w:val="20"/>
                <w:szCs w:val="20"/>
              </w:rPr>
              <w:t xml:space="preserve">　</w:t>
            </w:r>
          </w:p>
        </w:tc>
        <w:tc>
          <w:tcPr>
            <w:tcW w:w="920" w:type="dxa"/>
            <w:noWrap/>
            <w:vAlign w:val="center"/>
          </w:tcPr>
          <w:p w14:paraId="08B9505A"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484C3DBC"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整机采用全不锈钢制造</w:t>
            </w:r>
          </w:p>
        </w:tc>
      </w:tr>
      <w:tr w:rsidR="006B233A" w14:paraId="0BD3EFDB" w14:textId="77777777" w:rsidTr="00334F33">
        <w:trPr>
          <w:trHeight w:val="480"/>
        </w:trPr>
        <w:tc>
          <w:tcPr>
            <w:tcW w:w="800" w:type="dxa"/>
            <w:vMerge/>
            <w:vAlign w:val="center"/>
          </w:tcPr>
          <w:p w14:paraId="21F6F9F0" w14:textId="77777777" w:rsidR="006B233A" w:rsidRDefault="006B233A" w:rsidP="00334F33">
            <w:pPr>
              <w:widowControl/>
              <w:jc w:val="left"/>
              <w:rPr>
                <w:rFonts w:ascii="宋体" w:hAnsi="宋体" w:cs="宋体"/>
                <w:kern w:val="0"/>
                <w:sz w:val="20"/>
                <w:szCs w:val="20"/>
              </w:rPr>
            </w:pPr>
          </w:p>
        </w:tc>
        <w:tc>
          <w:tcPr>
            <w:tcW w:w="2375" w:type="dxa"/>
            <w:vAlign w:val="center"/>
          </w:tcPr>
          <w:p w14:paraId="1ADF3DF0"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四门高身雪柜风冷</w:t>
            </w:r>
          </w:p>
        </w:tc>
        <w:tc>
          <w:tcPr>
            <w:tcW w:w="795" w:type="dxa"/>
            <w:vMerge/>
            <w:vAlign w:val="center"/>
          </w:tcPr>
          <w:p w14:paraId="0157DA30"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225A072E"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 xml:space="preserve">台　</w:t>
            </w:r>
          </w:p>
        </w:tc>
        <w:tc>
          <w:tcPr>
            <w:tcW w:w="920" w:type="dxa"/>
            <w:noWrap/>
            <w:vAlign w:val="center"/>
          </w:tcPr>
          <w:p w14:paraId="72D23BD6"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064E7B11"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容积：≥1000L</w:t>
            </w:r>
          </w:p>
        </w:tc>
      </w:tr>
      <w:tr w:rsidR="006B233A" w14:paraId="7C7318DF" w14:textId="77777777" w:rsidTr="00334F33">
        <w:trPr>
          <w:trHeight w:val="240"/>
        </w:trPr>
        <w:tc>
          <w:tcPr>
            <w:tcW w:w="800" w:type="dxa"/>
            <w:vMerge/>
            <w:vAlign w:val="center"/>
          </w:tcPr>
          <w:p w14:paraId="5CA54C45" w14:textId="77777777" w:rsidR="006B233A" w:rsidRDefault="006B233A" w:rsidP="00334F33">
            <w:pPr>
              <w:widowControl/>
              <w:jc w:val="left"/>
              <w:rPr>
                <w:rFonts w:ascii="宋体" w:hAnsi="宋体" w:cs="宋体"/>
                <w:kern w:val="0"/>
                <w:sz w:val="20"/>
                <w:szCs w:val="20"/>
              </w:rPr>
            </w:pPr>
          </w:p>
        </w:tc>
        <w:tc>
          <w:tcPr>
            <w:tcW w:w="2375" w:type="dxa"/>
            <w:vAlign w:val="center"/>
          </w:tcPr>
          <w:p w14:paraId="4C6BD73F"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双层工作台</w:t>
            </w:r>
          </w:p>
        </w:tc>
        <w:tc>
          <w:tcPr>
            <w:tcW w:w="795" w:type="dxa"/>
            <w:vMerge/>
            <w:vAlign w:val="center"/>
          </w:tcPr>
          <w:p w14:paraId="602D601B"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47CCCBF1"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台</w:t>
            </w:r>
          </w:p>
        </w:tc>
        <w:tc>
          <w:tcPr>
            <w:tcW w:w="920" w:type="dxa"/>
            <w:noWrap/>
            <w:vAlign w:val="center"/>
          </w:tcPr>
          <w:p w14:paraId="16B8B81E"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477C0906"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板材采用304#不锈钢；</w:t>
            </w:r>
          </w:p>
        </w:tc>
      </w:tr>
      <w:tr w:rsidR="006B233A" w14:paraId="5FA505C0" w14:textId="77777777" w:rsidTr="00334F33">
        <w:trPr>
          <w:trHeight w:val="240"/>
        </w:trPr>
        <w:tc>
          <w:tcPr>
            <w:tcW w:w="800" w:type="dxa"/>
            <w:vMerge/>
            <w:vAlign w:val="center"/>
          </w:tcPr>
          <w:p w14:paraId="668E2037" w14:textId="77777777" w:rsidR="006B233A" w:rsidRDefault="006B233A" w:rsidP="00334F33">
            <w:pPr>
              <w:widowControl/>
              <w:jc w:val="left"/>
              <w:rPr>
                <w:rFonts w:ascii="宋体" w:hAnsi="宋体" w:cs="宋体"/>
                <w:kern w:val="0"/>
                <w:sz w:val="20"/>
                <w:szCs w:val="20"/>
              </w:rPr>
            </w:pPr>
          </w:p>
        </w:tc>
        <w:tc>
          <w:tcPr>
            <w:tcW w:w="2375" w:type="dxa"/>
            <w:vAlign w:val="center"/>
          </w:tcPr>
          <w:p w14:paraId="7576CBE6"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单</w:t>
            </w:r>
            <w:proofErr w:type="gramStart"/>
            <w:r>
              <w:rPr>
                <w:rFonts w:ascii="宋体" w:hAnsi="宋体" w:cs="宋体" w:hint="eastAsia"/>
                <w:kern w:val="0"/>
                <w:sz w:val="20"/>
                <w:szCs w:val="20"/>
              </w:rPr>
              <w:t>星盆台</w:t>
            </w:r>
            <w:proofErr w:type="gramEnd"/>
          </w:p>
        </w:tc>
        <w:tc>
          <w:tcPr>
            <w:tcW w:w="795" w:type="dxa"/>
            <w:vMerge/>
            <w:vAlign w:val="center"/>
          </w:tcPr>
          <w:p w14:paraId="6979224D"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6725C59A"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台</w:t>
            </w:r>
          </w:p>
        </w:tc>
        <w:tc>
          <w:tcPr>
            <w:tcW w:w="920" w:type="dxa"/>
            <w:noWrap/>
            <w:vAlign w:val="center"/>
          </w:tcPr>
          <w:p w14:paraId="2F1A98C9"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3</w:t>
            </w:r>
          </w:p>
        </w:tc>
        <w:tc>
          <w:tcPr>
            <w:tcW w:w="3400" w:type="dxa"/>
            <w:vAlign w:val="center"/>
          </w:tcPr>
          <w:p w14:paraId="2A6429D1" w14:textId="77777777" w:rsidR="006B233A" w:rsidRDefault="006B233A" w:rsidP="00334F33">
            <w:pPr>
              <w:widowControl/>
              <w:spacing w:after="240"/>
              <w:jc w:val="left"/>
              <w:rPr>
                <w:rFonts w:ascii="宋体" w:hAnsi="宋体" w:cs="宋体"/>
                <w:kern w:val="0"/>
                <w:sz w:val="20"/>
                <w:szCs w:val="20"/>
              </w:rPr>
            </w:pPr>
            <w:r>
              <w:rPr>
                <w:rFonts w:ascii="宋体" w:hAnsi="宋体" w:cs="宋体" w:hint="eastAsia"/>
                <w:kern w:val="0"/>
                <w:sz w:val="20"/>
                <w:szCs w:val="20"/>
              </w:rPr>
              <w:t>整体采用304#不锈钢制作；</w:t>
            </w:r>
          </w:p>
        </w:tc>
      </w:tr>
      <w:tr w:rsidR="006B233A" w14:paraId="4EA6BDCA" w14:textId="77777777" w:rsidTr="00334F33">
        <w:trPr>
          <w:trHeight w:val="480"/>
        </w:trPr>
        <w:tc>
          <w:tcPr>
            <w:tcW w:w="800" w:type="dxa"/>
            <w:vMerge/>
            <w:vAlign w:val="center"/>
          </w:tcPr>
          <w:p w14:paraId="58DA73E2" w14:textId="77777777" w:rsidR="006B233A" w:rsidRDefault="006B233A" w:rsidP="00334F33">
            <w:pPr>
              <w:widowControl/>
              <w:jc w:val="left"/>
              <w:rPr>
                <w:rFonts w:ascii="宋体" w:hAnsi="宋体" w:cs="宋体"/>
                <w:kern w:val="0"/>
                <w:sz w:val="20"/>
                <w:szCs w:val="20"/>
              </w:rPr>
            </w:pPr>
          </w:p>
        </w:tc>
        <w:tc>
          <w:tcPr>
            <w:tcW w:w="2375" w:type="dxa"/>
            <w:vAlign w:val="center"/>
          </w:tcPr>
          <w:p w14:paraId="4F9C9CD6"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台式混水厨房龙头</w:t>
            </w:r>
          </w:p>
        </w:tc>
        <w:tc>
          <w:tcPr>
            <w:tcW w:w="795" w:type="dxa"/>
            <w:vMerge/>
            <w:vAlign w:val="center"/>
          </w:tcPr>
          <w:p w14:paraId="4639A19F"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2BFA2F79" w14:textId="77777777" w:rsidR="006B233A" w:rsidRDefault="006B233A" w:rsidP="00334F33">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p>
        </w:tc>
        <w:tc>
          <w:tcPr>
            <w:tcW w:w="920" w:type="dxa"/>
            <w:noWrap/>
            <w:vAlign w:val="center"/>
          </w:tcPr>
          <w:p w14:paraId="37FBFF36"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3</w:t>
            </w:r>
          </w:p>
        </w:tc>
        <w:tc>
          <w:tcPr>
            <w:tcW w:w="3400" w:type="dxa"/>
            <w:vAlign w:val="center"/>
          </w:tcPr>
          <w:p w14:paraId="597A94AE"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 xml:space="preserve">双温台式安装，Hpb59-1黄铜一体铸造本体   </w:t>
            </w:r>
          </w:p>
        </w:tc>
      </w:tr>
      <w:tr w:rsidR="006B233A" w14:paraId="38C962C5" w14:textId="77777777" w:rsidTr="00334F33">
        <w:trPr>
          <w:trHeight w:val="480"/>
        </w:trPr>
        <w:tc>
          <w:tcPr>
            <w:tcW w:w="800" w:type="dxa"/>
            <w:vMerge/>
            <w:vAlign w:val="center"/>
          </w:tcPr>
          <w:p w14:paraId="6DCBBB68" w14:textId="77777777" w:rsidR="006B233A" w:rsidRDefault="006B233A" w:rsidP="00334F33">
            <w:pPr>
              <w:widowControl/>
              <w:jc w:val="left"/>
              <w:rPr>
                <w:rFonts w:ascii="宋体" w:hAnsi="宋体" w:cs="宋体"/>
                <w:kern w:val="0"/>
                <w:sz w:val="20"/>
                <w:szCs w:val="20"/>
              </w:rPr>
            </w:pPr>
          </w:p>
        </w:tc>
        <w:tc>
          <w:tcPr>
            <w:tcW w:w="2375" w:type="dxa"/>
            <w:vAlign w:val="center"/>
          </w:tcPr>
          <w:p w14:paraId="3BE17A7F"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摇柄去水制</w:t>
            </w:r>
          </w:p>
        </w:tc>
        <w:tc>
          <w:tcPr>
            <w:tcW w:w="795" w:type="dxa"/>
            <w:vMerge/>
            <w:vAlign w:val="center"/>
          </w:tcPr>
          <w:p w14:paraId="54251B66"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2E98F9EA"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台</w:t>
            </w:r>
          </w:p>
        </w:tc>
        <w:tc>
          <w:tcPr>
            <w:tcW w:w="920" w:type="dxa"/>
            <w:noWrap/>
            <w:vAlign w:val="center"/>
          </w:tcPr>
          <w:p w14:paraId="3DB84207"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3</w:t>
            </w:r>
          </w:p>
        </w:tc>
        <w:tc>
          <w:tcPr>
            <w:tcW w:w="3400" w:type="dxa"/>
            <w:vAlign w:val="center"/>
          </w:tcPr>
          <w:p w14:paraId="60C9CCF9"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 xml:space="preserve">H62黄铜铸造主体，表面粗镀铬处理。                            </w:t>
            </w:r>
          </w:p>
        </w:tc>
      </w:tr>
      <w:tr w:rsidR="006B233A" w14:paraId="5C69146B" w14:textId="77777777" w:rsidTr="00334F33">
        <w:trPr>
          <w:trHeight w:val="240"/>
        </w:trPr>
        <w:tc>
          <w:tcPr>
            <w:tcW w:w="800" w:type="dxa"/>
            <w:vMerge/>
            <w:vAlign w:val="center"/>
          </w:tcPr>
          <w:p w14:paraId="20DEF224" w14:textId="77777777" w:rsidR="006B233A" w:rsidRDefault="006B233A" w:rsidP="00334F33">
            <w:pPr>
              <w:widowControl/>
              <w:jc w:val="left"/>
              <w:rPr>
                <w:rFonts w:ascii="宋体" w:hAnsi="宋体" w:cs="宋体"/>
                <w:kern w:val="0"/>
                <w:sz w:val="20"/>
                <w:szCs w:val="20"/>
              </w:rPr>
            </w:pPr>
          </w:p>
        </w:tc>
        <w:tc>
          <w:tcPr>
            <w:tcW w:w="2375" w:type="dxa"/>
            <w:vAlign w:val="center"/>
          </w:tcPr>
          <w:p w14:paraId="23FC0900"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双层工作台</w:t>
            </w:r>
          </w:p>
        </w:tc>
        <w:tc>
          <w:tcPr>
            <w:tcW w:w="795" w:type="dxa"/>
            <w:vMerge/>
            <w:vAlign w:val="center"/>
          </w:tcPr>
          <w:p w14:paraId="16F20823"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5E2EF6F6"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 xml:space="preserve">台　</w:t>
            </w:r>
          </w:p>
        </w:tc>
        <w:tc>
          <w:tcPr>
            <w:tcW w:w="920" w:type="dxa"/>
            <w:noWrap/>
            <w:vAlign w:val="center"/>
          </w:tcPr>
          <w:p w14:paraId="4AC529D0"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08E1E05D"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板材采用304#不锈钢；</w:t>
            </w:r>
          </w:p>
        </w:tc>
      </w:tr>
      <w:tr w:rsidR="006B233A" w14:paraId="5814CE4B" w14:textId="77777777" w:rsidTr="00334F33">
        <w:trPr>
          <w:trHeight w:val="480"/>
        </w:trPr>
        <w:tc>
          <w:tcPr>
            <w:tcW w:w="800" w:type="dxa"/>
            <w:vMerge/>
            <w:vAlign w:val="center"/>
          </w:tcPr>
          <w:p w14:paraId="46413565" w14:textId="77777777" w:rsidR="006B233A" w:rsidRDefault="006B233A" w:rsidP="00334F33">
            <w:pPr>
              <w:widowControl/>
              <w:jc w:val="left"/>
              <w:rPr>
                <w:rFonts w:ascii="宋体" w:hAnsi="宋体" w:cs="宋体"/>
                <w:kern w:val="0"/>
                <w:sz w:val="20"/>
                <w:szCs w:val="20"/>
              </w:rPr>
            </w:pPr>
          </w:p>
        </w:tc>
        <w:tc>
          <w:tcPr>
            <w:tcW w:w="2375" w:type="dxa"/>
            <w:vAlign w:val="center"/>
          </w:tcPr>
          <w:p w14:paraId="4EAA4C71"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挂墙双层架</w:t>
            </w:r>
          </w:p>
        </w:tc>
        <w:tc>
          <w:tcPr>
            <w:tcW w:w="795" w:type="dxa"/>
            <w:vMerge/>
            <w:vAlign w:val="center"/>
          </w:tcPr>
          <w:p w14:paraId="76436257"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122094E6" w14:textId="77777777" w:rsidR="006B233A" w:rsidRDefault="006B233A" w:rsidP="00334F33">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r>
              <w:rPr>
                <w:rFonts w:ascii="宋体" w:hAnsi="宋体" w:cs="宋体" w:hint="eastAsia"/>
                <w:kern w:val="0"/>
                <w:sz w:val="20"/>
                <w:szCs w:val="20"/>
              </w:rPr>
              <w:t xml:space="preserve">　</w:t>
            </w:r>
          </w:p>
        </w:tc>
        <w:tc>
          <w:tcPr>
            <w:tcW w:w="920" w:type="dxa"/>
            <w:noWrap/>
            <w:vAlign w:val="center"/>
          </w:tcPr>
          <w:p w14:paraId="06FD079C"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2</w:t>
            </w:r>
          </w:p>
        </w:tc>
        <w:tc>
          <w:tcPr>
            <w:tcW w:w="3400" w:type="dxa"/>
            <w:vAlign w:val="center"/>
          </w:tcPr>
          <w:p w14:paraId="3419AD29" w14:textId="77777777" w:rsidR="006B233A" w:rsidRDefault="006B233A" w:rsidP="00334F33">
            <w:pPr>
              <w:widowControl/>
              <w:spacing w:after="240"/>
              <w:jc w:val="left"/>
              <w:rPr>
                <w:rFonts w:ascii="宋体" w:hAnsi="宋体" w:cs="宋体"/>
                <w:kern w:val="0"/>
                <w:sz w:val="20"/>
                <w:szCs w:val="20"/>
              </w:rPr>
            </w:pPr>
            <w:r>
              <w:rPr>
                <w:rFonts w:ascii="宋体" w:hAnsi="宋体" w:cs="宋体" w:hint="eastAsia"/>
                <w:kern w:val="0"/>
                <w:sz w:val="20"/>
                <w:szCs w:val="20"/>
              </w:rPr>
              <w:t>板材采用304#≥厚1.2mm不锈钢板；</w:t>
            </w:r>
          </w:p>
        </w:tc>
      </w:tr>
      <w:tr w:rsidR="006B233A" w14:paraId="0A81C798" w14:textId="77777777" w:rsidTr="00334F33">
        <w:trPr>
          <w:trHeight w:val="480"/>
        </w:trPr>
        <w:tc>
          <w:tcPr>
            <w:tcW w:w="800" w:type="dxa"/>
            <w:vMerge/>
            <w:vAlign w:val="center"/>
          </w:tcPr>
          <w:p w14:paraId="313AE944" w14:textId="77777777" w:rsidR="006B233A" w:rsidRDefault="006B233A" w:rsidP="00334F33">
            <w:pPr>
              <w:widowControl/>
              <w:jc w:val="left"/>
              <w:rPr>
                <w:rFonts w:ascii="宋体" w:hAnsi="宋体" w:cs="宋体"/>
                <w:kern w:val="0"/>
                <w:sz w:val="20"/>
                <w:szCs w:val="20"/>
              </w:rPr>
            </w:pPr>
          </w:p>
        </w:tc>
        <w:tc>
          <w:tcPr>
            <w:tcW w:w="2375" w:type="dxa"/>
            <w:vAlign w:val="center"/>
          </w:tcPr>
          <w:p w14:paraId="3C139D43" w14:textId="77777777" w:rsidR="006B233A" w:rsidRDefault="006B233A" w:rsidP="00334F33">
            <w:pPr>
              <w:widowControl/>
              <w:jc w:val="left"/>
              <w:rPr>
                <w:rFonts w:ascii="宋体" w:hAnsi="宋体" w:cs="宋体"/>
                <w:kern w:val="0"/>
                <w:sz w:val="20"/>
                <w:szCs w:val="20"/>
              </w:rPr>
            </w:pPr>
            <w:proofErr w:type="gramStart"/>
            <w:r>
              <w:rPr>
                <w:rFonts w:ascii="宋体" w:hAnsi="宋体" w:cs="宋体" w:hint="eastAsia"/>
                <w:kern w:val="0"/>
                <w:sz w:val="20"/>
                <w:szCs w:val="20"/>
              </w:rPr>
              <w:t>绞切两用</w:t>
            </w:r>
            <w:proofErr w:type="gramEnd"/>
            <w:r>
              <w:rPr>
                <w:rFonts w:ascii="宋体" w:hAnsi="宋体" w:cs="宋体" w:hint="eastAsia"/>
                <w:kern w:val="0"/>
                <w:sz w:val="20"/>
                <w:szCs w:val="20"/>
              </w:rPr>
              <w:t>机</w:t>
            </w:r>
          </w:p>
        </w:tc>
        <w:tc>
          <w:tcPr>
            <w:tcW w:w="795" w:type="dxa"/>
            <w:vMerge/>
            <w:vAlign w:val="center"/>
          </w:tcPr>
          <w:p w14:paraId="5784D8B9"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1E7B12B1" w14:textId="77777777" w:rsidR="006B233A" w:rsidRDefault="006B233A" w:rsidP="00334F33">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r>
              <w:rPr>
                <w:rFonts w:ascii="宋体" w:hAnsi="宋体" w:cs="宋体" w:hint="eastAsia"/>
                <w:kern w:val="0"/>
                <w:sz w:val="20"/>
                <w:szCs w:val="20"/>
              </w:rPr>
              <w:t xml:space="preserve">　</w:t>
            </w:r>
          </w:p>
        </w:tc>
        <w:tc>
          <w:tcPr>
            <w:tcW w:w="920" w:type="dxa"/>
            <w:noWrap/>
            <w:vAlign w:val="center"/>
          </w:tcPr>
          <w:p w14:paraId="7288CFD6"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059A4626" w14:textId="77777777" w:rsidR="006B233A" w:rsidRDefault="006B233A" w:rsidP="00334F33">
            <w:pPr>
              <w:widowControl/>
              <w:spacing w:after="240"/>
              <w:jc w:val="left"/>
              <w:rPr>
                <w:rFonts w:ascii="宋体" w:hAnsi="宋体" w:cs="宋体"/>
                <w:kern w:val="0"/>
                <w:sz w:val="20"/>
                <w:szCs w:val="20"/>
              </w:rPr>
            </w:pPr>
            <w:r>
              <w:rPr>
                <w:rFonts w:ascii="宋体" w:hAnsi="宋体" w:cs="宋体" w:hint="eastAsia"/>
                <w:kern w:val="0"/>
                <w:sz w:val="20"/>
                <w:szCs w:val="20"/>
              </w:rPr>
              <w:t>切肉生产能力≥400Kg/小时，绞肉≥180Kg/小时</w:t>
            </w:r>
          </w:p>
        </w:tc>
      </w:tr>
      <w:tr w:rsidR="006B233A" w14:paraId="2382C433" w14:textId="77777777" w:rsidTr="00334F33">
        <w:trPr>
          <w:trHeight w:val="480"/>
        </w:trPr>
        <w:tc>
          <w:tcPr>
            <w:tcW w:w="800" w:type="dxa"/>
            <w:vMerge/>
            <w:vAlign w:val="center"/>
          </w:tcPr>
          <w:p w14:paraId="2FD2D701" w14:textId="77777777" w:rsidR="006B233A" w:rsidRDefault="006B233A" w:rsidP="00334F33">
            <w:pPr>
              <w:widowControl/>
              <w:jc w:val="left"/>
              <w:rPr>
                <w:rFonts w:ascii="宋体" w:hAnsi="宋体" w:cs="宋体"/>
                <w:kern w:val="0"/>
                <w:sz w:val="20"/>
                <w:szCs w:val="20"/>
              </w:rPr>
            </w:pPr>
          </w:p>
        </w:tc>
        <w:tc>
          <w:tcPr>
            <w:tcW w:w="2375" w:type="dxa"/>
            <w:vAlign w:val="center"/>
          </w:tcPr>
          <w:p w14:paraId="468F1176"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四门高身雪柜风冷</w:t>
            </w:r>
          </w:p>
        </w:tc>
        <w:tc>
          <w:tcPr>
            <w:tcW w:w="795" w:type="dxa"/>
            <w:vMerge/>
            <w:vAlign w:val="center"/>
          </w:tcPr>
          <w:p w14:paraId="799DBC5F"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335086EB"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台</w:t>
            </w:r>
          </w:p>
        </w:tc>
        <w:tc>
          <w:tcPr>
            <w:tcW w:w="920" w:type="dxa"/>
            <w:noWrap/>
            <w:vAlign w:val="center"/>
          </w:tcPr>
          <w:p w14:paraId="3354A955"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51F0F20D"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容积：≥1000L</w:t>
            </w:r>
          </w:p>
        </w:tc>
      </w:tr>
      <w:tr w:rsidR="006B233A" w14:paraId="4F248739" w14:textId="77777777" w:rsidTr="00334F33">
        <w:trPr>
          <w:trHeight w:val="240"/>
        </w:trPr>
        <w:tc>
          <w:tcPr>
            <w:tcW w:w="800" w:type="dxa"/>
            <w:vMerge/>
            <w:vAlign w:val="center"/>
          </w:tcPr>
          <w:p w14:paraId="6AADAC72" w14:textId="77777777" w:rsidR="006B233A" w:rsidRDefault="006B233A" w:rsidP="00334F33">
            <w:pPr>
              <w:widowControl/>
              <w:jc w:val="left"/>
              <w:rPr>
                <w:rFonts w:ascii="宋体" w:hAnsi="宋体" w:cs="宋体"/>
                <w:kern w:val="0"/>
                <w:sz w:val="20"/>
                <w:szCs w:val="20"/>
              </w:rPr>
            </w:pPr>
          </w:p>
        </w:tc>
        <w:tc>
          <w:tcPr>
            <w:tcW w:w="2375" w:type="dxa"/>
            <w:vAlign w:val="center"/>
          </w:tcPr>
          <w:p w14:paraId="23BD7C0A"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双孔残</w:t>
            </w:r>
            <w:proofErr w:type="gramStart"/>
            <w:r>
              <w:rPr>
                <w:rFonts w:ascii="宋体" w:hAnsi="宋体" w:cs="宋体" w:hint="eastAsia"/>
                <w:kern w:val="0"/>
                <w:sz w:val="20"/>
                <w:szCs w:val="20"/>
              </w:rPr>
              <w:t>食台柜</w:t>
            </w:r>
            <w:proofErr w:type="gramEnd"/>
          </w:p>
        </w:tc>
        <w:tc>
          <w:tcPr>
            <w:tcW w:w="795" w:type="dxa"/>
            <w:vMerge/>
            <w:vAlign w:val="center"/>
          </w:tcPr>
          <w:p w14:paraId="374C5151"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05D8676C"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台</w:t>
            </w:r>
          </w:p>
        </w:tc>
        <w:tc>
          <w:tcPr>
            <w:tcW w:w="920" w:type="dxa"/>
            <w:noWrap/>
            <w:vAlign w:val="center"/>
          </w:tcPr>
          <w:p w14:paraId="5A04494A"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717C786B"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板材采用304#不锈钢；</w:t>
            </w:r>
          </w:p>
        </w:tc>
      </w:tr>
      <w:tr w:rsidR="006B233A" w14:paraId="0B7C0702" w14:textId="77777777" w:rsidTr="00334F33">
        <w:trPr>
          <w:trHeight w:val="240"/>
        </w:trPr>
        <w:tc>
          <w:tcPr>
            <w:tcW w:w="800" w:type="dxa"/>
            <w:vMerge/>
            <w:vAlign w:val="center"/>
          </w:tcPr>
          <w:p w14:paraId="47647457" w14:textId="77777777" w:rsidR="006B233A" w:rsidRDefault="006B233A" w:rsidP="00334F33">
            <w:pPr>
              <w:widowControl/>
              <w:jc w:val="left"/>
              <w:rPr>
                <w:rFonts w:ascii="宋体" w:hAnsi="宋体" w:cs="宋体"/>
                <w:kern w:val="0"/>
                <w:sz w:val="20"/>
                <w:szCs w:val="20"/>
              </w:rPr>
            </w:pPr>
          </w:p>
        </w:tc>
        <w:tc>
          <w:tcPr>
            <w:tcW w:w="2375" w:type="dxa"/>
            <w:vAlign w:val="center"/>
          </w:tcPr>
          <w:p w14:paraId="73D01740"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双星</w:t>
            </w:r>
            <w:proofErr w:type="gramStart"/>
            <w:r>
              <w:rPr>
                <w:rFonts w:ascii="宋体" w:hAnsi="宋体" w:cs="宋体" w:hint="eastAsia"/>
                <w:kern w:val="0"/>
                <w:sz w:val="20"/>
                <w:szCs w:val="20"/>
              </w:rPr>
              <w:t>污碟台</w:t>
            </w:r>
            <w:proofErr w:type="gramEnd"/>
          </w:p>
        </w:tc>
        <w:tc>
          <w:tcPr>
            <w:tcW w:w="795" w:type="dxa"/>
            <w:vMerge/>
            <w:vAlign w:val="center"/>
          </w:tcPr>
          <w:p w14:paraId="1118F6CD"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05C0D664"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台</w:t>
            </w:r>
          </w:p>
        </w:tc>
        <w:tc>
          <w:tcPr>
            <w:tcW w:w="920" w:type="dxa"/>
            <w:noWrap/>
            <w:vAlign w:val="center"/>
          </w:tcPr>
          <w:p w14:paraId="51ED6B7B"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1C412D85"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整体采用304#≥不锈钢制作；</w:t>
            </w:r>
          </w:p>
        </w:tc>
      </w:tr>
      <w:tr w:rsidR="006B233A" w14:paraId="40FB7F86" w14:textId="77777777" w:rsidTr="00334F33">
        <w:trPr>
          <w:trHeight w:val="480"/>
        </w:trPr>
        <w:tc>
          <w:tcPr>
            <w:tcW w:w="800" w:type="dxa"/>
            <w:vMerge/>
            <w:vAlign w:val="center"/>
          </w:tcPr>
          <w:p w14:paraId="30259A57" w14:textId="77777777" w:rsidR="006B233A" w:rsidRDefault="006B233A" w:rsidP="00334F33">
            <w:pPr>
              <w:widowControl/>
              <w:jc w:val="left"/>
              <w:rPr>
                <w:rFonts w:ascii="宋体" w:hAnsi="宋体" w:cs="宋体"/>
                <w:kern w:val="0"/>
                <w:sz w:val="20"/>
                <w:szCs w:val="20"/>
              </w:rPr>
            </w:pPr>
          </w:p>
        </w:tc>
        <w:tc>
          <w:tcPr>
            <w:tcW w:w="2375" w:type="dxa"/>
            <w:vAlign w:val="center"/>
          </w:tcPr>
          <w:p w14:paraId="2D9EC171"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台式混水厨房龙头</w:t>
            </w:r>
          </w:p>
        </w:tc>
        <w:tc>
          <w:tcPr>
            <w:tcW w:w="795" w:type="dxa"/>
            <w:vMerge/>
            <w:vAlign w:val="center"/>
          </w:tcPr>
          <w:p w14:paraId="3E6FCA9E"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61BCDC93" w14:textId="77777777" w:rsidR="006B233A" w:rsidRDefault="006B233A" w:rsidP="00334F33">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p>
        </w:tc>
        <w:tc>
          <w:tcPr>
            <w:tcW w:w="920" w:type="dxa"/>
            <w:noWrap/>
            <w:vAlign w:val="center"/>
          </w:tcPr>
          <w:p w14:paraId="2566D0B1"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2</w:t>
            </w:r>
          </w:p>
        </w:tc>
        <w:tc>
          <w:tcPr>
            <w:tcW w:w="3400" w:type="dxa"/>
            <w:vAlign w:val="center"/>
          </w:tcPr>
          <w:p w14:paraId="7460CF3E"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 xml:space="preserve">双温台式安装，Hpb59-1黄铜一体铸造本体   </w:t>
            </w:r>
          </w:p>
        </w:tc>
      </w:tr>
      <w:tr w:rsidR="006B233A" w14:paraId="75EAD9F8" w14:textId="77777777" w:rsidTr="00334F33">
        <w:trPr>
          <w:trHeight w:val="480"/>
        </w:trPr>
        <w:tc>
          <w:tcPr>
            <w:tcW w:w="800" w:type="dxa"/>
            <w:vMerge/>
            <w:vAlign w:val="center"/>
          </w:tcPr>
          <w:p w14:paraId="0B581738" w14:textId="77777777" w:rsidR="006B233A" w:rsidRDefault="006B233A" w:rsidP="00334F33">
            <w:pPr>
              <w:widowControl/>
              <w:jc w:val="left"/>
              <w:rPr>
                <w:rFonts w:ascii="宋体" w:hAnsi="宋体" w:cs="宋体"/>
                <w:kern w:val="0"/>
                <w:sz w:val="20"/>
                <w:szCs w:val="20"/>
              </w:rPr>
            </w:pPr>
          </w:p>
        </w:tc>
        <w:tc>
          <w:tcPr>
            <w:tcW w:w="2375" w:type="dxa"/>
            <w:vAlign w:val="center"/>
          </w:tcPr>
          <w:p w14:paraId="4D7F6329"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摇柄去水制</w:t>
            </w:r>
          </w:p>
        </w:tc>
        <w:tc>
          <w:tcPr>
            <w:tcW w:w="795" w:type="dxa"/>
            <w:vMerge/>
            <w:vAlign w:val="center"/>
          </w:tcPr>
          <w:p w14:paraId="2B0BEEFE"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03DC4A9D"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台</w:t>
            </w:r>
          </w:p>
        </w:tc>
        <w:tc>
          <w:tcPr>
            <w:tcW w:w="920" w:type="dxa"/>
            <w:noWrap/>
            <w:vAlign w:val="center"/>
          </w:tcPr>
          <w:p w14:paraId="35270F53"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2</w:t>
            </w:r>
          </w:p>
        </w:tc>
        <w:tc>
          <w:tcPr>
            <w:tcW w:w="3400" w:type="dxa"/>
            <w:vAlign w:val="center"/>
          </w:tcPr>
          <w:p w14:paraId="3683B606"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 xml:space="preserve">H62黄铜铸造主体，表面粗镀铬处理。                            </w:t>
            </w:r>
          </w:p>
        </w:tc>
      </w:tr>
      <w:tr w:rsidR="006B233A" w14:paraId="7AE974F7" w14:textId="77777777" w:rsidTr="00334F33">
        <w:trPr>
          <w:trHeight w:val="480"/>
        </w:trPr>
        <w:tc>
          <w:tcPr>
            <w:tcW w:w="800" w:type="dxa"/>
            <w:vMerge/>
            <w:vAlign w:val="center"/>
          </w:tcPr>
          <w:p w14:paraId="4DB8FE79" w14:textId="77777777" w:rsidR="006B233A" w:rsidRDefault="006B233A" w:rsidP="00334F33">
            <w:pPr>
              <w:widowControl/>
              <w:jc w:val="left"/>
              <w:rPr>
                <w:rFonts w:ascii="宋体" w:hAnsi="宋体" w:cs="宋体"/>
                <w:kern w:val="0"/>
                <w:sz w:val="20"/>
                <w:szCs w:val="20"/>
              </w:rPr>
            </w:pPr>
          </w:p>
        </w:tc>
        <w:tc>
          <w:tcPr>
            <w:tcW w:w="2375" w:type="dxa"/>
            <w:vAlign w:val="center"/>
          </w:tcPr>
          <w:p w14:paraId="4D0739B4"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高压花洒</w:t>
            </w:r>
          </w:p>
        </w:tc>
        <w:tc>
          <w:tcPr>
            <w:tcW w:w="795" w:type="dxa"/>
            <w:vMerge/>
            <w:vAlign w:val="center"/>
          </w:tcPr>
          <w:p w14:paraId="293D8EC0"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399A25DB" w14:textId="77777777" w:rsidR="006B233A" w:rsidRDefault="006B233A" w:rsidP="00334F33">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p>
        </w:tc>
        <w:tc>
          <w:tcPr>
            <w:tcW w:w="920" w:type="dxa"/>
            <w:noWrap/>
            <w:vAlign w:val="center"/>
          </w:tcPr>
          <w:p w14:paraId="69AB0EAF"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625F3E64"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 xml:space="preserve">座台式单孔双温高压花洒、黄铜铸造表面抛光镀铬处理                                                     </w:t>
            </w:r>
          </w:p>
        </w:tc>
      </w:tr>
      <w:tr w:rsidR="006B233A" w14:paraId="40B0E806" w14:textId="77777777" w:rsidTr="00334F33">
        <w:trPr>
          <w:trHeight w:val="240"/>
        </w:trPr>
        <w:tc>
          <w:tcPr>
            <w:tcW w:w="800" w:type="dxa"/>
            <w:vMerge/>
            <w:vAlign w:val="center"/>
          </w:tcPr>
          <w:p w14:paraId="6939247C" w14:textId="77777777" w:rsidR="006B233A" w:rsidRDefault="006B233A" w:rsidP="00334F33">
            <w:pPr>
              <w:widowControl/>
              <w:jc w:val="left"/>
              <w:rPr>
                <w:rFonts w:ascii="宋体" w:hAnsi="宋体" w:cs="宋体"/>
                <w:kern w:val="0"/>
                <w:sz w:val="20"/>
                <w:szCs w:val="20"/>
              </w:rPr>
            </w:pPr>
          </w:p>
        </w:tc>
        <w:tc>
          <w:tcPr>
            <w:tcW w:w="2375" w:type="dxa"/>
            <w:vAlign w:val="center"/>
          </w:tcPr>
          <w:p w14:paraId="50399385"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隧道式洗碗机</w:t>
            </w:r>
          </w:p>
        </w:tc>
        <w:tc>
          <w:tcPr>
            <w:tcW w:w="795" w:type="dxa"/>
            <w:vMerge/>
            <w:vAlign w:val="center"/>
          </w:tcPr>
          <w:p w14:paraId="4BDD336D"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000ABBD6"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台</w:t>
            </w:r>
          </w:p>
        </w:tc>
        <w:tc>
          <w:tcPr>
            <w:tcW w:w="920" w:type="dxa"/>
            <w:noWrap/>
            <w:vAlign w:val="center"/>
          </w:tcPr>
          <w:p w14:paraId="36D4AF0C"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184C42F1"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洗涤能力：≥200筐/小时。</w:t>
            </w:r>
          </w:p>
        </w:tc>
      </w:tr>
      <w:tr w:rsidR="006B233A" w14:paraId="5596B76C" w14:textId="77777777" w:rsidTr="00334F33">
        <w:trPr>
          <w:trHeight w:val="240"/>
        </w:trPr>
        <w:tc>
          <w:tcPr>
            <w:tcW w:w="800" w:type="dxa"/>
            <w:vMerge/>
            <w:vAlign w:val="center"/>
          </w:tcPr>
          <w:p w14:paraId="5DC20B2A" w14:textId="77777777" w:rsidR="006B233A" w:rsidRDefault="006B233A" w:rsidP="00334F33">
            <w:pPr>
              <w:widowControl/>
              <w:jc w:val="left"/>
              <w:rPr>
                <w:rFonts w:ascii="宋体" w:hAnsi="宋体" w:cs="宋体"/>
                <w:kern w:val="0"/>
                <w:sz w:val="20"/>
                <w:szCs w:val="20"/>
              </w:rPr>
            </w:pPr>
          </w:p>
        </w:tc>
        <w:tc>
          <w:tcPr>
            <w:tcW w:w="2375" w:type="dxa"/>
            <w:vAlign w:val="center"/>
          </w:tcPr>
          <w:p w14:paraId="7833340E"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集气罩</w:t>
            </w:r>
          </w:p>
        </w:tc>
        <w:tc>
          <w:tcPr>
            <w:tcW w:w="795" w:type="dxa"/>
            <w:vMerge/>
            <w:vAlign w:val="center"/>
          </w:tcPr>
          <w:p w14:paraId="5F60E935"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23DF744A"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w:t>
            </w:r>
          </w:p>
        </w:tc>
        <w:tc>
          <w:tcPr>
            <w:tcW w:w="920" w:type="dxa"/>
            <w:noWrap/>
            <w:vAlign w:val="center"/>
          </w:tcPr>
          <w:p w14:paraId="4E7D1326"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2</w:t>
            </w:r>
          </w:p>
        </w:tc>
        <w:tc>
          <w:tcPr>
            <w:tcW w:w="3400" w:type="dxa"/>
            <w:vAlign w:val="center"/>
          </w:tcPr>
          <w:p w14:paraId="2F547199"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罩体采用304#厚≥1.0mm不锈钢板</w:t>
            </w:r>
          </w:p>
        </w:tc>
      </w:tr>
      <w:tr w:rsidR="006B233A" w14:paraId="75E3C122" w14:textId="77777777" w:rsidTr="00334F33">
        <w:trPr>
          <w:trHeight w:val="240"/>
        </w:trPr>
        <w:tc>
          <w:tcPr>
            <w:tcW w:w="800" w:type="dxa"/>
            <w:vMerge/>
            <w:vAlign w:val="center"/>
          </w:tcPr>
          <w:p w14:paraId="120796F5" w14:textId="77777777" w:rsidR="006B233A" w:rsidRDefault="006B233A" w:rsidP="00334F33">
            <w:pPr>
              <w:widowControl/>
              <w:jc w:val="left"/>
              <w:rPr>
                <w:rFonts w:ascii="宋体" w:hAnsi="宋体" w:cs="宋体"/>
                <w:kern w:val="0"/>
                <w:sz w:val="20"/>
                <w:szCs w:val="20"/>
              </w:rPr>
            </w:pPr>
          </w:p>
        </w:tc>
        <w:tc>
          <w:tcPr>
            <w:tcW w:w="2375" w:type="dxa"/>
            <w:vAlign w:val="center"/>
          </w:tcPr>
          <w:p w14:paraId="4836FDFC"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烟罩装饰板</w:t>
            </w:r>
          </w:p>
        </w:tc>
        <w:tc>
          <w:tcPr>
            <w:tcW w:w="795" w:type="dxa"/>
            <w:vMerge/>
            <w:vAlign w:val="center"/>
          </w:tcPr>
          <w:p w14:paraId="00BA833E"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0E499B12"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w:t>
            </w:r>
          </w:p>
        </w:tc>
        <w:tc>
          <w:tcPr>
            <w:tcW w:w="920" w:type="dxa"/>
            <w:noWrap/>
            <w:vAlign w:val="center"/>
          </w:tcPr>
          <w:p w14:paraId="38CEC833"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4</w:t>
            </w:r>
          </w:p>
        </w:tc>
        <w:tc>
          <w:tcPr>
            <w:tcW w:w="3400" w:type="dxa"/>
            <w:vAlign w:val="center"/>
          </w:tcPr>
          <w:p w14:paraId="6FE31684"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采用304#不锈钢，厚≥1.0mm</w:t>
            </w:r>
          </w:p>
        </w:tc>
      </w:tr>
      <w:tr w:rsidR="006B233A" w14:paraId="5D5831A3" w14:textId="77777777" w:rsidTr="00334F33">
        <w:trPr>
          <w:trHeight w:val="240"/>
        </w:trPr>
        <w:tc>
          <w:tcPr>
            <w:tcW w:w="800" w:type="dxa"/>
            <w:vMerge/>
            <w:vAlign w:val="center"/>
          </w:tcPr>
          <w:p w14:paraId="3D7526DE" w14:textId="77777777" w:rsidR="006B233A" w:rsidRDefault="006B233A" w:rsidP="00334F33">
            <w:pPr>
              <w:widowControl/>
              <w:jc w:val="left"/>
              <w:rPr>
                <w:rFonts w:ascii="宋体" w:hAnsi="宋体" w:cs="宋体"/>
                <w:kern w:val="0"/>
                <w:sz w:val="20"/>
                <w:szCs w:val="20"/>
              </w:rPr>
            </w:pPr>
          </w:p>
        </w:tc>
        <w:tc>
          <w:tcPr>
            <w:tcW w:w="2375" w:type="dxa"/>
            <w:vAlign w:val="center"/>
          </w:tcPr>
          <w:p w14:paraId="5260F3AE"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烟罩口对接管</w:t>
            </w:r>
          </w:p>
        </w:tc>
        <w:tc>
          <w:tcPr>
            <w:tcW w:w="795" w:type="dxa"/>
            <w:vMerge/>
            <w:vAlign w:val="center"/>
          </w:tcPr>
          <w:p w14:paraId="6C713CAA"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4F313985" w14:textId="77777777" w:rsidR="006B233A" w:rsidRDefault="006B233A" w:rsidP="00334F33">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p>
        </w:tc>
        <w:tc>
          <w:tcPr>
            <w:tcW w:w="920" w:type="dxa"/>
            <w:noWrap/>
            <w:vAlign w:val="center"/>
          </w:tcPr>
          <w:p w14:paraId="2E789595"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2</w:t>
            </w:r>
          </w:p>
        </w:tc>
        <w:tc>
          <w:tcPr>
            <w:tcW w:w="3400" w:type="dxa"/>
            <w:vAlign w:val="center"/>
          </w:tcPr>
          <w:p w14:paraId="630F4F0B"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采用304#不锈钢，厚≥1.0mm</w:t>
            </w:r>
          </w:p>
        </w:tc>
      </w:tr>
      <w:tr w:rsidR="006B233A" w14:paraId="39E19431" w14:textId="77777777" w:rsidTr="00334F33">
        <w:trPr>
          <w:trHeight w:val="240"/>
        </w:trPr>
        <w:tc>
          <w:tcPr>
            <w:tcW w:w="800" w:type="dxa"/>
            <w:vMerge/>
            <w:vAlign w:val="center"/>
          </w:tcPr>
          <w:p w14:paraId="1B750F7C" w14:textId="77777777" w:rsidR="006B233A" w:rsidRDefault="006B233A" w:rsidP="00334F33">
            <w:pPr>
              <w:widowControl/>
              <w:jc w:val="left"/>
              <w:rPr>
                <w:rFonts w:ascii="宋体" w:hAnsi="宋体" w:cs="宋体"/>
                <w:kern w:val="0"/>
                <w:sz w:val="20"/>
                <w:szCs w:val="20"/>
              </w:rPr>
            </w:pPr>
          </w:p>
        </w:tc>
        <w:tc>
          <w:tcPr>
            <w:tcW w:w="2375" w:type="dxa"/>
            <w:vAlign w:val="center"/>
          </w:tcPr>
          <w:p w14:paraId="74DFD6A5" w14:textId="77777777" w:rsidR="006B233A" w:rsidRDefault="006B233A" w:rsidP="00334F33">
            <w:pPr>
              <w:widowControl/>
              <w:jc w:val="left"/>
              <w:rPr>
                <w:rFonts w:ascii="宋体" w:hAnsi="宋体" w:cs="宋体"/>
                <w:kern w:val="0"/>
                <w:sz w:val="20"/>
                <w:szCs w:val="20"/>
              </w:rPr>
            </w:pPr>
            <w:proofErr w:type="gramStart"/>
            <w:r>
              <w:rPr>
                <w:rFonts w:ascii="宋体" w:hAnsi="宋体" w:cs="宋体" w:hint="eastAsia"/>
                <w:kern w:val="0"/>
                <w:sz w:val="20"/>
                <w:szCs w:val="20"/>
              </w:rPr>
              <w:t>洁碟台</w:t>
            </w:r>
            <w:proofErr w:type="gramEnd"/>
          </w:p>
        </w:tc>
        <w:tc>
          <w:tcPr>
            <w:tcW w:w="795" w:type="dxa"/>
            <w:vMerge/>
            <w:vAlign w:val="center"/>
          </w:tcPr>
          <w:p w14:paraId="4A3A6689"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3D7C7381"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 xml:space="preserve">台　</w:t>
            </w:r>
          </w:p>
        </w:tc>
        <w:tc>
          <w:tcPr>
            <w:tcW w:w="920" w:type="dxa"/>
            <w:noWrap/>
            <w:vAlign w:val="center"/>
          </w:tcPr>
          <w:p w14:paraId="6A67FE9E"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329FDCAD"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板材采用304#不锈钢板。</w:t>
            </w:r>
          </w:p>
        </w:tc>
      </w:tr>
      <w:tr w:rsidR="006B233A" w14:paraId="71AC3A23" w14:textId="77777777" w:rsidTr="00334F33">
        <w:trPr>
          <w:trHeight w:val="480"/>
        </w:trPr>
        <w:tc>
          <w:tcPr>
            <w:tcW w:w="800" w:type="dxa"/>
            <w:vMerge/>
            <w:vAlign w:val="center"/>
          </w:tcPr>
          <w:p w14:paraId="1DFEF03F" w14:textId="77777777" w:rsidR="006B233A" w:rsidRDefault="006B233A" w:rsidP="00334F33">
            <w:pPr>
              <w:widowControl/>
              <w:jc w:val="left"/>
              <w:rPr>
                <w:rFonts w:ascii="宋体" w:hAnsi="宋体" w:cs="宋体"/>
                <w:kern w:val="0"/>
                <w:sz w:val="20"/>
                <w:szCs w:val="20"/>
              </w:rPr>
            </w:pPr>
          </w:p>
        </w:tc>
        <w:tc>
          <w:tcPr>
            <w:tcW w:w="2375" w:type="dxa"/>
            <w:vAlign w:val="center"/>
          </w:tcPr>
          <w:p w14:paraId="58536F8F" w14:textId="77777777" w:rsidR="006B233A" w:rsidRDefault="006B233A" w:rsidP="00334F33">
            <w:pPr>
              <w:widowControl/>
              <w:jc w:val="left"/>
              <w:rPr>
                <w:rFonts w:ascii="宋体" w:hAnsi="宋体" w:cs="宋体"/>
                <w:kern w:val="0"/>
                <w:sz w:val="20"/>
                <w:szCs w:val="20"/>
              </w:rPr>
            </w:pPr>
            <w:proofErr w:type="gramStart"/>
            <w:r>
              <w:rPr>
                <w:rFonts w:ascii="宋体" w:hAnsi="宋体" w:cs="宋体" w:hint="eastAsia"/>
                <w:kern w:val="0"/>
                <w:sz w:val="20"/>
                <w:szCs w:val="20"/>
              </w:rPr>
              <w:t>茜</w:t>
            </w:r>
            <w:proofErr w:type="gramEnd"/>
            <w:r>
              <w:rPr>
                <w:rFonts w:ascii="宋体" w:hAnsi="宋体" w:cs="宋体" w:hint="eastAsia"/>
                <w:kern w:val="0"/>
                <w:sz w:val="20"/>
                <w:szCs w:val="20"/>
              </w:rPr>
              <w:t>架</w:t>
            </w:r>
          </w:p>
        </w:tc>
        <w:tc>
          <w:tcPr>
            <w:tcW w:w="795" w:type="dxa"/>
            <w:vMerge/>
            <w:vAlign w:val="center"/>
          </w:tcPr>
          <w:p w14:paraId="13EBB684"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54C59934" w14:textId="77777777" w:rsidR="006B233A" w:rsidRDefault="006B233A" w:rsidP="00334F33">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r>
              <w:rPr>
                <w:rFonts w:ascii="宋体" w:hAnsi="宋体" w:cs="宋体" w:hint="eastAsia"/>
                <w:kern w:val="0"/>
                <w:sz w:val="20"/>
                <w:szCs w:val="20"/>
              </w:rPr>
              <w:t xml:space="preserve">　</w:t>
            </w:r>
          </w:p>
        </w:tc>
        <w:tc>
          <w:tcPr>
            <w:tcW w:w="920" w:type="dxa"/>
            <w:noWrap/>
            <w:vAlign w:val="center"/>
          </w:tcPr>
          <w:p w14:paraId="3B934305"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1B7EFC92"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板材采用304#≥1.2mm厚不锈钢板；</w:t>
            </w:r>
          </w:p>
        </w:tc>
      </w:tr>
      <w:tr w:rsidR="006B233A" w14:paraId="5B364316" w14:textId="77777777" w:rsidTr="00334F33">
        <w:trPr>
          <w:trHeight w:val="240"/>
        </w:trPr>
        <w:tc>
          <w:tcPr>
            <w:tcW w:w="800" w:type="dxa"/>
            <w:vMerge/>
            <w:vAlign w:val="center"/>
          </w:tcPr>
          <w:p w14:paraId="773F4D64" w14:textId="77777777" w:rsidR="006B233A" w:rsidRDefault="006B233A" w:rsidP="00334F33">
            <w:pPr>
              <w:widowControl/>
              <w:jc w:val="left"/>
              <w:rPr>
                <w:rFonts w:ascii="宋体" w:hAnsi="宋体" w:cs="宋体"/>
                <w:kern w:val="0"/>
                <w:sz w:val="20"/>
                <w:szCs w:val="20"/>
              </w:rPr>
            </w:pPr>
          </w:p>
        </w:tc>
        <w:tc>
          <w:tcPr>
            <w:tcW w:w="2375" w:type="dxa"/>
            <w:vAlign w:val="center"/>
          </w:tcPr>
          <w:p w14:paraId="5288FF1F"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高身碗柜</w:t>
            </w:r>
          </w:p>
        </w:tc>
        <w:tc>
          <w:tcPr>
            <w:tcW w:w="795" w:type="dxa"/>
            <w:vMerge/>
            <w:vAlign w:val="center"/>
          </w:tcPr>
          <w:p w14:paraId="6CB02399"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3C528E88" w14:textId="77777777" w:rsidR="006B233A" w:rsidRDefault="006B233A" w:rsidP="00334F33">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r>
              <w:rPr>
                <w:rFonts w:ascii="宋体" w:hAnsi="宋体" w:cs="宋体" w:hint="eastAsia"/>
                <w:kern w:val="0"/>
                <w:sz w:val="20"/>
                <w:szCs w:val="20"/>
              </w:rPr>
              <w:t xml:space="preserve">　</w:t>
            </w:r>
          </w:p>
        </w:tc>
        <w:tc>
          <w:tcPr>
            <w:tcW w:w="920" w:type="dxa"/>
            <w:noWrap/>
            <w:vAlign w:val="center"/>
          </w:tcPr>
          <w:p w14:paraId="4632CB40"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25AC39E8"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板材采用304#不锈钢板；</w:t>
            </w:r>
          </w:p>
        </w:tc>
      </w:tr>
      <w:tr w:rsidR="006B233A" w14:paraId="6709A2CF" w14:textId="77777777" w:rsidTr="00334F33">
        <w:trPr>
          <w:trHeight w:val="294"/>
        </w:trPr>
        <w:tc>
          <w:tcPr>
            <w:tcW w:w="800" w:type="dxa"/>
            <w:vMerge/>
            <w:vAlign w:val="center"/>
          </w:tcPr>
          <w:p w14:paraId="4BB8799C" w14:textId="77777777" w:rsidR="006B233A" w:rsidRDefault="006B233A" w:rsidP="00334F33">
            <w:pPr>
              <w:widowControl/>
              <w:jc w:val="left"/>
              <w:rPr>
                <w:rFonts w:ascii="宋体" w:hAnsi="宋体" w:cs="宋体"/>
                <w:kern w:val="0"/>
                <w:sz w:val="20"/>
                <w:szCs w:val="20"/>
              </w:rPr>
            </w:pPr>
          </w:p>
        </w:tc>
        <w:tc>
          <w:tcPr>
            <w:tcW w:w="2375" w:type="dxa"/>
            <w:vAlign w:val="center"/>
          </w:tcPr>
          <w:p w14:paraId="7F1E2E9C"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双门消毒柜</w:t>
            </w:r>
          </w:p>
        </w:tc>
        <w:tc>
          <w:tcPr>
            <w:tcW w:w="795" w:type="dxa"/>
            <w:vMerge/>
            <w:vAlign w:val="center"/>
          </w:tcPr>
          <w:p w14:paraId="43EF07D0"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440B9B31" w14:textId="77777777" w:rsidR="006B233A" w:rsidRDefault="006B233A" w:rsidP="00334F33">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r>
              <w:rPr>
                <w:rFonts w:ascii="宋体" w:hAnsi="宋体" w:cs="宋体" w:hint="eastAsia"/>
                <w:kern w:val="0"/>
                <w:sz w:val="20"/>
                <w:szCs w:val="20"/>
              </w:rPr>
              <w:t xml:space="preserve">　</w:t>
            </w:r>
          </w:p>
        </w:tc>
        <w:tc>
          <w:tcPr>
            <w:tcW w:w="920" w:type="dxa"/>
            <w:noWrap/>
            <w:vAlign w:val="center"/>
          </w:tcPr>
          <w:p w14:paraId="0C4D7E78"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2</w:t>
            </w:r>
          </w:p>
        </w:tc>
        <w:tc>
          <w:tcPr>
            <w:tcW w:w="3400" w:type="dxa"/>
            <w:vAlign w:val="center"/>
          </w:tcPr>
          <w:p w14:paraId="13F98901"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容量≥700L；</w:t>
            </w:r>
          </w:p>
        </w:tc>
      </w:tr>
      <w:tr w:rsidR="006B233A" w14:paraId="37C1E994" w14:textId="77777777" w:rsidTr="00334F33">
        <w:trPr>
          <w:trHeight w:val="240"/>
        </w:trPr>
        <w:tc>
          <w:tcPr>
            <w:tcW w:w="800" w:type="dxa"/>
            <w:vMerge/>
            <w:vAlign w:val="center"/>
          </w:tcPr>
          <w:p w14:paraId="77B7C8EC" w14:textId="77777777" w:rsidR="006B233A" w:rsidRDefault="006B233A" w:rsidP="00334F33">
            <w:pPr>
              <w:widowControl/>
              <w:jc w:val="left"/>
              <w:rPr>
                <w:rFonts w:ascii="宋体" w:hAnsi="宋体" w:cs="宋体"/>
                <w:kern w:val="0"/>
                <w:sz w:val="20"/>
                <w:szCs w:val="20"/>
              </w:rPr>
            </w:pPr>
          </w:p>
        </w:tc>
        <w:tc>
          <w:tcPr>
            <w:tcW w:w="2375" w:type="dxa"/>
            <w:vAlign w:val="center"/>
          </w:tcPr>
          <w:p w14:paraId="60A3EAE3" w14:textId="77777777" w:rsidR="006B233A" w:rsidRDefault="006B233A" w:rsidP="00334F33">
            <w:pPr>
              <w:widowControl/>
              <w:jc w:val="left"/>
              <w:rPr>
                <w:rFonts w:ascii="宋体" w:hAnsi="宋体" w:cs="宋体"/>
                <w:kern w:val="0"/>
                <w:sz w:val="20"/>
                <w:szCs w:val="20"/>
              </w:rPr>
            </w:pPr>
            <w:proofErr w:type="gramStart"/>
            <w:r>
              <w:rPr>
                <w:rFonts w:ascii="宋体" w:hAnsi="宋体" w:cs="宋体" w:hint="eastAsia"/>
                <w:kern w:val="0"/>
                <w:sz w:val="20"/>
                <w:szCs w:val="20"/>
              </w:rPr>
              <w:t>收碗车</w:t>
            </w:r>
            <w:proofErr w:type="gramEnd"/>
          </w:p>
        </w:tc>
        <w:tc>
          <w:tcPr>
            <w:tcW w:w="795" w:type="dxa"/>
            <w:vMerge/>
            <w:vAlign w:val="center"/>
          </w:tcPr>
          <w:p w14:paraId="0B76E8B3"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6BC9D385"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 xml:space="preserve">辆　</w:t>
            </w:r>
          </w:p>
        </w:tc>
        <w:tc>
          <w:tcPr>
            <w:tcW w:w="920" w:type="dxa"/>
            <w:noWrap/>
            <w:vAlign w:val="center"/>
          </w:tcPr>
          <w:p w14:paraId="38C493DF"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6869A3E8"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整体采用304不锈钢制作</w:t>
            </w:r>
          </w:p>
        </w:tc>
      </w:tr>
      <w:tr w:rsidR="006B233A" w14:paraId="41655C0D" w14:textId="77777777" w:rsidTr="00334F33">
        <w:trPr>
          <w:trHeight w:val="480"/>
        </w:trPr>
        <w:tc>
          <w:tcPr>
            <w:tcW w:w="800" w:type="dxa"/>
            <w:vMerge/>
            <w:vAlign w:val="center"/>
          </w:tcPr>
          <w:p w14:paraId="252A94A1" w14:textId="77777777" w:rsidR="006B233A" w:rsidRDefault="006B233A" w:rsidP="00334F33">
            <w:pPr>
              <w:widowControl/>
              <w:jc w:val="left"/>
              <w:rPr>
                <w:rFonts w:ascii="宋体" w:hAnsi="宋体" w:cs="宋体"/>
                <w:kern w:val="0"/>
                <w:sz w:val="20"/>
                <w:szCs w:val="20"/>
              </w:rPr>
            </w:pPr>
          </w:p>
        </w:tc>
        <w:tc>
          <w:tcPr>
            <w:tcW w:w="2375" w:type="dxa"/>
            <w:vAlign w:val="center"/>
          </w:tcPr>
          <w:p w14:paraId="6D94B15D"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热水器</w:t>
            </w:r>
          </w:p>
        </w:tc>
        <w:tc>
          <w:tcPr>
            <w:tcW w:w="795" w:type="dxa"/>
            <w:vMerge/>
            <w:vAlign w:val="center"/>
          </w:tcPr>
          <w:p w14:paraId="7C65248F"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4F3871D1" w14:textId="77777777" w:rsidR="006B233A" w:rsidRDefault="006B233A" w:rsidP="00334F33">
            <w:pPr>
              <w:widowControl/>
              <w:jc w:val="center"/>
              <w:rPr>
                <w:rFonts w:ascii="宋体" w:hAnsi="宋体" w:cs="宋体" w:hint="eastAsia"/>
                <w:kern w:val="0"/>
                <w:sz w:val="20"/>
                <w:szCs w:val="20"/>
              </w:rPr>
            </w:pPr>
            <w:proofErr w:type="gramStart"/>
            <w:r>
              <w:rPr>
                <w:rFonts w:ascii="宋体" w:hAnsi="宋体" w:cs="宋体" w:hint="eastAsia"/>
                <w:kern w:val="0"/>
                <w:sz w:val="20"/>
                <w:szCs w:val="20"/>
              </w:rPr>
              <w:t>个</w:t>
            </w:r>
            <w:proofErr w:type="gramEnd"/>
          </w:p>
        </w:tc>
        <w:tc>
          <w:tcPr>
            <w:tcW w:w="920" w:type="dxa"/>
            <w:noWrap/>
            <w:vAlign w:val="center"/>
          </w:tcPr>
          <w:p w14:paraId="4373401C"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376F3C34"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容量≥100L</w:t>
            </w:r>
          </w:p>
        </w:tc>
      </w:tr>
      <w:tr w:rsidR="006B233A" w14:paraId="56EC1D02" w14:textId="77777777" w:rsidTr="00334F33">
        <w:trPr>
          <w:trHeight w:val="480"/>
        </w:trPr>
        <w:tc>
          <w:tcPr>
            <w:tcW w:w="800" w:type="dxa"/>
            <w:vMerge/>
            <w:vAlign w:val="center"/>
          </w:tcPr>
          <w:p w14:paraId="68892B4C" w14:textId="77777777" w:rsidR="006B233A" w:rsidRDefault="006B233A" w:rsidP="00334F33">
            <w:pPr>
              <w:widowControl/>
              <w:jc w:val="left"/>
              <w:rPr>
                <w:rFonts w:ascii="宋体" w:hAnsi="宋体" w:cs="宋体"/>
                <w:kern w:val="0"/>
                <w:sz w:val="20"/>
                <w:szCs w:val="20"/>
              </w:rPr>
            </w:pPr>
          </w:p>
        </w:tc>
        <w:tc>
          <w:tcPr>
            <w:tcW w:w="2375" w:type="dxa"/>
            <w:vAlign w:val="center"/>
          </w:tcPr>
          <w:p w14:paraId="714EF4DF"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四门高身雪柜风冷</w:t>
            </w:r>
          </w:p>
        </w:tc>
        <w:tc>
          <w:tcPr>
            <w:tcW w:w="795" w:type="dxa"/>
            <w:vMerge/>
            <w:vAlign w:val="center"/>
          </w:tcPr>
          <w:p w14:paraId="7D150F49"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2BF86286"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 xml:space="preserve">台　</w:t>
            </w:r>
          </w:p>
        </w:tc>
        <w:tc>
          <w:tcPr>
            <w:tcW w:w="920" w:type="dxa"/>
            <w:noWrap/>
            <w:vAlign w:val="center"/>
          </w:tcPr>
          <w:p w14:paraId="72E88405"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5D1DAFBF"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容积：≥1000L</w:t>
            </w:r>
          </w:p>
        </w:tc>
      </w:tr>
      <w:tr w:rsidR="006B233A" w14:paraId="67D022AE" w14:textId="77777777" w:rsidTr="00334F33">
        <w:trPr>
          <w:trHeight w:val="240"/>
        </w:trPr>
        <w:tc>
          <w:tcPr>
            <w:tcW w:w="800" w:type="dxa"/>
            <w:vMerge/>
            <w:vAlign w:val="center"/>
          </w:tcPr>
          <w:p w14:paraId="3B21C1C6" w14:textId="77777777" w:rsidR="006B233A" w:rsidRDefault="006B233A" w:rsidP="00334F33">
            <w:pPr>
              <w:widowControl/>
              <w:jc w:val="left"/>
              <w:rPr>
                <w:rFonts w:ascii="宋体" w:hAnsi="宋体" w:cs="宋体"/>
                <w:kern w:val="0"/>
                <w:sz w:val="20"/>
                <w:szCs w:val="20"/>
              </w:rPr>
            </w:pPr>
          </w:p>
        </w:tc>
        <w:tc>
          <w:tcPr>
            <w:tcW w:w="2375" w:type="dxa"/>
            <w:vAlign w:val="center"/>
          </w:tcPr>
          <w:p w14:paraId="19139FED" w14:textId="77777777" w:rsidR="006B233A" w:rsidRDefault="006B233A" w:rsidP="00334F33">
            <w:pPr>
              <w:widowControl/>
              <w:jc w:val="left"/>
              <w:rPr>
                <w:rFonts w:ascii="宋体" w:hAnsi="宋体" w:cs="宋体"/>
                <w:kern w:val="0"/>
                <w:sz w:val="20"/>
                <w:szCs w:val="20"/>
              </w:rPr>
            </w:pPr>
            <w:proofErr w:type="gramStart"/>
            <w:r>
              <w:rPr>
                <w:rFonts w:ascii="宋体" w:hAnsi="宋体" w:cs="宋体" w:hint="eastAsia"/>
                <w:kern w:val="0"/>
                <w:sz w:val="20"/>
                <w:szCs w:val="20"/>
              </w:rPr>
              <w:t>三星盆台</w:t>
            </w:r>
            <w:proofErr w:type="gramEnd"/>
            <w:r>
              <w:rPr>
                <w:rFonts w:ascii="宋体" w:hAnsi="宋体" w:cs="宋体" w:hint="eastAsia"/>
                <w:kern w:val="0"/>
                <w:sz w:val="20"/>
                <w:szCs w:val="20"/>
              </w:rPr>
              <w:t xml:space="preserve"> </w:t>
            </w:r>
          </w:p>
        </w:tc>
        <w:tc>
          <w:tcPr>
            <w:tcW w:w="795" w:type="dxa"/>
            <w:vMerge/>
            <w:vAlign w:val="center"/>
          </w:tcPr>
          <w:p w14:paraId="20EAF628"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70F212B4" w14:textId="77777777" w:rsidR="006B233A" w:rsidRDefault="006B233A" w:rsidP="00334F33">
            <w:pPr>
              <w:widowControl/>
              <w:rPr>
                <w:rFonts w:ascii="宋体" w:hAnsi="宋体" w:cs="宋体" w:hint="eastAsia"/>
                <w:kern w:val="0"/>
                <w:sz w:val="20"/>
                <w:szCs w:val="20"/>
              </w:rPr>
            </w:pPr>
            <w:r>
              <w:rPr>
                <w:rFonts w:ascii="宋体" w:hAnsi="宋体" w:cs="宋体" w:hint="eastAsia"/>
                <w:kern w:val="0"/>
                <w:sz w:val="20"/>
                <w:szCs w:val="20"/>
              </w:rPr>
              <w:t>台</w:t>
            </w:r>
          </w:p>
        </w:tc>
        <w:tc>
          <w:tcPr>
            <w:tcW w:w="920" w:type="dxa"/>
            <w:noWrap/>
            <w:vAlign w:val="center"/>
          </w:tcPr>
          <w:p w14:paraId="11C469BF"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37197CA9"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整体采用304#不锈钢制作；</w:t>
            </w:r>
          </w:p>
        </w:tc>
      </w:tr>
      <w:tr w:rsidR="006B233A" w14:paraId="1840117A" w14:textId="77777777" w:rsidTr="00334F33">
        <w:trPr>
          <w:trHeight w:val="480"/>
        </w:trPr>
        <w:tc>
          <w:tcPr>
            <w:tcW w:w="800" w:type="dxa"/>
            <w:vMerge/>
            <w:vAlign w:val="center"/>
          </w:tcPr>
          <w:p w14:paraId="36CF4B66" w14:textId="77777777" w:rsidR="006B233A" w:rsidRDefault="006B233A" w:rsidP="00334F33">
            <w:pPr>
              <w:widowControl/>
              <w:jc w:val="left"/>
              <w:rPr>
                <w:rFonts w:ascii="宋体" w:hAnsi="宋体" w:cs="宋体"/>
                <w:kern w:val="0"/>
                <w:sz w:val="20"/>
                <w:szCs w:val="20"/>
              </w:rPr>
            </w:pPr>
          </w:p>
        </w:tc>
        <w:tc>
          <w:tcPr>
            <w:tcW w:w="2375" w:type="dxa"/>
            <w:vAlign w:val="center"/>
          </w:tcPr>
          <w:p w14:paraId="498C47E5"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台式混水厨房龙头</w:t>
            </w:r>
          </w:p>
        </w:tc>
        <w:tc>
          <w:tcPr>
            <w:tcW w:w="795" w:type="dxa"/>
            <w:vMerge/>
            <w:vAlign w:val="center"/>
          </w:tcPr>
          <w:p w14:paraId="25AEECBE"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42BCF29D" w14:textId="77777777" w:rsidR="006B233A" w:rsidRDefault="006B233A" w:rsidP="00334F33">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p>
        </w:tc>
        <w:tc>
          <w:tcPr>
            <w:tcW w:w="920" w:type="dxa"/>
            <w:noWrap/>
            <w:vAlign w:val="center"/>
          </w:tcPr>
          <w:p w14:paraId="65B456B6"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3</w:t>
            </w:r>
          </w:p>
        </w:tc>
        <w:tc>
          <w:tcPr>
            <w:tcW w:w="3400" w:type="dxa"/>
            <w:vAlign w:val="center"/>
          </w:tcPr>
          <w:p w14:paraId="526F709D"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 xml:space="preserve">双温台式安装，Hpb59-1黄铜一体铸造本体   </w:t>
            </w:r>
          </w:p>
        </w:tc>
      </w:tr>
      <w:tr w:rsidR="006B233A" w14:paraId="4B87CE68" w14:textId="77777777" w:rsidTr="00334F33">
        <w:trPr>
          <w:trHeight w:val="480"/>
        </w:trPr>
        <w:tc>
          <w:tcPr>
            <w:tcW w:w="800" w:type="dxa"/>
            <w:vMerge/>
            <w:vAlign w:val="center"/>
          </w:tcPr>
          <w:p w14:paraId="6CEB3203" w14:textId="77777777" w:rsidR="006B233A" w:rsidRDefault="006B233A" w:rsidP="00334F33">
            <w:pPr>
              <w:widowControl/>
              <w:jc w:val="left"/>
              <w:rPr>
                <w:rFonts w:ascii="宋体" w:hAnsi="宋体" w:cs="宋体"/>
                <w:kern w:val="0"/>
                <w:sz w:val="20"/>
                <w:szCs w:val="20"/>
              </w:rPr>
            </w:pPr>
          </w:p>
        </w:tc>
        <w:tc>
          <w:tcPr>
            <w:tcW w:w="2375" w:type="dxa"/>
            <w:vAlign w:val="center"/>
          </w:tcPr>
          <w:p w14:paraId="15EA7BE1"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摇柄去水制</w:t>
            </w:r>
          </w:p>
        </w:tc>
        <w:tc>
          <w:tcPr>
            <w:tcW w:w="795" w:type="dxa"/>
            <w:vMerge/>
            <w:vAlign w:val="center"/>
          </w:tcPr>
          <w:p w14:paraId="5F9F11AC"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7475D065"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台</w:t>
            </w:r>
          </w:p>
        </w:tc>
        <w:tc>
          <w:tcPr>
            <w:tcW w:w="920" w:type="dxa"/>
            <w:noWrap/>
            <w:vAlign w:val="center"/>
          </w:tcPr>
          <w:p w14:paraId="66C89585"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3</w:t>
            </w:r>
          </w:p>
        </w:tc>
        <w:tc>
          <w:tcPr>
            <w:tcW w:w="3400" w:type="dxa"/>
            <w:vAlign w:val="center"/>
          </w:tcPr>
          <w:p w14:paraId="381CFFA2"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 xml:space="preserve">H62黄铜铸造主体，表面粗镀铬处理。                            </w:t>
            </w:r>
          </w:p>
        </w:tc>
      </w:tr>
      <w:tr w:rsidR="006B233A" w14:paraId="1404C223" w14:textId="77777777" w:rsidTr="00334F33">
        <w:trPr>
          <w:trHeight w:val="240"/>
        </w:trPr>
        <w:tc>
          <w:tcPr>
            <w:tcW w:w="800" w:type="dxa"/>
            <w:vMerge/>
            <w:vAlign w:val="center"/>
          </w:tcPr>
          <w:p w14:paraId="34063C7B" w14:textId="77777777" w:rsidR="006B233A" w:rsidRDefault="006B233A" w:rsidP="00334F33">
            <w:pPr>
              <w:widowControl/>
              <w:jc w:val="left"/>
              <w:rPr>
                <w:rFonts w:ascii="宋体" w:hAnsi="宋体" w:cs="宋体"/>
                <w:kern w:val="0"/>
                <w:sz w:val="20"/>
                <w:szCs w:val="20"/>
              </w:rPr>
            </w:pPr>
          </w:p>
        </w:tc>
        <w:tc>
          <w:tcPr>
            <w:tcW w:w="2375" w:type="dxa"/>
            <w:vAlign w:val="center"/>
          </w:tcPr>
          <w:p w14:paraId="6E4B0635"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双层工作台</w:t>
            </w:r>
          </w:p>
        </w:tc>
        <w:tc>
          <w:tcPr>
            <w:tcW w:w="795" w:type="dxa"/>
            <w:vMerge/>
            <w:vAlign w:val="center"/>
          </w:tcPr>
          <w:p w14:paraId="4F3A230D"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045F970C"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台</w:t>
            </w:r>
          </w:p>
        </w:tc>
        <w:tc>
          <w:tcPr>
            <w:tcW w:w="920" w:type="dxa"/>
            <w:noWrap/>
            <w:vAlign w:val="center"/>
          </w:tcPr>
          <w:p w14:paraId="62325B5C"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40E7B482"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板材采用304#不锈钢板；</w:t>
            </w:r>
          </w:p>
        </w:tc>
      </w:tr>
      <w:tr w:rsidR="006B233A" w14:paraId="2F58567F" w14:textId="77777777" w:rsidTr="00334F33">
        <w:trPr>
          <w:trHeight w:val="279"/>
        </w:trPr>
        <w:tc>
          <w:tcPr>
            <w:tcW w:w="800" w:type="dxa"/>
            <w:vMerge/>
            <w:vAlign w:val="center"/>
          </w:tcPr>
          <w:p w14:paraId="15986334" w14:textId="77777777" w:rsidR="006B233A" w:rsidRDefault="006B233A" w:rsidP="00334F33">
            <w:pPr>
              <w:widowControl/>
              <w:jc w:val="left"/>
              <w:rPr>
                <w:rFonts w:ascii="宋体" w:hAnsi="宋体" w:cs="宋体"/>
                <w:kern w:val="0"/>
                <w:sz w:val="20"/>
                <w:szCs w:val="20"/>
              </w:rPr>
            </w:pPr>
          </w:p>
        </w:tc>
        <w:tc>
          <w:tcPr>
            <w:tcW w:w="2375" w:type="dxa"/>
            <w:vAlign w:val="center"/>
          </w:tcPr>
          <w:p w14:paraId="122274FF"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搅拌机</w:t>
            </w:r>
          </w:p>
        </w:tc>
        <w:tc>
          <w:tcPr>
            <w:tcW w:w="795" w:type="dxa"/>
            <w:vMerge/>
            <w:vAlign w:val="center"/>
          </w:tcPr>
          <w:p w14:paraId="4EEF0977"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434B083A"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台</w:t>
            </w:r>
          </w:p>
        </w:tc>
        <w:tc>
          <w:tcPr>
            <w:tcW w:w="920" w:type="dxa"/>
            <w:noWrap/>
            <w:vAlign w:val="center"/>
          </w:tcPr>
          <w:p w14:paraId="3087656C"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554ABD98"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料桶容积 : ≥30L</w:t>
            </w:r>
          </w:p>
        </w:tc>
      </w:tr>
      <w:tr w:rsidR="006B233A" w14:paraId="1C53DA3E" w14:textId="77777777" w:rsidTr="00334F33">
        <w:trPr>
          <w:trHeight w:val="720"/>
        </w:trPr>
        <w:tc>
          <w:tcPr>
            <w:tcW w:w="800" w:type="dxa"/>
            <w:vMerge/>
            <w:vAlign w:val="center"/>
          </w:tcPr>
          <w:p w14:paraId="6AFB1DA7" w14:textId="77777777" w:rsidR="006B233A" w:rsidRDefault="006B233A" w:rsidP="00334F33">
            <w:pPr>
              <w:widowControl/>
              <w:jc w:val="left"/>
              <w:rPr>
                <w:rFonts w:ascii="宋体" w:hAnsi="宋体" w:cs="宋体"/>
                <w:kern w:val="0"/>
                <w:sz w:val="20"/>
                <w:szCs w:val="20"/>
              </w:rPr>
            </w:pPr>
          </w:p>
        </w:tc>
        <w:tc>
          <w:tcPr>
            <w:tcW w:w="2375" w:type="dxa"/>
            <w:vAlign w:val="center"/>
          </w:tcPr>
          <w:p w14:paraId="3EAD6F80"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和面机</w:t>
            </w:r>
          </w:p>
        </w:tc>
        <w:tc>
          <w:tcPr>
            <w:tcW w:w="795" w:type="dxa"/>
            <w:vMerge/>
            <w:vAlign w:val="center"/>
          </w:tcPr>
          <w:p w14:paraId="1E9B67A1"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4AE35511"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台</w:t>
            </w:r>
          </w:p>
        </w:tc>
        <w:tc>
          <w:tcPr>
            <w:tcW w:w="920" w:type="dxa"/>
            <w:noWrap/>
            <w:vAlign w:val="center"/>
          </w:tcPr>
          <w:p w14:paraId="0E435541"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482A5D8E"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面粉搅拌量(kg)：≥25KG</w:t>
            </w:r>
          </w:p>
        </w:tc>
      </w:tr>
      <w:tr w:rsidR="006B233A" w14:paraId="56B68DD9" w14:textId="77777777" w:rsidTr="00334F33">
        <w:trPr>
          <w:trHeight w:val="240"/>
        </w:trPr>
        <w:tc>
          <w:tcPr>
            <w:tcW w:w="800" w:type="dxa"/>
            <w:vMerge/>
            <w:vAlign w:val="center"/>
          </w:tcPr>
          <w:p w14:paraId="57E84534" w14:textId="77777777" w:rsidR="006B233A" w:rsidRDefault="006B233A" w:rsidP="00334F33">
            <w:pPr>
              <w:widowControl/>
              <w:jc w:val="left"/>
              <w:rPr>
                <w:rFonts w:ascii="宋体" w:hAnsi="宋体" w:cs="宋体"/>
                <w:kern w:val="0"/>
                <w:sz w:val="20"/>
                <w:szCs w:val="20"/>
              </w:rPr>
            </w:pPr>
          </w:p>
        </w:tc>
        <w:tc>
          <w:tcPr>
            <w:tcW w:w="2375" w:type="dxa"/>
            <w:vAlign w:val="center"/>
          </w:tcPr>
          <w:p w14:paraId="04B3BD14"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压面机</w:t>
            </w:r>
          </w:p>
        </w:tc>
        <w:tc>
          <w:tcPr>
            <w:tcW w:w="795" w:type="dxa"/>
            <w:vMerge/>
            <w:vAlign w:val="center"/>
          </w:tcPr>
          <w:p w14:paraId="7E694BEE"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2892D4FC"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台</w:t>
            </w:r>
          </w:p>
        </w:tc>
        <w:tc>
          <w:tcPr>
            <w:tcW w:w="920" w:type="dxa"/>
            <w:noWrap/>
            <w:vAlign w:val="center"/>
          </w:tcPr>
          <w:p w14:paraId="24019433"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6B9F3B65"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工作效率：≥60kg/h</w:t>
            </w:r>
          </w:p>
        </w:tc>
      </w:tr>
      <w:tr w:rsidR="006B233A" w14:paraId="13361680" w14:textId="77777777" w:rsidTr="00334F33">
        <w:trPr>
          <w:trHeight w:val="480"/>
        </w:trPr>
        <w:tc>
          <w:tcPr>
            <w:tcW w:w="800" w:type="dxa"/>
            <w:vMerge/>
            <w:vAlign w:val="center"/>
          </w:tcPr>
          <w:p w14:paraId="346C96EC" w14:textId="77777777" w:rsidR="006B233A" w:rsidRDefault="006B233A" w:rsidP="00334F33">
            <w:pPr>
              <w:widowControl/>
              <w:jc w:val="left"/>
              <w:rPr>
                <w:rFonts w:ascii="宋体" w:hAnsi="宋体" w:cs="宋体"/>
                <w:kern w:val="0"/>
                <w:sz w:val="20"/>
                <w:szCs w:val="20"/>
              </w:rPr>
            </w:pPr>
          </w:p>
        </w:tc>
        <w:tc>
          <w:tcPr>
            <w:tcW w:w="2375" w:type="dxa"/>
            <w:vAlign w:val="center"/>
          </w:tcPr>
          <w:p w14:paraId="44E6B473"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挂墙双层架</w:t>
            </w:r>
          </w:p>
        </w:tc>
        <w:tc>
          <w:tcPr>
            <w:tcW w:w="795" w:type="dxa"/>
            <w:vMerge/>
            <w:vAlign w:val="center"/>
          </w:tcPr>
          <w:p w14:paraId="61A57C03"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24936FEF" w14:textId="77777777" w:rsidR="006B233A" w:rsidRDefault="006B233A" w:rsidP="00334F33">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r>
              <w:rPr>
                <w:rFonts w:ascii="宋体" w:hAnsi="宋体" w:cs="宋体" w:hint="eastAsia"/>
                <w:kern w:val="0"/>
                <w:sz w:val="20"/>
                <w:szCs w:val="20"/>
              </w:rPr>
              <w:t xml:space="preserve">　</w:t>
            </w:r>
          </w:p>
        </w:tc>
        <w:tc>
          <w:tcPr>
            <w:tcW w:w="920" w:type="dxa"/>
            <w:noWrap/>
            <w:vAlign w:val="center"/>
          </w:tcPr>
          <w:p w14:paraId="4739EC6E"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3</w:t>
            </w:r>
          </w:p>
        </w:tc>
        <w:tc>
          <w:tcPr>
            <w:tcW w:w="3400" w:type="dxa"/>
            <w:vAlign w:val="center"/>
          </w:tcPr>
          <w:p w14:paraId="1430122D"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板材采用304#≥厚1.2mm不锈钢板；</w:t>
            </w:r>
          </w:p>
        </w:tc>
      </w:tr>
      <w:tr w:rsidR="006B233A" w14:paraId="1AA9B51A" w14:textId="77777777" w:rsidTr="00334F33">
        <w:trPr>
          <w:trHeight w:val="480"/>
        </w:trPr>
        <w:tc>
          <w:tcPr>
            <w:tcW w:w="800" w:type="dxa"/>
            <w:vMerge/>
            <w:vAlign w:val="center"/>
          </w:tcPr>
          <w:p w14:paraId="1D09F149" w14:textId="77777777" w:rsidR="006B233A" w:rsidRDefault="006B233A" w:rsidP="00334F33">
            <w:pPr>
              <w:widowControl/>
              <w:jc w:val="left"/>
              <w:rPr>
                <w:rFonts w:ascii="宋体" w:hAnsi="宋体" w:cs="宋体"/>
                <w:kern w:val="0"/>
                <w:sz w:val="20"/>
                <w:szCs w:val="20"/>
              </w:rPr>
            </w:pPr>
          </w:p>
        </w:tc>
        <w:tc>
          <w:tcPr>
            <w:tcW w:w="2375" w:type="dxa"/>
            <w:vAlign w:val="center"/>
          </w:tcPr>
          <w:p w14:paraId="217A4D9F" w14:textId="77777777" w:rsidR="006B233A" w:rsidRDefault="006B233A" w:rsidP="00334F33">
            <w:pPr>
              <w:widowControl/>
              <w:jc w:val="left"/>
              <w:rPr>
                <w:rFonts w:ascii="宋体" w:hAnsi="宋体" w:cs="宋体"/>
                <w:kern w:val="0"/>
                <w:sz w:val="20"/>
                <w:szCs w:val="20"/>
              </w:rPr>
            </w:pPr>
            <w:proofErr w:type="gramStart"/>
            <w:r>
              <w:rPr>
                <w:rFonts w:ascii="宋体" w:hAnsi="宋体" w:cs="宋体" w:hint="eastAsia"/>
                <w:kern w:val="0"/>
                <w:sz w:val="20"/>
                <w:szCs w:val="20"/>
              </w:rPr>
              <w:t>饼</w:t>
            </w:r>
            <w:proofErr w:type="gramEnd"/>
            <w:r>
              <w:rPr>
                <w:rFonts w:ascii="宋体" w:hAnsi="宋体" w:cs="宋体" w:hint="eastAsia"/>
                <w:kern w:val="0"/>
                <w:sz w:val="20"/>
                <w:szCs w:val="20"/>
              </w:rPr>
              <w:t>盘车</w:t>
            </w:r>
          </w:p>
        </w:tc>
        <w:tc>
          <w:tcPr>
            <w:tcW w:w="795" w:type="dxa"/>
            <w:vMerge/>
            <w:vAlign w:val="center"/>
          </w:tcPr>
          <w:p w14:paraId="6C0086E7"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6B444A52"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 xml:space="preserve">辆　</w:t>
            </w:r>
          </w:p>
        </w:tc>
        <w:tc>
          <w:tcPr>
            <w:tcW w:w="920" w:type="dxa"/>
            <w:noWrap/>
            <w:vAlign w:val="center"/>
          </w:tcPr>
          <w:p w14:paraId="35E4161D"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2</w:t>
            </w:r>
          </w:p>
        </w:tc>
        <w:tc>
          <w:tcPr>
            <w:tcW w:w="3400" w:type="dxa"/>
            <w:vAlign w:val="center"/>
          </w:tcPr>
          <w:p w14:paraId="0A3126C9" w14:textId="77777777" w:rsidR="006B233A" w:rsidRDefault="006B233A" w:rsidP="00334F33">
            <w:pPr>
              <w:widowControl/>
              <w:spacing w:after="240"/>
              <w:jc w:val="left"/>
              <w:rPr>
                <w:rFonts w:ascii="宋体" w:hAnsi="宋体" w:cs="宋体"/>
                <w:kern w:val="0"/>
                <w:sz w:val="20"/>
                <w:szCs w:val="20"/>
              </w:rPr>
            </w:pPr>
            <w:r>
              <w:rPr>
                <w:rFonts w:ascii="宋体" w:hAnsi="宋体" w:cs="宋体" w:hint="eastAsia"/>
                <w:kern w:val="0"/>
                <w:sz w:val="20"/>
                <w:szCs w:val="20"/>
              </w:rPr>
              <w:t xml:space="preserve">用材标准：SUS-304-2B无磁不锈钢 </w:t>
            </w:r>
          </w:p>
        </w:tc>
      </w:tr>
      <w:tr w:rsidR="006B233A" w14:paraId="1ABB2A8D" w14:textId="77777777" w:rsidTr="00334F33">
        <w:trPr>
          <w:trHeight w:val="240"/>
        </w:trPr>
        <w:tc>
          <w:tcPr>
            <w:tcW w:w="800" w:type="dxa"/>
            <w:vMerge/>
            <w:vAlign w:val="center"/>
          </w:tcPr>
          <w:p w14:paraId="7B95763E" w14:textId="77777777" w:rsidR="006B233A" w:rsidRDefault="006B233A" w:rsidP="00334F33">
            <w:pPr>
              <w:widowControl/>
              <w:jc w:val="left"/>
              <w:rPr>
                <w:rFonts w:ascii="宋体" w:hAnsi="宋体" w:cs="宋体"/>
                <w:kern w:val="0"/>
                <w:sz w:val="20"/>
                <w:szCs w:val="20"/>
              </w:rPr>
            </w:pPr>
          </w:p>
        </w:tc>
        <w:tc>
          <w:tcPr>
            <w:tcW w:w="2375" w:type="dxa"/>
            <w:vAlign w:val="center"/>
          </w:tcPr>
          <w:p w14:paraId="2FE61386"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面案工作台</w:t>
            </w:r>
          </w:p>
        </w:tc>
        <w:tc>
          <w:tcPr>
            <w:tcW w:w="795" w:type="dxa"/>
            <w:vMerge/>
            <w:vAlign w:val="center"/>
          </w:tcPr>
          <w:p w14:paraId="2887BDD8"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7A8AC9DA" w14:textId="77777777" w:rsidR="006B233A" w:rsidRDefault="006B233A" w:rsidP="00334F33">
            <w:pPr>
              <w:widowControl/>
              <w:jc w:val="center"/>
              <w:rPr>
                <w:rFonts w:ascii="宋体" w:hAnsi="宋体" w:cs="宋体" w:hint="eastAsia"/>
                <w:kern w:val="0"/>
                <w:sz w:val="20"/>
                <w:szCs w:val="20"/>
              </w:rPr>
            </w:pPr>
            <w:r>
              <w:rPr>
                <w:rFonts w:ascii="宋体" w:hAnsi="宋体" w:cs="宋体" w:hint="eastAsia"/>
                <w:kern w:val="0"/>
                <w:sz w:val="20"/>
                <w:szCs w:val="20"/>
              </w:rPr>
              <w:t>台</w:t>
            </w:r>
          </w:p>
        </w:tc>
        <w:tc>
          <w:tcPr>
            <w:tcW w:w="920" w:type="dxa"/>
            <w:noWrap/>
            <w:vAlign w:val="center"/>
          </w:tcPr>
          <w:p w14:paraId="396EADDA"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2</w:t>
            </w:r>
          </w:p>
        </w:tc>
        <w:tc>
          <w:tcPr>
            <w:tcW w:w="3400" w:type="dxa"/>
            <w:vAlign w:val="center"/>
          </w:tcPr>
          <w:p w14:paraId="66104F32"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台面为≥50mm优质柳木；</w:t>
            </w:r>
          </w:p>
        </w:tc>
      </w:tr>
      <w:tr w:rsidR="006B233A" w14:paraId="61411451" w14:textId="77777777" w:rsidTr="00334F33">
        <w:trPr>
          <w:trHeight w:val="240"/>
        </w:trPr>
        <w:tc>
          <w:tcPr>
            <w:tcW w:w="800" w:type="dxa"/>
            <w:vMerge/>
            <w:vAlign w:val="center"/>
          </w:tcPr>
          <w:p w14:paraId="195C2097" w14:textId="77777777" w:rsidR="006B233A" w:rsidRDefault="006B233A" w:rsidP="00334F33">
            <w:pPr>
              <w:widowControl/>
              <w:jc w:val="left"/>
              <w:rPr>
                <w:rFonts w:ascii="宋体" w:hAnsi="宋体" w:cs="宋体"/>
                <w:kern w:val="0"/>
                <w:sz w:val="20"/>
                <w:szCs w:val="20"/>
              </w:rPr>
            </w:pPr>
          </w:p>
        </w:tc>
        <w:tc>
          <w:tcPr>
            <w:tcW w:w="2375" w:type="dxa"/>
            <w:vAlign w:val="center"/>
          </w:tcPr>
          <w:p w14:paraId="7E5B11A0"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面粉车</w:t>
            </w:r>
          </w:p>
        </w:tc>
        <w:tc>
          <w:tcPr>
            <w:tcW w:w="795" w:type="dxa"/>
            <w:vMerge/>
            <w:vAlign w:val="center"/>
          </w:tcPr>
          <w:p w14:paraId="06C01FFD"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1397DFF0"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 xml:space="preserve">辆　</w:t>
            </w:r>
          </w:p>
        </w:tc>
        <w:tc>
          <w:tcPr>
            <w:tcW w:w="920" w:type="dxa"/>
            <w:noWrap/>
            <w:vAlign w:val="center"/>
          </w:tcPr>
          <w:p w14:paraId="4476C86A"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4</w:t>
            </w:r>
          </w:p>
        </w:tc>
        <w:tc>
          <w:tcPr>
            <w:tcW w:w="3400" w:type="dxa"/>
            <w:vAlign w:val="center"/>
          </w:tcPr>
          <w:p w14:paraId="1BF35643"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板材采用304#不锈钢板；</w:t>
            </w:r>
          </w:p>
        </w:tc>
      </w:tr>
      <w:tr w:rsidR="006B233A" w14:paraId="27CC869C" w14:textId="77777777" w:rsidTr="00334F33">
        <w:trPr>
          <w:trHeight w:val="480"/>
        </w:trPr>
        <w:tc>
          <w:tcPr>
            <w:tcW w:w="800" w:type="dxa"/>
            <w:vMerge/>
            <w:vAlign w:val="center"/>
          </w:tcPr>
          <w:p w14:paraId="18B54850" w14:textId="77777777" w:rsidR="006B233A" w:rsidRDefault="006B233A" w:rsidP="00334F33">
            <w:pPr>
              <w:widowControl/>
              <w:jc w:val="left"/>
              <w:rPr>
                <w:rFonts w:ascii="宋体" w:hAnsi="宋体" w:cs="宋体"/>
                <w:kern w:val="0"/>
                <w:sz w:val="20"/>
                <w:szCs w:val="20"/>
              </w:rPr>
            </w:pPr>
          </w:p>
        </w:tc>
        <w:tc>
          <w:tcPr>
            <w:tcW w:w="2375" w:type="dxa"/>
            <w:vAlign w:val="center"/>
          </w:tcPr>
          <w:p w14:paraId="7DA3D337"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前置净化一体不锈钢烟罩</w:t>
            </w:r>
          </w:p>
        </w:tc>
        <w:tc>
          <w:tcPr>
            <w:tcW w:w="795" w:type="dxa"/>
            <w:vMerge/>
            <w:vAlign w:val="center"/>
          </w:tcPr>
          <w:p w14:paraId="10EAE0FD"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1DC61511"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w:t>
            </w:r>
          </w:p>
        </w:tc>
        <w:tc>
          <w:tcPr>
            <w:tcW w:w="920" w:type="dxa"/>
            <w:noWrap/>
            <w:vAlign w:val="center"/>
          </w:tcPr>
          <w:p w14:paraId="5322E7C5"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10.08</w:t>
            </w:r>
          </w:p>
        </w:tc>
        <w:tc>
          <w:tcPr>
            <w:tcW w:w="3400" w:type="dxa"/>
            <w:vAlign w:val="center"/>
          </w:tcPr>
          <w:p w14:paraId="7D224C0D"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材质采用304#≥厚度1.2mm不锈钢板制作而成；</w:t>
            </w:r>
          </w:p>
        </w:tc>
      </w:tr>
      <w:tr w:rsidR="006B233A" w14:paraId="2AC8BE1F" w14:textId="77777777" w:rsidTr="00334F33">
        <w:trPr>
          <w:trHeight w:val="240"/>
        </w:trPr>
        <w:tc>
          <w:tcPr>
            <w:tcW w:w="800" w:type="dxa"/>
            <w:vMerge/>
            <w:vAlign w:val="center"/>
          </w:tcPr>
          <w:p w14:paraId="6C54DA1F" w14:textId="77777777" w:rsidR="006B233A" w:rsidRDefault="006B233A" w:rsidP="00334F33">
            <w:pPr>
              <w:widowControl/>
              <w:jc w:val="left"/>
              <w:rPr>
                <w:rFonts w:ascii="宋体" w:hAnsi="宋体" w:cs="宋体"/>
                <w:kern w:val="0"/>
                <w:sz w:val="20"/>
                <w:szCs w:val="20"/>
              </w:rPr>
            </w:pPr>
          </w:p>
        </w:tc>
        <w:tc>
          <w:tcPr>
            <w:tcW w:w="2375" w:type="dxa"/>
            <w:vAlign w:val="center"/>
          </w:tcPr>
          <w:p w14:paraId="0E40D418"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烟罩装饰板</w:t>
            </w:r>
          </w:p>
        </w:tc>
        <w:tc>
          <w:tcPr>
            <w:tcW w:w="795" w:type="dxa"/>
            <w:vMerge/>
            <w:vAlign w:val="center"/>
          </w:tcPr>
          <w:p w14:paraId="681567DF"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183EB6F9"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w:t>
            </w:r>
          </w:p>
        </w:tc>
        <w:tc>
          <w:tcPr>
            <w:tcW w:w="920" w:type="dxa"/>
            <w:noWrap/>
            <w:vAlign w:val="center"/>
          </w:tcPr>
          <w:p w14:paraId="38FE2395"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7.2</w:t>
            </w:r>
          </w:p>
        </w:tc>
        <w:tc>
          <w:tcPr>
            <w:tcW w:w="3400" w:type="dxa"/>
            <w:vAlign w:val="center"/>
          </w:tcPr>
          <w:p w14:paraId="08A7DCA8"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采用304#不锈钢，厚度≥1.0mm</w:t>
            </w:r>
          </w:p>
        </w:tc>
      </w:tr>
      <w:tr w:rsidR="006B233A" w14:paraId="21643835" w14:textId="77777777" w:rsidTr="00334F33">
        <w:trPr>
          <w:trHeight w:val="240"/>
        </w:trPr>
        <w:tc>
          <w:tcPr>
            <w:tcW w:w="800" w:type="dxa"/>
            <w:vMerge/>
            <w:vAlign w:val="center"/>
          </w:tcPr>
          <w:p w14:paraId="723281BA" w14:textId="77777777" w:rsidR="006B233A" w:rsidRDefault="006B233A" w:rsidP="00334F33">
            <w:pPr>
              <w:widowControl/>
              <w:jc w:val="left"/>
              <w:rPr>
                <w:rFonts w:ascii="宋体" w:hAnsi="宋体" w:cs="宋体"/>
                <w:kern w:val="0"/>
                <w:sz w:val="20"/>
                <w:szCs w:val="20"/>
              </w:rPr>
            </w:pPr>
          </w:p>
        </w:tc>
        <w:tc>
          <w:tcPr>
            <w:tcW w:w="2375" w:type="dxa"/>
            <w:vAlign w:val="center"/>
          </w:tcPr>
          <w:p w14:paraId="16A7ADF1"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烟罩口对接管</w:t>
            </w:r>
          </w:p>
        </w:tc>
        <w:tc>
          <w:tcPr>
            <w:tcW w:w="795" w:type="dxa"/>
            <w:vMerge/>
            <w:vAlign w:val="center"/>
          </w:tcPr>
          <w:p w14:paraId="39C8A349"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612CEBDA"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w:t>
            </w:r>
          </w:p>
        </w:tc>
        <w:tc>
          <w:tcPr>
            <w:tcW w:w="920" w:type="dxa"/>
            <w:noWrap/>
            <w:vAlign w:val="center"/>
          </w:tcPr>
          <w:p w14:paraId="1360FD37"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5</w:t>
            </w:r>
          </w:p>
        </w:tc>
        <w:tc>
          <w:tcPr>
            <w:tcW w:w="3400" w:type="dxa"/>
            <w:vAlign w:val="center"/>
          </w:tcPr>
          <w:p w14:paraId="0ADED37E"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采用304#不锈钢，厚度≥1.0mm</w:t>
            </w:r>
          </w:p>
        </w:tc>
      </w:tr>
      <w:tr w:rsidR="006B233A" w14:paraId="1710C4F5" w14:textId="77777777" w:rsidTr="00334F33">
        <w:trPr>
          <w:trHeight w:val="240"/>
        </w:trPr>
        <w:tc>
          <w:tcPr>
            <w:tcW w:w="800" w:type="dxa"/>
            <w:vMerge/>
            <w:vAlign w:val="center"/>
          </w:tcPr>
          <w:p w14:paraId="1CCCFBE8" w14:textId="77777777" w:rsidR="006B233A" w:rsidRDefault="006B233A" w:rsidP="00334F33">
            <w:pPr>
              <w:widowControl/>
              <w:jc w:val="left"/>
              <w:rPr>
                <w:rFonts w:ascii="宋体" w:hAnsi="宋体" w:cs="宋体"/>
                <w:kern w:val="0"/>
                <w:sz w:val="20"/>
                <w:szCs w:val="20"/>
              </w:rPr>
            </w:pPr>
          </w:p>
        </w:tc>
        <w:tc>
          <w:tcPr>
            <w:tcW w:w="2375" w:type="dxa"/>
            <w:vAlign w:val="center"/>
          </w:tcPr>
          <w:p w14:paraId="7EE8C506" w14:textId="77777777" w:rsidR="006B233A" w:rsidRDefault="006B233A" w:rsidP="00334F33">
            <w:pPr>
              <w:widowControl/>
              <w:jc w:val="left"/>
              <w:rPr>
                <w:rFonts w:ascii="宋体" w:hAnsi="宋体" w:cs="宋体"/>
                <w:kern w:val="0"/>
                <w:sz w:val="20"/>
                <w:szCs w:val="20"/>
              </w:rPr>
            </w:pPr>
            <w:proofErr w:type="gramStart"/>
            <w:r>
              <w:rPr>
                <w:rFonts w:ascii="宋体" w:hAnsi="宋体" w:cs="宋体" w:hint="eastAsia"/>
                <w:kern w:val="0"/>
                <w:sz w:val="20"/>
                <w:szCs w:val="20"/>
              </w:rPr>
              <w:t>智能电</w:t>
            </w:r>
            <w:proofErr w:type="gramEnd"/>
            <w:r>
              <w:rPr>
                <w:rFonts w:ascii="宋体" w:hAnsi="宋体" w:cs="宋体" w:hint="eastAsia"/>
                <w:kern w:val="0"/>
                <w:sz w:val="20"/>
                <w:szCs w:val="20"/>
              </w:rPr>
              <w:t>炸炉</w:t>
            </w:r>
          </w:p>
        </w:tc>
        <w:tc>
          <w:tcPr>
            <w:tcW w:w="795" w:type="dxa"/>
            <w:vMerge/>
            <w:vAlign w:val="center"/>
          </w:tcPr>
          <w:p w14:paraId="42DB7DE7"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7979D12B" w14:textId="77777777" w:rsidR="006B233A" w:rsidRDefault="006B233A" w:rsidP="00334F33">
            <w:pPr>
              <w:widowControl/>
              <w:jc w:val="center"/>
              <w:rPr>
                <w:rFonts w:ascii="宋体" w:hAnsi="宋体" w:cs="宋体" w:hint="eastAsia"/>
                <w:kern w:val="0"/>
                <w:sz w:val="20"/>
                <w:szCs w:val="20"/>
              </w:rPr>
            </w:pPr>
            <w:r>
              <w:rPr>
                <w:rFonts w:ascii="宋体" w:hAnsi="宋体" w:cs="宋体" w:hint="eastAsia"/>
                <w:kern w:val="0"/>
                <w:sz w:val="20"/>
                <w:szCs w:val="20"/>
              </w:rPr>
              <w:t xml:space="preserve">　台</w:t>
            </w:r>
          </w:p>
        </w:tc>
        <w:tc>
          <w:tcPr>
            <w:tcW w:w="920" w:type="dxa"/>
            <w:noWrap/>
            <w:vAlign w:val="center"/>
          </w:tcPr>
          <w:p w14:paraId="515A5F0C"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12FD3617"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 xml:space="preserve">落地式，长度1米 </w:t>
            </w:r>
          </w:p>
        </w:tc>
      </w:tr>
      <w:tr w:rsidR="006B233A" w14:paraId="34B9CE74" w14:textId="77777777" w:rsidTr="00334F33">
        <w:trPr>
          <w:trHeight w:val="480"/>
        </w:trPr>
        <w:tc>
          <w:tcPr>
            <w:tcW w:w="800" w:type="dxa"/>
            <w:vMerge/>
            <w:vAlign w:val="center"/>
          </w:tcPr>
          <w:p w14:paraId="7960B21C" w14:textId="77777777" w:rsidR="006B233A" w:rsidRDefault="006B233A" w:rsidP="00334F33">
            <w:pPr>
              <w:widowControl/>
              <w:jc w:val="left"/>
              <w:rPr>
                <w:rFonts w:ascii="宋体" w:hAnsi="宋体" w:cs="宋体"/>
                <w:kern w:val="0"/>
                <w:sz w:val="20"/>
                <w:szCs w:val="20"/>
              </w:rPr>
            </w:pPr>
          </w:p>
        </w:tc>
        <w:tc>
          <w:tcPr>
            <w:tcW w:w="2375" w:type="dxa"/>
            <w:vAlign w:val="center"/>
          </w:tcPr>
          <w:p w14:paraId="0D9DC47A"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电饼铛</w:t>
            </w:r>
          </w:p>
        </w:tc>
        <w:tc>
          <w:tcPr>
            <w:tcW w:w="795" w:type="dxa"/>
            <w:vMerge/>
            <w:vAlign w:val="center"/>
          </w:tcPr>
          <w:p w14:paraId="788729CC"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745B8120"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 xml:space="preserve">台　</w:t>
            </w:r>
          </w:p>
        </w:tc>
        <w:tc>
          <w:tcPr>
            <w:tcW w:w="920" w:type="dxa"/>
            <w:noWrap/>
            <w:vAlign w:val="center"/>
          </w:tcPr>
          <w:p w14:paraId="757598F1"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2</w:t>
            </w:r>
          </w:p>
        </w:tc>
        <w:tc>
          <w:tcPr>
            <w:tcW w:w="3400" w:type="dxa"/>
            <w:vAlign w:val="center"/>
          </w:tcPr>
          <w:p w14:paraId="3B793A2E"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工作效率:≥45kg饼/小时</w:t>
            </w:r>
          </w:p>
        </w:tc>
      </w:tr>
      <w:tr w:rsidR="006B233A" w14:paraId="2A52E221" w14:textId="77777777" w:rsidTr="00334F33">
        <w:trPr>
          <w:trHeight w:val="240"/>
        </w:trPr>
        <w:tc>
          <w:tcPr>
            <w:tcW w:w="800" w:type="dxa"/>
            <w:vMerge/>
            <w:vAlign w:val="center"/>
          </w:tcPr>
          <w:p w14:paraId="57320684" w14:textId="77777777" w:rsidR="006B233A" w:rsidRDefault="006B233A" w:rsidP="00334F33">
            <w:pPr>
              <w:widowControl/>
              <w:jc w:val="left"/>
              <w:rPr>
                <w:rFonts w:ascii="宋体" w:hAnsi="宋体" w:cs="宋体"/>
                <w:kern w:val="0"/>
                <w:sz w:val="20"/>
                <w:szCs w:val="20"/>
              </w:rPr>
            </w:pPr>
          </w:p>
        </w:tc>
        <w:tc>
          <w:tcPr>
            <w:tcW w:w="2375" w:type="dxa"/>
            <w:vAlign w:val="center"/>
          </w:tcPr>
          <w:p w14:paraId="3530CFA5"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三层六盘电烤箱</w:t>
            </w:r>
          </w:p>
        </w:tc>
        <w:tc>
          <w:tcPr>
            <w:tcW w:w="795" w:type="dxa"/>
            <w:vMerge/>
            <w:vAlign w:val="center"/>
          </w:tcPr>
          <w:p w14:paraId="2C9AB0AE"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4578BE7B"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台</w:t>
            </w:r>
          </w:p>
        </w:tc>
        <w:tc>
          <w:tcPr>
            <w:tcW w:w="920" w:type="dxa"/>
            <w:noWrap/>
            <w:vAlign w:val="center"/>
          </w:tcPr>
          <w:p w14:paraId="44304229"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0A66F1B2"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三层六盘（每层单独控温）</w:t>
            </w:r>
          </w:p>
        </w:tc>
      </w:tr>
      <w:tr w:rsidR="006B233A" w14:paraId="25EB71AA" w14:textId="77777777" w:rsidTr="00334F33">
        <w:trPr>
          <w:trHeight w:val="204"/>
        </w:trPr>
        <w:tc>
          <w:tcPr>
            <w:tcW w:w="800" w:type="dxa"/>
            <w:vMerge/>
            <w:vAlign w:val="center"/>
          </w:tcPr>
          <w:p w14:paraId="48B9C2C3" w14:textId="77777777" w:rsidR="006B233A" w:rsidRDefault="006B233A" w:rsidP="00334F33">
            <w:pPr>
              <w:widowControl/>
              <w:jc w:val="left"/>
              <w:rPr>
                <w:rFonts w:ascii="宋体" w:hAnsi="宋体" w:cs="宋体"/>
                <w:kern w:val="0"/>
                <w:sz w:val="20"/>
                <w:szCs w:val="20"/>
              </w:rPr>
            </w:pPr>
          </w:p>
        </w:tc>
        <w:tc>
          <w:tcPr>
            <w:tcW w:w="2375" w:type="dxa"/>
            <w:vAlign w:val="center"/>
          </w:tcPr>
          <w:p w14:paraId="19718437"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单门</w:t>
            </w:r>
            <w:proofErr w:type="gramStart"/>
            <w:r>
              <w:rPr>
                <w:rFonts w:ascii="宋体" w:hAnsi="宋体" w:cs="宋体" w:hint="eastAsia"/>
                <w:kern w:val="0"/>
                <w:sz w:val="20"/>
                <w:szCs w:val="20"/>
              </w:rPr>
              <w:t>醒发箱</w:t>
            </w:r>
            <w:proofErr w:type="gramEnd"/>
          </w:p>
        </w:tc>
        <w:tc>
          <w:tcPr>
            <w:tcW w:w="795" w:type="dxa"/>
            <w:vMerge/>
            <w:vAlign w:val="center"/>
          </w:tcPr>
          <w:p w14:paraId="32E9EF7F"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5395B9D8"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 xml:space="preserve">台　</w:t>
            </w:r>
          </w:p>
        </w:tc>
        <w:tc>
          <w:tcPr>
            <w:tcW w:w="920" w:type="dxa"/>
            <w:noWrap/>
            <w:vAlign w:val="center"/>
          </w:tcPr>
          <w:p w14:paraId="32078416"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65631A0E"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规格：单门；</w:t>
            </w:r>
          </w:p>
        </w:tc>
      </w:tr>
      <w:tr w:rsidR="006B233A" w14:paraId="4C96B689" w14:textId="77777777" w:rsidTr="00334F33">
        <w:trPr>
          <w:trHeight w:val="480"/>
        </w:trPr>
        <w:tc>
          <w:tcPr>
            <w:tcW w:w="800" w:type="dxa"/>
            <w:vMerge/>
            <w:vAlign w:val="center"/>
          </w:tcPr>
          <w:p w14:paraId="547453C8" w14:textId="77777777" w:rsidR="006B233A" w:rsidRDefault="006B233A" w:rsidP="00334F33">
            <w:pPr>
              <w:widowControl/>
              <w:jc w:val="left"/>
              <w:rPr>
                <w:rFonts w:ascii="宋体" w:hAnsi="宋体" w:cs="宋体"/>
                <w:kern w:val="0"/>
                <w:sz w:val="20"/>
                <w:szCs w:val="20"/>
              </w:rPr>
            </w:pPr>
          </w:p>
        </w:tc>
        <w:tc>
          <w:tcPr>
            <w:tcW w:w="2375" w:type="dxa"/>
            <w:vAlign w:val="center"/>
          </w:tcPr>
          <w:p w14:paraId="0DBF155F"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燃气双门蒸柜</w:t>
            </w:r>
          </w:p>
        </w:tc>
        <w:tc>
          <w:tcPr>
            <w:tcW w:w="795" w:type="dxa"/>
            <w:vMerge/>
            <w:vAlign w:val="center"/>
          </w:tcPr>
          <w:p w14:paraId="76A39EB2"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7E0C13E9"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 xml:space="preserve">　台</w:t>
            </w:r>
          </w:p>
        </w:tc>
        <w:tc>
          <w:tcPr>
            <w:tcW w:w="920" w:type="dxa"/>
            <w:noWrap/>
            <w:vAlign w:val="center"/>
          </w:tcPr>
          <w:p w14:paraId="3064DE96"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28BBED98"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符合GB 35848-2024《商用燃气燃烧器具》标准要求；</w:t>
            </w:r>
          </w:p>
        </w:tc>
      </w:tr>
      <w:tr w:rsidR="006B233A" w14:paraId="4C575266" w14:textId="77777777" w:rsidTr="00334F33">
        <w:trPr>
          <w:trHeight w:val="1200"/>
        </w:trPr>
        <w:tc>
          <w:tcPr>
            <w:tcW w:w="800" w:type="dxa"/>
            <w:vMerge/>
            <w:vAlign w:val="center"/>
          </w:tcPr>
          <w:p w14:paraId="4CE58933" w14:textId="77777777" w:rsidR="006B233A" w:rsidRDefault="006B233A" w:rsidP="00334F33">
            <w:pPr>
              <w:widowControl/>
              <w:jc w:val="left"/>
              <w:rPr>
                <w:rFonts w:ascii="宋体" w:hAnsi="宋体" w:cs="宋体"/>
                <w:kern w:val="0"/>
                <w:sz w:val="20"/>
                <w:szCs w:val="20"/>
              </w:rPr>
            </w:pPr>
          </w:p>
        </w:tc>
        <w:tc>
          <w:tcPr>
            <w:tcW w:w="2375" w:type="dxa"/>
            <w:vAlign w:val="center"/>
          </w:tcPr>
          <w:p w14:paraId="1CCD44CB"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厨房灭火系统</w:t>
            </w:r>
          </w:p>
        </w:tc>
        <w:tc>
          <w:tcPr>
            <w:tcW w:w="795" w:type="dxa"/>
            <w:vMerge/>
            <w:vAlign w:val="center"/>
          </w:tcPr>
          <w:p w14:paraId="09D4DC5E" w14:textId="77777777" w:rsidR="006B233A" w:rsidRDefault="006B233A" w:rsidP="00334F33">
            <w:pPr>
              <w:widowControl/>
              <w:jc w:val="left"/>
              <w:rPr>
                <w:rFonts w:ascii="宋体" w:hAnsi="宋体" w:cs="宋体"/>
                <w:kern w:val="0"/>
                <w:sz w:val="20"/>
                <w:szCs w:val="20"/>
              </w:rPr>
            </w:pPr>
          </w:p>
        </w:tc>
        <w:tc>
          <w:tcPr>
            <w:tcW w:w="490" w:type="dxa"/>
            <w:vAlign w:val="center"/>
          </w:tcPr>
          <w:p w14:paraId="4616B39A" w14:textId="77777777" w:rsidR="006B233A" w:rsidRDefault="006B233A" w:rsidP="00334F33">
            <w:pPr>
              <w:widowControl/>
              <w:jc w:val="center"/>
              <w:rPr>
                <w:rFonts w:ascii="宋体" w:hAnsi="宋体" w:cs="宋体" w:hint="eastAsia"/>
                <w:kern w:val="0"/>
                <w:sz w:val="20"/>
                <w:szCs w:val="20"/>
              </w:rPr>
            </w:pPr>
            <w:r>
              <w:rPr>
                <w:rFonts w:ascii="宋体" w:hAnsi="宋体" w:cs="宋体" w:hint="eastAsia"/>
                <w:kern w:val="0"/>
                <w:sz w:val="20"/>
                <w:szCs w:val="20"/>
              </w:rPr>
              <w:t>套</w:t>
            </w:r>
          </w:p>
        </w:tc>
        <w:tc>
          <w:tcPr>
            <w:tcW w:w="920" w:type="dxa"/>
            <w:vAlign w:val="center"/>
          </w:tcPr>
          <w:p w14:paraId="6FF4F049"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22B31C74"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灭火剂有效期≥8年，灭火剂充装质量≥12升，驱动气体充装压力不低于13MPa，单套最大有效功率≥12个喷嘴（含上喷、侧喷、下喷）灭火剂管路有效长度≥12米</w:t>
            </w:r>
          </w:p>
        </w:tc>
      </w:tr>
      <w:tr w:rsidR="006B233A" w14:paraId="550FA024" w14:textId="77777777" w:rsidTr="00334F33">
        <w:trPr>
          <w:trHeight w:val="240"/>
        </w:trPr>
        <w:tc>
          <w:tcPr>
            <w:tcW w:w="800" w:type="dxa"/>
            <w:vMerge/>
            <w:vAlign w:val="center"/>
          </w:tcPr>
          <w:p w14:paraId="4D00FF1A" w14:textId="77777777" w:rsidR="006B233A" w:rsidRDefault="006B233A" w:rsidP="00334F33">
            <w:pPr>
              <w:widowControl/>
              <w:jc w:val="left"/>
              <w:rPr>
                <w:rFonts w:ascii="宋体" w:hAnsi="宋体" w:cs="宋体"/>
                <w:kern w:val="0"/>
                <w:sz w:val="20"/>
                <w:szCs w:val="20"/>
              </w:rPr>
            </w:pPr>
          </w:p>
        </w:tc>
        <w:tc>
          <w:tcPr>
            <w:tcW w:w="2375" w:type="dxa"/>
            <w:vAlign w:val="center"/>
          </w:tcPr>
          <w:p w14:paraId="3A475F70"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双层送餐车</w:t>
            </w:r>
          </w:p>
        </w:tc>
        <w:tc>
          <w:tcPr>
            <w:tcW w:w="795" w:type="dxa"/>
            <w:vMerge/>
            <w:vAlign w:val="center"/>
          </w:tcPr>
          <w:p w14:paraId="5F25211B"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2E73E559"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 xml:space="preserve">辆　</w:t>
            </w:r>
          </w:p>
        </w:tc>
        <w:tc>
          <w:tcPr>
            <w:tcW w:w="920" w:type="dxa"/>
            <w:noWrap/>
            <w:vAlign w:val="center"/>
          </w:tcPr>
          <w:p w14:paraId="2F324752"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36E6F346"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板材采用304#不锈钢板；</w:t>
            </w:r>
          </w:p>
        </w:tc>
      </w:tr>
      <w:tr w:rsidR="006B233A" w14:paraId="2A175725" w14:textId="77777777" w:rsidTr="00334F33">
        <w:trPr>
          <w:trHeight w:val="240"/>
        </w:trPr>
        <w:tc>
          <w:tcPr>
            <w:tcW w:w="800" w:type="dxa"/>
            <w:vMerge/>
            <w:vAlign w:val="center"/>
          </w:tcPr>
          <w:p w14:paraId="537F6B81" w14:textId="77777777" w:rsidR="006B233A" w:rsidRDefault="006B233A" w:rsidP="00334F33">
            <w:pPr>
              <w:widowControl/>
              <w:jc w:val="left"/>
              <w:rPr>
                <w:rFonts w:ascii="宋体" w:hAnsi="宋体" w:cs="宋体"/>
                <w:kern w:val="0"/>
                <w:sz w:val="20"/>
                <w:szCs w:val="20"/>
              </w:rPr>
            </w:pPr>
          </w:p>
        </w:tc>
        <w:tc>
          <w:tcPr>
            <w:tcW w:w="2375" w:type="dxa"/>
            <w:vAlign w:val="center"/>
          </w:tcPr>
          <w:p w14:paraId="5A4C1951" w14:textId="77777777" w:rsidR="006B233A" w:rsidRDefault="006B233A" w:rsidP="00334F33">
            <w:pPr>
              <w:widowControl/>
              <w:jc w:val="left"/>
              <w:rPr>
                <w:rFonts w:ascii="宋体" w:hAnsi="宋体" w:cs="宋体"/>
                <w:kern w:val="0"/>
                <w:sz w:val="20"/>
                <w:szCs w:val="20"/>
              </w:rPr>
            </w:pPr>
            <w:proofErr w:type="gramStart"/>
            <w:r>
              <w:rPr>
                <w:rFonts w:ascii="宋体" w:hAnsi="宋体" w:cs="宋体" w:hint="eastAsia"/>
                <w:kern w:val="0"/>
                <w:sz w:val="20"/>
                <w:szCs w:val="20"/>
              </w:rPr>
              <w:t>三星盆台</w:t>
            </w:r>
            <w:proofErr w:type="gramEnd"/>
            <w:r>
              <w:rPr>
                <w:rFonts w:ascii="宋体" w:hAnsi="宋体" w:cs="宋体" w:hint="eastAsia"/>
                <w:kern w:val="0"/>
                <w:sz w:val="20"/>
                <w:szCs w:val="20"/>
              </w:rPr>
              <w:t xml:space="preserve"> </w:t>
            </w:r>
          </w:p>
        </w:tc>
        <w:tc>
          <w:tcPr>
            <w:tcW w:w="795" w:type="dxa"/>
            <w:vMerge/>
            <w:vAlign w:val="center"/>
          </w:tcPr>
          <w:p w14:paraId="34741005"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63975041"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 xml:space="preserve">台　</w:t>
            </w:r>
          </w:p>
        </w:tc>
        <w:tc>
          <w:tcPr>
            <w:tcW w:w="920" w:type="dxa"/>
            <w:noWrap/>
            <w:vAlign w:val="center"/>
          </w:tcPr>
          <w:p w14:paraId="3EEEAF8C"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65D150D8"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整体采用304#不锈钢制作；</w:t>
            </w:r>
          </w:p>
        </w:tc>
      </w:tr>
      <w:tr w:rsidR="006B233A" w14:paraId="59C93BA9" w14:textId="77777777" w:rsidTr="00334F33">
        <w:trPr>
          <w:trHeight w:val="480"/>
        </w:trPr>
        <w:tc>
          <w:tcPr>
            <w:tcW w:w="800" w:type="dxa"/>
            <w:vMerge/>
            <w:vAlign w:val="center"/>
          </w:tcPr>
          <w:p w14:paraId="5C76F6C3" w14:textId="77777777" w:rsidR="006B233A" w:rsidRDefault="006B233A" w:rsidP="00334F33">
            <w:pPr>
              <w:widowControl/>
              <w:jc w:val="left"/>
              <w:rPr>
                <w:rFonts w:ascii="宋体" w:hAnsi="宋体" w:cs="宋体"/>
                <w:kern w:val="0"/>
                <w:sz w:val="20"/>
                <w:szCs w:val="20"/>
              </w:rPr>
            </w:pPr>
          </w:p>
        </w:tc>
        <w:tc>
          <w:tcPr>
            <w:tcW w:w="2375" w:type="dxa"/>
            <w:vAlign w:val="center"/>
          </w:tcPr>
          <w:p w14:paraId="5AE58C40"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台式混水厨房龙头</w:t>
            </w:r>
          </w:p>
        </w:tc>
        <w:tc>
          <w:tcPr>
            <w:tcW w:w="795" w:type="dxa"/>
            <w:vMerge/>
            <w:vAlign w:val="center"/>
          </w:tcPr>
          <w:p w14:paraId="3342654B"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1534B342" w14:textId="77777777" w:rsidR="006B233A" w:rsidRDefault="006B233A" w:rsidP="00334F33">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p>
        </w:tc>
        <w:tc>
          <w:tcPr>
            <w:tcW w:w="920" w:type="dxa"/>
            <w:noWrap/>
            <w:vAlign w:val="center"/>
          </w:tcPr>
          <w:p w14:paraId="21CDA99E"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3</w:t>
            </w:r>
          </w:p>
        </w:tc>
        <w:tc>
          <w:tcPr>
            <w:tcW w:w="3400" w:type="dxa"/>
            <w:vAlign w:val="center"/>
          </w:tcPr>
          <w:p w14:paraId="69F0E68A"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 xml:space="preserve">双温台式安装，Hpb59-1黄铜一体铸造本体                                                                                    </w:t>
            </w:r>
          </w:p>
        </w:tc>
      </w:tr>
      <w:tr w:rsidR="006B233A" w14:paraId="7B1349CD" w14:textId="77777777" w:rsidTr="00334F33">
        <w:trPr>
          <w:trHeight w:val="480"/>
        </w:trPr>
        <w:tc>
          <w:tcPr>
            <w:tcW w:w="800" w:type="dxa"/>
            <w:vMerge/>
            <w:vAlign w:val="center"/>
          </w:tcPr>
          <w:p w14:paraId="1802A215" w14:textId="77777777" w:rsidR="006B233A" w:rsidRDefault="006B233A" w:rsidP="00334F33">
            <w:pPr>
              <w:widowControl/>
              <w:jc w:val="left"/>
              <w:rPr>
                <w:rFonts w:ascii="宋体" w:hAnsi="宋体" w:cs="宋体"/>
                <w:kern w:val="0"/>
                <w:sz w:val="20"/>
                <w:szCs w:val="20"/>
              </w:rPr>
            </w:pPr>
          </w:p>
        </w:tc>
        <w:tc>
          <w:tcPr>
            <w:tcW w:w="2375" w:type="dxa"/>
            <w:vAlign w:val="center"/>
          </w:tcPr>
          <w:p w14:paraId="3810B162"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摇柄去水制</w:t>
            </w:r>
          </w:p>
        </w:tc>
        <w:tc>
          <w:tcPr>
            <w:tcW w:w="795" w:type="dxa"/>
            <w:vMerge/>
            <w:vAlign w:val="center"/>
          </w:tcPr>
          <w:p w14:paraId="7371C774"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6EFD9896"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台</w:t>
            </w:r>
          </w:p>
        </w:tc>
        <w:tc>
          <w:tcPr>
            <w:tcW w:w="920" w:type="dxa"/>
            <w:noWrap/>
            <w:vAlign w:val="center"/>
          </w:tcPr>
          <w:p w14:paraId="11D39E9E"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3</w:t>
            </w:r>
          </w:p>
        </w:tc>
        <w:tc>
          <w:tcPr>
            <w:tcW w:w="3400" w:type="dxa"/>
            <w:vAlign w:val="center"/>
          </w:tcPr>
          <w:p w14:paraId="7E78CB11"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 xml:space="preserve">H62黄铜铸造主体，表面粗镀铬处理。                            </w:t>
            </w:r>
          </w:p>
        </w:tc>
      </w:tr>
      <w:tr w:rsidR="006B233A" w14:paraId="368EDF45" w14:textId="77777777" w:rsidTr="00334F33">
        <w:trPr>
          <w:trHeight w:val="480"/>
        </w:trPr>
        <w:tc>
          <w:tcPr>
            <w:tcW w:w="800" w:type="dxa"/>
            <w:vMerge/>
            <w:vAlign w:val="center"/>
          </w:tcPr>
          <w:p w14:paraId="2E033CC7" w14:textId="77777777" w:rsidR="006B233A" w:rsidRDefault="006B233A" w:rsidP="00334F33">
            <w:pPr>
              <w:widowControl/>
              <w:jc w:val="left"/>
              <w:rPr>
                <w:rFonts w:ascii="宋体" w:hAnsi="宋体" w:cs="宋体"/>
                <w:kern w:val="0"/>
                <w:sz w:val="20"/>
                <w:szCs w:val="20"/>
              </w:rPr>
            </w:pPr>
          </w:p>
        </w:tc>
        <w:tc>
          <w:tcPr>
            <w:tcW w:w="2375" w:type="dxa"/>
            <w:vAlign w:val="center"/>
          </w:tcPr>
          <w:p w14:paraId="4D3F6925"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保鲜工作台（左机组）</w:t>
            </w:r>
          </w:p>
        </w:tc>
        <w:tc>
          <w:tcPr>
            <w:tcW w:w="795" w:type="dxa"/>
            <w:vMerge/>
            <w:vAlign w:val="center"/>
          </w:tcPr>
          <w:p w14:paraId="14B19BE4"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7CB63F6F"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 xml:space="preserve">台　</w:t>
            </w:r>
          </w:p>
        </w:tc>
        <w:tc>
          <w:tcPr>
            <w:tcW w:w="920" w:type="dxa"/>
            <w:noWrap/>
            <w:vAlign w:val="center"/>
          </w:tcPr>
          <w:p w14:paraId="76AC7BB5"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5212CEA8"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容积：≥880L</w:t>
            </w:r>
          </w:p>
        </w:tc>
      </w:tr>
      <w:tr w:rsidR="006B233A" w14:paraId="609003FF" w14:textId="77777777" w:rsidTr="00334F33">
        <w:trPr>
          <w:trHeight w:val="480"/>
        </w:trPr>
        <w:tc>
          <w:tcPr>
            <w:tcW w:w="800" w:type="dxa"/>
            <w:vMerge/>
            <w:vAlign w:val="center"/>
          </w:tcPr>
          <w:p w14:paraId="2218248C" w14:textId="77777777" w:rsidR="006B233A" w:rsidRDefault="006B233A" w:rsidP="00334F33">
            <w:pPr>
              <w:widowControl/>
              <w:jc w:val="left"/>
              <w:rPr>
                <w:rFonts w:ascii="宋体" w:hAnsi="宋体" w:cs="宋体"/>
                <w:kern w:val="0"/>
                <w:sz w:val="20"/>
                <w:szCs w:val="20"/>
              </w:rPr>
            </w:pPr>
          </w:p>
        </w:tc>
        <w:tc>
          <w:tcPr>
            <w:tcW w:w="2375" w:type="dxa"/>
            <w:vAlign w:val="center"/>
          </w:tcPr>
          <w:p w14:paraId="133ED778"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保鲜工作台（左机组）</w:t>
            </w:r>
          </w:p>
        </w:tc>
        <w:tc>
          <w:tcPr>
            <w:tcW w:w="795" w:type="dxa"/>
            <w:vMerge/>
            <w:vAlign w:val="center"/>
          </w:tcPr>
          <w:p w14:paraId="6CDCCA71"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6D4F4590"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 xml:space="preserve">台　</w:t>
            </w:r>
          </w:p>
        </w:tc>
        <w:tc>
          <w:tcPr>
            <w:tcW w:w="920" w:type="dxa"/>
            <w:noWrap/>
            <w:vAlign w:val="center"/>
          </w:tcPr>
          <w:p w14:paraId="152C908A"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69B1AEE9"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容积：≥880L</w:t>
            </w:r>
          </w:p>
        </w:tc>
      </w:tr>
      <w:tr w:rsidR="006B233A" w14:paraId="0E1F1705" w14:textId="77777777" w:rsidTr="00334F33">
        <w:trPr>
          <w:trHeight w:val="480"/>
        </w:trPr>
        <w:tc>
          <w:tcPr>
            <w:tcW w:w="800" w:type="dxa"/>
            <w:vMerge/>
            <w:vAlign w:val="center"/>
          </w:tcPr>
          <w:p w14:paraId="0FF6484C" w14:textId="77777777" w:rsidR="006B233A" w:rsidRDefault="006B233A" w:rsidP="00334F33">
            <w:pPr>
              <w:widowControl/>
              <w:jc w:val="left"/>
              <w:rPr>
                <w:rFonts w:ascii="宋体" w:hAnsi="宋体" w:cs="宋体"/>
                <w:kern w:val="0"/>
                <w:sz w:val="20"/>
                <w:szCs w:val="20"/>
              </w:rPr>
            </w:pPr>
          </w:p>
        </w:tc>
        <w:tc>
          <w:tcPr>
            <w:tcW w:w="2375" w:type="dxa"/>
            <w:vAlign w:val="center"/>
          </w:tcPr>
          <w:p w14:paraId="76404C58"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挂墙双层架</w:t>
            </w:r>
          </w:p>
        </w:tc>
        <w:tc>
          <w:tcPr>
            <w:tcW w:w="795" w:type="dxa"/>
            <w:vMerge/>
            <w:vAlign w:val="center"/>
          </w:tcPr>
          <w:p w14:paraId="1BBDC9C7"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5AF289DE" w14:textId="77777777" w:rsidR="006B233A" w:rsidRDefault="006B233A" w:rsidP="00334F33">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r>
              <w:rPr>
                <w:rFonts w:ascii="宋体" w:hAnsi="宋体" w:cs="宋体" w:hint="eastAsia"/>
                <w:kern w:val="0"/>
                <w:sz w:val="20"/>
                <w:szCs w:val="20"/>
              </w:rPr>
              <w:t xml:space="preserve">　</w:t>
            </w:r>
          </w:p>
        </w:tc>
        <w:tc>
          <w:tcPr>
            <w:tcW w:w="920" w:type="dxa"/>
            <w:noWrap/>
            <w:vAlign w:val="center"/>
          </w:tcPr>
          <w:p w14:paraId="259FFACB"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2</w:t>
            </w:r>
          </w:p>
        </w:tc>
        <w:tc>
          <w:tcPr>
            <w:tcW w:w="3400" w:type="dxa"/>
            <w:vAlign w:val="center"/>
          </w:tcPr>
          <w:p w14:paraId="0564FBDE" w14:textId="77777777" w:rsidR="006B233A" w:rsidRDefault="006B233A" w:rsidP="00334F33">
            <w:pPr>
              <w:widowControl/>
              <w:spacing w:after="240"/>
              <w:jc w:val="left"/>
              <w:rPr>
                <w:rFonts w:ascii="宋体" w:hAnsi="宋体" w:cs="宋体"/>
                <w:kern w:val="0"/>
                <w:sz w:val="20"/>
                <w:szCs w:val="20"/>
              </w:rPr>
            </w:pPr>
            <w:r>
              <w:rPr>
                <w:rFonts w:ascii="宋体" w:hAnsi="宋体" w:cs="宋体" w:hint="eastAsia"/>
                <w:kern w:val="0"/>
                <w:sz w:val="20"/>
                <w:szCs w:val="20"/>
              </w:rPr>
              <w:t>板材采用304#≥厚1.2mm不锈钢板；</w:t>
            </w:r>
          </w:p>
        </w:tc>
      </w:tr>
      <w:tr w:rsidR="006B233A" w14:paraId="45670890" w14:textId="77777777" w:rsidTr="00334F33">
        <w:trPr>
          <w:trHeight w:val="240"/>
        </w:trPr>
        <w:tc>
          <w:tcPr>
            <w:tcW w:w="800" w:type="dxa"/>
            <w:vMerge/>
            <w:vAlign w:val="center"/>
          </w:tcPr>
          <w:p w14:paraId="59C2C41A" w14:textId="77777777" w:rsidR="006B233A" w:rsidRDefault="006B233A" w:rsidP="00334F33">
            <w:pPr>
              <w:widowControl/>
              <w:jc w:val="left"/>
              <w:rPr>
                <w:rFonts w:ascii="宋体" w:hAnsi="宋体" w:cs="宋体"/>
                <w:kern w:val="0"/>
                <w:sz w:val="20"/>
                <w:szCs w:val="20"/>
              </w:rPr>
            </w:pPr>
          </w:p>
        </w:tc>
        <w:tc>
          <w:tcPr>
            <w:tcW w:w="2375" w:type="dxa"/>
            <w:vAlign w:val="center"/>
          </w:tcPr>
          <w:p w14:paraId="1FE9F682"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四门高身雪柜</w:t>
            </w:r>
          </w:p>
        </w:tc>
        <w:tc>
          <w:tcPr>
            <w:tcW w:w="795" w:type="dxa"/>
            <w:vMerge/>
            <w:vAlign w:val="center"/>
          </w:tcPr>
          <w:p w14:paraId="6DA2A3A1"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136C3F7E"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 xml:space="preserve">台　</w:t>
            </w:r>
          </w:p>
        </w:tc>
        <w:tc>
          <w:tcPr>
            <w:tcW w:w="920" w:type="dxa"/>
            <w:noWrap/>
            <w:vAlign w:val="center"/>
          </w:tcPr>
          <w:p w14:paraId="3ACC7CBF"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51DA7929"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容积：≥1000L</w:t>
            </w:r>
          </w:p>
        </w:tc>
      </w:tr>
      <w:tr w:rsidR="006B233A" w14:paraId="4D9EF873" w14:textId="77777777" w:rsidTr="00334F33">
        <w:trPr>
          <w:trHeight w:val="240"/>
        </w:trPr>
        <w:tc>
          <w:tcPr>
            <w:tcW w:w="800" w:type="dxa"/>
            <w:vMerge/>
            <w:vAlign w:val="center"/>
          </w:tcPr>
          <w:p w14:paraId="1CC06105" w14:textId="77777777" w:rsidR="006B233A" w:rsidRDefault="006B233A" w:rsidP="00334F33">
            <w:pPr>
              <w:widowControl/>
              <w:jc w:val="left"/>
              <w:rPr>
                <w:rFonts w:ascii="宋体" w:hAnsi="宋体" w:cs="宋体"/>
                <w:kern w:val="0"/>
                <w:sz w:val="20"/>
                <w:szCs w:val="20"/>
              </w:rPr>
            </w:pPr>
          </w:p>
        </w:tc>
        <w:tc>
          <w:tcPr>
            <w:tcW w:w="2375" w:type="dxa"/>
            <w:vAlign w:val="center"/>
          </w:tcPr>
          <w:p w14:paraId="1B56B517"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双开打</w:t>
            </w:r>
            <w:proofErr w:type="gramStart"/>
            <w:r>
              <w:rPr>
                <w:rFonts w:ascii="宋体" w:hAnsi="宋体" w:cs="宋体" w:hint="eastAsia"/>
                <w:kern w:val="0"/>
                <w:sz w:val="20"/>
                <w:szCs w:val="20"/>
              </w:rPr>
              <w:t>荷台柜</w:t>
            </w:r>
            <w:proofErr w:type="gramEnd"/>
          </w:p>
        </w:tc>
        <w:tc>
          <w:tcPr>
            <w:tcW w:w="795" w:type="dxa"/>
            <w:vMerge/>
            <w:vAlign w:val="center"/>
          </w:tcPr>
          <w:p w14:paraId="686DF6A4"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5D9BCFC3"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 xml:space="preserve">台　</w:t>
            </w:r>
          </w:p>
        </w:tc>
        <w:tc>
          <w:tcPr>
            <w:tcW w:w="920" w:type="dxa"/>
            <w:noWrap/>
            <w:vAlign w:val="center"/>
          </w:tcPr>
          <w:p w14:paraId="3D7E520B"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321E408C"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整体采用304#不锈钢制作；</w:t>
            </w:r>
          </w:p>
        </w:tc>
      </w:tr>
      <w:tr w:rsidR="006B233A" w14:paraId="49CD5506" w14:textId="77777777" w:rsidTr="00334F33">
        <w:trPr>
          <w:trHeight w:val="240"/>
        </w:trPr>
        <w:tc>
          <w:tcPr>
            <w:tcW w:w="800" w:type="dxa"/>
            <w:vMerge/>
            <w:vAlign w:val="center"/>
          </w:tcPr>
          <w:p w14:paraId="66AE3974" w14:textId="77777777" w:rsidR="006B233A" w:rsidRDefault="006B233A" w:rsidP="00334F33">
            <w:pPr>
              <w:widowControl/>
              <w:jc w:val="left"/>
              <w:rPr>
                <w:rFonts w:ascii="宋体" w:hAnsi="宋体" w:cs="宋体"/>
                <w:kern w:val="0"/>
                <w:sz w:val="20"/>
                <w:szCs w:val="20"/>
              </w:rPr>
            </w:pPr>
          </w:p>
        </w:tc>
        <w:tc>
          <w:tcPr>
            <w:tcW w:w="2375" w:type="dxa"/>
            <w:vAlign w:val="center"/>
          </w:tcPr>
          <w:p w14:paraId="44DF03A3"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双开打</w:t>
            </w:r>
            <w:proofErr w:type="gramStart"/>
            <w:r>
              <w:rPr>
                <w:rFonts w:ascii="宋体" w:hAnsi="宋体" w:cs="宋体" w:hint="eastAsia"/>
                <w:kern w:val="0"/>
                <w:sz w:val="20"/>
                <w:szCs w:val="20"/>
              </w:rPr>
              <w:t>荷台柜</w:t>
            </w:r>
            <w:proofErr w:type="gramEnd"/>
          </w:p>
        </w:tc>
        <w:tc>
          <w:tcPr>
            <w:tcW w:w="795" w:type="dxa"/>
            <w:vMerge/>
            <w:vAlign w:val="center"/>
          </w:tcPr>
          <w:p w14:paraId="3A9B5EA7"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758B0FB8"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台</w:t>
            </w:r>
          </w:p>
        </w:tc>
        <w:tc>
          <w:tcPr>
            <w:tcW w:w="920" w:type="dxa"/>
            <w:noWrap/>
            <w:vAlign w:val="center"/>
          </w:tcPr>
          <w:p w14:paraId="72E70AFD"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2</w:t>
            </w:r>
          </w:p>
        </w:tc>
        <w:tc>
          <w:tcPr>
            <w:tcW w:w="3400" w:type="dxa"/>
            <w:vAlign w:val="center"/>
          </w:tcPr>
          <w:p w14:paraId="249D8393"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整体采用304#不锈钢制作；</w:t>
            </w:r>
          </w:p>
        </w:tc>
      </w:tr>
      <w:tr w:rsidR="006B233A" w14:paraId="14B7530B" w14:textId="77777777" w:rsidTr="00334F33">
        <w:trPr>
          <w:trHeight w:val="480"/>
        </w:trPr>
        <w:tc>
          <w:tcPr>
            <w:tcW w:w="800" w:type="dxa"/>
            <w:vMerge/>
            <w:vAlign w:val="center"/>
          </w:tcPr>
          <w:p w14:paraId="6543B0FA" w14:textId="77777777" w:rsidR="006B233A" w:rsidRDefault="006B233A" w:rsidP="00334F33">
            <w:pPr>
              <w:widowControl/>
              <w:jc w:val="left"/>
              <w:rPr>
                <w:rFonts w:ascii="宋体" w:hAnsi="宋体" w:cs="宋体"/>
                <w:kern w:val="0"/>
                <w:sz w:val="20"/>
                <w:szCs w:val="20"/>
              </w:rPr>
            </w:pPr>
          </w:p>
        </w:tc>
        <w:tc>
          <w:tcPr>
            <w:tcW w:w="2375" w:type="dxa"/>
            <w:vAlign w:val="center"/>
          </w:tcPr>
          <w:p w14:paraId="70E952F0"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吊天花双层架</w:t>
            </w:r>
          </w:p>
        </w:tc>
        <w:tc>
          <w:tcPr>
            <w:tcW w:w="795" w:type="dxa"/>
            <w:vMerge/>
            <w:vAlign w:val="center"/>
          </w:tcPr>
          <w:p w14:paraId="421FC583"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57E90409" w14:textId="77777777" w:rsidR="006B233A" w:rsidRDefault="006B233A" w:rsidP="00334F33">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r>
              <w:rPr>
                <w:rFonts w:ascii="宋体" w:hAnsi="宋体" w:cs="宋体" w:hint="eastAsia"/>
                <w:kern w:val="0"/>
                <w:sz w:val="20"/>
                <w:szCs w:val="20"/>
              </w:rPr>
              <w:t xml:space="preserve">　</w:t>
            </w:r>
          </w:p>
        </w:tc>
        <w:tc>
          <w:tcPr>
            <w:tcW w:w="920" w:type="dxa"/>
            <w:noWrap/>
            <w:vAlign w:val="center"/>
          </w:tcPr>
          <w:p w14:paraId="214CB81F"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3</w:t>
            </w:r>
          </w:p>
        </w:tc>
        <w:tc>
          <w:tcPr>
            <w:tcW w:w="3400" w:type="dxa"/>
            <w:vAlign w:val="center"/>
          </w:tcPr>
          <w:p w14:paraId="1740317D"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板材采用304#≥厚1.2mm不锈钢板；</w:t>
            </w:r>
          </w:p>
        </w:tc>
      </w:tr>
      <w:tr w:rsidR="006B233A" w14:paraId="7EE1BD22" w14:textId="77777777" w:rsidTr="00334F33">
        <w:trPr>
          <w:trHeight w:val="480"/>
        </w:trPr>
        <w:tc>
          <w:tcPr>
            <w:tcW w:w="800" w:type="dxa"/>
            <w:vMerge/>
            <w:vAlign w:val="center"/>
          </w:tcPr>
          <w:p w14:paraId="57F97D2D" w14:textId="77777777" w:rsidR="006B233A" w:rsidRDefault="006B233A" w:rsidP="00334F33">
            <w:pPr>
              <w:widowControl/>
              <w:jc w:val="left"/>
              <w:rPr>
                <w:rFonts w:ascii="宋体" w:hAnsi="宋体" w:cs="宋体"/>
                <w:kern w:val="0"/>
                <w:sz w:val="20"/>
                <w:szCs w:val="20"/>
              </w:rPr>
            </w:pPr>
          </w:p>
        </w:tc>
        <w:tc>
          <w:tcPr>
            <w:tcW w:w="2375" w:type="dxa"/>
            <w:vAlign w:val="center"/>
          </w:tcPr>
          <w:p w14:paraId="1943F952"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前置净化一体不锈钢烟罩</w:t>
            </w:r>
          </w:p>
        </w:tc>
        <w:tc>
          <w:tcPr>
            <w:tcW w:w="795" w:type="dxa"/>
            <w:vMerge/>
            <w:vAlign w:val="center"/>
          </w:tcPr>
          <w:p w14:paraId="5FC08DB0"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79087D0A"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w:t>
            </w:r>
          </w:p>
        </w:tc>
        <w:tc>
          <w:tcPr>
            <w:tcW w:w="920" w:type="dxa"/>
            <w:noWrap/>
            <w:vAlign w:val="center"/>
          </w:tcPr>
          <w:p w14:paraId="55B1DC3F"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10.36</w:t>
            </w:r>
          </w:p>
        </w:tc>
        <w:tc>
          <w:tcPr>
            <w:tcW w:w="3400" w:type="dxa"/>
            <w:vAlign w:val="center"/>
          </w:tcPr>
          <w:p w14:paraId="235B4138"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材质采用304#≥厚度1.2mm不锈钢板制作而成；</w:t>
            </w:r>
          </w:p>
        </w:tc>
      </w:tr>
      <w:tr w:rsidR="006B233A" w14:paraId="36B977E5" w14:textId="77777777" w:rsidTr="00334F33">
        <w:trPr>
          <w:trHeight w:val="240"/>
        </w:trPr>
        <w:tc>
          <w:tcPr>
            <w:tcW w:w="800" w:type="dxa"/>
            <w:vMerge/>
            <w:vAlign w:val="center"/>
          </w:tcPr>
          <w:p w14:paraId="3521BF9B" w14:textId="77777777" w:rsidR="006B233A" w:rsidRDefault="006B233A" w:rsidP="00334F33">
            <w:pPr>
              <w:widowControl/>
              <w:jc w:val="left"/>
              <w:rPr>
                <w:rFonts w:ascii="宋体" w:hAnsi="宋体" w:cs="宋体"/>
                <w:kern w:val="0"/>
                <w:sz w:val="20"/>
                <w:szCs w:val="20"/>
              </w:rPr>
            </w:pPr>
          </w:p>
        </w:tc>
        <w:tc>
          <w:tcPr>
            <w:tcW w:w="2375" w:type="dxa"/>
            <w:vAlign w:val="center"/>
          </w:tcPr>
          <w:p w14:paraId="6AC079B1"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烟罩装饰板</w:t>
            </w:r>
          </w:p>
        </w:tc>
        <w:tc>
          <w:tcPr>
            <w:tcW w:w="795" w:type="dxa"/>
            <w:vMerge/>
            <w:vAlign w:val="center"/>
          </w:tcPr>
          <w:p w14:paraId="75097A14"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079D37FF"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w:t>
            </w:r>
          </w:p>
        </w:tc>
        <w:tc>
          <w:tcPr>
            <w:tcW w:w="920" w:type="dxa"/>
            <w:noWrap/>
            <w:vAlign w:val="center"/>
          </w:tcPr>
          <w:p w14:paraId="3579E650"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8.8</w:t>
            </w:r>
          </w:p>
        </w:tc>
        <w:tc>
          <w:tcPr>
            <w:tcW w:w="3400" w:type="dxa"/>
            <w:vAlign w:val="center"/>
          </w:tcPr>
          <w:p w14:paraId="20855924"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采用304#不锈钢，厚度≥1.0mm</w:t>
            </w:r>
          </w:p>
        </w:tc>
      </w:tr>
      <w:tr w:rsidR="006B233A" w14:paraId="0D1FFFA9" w14:textId="77777777" w:rsidTr="00334F33">
        <w:trPr>
          <w:trHeight w:val="240"/>
        </w:trPr>
        <w:tc>
          <w:tcPr>
            <w:tcW w:w="800" w:type="dxa"/>
            <w:vMerge/>
            <w:vAlign w:val="center"/>
          </w:tcPr>
          <w:p w14:paraId="0439606A" w14:textId="77777777" w:rsidR="006B233A" w:rsidRDefault="006B233A" w:rsidP="00334F33">
            <w:pPr>
              <w:widowControl/>
              <w:jc w:val="left"/>
              <w:rPr>
                <w:rFonts w:ascii="宋体" w:hAnsi="宋体" w:cs="宋体"/>
                <w:kern w:val="0"/>
                <w:sz w:val="20"/>
                <w:szCs w:val="20"/>
              </w:rPr>
            </w:pPr>
          </w:p>
        </w:tc>
        <w:tc>
          <w:tcPr>
            <w:tcW w:w="2375" w:type="dxa"/>
            <w:vAlign w:val="center"/>
          </w:tcPr>
          <w:p w14:paraId="28347C48"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烟罩口对接管</w:t>
            </w:r>
          </w:p>
        </w:tc>
        <w:tc>
          <w:tcPr>
            <w:tcW w:w="795" w:type="dxa"/>
            <w:vMerge/>
            <w:vAlign w:val="center"/>
          </w:tcPr>
          <w:p w14:paraId="00908B5C"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443EFA8D"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w:t>
            </w:r>
          </w:p>
        </w:tc>
        <w:tc>
          <w:tcPr>
            <w:tcW w:w="920" w:type="dxa"/>
            <w:noWrap/>
            <w:vAlign w:val="center"/>
          </w:tcPr>
          <w:p w14:paraId="3F1EBA8E"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5</w:t>
            </w:r>
          </w:p>
        </w:tc>
        <w:tc>
          <w:tcPr>
            <w:tcW w:w="3400" w:type="dxa"/>
            <w:vAlign w:val="center"/>
          </w:tcPr>
          <w:p w14:paraId="18E7BBE5"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采用304#不锈钢，厚度≥1.0mm</w:t>
            </w:r>
          </w:p>
        </w:tc>
      </w:tr>
      <w:tr w:rsidR="006B233A" w14:paraId="5A536D05" w14:textId="77777777" w:rsidTr="00334F33">
        <w:trPr>
          <w:trHeight w:val="480"/>
        </w:trPr>
        <w:tc>
          <w:tcPr>
            <w:tcW w:w="800" w:type="dxa"/>
            <w:vMerge/>
            <w:vAlign w:val="center"/>
          </w:tcPr>
          <w:p w14:paraId="1F9FA41A" w14:textId="77777777" w:rsidR="006B233A" w:rsidRDefault="006B233A" w:rsidP="00334F33">
            <w:pPr>
              <w:widowControl/>
              <w:jc w:val="left"/>
              <w:rPr>
                <w:rFonts w:ascii="宋体" w:hAnsi="宋体" w:cs="宋体"/>
                <w:kern w:val="0"/>
                <w:sz w:val="20"/>
                <w:szCs w:val="20"/>
              </w:rPr>
            </w:pPr>
          </w:p>
        </w:tc>
        <w:tc>
          <w:tcPr>
            <w:tcW w:w="2375" w:type="dxa"/>
            <w:vAlign w:val="center"/>
          </w:tcPr>
          <w:p w14:paraId="4A674BA4"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燃气双头</w:t>
            </w:r>
            <w:proofErr w:type="gramStart"/>
            <w:r>
              <w:rPr>
                <w:rFonts w:ascii="宋体" w:hAnsi="宋体" w:cs="宋体" w:hint="eastAsia"/>
                <w:kern w:val="0"/>
                <w:sz w:val="20"/>
                <w:szCs w:val="20"/>
              </w:rPr>
              <w:t>低汤炉</w:t>
            </w:r>
            <w:proofErr w:type="gramEnd"/>
          </w:p>
        </w:tc>
        <w:tc>
          <w:tcPr>
            <w:tcW w:w="795" w:type="dxa"/>
            <w:vMerge/>
            <w:vAlign w:val="center"/>
          </w:tcPr>
          <w:p w14:paraId="77CDB661"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29DAA558" w14:textId="77777777" w:rsidR="006B233A" w:rsidRDefault="006B233A" w:rsidP="00334F33">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r>
              <w:rPr>
                <w:rFonts w:ascii="宋体" w:hAnsi="宋体" w:cs="宋体" w:hint="eastAsia"/>
                <w:kern w:val="0"/>
                <w:sz w:val="20"/>
                <w:szCs w:val="20"/>
              </w:rPr>
              <w:t xml:space="preserve">　</w:t>
            </w:r>
          </w:p>
        </w:tc>
        <w:tc>
          <w:tcPr>
            <w:tcW w:w="920" w:type="dxa"/>
            <w:noWrap/>
            <w:vAlign w:val="center"/>
          </w:tcPr>
          <w:p w14:paraId="4405EF6B"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32BEBC88"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符合GB 35848-2024《商用燃气燃烧器具》标准要求；</w:t>
            </w:r>
          </w:p>
        </w:tc>
      </w:tr>
      <w:tr w:rsidR="006B233A" w14:paraId="20984B7D" w14:textId="77777777" w:rsidTr="00334F33">
        <w:trPr>
          <w:trHeight w:val="240"/>
        </w:trPr>
        <w:tc>
          <w:tcPr>
            <w:tcW w:w="800" w:type="dxa"/>
            <w:vMerge/>
            <w:vAlign w:val="center"/>
          </w:tcPr>
          <w:p w14:paraId="4D8A3AD2" w14:textId="77777777" w:rsidR="006B233A" w:rsidRDefault="006B233A" w:rsidP="00334F33">
            <w:pPr>
              <w:widowControl/>
              <w:jc w:val="left"/>
              <w:rPr>
                <w:rFonts w:ascii="宋体" w:hAnsi="宋体" w:cs="宋体"/>
                <w:kern w:val="0"/>
                <w:sz w:val="20"/>
                <w:szCs w:val="20"/>
              </w:rPr>
            </w:pPr>
          </w:p>
        </w:tc>
        <w:tc>
          <w:tcPr>
            <w:tcW w:w="2375" w:type="dxa"/>
            <w:vAlign w:val="center"/>
          </w:tcPr>
          <w:p w14:paraId="4AFF7A9B"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燃气双头煲仔炉</w:t>
            </w:r>
          </w:p>
        </w:tc>
        <w:tc>
          <w:tcPr>
            <w:tcW w:w="795" w:type="dxa"/>
            <w:vMerge/>
            <w:vAlign w:val="center"/>
          </w:tcPr>
          <w:p w14:paraId="460F70DD"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59699EFB" w14:textId="77777777" w:rsidR="006B233A" w:rsidRDefault="006B233A" w:rsidP="00334F33">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r>
              <w:rPr>
                <w:rFonts w:ascii="宋体" w:hAnsi="宋体" w:cs="宋体" w:hint="eastAsia"/>
                <w:kern w:val="0"/>
                <w:sz w:val="20"/>
                <w:szCs w:val="20"/>
              </w:rPr>
              <w:t xml:space="preserve">　</w:t>
            </w:r>
          </w:p>
        </w:tc>
        <w:tc>
          <w:tcPr>
            <w:tcW w:w="920" w:type="dxa"/>
            <w:noWrap/>
            <w:vAlign w:val="center"/>
          </w:tcPr>
          <w:p w14:paraId="4404F513"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0D3AB757"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采用304#不锈钢拉丝板制作</w:t>
            </w:r>
          </w:p>
        </w:tc>
      </w:tr>
      <w:tr w:rsidR="006B233A" w14:paraId="34A408FF" w14:textId="77777777" w:rsidTr="00334F33">
        <w:trPr>
          <w:trHeight w:val="240"/>
        </w:trPr>
        <w:tc>
          <w:tcPr>
            <w:tcW w:w="800" w:type="dxa"/>
            <w:vMerge/>
            <w:vAlign w:val="center"/>
          </w:tcPr>
          <w:p w14:paraId="0D94CDCF" w14:textId="77777777" w:rsidR="006B233A" w:rsidRDefault="006B233A" w:rsidP="00334F33">
            <w:pPr>
              <w:widowControl/>
              <w:jc w:val="left"/>
              <w:rPr>
                <w:rFonts w:ascii="宋体" w:hAnsi="宋体" w:cs="宋体"/>
                <w:kern w:val="0"/>
                <w:sz w:val="20"/>
                <w:szCs w:val="20"/>
              </w:rPr>
            </w:pPr>
          </w:p>
        </w:tc>
        <w:tc>
          <w:tcPr>
            <w:tcW w:w="2375" w:type="dxa"/>
            <w:vAlign w:val="center"/>
          </w:tcPr>
          <w:p w14:paraId="20A8380C" w14:textId="77777777" w:rsidR="006B233A" w:rsidRDefault="006B233A" w:rsidP="00334F33">
            <w:pPr>
              <w:widowControl/>
              <w:jc w:val="left"/>
              <w:rPr>
                <w:rFonts w:ascii="宋体" w:hAnsi="宋体" w:cs="宋体"/>
                <w:kern w:val="0"/>
                <w:sz w:val="20"/>
                <w:szCs w:val="20"/>
              </w:rPr>
            </w:pPr>
            <w:proofErr w:type="gramStart"/>
            <w:r>
              <w:rPr>
                <w:rFonts w:ascii="宋体" w:hAnsi="宋体" w:cs="宋体" w:hint="eastAsia"/>
                <w:kern w:val="0"/>
                <w:sz w:val="20"/>
                <w:szCs w:val="20"/>
              </w:rPr>
              <w:t>炉拼台</w:t>
            </w:r>
            <w:proofErr w:type="gramEnd"/>
          </w:p>
        </w:tc>
        <w:tc>
          <w:tcPr>
            <w:tcW w:w="795" w:type="dxa"/>
            <w:vMerge/>
            <w:vAlign w:val="center"/>
          </w:tcPr>
          <w:p w14:paraId="707AE086"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35046F6A" w14:textId="77777777" w:rsidR="006B233A" w:rsidRDefault="006B233A" w:rsidP="00334F33">
            <w:pPr>
              <w:widowControl/>
              <w:jc w:val="center"/>
              <w:rPr>
                <w:rFonts w:ascii="宋体" w:hAnsi="宋体" w:cs="宋体" w:hint="eastAsia"/>
                <w:kern w:val="0"/>
                <w:sz w:val="20"/>
                <w:szCs w:val="20"/>
              </w:rPr>
            </w:pPr>
            <w:r>
              <w:rPr>
                <w:rFonts w:ascii="宋体" w:hAnsi="宋体" w:cs="宋体" w:hint="eastAsia"/>
                <w:kern w:val="0"/>
                <w:sz w:val="20"/>
                <w:szCs w:val="20"/>
              </w:rPr>
              <w:t>台</w:t>
            </w:r>
          </w:p>
        </w:tc>
        <w:tc>
          <w:tcPr>
            <w:tcW w:w="920" w:type="dxa"/>
            <w:noWrap/>
            <w:vAlign w:val="center"/>
          </w:tcPr>
          <w:p w14:paraId="0632FD5E"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4</w:t>
            </w:r>
          </w:p>
        </w:tc>
        <w:tc>
          <w:tcPr>
            <w:tcW w:w="3400" w:type="dxa"/>
            <w:vAlign w:val="center"/>
          </w:tcPr>
          <w:p w14:paraId="6D2EBA0A"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整体采用304#不锈钢制作；</w:t>
            </w:r>
          </w:p>
        </w:tc>
      </w:tr>
      <w:tr w:rsidR="006B233A" w14:paraId="630E0964" w14:textId="77777777" w:rsidTr="00334F33">
        <w:trPr>
          <w:trHeight w:val="720"/>
        </w:trPr>
        <w:tc>
          <w:tcPr>
            <w:tcW w:w="800" w:type="dxa"/>
            <w:vMerge/>
            <w:vAlign w:val="center"/>
          </w:tcPr>
          <w:p w14:paraId="13F9DFC1" w14:textId="77777777" w:rsidR="006B233A" w:rsidRDefault="006B233A" w:rsidP="00334F33">
            <w:pPr>
              <w:widowControl/>
              <w:jc w:val="left"/>
              <w:rPr>
                <w:rFonts w:ascii="宋体" w:hAnsi="宋体" w:cs="宋体"/>
                <w:kern w:val="0"/>
                <w:sz w:val="20"/>
                <w:szCs w:val="20"/>
              </w:rPr>
            </w:pPr>
          </w:p>
        </w:tc>
        <w:tc>
          <w:tcPr>
            <w:tcW w:w="2375" w:type="dxa"/>
            <w:vAlign w:val="center"/>
          </w:tcPr>
          <w:p w14:paraId="74099CAB"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燃气</w:t>
            </w:r>
            <w:proofErr w:type="gramStart"/>
            <w:r>
              <w:rPr>
                <w:rFonts w:ascii="宋体" w:hAnsi="宋体" w:cs="宋体" w:hint="eastAsia"/>
                <w:kern w:val="0"/>
                <w:sz w:val="20"/>
                <w:szCs w:val="20"/>
              </w:rPr>
              <w:t>单头单尾</w:t>
            </w:r>
            <w:proofErr w:type="gramEnd"/>
            <w:r>
              <w:rPr>
                <w:rFonts w:ascii="宋体" w:hAnsi="宋体" w:cs="宋体" w:hint="eastAsia"/>
                <w:kern w:val="0"/>
                <w:sz w:val="20"/>
                <w:szCs w:val="20"/>
              </w:rPr>
              <w:t>炒炉</w:t>
            </w:r>
          </w:p>
        </w:tc>
        <w:tc>
          <w:tcPr>
            <w:tcW w:w="795" w:type="dxa"/>
            <w:vMerge/>
            <w:vAlign w:val="center"/>
          </w:tcPr>
          <w:p w14:paraId="2FCC36BF"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485D0325" w14:textId="77777777" w:rsidR="006B233A" w:rsidRDefault="006B233A" w:rsidP="00334F33">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r>
              <w:rPr>
                <w:rFonts w:ascii="宋体" w:hAnsi="宋体" w:cs="宋体" w:hint="eastAsia"/>
                <w:kern w:val="0"/>
                <w:sz w:val="20"/>
                <w:szCs w:val="20"/>
              </w:rPr>
              <w:t xml:space="preserve">　</w:t>
            </w:r>
          </w:p>
        </w:tc>
        <w:tc>
          <w:tcPr>
            <w:tcW w:w="920" w:type="dxa"/>
            <w:noWrap/>
            <w:vAlign w:val="center"/>
          </w:tcPr>
          <w:p w14:paraId="334E8067"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65A0C0B7"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符合GB 35848-2024《商用燃气燃烧器具》标准要求；</w:t>
            </w:r>
          </w:p>
        </w:tc>
      </w:tr>
      <w:tr w:rsidR="006B233A" w14:paraId="21D9022F" w14:textId="77777777" w:rsidTr="00334F33">
        <w:trPr>
          <w:trHeight w:val="480"/>
        </w:trPr>
        <w:tc>
          <w:tcPr>
            <w:tcW w:w="800" w:type="dxa"/>
            <w:vMerge/>
            <w:vAlign w:val="center"/>
          </w:tcPr>
          <w:p w14:paraId="2C8B2429" w14:textId="77777777" w:rsidR="006B233A" w:rsidRDefault="006B233A" w:rsidP="00334F33">
            <w:pPr>
              <w:widowControl/>
              <w:jc w:val="left"/>
              <w:rPr>
                <w:rFonts w:ascii="宋体" w:hAnsi="宋体" w:cs="宋体"/>
                <w:kern w:val="0"/>
                <w:sz w:val="20"/>
                <w:szCs w:val="20"/>
              </w:rPr>
            </w:pPr>
          </w:p>
        </w:tc>
        <w:tc>
          <w:tcPr>
            <w:tcW w:w="2375" w:type="dxa"/>
            <w:vAlign w:val="center"/>
          </w:tcPr>
          <w:p w14:paraId="70F702C5"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燃气双头双尾炒炉</w:t>
            </w:r>
          </w:p>
        </w:tc>
        <w:tc>
          <w:tcPr>
            <w:tcW w:w="795" w:type="dxa"/>
            <w:vMerge/>
            <w:vAlign w:val="center"/>
          </w:tcPr>
          <w:p w14:paraId="4F324384"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5654F3D9" w14:textId="77777777" w:rsidR="006B233A" w:rsidRDefault="006B233A" w:rsidP="00334F33">
            <w:pPr>
              <w:widowControl/>
              <w:jc w:val="center"/>
              <w:rPr>
                <w:rFonts w:ascii="宋体" w:hAnsi="宋体" w:cs="宋体" w:hint="eastAsia"/>
                <w:kern w:val="0"/>
                <w:sz w:val="20"/>
                <w:szCs w:val="20"/>
              </w:rPr>
            </w:pPr>
            <w:proofErr w:type="gramStart"/>
            <w:r>
              <w:rPr>
                <w:rFonts w:ascii="宋体" w:hAnsi="宋体" w:cs="宋体" w:hint="eastAsia"/>
                <w:kern w:val="0"/>
                <w:sz w:val="20"/>
                <w:szCs w:val="20"/>
              </w:rPr>
              <w:t>个</w:t>
            </w:r>
            <w:proofErr w:type="gramEnd"/>
          </w:p>
        </w:tc>
        <w:tc>
          <w:tcPr>
            <w:tcW w:w="920" w:type="dxa"/>
            <w:noWrap/>
            <w:vAlign w:val="center"/>
          </w:tcPr>
          <w:p w14:paraId="141B9DF5"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0287767B"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符合GB 35848-2024《商用燃气燃烧器具》标准要求；</w:t>
            </w:r>
          </w:p>
        </w:tc>
      </w:tr>
      <w:tr w:rsidR="006B233A" w14:paraId="68DC9ABB" w14:textId="77777777" w:rsidTr="00334F33">
        <w:trPr>
          <w:trHeight w:val="720"/>
        </w:trPr>
        <w:tc>
          <w:tcPr>
            <w:tcW w:w="800" w:type="dxa"/>
            <w:vMerge/>
            <w:vAlign w:val="center"/>
          </w:tcPr>
          <w:p w14:paraId="1D359314" w14:textId="77777777" w:rsidR="006B233A" w:rsidRDefault="006B233A" w:rsidP="00334F33">
            <w:pPr>
              <w:widowControl/>
              <w:jc w:val="left"/>
              <w:rPr>
                <w:rFonts w:ascii="宋体" w:hAnsi="宋体" w:cs="宋体"/>
                <w:kern w:val="0"/>
                <w:sz w:val="20"/>
                <w:szCs w:val="20"/>
              </w:rPr>
            </w:pPr>
          </w:p>
        </w:tc>
        <w:tc>
          <w:tcPr>
            <w:tcW w:w="2375" w:type="dxa"/>
            <w:vAlign w:val="center"/>
          </w:tcPr>
          <w:p w14:paraId="2B58341E" w14:textId="77777777" w:rsidR="006B233A" w:rsidRDefault="006B233A" w:rsidP="00334F33">
            <w:pPr>
              <w:widowControl/>
              <w:jc w:val="left"/>
              <w:rPr>
                <w:rFonts w:ascii="宋体" w:hAnsi="宋体" w:cs="宋体" w:hint="eastAsia"/>
                <w:kern w:val="0"/>
                <w:sz w:val="20"/>
                <w:szCs w:val="20"/>
              </w:rPr>
            </w:pPr>
            <w:r>
              <w:rPr>
                <w:rFonts w:ascii="宋体" w:hAnsi="宋体" w:cs="宋体" w:hint="eastAsia"/>
                <w:kern w:val="0"/>
                <w:sz w:val="20"/>
                <w:szCs w:val="20"/>
              </w:rPr>
              <w:t>燃气单头大锅灶</w:t>
            </w:r>
          </w:p>
        </w:tc>
        <w:tc>
          <w:tcPr>
            <w:tcW w:w="795" w:type="dxa"/>
            <w:vMerge/>
            <w:vAlign w:val="center"/>
          </w:tcPr>
          <w:p w14:paraId="71D4322B"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7495A290" w14:textId="77777777" w:rsidR="006B233A" w:rsidRDefault="006B233A" w:rsidP="00334F33">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r>
              <w:rPr>
                <w:rFonts w:ascii="宋体" w:hAnsi="宋体" w:cs="宋体" w:hint="eastAsia"/>
                <w:kern w:val="0"/>
                <w:sz w:val="20"/>
                <w:szCs w:val="20"/>
              </w:rPr>
              <w:t xml:space="preserve">　</w:t>
            </w:r>
          </w:p>
        </w:tc>
        <w:tc>
          <w:tcPr>
            <w:tcW w:w="920" w:type="dxa"/>
            <w:noWrap/>
            <w:vAlign w:val="center"/>
          </w:tcPr>
          <w:p w14:paraId="2B8A73C3"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7987C6A5"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符合GB 35848-2024《商用燃气燃烧器具》标准要求；</w:t>
            </w:r>
          </w:p>
        </w:tc>
      </w:tr>
      <w:tr w:rsidR="006B233A" w14:paraId="1CBC08D1" w14:textId="77777777" w:rsidTr="00334F33">
        <w:trPr>
          <w:trHeight w:val="489"/>
        </w:trPr>
        <w:tc>
          <w:tcPr>
            <w:tcW w:w="800" w:type="dxa"/>
            <w:vMerge/>
            <w:vAlign w:val="center"/>
          </w:tcPr>
          <w:p w14:paraId="7228DC43" w14:textId="77777777" w:rsidR="006B233A" w:rsidRDefault="006B233A" w:rsidP="00334F33">
            <w:pPr>
              <w:widowControl/>
              <w:jc w:val="left"/>
              <w:rPr>
                <w:rFonts w:ascii="宋体" w:hAnsi="宋体" w:cs="宋体"/>
                <w:kern w:val="0"/>
                <w:sz w:val="20"/>
                <w:szCs w:val="20"/>
              </w:rPr>
            </w:pPr>
          </w:p>
        </w:tc>
        <w:tc>
          <w:tcPr>
            <w:tcW w:w="2375" w:type="dxa"/>
            <w:vAlign w:val="center"/>
          </w:tcPr>
          <w:p w14:paraId="2496D87F"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厨房灭火系统</w:t>
            </w:r>
          </w:p>
        </w:tc>
        <w:tc>
          <w:tcPr>
            <w:tcW w:w="795" w:type="dxa"/>
            <w:vMerge/>
            <w:vAlign w:val="center"/>
          </w:tcPr>
          <w:p w14:paraId="49FC582D"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70CFA098"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套</w:t>
            </w:r>
          </w:p>
        </w:tc>
        <w:tc>
          <w:tcPr>
            <w:tcW w:w="920" w:type="dxa"/>
            <w:noWrap/>
            <w:vAlign w:val="center"/>
          </w:tcPr>
          <w:p w14:paraId="6850D6C9"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004CC8B2"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灭火剂有效期≥8年</w:t>
            </w:r>
          </w:p>
        </w:tc>
      </w:tr>
      <w:tr w:rsidR="006B233A" w14:paraId="0F60E572" w14:textId="77777777" w:rsidTr="00334F33">
        <w:trPr>
          <w:trHeight w:val="474"/>
        </w:trPr>
        <w:tc>
          <w:tcPr>
            <w:tcW w:w="800" w:type="dxa"/>
            <w:vMerge/>
            <w:vAlign w:val="center"/>
          </w:tcPr>
          <w:p w14:paraId="74AAFD96" w14:textId="77777777" w:rsidR="006B233A" w:rsidRDefault="006B233A" w:rsidP="00334F33">
            <w:pPr>
              <w:widowControl/>
              <w:jc w:val="left"/>
              <w:rPr>
                <w:rFonts w:ascii="宋体" w:hAnsi="宋体" w:cs="宋体"/>
                <w:kern w:val="0"/>
                <w:sz w:val="20"/>
                <w:szCs w:val="20"/>
              </w:rPr>
            </w:pPr>
          </w:p>
        </w:tc>
        <w:tc>
          <w:tcPr>
            <w:tcW w:w="2375" w:type="dxa"/>
            <w:vAlign w:val="center"/>
          </w:tcPr>
          <w:p w14:paraId="5ECF4C8A"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不锈钢桶保温车</w:t>
            </w:r>
          </w:p>
        </w:tc>
        <w:tc>
          <w:tcPr>
            <w:tcW w:w="795" w:type="dxa"/>
            <w:vMerge/>
            <w:vAlign w:val="center"/>
          </w:tcPr>
          <w:p w14:paraId="51B83D72"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241A2D29"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 xml:space="preserve">辆　</w:t>
            </w:r>
          </w:p>
        </w:tc>
        <w:tc>
          <w:tcPr>
            <w:tcW w:w="920" w:type="dxa"/>
            <w:noWrap/>
            <w:vAlign w:val="center"/>
          </w:tcPr>
          <w:p w14:paraId="1B434335"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2</w:t>
            </w:r>
          </w:p>
        </w:tc>
        <w:tc>
          <w:tcPr>
            <w:tcW w:w="3400" w:type="dxa"/>
            <w:vAlign w:val="center"/>
          </w:tcPr>
          <w:p w14:paraId="7E75FC67"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板材采用304#不锈钢板。</w:t>
            </w:r>
          </w:p>
        </w:tc>
      </w:tr>
      <w:tr w:rsidR="006B233A" w14:paraId="01FFB15E" w14:textId="77777777" w:rsidTr="00334F33">
        <w:trPr>
          <w:trHeight w:val="240"/>
        </w:trPr>
        <w:tc>
          <w:tcPr>
            <w:tcW w:w="800" w:type="dxa"/>
            <w:vMerge/>
            <w:vAlign w:val="center"/>
          </w:tcPr>
          <w:p w14:paraId="134EFACB" w14:textId="77777777" w:rsidR="006B233A" w:rsidRDefault="006B233A" w:rsidP="00334F33">
            <w:pPr>
              <w:widowControl/>
              <w:jc w:val="left"/>
              <w:rPr>
                <w:rFonts w:ascii="宋体" w:hAnsi="宋体" w:cs="宋体"/>
                <w:kern w:val="0"/>
                <w:sz w:val="20"/>
                <w:szCs w:val="20"/>
              </w:rPr>
            </w:pPr>
          </w:p>
        </w:tc>
        <w:tc>
          <w:tcPr>
            <w:tcW w:w="2375" w:type="dxa"/>
            <w:vAlign w:val="center"/>
          </w:tcPr>
          <w:p w14:paraId="57F7EFF2"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单开工作台柜</w:t>
            </w:r>
          </w:p>
        </w:tc>
        <w:tc>
          <w:tcPr>
            <w:tcW w:w="795" w:type="dxa"/>
            <w:vMerge/>
            <w:vAlign w:val="center"/>
          </w:tcPr>
          <w:p w14:paraId="5DBD0B93"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3871FF7D"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 xml:space="preserve">台　</w:t>
            </w:r>
          </w:p>
        </w:tc>
        <w:tc>
          <w:tcPr>
            <w:tcW w:w="920" w:type="dxa"/>
            <w:noWrap/>
            <w:vAlign w:val="center"/>
          </w:tcPr>
          <w:p w14:paraId="08632645"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5EBFDFF5"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 xml:space="preserve">用材标准：SUS-304-2B无磁不锈钢 </w:t>
            </w:r>
          </w:p>
        </w:tc>
      </w:tr>
      <w:tr w:rsidR="006B233A" w14:paraId="5F8C3FFA" w14:textId="77777777" w:rsidTr="00334F33">
        <w:trPr>
          <w:trHeight w:val="429"/>
        </w:trPr>
        <w:tc>
          <w:tcPr>
            <w:tcW w:w="800" w:type="dxa"/>
            <w:vMerge/>
            <w:vAlign w:val="center"/>
          </w:tcPr>
          <w:p w14:paraId="49442430" w14:textId="77777777" w:rsidR="006B233A" w:rsidRDefault="006B233A" w:rsidP="00334F33">
            <w:pPr>
              <w:widowControl/>
              <w:jc w:val="left"/>
              <w:rPr>
                <w:rFonts w:ascii="宋体" w:hAnsi="宋体" w:cs="宋体"/>
                <w:kern w:val="0"/>
                <w:sz w:val="20"/>
                <w:szCs w:val="20"/>
              </w:rPr>
            </w:pPr>
          </w:p>
        </w:tc>
        <w:tc>
          <w:tcPr>
            <w:tcW w:w="2375" w:type="dxa"/>
            <w:vAlign w:val="center"/>
          </w:tcPr>
          <w:p w14:paraId="562D1264"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三星</w:t>
            </w:r>
            <w:proofErr w:type="gramStart"/>
            <w:r>
              <w:rPr>
                <w:rFonts w:ascii="宋体" w:hAnsi="宋体" w:cs="宋体" w:hint="eastAsia"/>
                <w:kern w:val="0"/>
                <w:sz w:val="20"/>
                <w:szCs w:val="20"/>
              </w:rPr>
              <w:t>盆台柜</w:t>
            </w:r>
            <w:proofErr w:type="gramEnd"/>
          </w:p>
        </w:tc>
        <w:tc>
          <w:tcPr>
            <w:tcW w:w="795" w:type="dxa"/>
            <w:vMerge/>
            <w:vAlign w:val="center"/>
          </w:tcPr>
          <w:p w14:paraId="1A2765B7"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7475D9B8"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台</w:t>
            </w:r>
          </w:p>
        </w:tc>
        <w:tc>
          <w:tcPr>
            <w:tcW w:w="920" w:type="dxa"/>
            <w:noWrap/>
            <w:vAlign w:val="center"/>
          </w:tcPr>
          <w:p w14:paraId="682E698B"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5793E385"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 xml:space="preserve">用材标准：SUS-304无磁不锈钢 </w:t>
            </w:r>
          </w:p>
        </w:tc>
      </w:tr>
      <w:tr w:rsidR="006B233A" w14:paraId="2D9B21D8" w14:textId="77777777" w:rsidTr="00334F33">
        <w:trPr>
          <w:trHeight w:val="480"/>
        </w:trPr>
        <w:tc>
          <w:tcPr>
            <w:tcW w:w="800" w:type="dxa"/>
            <w:vMerge/>
            <w:vAlign w:val="center"/>
          </w:tcPr>
          <w:p w14:paraId="227F51C8" w14:textId="77777777" w:rsidR="006B233A" w:rsidRDefault="006B233A" w:rsidP="00334F33">
            <w:pPr>
              <w:widowControl/>
              <w:jc w:val="left"/>
              <w:rPr>
                <w:rFonts w:ascii="宋体" w:hAnsi="宋体" w:cs="宋体"/>
                <w:kern w:val="0"/>
                <w:sz w:val="20"/>
                <w:szCs w:val="20"/>
              </w:rPr>
            </w:pPr>
          </w:p>
        </w:tc>
        <w:tc>
          <w:tcPr>
            <w:tcW w:w="2375" w:type="dxa"/>
            <w:vAlign w:val="center"/>
          </w:tcPr>
          <w:p w14:paraId="09713815"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台式混水厨房龙头</w:t>
            </w:r>
          </w:p>
        </w:tc>
        <w:tc>
          <w:tcPr>
            <w:tcW w:w="795" w:type="dxa"/>
            <w:vMerge/>
            <w:vAlign w:val="center"/>
          </w:tcPr>
          <w:p w14:paraId="5781299C"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1126376B" w14:textId="77777777" w:rsidR="006B233A" w:rsidRDefault="006B233A" w:rsidP="00334F33">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p>
        </w:tc>
        <w:tc>
          <w:tcPr>
            <w:tcW w:w="920" w:type="dxa"/>
            <w:noWrap/>
            <w:vAlign w:val="center"/>
          </w:tcPr>
          <w:p w14:paraId="0228AD03"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3</w:t>
            </w:r>
          </w:p>
        </w:tc>
        <w:tc>
          <w:tcPr>
            <w:tcW w:w="3400" w:type="dxa"/>
            <w:vAlign w:val="center"/>
          </w:tcPr>
          <w:p w14:paraId="6D81F4D9"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 xml:space="preserve">双温台式安装，Hpb59-1黄铜一体铸造本体                                                                                    </w:t>
            </w:r>
          </w:p>
        </w:tc>
      </w:tr>
      <w:tr w:rsidR="006B233A" w14:paraId="62D5E8F2" w14:textId="77777777" w:rsidTr="00334F33">
        <w:trPr>
          <w:trHeight w:val="480"/>
        </w:trPr>
        <w:tc>
          <w:tcPr>
            <w:tcW w:w="800" w:type="dxa"/>
            <w:vMerge/>
            <w:vAlign w:val="center"/>
          </w:tcPr>
          <w:p w14:paraId="336E335C" w14:textId="77777777" w:rsidR="006B233A" w:rsidRDefault="006B233A" w:rsidP="00334F33">
            <w:pPr>
              <w:widowControl/>
              <w:jc w:val="left"/>
              <w:rPr>
                <w:rFonts w:ascii="宋体" w:hAnsi="宋体" w:cs="宋体"/>
                <w:kern w:val="0"/>
                <w:sz w:val="20"/>
                <w:szCs w:val="20"/>
              </w:rPr>
            </w:pPr>
          </w:p>
        </w:tc>
        <w:tc>
          <w:tcPr>
            <w:tcW w:w="2375" w:type="dxa"/>
            <w:vAlign w:val="center"/>
          </w:tcPr>
          <w:p w14:paraId="25B52CBC"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摇柄去水制</w:t>
            </w:r>
          </w:p>
        </w:tc>
        <w:tc>
          <w:tcPr>
            <w:tcW w:w="795" w:type="dxa"/>
            <w:vMerge/>
            <w:vAlign w:val="center"/>
          </w:tcPr>
          <w:p w14:paraId="3281F9BF"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3F56D8DF"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台</w:t>
            </w:r>
          </w:p>
        </w:tc>
        <w:tc>
          <w:tcPr>
            <w:tcW w:w="920" w:type="dxa"/>
            <w:noWrap/>
            <w:vAlign w:val="center"/>
          </w:tcPr>
          <w:p w14:paraId="01CABD9B"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3</w:t>
            </w:r>
          </w:p>
        </w:tc>
        <w:tc>
          <w:tcPr>
            <w:tcW w:w="3400" w:type="dxa"/>
            <w:vAlign w:val="center"/>
          </w:tcPr>
          <w:p w14:paraId="59D88793"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 xml:space="preserve">H62黄铜铸造主体，表面粗镀铬处理。                            </w:t>
            </w:r>
          </w:p>
        </w:tc>
      </w:tr>
      <w:tr w:rsidR="006B233A" w14:paraId="3994674B" w14:textId="77777777" w:rsidTr="00334F33">
        <w:trPr>
          <w:trHeight w:val="240"/>
        </w:trPr>
        <w:tc>
          <w:tcPr>
            <w:tcW w:w="800" w:type="dxa"/>
            <w:vMerge/>
            <w:vAlign w:val="center"/>
          </w:tcPr>
          <w:p w14:paraId="435674E4" w14:textId="77777777" w:rsidR="006B233A" w:rsidRDefault="006B233A" w:rsidP="00334F33">
            <w:pPr>
              <w:widowControl/>
              <w:jc w:val="left"/>
              <w:rPr>
                <w:rFonts w:ascii="宋体" w:hAnsi="宋体" w:cs="宋体"/>
                <w:kern w:val="0"/>
                <w:sz w:val="20"/>
                <w:szCs w:val="20"/>
              </w:rPr>
            </w:pPr>
          </w:p>
        </w:tc>
        <w:tc>
          <w:tcPr>
            <w:tcW w:w="2375" w:type="dxa"/>
            <w:vAlign w:val="center"/>
          </w:tcPr>
          <w:p w14:paraId="66CF14A9"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单开工作台柜</w:t>
            </w:r>
          </w:p>
        </w:tc>
        <w:tc>
          <w:tcPr>
            <w:tcW w:w="795" w:type="dxa"/>
            <w:vMerge/>
            <w:vAlign w:val="center"/>
          </w:tcPr>
          <w:p w14:paraId="31587C53"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2AA64955" w14:textId="77777777" w:rsidR="006B233A" w:rsidRDefault="006B233A" w:rsidP="00334F33">
            <w:pPr>
              <w:widowControl/>
              <w:jc w:val="center"/>
              <w:rPr>
                <w:rFonts w:ascii="宋体" w:hAnsi="宋体" w:cs="宋体" w:hint="eastAsia"/>
                <w:kern w:val="0"/>
                <w:sz w:val="20"/>
                <w:szCs w:val="20"/>
              </w:rPr>
            </w:pPr>
            <w:r>
              <w:rPr>
                <w:rFonts w:ascii="宋体" w:hAnsi="宋体" w:cs="宋体" w:hint="eastAsia"/>
                <w:kern w:val="0"/>
                <w:sz w:val="20"/>
                <w:szCs w:val="20"/>
              </w:rPr>
              <w:t xml:space="preserve">　台</w:t>
            </w:r>
          </w:p>
        </w:tc>
        <w:tc>
          <w:tcPr>
            <w:tcW w:w="920" w:type="dxa"/>
            <w:noWrap/>
            <w:vAlign w:val="center"/>
          </w:tcPr>
          <w:p w14:paraId="4857F8CD"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71F0AFC7"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 xml:space="preserve">用材标准：SUS-304-2B无磁不锈钢 </w:t>
            </w:r>
          </w:p>
        </w:tc>
      </w:tr>
      <w:tr w:rsidR="006B233A" w14:paraId="797BA821" w14:textId="77777777" w:rsidTr="00334F33">
        <w:trPr>
          <w:trHeight w:val="480"/>
        </w:trPr>
        <w:tc>
          <w:tcPr>
            <w:tcW w:w="800" w:type="dxa"/>
            <w:vMerge/>
            <w:vAlign w:val="center"/>
          </w:tcPr>
          <w:p w14:paraId="0D4B87C8" w14:textId="77777777" w:rsidR="006B233A" w:rsidRDefault="006B233A" w:rsidP="00334F33">
            <w:pPr>
              <w:widowControl/>
              <w:jc w:val="left"/>
              <w:rPr>
                <w:rFonts w:ascii="宋体" w:hAnsi="宋体" w:cs="宋体"/>
                <w:kern w:val="0"/>
                <w:sz w:val="20"/>
                <w:szCs w:val="20"/>
              </w:rPr>
            </w:pPr>
          </w:p>
        </w:tc>
        <w:tc>
          <w:tcPr>
            <w:tcW w:w="2375" w:type="dxa"/>
            <w:vAlign w:val="center"/>
          </w:tcPr>
          <w:p w14:paraId="25A4CDD6"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四格保温售饭</w:t>
            </w:r>
            <w:proofErr w:type="gramStart"/>
            <w:r>
              <w:rPr>
                <w:rFonts w:ascii="宋体" w:hAnsi="宋体" w:cs="宋体" w:hint="eastAsia"/>
                <w:kern w:val="0"/>
                <w:sz w:val="20"/>
                <w:szCs w:val="20"/>
              </w:rPr>
              <w:t>台带防飞沫</w:t>
            </w:r>
            <w:proofErr w:type="gramEnd"/>
            <w:r>
              <w:rPr>
                <w:rFonts w:ascii="宋体" w:hAnsi="宋体" w:cs="宋体" w:hint="eastAsia"/>
                <w:kern w:val="0"/>
                <w:sz w:val="20"/>
                <w:szCs w:val="20"/>
              </w:rPr>
              <w:t>玻璃罩</w:t>
            </w:r>
          </w:p>
        </w:tc>
        <w:tc>
          <w:tcPr>
            <w:tcW w:w="795" w:type="dxa"/>
            <w:vMerge/>
            <w:vAlign w:val="center"/>
          </w:tcPr>
          <w:p w14:paraId="3E795DD7"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5111C570" w14:textId="77777777" w:rsidR="006B233A" w:rsidRDefault="006B233A" w:rsidP="00334F33">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r>
              <w:rPr>
                <w:rFonts w:ascii="宋体" w:hAnsi="宋体" w:cs="宋体" w:hint="eastAsia"/>
                <w:kern w:val="0"/>
                <w:sz w:val="20"/>
                <w:szCs w:val="20"/>
              </w:rPr>
              <w:t xml:space="preserve">　</w:t>
            </w:r>
          </w:p>
        </w:tc>
        <w:tc>
          <w:tcPr>
            <w:tcW w:w="920" w:type="dxa"/>
            <w:noWrap/>
            <w:vAlign w:val="center"/>
          </w:tcPr>
          <w:p w14:paraId="31D04CB4"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3</w:t>
            </w:r>
          </w:p>
        </w:tc>
        <w:tc>
          <w:tcPr>
            <w:tcW w:w="3400" w:type="dxa"/>
            <w:vAlign w:val="center"/>
          </w:tcPr>
          <w:p w14:paraId="1F1B6843"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板材采用304#不锈钢板。</w:t>
            </w:r>
          </w:p>
        </w:tc>
      </w:tr>
      <w:tr w:rsidR="006B233A" w14:paraId="1AE90556" w14:textId="77777777" w:rsidTr="00334F33">
        <w:trPr>
          <w:trHeight w:val="240"/>
        </w:trPr>
        <w:tc>
          <w:tcPr>
            <w:tcW w:w="800" w:type="dxa"/>
            <w:vMerge/>
            <w:vAlign w:val="center"/>
          </w:tcPr>
          <w:p w14:paraId="17EDF95F" w14:textId="77777777" w:rsidR="006B233A" w:rsidRDefault="006B233A" w:rsidP="00334F33">
            <w:pPr>
              <w:widowControl/>
              <w:jc w:val="left"/>
              <w:rPr>
                <w:rFonts w:ascii="宋体" w:hAnsi="宋体" w:cs="宋体"/>
                <w:kern w:val="0"/>
                <w:sz w:val="20"/>
                <w:szCs w:val="20"/>
              </w:rPr>
            </w:pPr>
          </w:p>
        </w:tc>
        <w:tc>
          <w:tcPr>
            <w:tcW w:w="2375" w:type="dxa"/>
            <w:vAlign w:val="center"/>
          </w:tcPr>
          <w:p w14:paraId="1F845CE6"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留样雪柜</w:t>
            </w:r>
          </w:p>
        </w:tc>
        <w:tc>
          <w:tcPr>
            <w:tcW w:w="795" w:type="dxa"/>
            <w:vMerge/>
            <w:vAlign w:val="center"/>
          </w:tcPr>
          <w:p w14:paraId="33EC9D8D"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1764F454" w14:textId="77777777" w:rsidR="006B233A" w:rsidRDefault="006B233A" w:rsidP="00334F33">
            <w:pPr>
              <w:widowControl/>
              <w:jc w:val="center"/>
              <w:rPr>
                <w:rFonts w:ascii="宋体" w:hAnsi="宋体" w:cs="宋体"/>
                <w:bCs/>
                <w:kern w:val="0"/>
                <w:sz w:val="20"/>
                <w:szCs w:val="20"/>
              </w:rPr>
            </w:pPr>
            <w:proofErr w:type="gramStart"/>
            <w:r>
              <w:rPr>
                <w:rFonts w:ascii="宋体" w:hAnsi="宋体" w:cs="宋体" w:hint="eastAsia"/>
                <w:bCs/>
                <w:kern w:val="0"/>
                <w:sz w:val="20"/>
                <w:szCs w:val="20"/>
              </w:rPr>
              <w:t>个</w:t>
            </w:r>
            <w:proofErr w:type="gramEnd"/>
            <w:r>
              <w:rPr>
                <w:rFonts w:ascii="宋体" w:hAnsi="宋体" w:cs="宋体" w:hint="eastAsia"/>
                <w:bCs/>
                <w:kern w:val="0"/>
                <w:sz w:val="20"/>
                <w:szCs w:val="20"/>
              </w:rPr>
              <w:t xml:space="preserve">　</w:t>
            </w:r>
          </w:p>
        </w:tc>
        <w:tc>
          <w:tcPr>
            <w:tcW w:w="920" w:type="dxa"/>
            <w:noWrap/>
            <w:vAlign w:val="center"/>
          </w:tcPr>
          <w:p w14:paraId="16FE06A5" w14:textId="77777777" w:rsidR="006B233A" w:rsidRDefault="006B233A" w:rsidP="00334F33">
            <w:pPr>
              <w:widowControl/>
              <w:jc w:val="center"/>
              <w:rPr>
                <w:rFonts w:ascii="宋体" w:hAnsi="宋体" w:cs="宋体"/>
                <w:bCs/>
                <w:kern w:val="0"/>
                <w:sz w:val="20"/>
                <w:szCs w:val="20"/>
              </w:rPr>
            </w:pPr>
            <w:r>
              <w:rPr>
                <w:rFonts w:ascii="宋体" w:hAnsi="宋体" w:cs="宋体" w:hint="eastAsia"/>
                <w:bCs/>
                <w:kern w:val="0"/>
                <w:sz w:val="20"/>
                <w:szCs w:val="20"/>
              </w:rPr>
              <w:t xml:space="preserve">1　</w:t>
            </w:r>
          </w:p>
        </w:tc>
        <w:tc>
          <w:tcPr>
            <w:tcW w:w="3400" w:type="dxa"/>
            <w:vAlign w:val="center"/>
          </w:tcPr>
          <w:p w14:paraId="2A51B066"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容积：≥400L</w:t>
            </w:r>
          </w:p>
        </w:tc>
      </w:tr>
      <w:tr w:rsidR="006B233A" w14:paraId="65DDD5C2" w14:textId="77777777" w:rsidTr="00334F33">
        <w:trPr>
          <w:trHeight w:val="480"/>
        </w:trPr>
        <w:tc>
          <w:tcPr>
            <w:tcW w:w="800" w:type="dxa"/>
            <w:vMerge/>
            <w:vAlign w:val="center"/>
          </w:tcPr>
          <w:p w14:paraId="787E6445" w14:textId="77777777" w:rsidR="006B233A" w:rsidRDefault="006B233A" w:rsidP="00334F33">
            <w:pPr>
              <w:widowControl/>
              <w:jc w:val="left"/>
              <w:rPr>
                <w:rFonts w:ascii="宋体" w:hAnsi="宋体" w:cs="宋体"/>
                <w:kern w:val="0"/>
                <w:sz w:val="20"/>
                <w:szCs w:val="20"/>
              </w:rPr>
            </w:pPr>
          </w:p>
        </w:tc>
        <w:tc>
          <w:tcPr>
            <w:tcW w:w="2375" w:type="dxa"/>
            <w:vAlign w:val="center"/>
          </w:tcPr>
          <w:p w14:paraId="23D99577"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岩板餐桌</w:t>
            </w:r>
          </w:p>
        </w:tc>
        <w:tc>
          <w:tcPr>
            <w:tcW w:w="795" w:type="dxa"/>
            <w:vMerge/>
            <w:vAlign w:val="center"/>
          </w:tcPr>
          <w:p w14:paraId="6D47CD5F"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769E98DD"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张</w:t>
            </w:r>
          </w:p>
        </w:tc>
        <w:tc>
          <w:tcPr>
            <w:tcW w:w="920" w:type="dxa"/>
            <w:noWrap/>
            <w:vAlign w:val="center"/>
          </w:tcPr>
          <w:p w14:paraId="3D5B5118"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30</w:t>
            </w:r>
          </w:p>
        </w:tc>
        <w:tc>
          <w:tcPr>
            <w:tcW w:w="3400" w:type="dxa"/>
            <w:vAlign w:val="center"/>
          </w:tcPr>
          <w:p w14:paraId="7342D477"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材质：台面整体采用雪山石岩板制作。</w:t>
            </w:r>
          </w:p>
        </w:tc>
      </w:tr>
      <w:tr w:rsidR="006B233A" w14:paraId="41E5AB97" w14:textId="77777777" w:rsidTr="00334F33">
        <w:trPr>
          <w:trHeight w:val="240"/>
        </w:trPr>
        <w:tc>
          <w:tcPr>
            <w:tcW w:w="800" w:type="dxa"/>
            <w:vMerge/>
            <w:vAlign w:val="center"/>
          </w:tcPr>
          <w:p w14:paraId="0A5E6F7D" w14:textId="77777777" w:rsidR="006B233A" w:rsidRDefault="006B233A" w:rsidP="00334F33">
            <w:pPr>
              <w:widowControl/>
              <w:jc w:val="left"/>
              <w:rPr>
                <w:rFonts w:ascii="宋体" w:hAnsi="宋体" w:cs="宋体"/>
                <w:kern w:val="0"/>
                <w:sz w:val="20"/>
                <w:szCs w:val="20"/>
              </w:rPr>
            </w:pPr>
          </w:p>
        </w:tc>
        <w:tc>
          <w:tcPr>
            <w:tcW w:w="2375" w:type="dxa"/>
            <w:vAlign w:val="center"/>
          </w:tcPr>
          <w:p w14:paraId="63E7B320"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椅子</w:t>
            </w:r>
          </w:p>
        </w:tc>
        <w:tc>
          <w:tcPr>
            <w:tcW w:w="795" w:type="dxa"/>
            <w:vMerge/>
            <w:vAlign w:val="center"/>
          </w:tcPr>
          <w:p w14:paraId="4ACFAC9D" w14:textId="77777777" w:rsidR="006B233A" w:rsidRDefault="006B233A" w:rsidP="00334F33">
            <w:pPr>
              <w:widowControl/>
              <w:jc w:val="left"/>
              <w:rPr>
                <w:rFonts w:ascii="宋体" w:hAnsi="宋体" w:cs="宋体"/>
                <w:kern w:val="0"/>
                <w:sz w:val="20"/>
                <w:szCs w:val="20"/>
              </w:rPr>
            </w:pPr>
          </w:p>
        </w:tc>
        <w:tc>
          <w:tcPr>
            <w:tcW w:w="490" w:type="dxa"/>
            <w:noWrap/>
            <w:vAlign w:val="center"/>
          </w:tcPr>
          <w:p w14:paraId="1C1DE2A5"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把</w:t>
            </w:r>
          </w:p>
        </w:tc>
        <w:tc>
          <w:tcPr>
            <w:tcW w:w="920" w:type="dxa"/>
            <w:noWrap/>
            <w:vAlign w:val="center"/>
          </w:tcPr>
          <w:p w14:paraId="418CA517" w14:textId="77777777" w:rsidR="006B233A" w:rsidRDefault="006B233A" w:rsidP="00334F33">
            <w:pPr>
              <w:widowControl/>
              <w:jc w:val="center"/>
              <w:rPr>
                <w:rFonts w:ascii="宋体" w:hAnsi="宋体" w:cs="宋体"/>
                <w:kern w:val="0"/>
                <w:sz w:val="20"/>
                <w:szCs w:val="20"/>
              </w:rPr>
            </w:pPr>
            <w:r>
              <w:rPr>
                <w:rFonts w:ascii="宋体" w:hAnsi="宋体" w:cs="宋体" w:hint="eastAsia"/>
                <w:kern w:val="0"/>
                <w:sz w:val="20"/>
                <w:szCs w:val="20"/>
              </w:rPr>
              <w:t>120</w:t>
            </w:r>
          </w:p>
        </w:tc>
        <w:tc>
          <w:tcPr>
            <w:tcW w:w="3400" w:type="dxa"/>
            <w:vAlign w:val="center"/>
          </w:tcPr>
          <w:p w14:paraId="4BA63254" w14:textId="77777777" w:rsidR="006B233A" w:rsidRDefault="006B233A" w:rsidP="00334F33">
            <w:pPr>
              <w:widowControl/>
              <w:jc w:val="left"/>
              <w:rPr>
                <w:rFonts w:ascii="宋体" w:hAnsi="宋体" w:cs="宋体"/>
                <w:kern w:val="0"/>
                <w:sz w:val="20"/>
                <w:szCs w:val="20"/>
              </w:rPr>
            </w:pPr>
            <w:r>
              <w:rPr>
                <w:rFonts w:ascii="宋体" w:hAnsi="宋体" w:cs="宋体" w:hint="eastAsia"/>
                <w:kern w:val="0"/>
                <w:sz w:val="20"/>
                <w:szCs w:val="20"/>
              </w:rPr>
              <w:t>材质：主体采用PP07材质</w:t>
            </w:r>
          </w:p>
        </w:tc>
      </w:tr>
    </w:tbl>
    <w:p w14:paraId="22F488FD" w14:textId="77777777" w:rsidR="006B233A" w:rsidRDefault="006B233A" w:rsidP="006B233A">
      <w:pPr>
        <w:tabs>
          <w:tab w:val="left" w:pos="360"/>
        </w:tabs>
        <w:spacing w:line="360" w:lineRule="auto"/>
        <w:ind w:left="480"/>
        <w:outlineLvl w:val="1"/>
        <w:rPr>
          <w:rFonts w:ascii="宋体" w:hAnsi="宋体" w:cs="宋体" w:hint="eastAsia"/>
          <w:b/>
          <w:sz w:val="24"/>
        </w:rPr>
      </w:pPr>
      <w:r>
        <w:rPr>
          <w:rFonts w:ascii="宋体" w:hAnsi="宋体" w:cs="宋体" w:hint="eastAsia"/>
          <w:b/>
          <w:sz w:val="24"/>
        </w:rPr>
        <w:t>注：本项目不接受进口产品投标</w:t>
      </w:r>
    </w:p>
    <w:p w14:paraId="1A38102E" w14:textId="77777777" w:rsidR="006B233A" w:rsidRDefault="006B233A" w:rsidP="006B233A">
      <w:pPr>
        <w:numPr>
          <w:ilvl w:val="0"/>
          <w:numId w:val="1"/>
        </w:numPr>
        <w:tabs>
          <w:tab w:val="clear" w:pos="900"/>
          <w:tab w:val="left" w:pos="360"/>
        </w:tabs>
        <w:spacing w:line="360" w:lineRule="auto"/>
        <w:ind w:left="0" w:firstLineChars="200" w:firstLine="480"/>
        <w:outlineLvl w:val="1"/>
        <w:rPr>
          <w:rFonts w:ascii="宋体" w:hAnsi="宋体" w:cs="宋体" w:hint="eastAsia"/>
          <w:sz w:val="24"/>
          <w:u w:val="single"/>
        </w:rPr>
      </w:pPr>
      <w:r>
        <w:rPr>
          <w:rFonts w:ascii="宋体" w:hAnsi="宋体" w:cs="宋体" w:hint="eastAsia"/>
          <w:sz w:val="24"/>
        </w:rPr>
        <w:t>合同履行期限：合同签订后60日内，完成货物的制作、供货、安装并验收合格。</w:t>
      </w:r>
    </w:p>
    <w:p w14:paraId="73D16603" w14:textId="77777777" w:rsidR="006B233A" w:rsidRDefault="006B233A" w:rsidP="006B233A">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本项目是否接受联合体投标：□是  ■否。</w:t>
      </w:r>
    </w:p>
    <w:p w14:paraId="43436EDC" w14:textId="77777777" w:rsidR="006B233A" w:rsidRDefault="006B233A" w:rsidP="006B233A">
      <w:pPr>
        <w:spacing w:line="360" w:lineRule="auto"/>
        <w:ind w:firstLineChars="200" w:firstLine="480"/>
        <w:rPr>
          <w:rFonts w:ascii="宋体" w:hAnsi="宋体" w:cs="宋体" w:hint="eastAsia"/>
          <w:sz w:val="24"/>
        </w:rPr>
      </w:pPr>
    </w:p>
    <w:p w14:paraId="0D00CBCF" w14:textId="77777777" w:rsidR="006B233A" w:rsidRDefault="006B233A" w:rsidP="006B233A">
      <w:pPr>
        <w:pStyle w:val="2"/>
        <w:spacing w:before="0" w:line="360" w:lineRule="auto"/>
        <w:ind w:firstLineChars="200" w:firstLine="480"/>
        <w:jc w:val="left"/>
        <w:rPr>
          <w:rFonts w:ascii="宋体" w:eastAsia="宋体" w:hAnsi="宋体" w:cs="宋体" w:hint="eastAsia"/>
          <w:sz w:val="24"/>
          <w:szCs w:val="24"/>
        </w:rPr>
      </w:pPr>
      <w:bookmarkStart w:id="6" w:name="_Toc28359003"/>
      <w:bookmarkStart w:id="7" w:name="_Toc35393622"/>
      <w:bookmarkStart w:id="8" w:name="_Toc28359080"/>
      <w:bookmarkStart w:id="9" w:name="_Toc35393791"/>
      <w:r>
        <w:rPr>
          <w:rFonts w:ascii="宋体" w:eastAsia="宋体" w:hAnsi="宋体" w:cs="宋体" w:hint="eastAsia"/>
          <w:sz w:val="24"/>
          <w:szCs w:val="24"/>
        </w:rPr>
        <w:t>二、申请人的资格要求（须同时满足）</w:t>
      </w:r>
      <w:bookmarkEnd w:id="6"/>
      <w:bookmarkEnd w:id="7"/>
      <w:bookmarkEnd w:id="8"/>
      <w:bookmarkEnd w:id="9"/>
    </w:p>
    <w:p w14:paraId="72978E86" w14:textId="77777777" w:rsidR="006B233A" w:rsidRDefault="006B233A" w:rsidP="006B233A">
      <w:pPr>
        <w:numPr>
          <w:ilvl w:val="0"/>
          <w:numId w:val="2"/>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满足《中华人民共和国政府采购法》第二十二条规定；</w:t>
      </w:r>
    </w:p>
    <w:p w14:paraId="3B43B213" w14:textId="77777777" w:rsidR="006B233A" w:rsidRDefault="006B233A" w:rsidP="006B233A">
      <w:pPr>
        <w:numPr>
          <w:ilvl w:val="0"/>
          <w:numId w:val="2"/>
        </w:numPr>
        <w:tabs>
          <w:tab w:val="clear" w:pos="900"/>
          <w:tab w:val="left" w:pos="360"/>
        </w:tabs>
        <w:spacing w:line="360" w:lineRule="auto"/>
        <w:ind w:left="0" w:firstLineChars="200" w:firstLine="480"/>
        <w:outlineLvl w:val="1"/>
        <w:rPr>
          <w:rFonts w:ascii="宋体" w:hAnsi="宋体" w:cs="宋体" w:hint="eastAsia"/>
          <w:sz w:val="24"/>
        </w:rPr>
      </w:pPr>
      <w:bookmarkStart w:id="10" w:name="_Toc28359004"/>
      <w:bookmarkStart w:id="11" w:name="_Toc28359081"/>
      <w:r>
        <w:rPr>
          <w:rFonts w:ascii="宋体" w:hAnsi="宋体" w:cs="宋体" w:hint="eastAsia"/>
          <w:sz w:val="24"/>
        </w:rPr>
        <w:t>落实政府采购政策需满足的资格要求：</w:t>
      </w:r>
    </w:p>
    <w:p w14:paraId="2F13656F" w14:textId="77777777" w:rsidR="006B233A" w:rsidRDefault="006B233A" w:rsidP="006B233A">
      <w:pPr>
        <w:numPr>
          <w:ilvl w:val="1"/>
          <w:numId w:val="2"/>
        </w:numPr>
        <w:tabs>
          <w:tab w:val="left" w:pos="1080"/>
          <w:tab w:val="left" w:pos="1589"/>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中小企业政策</w:t>
      </w:r>
    </w:p>
    <w:p w14:paraId="162727B2" w14:textId="77777777" w:rsidR="006B233A" w:rsidRDefault="006B233A" w:rsidP="006B233A">
      <w:pPr>
        <w:spacing w:line="360" w:lineRule="auto"/>
        <w:ind w:firstLineChars="200" w:firstLine="480"/>
        <w:rPr>
          <w:rFonts w:ascii="宋体" w:hAnsi="宋体" w:cs="宋体" w:hint="eastAsia"/>
          <w:sz w:val="24"/>
        </w:rPr>
      </w:pPr>
      <w:r>
        <w:rPr>
          <w:rFonts w:ascii="宋体" w:hAnsi="宋体" w:cs="宋体" w:hint="eastAsia"/>
          <w:sz w:val="24"/>
        </w:rPr>
        <w:t>□本项目</w:t>
      </w:r>
      <w:proofErr w:type="gramStart"/>
      <w:r>
        <w:rPr>
          <w:rFonts w:ascii="宋体" w:hAnsi="宋体" w:cs="宋体" w:hint="eastAsia"/>
          <w:sz w:val="24"/>
        </w:rPr>
        <w:t>不</w:t>
      </w:r>
      <w:proofErr w:type="gramEnd"/>
      <w:r>
        <w:rPr>
          <w:rFonts w:ascii="宋体" w:hAnsi="宋体" w:cs="宋体" w:hint="eastAsia"/>
          <w:sz w:val="24"/>
        </w:rPr>
        <w:t>专门面向中小企业预留采购份额。</w:t>
      </w:r>
    </w:p>
    <w:p w14:paraId="772A9F5E" w14:textId="77777777" w:rsidR="006B233A" w:rsidRDefault="006B233A" w:rsidP="006B233A">
      <w:pPr>
        <w:spacing w:line="360" w:lineRule="auto"/>
        <w:ind w:firstLineChars="200" w:firstLine="480"/>
        <w:rPr>
          <w:rFonts w:ascii="宋体" w:hAnsi="宋体" w:cs="宋体" w:hint="eastAsia"/>
          <w:sz w:val="24"/>
        </w:rPr>
      </w:pPr>
      <w:r>
        <w:rPr>
          <w:rFonts w:ascii="宋体" w:hAnsi="宋体" w:cs="宋体" w:hint="eastAsia"/>
          <w:sz w:val="24"/>
        </w:rPr>
        <w:t>■本项目专门面向  □中小 ■小微 企业  采购。即：提供的货物全部由符合政策要求的中小/小</w:t>
      </w:r>
      <w:proofErr w:type="gramStart"/>
      <w:r>
        <w:rPr>
          <w:rFonts w:ascii="宋体" w:hAnsi="宋体" w:cs="宋体" w:hint="eastAsia"/>
          <w:sz w:val="24"/>
        </w:rPr>
        <w:t>微企业</w:t>
      </w:r>
      <w:proofErr w:type="gramEnd"/>
      <w:r>
        <w:rPr>
          <w:rFonts w:ascii="宋体" w:hAnsi="宋体" w:cs="宋体" w:hint="eastAsia"/>
          <w:sz w:val="24"/>
        </w:rPr>
        <w:t>制造、服务全部由符合政策要求的中小/小</w:t>
      </w:r>
      <w:proofErr w:type="gramStart"/>
      <w:r>
        <w:rPr>
          <w:rFonts w:ascii="宋体" w:hAnsi="宋体" w:cs="宋体" w:hint="eastAsia"/>
          <w:sz w:val="24"/>
        </w:rPr>
        <w:t>微企业</w:t>
      </w:r>
      <w:proofErr w:type="gramEnd"/>
      <w:r>
        <w:rPr>
          <w:rFonts w:ascii="宋体" w:hAnsi="宋体" w:cs="宋体" w:hint="eastAsia"/>
          <w:sz w:val="24"/>
        </w:rPr>
        <w:t>承接。</w:t>
      </w:r>
    </w:p>
    <w:p w14:paraId="3930D2D5" w14:textId="77777777" w:rsidR="006B233A" w:rsidRDefault="006B233A" w:rsidP="006B233A">
      <w:pPr>
        <w:spacing w:line="360" w:lineRule="auto"/>
        <w:ind w:firstLineChars="200" w:firstLine="480"/>
        <w:rPr>
          <w:rFonts w:ascii="宋体" w:hAnsi="宋体" w:cs="宋体" w:hint="eastAsia"/>
          <w:sz w:val="24"/>
        </w:rPr>
      </w:pPr>
      <w:r>
        <w:rPr>
          <w:rFonts w:ascii="宋体" w:hAnsi="宋体" w:cs="宋体" w:hint="eastAsia"/>
          <w:sz w:val="24"/>
        </w:rPr>
        <w:lastRenderedPageBreak/>
        <w:t>□本项目预留部分采购项目预算专门面向中小企业采购。对于预留份额，提供的货物由符合政策要求的中小企业制造、服务由符合政策要求的中小企业承接。预留份额通过以下措施进行：__________________。</w:t>
      </w:r>
    </w:p>
    <w:p w14:paraId="21150E9F" w14:textId="77777777" w:rsidR="006B233A" w:rsidRDefault="006B233A" w:rsidP="006B233A">
      <w:pPr>
        <w:numPr>
          <w:ilvl w:val="1"/>
          <w:numId w:val="2"/>
        </w:numPr>
        <w:tabs>
          <w:tab w:val="left" w:pos="1080"/>
          <w:tab w:val="left" w:pos="1589"/>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其它落实政府采购政策的资格要求（如有）：无</w:t>
      </w:r>
    </w:p>
    <w:p w14:paraId="3FDEAA0D" w14:textId="77777777" w:rsidR="006B233A" w:rsidRDefault="006B233A" w:rsidP="006B233A">
      <w:pPr>
        <w:numPr>
          <w:ilvl w:val="0"/>
          <w:numId w:val="2"/>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本项目的特定资格要求：</w:t>
      </w:r>
    </w:p>
    <w:p w14:paraId="5C2E88B7" w14:textId="77777777" w:rsidR="006B233A" w:rsidRDefault="006B233A" w:rsidP="006B233A">
      <w:pPr>
        <w:numPr>
          <w:ilvl w:val="1"/>
          <w:numId w:val="2"/>
        </w:numPr>
        <w:tabs>
          <w:tab w:val="left" w:pos="1080"/>
          <w:tab w:val="left" w:pos="1589"/>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本项目是否属于政府购买服务：</w:t>
      </w:r>
    </w:p>
    <w:p w14:paraId="003FC613" w14:textId="77777777" w:rsidR="006B233A" w:rsidRDefault="006B233A" w:rsidP="006B233A">
      <w:pPr>
        <w:tabs>
          <w:tab w:val="left" w:pos="900"/>
          <w:tab w:val="left" w:pos="1134"/>
          <w:tab w:val="left" w:pos="1589"/>
          <w:tab w:val="left" w:pos="5521"/>
        </w:tabs>
        <w:spacing w:line="360" w:lineRule="auto"/>
        <w:ind w:firstLineChars="200" w:firstLine="480"/>
        <w:rPr>
          <w:rFonts w:ascii="宋体" w:hAnsi="宋体" w:cs="宋体" w:hint="eastAsia"/>
          <w:sz w:val="24"/>
        </w:rPr>
      </w:pPr>
      <w:r>
        <w:rPr>
          <w:rFonts w:ascii="宋体" w:hAnsi="宋体" w:cs="宋体" w:hint="eastAsia"/>
          <w:sz w:val="24"/>
        </w:rPr>
        <w:t>■否</w:t>
      </w:r>
    </w:p>
    <w:p w14:paraId="299E8877" w14:textId="77777777" w:rsidR="006B233A" w:rsidRDefault="006B233A" w:rsidP="006B233A">
      <w:pPr>
        <w:tabs>
          <w:tab w:val="left" w:pos="900"/>
          <w:tab w:val="left" w:pos="1134"/>
          <w:tab w:val="left" w:pos="1589"/>
          <w:tab w:val="left" w:pos="5521"/>
        </w:tabs>
        <w:spacing w:line="360" w:lineRule="auto"/>
        <w:ind w:firstLineChars="200" w:firstLine="480"/>
        <w:rPr>
          <w:rFonts w:ascii="宋体" w:hAnsi="宋体" w:cs="宋体" w:hint="eastAsia"/>
          <w:sz w:val="24"/>
        </w:rPr>
      </w:pPr>
      <w:r>
        <w:rPr>
          <w:rFonts w:ascii="宋体" w:hAnsi="宋体" w:cs="宋体" w:hint="eastAsia"/>
          <w:sz w:val="24"/>
        </w:rPr>
        <w:t>□是，公益一类事业单位、使用事业编制且由财政拨款保障的群团组织，不得作为承接主体；</w:t>
      </w:r>
    </w:p>
    <w:p w14:paraId="41E61499" w14:textId="77777777" w:rsidR="006B233A" w:rsidRDefault="006B233A" w:rsidP="006B233A">
      <w:pPr>
        <w:numPr>
          <w:ilvl w:val="1"/>
          <w:numId w:val="2"/>
        </w:numPr>
        <w:tabs>
          <w:tab w:val="left" w:pos="1080"/>
          <w:tab w:val="left" w:pos="1589"/>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本项目是否接受分支机构参与投标：□是   ■否；</w:t>
      </w:r>
    </w:p>
    <w:p w14:paraId="32B111DE" w14:textId="77777777" w:rsidR="006B233A" w:rsidRDefault="006B233A" w:rsidP="006B233A">
      <w:pPr>
        <w:numPr>
          <w:ilvl w:val="1"/>
          <w:numId w:val="2"/>
        </w:numPr>
        <w:tabs>
          <w:tab w:val="left" w:pos="1080"/>
          <w:tab w:val="left" w:pos="1589"/>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其他特定资格要求（如有）：/ 。</w:t>
      </w:r>
    </w:p>
    <w:p w14:paraId="4E0734C9" w14:textId="77777777" w:rsidR="006B233A" w:rsidRDefault="006B233A" w:rsidP="006B233A">
      <w:pPr>
        <w:spacing w:line="360" w:lineRule="auto"/>
        <w:ind w:firstLineChars="200" w:firstLine="480"/>
        <w:rPr>
          <w:rFonts w:ascii="宋体" w:hAnsi="宋体" w:cs="宋体" w:hint="eastAsia"/>
          <w:i/>
          <w:iCs/>
          <w:sz w:val="24"/>
          <w:u w:val="single"/>
        </w:rPr>
      </w:pPr>
    </w:p>
    <w:p w14:paraId="0580D346" w14:textId="77777777" w:rsidR="006B233A" w:rsidRDefault="006B233A" w:rsidP="006B233A">
      <w:pPr>
        <w:pStyle w:val="2"/>
        <w:widowControl/>
        <w:spacing w:before="0" w:line="360" w:lineRule="auto"/>
        <w:ind w:firstLineChars="200" w:firstLine="480"/>
        <w:jc w:val="left"/>
        <w:rPr>
          <w:rFonts w:ascii="宋体" w:eastAsia="宋体" w:hAnsi="宋体" w:cs="宋体" w:hint="eastAsia"/>
          <w:sz w:val="24"/>
          <w:szCs w:val="24"/>
        </w:rPr>
      </w:pPr>
      <w:bookmarkStart w:id="12" w:name="_Toc35393792"/>
      <w:bookmarkStart w:id="13" w:name="_Toc35393623"/>
      <w:bookmarkEnd w:id="10"/>
      <w:bookmarkEnd w:id="11"/>
      <w:r>
        <w:rPr>
          <w:rFonts w:ascii="宋体" w:eastAsia="宋体" w:hAnsi="宋体" w:cs="宋体" w:hint="eastAsia"/>
          <w:sz w:val="24"/>
          <w:szCs w:val="24"/>
        </w:rPr>
        <w:t>三、获取招标文件</w:t>
      </w:r>
      <w:bookmarkEnd w:id="12"/>
      <w:bookmarkEnd w:id="13"/>
    </w:p>
    <w:p w14:paraId="3A35C626" w14:textId="77777777" w:rsidR="006B233A" w:rsidRDefault="006B233A" w:rsidP="006B233A">
      <w:pPr>
        <w:numPr>
          <w:ilvl w:val="0"/>
          <w:numId w:val="3"/>
        </w:numPr>
        <w:tabs>
          <w:tab w:val="clear" w:pos="900"/>
          <w:tab w:val="left" w:pos="360"/>
        </w:tabs>
        <w:spacing w:line="360" w:lineRule="auto"/>
        <w:ind w:left="0" w:firstLineChars="200" w:firstLine="480"/>
        <w:outlineLvl w:val="1"/>
        <w:rPr>
          <w:rFonts w:ascii="宋体" w:hAnsi="宋体" w:cs="宋体" w:hint="eastAsia"/>
          <w:sz w:val="24"/>
          <w:lang w:bidi="ar"/>
        </w:rPr>
      </w:pPr>
      <w:r>
        <w:rPr>
          <w:rFonts w:ascii="宋体" w:hAnsi="宋体" w:cs="宋体" w:hint="eastAsia"/>
          <w:sz w:val="24"/>
          <w:lang w:bidi="ar"/>
        </w:rPr>
        <w:t>时间：</w:t>
      </w:r>
      <w:r>
        <w:rPr>
          <w:rFonts w:ascii="宋体" w:hAnsi="宋体" w:cs="宋体" w:hint="eastAsia"/>
          <w:color w:val="FF0000"/>
          <w:sz w:val="24"/>
          <w:lang w:bidi="ar"/>
        </w:rPr>
        <w:t>2025年_11_月_24_日至2025年_12_月_1_日</w:t>
      </w:r>
      <w:r>
        <w:rPr>
          <w:rFonts w:ascii="宋体" w:hAnsi="宋体" w:cs="宋体" w:hint="eastAsia"/>
          <w:sz w:val="24"/>
          <w:lang w:bidi="ar"/>
        </w:rPr>
        <w:t>，每天上午9:00至11:30，下午13:30至16:30（北京时间，法定节假日除外）。</w:t>
      </w:r>
    </w:p>
    <w:p w14:paraId="3BFF6F9B" w14:textId="77777777" w:rsidR="006B233A" w:rsidRDefault="006B233A" w:rsidP="006B233A">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lang w:bidi="ar"/>
        </w:rPr>
        <w:t>地点：北京市政府采购电子交易平台</w:t>
      </w:r>
    </w:p>
    <w:p w14:paraId="516951F1" w14:textId="77777777" w:rsidR="006B233A" w:rsidRDefault="006B233A" w:rsidP="006B233A">
      <w:pPr>
        <w:numPr>
          <w:ilvl w:val="0"/>
          <w:numId w:val="3"/>
        </w:numPr>
        <w:tabs>
          <w:tab w:val="clear" w:pos="900"/>
          <w:tab w:val="left" w:pos="360"/>
        </w:tabs>
        <w:spacing w:line="360" w:lineRule="auto"/>
        <w:ind w:left="0" w:firstLineChars="200" w:firstLine="480"/>
        <w:outlineLvl w:val="1"/>
        <w:rPr>
          <w:rFonts w:ascii="宋体" w:hAnsi="宋体" w:cs="宋体" w:hint="eastAsia"/>
          <w:sz w:val="24"/>
          <w:lang w:bidi="ar"/>
        </w:rPr>
      </w:pPr>
      <w:r>
        <w:rPr>
          <w:rFonts w:ascii="宋体" w:hAnsi="宋体" w:cs="宋体" w:hint="eastAsia"/>
          <w:sz w:val="24"/>
          <w:lang w:bidi="ar"/>
        </w:rPr>
        <w:t>方式：</w:t>
      </w:r>
      <w:bookmarkStart w:id="14" w:name="OLE_LINK1"/>
      <w:proofErr w:type="gramStart"/>
      <w:r>
        <w:rPr>
          <w:rFonts w:ascii="宋体" w:hAnsi="宋体" w:cs="宋体" w:hint="eastAsia"/>
          <w:sz w:val="24"/>
          <w:lang w:bidi="ar"/>
        </w:rPr>
        <w:t>供应商持</w:t>
      </w:r>
      <w:proofErr w:type="gramEnd"/>
      <w:r>
        <w:rPr>
          <w:rFonts w:ascii="宋体" w:hAnsi="宋体" w:cs="宋体" w:hint="eastAsia"/>
          <w:sz w:val="24"/>
          <w:lang w:bidi="ar"/>
        </w:rPr>
        <w:t>CA数字认证证书登录北京市政府采购电子交易平台（http://zbcg-bjzc.zhongcy.com/bjczj-portal-site/index.html#/home）获取电子版招标文件。</w:t>
      </w:r>
    </w:p>
    <w:bookmarkEnd w:id="14"/>
    <w:p w14:paraId="50797313" w14:textId="77777777" w:rsidR="006B233A" w:rsidRDefault="006B233A" w:rsidP="006B233A">
      <w:pPr>
        <w:numPr>
          <w:ilvl w:val="0"/>
          <w:numId w:val="3"/>
        </w:numPr>
        <w:tabs>
          <w:tab w:val="clear" w:pos="900"/>
          <w:tab w:val="left" w:pos="360"/>
        </w:tabs>
        <w:spacing w:line="360" w:lineRule="auto"/>
        <w:ind w:left="0" w:firstLineChars="200" w:firstLine="480"/>
        <w:outlineLvl w:val="1"/>
        <w:rPr>
          <w:rFonts w:ascii="宋体" w:hAnsi="宋体" w:cs="宋体" w:hint="eastAsia"/>
          <w:sz w:val="24"/>
          <w:lang w:bidi="ar"/>
        </w:rPr>
      </w:pPr>
      <w:r>
        <w:rPr>
          <w:rFonts w:ascii="宋体" w:hAnsi="宋体" w:cs="宋体" w:hint="eastAsia"/>
          <w:sz w:val="24"/>
          <w:lang w:bidi="ar"/>
        </w:rPr>
        <w:t>售价：0元。</w:t>
      </w:r>
    </w:p>
    <w:p w14:paraId="5E4088A7" w14:textId="77777777" w:rsidR="006B233A" w:rsidRDefault="006B233A" w:rsidP="006B233A">
      <w:pPr>
        <w:tabs>
          <w:tab w:val="left" w:pos="900"/>
          <w:tab w:val="left" w:pos="1980"/>
        </w:tabs>
        <w:spacing w:line="360" w:lineRule="auto"/>
        <w:ind w:firstLineChars="200" w:firstLine="480"/>
        <w:rPr>
          <w:rFonts w:ascii="宋体" w:hAnsi="宋体" w:cs="宋体" w:hint="eastAsia"/>
          <w:sz w:val="24"/>
        </w:rPr>
      </w:pPr>
    </w:p>
    <w:p w14:paraId="6CC745F5" w14:textId="77777777" w:rsidR="006B233A" w:rsidRDefault="006B233A" w:rsidP="006B233A">
      <w:pPr>
        <w:pStyle w:val="2"/>
        <w:widowControl/>
        <w:spacing w:before="0" w:line="360" w:lineRule="auto"/>
        <w:ind w:firstLineChars="200" w:firstLine="480"/>
        <w:jc w:val="left"/>
        <w:rPr>
          <w:rFonts w:ascii="宋体" w:eastAsia="宋体" w:hAnsi="宋体" w:cs="宋体" w:hint="eastAsia"/>
          <w:sz w:val="24"/>
          <w:szCs w:val="24"/>
        </w:rPr>
      </w:pPr>
      <w:bookmarkStart w:id="15" w:name="_Toc28359082"/>
      <w:bookmarkStart w:id="16" w:name="_Toc28359005"/>
      <w:bookmarkStart w:id="17" w:name="_Toc35393793"/>
      <w:bookmarkStart w:id="18" w:name="_Toc35393624"/>
      <w:r>
        <w:rPr>
          <w:rFonts w:ascii="宋体" w:eastAsia="宋体" w:hAnsi="宋体" w:cs="宋体" w:hint="eastAsia"/>
          <w:sz w:val="24"/>
          <w:szCs w:val="24"/>
        </w:rPr>
        <w:t>四、提交投标文件</w:t>
      </w:r>
      <w:bookmarkEnd w:id="15"/>
      <w:bookmarkEnd w:id="16"/>
      <w:r>
        <w:rPr>
          <w:rFonts w:ascii="宋体" w:eastAsia="宋体" w:hAnsi="宋体" w:cs="宋体" w:hint="eastAsia"/>
          <w:sz w:val="24"/>
          <w:szCs w:val="24"/>
        </w:rPr>
        <w:t>截止时间、开标时间和地点</w:t>
      </w:r>
      <w:bookmarkEnd w:id="17"/>
      <w:bookmarkEnd w:id="18"/>
    </w:p>
    <w:p w14:paraId="33D3B94C" w14:textId="77777777" w:rsidR="006B233A" w:rsidRDefault="006B233A" w:rsidP="006B233A">
      <w:pPr>
        <w:spacing w:line="360" w:lineRule="auto"/>
        <w:ind w:firstLineChars="200" w:firstLine="480"/>
        <w:rPr>
          <w:rFonts w:ascii="宋体" w:hAnsi="宋体" w:cs="宋体" w:hint="eastAsia"/>
          <w:bCs/>
          <w:sz w:val="24"/>
          <w:u w:val="single"/>
        </w:rPr>
      </w:pPr>
      <w:r>
        <w:rPr>
          <w:rFonts w:ascii="宋体" w:hAnsi="宋体" w:cs="宋体" w:hint="eastAsia"/>
          <w:sz w:val="24"/>
          <w:lang w:bidi="ar"/>
        </w:rPr>
        <w:t>投标截止时间、开标时间：</w:t>
      </w:r>
      <w:r>
        <w:rPr>
          <w:rFonts w:ascii="宋体" w:hAnsi="宋体" w:cs="宋体" w:hint="eastAsia"/>
          <w:color w:val="FF0000"/>
          <w:sz w:val="24"/>
          <w:lang w:bidi="ar"/>
        </w:rPr>
        <w:t>2025年_12_月_15_日14点00分</w:t>
      </w:r>
      <w:r>
        <w:rPr>
          <w:rFonts w:ascii="宋体" w:hAnsi="宋体" w:cs="宋体" w:hint="eastAsia"/>
          <w:bCs/>
          <w:sz w:val="24"/>
          <w:lang w:bidi="ar"/>
        </w:rPr>
        <w:t>（北京时间）</w:t>
      </w:r>
      <w:r>
        <w:rPr>
          <w:rFonts w:ascii="宋体" w:hAnsi="宋体" w:cs="宋体" w:hint="eastAsia"/>
          <w:iCs/>
          <w:sz w:val="24"/>
          <w:lang w:bidi="ar"/>
        </w:rPr>
        <w:t>。</w:t>
      </w:r>
    </w:p>
    <w:p w14:paraId="5C7864A9" w14:textId="77777777" w:rsidR="006B233A" w:rsidRDefault="006B233A" w:rsidP="006B233A">
      <w:pPr>
        <w:spacing w:line="360" w:lineRule="auto"/>
        <w:ind w:firstLineChars="200" w:firstLine="480"/>
        <w:rPr>
          <w:rFonts w:ascii="宋体" w:hAnsi="宋体" w:cs="宋体" w:hint="eastAsia"/>
          <w:sz w:val="24"/>
          <w:lang w:val="zh-TW" w:bidi="ar"/>
        </w:rPr>
      </w:pPr>
      <w:r>
        <w:rPr>
          <w:rFonts w:ascii="宋体" w:hAnsi="宋体" w:cs="宋体" w:hint="eastAsia"/>
          <w:sz w:val="24"/>
          <w:lang w:bidi="ar"/>
        </w:rPr>
        <w:t>地点：</w:t>
      </w:r>
      <w:r>
        <w:rPr>
          <w:rFonts w:ascii="宋体" w:hAnsi="宋体" w:cs="宋体" w:hint="eastAsia"/>
          <w:color w:val="FF0000"/>
          <w:sz w:val="24"/>
        </w:rPr>
        <w:t>北京市海淀区</w:t>
      </w:r>
      <w:proofErr w:type="gramStart"/>
      <w:r>
        <w:rPr>
          <w:rFonts w:ascii="宋体" w:hAnsi="宋体" w:cs="宋体" w:hint="eastAsia"/>
          <w:color w:val="FF0000"/>
          <w:sz w:val="24"/>
        </w:rPr>
        <w:t>复兴路乙12号</w:t>
      </w:r>
      <w:proofErr w:type="gramEnd"/>
      <w:r>
        <w:rPr>
          <w:rFonts w:ascii="宋体" w:hAnsi="宋体" w:cs="宋体" w:hint="eastAsia"/>
          <w:color w:val="FF0000"/>
          <w:sz w:val="24"/>
        </w:rPr>
        <w:t>中国铝业大厦四层第二会议室</w:t>
      </w:r>
      <w:r>
        <w:rPr>
          <w:rFonts w:ascii="宋体" w:hAnsi="宋体" w:cs="宋体" w:hint="eastAsia"/>
          <w:sz w:val="24"/>
          <w:lang w:val="zh-TW" w:bidi="ar"/>
        </w:rPr>
        <w:t>。</w:t>
      </w:r>
    </w:p>
    <w:p w14:paraId="11BA8F40" w14:textId="77777777" w:rsidR="006B233A" w:rsidRDefault="006B233A" w:rsidP="006B233A">
      <w:pPr>
        <w:spacing w:line="360" w:lineRule="auto"/>
        <w:ind w:firstLineChars="200" w:firstLine="480"/>
        <w:rPr>
          <w:rFonts w:ascii="宋体" w:hAnsi="宋体" w:cs="宋体" w:hint="eastAsia"/>
          <w:bCs/>
          <w:sz w:val="24"/>
          <w:u w:val="single"/>
        </w:rPr>
      </w:pPr>
    </w:p>
    <w:p w14:paraId="3D163449" w14:textId="77777777" w:rsidR="006B233A" w:rsidRDefault="006B233A" w:rsidP="006B233A">
      <w:pPr>
        <w:pStyle w:val="2"/>
        <w:spacing w:before="0" w:line="360" w:lineRule="auto"/>
        <w:ind w:firstLineChars="200" w:firstLine="480"/>
        <w:jc w:val="left"/>
        <w:rPr>
          <w:rFonts w:ascii="宋体" w:eastAsia="宋体" w:hAnsi="宋体" w:cs="宋体" w:hint="eastAsia"/>
          <w:sz w:val="24"/>
          <w:szCs w:val="24"/>
        </w:rPr>
      </w:pPr>
      <w:bookmarkStart w:id="19" w:name="_Toc35393794"/>
      <w:bookmarkStart w:id="20" w:name="_Toc28359084"/>
      <w:bookmarkStart w:id="21" w:name="_Toc35393625"/>
      <w:bookmarkStart w:id="22" w:name="_Toc28359007"/>
      <w:r>
        <w:rPr>
          <w:rFonts w:ascii="宋体" w:eastAsia="宋体" w:hAnsi="宋体" w:cs="宋体" w:hint="eastAsia"/>
          <w:sz w:val="24"/>
          <w:szCs w:val="24"/>
        </w:rPr>
        <w:t>五、公告期限</w:t>
      </w:r>
      <w:bookmarkEnd w:id="19"/>
      <w:bookmarkEnd w:id="20"/>
      <w:bookmarkEnd w:id="21"/>
      <w:bookmarkEnd w:id="22"/>
    </w:p>
    <w:p w14:paraId="17E0AA8A" w14:textId="77777777" w:rsidR="006B233A" w:rsidRDefault="006B233A" w:rsidP="006B233A">
      <w:pPr>
        <w:spacing w:line="360" w:lineRule="auto"/>
        <w:ind w:firstLineChars="200" w:firstLine="480"/>
        <w:rPr>
          <w:rFonts w:ascii="宋体" w:hAnsi="宋体" w:cs="宋体" w:hint="eastAsia"/>
          <w:kern w:val="0"/>
          <w:sz w:val="24"/>
        </w:rPr>
      </w:pPr>
      <w:r>
        <w:rPr>
          <w:rFonts w:ascii="宋体" w:hAnsi="宋体" w:cs="宋体" w:hint="eastAsia"/>
          <w:kern w:val="0"/>
          <w:sz w:val="24"/>
        </w:rPr>
        <w:t>自本公告发布之日起5个工作日。</w:t>
      </w:r>
    </w:p>
    <w:p w14:paraId="20FB37B1" w14:textId="77777777" w:rsidR="006B233A" w:rsidRDefault="006B233A" w:rsidP="006B233A">
      <w:pPr>
        <w:spacing w:line="360" w:lineRule="auto"/>
        <w:ind w:firstLineChars="200" w:firstLine="480"/>
        <w:rPr>
          <w:rFonts w:ascii="宋体" w:hAnsi="宋体" w:cs="宋体" w:hint="eastAsia"/>
          <w:kern w:val="0"/>
          <w:sz w:val="24"/>
        </w:rPr>
      </w:pPr>
    </w:p>
    <w:p w14:paraId="609446AF" w14:textId="77777777" w:rsidR="006B233A" w:rsidRDefault="006B233A" w:rsidP="006B233A">
      <w:pPr>
        <w:pStyle w:val="2"/>
        <w:spacing w:before="0" w:line="360" w:lineRule="auto"/>
        <w:ind w:firstLineChars="200" w:firstLine="480"/>
        <w:jc w:val="left"/>
        <w:rPr>
          <w:rFonts w:ascii="宋体" w:eastAsia="宋体" w:hAnsi="宋体" w:cs="宋体" w:hint="eastAsia"/>
          <w:sz w:val="24"/>
          <w:szCs w:val="24"/>
        </w:rPr>
      </w:pPr>
      <w:bookmarkStart w:id="23" w:name="_Toc35393795"/>
      <w:bookmarkStart w:id="24" w:name="_Toc35393626"/>
      <w:r>
        <w:rPr>
          <w:rFonts w:ascii="宋体" w:eastAsia="宋体" w:hAnsi="宋体" w:cs="宋体" w:hint="eastAsia"/>
          <w:sz w:val="24"/>
          <w:szCs w:val="24"/>
        </w:rPr>
        <w:lastRenderedPageBreak/>
        <w:t>六、其他补充事宜</w:t>
      </w:r>
      <w:bookmarkEnd w:id="23"/>
      <w:bookmarkEnd w:id="24"/>
    </w:p>
    <w:p w14:paraId="3368890F" w14:textId="77777777" w:rsidR="006B233A" w:rsidRDefault="006B233A" w:rsidP="006B233A">
      <w:pPr>
        <w:numPr>
          <w:ilvl w:val="0"/>
          <w:numId w:val="4"/>
        </w:numPr>
        <w:tabs>
          <w:tab w:val="clear" w:pos="900"/>
          <w:tab w:val="left" w:pos="360"/>
        </w:tabs>
        <w:spacing w:line="360" w:lineRule="auto"/>
        <w:ind w:left="0" w:firstLineChars="200" w:firstLine="480"/>
        <w:outlineLvl w:val="1"/>
        <w:rPr>
          <w:rFonts w:ascii="宋体" w:hAnsi="宋体" w:cs="宋体" w:hint="eastAsia"/>
          <w:sz w:val="24"/>
        </w:rPr>
      </w:pPr>
      <w:bookmarkStart w:id="25" w:name="OLE_LINK2"/>
      <w:r>
        <w:rPr>
          <w:rFonts w:ascii="宋体" w:hAnsi="宋体" w:cs="宋体" w:hint="eastAsia"/>
          <w:sz w:val="24"/>
        </w:rPr>
        <w:t>本项目需要落实的政府采购政策：《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w:t>
      </w:r>
      <w:proofErr w:type="gramStart"/>
      <w:r>
        <w:rPr>
          <w:rFonts w:ascii="宋体" w:hAnsi="宋体" w:cs="宋体" w:hint="eastAsia"/>
          <w:sz w:val="24"/>
        </w:rPr>
        <w:t>《</w:t>
      </w:r>
      <w:proofErr w:type="gramEnd"/>
      <w:r>
        <w:rPr>
          <w:rFonts w:ascii="宋体" w:hAnsi="宋体" w:cs="宋体" w:hint="eastAsia"/>
          <w:sz w:val="24"/>
        </w:rPr>
        <w:t>关于印发</w:t>
      </w:r>
      <w:proofErr w:type="gramStart"/>
      <w:r>
        <w:rPr>
          <w:rFonts w:ascii="宋体" w:hAnsi="宋体" w:cs="宋体" w:hint="eastAsia"/>
          <w:sz w:val="24"/>
        </w:rPr>
        <w:t>《</w:t>
      </w:r>
      <w:proofErr w:type="gramEnd"/>
      <w:r>
        <w:rPr>
          <w:rFonts w:ascii="宋体" w:hAnsi="宋体" w:cs="宋体" w:hint="eastAsia"/>
          <w:sz w:val="24"/>
        </w:rPr>
        <w:t>政府采购促进中小企业发展管理办法</w:t>
      </w:r>
      <w:proofErr w:type="gramStart"/>
      <w:r>
        <w:rPr>
          <w:rFonts w:ascii="宋体" w:hAnsi="宋体" w:cs="宋体" w:hint="eastAsia"/>
          <w:sz w:val="24"/>
        </w:rPr>
        <w:t>》</w:t>
      </w:r>
      <w:proofErr w:type="gramEnd"/>
      <w:r>
        <w:rPr>
          <w:rFonts w:ascii="宋体" w:hAnsi="宋体" w:cs="宋体" w:hint="eastAsia"/>
          <w:sz w:val="24"/>
        </w:rPr>
        <w:t>的通知</w:t>
      </w:r>
      <w:proofErr w:type="gramStart"/>
      <w:r>
        <w:rPr>
          <w:rFonts w:ascii="宋体" w:hAnsi="宋体" w:cs="宋体" w:hint="eastAsia"/>
          <w:sz w:val="24"/>
        </w:rPr>
        <w:t>》</w:t>
      </w:r>
      <w:proofErr w:type="gramEnd"/>
      <w:r>
        <w:rPr>
          <w:rFonts w:ascii="宋体" w:hAnsi="宋体" w:cs="宋体" w:hint="eastAsia"/>
          <w:sz w:val="24"/>
        </w:rPr>
        <w:t>（财库【2020】46号）、《财政部、司法部关于政府采购支持监狱企业发展有关问题的通知》（财库【2014】68号、《三部门联合发布关于促进残疾人就业政府采购政策的通知》（财库〔2017〕141号）等</w:t>
      </w:r>
      <w:r>
        <w:rPr>
          <w:rFonts w:ascii="宋体" w:hAnsi="宋体" w:cs="宋体" w:hint="eastAsia"/>
          <w:sz w:val="24"/>
          <w:lang w:bidi="ar"/>
        </w:rPr>
        <w:t>。</w:t>
      </w:r>
      <w:r>
        <w:rPr>
          <w:rFonts w:ascii="宋体" w:hAnsi="宋体" w:cs="宋体" w:hint="eastAsia"/>
          <w:sz w:val="24"/>
        </w:rPr>
        <w:t xml:space="preserve"> </w:t>
      </w:r>
    </w:p>
    <w:p w14:paraId="4C5EC3FD" w14:textId="77777777" w:rsidR="006B233A" w:rsidRDefault="006B233A" w:rsidP="006B233A">
      <w:pPr>
        <w:numPr>
          <w:ilvl w:val="0"/>
          <w:numId w:val="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本项目的采购年限为</w:t>
      </w:r>
      <w:r>
        <w:rPr>
          <w:rFonts w:ascii="宋体" w:hAnsi="宋体" w:cs="宋体" w:hint="eastAsia"/>
          <w:sz w:val="24"/>
          <w:u w:val="single"/>
        </w:rPr>
        <w:t xml:space="preserve">   </w:t>
      </w:r>
      <w:r>
        <w:rPr>
          <w:rFonts w:ascii="宋体" w:hAnsi="宋体" w:cs="宋体" w:hint="eastAsia"/>
          <w:sz w:val="24"/>
        </w:rPr>
        <w:t>年、预算金额为</w:t>
      </w:r>
      <w:r>
        <w:rPr>
          <w:rFonts w:ascii="宋体" w:hAnsi="宋体" w:cs="宋体" w:hint="eastAsia"/>
          <w:sz w:val="24"/>
          <w:u w:val="single"/>
        </w:rPr>
        <w:t xml:space="preserve">      </w:t>
      </w:r>
      <w:r>
        <w:rPr>
          <w:rFonts w:ascii="宋体" w:hAnsi="宋体" w:cs="宋体" w:hint="eastAsia"/>
          <w:sz w:val="24"/>
        </w:rPr>
        <w:t>万元、当年安排数为</w:t>
      </w:r>
      <w:r>
        <w:rPr>
          <w:rFonts w:ascii="宋体" w:hAnsi="宋体" w:cs="宋体" w:hint="eastAsia"/>
          <w:sz w:val="24"/>
          <w:u w:val="single"/>
        </w:rPr>
        <w:t xml:space="preserve">     </w:t>
      </w:r>
      <w:r>
        <w:rPr>
          <w:rFonts w:ascii="宋体" w:hAnsi="宋体" w:cs="宋体" w:hint="eastAsia"/>
          <w:sz w:val="24"/>
        </w:rPr>
        <w:t>万元。</w:t>
      </w:r>
      <w:r>
        <w:rPr>
          <w:rFonts w:ascii="宋体" w:hAnsi="宋体" w:cs="宋体" w:hint="eastAsia"/>
          <w:b/>
          <w:sz w:val="24"/>
          <w:lang w:bidi="ar"/>
        </w:rPr>
        <w:t>（本项目不适用）</w:t>
      </w:r>
    </w:p>
    <w:p w14:paraId="6A919BF2" w14:textId="77777777" w:rsidR="006B233A" w:rsidRDefault="006B233A" w:rsidP="006B233A">
      <w:pPr>
        <w:numPr>
          <w:ilvl w:val="0"/>
          <w:numId w:val="4"/>
        </w:numPr>
        <w:tabs>
          <w:tab w:val="clear" w:pos="900"/>
          <w:tab w:val="left" w:pos="360"/>
        </w:tabs>
        <w:spacing w:line="360" w:lineRule="auto"/>
        <w:ind w:left="0" w:firstLineChars="200" w:firstLine="480"/>
        <w:outlineLvl w:val="1"/>
        <w:rPr>
          <w:rFonts w:ascii="宋体" w:hAnsi="宋体" w:cs="宋体" w:hint="eastAsia"/>
          <w:sz w:val="24"/>
          <w:lang w:bidi="ar"/>
        </w:rPr>
      </w:pPr>
      <w:r>
        <w:rPr>
          <w:rFonts w:ascii="宋体" w:hAnsi="宋体" w:cs="宋体" w:hint="eastAsia"/>
          <w:sz w:val="24"/>
          <w:lang w:bidi="ar"/>
        </w:rPr>
        <w:t>其他事项：</w:t>
      </w:r>
    </w:p>
    <w:p w14:paraId="6F18875A" w14:textId="77777777" w:rsidR="006B233A" w:rsidRDefault="006B233A" w:rsidP="006B233A">
      <w:pPr>
        <w:spacing w:line="360" w:lineRule="auto"/>
        <w:ind w:firstLineChars="200" w:firstLine="480"/>
        <w:rPr>
          <w:rFonts w:ascii="宋体" w:hAnsi="宋体" w:cs="宋体" w:hint="eastAsia"/>
          <w:sz w:val="24"/>
        </w:rPr>
      </w:pPr>
      <w:r>
        <w:rPr>
          <w:rFonts w:ascii="宋体" w:hAnsi="宋体" w:cs="宋体" w:hint="eastAsia"/>
          <w:sz w:val="24"/>
        </w:rPr>
        <w:t>3.1本项目采用全流程电子化采购方式，请供应</w:t>
      </w:r>
      <w:proofErr w:type="gramStart"/>
      <w:r>
        <w:rPr>
          <w:rFonts w:ascii="宋体" w:hAnsi="宋体" w:cs="宋体" w:hint="eastAsia"/>
          <w:sz w:val="24"/>
        </w:rPr>
        <w:t>商认真</w:t>
      </w:r>
      <w:proofErr w:type="gramEnd"/>
      <w:r>
        <w:rPr>
          <w:rFonts w:ascii="宋体" w:hAnsi="宋体" w:cs="宋体" w:hint="eastAsia"/>
          <w:sz w:val="24"/>
        </w:rPr>
        <w:t>学习北京市政府采购电子交易平台发布的相关操作手册（供应商可在交易平台下载相关手册），办理 CA数字证书或电子营业执照、进行北京市政府采购电子交易平台注册绑定，并认真核实 CA数字证书或电子营业执照情况确认是否符合本项目电子化采购流程要求。</w:t>
      </w:r>
      <w:r>
        <w:rPr>
          <w:rFonts w:ascii="宋体" w:hAnsi="宋体" w:cs="宋体" w:hint="eastAsia"/>
          <w:b/>
          <w:sz w:val="24"/>
          <w:lang w:bidi="ar"/>
        </w:rPr>
        <w:t>（本项目不适用）</w:t>
      </w:r>
    </w:p>
    <w:p w14:paraId="1B0D6BE1" w14:textId="77777777" w:rsidR="006B233A" w:rsidRDefault="006B233A" w:rsidP="006B233A">
      <w:pPr>
        <w:spacing w:line="360" w:lineRule="auto"/>
        <w:ind w:firstLineChars="200" w:firstLine="480"/>
        <w:rPr>
          <w:rFonts w:ascii="宋体" w:hAnsi="宋体" w:cs="宋体" w:hint="eastAsia"/>
          <w:sz w:val="24"/>
        </w:rPr>
      </w:pPr>
      <w:r>
        <w:rPr>
          <w:rFonts w:ascii="宋体" w:hAnsi="宋体" w:cs="宋体" w:hint="eastAsia"/>
          <w:sz w:val="24"/>
        </w:rPr>
        <w:t>CA数字证书服务热线 010-58511086</w:t>
      </w:r>
    </w:p>
    <w:p w14:paraId="6CF044AB" w14:textId="77777777" w:rsidR="006B233A" w:rsidRDefault="006B233A" w:rsidP="006B233A">
      <w:pPr>
        <w:spacing w:line="360" w:lineRule="auto"/>
        <w:ind w:firstLineChars="200" w:firstLine="480"/>
        <w:rPr>
          <w:rFonts w:ascii="宋体" w:hAnsi="宋体" w:cs="宋体" w:hint="eastAsia"/>
          <w:sz w:val="24"/>
        </w:rPr>
      </w:pPr>
      <w:r>
        <w:rPr>
          <w:rFonts w:ascii="宋体" w:hAnsi="宋体" w:cs="宋体" w:hint="eastAsia"/>
          <w:sz w:val="24"/>
        </w:rPr>
        <w:t xml:space="preserve">电子营业执照服务热线 400-699-7000 </w:t>
      </w:r>
    </w:p>
    <w:p w14:paraId="58873B39" w14:textId="77777777" w:rsidR="006B233A" w:rsidRDefault="006B233A" w:rsidP="006B233A">
      <w:pPr>
        <w:spacing w:line="360" w:lineRule="auto"/>
        <w:ind w:firstLineChars="200" w:firstLine="480"/>
        <w:rPr>
          <w:rFonts w:ascii="宋体" w:hAnsi="宋体" w:cs="宋体" w:hint="eastAsia"/>
          <w:sz w:val="24"/>
        </w:rPr>
      </w:pPr>
      <w:r>
        <w:rPr>
          <w:rFonts w:ascii="宋体" w:hAnsi="宋体" w:cs="宋体" w:hint="eastAsia"/>
          <w:sz w:val="24"/>
        </w:rPr>
        <w:t xml:space="preserve">技术支持服务热线 010-86483801 </w:t>
      </w:r>
    </w:p>
    <w:p w14:paraId="56F7D126" w14:textId="77777777" w:rsidR="006B233A" w:rsidRDefault="006B233A" w:rsidP="006B233A">
      <w:pPr>
        <w:spacing w:line="360" w:lineRule="auto"/>
        <w:ind w:firstLineChars="200" w:firstLine="480"/>
        <w:rPr>
          <w:rFonts w:ascii="宋体" w:hAnsi="宋体" w:cs="宋体" w:hint="eastAsia"/>
          <w:sz w:val="24"/>
        </w:rPr>
      </w:pPr>
      <w:r>
        <w:rPr>
          <w:rFonts w:ascii="宋体" w:hAnsi="宋体" w:cs="宋体" w:hint="eastAsia"/>
          <w:sz w:val="24"/>
        </w:rPr>
        <w:t>3.1.1办理 CA数字证书或电子营业执照</w:t>
      </w:r>
    </w:p>
    <w:p w14:paraId="7C1F77AB" w14:textId="77777777" w:rsidR="006B233A" w:rsidRDefault="006B233A" w:rsidP="006B233A">
      <w:pPr>
        <w:spacing w:line="360" w:lineRule="auto"/>
        <w:ind w:firstLineChars="200" w:firstLine="480"/>
        <w:rPr>
          <w:rFonts w:ascii="宋体" w:hAnsi="宋体" w:cs="宋体" w:hint="eastAsia"/>
          <w:sz w:val="24"/>
        </w:rPr>
      </w:pPr>
      <w:r>
        <w:rPr>
          <w:rFonts w:ascii="宋体" w:hAnsi="宋体" w:cs="宋体" w:hint="eastAsia"/>
          <w:sz w:val="24"/>
        </w:rPr>
        <w:t xml:space="preserve">供应商登录北京市政府采购电子交易平台查阅 “用户指南”—“操作指南”—“市场主体 CA办理操作流程指引”/“电子营业执照使用指南”，按照程序要求办理。 </w:t>
      </w:r>
    </w:p>
    <w:p w14:paraId="5E3EC54B" w14:textId="77777777" w:rsidR="006B233A" w:rsidRDefault="006B233A" w:rsidP="006B233A">
      <w:pPr>
        <w:spacing w:line="360" w:lineRule="auto"/>
        <w:ind w:firstLineChars="200" w:firstLine="480"/>
        <w:rPr>
          <w:rFonts w:ascii="宋体" w:hAnsi="宋体" w:cs="宋体" w:hint="eastAsia"/>
          <w:sz w:val="24"/>
        </w:rPr>
      </w:pPr>
      <w:r>
        <w:rPr>
          <w:rFonts w:ascii="宋体" w:hAnsi="宋体" w:cs="宋体" w:hint="eastAsia"/>
          <w:sz w:val="24"/>
        </w:rPr>
        <w:t>3.1.2注册</w:t>
      </w:r>
    </w:p>
    <w:p w14:paraId="2923B6EC" w14:textId="77777777" w:rsidR="006B233A" w:rsidRDefault="006B233A" w:rsidP="006B233A">
      <w:pPr>
        <w:spacing w:line="360" w:lineRule="auto"/>
        <w:ind w:firstLineChars="200" w:firstLine="480"/>
        <w:rPr>
          <w:rFonts w:ascii="宋体" w:hAnsi="宋体" w:cs="宋体" w:hint="eastAsia"/>
          <w:sz w:val="24"/>
        </w:rPr>
      </w:pPr>
      <w:r>
        <w:rPr>
          <w:rFonts w:ascii="宋体" w:hAnsi="宋体" w:cs="宋体" w:hint="eastAsia"/>
          <w:sz w:val="24"/>
        </w:rPr>
        <w:t xml:space="preserve">供应商登录北京市政府采购电子交易平台 “用户指南 ”—“操作指南 ”—“市场主体注册入库操作流程指引”进行自助注册绑定。 </w:t>
      </w:r>
    </w:p>
    <w:p w14:paraId="5A2D4C0E" w14:textId="77777777" w:rsidR="006B233A" w:rsidRDefault="006B233A" w:rsidP="006B233A">
      <w:pPr>
        <w:spacing w:line="360" w:lineRule="auto"/>
        <w:ind w:firstLineChars="200" w:firstLine="480"/>
        <w:rPr>
          <w:rFonts w:ascii="宋体" w:hAnsi="宋体" w:cs="宋体" w:hint="eastAsia"/>
          <w:sz w:val="24"/>
        </w:rPr>
      </w:pPr>
      <w:r>
        <w:rPr>
          <w:rFonts w:ascii="宋体" w:hAnsi="宋体" w:cs="宋体"/>
          <w:sz w:val="24"/>
        </w:rPr>
        <w:t>3.</w:t>
      </w:r>
      <w:r>
        <w:rPr>
          <w:rFonts w:ascii="宋体" w:hAnsi="宋体" w:cs="宋体" w:hint="eastAsia"/>
          <w:sz w:val="24"/>
        </w:rPr>
        <w:t>1.3驱动、客户端下载</w:t>
      </w:r>
    </w:p>
    <w:p w14:paraId="16CBAA80" w14:textId="77777777" w:rsidR="006B233A" w:rsidRDefault="006B233A" w:rsidP="006B233A">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供应商登录北京市政府采购电子交易平台“用户指南”—“工具下载”—“招</w:t>
      </w:r>
      <w:r>
        <w:rPr>
          <w:rFonts w:ascii="宋体" w:hAnsi="宋体" w:cs="宋体" w:hint="eastAsia"/>
          <w:sz w:val="24"/>
        </w:rPr>
        <w:lastRenderedPageBreak/>
        <w:t>标采购系统文件驱动安装包”下载相关驱动。</w:t>
      </w:r>
    </w:p>
    <w:p w14:paraId="1E58BC2E" w14:textId="77777777" w:rsidR="006B233A" w:rsidRDefault="006B233A" w:rsidP="006B233A">
      <w:pPr>
        <w:spacing w:line="360" w:lineRule="auto"/>
        <w:ind w:firstLineChars="200" w:firstLine="480"/>
        <w:rPr>
          <w:rFonts w:ascii="宋体" w:hAnsi="宋体" w:cs="宋体" w:hint="eastAsia"/>
          <w:sz w:val="24"/>
        </w:rPr>
      </w:pPr>
      <w:r>
        <w:rPr>
          <w:rFonts w:ascii="宋体" w:hAnsi="宋体" w:cs="宋体" w:hint="eastAsia"/>
          <w:sz w:val="24"/>
        </w:rPr>
        <w:t xml:space="preserve">供应商登录北京市政府采购电子交易平台 “用户指南 ”—“工具下载 ”—“投标文件编制工具”下载相关客户端。 </w:t>
      </w:r>
    </w:p>
    <w:p w14:paraId="4D37F5B8" w14:textId="77777777" w:rsidR="006B233A" w:rsidRDefault="006B233A" w:rsidP="006B233A">
      <w:pPr>
        <w:spacing w:line="360" w:lineRule="auto"/>
        <w:ind w:firstLineChars="200" w:firstLine="480"/>
        <w:rPr>
          <w:rFonts w:ascii="宋体" w:hAnsi="宋体" w:cs="宋体" w:hint="eastAsia"/>
          <w:sz w:val="24"/>
        </w:rPr>
      </w:pPr>
      <w:r>
        <w:rPr>
          <w:rFonts w:ascii="宋体" w:hAnsi="宋体" w:cs="宋体"/>
          <w:sz w:val="24"/>
        </w:rPr>
        <w:t>3.</w:t>
      </w:r>
      <w:r>
        <w:rPr>
          <w:rFonts w:ascii="宋体" w:hAnsi="宋体" w:cs="宋体" w:hint="eastAsia"/>
          <w:sz w:val="24"/>
        </w:rPr>
        <w:t>1.4获取电子招标文件</w:t>
      </w:r>
    </w:p>
    <w:p w14:paraId="76DA78D8" w14:textId="77777777" w:rsidR="006B233A" w:rsidRDefault="006B233A" w:rsidP="006B233A">
      <w:pPr>
        <w:spacing w:line="360" w:lineRule="auto"/>
        <w:ind w:firstLineChars="200" w:firstLine="480"/>
        <w:rPr>
          <w:rFonts w:ascii="宋体" w:hAnsi="宋体" w:cs="宋体" w:hint="eastAsia"/>
          <w:sz w:val="24"/>
        </w:rPr>
      </w:pPr>
      <w:r>
        <w:rPr>
          <w:rFonts w:ascii="宋体" w:hAnsi="宋体" w:cs="宋体" w:hint="eastAsia"/>
          <w:sz w:val="24"/>
        </w:rPr>
        <w:t>供应商使用 CA数字证书或电子营业执照登录北京市政府采购电子交易平台获取电子招标文件。</w:t>
      </w:r>
    </w:p>
    <w:p w14:paraId="365AF0FA" w14:textId="77777777" w:rsidR="006B233A" w:rsidRDefault="006B233A" w:rsidP="006B233A">
      <w:pPr>
        <w:spacing w:line="360" w:lineRule="auto"/>
        <w:ind w:firstLineChars="200" w:firstLine="480"/>
        <w:rPr>
          <w:rFonts w:ascii="宋体" w:hAnsi="宋体" w:cs="宋体" w:hint="eastAsia"/>
          <w:sz w:val="24"/>
        </w:rPr>
      </w:pPr>
      <w:r>
        <w:rPr>
          <w:rFonts w:ascii="宋体" w:hAnsi="宋体" w:cs="宋体" w:hint="eastAsia"/>
          <w:sz w:val="24"/>
        </w:rPr>
        <w:t xml:space="preserve">供应商如计划参与多个采购包的投标，应在登录北京市政府采购电子交易平台后，在【我的项目】栏目依次选择对应采购包，进入项目工作台招标 /采购文件环节分别按采购包下载招标文件电子版。未在规定期限内按上述操作获取文件的采购包，供应商无法提交相应包的电子投标文件。 </w:t>
      </w:r>
    </w:p>
    <w:p w14:paraId="59DB800F" w14:textId="77777777" w:rsidR="006B233A" w:rsidRDefault="006B233A" w:rsidP="006B233A">
      <w:pPr>
        <w:spacing w:line="360" w:lineRule="auto"/>
        <w:ind w:firstLineChars="200" w:firstLine="480"/>
        <w:rPr>
          <w:rFonts w:ascii="宋体" w:hAnsi="宋体" w:cs="宋体" w:hint="eastAsia"/>
          <w:sz w:val="24"/>
        </w:rPr>
      </w:pPr>
      <w:r>
        <w:rPr>
          <w:rFonts w:ascii="宋体" w:hAnsi="宋体" w:cs="宋体" w:hint="eastAsia"/>
          <w:sz w:val="24"/>
        </w:rPr>
        <w:t>3.1.5编制电子投标文件</w:t>
      </w:r>
    </w:p>
    <w:p w14:paraId="54CCA61A" w14:textId="77777777" w:rsidR="006B233A" w:rsidRDefault="006B233A" w:rsidP="006B233A">
      <w:pPr>
        <w:spacing w:line="360" w:lineRule="auto"/>
        <w:ind w:firstLineChars="200" w:firstLine="480"/>
        <w:rPr>
          <w:rFonts w:ascii="宋体" w:hAnsi="宋体" w:cs="宋体" w:hint="eastAsia"/>
          <w:sz w:val="24"/>
        </w:rPr>
      </w:pPr>
      <w:r>
        <w:rPr>
          <w:rFonts w:ascii="宋体" w:hAnsi="宋体" w:cs="宋体" w:hint="eastAsia"/>
          <w:sz w:val="24"/>
        </w:rPr>
        <w:t xml:space="preserve">供应商应使用电子投标客户端编制电子投标文件并进行线上投标，供应商电子投标文件需要加密并加盖电子签章，如无法按照要求在电子投标文件中加盖电子签章和加密，请及时通过技术支持服务热线联系技术人员。 </w:t>
      </w:r>
    </w:p>
    <w:p w14:paraId="4A0D0771" w14:textId="77777777" w:rsidR="006B233A" w:rsidRDefault="006B233A" w:rsidP="006B233A">
      <w:pPr>
        <w:spacing w:line="360" w:lineRule="auto"/>
        <w:ind w:firstLineChars="200" w:firstLine="480"/>
        <w:rPr>
          <w:rFonts w:ascii="宋体" w:hAnsi="宋体" w:cs="宋体" w:hint="eastAsia"/>
          <w:sz w:val="24"/>
        </w:rPr>
      </w:pPr>
      <w:r>
        <w:rPr>
          <w:rFonts w:ascii="宋体" w:hAnsi="宋体" w:cs="宋体" w:hint="eastAsia"/>
          <w:sz w:val="24"/>
        </w:rPr>
        <w:t>3.1.6提交电子投标文件</w:t>
      </w:r>
    </w:p>
    <w:p w14:paraId="70E34547" w14:textId="77777777" w:rsidR="006B233A" w:rsidRDefault="006B233A" w:rsidP="006B233A">
      <w:pPr>
        <w:spacing w:line="360" w:lineRule="auto"/>
        <w:ind w:firstLineChars="200" w:firstLine="480"/>
        <w:rPr>
          <w:rFonts w:ascii="宋体" w:hAnsi="宋体" w:cs="宋体" w:hint="eastAsia"/>
          <w:sz w:val="24"/>
        </w:rPr>
      </w:pPr>
      <w:r>
        <w:rPr>
          <w:rFonts w:ascii="宋体" w:hAnsi="宋体" w:cs="宋体" w:hint="eastAsia"/>
          <w:sz w:val="24"/>
        </w:rPr>
        <w:t xml:space="preserve">供应商应于投标截止时间前在北京市政府采购电子交易平台提交电子投标文件，上传电子投标文件过程中请保持与互联网的连接畅通。 </w:t>
      </w:r>
    </w:p>
    <w:p w14:paraId="59E59CB8" w14:textId="77777777" w:rsidR="006B233A" w:rsidRDefault="006B233A" w:rsidP="006B233A">
      <w:pPr>
        <w:spacing w:line="360" w:lineRule="auto"/>
        <w:ind w:firstLineChars="200" w:firstLine="480"/>
        <w:rPr>
          <w:rFonts w:ascii="宋体" w:hAnsi="宋体" w:cs="宋体" w:hint="eastAsia"/>
          <w:sz w:val="24"/>
        </w:rPr>
      </w:pPr>
      <w:r>
        <w:rPr>
          <w:rFonts w:ascii="宋体" w:hAnsi="宋体" w:cs="宋体" w:hint="eastAsia"/>
          <w:sz w:val="24"/>
        </w:rPr>
        <w:t>3.1.7电子开标</w:t>
      </w:r>
    </w:p>
    <w:p w14:paraId="58BA1649" w14:textId="77777777" w:rsidR="006B233A" w:rsidRDefault="006B233A" w:rsidP="006B233A">
      <w:pPr>
        <w:spacing w:line="360" w:lineRule="auto"/>
        <w:ind w:firstLineChars="200" w:firstLine="480"/>
        <w:rPr>
          <w:rFonts w:ascii="宋体" w:hAnsi="宋体" w:cs="宋体" w:hint="eastAsia"/>
          <w:sz w:val="24"/>
        </w:rPr>
      </w:pPr>
      <w:r>
        <w:rPr>
          <w:rFonts w:ascii="宋体" w:hAnsi="宋体" w:cs="宋体" w:hint="eastAsia"/>
          <w:sz w:val="24"/>
        </w:rPr>
        <w:t>供应商在开标地点使用 CA数字证书或电子营业执照登录北京市政府采购电子交易平台进行电子开标。</w:t>
      </w:r>
    </w:p>
    <w:p w14:paraId="75F5C762" w14:textId="77777777" w:rsidR="006B233A" w:rsidRDefault="006B233A" w:rsidP="006B233A">
      <w:pPr>
        <w:numPr>
          <w:ilvl w:val="1"/>
          <w:numId w:val="5"/>
        </w:numPr>
        <w:tabs>
          <w:tab w:val="left" w:pos="1080"/>
          <w:tab w:val="left" w:pos="1589"/>
          <w:tab w:val="left" w:pos="2014"/>
          <w:tab w:val="left" w:pos="5521"/>
        </w:tabs>
        <w:spacing w:line="360" w:lineRule="auto"/>
        <w:ind w:left="0" w:firstLineChars="200" w:firstLine="480"/>
        <w:rPr>
          <w:rFonts w:ascii="宋体" w:hAnsi="宋体" w:cs="宋体" w:hint="eastAsia"/>
          <w:bCs/>
          <w:sz w:val="24"/>
          <w:lang w:bidi="ar"/>
        </w:rPr>
      </w:pPr>
      <w:r>
        <w:rPr>
          <w:rFonts w:ascii="宋体" w:hAnsi="宋体" w:cs="宋体" w:hint="eastAsia"/>
          <w:bCs/>
          <w:sz w:val="24"/>
          <w:lang w:bidi="ar"/>
        </w:rPr>
        <w:t>采用线上获取招标文件，线下递交纸质投标文件的方式</w:t>
      </w:r>
      <w:r>
        <w:rPr>
          <w:rFonts w:ascii="宋体" w:hAnsi="宋体" w:cs="宋体" w:hint="eastAsia"/>
          <w:b/>
          <w:sz w:val="24"/>
          <w:lang w:bidi="ar"/>
        </w:rPr>
        <w:t>（本项目适用）</w:t>
      </w:r>
    </w:p>
    <w:p w14:paraId="70EEE4C6" w14:textId="77777777" w:rsidR="006B233A" w:rsidRDefault="006B233A" w:rsidP="006B233A">
      <w:pPr>
        <w:tabs>
          <w:tab w:val="left" w:pos="1980"/>
          <w:tab w:val="left" w:pos="2014"/>
        </w:tabs>
        <w:spacing w:line="360" w:lineRule="auto"/>
        <w:ind w:left="480"/>
        <w:rPr>
          <w:rFonts w:ascii="宋体" w:hAnsi="宋体" w:cs="宋体" w:hint="eastAsia"/>
          <w:sz w:val="24"/>
          <w:lang w:bidi="ar"/>
        </w:rPr>
      </w:pPr>
      <w:r>
        <w:rPr>
          <w:rFonts w:ascii="宋体" w:hAnsi="宋体" w:cs="宋体" w:hint="eastAsia"/>
          <w:sz w:val="24"/>
          <w:lang w:bidi="ar"/>
        </w:rPr>
        <w:t>3.2.1办理</w:t>
      </w:r>
      <w:r>
        <w:rPr>
          <w:rFonts w:ascii="宋体" w:hAnsi="宋体" w:cs="宋体" w:hint="eastAsia"/>
          <w:sz w:val="24"/>
          <w:lang w:val="zh-TW" w:bidi="ar"/>
        </w:rPr>
        <w:t>CA</w:t>
      </w:r>
      <w:r>
        <w:rPr>
          <w:rFonts w:ascii="宋体" w:hAnsi="宋体" w:cs="宋体" w:hint="eastAsia"/>
          <w:sz w:val="24"/>
          <w:lang w:bidi="ar"/>
        </w:rPr>
        <w:t>认证证书</w:t>
      </w:r>
    </w:p>
    <w:p w14:paraId="17CB689B" w14:textId="77777777" w:rsidR="006B233A" w:rsidRDefault="006B233A" w:rsidP="006B233A">
      <w:pPr>
        <w:widowControl/>
        <w:spacing w:line="360" w:lineRule="auto"/>
        <w:ind w:firstLineChars="200" w:firstLine="480"/>
        <w:jc w:val="left"/>
        <w:rPr>
          <w:rFonts w:ascii="宋体" w:hAnsi="宋体" w:cs="宋体" w:hint="eastAsia"/>
          <w:sz w:val="24"/>
        </w:rPr>
      </w:pPr>
      <w:r>
        <w:rPr>
          <w:rFonts w:ascii="宋体" w:hAnsi="宋体" w:cs="宋体" w:hint="eastAsia"/>
          <w:sz w:val="24"/>
          <w:lang w:bidi="ar"/>
        </w:rPr>
        <w:t>供应商登录北京市政府采购电子交易平台查阅 “用户指南”—“操作指南”—“市场主体CA办理操作流程指引”，按照程序要求办理。</w:t>
      </w:r>
    </w:p>
    <w:p w14:paraId="7178D2B4" w14:textId="77777777" w:rsidR="006B233A" w:rsidRDefault="006B233A" w:rsidP="006B233A">
      <w:pPr>
        <w:tabs>
          <w:tab w:val="left" w:pos="1980"/>
          <w:tab w:val="left" w:pos="2014"/>
        </w:tabs>
        <w:spacing w:line="360" w:lineRule="auto"/>
        <w:ind w:left="480"/>
        <w:rPr>
          <w:rFonts w:ascii="宋体" w:hAnsi="宋体" w:cs="宋体" w:hint="eastAsia"/>
          <w:sz w:val="24"/>
          <w:lang w:bidi="ar"/>
        </w:rPr>
      </w:pPr>
      <w:r>
        <w:rPr>
          <w:rFonts w:ascii="宋体" w:hAnsi="宋体" w:cs="宋体" w:hint="eastAsia"/>
          <w:sz w:val="24"/>
          <w:lang w:bidi="ar"/>
        </w:rPr>
        <w:t>3.2.2注册</w:t>
      </w:r>
    </w:p>
    <w:p w14:paraId="43383FC6" w14:textId="77777777" w:rsidR="006B233A" w:rsidRDefault="006B233A" w:rsidP="006B233A">
      <w:pPr>
        <w:spacing w:line="360" w:lineRule="auto"/>
        <w:ind w:firstLineChars="200" w:firstLine="480"/>
        <w:rPr>
          <w:rFonts w:ascii="宋体" w:hAnsi="宋体" w:cs="宋体" w:hint="eastAsia"/>
          <w:sz w:val="24"/>
        </w:rPr>
      </w:pPr>
      <w:r>
        <w:rPr>
          <w:rFonts w:ascii="宋体" w:hAnsi="宋体" w:cs="宋体" w:hint="eastAsia"/>
          <w:sz w:val="24"/>
          <w:lang w:bidi="ar"/>
        </w:rPr>
        <w:t>供应商登录北京市政府采购电子交易平台“用户指南”—“操作指南”—“市场主体注册入库操作流程指引”进行自助注册绑定。</w:t>
      </w:r>
    </w:p>
    <w:p w14:paraId="5FF3567C" w14:textId="77777777" w:rsidR="006B233A" w:rsidRDefault="006B233A" w:rsidP="006B233A">
      <w:pPr>
        <w:tabs>
          <w:tab w:val="left" w:pos="1980"/>
          <w:tab w:val="left" w:pos="2014"/>
        </w:tabs>
        <w:spacing w:line="360" w:lineRule="auto"/>
        <w:ind w:left="480"/>
        <w:rPr>
          <w:rFonts w:ascii="宋体" w:hAnsi="宋体" w:cs="宋体" w:hint="eastAsia"/>
          <w:sz w:val="24"/>
          <w:lang w:bidi="ar"/>
        </w:rPr>
      </w:pPr>
      <w:r>
        <w:rPr>
          <w:rFonts w:ascii="宋体" w:hAnsi="宋体" w:cs="宋体" w:hint="eastAsia"/>
          <w:sz w:val="24"/>
          <w:lang w:bidi="ar"/>
        </w:rPr>
        <w:t>3.2.3驱动、客户端下载</w:t>
      </w:r>
    </w:p>
    <w:p w14:paraId="1549BECC" w14:textId="77777777" w:rsidR="006B233A" w:rsidRDefault="006B233A" w:rsidP="006B233A">
      <w:pPr>
        <w:widowControl/>
        <w:spacing w:line="360" w:lineRule="auto"/>
        <w:ind w:firstLineChars="200" w:firstLine="480"/>
        <w:jc w:val="left"/>
        <w:rPr>
          <w:rFonts w:ascii="宋体" w:hAnsi="宋体" w:cs="宋体" w:hint="eastAsia"/>
          <w:sz w:val="24"/>
        </w:rPr>
      </w:pPr>
      <w:r>
        <w:rPr>
          <w:rFonts w:ascii="宋体" w:hAnsi="宋体" w:cs="宋体" w:hint="eastAsia"/>
          <w:sz w:val="24"/>
          <w:lang w:bidi="ar"/>
        </w:rPr>
        <w:lastRenderedPageBreak/>
        <w:t>供应商登录北京市政府采购电子交易平台“用户指南”—“工具下载”—“招标采购系统文件驱动安装包”下载相关驱动。</w:t>
      </w:r>
    </w:p>
    <w:p w14:paraId="4929533A" w14:textId="77777777" w:rsidR="006B233A" w:rsidRDefault="006B233A" w:rsidP="006B233A">
      <w:pPr>
        <w:tabs>
          <w:tab w:val="left" w:pos="1980"/>
          <w:tab w:val="left" w:pos="2014"/>
        </w:tabs>
        <w:spacing w:line="360" w:lineRule="auto"/>
        <w:ind w:left="480"/>
        <w:rPr>
          <w:rFonts w:ascii="宋体" w:hAnsi="宋体" w:cs="宋体" w:hint="eastAsia"/>
          <w:sz w:val="24"/>
          <w:lang w:bidi="ar"/>
        </w:rPr>
      </w:pPr>
      <w:r>
        <w:rPr>
          <w:rFonts w:ascii="宋体" w:hAnsi="宋体" w:cs="宋体" w:hint="eastAsia"/>
          <w:sz w:val="24"/>
          <w:lang w:bidi="ar"/>
        </w:rPr>
        <w:t>3.2.4获取电子招标文件</w:t>
      </w:r>
    </w:p>
    <w:p w14:paraId="516ABDF9" w14:textId="77777777" w:rsidR="006B233A" w:rsidRDefault="006B233A" w:rsidP="006B233A">
      <w:pPr>
        <w:spacing w:line="360" w:lineRule="auto"/>
        <w:ind w:firstLineChars="200" w:firstLine="480"/>
        <w:rPr>
          <w:rFonts w:ascii="宋体" w:hAnsi="宋体" w:cs="宋体" w:hint="eastAsia"/>
          <w:sz w:val="24"/>
          <w:lang w:bidi="ar"/>
        </w:rPr>
      </w:pPr>
      <w:proofErr w:type="gramStart"/>
      <w:r>
        <w:rPr>
          <w:rFonts w:ascii="宋体" w:hAnsi="宋体" w:cs="宋体" w:hint="eastAsia"/>
          <w:sz w:val="24"/>
          <w:lang w:bidi="ar"/>
        </w:rPr>
        <w:t>供应商持</w:t>
      </w:r>
      <w:proofErr w:type="gramEnd"/>
      <w:r>
        <w:rPr>
          <w:rFonts w:ascii="宋体" w:hAnsi="宋体" w:cs="宋体" w:hint="eastAsia"/>
          <w:sz w:val="24"/>
          <w:lang w:bidi="ar"/>
        </w:rPr>
        <w:t>CA数字认证证书登录北京市政府采购电子交易平台获取电子招标文件。未在规定期限内通过北京市政府采购电子交易平台获取招标文件的</w:t>
      </w:r>
      <w:r>
        <w:rPr>
          <w:rFonts w:ascii="宋体" w:hAnsi="宋体" w:cs="宋体" w:hint="eastAsia"/>
          <w:b/>
          <w:sz w:val="24"/>
          <w:lang w:bidi="ar"/>
        </w:rPr>
        <w:t>投标按资格审查无效处理</w:t>
      </w:r>
      <w:r>
        <w:rPr>
          <w:rFonts w:ascii="宋体" w:hAnsi="宋体" w:cs="宋体" w:hint="eastAsia"/>
          <w:sz w:val="24"/>
          <w:lang w:bidi="ar"/>
        </w:rPr>
        <w:t>。</w:t>
      </w:r>
      <w:bookmarkEnd w:id="25"/>
    </w:p>
    <w:p w14:paraId="0706D480" w14:textId="77777777" w:rsidR="006B233A" w:rsidRDefault="006B233A" w:rsidP="006B233A">
      <w:pPr>
        <w:spacing w:line="360" w:lineRule="auto"/>
        <w:ind w:firstLineChars="200" w:firstLine="480"/>
        <w:rPr>
          <w:rFonts w:ascii="宋体" w:hAnsi="宋体" w:cs="宋体" w:hint="eastAsia"/>
          <w:sz w:val="24"/>
        </w:rPr>
      </w:pPr>
    </w:p>
    <w:p w14:paraId="2C12DA37" w14:textId="77777777" w:rsidR="006B233A" w:rsidRDefault="006B233A" w:rsidP="006B233A">
      <w:pPr>
        <w:pStyle w:val="2"/>
        <w:spacing w:before="0" w:line="360" w:lineRule="auto"/>
        <w:ind w:firstLineChars="200" w:firstLine="480"/>
        <w:jc w:val="left"/>
        <w:rPr>
          <w:rFonts w:ascii="宋体" w:eastAsia="宋体" w:hAnsi="宋体" w:cs="宋体" w:hint="eastAsia"/>
          <w:sz w:val="24"/>
          <w:szCs w:val="24"/>
        </w:rPr>
      </w:pPr>
      <w:bookmarkStart w:id="26" w:name="_Toc35393627"/>
      <w:bookmarkStart w:id="27" w:name="_Toc35393796"/>
      <w:bookmarkStart w:id="28" w:name="_Toc28359085"/>
      <w:bookmarkStart w:id="29" w:name="_Toc28359008"/>
      <w:r>
        <w:rPr>
          <w:rFonts w:ascii="宋体" w:eastAsia="宋体" w:hAnsi="宋体" w:cs="宋体" w:hint="eastAsia"/>
          <w:sz w:val="24"/>
          <w:szCs w:val="24"/>
        </w:rPr>
        <w:t>七、对本次招标提出询问，请按以下方式联系。</w:t>
      </w:r>
      <w:bookmarkEnd w:id="26"/>
      <w:bookmarkEnd w:id="27"/>
      <w:bookmarkEnd w:id="28"/>
      <w:bookmarkEnd w:id="29"/>
    </w:p>
    <w:p w14:paraId="6A4A2DCB" w14:textId="77777777" w:rsidR="006B233A" w:rsidRDefault="006B233A" w:rsidP="006B233A">
      <w:pPr>
        <w:numPr>
          <w:ilvl w:val="0"/>
          <w:numId w:val="6"/>
        </w:numPr>
        <w:tabs>
          <w:tab w:val="clear" w:pos="900"/>
          <w:tab w:val="left" w:pos="360"/>
        </w:tabs>
        <w:spacing w:line="360" w:lineRule="auto"/>
        <w:ind w:left="0" w:firstLineChars="200" w:firstLine="482"/>
        <w:outlineLvl w:val="1"/>
        <w:rPr>
          <w:rFonts w:ascii="宋体" w:hAnsi="宋体" w:cs="宋体" w:hint="eastAsia"/>
          <w:b/>
          <w:sz w:val="24"/>
        </w:rPr>
      </w:pPr>
      <w:r>
        <w:rPr>
          <w:rFonts w:ascii="宋体" w:hAnsi="宋体" w:cs="宋体" w:hint="eastAsia"/>
          <w:b/>
          <w:sz w:val="24"/>
        </w:rPr>
        <w:t>采购人信息</w:t>
      </w:r>
    </w:p>
    <w:p w14:paraId="3ACBBF54" w14:textId="77777777" w:rsidR="006B233A" w:rsidRDefault="006B233A" w:rsidP="006B233A">
      <w:pPr>
        <w:spacing w:line="360" w:lineRule="auto"/>
        <w:ind w:firstLineChars="200" w:firstLine="480"/>
        <w:jc w:val="left"/>
        <w:rPr>
          <w:rFonts w:ascii="宋体" w:hAnsi="宋体" w:cs="宋体" w:hint="eastAsia"/>
          <w:sz w:val="24"/>
        </w:rPr>
      </w:pPr>
      <w:bookmarkStart w:id="30" w:name="_Toc28359086"/>
      <w:bookmarkStart w:id="31" w:name="_Toc28359009"/>
      <w:r>
        <w:rPr>
          <w:rFonts w:ascii="宋体" w:hAnsi="宋体" w:cs="宋体" w:hint="eastAsia"/>
          <w:sz w:val="24"/>
        </w:rPr>
        <w:t>名称：北京急救中心</w:t>
      </w:r>
    </w:p>
    <w:p w14:paraId="3577D9A6" w14:textId="77777777" w:rsidR="006B233A" w:rsidRDefault="006B233A" w:rsidP="006B233A">
      <w:pPr>
        <w:spacing w:line="360" w:lineRule="auto"/>
        <w:ind w:firstLineChars="200" w:firstLine="480"/>
        <w:jc w:val="left"/>
        <w:rPr>
          <w:rFonts w:ascii="宋体" w:hAnsi="宋体" w:cs="宋体" w:hint="eastAsia"/>
          <w:sz w:val="24"/>
        </w:rPr>
      </w:pPr>
      <w:r>
        <w:rPr>
          <w:rFonts w:ascii="宋体" w:hAnsi="宋体" w:cs="宋体" w:hint="eastAsia"/>
          <w:sz w:val="24"/>
        </w:rPr>
        <w:t>地址：北京市西城区前门西大街103号</w:t>
      </w:r>
    </w:p>
    <w:p w14:paraId="51E590DE" w14:textId="77777777" w:rsidR="006B233A" w:rsidRDefault="006B233A" w:rsidP="006B233A">
      <w:pPr>
        <w:spacing w:line="360" w:lineRule="auto"/>
        <w:ind w:firstLineChars="200" w:firstLine="480"/>
        <w:jc w:val="left"/>
        <w:rPr>
          <w:rFonts w:ascii="宋体" w:hAnsi="宋体" w:cs="宋体" w:hint="eastAsia"/>
          <w:sz w:val="24"/>
          <w:u w:val="single"/>
        </w:rPr>
      </w:pPr>
      <w:r>
        <w:rPr>
          <w:rFonts w:ascii="宋体" w:hAnsi="宋体" w:cs="宋体" w:hint="eastAsia"/>
          <w:sz w:val="24"/>
        </w:rPr>
        <w:t>联系方式：张老师，010-66098047</w:t>
      </w:r>
    </w:p>
    <w:p w14:paraId="6EF36D23" w14:textId="77777777" w:rsidR="006B233A" w:rsidRDefault="006B233A" w:rsidP="006B233A">
      <w:pPr>
        <w:numPr>
          <w:ilvl w:val="0"/>
          <w:numId w:val="6"/>
        </w:numPr>
        <w:tabs>
          <w:tab w:val="clear" w:pos="900"/>
          <w:tab w:val="left" w:pos="360"/>
        </w:tabs>
        <w:spacing w:line="360" w:lineRule="auto"/>
        <w:ind w:left="0" w:firstLineChars="200" w:firstLine="482"/>
        <w:outlineLvl w:val="1"/>
        <w:rPr>
          <w:rFonts w:ascii="宋体" w:hAnsi="宋体" w:cs="宋体" w:hint="eastAsia"/>
          <w:b/>
          <w:sz w:val="24"/>
        </w:rPr>
      </w:pPr>
      <w:r>
        <w:rPr>
          <w:rFonts w:ascii="宋体" w:hAnsi="宋体" w:cs="宋体" w:hint="eastAsia"/>
          <w:b/>
          <w:sz w:val="24"/>
        </w:rPr>
        <w:t>采购代理机构信息</w:t>
      </w:r>
      <w:bookmarkEnd w:id="30"/>
      <w:bookmarkEnd w:id="31"/>
    </w:p>
    <w:p w14:paraId="0BAEC56A" w14:textId="77777777" w:rsidR="006B233A" w:rsidRDefault="006B233A" w:rsidP="006B233A">
      <w:pPr>
        <w:spacing w:line="360" w:lineRule="auto"/>
        <w:ind w:firstLineChars="200" w:firstLine="480"/>
        <w:jc w:val="left"/>
        <w:rPr>
          <w:rFonts w:ascii="宋体" w:hAnsi="宋体" w:cs="宋体" w:hint="eastAsia"/>
          <w:sz w:val="24"/>
        </w:rPr>
      </w:pPr>
      <w:bookmarkStart w:id="32" w:name="_Toc28359010"/>
      <w:bookmarkStart w:id="33" w:name="_Toc28359087"/>
      <w:r>
        <w:rPr>
          <w:rFonts w:ascii="宋体" w:hAnsi="宋体" w:cs="宋体" w:hint="eastAsia"/>
          <w:sz w:val="24"/>
        </w:rPr>
        <w:t>名称：北京宏信天</w:t>
      </w:r>
      <w:proofErr w:type="gramStart"/>
      <w:r>
        <w:rPr>
          <w:rFonts w:ascii="宋体" w:hAnsi="宋体" w:cs="宋体" w:hint="eastAsia"/>
          <w:sz w:val="24"/>
        </w:rPr>
        <w:t>诚国际</w:t>
      </w:r>
      <w:proofErr w:type="gramEnd"/>
      <w:r>
        <w:rPr>
          <w:rFonts w:ascii="宋体" w:hAnsi="宋体" w:cs="宋体" w:hint="eastAsia"/>
          <w:sz w:val="24"/>
        </w:rPr>
        <w:t>招标有限公司</w:t>
      </w:r>
    </w:p>
    <w:p w14:paraId="4AD823FC" w14:textId="77777777" w:rsidR="006B233A" w:rsidRDefault="006B233A" w:rsidP="006B233A">
      <w:pPr>
        <w:spacing w:line="360" w:lineRule="auto"/>
        <w:ind w:firstLineChars="200" w:firstLine="480"/>
        <w:jc w:val="left"/>
        <w:rPr>
          <w:rFonts w:ascii="宋体" w:hAnsi="宋体" w:cs="宋体" w:hint="eastAsia"/>
          <w:sz w:val="24"/>
        </w:rPr>
      </w:pPr>
      <w:r>
        <w:rPr>
          <w:rFonts w:ascii="宋体" w:hAnsi="宋体" w:cs="宋体" w:hint="eastAsia"/>
          <w:sz w:val="24"/>
        </w:rPr>
        <w:t>地址：北京市海淀区</w:t>
      </w:r>
      <w:proofErr w:type="gramStart"/>
      <w:r>
        <w:rPr>
          <w:rFonts w:ascii="宋体" w:hAnsi="宋体" w:cs="宋体" w:hint="eastAsia"/>
          <w:sz w:val="24"/>
        </w:rPr>
        <w:t>复兴路乙12号</w:t>
      </w:r>
      <w:proofErr w:type="gramEnd"/>
      <w:r>
        <w:rPr>
          <w:rFonts w:ascii="宋体" w:hAnsi="宋体" w:cs="宋体" w:hint="eastAsia"/>
          <w:sz w:val="24"/>
        </w:rPr>
        <w:t>中国铝业大厦11层1110室</w:t>
      </w:r>
    </w:p>
    <w:p w14:paraId="60E96864" w14:textId="77777777" w:rsidR="006B233A" w:rsidRDefault="006B233A" w:rsidP="006B233A">
      <w:pPr>
        <w:spacing w:line="360" w:lineRule="auto"/>
        <w:ind w:firstLineChars="200" w:firstLine="480"/>
        <w:jc w:val="left"/>
        <w:rPr>
          <w:rFonts w:ascii="宋体" w:hAnsi="宋体" w:cs="宋体" w:hint="eastAsia"/>
          <w:sz w:val="24"/>
          <w:u w:val="single"/>
        </w:rPr>
      </w:pPr>
      <w:r>
        <w:rPr>
          <w:rFonts w:ascii="宋体" w:hAnsi="宋体" w:cs="宋体" w:hint="eastAsia"/>
          <w:sz w:val="24"/>
        </w:rPr>
        <w:t>联系方式：修海龙、王思晨、成歌、王东衍、彭怡，010-63974645、</w:t>
      </w:r>
      <w:r>
        <w:rPr>
          <w:rFonts w:ascii="宋体" w:hAnsi="宋体" w:cs="宋体"/>
          <w:sz w:val="24"/>
        </w:rPr>
        <w:t>010-63989602</w:t>
      </w:r>
    </w:p>
    <w:p w14:paraId="7556A91B" w14:textId="77777777" w:rsidR="006B233A" w:rsidRDefault="006B233A" w:rsidP="006B233A">
      <w:pPr>
        <w:numPr>
          <w:ilvl w:val="0"/>
          <w:numId w:val="6"/>
        </w:numPr>
        <w:tabs>
          <w:tab w:val="clear" w:pos="900"/>
          <w:tab w:val="left" w:pos="360"/>
        </w:tabs>
        <w:spacing w:line="360" w:lineRule="auto"/>
        <w:ind w:left="0" w:firstLineChars="200" w:firstLine="482"/>
        <w:outlineLvl w:val="1"/>
        <w:rPr>
          <w:rFonts w:ascii="宋体" w:hAnsi="宋体" w:cs="宋体" w:hint="eastAsia"/>
          <w:b/>
          <w:sz w:val="24"/>
          <w:u w:val="single"/>
        </w:rPr>
      </w:pPr>
      <w:r>
        <w:rPr>
          <w:rFonts w:ascii="宋体" w:hAnsi="宋体" w:cs="宋体" w:hint="eastAsia"/>
          <w:b/>
          <w:sz w:val="24"/>
        </w:rPr>
        <w:t>项目联系方式</w:t>
      </w:r>
      <w:bookmarkEnd w:id="32"/>
      <w:bookmarkEnd w:id="33"/>
    </w:p>
    <w:p w14:paraId="18A2566A" w14:textId="77777777" w:rsidR="006B233A" w:rsidRDefault="006B233A" w:rsidP="006B233A">
      <w:pPr>
        <w:pStyle w:val="ae"/>
        <w:spacing w:line="360" w:lineRule="auto"/>
        <w:ind w:firstLineChars="200" w:firstLine="480"/>
        <w:rPr>
          <w:rFonts w:hAnsi="宋体" w:cs="宋体"/>
          <w:sz w:val="24"/>
          <w:szCs w:val="24"/>
        </w:rPr>
      </w:pPr>
      <w:r>
        <w:rPr>
          <w:rFonts w:hAnsi="宋体" w:cs="宋体"/>
          <w:sz w:val="24"/>
          <w:szCs w:val="24"/>
        </w:rPr>
        <w:t>项目联系人：修海龙、成歌、吉国侠、吴众为、彭怡、陈博维、赵洁、姬小雪、闫文娟、孙银英、王思晨、刘京、王东衍、郝路、刘海英</w:t>
      </w:r>
    </w:p>
    <w:p w14:paraId="26D9DFAD" w14:textId="77777777" w:rsidR="006B233A" w:rsidRDefault="006B233A" w:rsidP="006B233A">
      <w:pPr>
        <w:pStyle w:val="ae"/>
        <w:spacing w:line="360" w:lineRule="auto"/>
        <w:ind w:firstLineChars="200" w:firstLine="480"/>
        <w:rPr>
          <w:rFonts w:hAnsi="宋体" w:cs="宋体"/>
          <w:sz w:val="24"/>
          <w:szCs w:val="24"/>
        </w:rPr>
      </w:pPr>
      <w:r>
        <w:rPr>
          <w:rFonts w:hAnsi="宋体" w:cs="宋体"/>
          <w:sz w:val="24"/>
          <w:szCs w:val="24"/>
        </w:rPr>
        <w:t>电话：010-63974645、</w:t>
      </w:r>
      <w:r>
        <w:rPr>
          <w:rFonts w:hAnsi="宋体" w:cs="宋体"/>
          <w:sz w:val="24"/>
        </w:rPr>
        <w:t>010-63989602</w:t>
      </w:r>
    </w:p>
    <w:p w14:paraId="0F66A80C" w14:textId="77777777" w:rsidR="00856F8C" w:rsidRDefault="00856F8C"/>
    <w:sectPr w:rsidR="00856F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 w15:restartNumberingAfterBreak="0">
    <w:nsid w:val="0000000A"/>
    <w:multiLevelType w:val="multilevel"/>
    <w:tmpl w:val="0000000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 w15:restartNumberingAfterBreak="0">
    <w:nsid w:val="00000014"/>
    <w:multiLevelType w:val="multilevel"/>
    <w:tmpl w:val="00000014"/>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3" w15:restartNumberingAfterBreak="0">
    <w:nsid w:val="0000001A"/>
    <w:multiLevelType w:val="multilevel"/>
    <w:tmpl w:val="0000001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4" w15:restartNumberingAfterBreak="0">
    <w:nsid w:val="00000022"/>
    <w:multiLevelType w:val="multilevel"/>
    <w:tmpl w:val="00000022"/>
    <w:lvl w:ilvl="0">
      <w:start w:val="3"/>
      <w:numFmt w:val="decimal"/>
      <w:lvlText w:val="%1"/>
      <w:lvlJc w:val="left"/>
      <w:pPr>
        <w:tabs>
          <w:tab w:val="num" w:pos="900"/>
        </w:tabs>
        <w:ind w:left="900" w:hanging="900"/>
      </w:pPr>
      <w:rPr>
        <w:rFonts w:hint="eastAsia"/>
      </w:rPr>
    </w:lvl>
    <w:lvl w:ilvl="1">
      <w:start w:val="2"/>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5" w15:restartNumberingAfterBreak="0">
    <w:nsid w:val="00000023"/>
    <w:multiLevelType w:val="multilevel"/>
    <w:tmpl w:val="00000023"/>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num w:numId="1" w16cid:durableId="1997414968">
    <w:abstractNumId w:val="1"/>
  </w:num>
  <w:num w:numId="2" w16cid:durableId="2089885118">
    <w:abstractNumId w:val="0"/>
  </w:num>
  <w:num w:numId="3" w16cid:durableId="842278603">
    <w:abstractNumId w:val="3"/>
  </w:num>
  <w:num w:numId="4" w16cid:durableId="1857689325">
    <w:abstractNumId w:val="2"/>
  </w:num>
  <w:num w:numId="5" w16cid:durableId="799540011">
    <w:abstractNumId w:val="4"/>
  </w:num>
  <w:num w:numId="6" w16cid:durableId="9482715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33A"/>
    <w:rsid w:val="006B233A"/>
    <w:rsid w:val="00856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CFC90"/>
  <w15:chartTrackingRefBased/>
  <w15:docId w15:val="{DAA632D3-BDDF-4AC6-A89E-4E48131D5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233A"/>
    <w:pPr>
      <w:widowControl w:val="0"/>
      <w:jc w:val="both"/>
    </w:pPr>
    <w:rPr>
      <w:rFonts w:ascii="Calibri" w:eastAsia="宋体" w:hAnsi="Calibri" w:cs="Times New Roman"/>
      <w:szCs w:val="24"/>
    </w:rPr>
  </w:style>
  <w:style w:type="paragraph" w:styleId="1">
    <w:name w:val="heading 1"/>
    <w:basedOn w:val="a"/>
    <w:next w:val="a"/>
    <w:link w:val="10"/>
    <w:uiPriority w:val="9"/>
    <w:qFormat/>
    <w:rsid w:val="006B233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6B233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B233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B233A"/>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6B233A"/>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6B233A"/>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B233A"/>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233A"/>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B233A"/>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233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B233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B233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B233A"/>
    <w:rPr>
      <w:rFonts w:cstheme="majorBidi"/>
      <w:color w:val="0F4761" w:themeColor="accent1" w:themeShade="BF"/>
      <w:sz w:val="28"/>
      <w:szCs w:val="28"/>
    </w:rPr>
  </w:style>
  <w:style w:type="character" w:customStyle="1" w:styleId="50">
    <w:name w:val="标题 5 字符"/>
    <w:basedOn w:val="a0"/>
    <w:link w:val="5"/>
    <w:uiPriority w:val="9"/>
    <w:semiHidden/>
    <w:rsid w:val="006B233A"/>
    <w:rPr>
      <w:rFonts w:cstheme="majorBidi"/>
      <w:color w:val="0F4761" w:themeColor="accent1" w:themeShade="BF"/>
      <w:sz w:val="24"/>
      <w:szCs w:val="24"/>
    </w:rPr>
  </w:style>
  <w:style w:type="character" w:customStyle="1" w:styleId="60">
    <w:name w:val="标题 6 字符"/>
    <w:basedOn w:val="a0"/>
    <w:link w:val="6"/>
    <w:uiPriority w:val="9"/>
    <w:semiHidden/>
    <w:rsid w:val="006B233A"/>
    <w:rPr>
      <w:rFonts w:cstheme="majorBidi"/>
      <w:b/>
      <w:bCs/>
      <w:color w:val="0F4761" w:themeColor="accent1" w:themeShade="BF"/>
    </w:rPr>
  </w:style>
  <w:style w:type="character" w:customStyle="1" w:styleId="70">
    <w:name w:val="标题 7 字符"/>
    <w:basedOn w:val="a0"/>
    <w:link w:val="7"/>
    <w:uiPriority w:val="9"/>
    <w:semiHidden/>
    <w:rsid w:val="006B233A"/>
    <w:rPr>
      <w:rFonts w:cstheme="majorBidi"/>
      <w:b/>
      <w:bCs/>
      <w:color w:val="595959" w:themeColor="text1" w:themeTint="A6"/>
    </w:rPr>
  </w:style>
  <w:style w:type="character" w:customStyle="1" w:styleId="80">
    <w:name w:val="标题 8 字符"/>
    <w:basedOn w:val="a0"/>
    <w:link w:val="8"/>
    <w:uiPriority w:val="9"/>
    <w:semiHidden/>
    <w:rsid w:val="006B233A"/>
    <w:rPr>
      <w:rFonts w:cstheme="majorBidi"/>
      <w:color w:val="595959" w:themeColor="text1" w:themeTint="A6"/>
    </w:rPr>
  </w:style>
  <w:style w:type="character" w:customStyle="1" w:styleId="90">
    <w:name w:val="标题 9 字符"/>
    <w:basedOn w:val="a0"/>
    <w:link w:val="9"/>
    <w:uiPriority w:val="9"/>
    <w:semiHidden/>
    <w:rsid w:val="006B233A"/>
    <w:rPr>
      <w:rFonts w:eastAsiaTheme="majorEastAsia" w:cstheme="majorBidi"/>
      <w:color w:val="595959" w:themeColor="text1" w:themeTint="A6"/>
    </w:rPr>
  </w:style>
  <w:style w:type="paragraph" w:styleId="a3">
    <w:name w:val="Title"/>
    <w:basedOn w:val="a"/>
    <w:next w:val="a"/>
    <w:link w:val="a4"/>
    <w:uiPriority w:val="10"/>
    <w:qFormat/>
    <w:rsid w:val="006B233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23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233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23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233A"/>
    <w:pPr>
      <w:spacing w:before="160" w:after="160"/>
      <w:jc w:val="center"/>
    </w:pPr>
    <w:rPr>
      <w:i/>
      <w:iCs/>
      <w:color w:val="404040" w:themeColor="text1" w:themeTint="BF"/>
    </w:rPr>
  </w:style>
  <w:style w:type="character" w:customStyle="1" w:styleId="a8">
    <w:name w:val="引用 字符"/>
    <w:basedOn w:val="a0"/>
    <w:link w:val="a7"/>
    <w:uiPriority w:val="29"/>
    <w:rsid w:val="006B233A"/>
    <w:rPr>
      <w:i/>
      <w:iCs/>
      <w:color w:val="404040" w:themeColor="text1" w:themeTint="BF"/>
    </w:rPr>
  </w:style>
  <w:style w:type="paragraph" w:styleId="a9">
    <w:name w:val="List Paragraph"/>
    <w:basedOn w:val="a"/>
    <w:uiPriority w:val="34"/>
    <w:qFormat/>
    <w:rsid w:val="006B233A"/>
    <w:pPr>
      <w:ind w:left="720"/>
      <w:contextualSpacing/>
    </w:pPr>
  </w:style>
  <w:style w:type="character" w:styleId="aa">
    <w:name w:val="Intense Emphasis"/>
    <w:basedOn w:val="a0"/>
    <w:uiPriority w:val="21"/>
    <w:qFormat/>
    <w:rsid w:val="006B233A"/>
    <w:rPr>
      <w:i/>
      <w:iCs/>
      <w:color w:val="0F4761" w:themeColor="accent1" w:themeShade="BF"/>
    </w:rPr>
  </w:style>
  <w:style w:type="paragraph" w:styleId="ab">
    <w:name w:val="Intense Quote"/>
    <w:basedOn w:val="a"/>
    <w:next w:val="a"/>
    <w:link w:val="ac"/>
    <w:uiPriority w:val="30"/>
    <w:qFormat/>
    <w:rsid w:val="006B23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B233A"/>
    <w:rPr>
      <w:i/>
      <w:iCs/>
      <w:color w:val="0F4761" w:themeColor="accent1" w:themeShade="BF"/>
    </w:rPr>
  </w:style>
  <w:style w:type="character" w:styleId="ad">
    <w:name w:val="Intense Reference"/>
    <w:basedOn w:val="a0"/>
    <w:uiPriority w:val="32"/>
    <w:qFormat/>
    <w:rsid w:val="006B233A"/>
    <w:rPr>
      <w:b/>
      <w:bCs/>
      <w:smallCaps/>
      <w:color w:val="0F4761" w:themeColor="accent1" w:themeShade="BF"/>
      <w:spacing w:val="5"/>
    </w:rPr>
  </w:style>
  <w:style w:type="character" w:customStyle="1" w:styleId="2Char1">
    <w:name w:val="标题 2 Char1"/>
    <w:rsid w:val="006B233A"/>
    <w:rPr>
      <w:rFonts w:ascii="Arial" w:eastAsia="黑体" w:hAnsi="Arial" w:cs="Times New Roman"/>
      <w:b/>
      <w:sz w:val="30"/>
      <w:lang w:val="en-US" w:eastAsia="zh-CN" w:bidi="ar-SA"/>
    </w:rPr>
  </w:style>
  <w:style w:type="paragraph" w:styleId="ae">
    <w:name w:val="Plain Text"/>
    <w:basedOn w:val="a"/>
    <w:link w:val="af"/>
    <w:qFormat/>
    <w:rsid w:val="006B233A"/>
    <w:rPr>
      <w:rFonts w:ascii="宋体" w:hAnsi="Courier New"/>
      <w:szCs w:val="20"/>
    </w:rPr>
  </w:style>
  <w:style w:type="character" w:customStyle="1" w:styleId="af">
    <w:name w:val="纯文本 字符"/>
    <w:basedOn w:val="a0"/>
    <w:link w:val="ae"/>
    <w:rsid w:val="006B233A"/>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2900</Words>
  <Characters>3278</Characters>
  <Application>Microsoft Office Word</Application>
  <DocSecurity>0</DocSecurity>
  <Lines>327</Lines>
  <Paragraphs>294</Paragraphs>
  <ScaleCrop>false</ScaleCrop>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思晨 王</dc:creator>
  <cp:keywords/>
  <dc:description/>
  <cp:lastModifiedBy>思晨 王</cp:lastModifiedBy>
  <cp:revision>1</cp:revision>
  <dcterms:created xsi:type="dcterms:W3CDTF">2025-11-24T07:29:00Z</dcterms:created>
  <dcterms:modified xsi:type="dcterms:W3CDTF">2025-11-24T07:30:00Z</dcterms:modified>
</cp:coreProperties>
</file>