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7A" w:rsidRPr="002D61B3" w:rsidRDefault="009D2A7A" w:rsidP="009D2A7A">
      <w:pPr>
        <w:pStyle w:val="24"/>
        <w:ind w:firstLine="723"/>
        <w:jc w:val="center"/>
        <w:rPr>
          <w:b/>
          <w:sz w:val="36"/>
          <w:szCs w:val="36"/>
        </w:rPr>
      </w:pPr>
      <w:bookmarkStart w:id="0" w:name="_Toc196213793"/>
      <w:bookmarkStart w:id="1" w:name="OLE_LINK36"/>
      <w:bookmarkStart w:id="2" w:name="OLE_LINK37"/>
      <w:r w:rsidRPr="002D61B3">
        <w:rPr>
          <w:b/>
          <w:sz w:val="36"/>
          <w:szCs w:val="36"/>
        </w:rPr>
        <w:t>第五章</w:t>
      </w:r>
      <w:r w:rsidRPr="002D61B3">
        <w:rPr>
          <w:rFonts w:hint="eastAsia"/>
          <w:b/>
          <w:sz w:val="36"/>
          <w:szCs w:val="36"/>
        </w:rPr>
        <w:t xml:space="preserve"> </w:t>
      </w:r>
      <w:r w:rsidRPr="002D61B3">
        <w:rPr>
          <w:b/>
          <w:sz w:val="36"/>
          <w:szCs w:val="36"/>
        </w:rPr>
        <w:t>采购需求</w:t>
      </w:r>
      <w:bookmarkEnd w:id="0"/>
    </w:p>
    <w:p w:rsidR="009D2A7A" w:rsidRPr="002D61B3" w:rsidRDefault="009D2A7A" w:rsidP="009D2A7A">
      <w:pPr>
        <w:pStyle w:val="SOW"/>
        <w:snapToGrid/>
        <w:spacing w:before="0" w:line="360" w:lineRule="auto"/>
        <w:ind w:firstLine="0"/>
        <w:contextualSpacing/>
        <w:rPr>
          <w:rFonts w:ascii="仿宋" w:eastAsia="仿宋" w:hAnsi="仿宋"/>
          <w:b/>
          <w:szCs w:val="24"/>
        </w:rPr>
      </w:pPr>
      <w:r w:rsidRPr="002D61B3">
        <w:rPr>
          <w:rFonts w:ascii="仿宋" w:eastAsia="仿宋" w:hAnsi="仿宋" w:hint="eastAsia"/>
          <w:b/>
          <w:szCs w:val="24"/>
        </w:rPr>
        <w:t>一、</w:t>
      </w:r>
      <w:r w:rsidRPr="002D61B3">
        <w:rPr>
          <w:rFonts w:ascii="仿宋" w:eastAsia="仿宋" w:hAnsi="仿宋"/>
          <w:b/>
          <w:szCs w:val="24"/>
        </w:rPr>
        <w:t>采购标的需实现的功能或者目标，以及为落实政府采购政策需满足的要求</w:t>
      </w:r>
    </w:p>
    <w:p w:rsidR="009D2A7A" w:rsidRPr="002D61B3" w:rsidRDefault="009D2A7A" w:rsidP="009D2A7A">
      <w:pPr>
        <w:pStyle w:val="SOW"/>
        <w:tabs>
          <w:tab w:val="left" w:pos="7980"/>
        </w:tabs>
        <w:snapToGrid/>
        <w:spacing w:before="0" w:line="360" w:lineRule="auto"/>
        <w:ind w:firstLine="0"/>
        <w:contextualSpacing/>
        <w:rPr>
          <w:rFonts w:ascii="仿宋" w:eastAsia="仿宋" w:hAnsi="仿宋"/>
          <w:b/>
          <w:bCs/>
          <w:szCs w:val="24"/>
        </w:rPr>
      </w:pPr>
      <w:r w:rsidRPr="002D61B3">
        <w:rPr>
          <w:rFonts w:ascii="仿宋" w:eastAsia="仿宋" w:hAnsi="仿宋" w:hint="eastAsia"/>
          <w:b/>
          <w:bCs/>
          <w:szCs w:val="24"/>
        </w:rPr>
        <w:t>(</w:t>
      </w:r>
      <w:proofErr w:type="gramStart"/>
      <w:r w:rsidRPr="002D61B3">
        <w:rPr>
          <w:rFonts w:ascii="仿宋" w:eastAsia="仿宋" w:hAnsi="仿宋" w:hint="eastAsia"/>
          <w:b/>
          <w:bCs/>
          <w:szCs w:val="24"/>
        </w:rPr>
        <w:t>一</w:t>
      </w:r>
      <w:proofErr w:type="gramEnd"/>
      <w:r w:rsidRPr="002D61B3">
        <w:rPr>
          <w:rFonts w:ascii="仿宋" w:eastAsia="仿宋" w:hAnsi="仿宋" w:hint="eastAsia"/>
          <w:b/>
          <w:bCs/>
          <w:szCs w:val="24"/>
        </w:rPr>
        <w:t>)采购</w:t>
      </w:r>
      <w:r w:rsidRPr="002D61B3">
        <w:rPr>
          <w:rFonts w:ascii="仿宋" w:eastAsia="仿宋" w:hAnsi="仿宋"/>
          <w:b/>
          <w:bCs/>
          <w:szCs w:val="24"/>
        </w:rPr>
        <w:t>标的需实现的功能或者目标：</w:t>
      </w:r>
    </w:p>
    <w:p w:rsidR="009D2A7A" w:rsidRPr="002D61B3" w:rsidRDefault="009D2A7A" w:rsidP="009D2A7A">
      <w:pPr>
        <w:autoSpaceDE w:val="0"/>
        <w:autoSpaceDN w:val="0"/>
        <w:adjustRightInd w:val="0"/>
        <w:spacing w:line="360" w:lineRule="auto"/>
        <w:ind w:firstLineChars="200" w:firstLine="480"/>
        <w:contextualSpacing/>
        <w:rPr>
          <w:rFonts w:ascii="仿宋" w:eastAsia="仿宋" w:hAnsi="仿宋"/>
          <w:sz w:val="24"/>
        </w:rPr>
      </w:pPr>
      <w:r w:rsidRPr="002D61B3">
        <w:rPr>
          <w:rFonts w:ascii="仿宋" w:eastAsia="仿宋" w:hAnsi="仿宋" w:hint="eastAsia"/>
          <w:sz w:val="24"/>
        </w:rPr>
        <w:t>本次招标采购是为首都医科大学附属首都儿童医学中心购置外送检验服务项目，投标人应根据招标文件所提出的技术规格和服务要求，</w:t>
      </w:r>
      <w:bookmarkStart w:id="3" w:name="_GoBack"/>
      <w:bookmarkEnd w:id="3"/>
      <w:r w:rsidRPr="002D61B3">
        <w:rPr>
          <w:rFonts w:ascii="仿宋" w:eastAsia="仿宋" w:hAnsi="仿宋" w:hint="eastAsia"/>
          <w:sz w:val="24"/>
        </w:rPr>
        <w:t>综合考虑前来投标。投标人应以技术先进的设备、优良的服务和优惠的价格，充分显示自己的竞争实力。</w:t>
      </w:r>
    </w:p>
    <w:p w:rsidR="009D2A7A" w:rsidRPr="002D61B3" w:rsidRDefault="009D2A7A" w:rsidP="009D2A7A">
      <w:pPr>
        <w:pStyle w:val="SOW"/>
        <w:snapToGrid/>
        <w:spacing w:before="0" w:line="360" w:lineRule="auto"/>
        <w:ind w:firstLine="0"/>
        <w:contextualSpacing/>
        <w:rPr>
          <w:rFonts w:ascii="仿宋" w:eastAsia="仿宋" w:hAnsi="仿宋"/>
          <w:b/>
          <w:bCs/>
          <w:szCs w:val="24"/>
        </w:rPr>
      </w:pPr>
      <w:r w:rsidRPr="002D61B3">
        <w:rPr>
          <w:rFonts w:ascii="仿宋" w:eastAsia="仿宋" w:hAnsi="仿宋"/>
          <w:b/>
          <w:bCs/>
          <w:szCs w:val="24"/>
        </w:rPr>
        <w:t>（二）为落实政府采购政策需满足的要求</w:t>
      </w:r>
    </w:p>
    <w:p w:rsidR="009D2A7A" w:rsidRPr="002D61B3" w:rsidRDefault="009D2A7A" w:rsidP="009D2A7A">
      <w:pPr>
        <w:numPr>
          <w:ilvl w:val="0"/>
          <w:numId w:val="1"/>
        </w:numPr>
        <w:tabs>
          <w:tab w:val="left" w:pos="420"/>
          <w:tab w:val="left" w:pos="900"/>
        </w:tabs>
        <w:spacing w:line="360" w:lineRule="auto"/>
        <w:contextualSpacing/>
        <w:rPr>
          <w:rFonts w:ascii="仿宋" w:eastAsia="仿宋" w:hAnsi="仿宋"/>
          <w:sz w:val="24"/>
        </w:rPr>
      </w:pPr>
      <w:r w:rsidRPr="002D61B3">
        <w:rPr>
          <w:rFonts w:ascii="仿宋" w:eastAsia="仿宋" w:hAnsi="仿宋"/>
          <w:sz w:val="24"/>
        </w:rPr>
        <w:t>促进</w:t>
      </w:r>
      <w:r w:rsidRPr="002D61B3">
        <w:rPr>
          <w:rFonts w:ascii="仿宋" w:eastAsia="仿宋" w:hAnsi="仿宋" w:hint="eastAsia"/>
          <w:sz w:val="24"/>
        </w:rPr>
        <w:t>中小</w:t>
      </w:r>
      <w:r w:rsidRPr="002D61B3">
        <w:rPr>
          <w:rFonts w:ascii="仿宋" w:eastAsia="仿宋" w:hAnsi="仿宋"/>
          <w:sz w:val="24"/>
        </w:rPr>
        <w:t>企业发展政策：</w:t>
      </w:r>
      <w:r w:rsidRPr="002D61B3">
        <w:rPr>
          <w:rFonts w:ascii="仿宋" w:eastAsia="仿宋" w:hAnsi="仿宋" w:hint="eastAsia"/>
          <w:sz w:val="24"/>
        </w:rPr>
        <w:t>根据《政府采购促进中小企业发展管理办法》规定，本项目采购服务由</w:t>
      </w:r>
      <w:r w:rsidRPr="002D61B3">
        <w:rPr>
          <w:rFonts w:ascii="仿宋" w:eastAsia="仿宋" w:hAnsi="仿宋" w:hint="eastAsia"/>
          <w:b/>
          <w:sz w:val="24"/>
        </w:rPr>
        <w:t>中型、</w:t>
      </w:r>
      <w:r w:rsidRPr="002D61B3">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2D61B3">
        <w:rPr>
          <w:rFonts w:ascii="仿宋" w:eastAsia="仿宋" w:hAnsi="仿宋" w:hint="eastAsia"/>
          <w:sz w:val="24"/>
        </w:rPr>
        <w:t>声明函不真实</w:t>
      </w:r>
      <w:proofErr w:type="gramEnd"/>
      <w:r w:rsidRPr="002D61B3">
        <w:rPr>
          <w:rFonts w:ascii="仿宋" w:eastAsia="仿宋" w:hAnsi="仿宋" w:hint="eastAsia"/>
          <w:sz w:val="24"/>
        </w:rPr>
        <w:t>的，应承担相应的法律责任。（注：依据《政府采购促进中小企业发展管理办法》规定享受扶持政策获得政府采购合同的小</w:t>
      </w:r>
      <w:proofErr w:type="gramStart"/>
      <w:r w:rsidRPr="002D61B3">
        <w:rPr>
          <w:rFonts w:ascii="仿宋" w:eastAsia="仿宋" w:hAnsi="仿宋" w:hint="eastAsia"/>
          <w:sz w:val="24"/>
        </w:rPr>
        <w:t>微企业</w:t>
      </w:r>
      <w:proofErr w:type="gramEnd"/>
      <w:r w:rsidRPr="002D61B3">
        <w:rPr>
          <w:rFonts w:ascii="仿宋" w:eastAsia="仿宋" w:hAnsi="仿宋" w:hint="eastAsia"/>
          <w:sz w:val="24"/>
        </w:rPr>
        <w:t>不得将合同分包给大中型企业，中型企业不得将合同分包给大型企业。）</w:t>
      </w:r>
    </w:p>
    <w:p w:rsidR="009D2A7A" w:rsidRPr="002D61B3" w:rsidRDefault="009D2A7A" w:rsidP="009D2A7A">
      <w:pPr>
        <w:pStyle w:val="SOW"/>
        <w:numPr>
          <w:ilvl w:val="0"/>
          <w:numId w:val="1"/>
        </w:numPr>
        <w:tabs>
          <w:tab w:val="left" w:pos="420"/>
        </w:tabs>
        <w:snapToGrid/>
        <w:spacing w:before="0" w:line="360" w:lineRule="auto"/>
        <w:contextualSpacing/>
        <w:rPr>
          <w:rFonts w:ascii="仿宋" w:eastAsia="仿宋" w:hAnsi="仿宋"/>
          <w:szCs w:val="24"/>
        </w:rPr>
      </w:pPr>
      <w:r w:rsidRPr="002D61B3">
        <w:rPr>
          <w:rFonts w:ascii="仿宋" w:eastAsia="仿宋" w:hAnsi="仿宋"/>
          <w:szCs w:val="24"/>
        </w:rPr>
        <w:t>监狱企业扶持政策：</w:t>
      </w:r>
      <w:r w:rsidRPr="002D61B3">
        <w:rPr>
          <w:rFonts w:ascii="仿宋" w:eastAsia="仿宋" w:hAnsi="仿宋"/>
          <w:iCs/>
          <w:szCs w:val="24"/>
        </w:rPr>
        <w:t>投标人如为监狱企业将视同为小型或微型企业，</w:t>
      </w:r>
      <w:r w:rsidRPr="002D61B3">
        <w:rPr>
          <w:rFonts w:ascii="仿宋" w:eastAsia="仿宋" w:hAnsi="仿宋"/>
          <w:szCs w:val="24"/>
        </w:rPr>
        <w:t>且所投产品为小型或微型企业生产的，</w:t>
      </w:r>
      <w:r w:rsidRPr="002D61B3">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2D61B3">
        <w:rPr>
          <w:rFonts w:ascii="仿宋" w:eastAsia="仿宋" w:hAnsi="仿宋"/>
          <w:szCs w:val="24"/>
        </w:rPr>
        <w:t>。</w:t>
      </w:r>
    </w:p>
    <w:p w:rsidR="009D2A7A" w:rsidRPr="002D61B3" w:rsidRDefault="009D2A7A" w:rsidP="009D2A7A">
      <w:pPr>
        <w:pStyle w:val="SOW"/>
        <w:numPr>
          <w:ilvl w:val="0"/>
          <w:numId w:val="1"/>
        </w:numPr>
        <w:tabs>
          <w:tab w:val="left" w:pos="420"/>
        </w:tabs>
        <w:snapToGrid/>
        <w:spacing w:before="0" w:line="360" w:lineRule="auto"/>
        <w:contextualSpacing/>
        <w:rPr>
          <w:rFonts w:ascii="仿宋" w:eastAsia="仿宋" w:hAnsi="仿宋"/>
          <w:szCs w:val="24"/>
        </w:rPr>
      </w:pPr>
      <w:r w:rsidRPr="002D61B3">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9D2A7A" w:rsidRPr="002D61B3" w:rsidRDefault="009D2A7A" w:rsidP="009D2A7A">
      <w:pPr>
        <w:numPr>
          <w:ilvl w:val="0"/>
          <w:numId w:val="1"/>
        </w:numPr>
        <w:tabs>
          <w:tab w:val="left" w:pos="420"/>
          <w:tab w:val="left" w:pos="900"/>
        </w:tabs>
        <w:spacing w:line="360" w:lineRule="auto"/>
        <w:contextualSpacing/>
        <w:rPr>
          <w:rFonts w:ascii="仿宋" w:eastAsia="仿宋" w:hAnsi="仿宋"/>
          <w:sz w:val="24"/>
        </w:rPr>
      </w:pPr>
      <w:r w:rsidRPr="002D61B3">
        <w:rPr>
          <w:rFonts w:ascii="仿宋" w:eastAsia="仿宋" w:hAnsi="仿宋" w:hint="eastAsia"/>
          <w:sz w:val="24"/>
        </w:rPr>
        <w:t>鼓励节能政策：投标人的</w:t>
      </w:r>
      <w:r w:rsidRPr="002D61B3">
        <w:rPr>
          <w:rFonts w:ascii="仿宋" w:eastAsia="仿宋" w:hAnsi="仿宋"/>
          <w:kern w:val="0"/>
          <w:sz w:val="24"/>
        </w:rPr>
        <w:t>投标产品</w:t>
      </w:r>
      <w:r w:rsidRPr="002D61B3">
        <w:rPr>
          <w:rFonts w:ascii="仿宋" w:eastAsia="仿宋" w:hAnsi="仿宋" w:hint="eastAsia"/>
          <w:kern w:val="0"/>
          <w:sz w:val="24"/>
        </w:rPr>
        <w:t>属于财政部、发展改革委公布的“节能产品政府采购品目清单”范围</w:t>
      </w:r>
      <w:r w:rsidRPr="002D61B3">
        <w:rPr>
          <w:rFonts w:ascii="仿宋" w:eastAsia="仿宋" w:hAnsi="仿宋"/>
          <w:kern w:val="0"/>
          <w:sz w:val="24"/>
        </w:rPr>
        <w:t>的</w:t>
      </w:r>
      <w:r w:rsidRPr="002D61B3">
        <w:rPr>
          <w:rFonts w:ascii="仿宋" w:eastAsia="仿宋" w:hAnsi="仿宋" w:hint="eastAsia"/>
          <w:sz w:val="24"/>
        </w:rPr>
        <w:t>，投标人需提供</w:t>
      </w:r>
      <w:r w:rsidRPr="002D61B3">
        <w:rPr>
          <w:rFonts w:ascii="仿宋" w:eastAsia="仿宋" w:hAnsi="仿宋" w:hint="eastAsia"/>
          <w:kern w:val="0"/>
          <w:sz w:val="24"/>
        </w:rPr>
        <w:t>国家确定的</w:t>
      </w:r>
      <w:r w:rsidRPr="002D61B3">
        <w:rPr>
          <w:rFonts w:ascii="仿宋" w:eastAsia="仿宋" w:hAnsi="仿宋" w:hint="eastAsia"/>
          <w:sz w:val="24"/>
        </w:rPr>
        <w:t>认证机构出具的、</w:t>
      </w:r>
      <w:r w:rsidRPr="002D61B3">
        <w:rPr>
          <w:rFonts w:ascii="仿宋" w:eastAsia="仿宋" w:hAnsi="仿宋" w:hint="eastAsia"/>
          <w:sz w:val="24"/>
        </w:rPr>
        <w:lastRenderedPageBreak/>
        <w:t>处于有效期之内的节能产品认证证书。</w:t>
      </w:r>
      <w:r w:rsidRPr="002D61B3">
        <w:rPr>
          <w:rFonts w:ascii="仿宋" w:eastAsia="仿宋" w:hAnsi="仿宋" w:hint="eastAsia"/>
          <w:kern w:val="0"/>
          <w:sz w:val="24"/>
        </w:rPr>
        <w:t>国家确定的</w:t>
      </w:r>
      <w:r w:rsidRPr="002D61B3">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9D2A7A" w:rsidRPr="002D61B3" w:rsidRDefault="009D2A7A" w:rsidP="009D2A7A">
      <w:pPr>
        <w:numPr>
          <w:ilvl w:val="0"/>
          <w:numId w:val="1"/>
        </w:numPr>
        <w:tabs>
          <w:tab w:val="left" w:pos="420"/>
          <w:tab w:val="left" w:pos="900"/>
        </w:tabs>
        <w:spacing w:line="360" w:lineRule="auto"/>
        <w:contextualSpacing/>
        <w:rPr>
          <w:rFonts w:ascii="仿宋" w:eastAsia="仿宋" w:hAnsi="仿宋"/>
          <w:sz w:val="24"/>
        </w:rPr>
      </w:pPr>
      <w:r w:rsidRPr="002D61B3">
        <w:rPr>
          <w:rFonts w:ascii="仿宋" w:eastAsia="仿宋" w:hAnsi="仿宋" w:hint="eastAsia"/>
          <w:sz w:val="24"/>
        </w:rPr>
        <w:t>鼓励环保政策：投标人的</w:t>
      </w:r>
      <w:r w:rsidRPr="002D61B3">
        <w:rPr>
          <w:rFonts w:ascii="仿宋" w:eastAsia="仿宋" w:hAnsi="仿宋"/>
          <w:kern w:val="0"/>
          <w:sz w:val="24"/>
        </w:rPr>
        <w:t>投标产品</w:t>
      </w:r>
      <w:r w:rsidRPr="002D61B3">
        <w:rPr>
          <w:rFonts w:ascii="仿宋" w:eastAsia="仿宋" w:hAnsi="仿宋" w:hint="eastAsia"/>
          <w:kern w:val="0"/>
          <w:sz w:val="24"/>
        </w:rPr>
        <w:t>属于财政部、生态环境部公布的“环境标志产品政府采购品目清单”范围</w:t>
      </w:r>
      <w:r w:rsidRPr="002D61B3">
        <w:rPr>
          <w:rFonts w:ascii="仿宋" w:eastAsia="仿宋" w:hAnsi="仿宋"/>
          <w:kern w:val="0"/>
          <w:sz w:val="24"/>
        </w:rPr>
        <w:t>的</w:t>
      </w:r>
      <w:r w:rsidRPr="002D61B3">
        <w:rPr>
          <w:rFonts w:ascii="仿宋" w:eastAsia="仿宋" w:hAnsi="仿宋" w:hint="eastAsia"/>
          <w:sz w:val="24"/>
        </w:rPr>
        <w:t>，投标人需提供</w:t>
      </w:r>
      <w:r w:rsidRPr="002D61B3">
        <w:rPr>
          <w:rFonts w:ascii="仿宋" w:eastAsia="仿宋" w:hAnsi="仿宋" w:hint="eastAsia"/>
          <w:kern w:val="0"/>
          <w:sz w:val="24"/>
        </w:rPr>
        <w:t>国家确定的</w:t>
      </w:r>
      <w:r w:rsidRPr="002D61B3">
        <w:rPr>
          <w:rFonts w:ascii="仿宋" w:eastAsia="仿宋" w:hAnsi="仿宋" w:hint="eastAsia"/>
          <w:sz w:val="24"/>
        </w:rPr>
        <w:t>认证机构出具的、处于有效期之内的</w:t>
      </w:r>
      <w:r w:rsidRPr="002D61B3">
        <w:rPr>
          <w:rFonts w:ascii="仿宋" w:eastAsia="仿宋" w:hAnsi="仿宋" w:hint="eastAsia"/>
          <w:kern w:val="0"/>
          <w:sz w:val="24"/>
        </w:rPr>
        <w:t>环境标志</w:t>
      </w:r>
      <w:r w:rsidRPr="002D61B3">
        <w:rPr>
          <w:rFonts w:ascii="仿宋" w:eastAsia="仿宋" w:hAnsi="仿宋" w:hint="eastAsia"/>
          <w:sz w:val="24"/>
        </w:rPr>
        <w:t>产品认证证书。</w:t>
      </w:r>
      <w:r w:rsidRPr="002D61B3">
        <w:rPr>
          <w:rFonts w:ascii="仿宋" w:eastAsia="仿宋" w:hAnsi="仿宋" w:hint="eastAsia"/>
          <w:kern w:val="0"/>
          <w:sz w:val="24"/>
        </w:rPr>
        <w:t>国家确定的</w:t>
      </w:r>
      <w:r w:rsidRPr="002D61B3">
        <w:rPr>
          <w:rFonts w:ascii="仿宋" w:eastAsia="仿宋" w:hAnsi="仿宋" w:hint="eastAsia"/>
          <w:sz w:val="24"/>
        </w:rPr>
        <w:t>认证机构和</w:t>
      </w:r>
      <w:r w:rsidRPr="002D61B3">
        <w:rPr>
          <w:rFonts w:ascii="仿宋" w:eastAsia="仿宋" w:hAnsi="仿宋" w:hint="eastAsia"/>
          <w:kern w:val="0"/>
          <w:sz w:val="24"/>
        </w:rPr>
        <w:t>环境标志</w:t>
      </w:r>
      <w:r w:rsidRPr="002D61B3">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D2A7A" w:rsidRPr="002D61B3" w:rsidRDefault="009D2A7A" w:rsidP="009D2A7A">
      <w:pPr>
        <w:pStyle w:val="SOW"/>
        <w:snapToGrid/>
        <w:spacing w:before="0" w:line="360" w:lineRule="auto"/>
        <w:ind w:firstLine="0"/>
        <w:contextualSpacing/>
        <w:rPr>
          <w:rFonts w:ascii="仿宋" w:eastAsia="仿宋" w:hAnsi="仿宋"/>
          <w:b/>
          <w:szCs w:val="24"/>
        </w:rPr>
      </w:pPr>
      <w:r w:rsidRPr="002D61B3">
        <w:rPr>
          <w:rFonts w:ascii="仿宋" w:eastAsia="仿宋" w:hAnsi="仿宋" w:hint="eastAsia"/>
          <w:b/>
          <w:szCs w:val="24"/>
        </w:rPr>
        <w:t>二、</w:t>
      </w:r>
      <w:r w:rsidRPr="002D61B3">
        <w:rPr>
          <w:rFonts w:ascii="仿宋" w:eastAsia="仿宋" w:hAnsi="仿宋"/>
          <w:b/>
          <w:szCs w:val="24"/>
        </w:rPr>
        <w:t>采购标的需执行的国家相关标准、行业标准、地方标准或者其他标准、规范</w:t>
      </w:r>
    </w:p>
    <w:p w:rsidR="009D2A7A" w:rsidRPr="002D61B3" w:rsidRDefault="009D2A7A" w:rsidP="009D2A7A">
      <w:pPr>
        <w:spacing w:line="360" w:lineRule="auto"/>
        <w:ind w:firstLineChars="200" w:firstLine="480"/>
        <w:contextualSpacing/>
        <w:rPr>
          <w:rFonts w:ascii="仿宋" w:eastAsia="仿宋" w:hAnsi="仿宋"/>
          <w:bCs/>
          <w:sz w:val="24"/>
        </w:rPr>
      </w:pPr>
      <w:proofErr w:type="gramStart"/>
      <w:r w:rsidRPr="002D61B3">
        <w:rPr>
          <w:rFonts w:ascii="仿宋" w:eastAsia="仿宋" w:hAnsi="仿宋" w:cs="宋体" w:hint="eastAsia"/>
          <w:sz w:val="24"/>
        </w:rPr>
        <w:t>详</w:t>
      </w:r>
      <w:proofErr w:type="gramEnd"/>
      <w:r w:rsidRPr="002D61B3">
        <w:rPr>
          <w:rFonts w:ascii="仿宋" w:eastAsia="仿宋" w:hAnsi="仿宋" w:cs="宋体" w:hint="eastAsia"/>
          <w:sz w:val="24"/>
        </w:rPr>
        <w:t>见下文。</w:t>
      </w:r>
    </w:p>
    <w:p w:rsidR="009D2A7A" w:rsidRPr="002D61B3" w:rsidRDefault="009D2A7A" w:rsidP="009D2A7A">
      <w:pPr>
        <w:pStyle w:val="SOW"/>
        <w:snapToGrid/>
        <w:spacing w:before="0" w:line="360" w:lineRule="auto"/>
        <w:ind w:firstLine="0"/>
        <w:contextualSpacing/>
        <w:rPr>
          <w:rFonts w:ascii="仿宋" w:eastAsia="仿宋" w:hAnsi="仿宋"/>
          <w:b/>
          <w:szCs w:val="24"/>
        </w:rPr>
      </w:pPr>
      <w:r w:rsidRPr="002D61B3">
        <w:rPr>
          <w:rFonts w:ascii="仿宋" w:eastAsia="仿宋" w:hAnsi="仿宋" w:hint="eastAsia"/>
          <w:b/>
          <w:szCs w:val="24"/>
        </w:rPr>
        <w:t>三、采购标的</w:t>
      </w:r>
      <w:proofErr w:type="gramStart"/>
      <w:r w:rsidRPr="002D61B3">
        <w:rPr>
          <w:rFonts w:ascii="仿宋" w:eastAsia="仿宋" w:hAnsi="仿宋" w:hint="eastAsia"/>
          <w:b/>
          <w:szCs w:val="24"/>
        </w:rPr>
        <w:t>的</w:t>
      </w:r>
      <w:proofErr w:type="gramEnd"/>
      <w:r w:rsidRPr="002D61B3">
        <w:rPr>
          <w:rFonts w:ascii="仿宋" w:eastAsia="仿宋" w:hAnsi="仿宋" w:hint="eastAsia"/>
          <w:b/>
          <w:szCs w:val="24"/>
        </w:rPr>
        <w:t>数量、采购项目交付或者实施的时间和地点</w:t>
      </w:r>
    </w:p>
    <w:p w:rsidR="009D2A7A" w:rsidRPr="002D61B3" w:rsidRDefault="009D2A7A" w:rsidP="009D2A7A">
      <w:pPr>
        <w:pStyle w:val="SOW"/>
        <w:snapToGrid/>
        <w:spacing w:before="0" w:line="360" w:lineRule="auto"/>
        <w:ind w:left="-208" w:firstLine="0"/>
        <w:contextualSpacing/>
        <w:rPr>
          <w:rFonts w:ascii="仿宋" w:eastAsia="仿宋" w:hAnsi="仿宋"/>
          <w:b/>
          <w:szCs w:val="24"/>
        </w:rPr>
      </w:pPr>
      <w:r w:rsidRPr="002D61B3">
        <w:rPr>
          <w:rFonts w:ascii="仿宋" w:eastAsia="仿宋" w:hAnsi="仿宋" w:hint="eastAsia"/>
          <w:b/>
          <w:szCs w:val="24"/>
        </w:rPr>
        <w:t>（一）采购标的</w:t>
      </w:r>
      <w:proofErr w:type="gramStart"/>
      <w:r w:rsidRPr="002D61B3">
        <w:rPr>
          <w:rFonts w:ascii="仿宋" w:eastAsia="仿宋" w:hAnsi="仿宋" w:hint="eastAsia"/>
          <w:b/>
          <w:szCs w:val="24"/>
        </w:rPr>
        <w:t>的</w:t>
      </w:r>
      <w:proofErr w:type="gramEnd"/>
      <w:r w:rsidRPr="002D61B3">
        <w:rPr>
          <w:rFonts w:ascii="仿宋" w:eastAsia="仿宋" w:hAnsi="仿宋" w:hint="eastAsia"/>
          <w:b/>
          <w:szCs w:val="24"/>
        </w:rPr>
        <w:t>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9D2A7A" w:rsidRPr="002D61B3" w:rsidTr="002C2AE3">
        <w:trPr>
          <w:trHeight w:val="570"/>
          <w:jc w:val="center"/>
        </w:trPr>
        <w:tc>
          <w:tcPr>
            <w:tcW w:w="607" w:type="pct"/>
            <w:shd w:val="clear" w:color="auto" w:fill="auto"/>
            <w:vAlign w:val="center"/>
          </w:tcPr>
          <w:p w:rsidR="009D2A7A" w:rsidRPr="002D61B3" w:rsidRDefault="009D2A7A" w:rsidP="002C2AE3">
            <w:pPr>
              <w:widowControl/>
              <w:spacing w:line="360" w:lineRule="auto"/>
              <w:contextualSpacing/>
              <w:jc w:val="center"/>
              <w:rPr>
                <w:rFonts w:ascii="仿宋" w:eastAsia="仿宋" w:hAnsi="仿宋" w:cs="宋体"/>
                <w:kern w:val="0"/>
                <w:sz w:val="24"/>
              </w:rPr>
            </w:pPr>
            <w:proofErr w:type="gramStart"/>
            <w:r w:rsidRPr="002D61B3">
              <w:rPr>
                <w:rFonts w:ascii="仿宋" w:eastAsia="仿宋" w:hAnsi="仿宋" w:cs="宋体" w:hint="eastAsia"/>
                <w:kern w:val="0"/>
                <w:sz w:val="24"/>
              </w:rPr>
              <w:t>包号</w:t>
            </w:r>
            <w:proofErr w:type="gramEnd"/>
          </w:p>
        </w:tc>
        <w:tc>
          <w:tcPr>
            <w:tcW w:w="2783" w:type="pct"/>
            <w:shd w:val="clear" w:color="auto" w:fill="auto"/>
            <w:vAlign w:val="center"/>
          </w:tcPr>
          <w:p w:rsidR="009D2A7A" w:rsidRPr="002D61B3" w:rsidRDefault="009D2A7A" w:rsidP="002C2AE3">
            <w:pPr>
              <w:widowControl/>
              <w:spacing w:line="360" w:lineRule="auto"/>
              <w:contextualSpacing/>
              <w:jc w:val="center"/>
              <w:rPr>
                <w:rFonts w:ascii="仿宋" w:eastAsia="仿宋" w:hAnsi="仿宋" w:cs="宋体"/>
                <w:kern w:val="0"/>
                <w:sz w:val="24"/>
              </w:rPr>
            </w:pPr>
            <w:r w:rsidRPr="002D61B3">
              <w:rPr>
                <w:rFonts w:ascii="仿宋" w:eastAsia="仿宋" w:hAnsi="仿宋" w:cs="宋体" w:hint="eastAsia"/>
                <w:kern w:val="0"/>
                <w:sz w:val="24"/>
              </w:rPr>
              <w:t>标的名称</w:t>
            </w:r>
          </w:p>
        </w:tc>
        <w:tc>
          <w:tcPr>
            <w:tcW w:w="626" w:type="pct"/>
            <w:vAlign w:val="center"/>
          </w:tcPr>
          <w:p w:rsidR="009D2A7A" w:rsidRPr="002D61B3" w:rsidRDefault="009D2A7A" w:rsidP="002C2AE3">
            <w:pPr>
              <w:widowControl/>
              <w:spacing w:line="360" w:lineRule="auto"/>
              <w:contextualSpacing/>
              <w:jc w:val="center"/>
              <w:rPr>
                <w:rFonts w:ascii="仿宋" w:eastAsia="仿宋" w:hAnsi="仿宋" w:cs="宋体"/>
                <w:kern w:val="0"/>
                <w:sz w:val="24"/>
              </w:rPr>
            </w:pPr>
            <w:r w:rsidRPr="002D61B3">
              <w:rPr>
                <w:rFonts w:ascii="仿宋" w:eastAsia="仿宋" w:hAnsi="仿宋" w:cs="宋体" w:hint="eastAsia"/>
                <w:kern w:val="0"/>
                <w:sz w:val="24"/>
              </w:rPr>
              <w:t>数量</w:t>
            </w:r>
          </w:p>
        </w:tc>
        <w:tc>
          <w:tcPr>
            <w:tcW w:w="984" w:type="pct"/>
            <w:vAlign w:val="center"/>
          </w:tcPr>
          <w:p w:rsidR="009D2A7A" w:rsidRPr="002D61B3" w:rsidRDefault="009D2A7A" w:rsidP="002C2AE3">
            <w:pPr>
              <w:widowControl/>
              <w:spacing w:line="360" w:lineRule="auto"/>
              <w:contextualSpacing/>
              <w:jc w:val="center"/>
              <w:rPr>
                <w:rFonts w:ascii="仿宋" w:eastAsia="仿宋" w:hAnsi="仿宋" w:cs="宋体"/>
                <w:kern w:val="0"/>
                <w:sz w:val="24"/>
              </w:rPr>
            </w:pPr>
            <w:r w:rsidRPr="002D61B3">
              <w:rPr>
                <w:rFonts w:ascii="仿宋" w:eastAsia="仿宋" w:hAnsi="仿宋" w:cs="宋体" w:hint="eastAsia"/>
                <w:kern w:val="0"/>
                <w:sz w:val="24"/>
              </w:rPr>
              <w:t>是否接受进口产品</w:t>
            </w:r>
          </w:p>
        </w:tc>
      </w:tr>
      <w:tr w:rsidR="009D2A7A" w:rsidRPr="002D61B3" w:rsidTr="002C2AE3">
        <w:trPr>
          <w:trHeight w:val="507"/>
          <w:jc w:val="center"/>
        </w:trPr>
        <w:tc>
          <w:tcPr>
            <w:tcW w:w="607" w:type="pct"/>
            <w:shd w:val="clear" w:color="auto" w:fill="auto"/>
            <w:noWrap/>
            <w:vAlign w:val="center"/>
          </w:tcPr>
          <w:p w:rsidR="009D2A7A" w:rsidRPr="002D61B3" w:rsidRDefault="009D2A7A" w:rsidP="002C2AE3">
            <w:pPr>
              <w:jc w:val="center"/>
              <w:rPr>
                <w:rFonts w:ascii="仿宋" w:eastAsia="仿宋" w:hAnsi="仿宋"/>
                <w:sz w:val="24"/>
              </w:rPr>
            </w:pPr>
            <w:r w:rsidRPr="002D61B3">
              <w:rPr>
                <w:rFonts w:ascii="仿宋" w:eastAsia="仿宋" w:hAnsi="仿宋" w:hint="eastAsia"/>
                <w:sz w:val="24"/>
              </w:rPr>
              <w:t>1</w:t>
            </w:r>
          </w:p>
        </w:tc>
        <w:tc>
          <w:tcPr>
            <w:tcW w:w="2783" w:type="pct"/>
            <w:shd w:val="clear" w:color="auto" w:fill="auto"/>
            <w:vAlign w:val="center"/>
          </w:tcPr>
          <w:p w:rsidR="009D2A7A" w:rsidRPr="002D61B3" w:rsidRDefault="009D2A7A" w:rsidP="002C2AE3">
            <w:pPr>
              <w:jc w:val="center"/>
              <w:rPr>
                <w:rFonts w:ascii="仿宋" w:eastAsia="仿宋" w:hAnsi="仿宋" w:cs="宋体"/>
                <w:kern w:val="0"/>
                <w:sz w:val="24"/>
              </w:rPr>
            </w:pPr>
            <w:r w:rsidRPr="002D61B3">
              <w:rPr>
                <w:rFonts w:ascii="仿宋" w:eastAsia="仿宋" w:hAnsi="仿宋" w:cs="宋体" w:hint="eastAsia"/>
                <w:kern w:val="0"/>
                <w:sz w:val="24"/>
              </w:rPr>
              <w:t>血液病分子生物和流式细胞学检测</w:t>
            </w:r>
          </w:p>
        </w:tc>
        <w:tc>
          <w:tcPr>
            <w:tcW w:w="626" w:type="pct"/>
            <w:noWrap/>
            <w:vAlign w:val="center"/>
          </w:tcPr>
          <w:p w:rsidR="009D2A7A" w:rsidRPr="002D61B3" w:rsidRDefault="009D2A7A" w:rsidP="002C2AE3">
            <w:pPr>
              <w:widowControl/>
              <w:spacing w:line="360" w:lineRule="auto"/>
              <w:contextualSpacing/>
              <w:jc w:val="center"/>
              <w:rPr>
                <w:rFonts w:ascii="仿宋" w:eastAsia="仿宋" w:hAnsi="仿宋"/>
                <w:sz w:val="24"/>
              </w:rPr>
            </w:pPr>
            <w:r w:rsidRPr="002D61B3">
              <w:rPr>
                <w:rFonts w:ascii="仿宋" w:eastAsia="仿宋" w:hAnsi="仿宋" w:hint="eastAsia"/>
                <w:sz w:val="24"/>
              </w:rPr>
              <w:t>1项</w:t>
            </w:r>
          </w:p>
        </w:tc>
        <w:tc>
          <w:tcPr>
            <w:tcW w:w="984" w:type="pct"/>
            <w:vAlign w:val="center"/>
          </w:tcPr>
          <w:p w:rsidR="009D2A7A" w:rsidRPr="002D61B3" w:rsidRDefault="009D2A7A" w:rsidP="002C2AE3">
            <w:pPr>
              <w:widowControl/>
              <w:spacing w:line="360" w:lineRule="auto"/>
              <w:contextualSpacing/>
              <w:jc w:val="center"/>
              <w:rPr>
                <w:rFonts w:ascii="仿宋" w:eastAsia="仿宋" w:hAnsi="仿宋"/>
                <w:sz w:val="24"/>
              </w:rPr>
            </w:pPr>
            <w:r w:rsidRPr="002D61B3">
              <w:rPr>
                <w:rFonts w:ascii="仿宋" w:eastAsia="仿宋" w:hAnsi="仿宋" w:hint="eastAsia"/>
                <w:sz w:val="24"/>
              </w:rPr>
              <w:t>否</w:t>
            </w:r>
          </w:p>
        </w:tc>
      </w:tr>
      <w:tr w:rsidR="009D2A7A" w:rsidRPr="002D61B3" w:rsidTr="002C2AE3">
        <w:trPr>
          <w:trHeight w:val="507"/>
          <w:jc w:val="center"/>
        </w:trPr>
        <w:tc>
          <w:tcPr>
            <w:tcW w:w="607" w:type="pct"/>
            <w:shd w:val="clear" w:color="auto" w:fill="auto"/>
            <w:noWrap/>
            <w:vAlign w:val="center"/>
          </w:tcPr>
          <w:p w:rsidR="009D2A7A" w:rsidRPr="002D61B3" w:rsidRDefault="009D2A7A" w:rsidP="002C2AE3">
            <w:pPr>
              <w:jc w:val="center"/>
              <w:rPr>
                <w:rFonts w:ascii="仿宋" w:eastAsia="仿宋" w:hAnsi="仿宋"/>
                <w:sz w:val="24"/>
              </w:rPr>
            </w:pPr>
            <w:r w:rsidRPr="002D61B3">
              <w:rPr>
                <w:rFonts w:ascii="仿宋" w:eastAsia="仿宋" w:hAnsi="仿宋" w:hint="eastAsia"/>
                <w:sz w:val="24"/>
              </w:rPr>
              <w:t>2</w:t>
            </w:r>
          </w:p>
        </w:tc>
        <w:tc>
          <w:tcPr>
            <w:tcW w:w="2783" w:type="pct"/>
            <w:shd w:val="clear" w:color="auto" w:fill="auto"/>
            <w:vAlign w:val="center"/>
          </w:tcPr>
          <w:p w:rsidR="009D2A7A" w:rsidRPr="002D61B3" w:rsidRDefault="009D2A7A" w:rsidP="002C2AE3">
            <w:pPr>
              <w:jc w:val="center"/>
              <w:rPr>
                <w:rFonts w:ascii="仿宋" w:eastAsia="仿宋" w:hAnsi="仿宋" w:cs="宋体"/>
                <w:kern w:val="0"/>
                <w:sz w:val="24"/>
              </w:rPr>
            </w:pPr>
            <w:r w:rsidRPr="002D61B3">
              <w:rPr>
                <w:rFonts w:ascii="仿宋" w:eastAsia="仿宋" w:hAnsi="仿宋" w:cs="宋体" w:hint="eastAsia"/>
                <w:kern w:val="0"/>
                <w:sz w:val="24"/>
              </w:rPr>
              <w:t>维生素及药物浓度检测</w:t>
            </w:r>
          </w:p>
        </w:tc>
        <w:tc>
          <w:tcPr>
            <w:tcW w:w="626" w:type="pct"/>
            <w:noWrap/>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1项</w:t>
            </w:r>
          </w:p>
        </w:tc>
        <w:tc>
          <w:tcPr>
            <w:tcW w:w="984" w:type="pct"/>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否</w:t>
            </w:r>
          </w:p>
        </w:tc>
      </w:tr>
      <w:tr w:rsidR="009D2A7A" w:rsidRPr="002D61B3" w:rsidTr="002C2AE3">
        <w:trPr>
          <w:trHeight w:val="507"/>
          <w:jc w:val="center"/>
        </w:trPr>
        <w:tc>
          <w:tcPr>
            <w:tcW w:w="607" w:type="pct"/>
            <w:shd w:val="clear" w:color="auto" w:fill="auto"/>
            <w:noWrap/>
            <w:vAlign w:val="center"/>
          </w:tcPr>
          <w:p w:rsidR="009D2A7A" w:rsidRPr="002D61B3" w:rsidRDefault="009D2A7A" w:rsidP="002C2AE3">
            <w:pPr>
              <w:jc w:val="center"/>
              <w:rPr>
                <w:rFonts w:ascii="仿宋" w:eastAsia="仿宋" w:hAnsi="仿宋"/>
                <w:sz w:val="24"/>
              </w:rPr>
            </w:pPr>
            <w:r w:rsidRPr="002D61B3">
              <w:rPr>
                <w:rFonts w:ascii="仿宋" w:eastAsia="仿宋" w:hAnsi="仿宋" w:hint="eastAsia"/>
                <w:sz w:val="24"/>
              </w:rPr>
              <w:t>3</w:t>
            </w:r>
          </w:p>
        </w:tc>
        <w:tc>
          <w:tcPr>
            <w:tcW w:w="2783" w:type="pct"/>
            <w:shd w:val="clear" w:color="auto" w:fill="auto"/>
            <w:vAlign w:val="center"/>
          </w:tcPr>
          <w:p w:rsidR="009D2A7A" w:rsidRPr="002D61B3" w:rsidRDefault="009D2A7A" w:rsidP="002C2AE3">
            <w:pPr>
              <w:jc w:val="center"/>
              <w:rPr>
                <w:rFonts w:ascii="仿宋" w:eastAsia="仿宋" w:hAnsi="仿宋" w:cs="宋体"/>
                <w:kern w:val="0"/>
                <w:sz w:val="24"/>
              </w:rPr>
            </w:pPr>
            <w:r w:rsidRPr="002D61B3">
              <w:rPr>
                <w:rFonts w:ascii="仿宋" w:eastAsia="仿宋" w:hAnsi="仿宋" w:cs="宋体" w:hint="eastAsia"/>
                <w:kern w:val="0"/>
                <w:sz w:val="24"/>
              </w:rPr>
              <w:t>遗传代谢病检测</w:t>
            </w:r>
          </w:p>
        </w:tc>
        <w:tc>
          <w:tcPr>
            <w:tcW w:w="626" w:type="pct"/>
            <w:noWrap/>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1项</w:t>
            </w:r>
          </w:p>
        </w:tc>
        <w:tc>
          <w:tcPr>
            <w:tcW w:w="984" w:type="pct"/>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否</w:t>
            </w:r>
          </w:p>
        </w:tc>
      </w:tr>
      <w:tr w:rsidR="009D2A7A" w:rsidRPr="002D61B3" w:rsidTr="002C2AE3">
        <w:trPr>
          <w:trHeight w:val="507"/>
          <w:jc w:val="center"/>
        </w:trPr>
        <w:tc>
          <w:tcPr>
            <w:tcW w:w="607" w:type="pct"/>
            <w:shd w:val="clear" w:color="auto" w:fill="auto"/>
            <w:noWrap/>
            <w:vAlign w:val="center"/>
          </w:tcPr>
          <w:p w:rsidR="009D2A7A" w:rsidRPr="002D61B3" w:rsidRDefault="009D2A7A" w:rsidP="002C2AE3">
            <w:pPr>
              <w:jc w:val="center"/>
              <w:rPr>
                <w:rFonts w:ascii="仿宋" w:eastAsia="仿宋" w:hAnsi="仿宋"/>
                <w:sz w:val="24"/>
              </w:rPr>
            </w:pPr>
            <w:r w:rsidRPr="002D61B3">
              <w:rPr>
                <w:rFonts w:ascii="仿宋" w:eastAsia="仿宋" w:hAnsi="仿宋" w:hint="eastAsia"/>
                <w:sz w:val="24"/>
              </w:rPr>
              <w:t>4</w:t>
            </w:r>
          </w:p>
        </w:tc>
        <w:tc>
          <w:tcPr>
            <w:tcW w:w="2783" w:type="pct"/>
            <w:shd w:val="clear" w:color="auto" w:fill="auto"/>
            <w:vAlign w:val="center"/>
          </w:tcPr>
          <w:p w:rsidR="009D2A7A" w:rsidRPr="002D61B3" w:rsidRDefault="009D2A7A" w:rsidP="002C2AE3">
            <w:pPr>
              <w:jc w:val="center"/>
              <w:rPr>
                <w:rFonts w:ascii="仿宋" w:eastAsia="仿宋" w:hAnsi="仿宋" w:cs="宋体"/>
                <w:kern w:val="0"/>
                <w:sz w:val="24"/>
              </w:rPr>
            </w:pPr>
            <w:r w:rsidRPr="002D61B3">
              <w:rPr>
                <w:rFonts w:ascii="仿宋" w:eastAsia="仿宋" w:hAnsi="仿宋" w:cs="宋体" w:hint="eastAsia"/>
                <w:kern w:val="0"/>
                <w:sz w:val="24"/>
              </w:rPr>
              <w:t>特殊类检测</w:t>
            </w:r>
          </w:p>
        </w:tc>
        <w:tc>
          <w:tcPr>
            <w:tcW w:w="626" w:type="pct"/>
            <w:noWrap/>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1项</w:t>
            </w:r>
          </w:p>
        </w:tc>
        <w:tc>
          <w:tcPr>
            <w:tcW w:w="984" w:type="pct"/>
            <w:vAlign w:val="center"/>
          </w:tcPr>
          <w:p w:rsidR="009D2A7A" w:rsidRPr="002D61B3" w:rsidRDefault="009D2A7A" w:rsidP="002C2AE3">
            <w:pPr>
              <w:widowControl/>
              <w:spacing w:line="360" w:lineRule="auto"/>
              <w:jc w:val="center"/>
              <w:rPr>
                <w:rFonts w:ascii="仿宋" w:eastAsia="仿宋" w:hAnsi="仿宋"/>
                <w:sz w:val="24"/>
              </w:rPr>
            </w:pPr>
            <w:r w:rsidRPr="002D61B3">
              <w:rPr>
                <w:rFonts w:ascii="仿宋" w:eastAsia="仿宋" w:hAnsi="仿宋" w:hint="eastAsia"/>
                <w:sz w:val="24"/>
              </w:rPr>
              <w:t>否</w:t>
            </w:r>
          </w:p>
        </w:tc>
      </w:tr>
    </w:tbl>
    <w:p w:rsidR="009D2A7A" w:rsidRPr="002D61B3" w:rsidRDefault="009D2A7A" w:rsidP="009D2A7A">
      <w:pPr>
        <w:pStyle w:val="SOW"/>
        <w:snapToGrid/>
        <w:spacing w:before="0" w:line="360" w:lineRule="auto"/>
        <w:ind w:left="-208" w:firstLine="0"/>
        <w:contextualSpacing/>
        <w:rPr>
          <w:rFonts w:ascii="仿宋" w:eastAsia="仿宋" w:hAnsi="仿宋"/>
          <w:b/>
          <w:szCs w:val="24"/>
        </w:rPr>
      </w:pPr>
      <w:r w:rsidRPr="002D61B3">
        <w:rPr>
          <w:rFonts w:ascii="仿宋" w:eastAsia="仿宋" w:hAnsi="仿宋" w:hint="eastAsia"/>
          <w:b/>
          <w:szCs w:val="24"/>
        </w:rPr>
        <w:t>（二）采购项目交付或者服务的时间和地点：</w:t>
      </w:r>
    </w:p>
    <w:p w:rsidR="009D2A7A" w:rsidRPr="002D61B3" w:rsidRDefault="009D2A7A" w:rsidP="009D2A7A">
      <w:pPr>
        <w:tabs>
          <w:tab w:val="left" w:pos="900"/>
        </w:tabs>
        <w:spacing w:line="360" w:lineRule="auto"/>
        <w:contextualSpacing/>
        <w:rPr>
          <w:rFonts w:ascii="仿宋" w:eastAsia="仿宋" w:hAnsi="仿宋"/>
          <w:sz w:val="24"/>
        </w:rPr>
      </w:pPr>
      <w:r w:rsidRPr="002D61B3">
        <w:rPr>
          <w:rFonts w:ascii="仿宋" w:eastAsia="仿宋" w:hAnsi="仿宋" w:cs="宋体"/>
          <w:sz w:val="24"/>
        </w:rPr>
        <w:t>1</w:t>
      </w:r>
      <w:r w:rsidRPr="002D61B3">
        <w:rPr>
          <w:rFonts w:ascii="仿宋" w:eastAsia="仿宋" w:hAnsi="仿宋" w:cs="宋体" w:hint="eastAsia"/>
          <w:sz w:val="24"/>
        </w:rPr>
        <w:t>、</w:t>
      </w:r>
      <w:r w:rsidRPr="002D61B3">
        <w:rPr>
          <w:rFonts w:ascii="仿宋" w:eastAsia="仿宋" w:hAnsi="仿宋" w:hint="eastAsia"/>
          <w:sz w:val="24"/>
        </w:rPr>
        <w:t>服务时间：自签订合同之日起一年。</w:t>
      </w:r>
    </w:p>
    <w:p w:rsidR="009D2A7A" w:rsidRPr="002D61B3" w:rsidRDefault="009D2A7A" w:rsidP="009D2A7A">
      <w:pPr>
        <w:spacing w:line="360" w:lineRule="auto"/>
        <w:contextualSpacing/>
        <w:rPr>
          <w:rFonts w:ascii="仿宋" w:eastAsia="仿宋" w:hAnsi="仿宋"/>
          <w:sz w:val="24"/>
          <w:u w:val="single"/>
        </w:rPr>
      </w:pPr>
      <w:r w:rsidRPr="002D61B3">
        <w:rPr>
          <w:rFonts w:ascii="仿宋" w:eastAsia="仿宋" w:hAnsi="仿宋" w:cs="宋体" w:hint="eastAsia"/>
          <w:sz w:val="24"/>
        </w:rPr>
        <w:t>2、服务地点：首都医科大学附属首都儿童医学中心指定地点。</w:t>
      </w:r>
    </w:p>
    <w:p w:rsidR="009D2A7A" w:rsidRPr="002D61B3" w:rsidRDefault="009D2A7A" w:rsidP="009D2A7A">
      <w:pPr>
        <w:pStyle w:val="SOW"/>
        <w:snapToGrid/>
        <w:spacing w:before="0" w:line="360" w:lineRule="auto"/>
        <w:ind w:firstLine="0"/>
        <w:contextualSpacing/>
        <w:rPr>
          <w:rFonts w:ascii="仿宋" w:eastAsia="仿宋" w:hAnsi="仿宋"/>
          <w:b/>
          <w:szCs w:val="24"/>
        </w:rPr>
      </w:pPr>
      <w:r w:rsidRPr="002D61B3">
        <w:rPr>
          <w:rFonts w:ascii="仿宋" w:eastAsia="仿宋" w:hAnsi="仿宋" w:hint="eastAsia"/>
          <w:b/>
          <w:szCs w:val="24"/>
        </w:rPr>
        <w:t>四、采购标的需满足的服务标准、期限、效率等要求</w:t>
      </w:r>
    </w:p>
    <w:p w:rsidR="009D2A7A" w:rsidRPr="002D61B3" w:rsidRDefault="009D2A7A" w:rsidP="009D2A7A">
      <w:pPr>
        <w:tabs>
          <w:tab w:val="left" w:pos="900"/>
        </w:tabs>
        <w:spacing w:line="360" w:lineRule="auto"/>
        <w:contextualSpacing/>
        <w:rPr>
          <w:rFonts w:ascii="仿宋" w:eastAsia="仿宋" w:hAnsi="仿宋"/>
          <w:b/>
          <w:sz w:val="24"/>
        </w:rPr>
      </w:pPr>
      <w:r w:rsidRPr="002D61B3">
        <w:rPr>
          <w:rFonts w:ascii="仿宋" w:eastAsia="仿宋" w:hAnsi="仿宋" w:hint="eastAsia"/>
          <w:b/>
          <w:sz w:val="24"/>
        </w:rPr>
        <w:t>（一）采购标的需满足的服务标准、效率要求（以各包技术规格中要求为准，如技术规格中无要求，则以本款要求为准。）</w:t>
      </w:r>
    </w:p>
    <w:p w:rsidR="009D2A7A" w:rsidRPr="002D61B3" w:rsidRDefault="009D2A7A" w:rsidP="009D2A7A">
      <w:pPr>
        <w:pStyle w:val="a8"/>
        <w:spacing w:line="360" w:lineRule="auto"/>
        <w:ind w:left="420"/>
        <w:contextualSpacing/>
        <w:rPr>
          <w:rFonts w:ascii="仿宋" w:eastAsia="仿宋" w:hAnsi="仿宋"/>
          <w:b/>
          <w:sz w:val="24"/>
          <w:szCs w:val="24"/>
        </w:rPr>
      </w:pPr>
      <w:r w:rsidRPr="002D61B3">
        <w:rPr>
          <w:rFonts w:ascii="仿宋" w:eastAsia="仿宋" w:hAnsi="仿宋"/>
          <w:bCs/>
          <w:sz w:val="24"/>
          <w:szCs w:val="24"/>
        </w:rPr>
        <w:t>详见七、采购招标的需满足的质量、安全、技术规格、物理特性等要求。</w:t>
      </w:r>
    </w:p>
    <w:p w:rsidR="009D2A7A" w:rsidRPr="002D61B3" w:rsidRDefault="009D2A7A" w:rsidP="009D2A7A">
      <w:pPr>
        <w:tabs>
          <w:tab w:val="left" w:pos="900"/>
        </w:tabs>
        <w:spacing w:line="360" w:lineRule="auto"/>
        <w:contextualSpacing/>
        <w:rPr>
          <w:rFonts w:ascii="仿宋" w:eastAsia="仿宋" w:hAnsi="仿宋"/>
          <w:b/>
          <w:sz w:val="24"/>
        </w:rPr>
      </w:pPr>
      <w:r w:rsidRPr="002D61B3">
        <w:rPr>
          <w:rFonts w:ascii="仿宋" w:eastAsia="仿宋" w:hAnsi="仿宋" w:hint="eastAsia"/>
          <w:b/>
          <w:sz w:val="24"/>
        </w:rPr>
        <w:t>（二）采购标的需满足的服务期限要求</w:t>
      </w:r>
    </w:p>
    <w:p w:rsidR="009D2A7A" w:rsidRPr="002D61B3" w:rsidRDefault="009D2A7A" w:rsidP="009D2A7A">
      <w:pPr>
        <w:tabs>
          <w:tab w:val="left" w:pos="900"/>
        </w:tabs>
        <w:spacing w:line="360" w:lineRule="auto"/>
        <w:ind w:firstLineChars="200" w:firstLine="480"/>
        <w:contextualSpacing/>
        <w:rPr>
          <w:rFonts w:ascii="仿宋" w:eastAsia="仿宋" w:hAnsi="仿宋"/>
          <w:sz w:val="24"/>
        </w:rPr>
      </w:pPr>
      <w:r w:rsidRPr="002D61B3">
        <w:rPr>
          <w:rFonts w:ascii="仿宋" w:eastAsia="仿宋" w:hAnsi="仿宋" w:hint="eastAsia"/>
          <w:sz w:val="24"/>
        </w:rPr>
        <w:lastRenderedPageBreak/>
        <w:t>服务期限：自签订合同之日起一年。</w:t>
      </w:r>
    </w:p>
    <w:p w:rsidR="009D2A7A" w:rsidRPr="002D61B3" w:rsidRDefault="009D2A7A" w:rsidP="009D2A7A">
      <w:pPr>
        <w:pStyle w:val="SOW"/>
        <w:snapToGrid/>
        <w:spacing w:before="0" w:line="360" w:lineRule="auto"/>
        <w:ind w:firstLine="0"/>
        <w:contextualSpacing/>
        <w:rPr>
          <w:rFonts w:ascii="仿宋" w:eastAsia="仿宋" w:hAnsi="仿宋"/>
          <w:b/>
          <w:szCs w:val="24"/>
        </w:rPr>
      </w:pPr>
      <w:r w:rsidRPr="002D61B3">
        <w:rPr>
          <w:rFonts w:ascii="仿宋" w:eastAsia="仿宋" w:hAnsi="仿宋" w:hint="eastAsia"/>
          <w:b/>
          <w:szCs w:val="24"/>
        </w:rPr>
        <w:t>五、采购标的物验收标准</w:t>
      </w:r>
    </w:p>
    <w:p w:rsidR="009D2A7A" w:rsidRPr="002D61B3" w:rsidRDefault="009D2A7A" w:rsidP="009D2A7A">
      <w:pPr>
        <w:pStyle w:val="a8"/>
        <w:spacing w:line="360" w:lineRule="auto"/>
        <w:contextualSpacing/>
        <w:rPr>
          <w:rFonts w:ascii="仿宋" w:eastAsia="仿宋" w:hAnsi="仿宋"/>
          <w:sz w:val="24"/>
        </w:rPr>
      </w:pPr>
      <w:r w:rsidRPr="002D61B3">
        <w:rPr>
          <w:rFonts w:ascii="仿宋" w:eastAsia="仿宋" w:hAnsi="仿宋"/>
          <w:sz w:val="24"/>
        </w:rPr>
        <w:t>1、保存原始样品检测记录、检测人员及审核人员相关记录；</w:t>
      </w:r>
    </w:p>
    <w:p w:rsidR="009D2A7A" w:rsidRPr="002D61B3" w:rsidRDefault="009D2A7A" w:rsidP="009D2A7A">
      <w:pPr>
        <w:pStyle w:val="a8"/>
        <w:spacing w:line="360" w:lineRule="auto"/>
        <w:contextualSpacing/>
        <w:rPr>
          <w:rFonts w:ascii="仿宋" w:eastAsia="仿宋" w:hAnsi="仿宋"/>
          <w:sz w:val="24"/>
        </w:rPr>
      </w:pPr>
      <w:r w:rsidRPr="002D61B3">
        <w:rPr>
          <w:rFonts w:ascii="仿宋" w:eastAsia="仿宋" w:hAnsi="仿宋"/>
          <w:sz w:val="24"/>
        </w:rPr>
        <w:t>2、提供本项目检测样本期间的实验室质量控制标准规程、质控原始原数、质控图、质</w:t>
      </w:r>
      <w:proofErr w:type="gramStart"/>
      <w:r w:rsidRPr="002D61B3">
        <w:rPr>
          <w:rFonts w:ascii="仿宋" w:eastAsia="仿宋" w:hAnsi="仿宋"/>
          <w:sz w:val="24"/>
        </w:rPr>
        <w:t>控报告</w:t>
      </w:r>
      <w:proofErr w:type="gramEnd"/>
      <w:r w:rsidRPr="002D61B3">
        <w:rPr>
          <w:rFonts w:ascii="仿宋" w:eastAsia="仿宋" w:hAnsi="仿宋"/>
          <w:sz w:val="24"/>
        </w:rPr>
        <w:t>等文件（包括每项指标），根据质量控制文件要求，每项指标的质</w:t>
      </w:r>
      <w:proofErr w:type="gramStart"/>
      <w:r w:rsidRPr="002D61B3">
        <w:rPr>
          <w:rFonts w:ascii="仿宋" w:eastAsia="仿宋" w:hAnsi="仿宋"/>
          <w:sz w:val="24"/>
        </w:rPr>
        <w:t>控结果</w:t>
      </w:r>
      <w:proofErr w:type="gramEnd"/>
      <w:r w:rsidRPr="002D61B3">
        <w:rPr>
          <w:rFonts w:ascii="仿宋" w:eastAsia="仿宋" w:hAnsi="仿宋"/>
          <w:sz w:val="24"/>
        </w:rPr>
        <w:t>在允许范围内的样品结果认为可信，质</w:t>
      </w:r>
      <w:proofErr w:type="gramStart"/>
      <w:r w:rsidRPr="002D61B3">
        <w:rPr>
          <w:rFonts w:ascii="仿宋" w:eastAsia="仿宋" w:hAnsi="仿宋"/>
          <w:sz w:val="24"/>
        </w:rPr>
        <w:t>控结果</w:t>
      </w:r>
      <w:proofErr w:type="gramEnd"/>
      <w:r w:rsidRPr="002D61B3">
        <w:rPr>
          <w:rFonts w:ascii="仿宋" w:eastAsia="仿宋" w:hAnsi="仿宋"/>
          <w:sz w:val="24"/>
        </w:rPr>
        <w:t>超过允许范围期间的样本数据需要复测；</w:t>
      </w:r>
    </w:p>
    <w:p w:rsidR="009D2A7A" w:rsidRPr="002D61B3" w:rsidRDefault="009D2A7A" w:rsidP="009D2A7A">
      <w:pPr>
        <w:pStyle w:val="a8"/>
        <w:spacing w:line="360" w:lineRule="auto"/>
        <w:contextualSpacing/>
        <w:rPr>
          <w:rFonts w:ascii="仿宋" w:eastAsia="仿宋" w:hAnsi="仿宋"/>
          <w:sz w:val="24"/>
        </w:rPr>
      </w:pPr>
      <w:r w:rsidRPr="002D61B3">
        <w:rPr>
          <w:rFonts w:ascii="仿宋" w:eastAsia="仿宋" w:hAnsi="仿宋"/>
          <w:sz w:val="24"/>
        </w:rPr>
        <w:t>3、根据客户需要，检测结果以纸质盖章报告或电子版形式提供；</w:t>
      </w:r>
    </w:p>
    <w:p w:rsidR="009D2A7A" w:rsidRPr="002D61B3" w:rsidRDefault="009D2A7A" w:rsidP="009D2A7A">
      <w:pPr>
        <w:tabs>
          <w:tab w:val="left" w:pos="900"/>
        </w:tabs>
        <w:spacing w:line="360" w:lineRule="auto"/>
        <w:contextualSpacing/>
        <w:rPr>
          <w:rFonts w:ascii="仿宋" w:eastAsia="仿宋" w:hAnsi="仿宋"/>
          <w:sz w:val="24"/>
        </w:rPr>
      </w:pPr>
      <w:r w:rsidRPr="002D61B3">
        <w:rPr>
          <w:rFonts w:ascii="仿宋" w:eastAsia="仿宋" w:hAnsi="仿宋"/>
          <w:sz w:val="24"/>
        </w:rPr>
        <w:t>4、</w:t>
      </w:r>
      <w:proofErr w:type="gramStart"/>
      <w:r w:rsidRPr="002D61B3">
        <w:rPr>
          <w:rFonts w:ascii="仿宋" w:eastAsia="仿宋" w:hAnsi="仿宋"/>
          <w:sz w:val="24"/>
        </w:rPr>
        <w:t>收样后三十天内</w:t>
      </w:r>
      <w:proofErr w:type="gramEnd"/>
      <w:r w:rsidRPr="002D61B3">
        <w:rPr>
          <w:rFonts w:ascii="仿宋" w:eastAsia="仿宋" w:hAnsi="仿宋"/>
          <w:sz w:val="24"/>
        </w:rPr>
        <w:t>完成检测，提供所有样品包括检测期间样本及剩余样品在服务时间内的保存记录。</w:t>
      </w:r>
    </w:p>
    <w:p w:rsidR="009D2A7A" w:rsidRPr="002D61B3" w:rsidRDefault="009D2A7A" w:rsidP="009D2A7A">
      <w:pPr>
        <w:tabs>
          <w:tab w:val="left" w:pos="900"/>
        </w:tabs>
        <w:spacing w:line="360" w:lineRule="auto"/>
        <w:contextualSpacing/>
        <w:rPr>
          <w:rFonts w:ascii="仿宋" w:eastAsia="仿宋" w:hAnsi="仿宋"/>
          <w:b/>
          <w:sz w:val="24"/>
        </w:rPr>
      </w:pPr>
      <w:r w:rsidRPr="002D61B3">
        <w:rPr>
          <w:rFonts w:ascii="仿宋" w:eastAsia="仿宋" w:hAnsi="仿宋" w:hint="eastAsia"/>
          <w:b/>
          <w:sz w:val="24"/>
        </w:rPr>
        <w:t>六、采购标的</w:t>
      </w:r>
      <w:proofErr w:type="gramStart"/>
      <w:r w:rsidRPr="002D61B3">
        <w:rPr>
          <w:rFonts w:ascii="仿宋" w:eastAsia="仿宋" w:hAnsi="仿宋" w:hint="eastAsia"/>
          <w:b/>
          <w:sz w:val="24"/>
        </w:rPr>
        <w:t>的</w:t>
      </w:r>
      <w:proofErr w:type="gramEnd"/>
      <w:r w:rsidRPr="002D61B3">
        <w:rPr>
          <w:rFonts w:ascii="仿宋" w:eastAsia="仿宋" w:hAnsi="仿宋" w:hint="eastAsia"/>
          <w:b/>
          <w:sz w:val="24"/>
        </w:rPr>
        <w:t>其他技术、服务等要求</w:t>
      </w:r>
    </w:p>
    <w:p w:rsidR="009D2A7A" w:rsidRPr="002D61B3" w:rsidRDefault="009D2A7A" w:rsidP="009D2A7A">
      <w:pPr>
        <w:tabs>
          <w:tab w:val="left" w:pos="900"/>
        </w:tabs>
        <w:spacing w:line="360" w:lineRule="auto"/>
        <w:ind w:firstLineChars="200" w:firstLine="480"/>
        <w:contextualSpacing/>
        <w:rPr>
          <w:rFonts w:ascii="仿宋" w:eastAsia="仿宋" w:hAnsi="仿宋"/>
          <w:sz w:val="24"/>
        </w:rPr>
      </w:pPr>
      <w:r w:rsidRPr="002D61B3">
        <w:rPr>
          <w:rFonts w:ascii="仿宋" w:eastAsia="仿宋" w:hAnsi="仿宋" w:hint="eastAsia"/>
          <w:sz w:val="24"/>
        </w:rPr>
        <w:t>投标人需提供检验结果质量保障措施、人员配备、样本信息采集、收取和运输方案、报告时限和样本的存放、返回、信息服务能力与数据安全和技术支持方案等。</w:t>
      </w:r>
    </w:p>
    <w:p w:rsidR="009D2A7A" w:rsidRPr="002D61B3" w:rsidRDefault="009D2A7A" w:rsidP="009D2A7A">
      <w:pPr>
        <w:tabs>
          <w:tab w:val="left" w:pos="900"/>
        </w:tabs>
        <w:spacing w:line="360" w:lineRule="auto"/>
        <w:contextualSpacing/>
        <w:rPr>
          <w:rFonts w:ascii="仿宋" w:eastAsia="仿宋" w:hAnsi="仿宋"/>
          <w:b/>
          <w:sz w:val="24"/>
        </w:rPr>
      </w:pPr>
      <w:r w:rsidRPr="002D61B3">
        <w:rPr>
          <w:rFonts w:ascii="仿宋" w:eastAsia="仿宋" w:hAnsi="仿宋" w:hint="eastAsia"/>
          <w:b/>
          <w:sz w:val="24"/>
        </w:rPr>
        <w:t>七、采购标的需满足的质量、安全、技术规格、物理特性等要求：</w:t>
      </w:r>
    </w:p>
    <w:p w:rsidR="009D2A7A" w:rsidRPr="002D61B3" w:rsidRDefault="009D2A7A" w:rsidP="009D2A7A">
      <w:pPr>
        <w:tabs>
          <w:tab w:val="left" w:pos="900"/>
        </w:tabs>
        <w:spacing w:line="360" w:lineRule="auto"/>
        <w:contextualSpacing/>
        <w:jc w:val="center"/>
        <w:rPr>
          <w:rFonts w:ascii="宋体" w:hAnsi="宋体"/>
          <w:szCs w:val="21"/>
        </w:rPr>
        <w:sectPr w:rsidR="009D2A7A" w:rsidRPr="002D61B3">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2D61B3">
        <w:rPr>
          <w:rFonts w:ascii="宋体" w:hAnsi="宋体"/>
          <w:szCs w:val="21"/>
        </w:rPr>
        <w:br w:type="page"/>
      </w:r>
    </w:p>
    <w:p w:rsidR="009D2A7A" w:rsidRPr="002D61B3" w:rsidRDefault="009D2A7A" w:rsidP="009D2A7A">
      <w:pPr>
        <w:tabs>
          <w:tab w:val="left" w:pos="900"/>
        </w:tabs>
        <w:spacing w:line="360" w:lineRule="auto"/>
        <w:contextualSpacing/>
        <w:jc w:val="center"/>
        <w:rPr>
          <w:rFonts w:ascii="仿宋" w:eastAsia="仿宋" w:hAnsi="仿宋"/>
          <w:b/>
          <w:sz w:val="24"/>
        </w:rPr>
      </w:pPr>
      <w:bookmarkStart w:id="4" w:name="OLE_LINK95"/>
      <w:r w:rsidRPr="002D61B3">
        <w:rPr>
          <w:rFonts w:ascii="仿宋" w:eastAsia="仿宋" w:hAnsi="仿宋"/>
          <w:b/>
          <w:sz w:val="24"/>
        </w:rPr>
        <w:lastRenderedPageBreak/>
        <w:t>第</w:t>
      </w:r>
      <w:r w:rsidRPr="002D61B3">
        <w:rPr>
          <w:rFonts w:ascii="仿宋" w:eastAsia="仿宋" w:hAnsi="仿宋" w:hint="eastAsia"/>
          <w:b/>
          <w:sz w:val="24"/>
        </w:rPr>
        <w:t>1</w:t>
      </w:r>
      <w:r w:rsidRPr="002D61B3">
        <w:rPr>
          <w:rFonts w:ascii="仿宋" w:eastAsia="仿宋" w:hAnsi="仿宋"/>
          <w:b/>
          <w:sz w:val="24"/>
        </w:rPr>
        <w:t>包</w:t>
      </w:r>
      <w:r w:rsidRPr="002D61B3">
        <w:rPr>
          <w:rFonts w:ascii="仿宋" w:eastAsia="仿宋" w:hAnsi="仿宋" w:hint="eastAsia"/>
          <w:b/>
          <w:sz w:val="24"/>
        </w:rPr>
        <w:t xml:space="preserve"> 血液病分子生物和流式细胞学检测</w:t>
      </w:r>
      <w:bookmarkEnd w:id="4"/>
    </w:p>
    <w:p w:rsidR="009D2A7A" w:rsidRPr="002D61B3" w:rsidRDefault="009D2A7A" w:rsidP="009D2A7A">
      <w:pPr>
        <w:widowControl/>
        <w:jc w:val="left"/>
        <w:rPr>
          <w:rFonts w:ascii="仿宋" w:eastAsia="仿宋" w:hAnsi="仿宋" w:cs="宋体"/>
          <w:b/>
          <w:kern w:val="0"/>
          <w:sz w:val="24"/>
          <w:szCs w:val="21"/>
        </w:rPr>
      </w:pPr>
      <w:bookmarkStart w:id="5" w:name="OLE_LINK114"/>
      <w:bookmarkStart w:id="6" w:name="OLE_LINK115"/>
      <w:r w:rsidRPr="002D61B3">
        <w:rPr>
          <w:rFonts w:ascii="仿宋" w:eastAsia="仿宋" w:hAnsi="仿宋" w:cs="宋体"/>
          <w:b/>
          <w:kern w:val="0"/>
          <w:sz w:val="24"/>
          <w:szCs w:val="21"/>
        </w:rPr>
        <w:t>一、</w:t>
      </w:r>
      <w:r w:rsidRPr="002D61B3">
        <w:rPr>
          <w:rFonts w:ascii="仿宋" w:eastAsia="仿宋" w:hAnsi="仿宋" w:cs="宋体" w:hint="eastAsia"/>
          <w:b/>
          <w:kern w:val="0"/>
          <w:sz w:val="24"/>
          <w:szCs w:val="21"/>
        </w:rPr>
        <w:t>检测项目及基本要求</w:t>
      </w:r>
      <w:bookmarkEnd w:id="5"/>
      <w:bookmarkEnd w:id="6"/>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86"/>
        <w:gridCol w:w="909"/>
        <w:gridCol w:w="651"/>
        <w:gridCol w:w="779"/>
        <w:gridCol w:w="1173"/>
        <w:gridCol w:w="1041"/>
        <w:gridCol w:w="881"/>
        <w:gridCol w:w="1187"/>
      </w:tblGrid>
      <w:tr w:rsidR="009D2A7A" w:rsidRPr="002D61B3" w:rsidTr="002C2AE3">
        <w:trPr>
          <w:trHeight w:val="130"/>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序号</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检验项目名称</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检测方法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标本类型</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标本收取时间</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结果回报时间（天或工作日）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bookmarkStart w:id="7" w:name="OLE_LINK101"/>
            <w:bookmarkStart w:id="8" w:name="OLE_LINK116"/>
            <w:r w:rsidRPr="002D61B3">
              <w:rPr>
                <w:rFonts w:ascii="仿宋" w:eastAsia="仿宋" w:hAnsi="仿宋" w:cs="宋体" w:hint="eastAsia"/>
                <w:b/>
                <w:bCs/>
                <w:kern w:val="0"/>
                <w:szCs w:val="21"/>
              </w:rPr>
              <w:t>单价限价</w:t>
            </w:r>
            <w:bookmarkEnd w:id="7"/>
            <w:r w:rsidRPr="002D61B3">
              <w:rPr>
                <w:rFonts w:ascii="仿宋" w:eastAsia="仿宋" w:hAnsi="仿宋" w:cs="宋体" w:hint="eastAsia"/>
                <w:b/>
                <w:bCs/>
                <w:kern w:val="0"/>
                <w:szCs w:val="21"/>
              </w:rPr>
              <w:t>（元/次）</w:t>
            </w:r>
            <w:bookmarkEnd w:id="8"/>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预估每月检测数量</w:t>
            </w:r>
            <w:bookmarkStart w:id="9" w:name="OLE_LINK117"/>
            <w:bookmarkStart w:id="10" w:name="OLE_LINK118"/>
            <w:r w:rsidRPr="002D61B3">
              <w:rPr>
                <w:rFonts w:ascii="仿宋" w:eastAsia="仿宋" w:hAnsi="仿宋" w:cs="宋体" w:hint="eastAsia"/>
                <w:b/>
                <w:bCs/>
                <w:kern w:val="0"/>
                <w:szCs w:val="21"/>
              </w:rPr>
              <w:t>（例）</w:t>
            </w:r>
            <w:bookmarkEnd w:id="9"/>
            <w:bookmarkEnd w:id="10"/>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bookmarkStart w:id="11" w:name="OLE_LINK99"/>
            <w:bookmarkStart w:id="12" w:name="OLE_LINK100"/>
            <w:r w:rsidRPr="002D61B3">
              <w:rPr>
                <w:rFonts w:ascii="仿宋" w:eastAsia="仿宋" w:hAnsi="仿宋" w:cs="宋体" w:hint="eastAsia"/>
                <w:b/>
                <w:bCs/>
                <w:kern w:val="0"/>
                <w:szCs w:val="21"/>
              </w:rPr>
              <w:t>年预估支付外检金额</w:t>
            </w:r>
            <w:bookmarkStart w:id="13" w:name="OLE_LINK102"/>
            <w:bookmarkEnd w:id="11"/>
            <w:bookmarkEnd w:id="12"/>
            <w:r w:rsidRPr="002D61B3">
              <w:rPr>
                <w:rFonts w:ascii="仿宋" w:eastAsia="仿宋" w:hAnsi="仿宋" w:cs="宋体" w:hint="eastAsia"/>
                <w:b/>
                <w:bCs/>
                <w:kern w:val="0"/>
                <w:szCs w:val="21"/>
              </w:rPr>
              <w:t>（人民币元）</w:t>
            </w:r>
            <w:bookmarkEnd w:id="13"/>
          </w:p>
        </w:tc>
      </w:tr>
      <w:tr w:rsidR="009D2A7A" w:rsidRPr="002D61B3" w:rsidTr="002C2AE3">
        <w:trPr>
          <w:trHeight w:val="576"/>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bookmarkStart w:id="14" w:name="_Hlk213419662"/>
            <w:r w:rsidRPr="002D61B3">
              <w:rPr>
                <w:rFonts w:ascii="仿宋" w:eastAsia="仿宋" w:hAnsi="仿宋" w:hint="eastAsia"/>
                <w:szCs w:val="21"/>
              </w:rPr>
              <w:t>1</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染色体核型分析</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G</w:t>
            </w:r>
            <w:proofErr w:type="gramStart"/>
            <w:r w:rsidRPr="002D61B3">
              <w:rPr>
                <w:rFonts w:ascii="仿宋" w:eastAsia="仿宋" w:hAnsi="仿宋" w:hint="eastAsia"/>
                <w:szCs w:val="21"/>
              </w:rPr>
              <w:t>显带</w:t>
            </w:r>
            <w:proofErr w:type="gramEnd"/>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7-12个工作日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337.8375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190</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770269.50</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spellStart"/>
            <w:r w:rsidRPr="002D61B3">
              <w:rPr>
                <w:rFonts w:ascii="仿宋" w:eastAsia="仿宋" w:hAnsi="仿宋" w:hint="eastAsia"/>
                <w:szCs w:val="21"/>
              </w:rPr>
              <w:t>MaYo</w:t>
            </w:r>
            <w:proofErr w:type="spellEnd"/>
            <w:r w:rsidRPr="002D61B3">
              <w:rPr>
                <w:rFonts w:ascii="仿宋" w:eastAsia="仿宋" w:hAnsi="仿宋" w:hint="eastAsia"/>
                <w:szCs w:val="21"/>
              </w:rPr>
              <w:t>-免疫分型大套系</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982.3275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110</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1296672.30</w:t>
            </w:r>
          </w:p>
        </w:tc>
      </w:tr>
      <w:tr w:rsidR="009D2A7A" w:rsidRPr="002D61B3" w:rsidTr="002C2AE3">
        <w:trPr>
          <w:trHeight w:val="576"/>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spellStart"/>
            <w:r w:rsidRPr="002D61B3">
              <w:rPr>
                <w:rFonts w:ascii="仿宋" w:eastAsia="仿宋" w:hAnsi="仿宋" w:hint="eastAsia"/>
                <w:szCs w:val="21"/>
              </w:rPr>
              <w:t>MaYo</w:t>
            </w:r>
            <w:proofErr w:type="spellEnd"/>
            <w:r w:rsidRPr="002D61B3">
              <w:rPr>
                <w:rFonts w:ascii="仿宋" w:eastAsia="仿宋" w:hAnsi="仿宋" w:hint="eastAsia"/>
                <w:szCs w:val="21"/>
              </w:rPr>
              <w:t>骨髓染色体核型分析</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G</w:t>
            </w:r>
            <w:proofErr w:type="gramStart"/>
            <w:r w:rsidRPr="002D61B3">
              <w:rPr>
                <w:rFonts w:ascii="仿宋" w:eastAsia="仿宋" w:hAnsi="仿宋" w:hint="eastAsia"/>
                <w:szCs w:val="21"/>
              </w:rPr>
              <w:t>显带</w:t>
            </w:r>
            <w:proofErr w:type="gramEnd"/>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7-12个工作日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337.8375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140</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567567.00</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WT1基因实时定量PCR</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47713.05</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细胞毒脱颗粒检测（CD107a激发试验）</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颗粒</w:t>
            </w:r>
            <w:proofErr w:type="gramStart"/>
            <w:r w:rsidRPr="002D61B3">
              <w:rPr>
                <w:rFonts w:ascii="仿宋" w:eastAsia="仿宋" w:hAnsi="仿宋" w:hint="eastAsia"/>
                <w:szCs w:val="21"/>
              </w:rPr>
              <w:t>酶表达</w:t>
            </w:r>
            <w:proofErr w:type="gramEnd"/>
            <w:r w:rsidRPr="002D61B3">
              <w:rPr>
                <w:rFonts w:ascii="仿宋" w:eastAsia="仿宋" w:hAnsi="仿宋" w:hint="eastAsia"/>
                <w:szCs w:val="21"/>
              </w:rPr>
              <w:t>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穿孔素（PRF1）蛋白表达检测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SAP蛋白表达检测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XIAP蛋白表达检测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神经母细胞瘤（NB）残留5项</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181.9125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24012.45</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NK细胞活性检测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28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可溶性CD25水平检测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3492.72</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13</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AML1_ETO融合基因定量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14033.25</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AML-M012微小残留病灶</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436.59</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110020.68</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AML-M3微小残留病灶</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436.59</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10478.16</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16</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AML-M45微小残留病灶</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436.59</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52390.80</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BCR_ABL(P210)定量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11226.60</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B系微小残留病灶</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436.59</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167</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874926.36</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CD34+</w:t>
            </w:r>
            <w:proofErr w:type="gramStart"/>
            <w:r w:rsidRPr="002D61B3">
              <w:rPr>
                <w:rFonts w:ascii="仿宋" w:eastAsia="仿宋" w:hAnsi="仿宋" w:hint="eastAsia"/>
                <w:szCs w:val="21"/>
              </w:rPr>
              <w:t>计数十</w:t>
            </w:r>
            <w:proofErr w:type="gramEnd"/>
            <w:r w:rsidRPr="002D61B3">
              <w:rPr>
                <w:rFonts w:ascii="仿宋" w:eastAsia="仿宋" w:hAnsi="仿宋" w:hint="eastAsia"/>
                <w:szCs w:val="21"/>
              </w:rPr>
              <w:t>调节T细胞</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363.825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39293.10</w:t>
            </w:r>
          </w:p>
        </w:tc>
      </w:tr>
      <w:tr w:rsidR="009D2A7A" w:rsidRPr="002D61B3" w:rsidTr="002C2AE3">
        <w:trPr>
          <w:trHeight w:val="61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E2A_PBX1融合基因定量PCR</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8419.95</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FLT3_ITD基因突变</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249.48</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2993.76</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PML_RARα定量PCR</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2806.65</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TEL_AML1融合基因定量PCR</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30873.15</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T系微小残留病灶</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流式细胞术</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436.59</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209563.20</w:t>
            </w:r>
          </w:p>
        </w:tc>
      </w:tr>
      <w:tr w:rsidR="009D2A7A" w:rsidRPr="002D61B3" w:rsidTr="002C2AE3">
        <w:trPr>
          <w:trHeight w:val="576"/>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25</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彗星实验+染色体畸变套系</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MMC诱导法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7-10个工作日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493.7625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77026.95</w:t>
            </w:r>
          </w:p>
        </w:tc>
      </w:tr>
      <w:tr w:rsidR="009D2A7A" w:rsidRPr="002D61B3" w:rsidTr="002C2AE3">
        <w:trPr>
          <w:trHeight w:val="107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26</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染色体断裂检测（先天性遗传染色体不稳定综合征）</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MMC诱导法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静脉全血</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7-10个工作日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bookmarkStart w:id="15" w:name="OLE_LINK32"/>
            <w:bookmarkStart w:id="16" w:name="OLE_LINK33"/>
            <w:r w:rsidRPr="002D61B3">
              <w:rPr>
                <w:rFonts w:ascii="仿宋" w:eastAsia="仿宋" w:hAnsi="仿宋" w:hint="eastAsia"/>
                <w:szCs w:val="21"/>
              </w:rPr>
              <w:t>493.76</w:t>
            </w:r>
            <w:bookmarkEnd w:id="15"/>
            <w:bookmarkEnd w:id="16"/>
            <w:r w:rsidRPr="002D61B3">
              <w:rPr>
                <w:rFonts w:ascii="仿宋" w:eastAsia="仿宋" w:hAnsi="仿宋"/>
                <w:szCs w:val="21"/>
              </w:rPr>
              <w:t>25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47401.20</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27</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血液肿瘤全景</w:t>
            </w:r>
            <w:r w:rsidRPr="002D61B3">
              <w:rPr>
                <w:rFonts w:ascii="仿宋" w:eastAsia="仿宋" w:hAnsi="仿宋" w:hint="eastAsia"/>
                <w:szCs w:val="21"/>
              </w:rPr>
              <w:lastRenderedPageBreak/>
              <w:t>式融合基因检测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二代测</w:t>
            </w:r>
            <w:r w:rsidRPr="002D61B3">
              <w:rPr>
                <w:rFonts w:ascii="仿宋" w:eastAsia="仿宋" w:hAnsi="仿宋" w:hint="eastAsia"/>
                <w:szCs w:val="21"/>
              </w:rPr>
              <w:lastRenderedPageBreak/>
              <w:t>序</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w:t>
            </w:r>
            <w:r w:rsidRPr="002D61B3">
              <w:rPr>
                <w:rFonts w:ascii="仿宋" w:eastAsia="仿宋" w:hAnsi="仿宋" w:hint="eastAsia"/>
                <w:szCs w:val="21"/>
              </w:rPr>
              <w:lastRenderedPageBreak/>
              <w:t>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15-22个</w:t>
            </w:r>
            <w:r w:rsidRPr="002D61B3">
              <w:rPr>
                <w:rFonts w:ascii="仿宋" w:eastAsia="仿宋" w:hAnsi="仿宋" w:hint="eastAsia"/>
                <w:szCs w:val="21"/>
              </w:rPr>
              <w:lastRenderedPageBreak/>
              <w:t>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1975.05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829521.00</w:t>
            </w:r>
          </w:p>
        </w:tc>
      </w:tr>
      <w:tr w:rsidR="009D2A7A" w:rsidRPr="002D61B3" w:rsidTr="002C2AE3">
        <w:trPr>
          <w:trHeight w:val="28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28</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MDS基因芯片</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基因芯片</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10-12个工作日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2328.48</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25</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698544.00</w:t>
            </w:r>
          </w:p>
        </w:tc>
      </w:tr>
      <w:tr w:rsidR="009D2A7A" w:rsidRPr="002D61B3" w:rsidTr="002C2AE3">
        <w:trPr>
          <w:trHeight w:val="322"/>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血液肿瘤全景式基因突变检测</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二代测序</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15-22个工作日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1975.05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w:t>
            </w:r>
          </w:p>
        </w:tc>
        <w:tc>
          <w:tcPr>
            <w:tcW w:w="684" w:type="pct"/>
            <w:shd w:val="clear" w:color="auto" w:fill="auto"/>
            <w:vAlign w:val="center"/>
            <w:hideMark/>
          </w:tcPr>
          <w:p w:rsidR="009D2A7A" w:rsidRPr="002D61B3" w:rsidRDefault="009D2A7A" w:rsidP="002C2AE3">
            <w:pPr>
              <w:widowControl/>
              <w:jc w:val="center"/>
              <w:rPr>
                <w:rFonts w:ascii="仿宋" w:eastAsia="仿宋" w:hAnsi="仿宋"/>
                <w:kern w:val="0"/>
                <w:szCs w:val="21"/>
              </w:rPr>
            </w:pPr>
            <w:r w:rsidRPr="002D61B3">
              <w:rPr>
                <w:rFonts w:ascii="仿宋" w:eastAsia="仿宋" w:hAnsi="仿宋" w:hint="eastAsia"/>
                <w:szCs w:val="21"/>
              </w:rPr>
              <w:t>829521.00</w:t>
            </w:r>
          </w:p>
        </w:tc>
      </w:tr>
      <w:tr w:rsidR="009D2A7A" w:rsidRPr="002D61B3" w:rsidTr="002C2AE3">
        <w:trPr>
          <w:trHeight w:val="609"/>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30</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BCR_ABL(P190)定量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RQ-PCR</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5613.30</w:t>
            </w:r>
          </w:p>
        </w:tc>
      </w:tr>
      <w:tr w:rsidR="009D2A7A" w:rsidRPr="002D61B3" w:rsidTr="002C2AE3">
        <w:trPr>
          <w:trHeight w:val="80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31</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MLL-AF4定量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5613.30</w:t>
            </w:r>
          </w:p>
        </w:tc>
      </w:tr>
      <w:tr w:rsidR="009D2A7A" w:rsidRPr="002D61B3" w:rsidTr="002C2AE3">
        <w:trPr>
          <w:trHeight w:val="80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32</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MLL-AF6定量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2806.65</w:t>
            </w:r>
          </w:p>
        </w:tc>
      </w:tr>
      <w:tr w:rsidR="009D2A7A" w:rsidRPr="002D61B3" w:rsidTr="002C2AE3">
        <w:trPr>
          <w:trHeight w:val="81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33</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MLL-AF9定量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8419.95</w:t>
            </w:r>
          </w:p>
        </w:tc>
      </w:tr>
      <w:tr w:rsidR="009D2A7A" w:rsidRPr="002D61B3" w:rsidTr="002C2AE3">
        <w:trPr>
          <w:trHeight w:val="80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MLL-AF10定量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bookmarkStart w:id="17" w:name="OLE_LINK35"/>
            <w:bookmarkStart w:id="18" w:name="OLE_LINK39"/>
            <w:r w:rsidRPr="002D61B3">
              <w:rPr>
                <w:rFonts w:ascii="仿宋" w:eastAsia="仿宋" w:hAnsi="仿宋" w:hint="eastAsia"/>
                <w:szCs w:val="21"/>
              </w:rPr>
              <w:t>233.8875</w:t>
            </w:r>
            <w:bookmarkEnd w:id="17"/>
            <w:bookmarkEnd w:id="18"/>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0.</w:t>
            </w:r>
            <w:r w:rsidRPr="002D61B3">
              <w:rPr>
                <w:rFonts w:ascii="仿宋" w:eastAsia="仿宋" w:hAnsi="仿宋"/>
                <w:szCs w:val="21"/>
              </w:rPr>
              <w:t>0</w:t>
            </w:r>
            <w:r w:rsidRPr="002D61B3">
              <w:rPr>
                <w:rFonts w:ascii="仿宋" w:eastAsia="仿宋" w:hAnsi="仿宋" w:hint="eastAsia"/>
                <w:szCs w:val="21"/>
              </w:rPr>
              <w:t>833</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szCs w:val="21"/>
              </w:rPr>
              <w:t>233.89</w:t>
            </w:r>
          </w:p>
        </w:tc>
      </w:tr>
      <w:tr w:rsidR="009D2A7A" w:rsidRPr="002D61B3" w:rsidTr="002C2AE3">
        <w:trPr>
          <w:trHeight w:val="80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MLL-ELL定量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2806.65</w:t>
            </w:r>
          </w:p>
        </w:tc>
      </w:tr>
      <w:tr w:rsidR="009D2A7A" w:rsidRPr="002D61B3" w:rsidTr="002C2AE3">
        <w:trPr>
          <w:trHeight w:val="807"/>
        </w:trPr>
        <w:tc>
          <w:tcPr>
            <w:tcW w:w="27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36</w:t>
            </w:r>
          </w:p>
        </w:tc>
        <w:tc>
          <w:tcPr>
            <w:tcW w:w="91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MLL-ENL定量</w:t>
            </w:r>
          </w:p>
        </w:tc>
        <w:tc>
          <w:tcPr>
            <w:tcW w:w="52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实时荧光定量PCR法</w:t>
            </w:r>
          </w:p>
        </w:tc>
        <w:tc>
          <w:tcPr>
            <w:tcW w:w="375"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骨髓</w:t>
            </w:r>
          </w:p>
        </w:tc>
        <w:tc>
          <w:tcPr>
            <w:tcW w:w="449"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676"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4-6个工作日</w:t>
            </w:r>
          </w:p>
        </w:tc>
        <w:tc>
          <w:tcPr>
            <w:tcW w:w="600"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233.8875</w:t>
            </w:r>
          </w:p>
        </w:tc>
        <w:tc>
          <w:tcPr>
            <w:tcW w:w="508"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684" w:type="pct"/>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2806.65</w:t>
            </w:r>
          </w:p>
        </w:tc>
      </w:tr>
    </w:tbl>
    <w:p w:rsidR="009D2A7A" w:rsidRPr="002D61B3" w:rsidRDefault="009D2A7A" w:rsidP="009D2A7A">
      <w:pPr>
        <w:spacing w:line="360" w:lineRule="auto"/>
        <w:contextualSpacing/>
        <w:rPr>
          <w:rFonts w:ascii="仿宋" w:eastAsia="仿宋" w:hAnsi="仿宋"/>
          <w:b/>
          <w:szCs w:val="21"/>
        </w:rPr>
      </w:pPr>
      <w:bookmarkStart w:id="19" w:name="OLE_LINK131"/>
      <w:bookmarkStart w:id="20" w:name="OLE_LINK132"/>
      <w:bookmarkStart w:id="21" w:name="OLE_LINK135"/>
      <w:bookmarkStart w:id="22" w:name="OLE_LINK13"/>
      <w:bookmarkEnd w:id="14"/>
      <w:r w:rsidRPr="002D61B3">
        <w:rPr>
          <w:rFonts w:ascii="仿宋" w:eastAsia="仿宋" w:hAnsi="仿宋"/>
          <w:b/>
          <w:szCs w:val="21"/>
        </w:rPr>
        <w:t>二、</w:t>
      </w:r>
      <w:r w:rsidRPr="002D61B3">
        <w:rPr>
          <w:rFonts w:ascii="仿宋" w:eastAsia="仿宋" w:hAnsi="仿宋" w:hint="eastAsia"/>
          <w:b/>
          <w:szCs w:val="21"/>
        </w:rPr>
        <w:t>招标企业要求：</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kern w:val="0"/>
          <w:szCs w:val="21"/>
        </w:rPr>
        <w:t>1、</w:t>
      </w:r>
      <w:r w:rsidRPr="002D61B3">
        <w:rPr>
          <w:rFonts w:ascii="仿宋" w:eastAsia="仿宋" w:hAnsi="仿宋" w:cs="宋体" w:hint="eastAsia"/>
          <w:kern w:val="0"/>
          <w:szCs w:val="21"/>
        </w:rPr>
        <w:t>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2、能够采用“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3、企业法人及负责项目的企业对接负责人既往不存在违法、违规事件，未出现在行业黑名单内。</w:t>
      </w:r>
    </w:p>
    <w:p w:rsidR="009D2A7A" w:rsidRPr="002D61B3" w:rsidRDefault="009D2A7A" w:rsidP="009D2A7A">
      <w:pPr>
        <w:adjustRightInd w:val="0"/>
        <w:spacing w:line="360" w:lineRule="auto"/>
        <w:contextualSpacing/>
        <w:jc w:val="left"/>
        <w:rPr>
          <w:rFonts w:ascii="仿宋" w:eastAsia="仿宋" w:hAnsi="仿宋" w:cs="宋体"/>
          <w:kern w:val="0"/>
          <w:szCs w:val="21"/>
        </w:rPr>
      </w:pPr>
      <w:bookmarkStart w:id="23" w:name="_Hlk134484545"/>
      <w:r w:rsidRPr="002D61B3">
        <w:rPr>
          <w:rFonts w:ascii="仿宋" w:eastAsia="仿宋" w:hAnsi="仿宋" w:cs="宋体" w:hint="eastAsia"/>
          <w:kern w:val="0"/>
          <w:szCs w:val="21"/>
        </w:rPr>
        <w:lastRenderedPageBreak/>
        <w:t>4、投标人具有临床检测服务经验，</w:t>
      </w:r>
      <w:bookmarkStart w:id="24" w:name="OLE_LINK44"/>
      <w:bookmarkStart w:id="25" w:name="OLE_LINK45"/>
      <w:r w:rsidRPr="002D61B3">
        <w:rPr>
          <w:rFonts w:ascii="仿宋" w:eastAsia="仿宋" w:hAnsi="仿宋" w:cs="宋体" w:hint="eastAsia"/>
          <w:kern w:val="0"/>
          <w:szCs w:val="21"/>
        </w:rPr>
        <w:t>提供投标人近三年</w:t>
      </w:r>
      <w:bookmarkEnd w:id="24"/>
      <w:bookmarkEnd w:id="25"/>
      <w:r w:rsidRPr="002D61B3">
        <w:rPr>
          <w:rFonts w:ascii="仿宋" w:eastAsia="仿宋" w:hAnsi="仿宋" w:cs="宋体" w:hint="eastAsia"/>
          <w:kern w:val="0"/>
          <w:szCs w:val="21"/>
        </w:rPr>
        <w:t>承担与招标项目匹配的检测业绩，投标人需提供采购合同或协议（至少</w:t>
      </w:r>
      <w:proofErr w:type="gramStart"/>
      <w:r w:rsidRPr="002D61B3">
        <w:rPr>
          <w:rFonts w:ascii="仿宋" w:eastAsia="仿宋" w:hAnsi="仿宋" w:cs="宋体" w:hint="eastAsia"/>
          <w:kern w:val="0"/>
          <w:szCs w:val="21"/>
        </w:rPr>
        <w:t>含合同</w:t>
      </w:r>
      <w:proofErr w:type="gramEnd"/>
      <w:r w:rsidRPr="002D61B3">
        <w:rPr>
          <w:rFonts w:ascii="仿宋" w:eastAsia="仿宋" w:hAnsi="仿宋" w:cs="宋体" w:hint="eastAsia"/>
          <w:kern w:val="0"/>
          <w:szCs w:val="21"/>
        </w:rPr>
        <w:t>首页、项目名称及内容页、签字盖章页）复印件。</w:t>
      </w:r>
      <w:bookmarkEnd w:id="23"/>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2D61B3">
        <w:rPr>
          <w:rFonts w:ascii="仿宋" w:eastAsia="仿宋" w:hAnsi="仿宋" w:cs="宋体" w:hint="eastAsia"/>
          <w:kern w:val="0"/>
          <w:szCs w:val="21"/>
        </w:rPr>
        <w:t>评计划</w:t>
      </w:r>
      <w:proofErr w:type="gramEnd"/>
      <w:r w:rsidRPr="002D61B3">
        <w:rPr>
          <w:rFonts w:ascii="仿宋" w:eastAsia="仿宋" w:hAnsi="仿宋" w:cs="宋体" w:hint="eastAsia"/>
          <w:kern w:val="0"/>
          <w:szCs w:val="21"/>
        </w:rPr>
        <w:t>中，需提供参加实验室间比对合格材料。</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6、在项目所在地配备实验室，高通量测序或者病原体核酸检测应完成病原微生物实验室及实验活动备案。</w:t>
      </w:r>
    </w:p>
    <w:p w:rsidR="009D2A7A" w:rsidRPr="002D61B3" w:rsidRDefault="009D2A7A" w:rsidP="009D2A7A">
      <w:pPr>
        <w:spacing w:line="360" w:lineRule="auto"/>
        <w:contextualSpacing/>
        <w:rPr>
          <w:rFonts w:ascii="仿宋" w:eastAsia="仿宋" w:hAnsi="仿宋"/>
          <w:b/>
          <w:szCs w:val="21"/>
        </w:rPr>
      </w:pPr>
      <w:r w:rsidRPr="002D61B3">
        <w:rPr>
          <w:rFonts w:ascii="仿宋" w:eastAsia="仿宋" w:hAnsi="仿宋" w:hint="eastAsia"/>
          <w:b/>
          <w:szCs w:val="21"/>
        </w:rPr>
        <w:t>三、技术支持能力：</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1、合作开展科研项目，提供科研方案设计、科研实验服务、插图绘制、信数据统计分析、靶点分子预测等。</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2、合作开展基金申报：包括国自然青年及面上项目、省部级重点课题申报、厅级/地区</w:t>
      </w:r>
      <w:proofErr w:type="gramStart"/>
      <w:r w:rsidRPr="002D61B3">
        <w:rPr>
          <w:rFonts w:ascii="仿宋" w:eastAsia="仿宋" w:hAnsi="仿宋" w:cs="宋体" w:hint="eastAsia"/>
          <w:kern w:val="0"/>
          <w:szCs w:val="21"/>
        </w:rPr>
        <w:t>级基金</w:t>
      </w:r>
      <w:proofErr w:type="gramEnd"/>
      <w:r w:rsidRPr="002D61B3">
        <w:rPr>
          <w:rFonts w:ascii="仿宋" w:eastAsia="仿宋" w:hAnsi="仿宋" w:cs="宋体" w:hint="eastAsia"/>
          <w:kern w:val="0"/>
          <w:szCs w:val="21"/>
        </w:rPr>
        <w:t>项目申报。</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3、协助专利申报，共同研发临床相关检验检查项目，打造</w:t>
      </w:r>
      <w:proofErr w:type="gramStart"/>
      <w:r w:rsidRPr="002D61B3">
        <w:rPr>
          <w:rFonts w:ascii="仿宋" w:eastAsia="仿宋" w:hAnsi="仿宋" w:cs="宋体" w:hint="eastAsia"/>
          <w:kern w:val="0"/>
          <w:szCs w:val="21"/>
        </w:rPr>
        <w:t>首儿所特色</w:t>
      </w:r>
      <w:proofErr w:type="gramEnd"/>
      <w:r w:rsidRPr="002D61B3">
        <w:rPr>
          <w:rFonts w:ascii="仿宋" w:eastAsia="仿宋" w:hAnsi="仿宋" w:cs="宋体" w:hint="eastAsia"/>
          <w:kern w:val="0"/>
          <w:szCs w:val="21"/>
        </w:rPr>
        <w:t>精准、靶向、分层医疗及特色医疗。发挥我科在罕见病诊疗体系的优势。</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9D2A7A" w:rsidRPr="002D61B3" w:rsidRDefault="009D2A7A" w:rsidP="009D2A7A">
      <w:pPr>
        <w:adjustRightInd w:val="0"/>
        <w:spacing w:line="360" w:lineRule="auto"/>
        <w:contextualSpacing/>
        <w:jc w:val="left"/>
        <w:rPr>
          <w:rFonts w:ascii="仿宋" w:eastAsia="仿宋" w:hAnsi="仿宋"/>
          <w:b/>
          <w:szCs w:val="21"/>
        </w:rPr>
      </w:pPr>
      <w:r w:rsidRPr="002D61B3">
        <w:rPr>
          <w:rFonts w:ascii="仿宋" w:eastAsia="仿宋" w:hAnsi="仿宋" w:hint="eastAsia"/>
          <w:b/>
          <w:szCs w:val="21"/>
        </w:rPr>
        <w:t>四、检测质量要求：</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3、投标人应提供全年365天（含节假日）标本收取服务，配备有资质、固定的</w:t>
      </w:r>
      <w:proofErr w:type="gramStart"/>
      <w:r w:rsidRPr="002D61B3">
        <w:rPr>
          <w:rFonts w:ascii="仿宋" w:eastAsia="仿宋" w:hAnsi="仿宋" w:cs="宋体" w:hint="eastAsia"/>
          <w:kern w:val="0"/>
          <w:szCs w:val="21"/>
        </w:rPr>
        <w:t>物流员</w:t>
      </w:r>
      <w:proofErr w:type="gramEnd"/>
      <w:r w:rsidRPr="002D61B3">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w:t>
      </w:r>
      <w:bookmarkStart w:id="26" w:name="OLE_LINK5"/>
      <w:bookmarkStart w:id="27" w:name="OLE_LINK11"/>
      <w:r w:rsidRPr="002D61B3">
        <w:rPr>
          <w:rFonts w:ascii="仿宋" w:eastAsia="仿宋" w:hAnsi="仿宋" w:cs="宋体" w:hint="eastAsia"/>
          <w:kern w:val="0"/>
          <w:szCs w:val="21"/>
        </w:rPr>
        <w:t>缺</w:t>
      </w:r>
      <w:bookmarkEnd w:id="26"/>
      <w:bookmarkEnd w:id="27"/>
      <w:r w:rsidRPr="002D61B3">
        <w:rPr>
          <w:rFonts w:ascii="仿宋" w:eastAsia="仿宋" w:hAnsi="仿宋" w:cs="宋体" w:hint="eastAsia"/>
          <w:kern w:val="0"/>
          <w:szCs w:val="21"/>
        </w:rPr>
        <w:t>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w:t>
      </w:r>
      <w:r w:rsidRPr="002D61B3">
        <w:rPr>
          <w:rFonts w:ascii="仿宋" w:eastAsia="仿宋" w:hAnsi="仿宋" w:cs="宋体" w:hint="eastAsia"/>
          <w:kern w:val="0"/>
          <w:szCs w:val="21"/>
        </w:rPr>
        <w:lastRenderedPageBreak/>
        <w:t>方根据实际情况进行约定。</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4、能够在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2D61B3">
        <w:rPr>
          <w:rFonts w:ascii="仿宋" w:eastAsia="仿宋" w:hAnsi="仿宋" w:cs="宋体" w:hint="eastAsia"/>
          <w:kern w:val="0"/>
          <w:szCs w:val="21"/>
        </w:rPr>
        <w:t>室内质控活动</w:t>
      </w:r>
      <w:proofErr w:type="gramEnd"/>
      <w:r w:rsidRPr="002D61B3">
        <w:rPr>
          <w:rFonts w:ascii="仿宋" w:eastAsia="仿宋" w:hAnsi="仿宋" w:cs="宋体" w:hint="eastAsia"/>
          <w:kern w:val="0"/>
          <w:szCs w:val="21"/>
        </w:rPr>
        <w:t>有明确的规定，内容包括：</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选择（适用性和质量）、</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测定频次、质控规则及失控限设定、质</w:t>
      </w:r>
      <w:proofErr w:type="gramStart"/>
      <w:r w:rsidRPr="002D61B3">
        <w:rPr>
          <w:rFonts w:ascii="仿宋" w:eastAsia="仿宋" w:hAnsi="仿宋" w:cs="宋体" w:hint="eastAsia"/>
          <w:kern w:val="0"/>
          <w:szCs w:val="21"/>
        </w:rPr>
        <w:t>控结果</w:t>
      </w:r>
      <w:proofErr w:type="gramEnd"/>
      <w:r w:rsidRPr="002D61B3">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6、投标人实验室用于标本检测的试剂，具备合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的资质，其技术指标能够满足检验要求。</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7、检验结果应设立儿童参考区间，具有检验过程前、中、后质量控制，保证检验结果准确性。</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8、检验结果出现危急值或具有重要诊断价值的结果，需立即和采购人联系，确保患者及时得到诊疗。</w:t>
      </w:r>
    </w:p>
    <w:p w:rsidR="009D2A7A" w:rsidRPr="002D61B3" w:rsidRDefault="009D2A7A" w:rsidP="009D2A7A">
      <w:pPr>
        <w:adjustRightInd w:val="0"/>
        <w:spacing w:line="360" w:lineRule="auto"/>
        <w:contextualSpacing/>
        <w:jc w:val="left"/>
        <w:rPr>
          <w:rFonts w:ascii="仿宋" w:eastAsia="仿宋" w:hAnsi="仿宋" w:cs="宋体"/>
          <w:kern w:val="0"/>
          <w:szCs w:val="21"/>
        </w:rPr>
      </w:pPr>
      <w:r w:rsidRPr="002D61B3">
        <w:rPr>
          <w:rFonts w:ascii="仿宋" w:eastAsia="仿宋" w:hAnsi="仿宋" w:cs="宋体" w:hint="eastAsia"/>
          <w:kern w:val="0"/>
          <w:szCs w:val="21"/>
        </w:rPr>
        <w:t>9、满足临床医生和家长重新分析和验证需求。</w:t>
      </w:r>
    </w:p>
    <w:p w:rsidR="009D2A7A" w:rsidRPr="002D61B3" w:rsidRDefault="009D2A7A" w:rsidP="009D2A7A">
      <w:pPr>
        <w:pStyle w:val="24"/>
        <w:ind w:firstLine="480"/>
      </w:pPr>
      <w:r w:rsidRPr="002D61B3">
        <w:rPr>
          <w:rFonts w:hint="eastAsia"/>
        </w:rPr>
        <w:t>10</w:t>
      </w:r>
      <w:r w:rsidRPr="002D61B3">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2D61B3">
        <w:rPr>
          <w:rFonts w:hint="eastAsia"/>
        </w:rPr>
        <w:t xml:space="preserve"> 10000</w:t>
      </w:r>
      <w:r w:rsidRPr="002D61B3">
        <w:rPr>
          <w:rFonts w:hint="eastAsia"/>
        </w:rPr>
        <w:t>元的违约金，同时投标人还应与实际完成检测的第三方机构或个人承担无限连带责任。费用相关信息由双方根据实际情况进行约定。</w:t>
      </w:r>
    </w:p>
    <w:p w:rsidR="009D2A7A" w:rsidRPr="002D61B3" w:rsidRDefault="009D2A7A" w:rsidP="009D2A7A">
      <w:pPr>
        <w:pStyle w:val="24"/>
        <w:ind w:firstLine="480"/>
      </w:pPr>
      <w:r w:rsidRPr="002D61B3">
        <w:rPr>
          <w:rFonts w:hint="eastAsia"/>
        </w:rPr>
        <w:t>11</w:t>
      </w:r>
      <w:r w:rsidRPr="002D61B3">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2D61B3">
        <w:rPr>
          <w:rFonts w:hint="eastAsia"/>
        </w:rPr>
        <w:t>1000</w:t>
      </w:r>
      <w:r w:rsidRPr="002D61B3">
        <w:rPr>
          <w:rFonts w:hint="eastAsia"/>
        </w:rPr>
        <w:t>元</w:t>
      </w:r>
      <w:r w:rsidRPr="002D61B3">
        <w:rPr>
          <w:rFonts w:hint="eastAsia"/>
        </w:rPr>
        <w:t>/</w:t>
      </w:r>
      <w:r w:rsidRPr="002D61B3">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9D2A7A" w:rsidRPr="002D61B3" w:rsidRDefault="009D2A7A" w:rsidP="009D2A7A">
      <w:pPr>
        <w:pStyle w:val="24"/>
        <w:ind w:firstLine="480"/>
      </w:pPr>
      <w:r w:rsidRPr="002D61B3">
        <w:rPr>
          <w:rFonts w:hint="eastAsia"/>
        </w:rPr>
        <w:t>12</w:t>
      </w:r>
      <w:r w:rsidRPr="002D61B3">
        <w:rPr>
          <w:rFonts w:hint="eastAsia"/>
        </w:rPr>
        <w:t>、样本和数据的存放、返回：检测原始数据保存不少于</w:t>
      </w:r>
      <w:r w:rsidRPr="002D61B3">
        <w:rPr>
          <w:rFonts w:hint="eastAsia"/>
        </w:rPr>
        <w:t xml:space="preserve"> 3 </w:t>
      </w:r>
      <w:r w:rsidRPr="002D61B3">
        <w:rPr>
          <w:rFonts w:hint="eastAsia"/>
        </w:rPr>
        <w:t>年，基因</w:t>
      </w:r>
      <w:r w:rsidRPr="002D61B3">
        <w:rPr>
          <w:rFonts w:hint="eastAsia"/>
        </w:rPr>
        <w:lastRenderedPageBreak/>
        <w:t>数据保存不少于</w:t>
      </w:r>
      <w:r w:rsidRPr="002D61B3">
        <w:rPr>
          <w:rFonts w:hint="eastAsia"/>
        </w:rPr>
        <w:t xml:space="preserve"> 3 </w:t>
      </w:r>
      <w:r w:rsidRPr="002D61B3">
        <w:rPr>
          <w:rFonts w:hint="eastAsia"/>
        </w:rPr>
        <w:t>年；剩余标本保存期限不少于</w:t>
      </w:r>
      <w:r w:rsidRPr="002D61B3">
        <w:rPr>
          <w:rFonts w:hint="eastAsia"/>
        </w:rPr>
        <w:t xml:space="preserve"> 14 </w:t>
      </w:r>
      <w:r w:rsidRPr="002D61B3">
        <w:rPr>
          <w:rFonts w:hint="eastAsia"/>
        </w:rPr>
        <w:t>天，特殊检测项目，如病毒抗原抗体阳性标本，保存期限不少于</w:t>
      </w:r>
      <w:r w:rsidRPr="002D61B3">
        <w:rPr>
          <w:rFonts w:hint="eastAsia"/>
        </w:rPr>
        <w:t xml:space="preserve"> 1 </w:t>
      </w:r>
      <w:proofErr w:type="gramStart"/>
      <w:r w:rsidRPr="002D61B3">
        <w:rPr>
          <w:rFonts w:hint="eastAsia"/>
        </w:rPr>
        <w:t>个</w:t>
      </w:r>
      <w:proofErr w:type="gramEnd"/>
      <w:r w:rsidRPr="002D61B3">
        <w:rPr>
          <w:rFonts w:hint="eastAsia"/>
        </w:rPr>
        <w:t>月。每</w:t>
      </w:r>
      <w:r w:rsidRPr="002D61B3">
        <w:rPr>
          <w:rFonts w:hint="eastAsia"/>
        </w:rPr>
        <w:t>3</w:t>
      </w:r>
      <w:r w:rsidRPr="002D61B3">
        <w:rPr>
          <w:rFonts w:hint="eastAsia"/>
        </w:rPr>
        <w:t>个月返还样本、数据一次，数据通过云或移动硬盘供给采购人实验室。</w:t>
      </w:r>
    </w:p>
    <w:p w:rsidR="009D2A7A" w:rsidRPr="002D61B3" w:rsidRDefault="009D2A7A" w:rsidP="009D2A7A">
      <w:pPr>
        <w:pStyle w:val="24"/>
        <w:ind w:firstLine="480"/>
      </w:pPr>
      <w:r w:rsidRPr="002D61B3">
        <w:rPr>
          <w:rFonts w:hint="eastAsia"/>
        </w:rPr>
        <w:t>13</w:t>
      </w:r>
      <w:r w:rsidRPr="002D61B3">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2D61B3">
        <w:rPr>
          <w:rFonts w:hint="eastAsia"/>
        </w:rPr>
        <w:t xml:space="preserve"> 1000</w:t>
      </w:r>
      <w:r w:rsidRPr="002D61B3">
        <w:rPr>
          <w:rFonts w:hint="eastAsia"/>
        </w:rPr>
        <w:t>元</w:t>
      </w:r>
      <w:r w:rsidRPr="002D61B3">
        <w:rPr>
          <w:rFonts w:hint="eastAsia"/>
        </w:rPr>
        <w:t>/</w:t>
      </w:r>
      <w:r w:rsidRPr="002D61B3">
        <w:rPr>
          <w:rFonts w:hint="eastAsia"/>
        </w:rPr>
        <w:t>例</w:t>
      </w:r>
      <w:r w:rsidRPr="002D61B3">
        <w:rPr>
          <w:rFonts w:hint="eastAsia"/>
        </w:rPr>
        <w:t xml:space="preserve"> </w:t>
      </w:r>
      <w:r w:rsidRPr="002D61B3">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投标人提交的外检报告存在以下任</w:t>
      </w:r>
      <w:proofErr w:type="gramStart"/>
      <w:r w:rsidRPr="002D61B3">
        <w:rPr>
          <w:rFonts w:ascii="仿宋" w:eastAsia="仿宋" w:hAnsi="仿宋" w:cs="宋体" w:hint="eastAsia"/>
          <w:kern w:val="0"/>
          <w:szCs w:val="21"/>
        </w:rPr>
        <w:t>一</w:t>
      </w:r>
      <w:proofErr w:type="gramEnd"/>
      <w:r w:rsidRPr="002D61B3">
        <w:rPr>
          <w:rFonts w:ascii="仿宋" w:eastAsia="仿宋" w:hAnsi="仿宋" w:cs="宋体" w:hint="eastAsia"/>
          <w:kern w:val="0"/>
          <w:szCs w:val="21"/>
        </w:rPr>
        <w:t>情形，视为存在质量问题：</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w:t>
      </w:r>
      <w:r w:rsidRPr="002D61B3">
        <w:rPr>
          <w:rFonts w:ascii="仿宋" w:eastAsia="仿宋" w:hAnsi="仿宋" w:cs="宋体" w:hint="eastAsia"/>
          <w:kern w:val="0"/>
          <w:szCs w:val="21"/>
        </w:rPr>
        <w:tab/>
        <w:t xml:space="preserve">数据错误或失真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检测数据与实际情况不符，或存在明显逻辑错误、计算错误，影响报告结论的准确性。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w:t>
      </w:r>
      <w:r w:rsidRPr="002D61B3">
        <w:rPr>
          <w:rFonts w:ascii="仿宋" w:eastAsia="仿宋" w:hAnsi="仿宋" w:cs="宋体" w:hint="eastAsia"/>
          <w:kern w:val="0"/>
          <w:szCs w:val="21"/>
        </w:rPr>
        <w:tab/>
        <w:t xml:space="preserve">报告内容缺失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未按采购人要求或行业标准完成全部检测项目，关键检测项缺失或描述不完整。</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w:t>
      </w:r>
      <w:r w:rsidRPr="002D61B3">
        <w:rPr>
          <w:rFonts w:ascii="仿宋" w:eastAsia="仿宋" w:hAnsi="仿宋" w:cs="宋体" w:hint="eastAsia"/>
          <w:kern w:val="0"/>
          <w:szCs w:val="21"/>
        </w:rPr>
        <w:tab/>
        <w:t xml:space="preserve">报告格式不规范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报告格式、签字盖章、检测依据、检测方法等不符合采购人要求或国家/行业标准。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w:t>
      </w:r>
      <w:r w:rsidRPr="002D61B3">
        <w:rPr>
          <w:rFonts w:ascii="仿宋" w:eastAsia="仿宋" w:hAnsi="仿宋" w:cs="宋体" w:hint="eastAsia"/>
          <w:kern w:val="0"/>
          <w:szCs w:val="21"/>
        </w:rPr>
        <w:tab/>
        <w:t xml:space="preserve">虚假报告或伪造数据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存在伪造、篡改检测数据或出具虚假报告的行为。</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w:t>
      </w:r>
      <w:r w:rsidRPr="002D61B3">
        <w:rPr>
          <w:rFonts w:ascii="仿宋" w:eastAsia="仿宋" w:hAnsi="仿宋" w:cs="宋体" w:hint="eastAsia"/>
          <w:kern w:val="0"/>
          <w:szCs w:val="21"/>
        </w:rPr>
        <w:tab/>
        <w:t xml:space="preserve">延迟提交且影响诊疗结果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无正当理由未按合同约定时间提交报告，且对采购人项目进度造成实质性影响。</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w:t>
      </w:r>
      <w:r w:rsidRPr="002D61B3">
        <w:rPr>
          <w:rFonts w:ascii="仿宋" w:eastAsia="仿宋" w:hAnsi="仿宋" w:cs="宋体" w:hint="eastAsia"/>
          <w:kern w:val="0"/>
          <w:szCs w:val="21"/>
        </w:rPr>
        <w:tab/>
        <w:t xml:space="preserve">其他经采购人书面确认的质量问题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包括但不限于检测过程不合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、样品管理混乱、检测设备未校准等。</w:t>
      </w:r>
    </w:p>
    <w:p w:rsidR="009D2A7A" w:rsidRPr="002D61B3" w:rsidRDefault="009D2A7A" w:rsidP="009D2A7A">
      <w:pPr>
        <w:adjustRightInd w:val="0"/>
        <w:spacing w:line="360" w:lineRule="auto"/>
        <w:contextualSpacing/>
        <w:jc w:val="left"/>
        <w:rPr>
          <w:rFonts w:ascii="仿宋" w:eastAsia="仿宋" w:hAnsi="仿宋"/>
          <w:b/>
          <w:szCs w:val="21"/>
        </w:rPr>
      </w:pPr>
      <w:r w:rsidRPr="002D61B3">
        <w:rPr>
          <w:rFonts w:ascii="仿宋" w:eastAsia="仿宋" w:hAnsi="仿宋" w:hint="eastAsia"/>
          <w:b/>
          <w:szCs w:val="21"/>
        </w:rPr>
        <w:t>五、信息服务能力与数据安全：</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1、有样本数据存储能力，本地化或远程的数据管理和分析系统情况等。</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2、可提供检验报告电子化传输，可与采购人LIS系统对接，实现检验报告无纸化。</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w:t>
      </w:r>
      <w:r w:rsidRPr="002D61B3">
        <w:rPr>
          <w:rFonts w:ascii="仿宋" w:eastAsia="仿宋" w:hAnsi="仿宋" w:cs="宋体" w:hint="eastAsia"/>
          <w:kern w:val="0"/>
          <w:szCs w:val="21"/>
        </w:rPr>
        <w:lastRenderedPageBreak/>
        <w:t>议模板等），避免信息数据泄露。如果投标人违反保密责任，则投标人应向采购人支付违约金 10000元；若涉及诉讼及赔偿等情况，相关责任及费用均由投标人承担。费用相关信息由双方根据实际情况进行约定。</w:t>
      </w:r>
    </w:p>
    <w:p w:rsidR="009D2A7A" w:rsidRPr="002D61B3" w:rsidRDefault="009D2A7A" w:rsidP="009D2A7A">
      <w:pPr>
        <w:spacing w:line="360" w:lineRule="auto"/>
        <w:contextualSpacing/>
        <w:rPr>
          <w:rFonts w:ascii="仿宋" w:eastAsia="仿宋" w:hAnsi="仿宋"/>
          <w:szCs w:val="21"/>
        </w:rPr>
      </w:pPr>
      <w:r w:rsidRPr="002D61B3">
        <w:rPr>
          <w:rFonts w:ascii="仿宋" w:eastAsia="仿宋" w:hAnsi="仿宋" w:hint="eastAsia"/>
          <w:b/>
          <w:szCs w:val="21"/>
        </w:rPr>
        <w:t>六、人员配备：</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1、投标人为本项目配备的</w:t>
      </w:r>
      <w:r w:rsidRPr="002D61B3">
        <w:rPr>
          <w:rFonts w:ascii="仿宋" w:eastAsia="仿宋" w:hAnsi="仿宋" w:cs="宋体"/>
          <w:kern w:val="0"/>
          <w:szCs w:val="21"/>
        </w:rPr>
        <w:t>检测项目</w:t>
      </w:r>
      <w:r w:rsidRPr="002D61B3">
        <w:rPr>
          <w:rFonts w:ascii="仿宋" w:eastAsia="仿宋" w:hAnsi="仿宋" w:cs="宋体" w:hint="eastAsia"/>
          <w:kern w:val="0"/>
          <w:szCs w:val="21"/>
        </w:rPr>
        <w:t>组人员应包含：项目负责人1人，</w:t>
      </w:r>
      <w:r w:rsidRPr="002D61B3">
        <w:rPr>
          <w:rFonts w:ascii="仿宋" w:eastAsia="仿宋" w:hAnsi="仿宋" w:cs="宋体"/>
          <w:kern w:val="0"/>
          <w:szCs w:val="21"/>
        </w:rPr>
        <w:t>检测技术</w:t>
      </w:r>
      <w:r w:rsidRPr="002D61B3">
        <w:rPr>
          <w:rFonts w:ascii="仿宋" w:eastAsia="仿宋" w:hAnsi="仿宋" w:cs="宋体" w:hint="eastAsia"/>
          <w:kern w:val="0"/>
          <w:szCs w:val="21"/>
        </w:rPr>
        <w:t>人</w:t>
      </w:r>
      <w:r w:rsidRPr="002D61B3">
        <w:rPr>
          <w:rFonts w:ascii="仿宋" w:eastAsia="仿宋" w:hAnsi="仿宋" w:cs="宋体"/>
          <w:kern w:val="0"/>
          <w:szCs w:val="21"/>
        </w:rPr>
        <w:t>员</w:t>
      </w:r>
      <w:r w:rsidRPr="002D61B3">
        <w:rPr>
          <w:rFonts w:ascii="仿宋" w:eastAsia="仿宋" w:hAnsi="仿宋" w:cs="宋体" w:hint="eastAsia"/>
          <w:kern w:val="0"/>
          <w:szCs w:val="21"/>
        </w:rPr>
        <w:t>不少于4人，</w:t>
      </w:r>
      <w:proofErr w:type="gramStart"/>
      <w:r w:rsidRPr="002D61B3">
        <w:rPr>
          <w:rFonts w:ascii="仿宋" w:eastAsia="仿宋" w:hAnsi="仿宋" w:cs="宋体"/>
          <w:kern w:val="0"/>
          <w:szCs w:val="21"/>
        </w:rPr>
        <w:t>收样人员</w:t>
      </w:r>
      <w:proofErr w:type="gramEnd"/>
      <w:r w:rsidRPr="002D61B3">
        <w:rPr>
          <w:rFonts w:ascii="仿宋" w:eastAsia="仿宋" w:hAnsi="仿宋" w:cs="宋体" w:hint="eastAsia"/>
          <w:kern w:val="0"/>
          <w:szCs w:val="21"/>
        </w:rPr>
        <w:t>不少于2人（包含替补人员1人）。</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2、</w:t>
      </w:r>
      <w:r w:rsidRPr="002D61B3">
        <w:rPr>
          <w:rFonts w:ascii="仿宋" w:eastAsia="仿宋" w:hAnsi="仿宋" w:cs="宋体"/>
          <w:kern w:val="0"/>
          <w:szCs w:val="21"/>
        </w:rPr>
        <w:t>检测项目</w:t>
      </w:r>
      <w:r w:rsidRPr="002D61B3">
        <w:rPr>
          <w:rFonts w:ascii="仿宋" w:eastAsia="仿宋" w:hAnsi="仿宋" w:cs="宋体" w:hint="eastAsia"/>
          <w:kern w:val="0"/>
          <w:szCs w:val="21"/>
        </w:rPr>
        <w:t>组</w:t>
      </w:r>
      <w:r w:rsidRPr="002D61B3">
        <w:rPr>
          <w:rFonts w:ascii="仿宋" w:eastAsia="仿宋" w:hAnsi="仿宋" w:cs="宋体"/>
          <w:kern w:val="0"/>
          <w:szCs w:val="21"/>
        </w:rPr>
        <w:t>人员至少</w:t>
      </w:r>
      <w:r w:rsidRPr="002D61B3">
        <w:rPr>
          <w:rFonts w:ascii="仿宋" w:eastAsia="仿宋" w:hAnsi="仿宋" w:cs="宋体" w:hint="eastAsia"/>
          <w:kern w:val="0"/>
          <w:szCs w:val="21"/>
        </w:rPr>
        <w:t>满足</w:t>
      </w:r>
      <w:r w:rsidRPr="002D61B3">
        <w:rPr>
          <w:rFonts w:ascii="仿宋" w:eastAsia="仿宋" w:hAnsi="仿宋" w:cs="宋体"/>
          <w:kern w:val="0"/>
          <w:szCs w:val="21"/>
        </w:rPr>
        <w:t>相关专业(遗传，医药学，检验医学、生物学背景)专科及以上学历。</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3、项目负责人应具备副高级及以上职称。</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4、</w:t>
      </w:r>
      <w:r w:rsidRPr="002D61B3">
        <w:rPr>
          <w:rFonts w:ascii="仿宋" w:eastAsia="仿宋" w:hAnsi="仿宋" w:cs="宋体"/>
          <w:kern w:val="0"/>
          <w:szCs w:val="21"/>
        </w:rPr>
        <w:t>检测技术</w:t>
      </w:r>
      <w:r w:rsidRPr="002D61B3">
        <w:rPr>
          <w:rFonts w:ascii="仿宋" w:eastAsia="仿宋" w:hAnsi="仿宋" w:cs="宋体" w:hint="eastAsia"/>
          <w:kern w:val="0"/>
          <w:szCs w:val="21"/>
        </w:rPr>
        <w:t>人</w:t>
      </w:r>
      <w:r w:rsidRPr="002D61B3">
        <w:rPr>
          <w:rFonts w:ascii="仿宋" w:eastAsia="仿宋" w:hAnsi="仿宋" w:cs="宋体"/>
          <w:kern w:val="0"/>
          <w:szCs w:val="21"/>
        </w:rPr>
        <w:t>员</w:t>
      </w:r>
      <w:r w:rsidRPr="002D61B3">
        <w:rPr>
          <w:rFonts w:ascii="仿宋" w:eastAsia="仿宋" w:hAnsi="仿宋" w:cs="宋体" w:hint="eastAsia"/>
          <w:kern w:val="0"/>
          <w:szCs w:val="21"/>
        </w:rPr>
        <w:t>应包含检验操作技术员及</w:t>
      </w:r>
      <w:r w:rsidRPr="002D61B3">
        <w:rPr>
          <w:rFonts w:ascii="仿宋" w:eastAsia="仿宋" w:hAnsi="仿宋" w:cs="宋体"/>
          <w:kern w:val="0"/>
          <w:szCs w:val="21"/>
        </w:rPr>
        <w:t>流式细胞学检验项目报告人员</w:t>
      </w:r>
      <w:r w:rsidRPr="002D61B3">
        <w:rPr>
          <w:rFonts w:ascii="仿宋" w:eastAsia="仿宋" w:hAnsi="仿宋" w:cs="宋体" w:hint="eastAsia"/>
          <w:kern w:val="0"/>
          <w:szCs w:val="21"/>
        </w:rPr>
        <w:t>；</w:t>
      </w:r>
      <w:r w:rsidRPr="002D61B3">
        <w:rPr>
          <w:rFonts w:ascii="仿宋" w:eastAsia="仿宋" w:hAnsi="仿宋" w:cs="宋体"/>
          <w:kern w:val="0"/>
          <w:szCs w:val="21"/>
        </w:rPr>
        <w:t>检测操作技术员</w:t>
      </w:r>
      <w:r w:rsidRPr="002D61B3">
        <w:rPr>
          <w:rFonts w:ascii="仿宋" w:eastAsia="仿宋" w:hAnsi="仿宋" w:cs="宋体" w:hint="eastAsia"/>
          <w:kern w:val="0"/>
          <w:szCs w:val="21"/>
        </w:rPr>
        <w:t>应具备主管检验师职称（不少于3人，</w:t>
      </w:r>
      <w:r w:rsidRPr="002D61B3">
        <w:rPr>
          <w:rFonts w:ascii="仿宋" w:eastAsia="仿宋" w:hAnsi="仿宋" w:cs="宋体"/>
          <w:kern w:val="0"/>
          <w:szCs w:val="21"/>
        </w:rPr>
        <w:t>提供专业技术资格证书</w:t>
      </w:r>
      <w:r w:rsidRPr="002D61B3">
        <w:rPr>
          <w:rFonts w:ascii="仿宋" w:eastAsia="仿宋" w:hAnsi="仿宋" w:cs="宋体" w:hint="eastAsia"/>
          <w:kern w:val="0"/>
          <w:szCs w:val="21"/>
        </w:rPr>
        <w:t>）</w:t>
      </w:r>
      <w:r w:rsidRPr="002D61B3">
        <w:rPr>
          <w:rFonts w:ascii="仿宋" w:eastAsia="仿宋" w:hAnsi="仿宋" w:cs="宋体"/>
          <w:kern w:val="0"/>
          <w:szCs w:val="21"/>
        </w:rPr>
        <w:t>，从事基因检测人员</w:t>
      </w:r>
      <w:r w:rsidRPr="002D61B3">
        <w:rPr>
          <w:rFonts w:ascii="仿宋" w:eastAsia="仿宋" w:hAnsi="仿宋" w:cs="宋体" w:hint="eastAsia"/>
          <w:kern w:val="0"/>
          <w:szCs w:val="21"/>
        </w:rPr>
        <w:t>应具备</w:t>
      </w:r>
      <w:r w:rsidRPr="002D61B3">
        <w:rPr>
          <w:rFonts w:ascii="仿宋" w:eastAsia="仿宋" w:hAnsi="仿宋" w:cs="宋体"/>
          <w:kern w:val="0"/>
          <w:szCs w:val="21"/>
        </w:rPr>
        <w:t>PCR上岗证书</w:t>
      </w:r>
      <w:r w:rsidRPr="002D61B3">
        <w:rPr>
          <w:rFonts w:ascii="仿宋" w:eastAsia="仿宋" w:hAnsi="仿宋" w:cs="宋体" w:hint="eastAsia"/>
          <w:kern w:val="0"/>
          <w:szCs w:val="21"/>
        </w:rPr>
        <w:t>（提供</w:t>
      </w:r>
      <w:r w:rsidRPr="002D61B3">
        <w:rPr>
          <w:rFonts w:ascii="仿宋" w:eastAsia="仿宋" w:hAnsi="仿宋" w:cs="宋体"/>
          <w:kern w:val="0"/>
          <w:szCs w:val="21"/>
        </w:rPr>
        <w:t>PCR上岗证书</w:t>
      </w:r>
      <w:r w:rsidRPr="002D61B3">
        <w:rPr>
          <w:rFonts w:ascii="仿宋" w:eastAsia="仿宋" w:hAnsi="仿宋" w:cs="宋体" w:hint="eastAsia"/>
          <w:kern w:val="0"/>
          <w:szCs w:val="21"/>
        </w:rPr>
        <w:t>）；</w:t>
      </w:r>
      <w:r w:rsidRPr="002D61B3">
        <w:rPr>
          <w:rFonts w:ascii="仿宋" w:eastAsia="仿宋" w:hAnsi="仿宋" w:cs="宋体"/>
          <w:kern w:val="0"/>
          <w:szCs w:val="21"/>
        </w:rPr>
        <w:t>流式细胞学检验项目报告人员</w:t>
      </w:r>
      <w:r w:rsidRPr="002D61B3">
        <w:rPr>
          <w:rFonts w:ascii="仿宋" w:eastAsia="仿宋" w:hAnsi="仿宋" w:cs="宋体" w:hint="eastAsia"/>
          <w:kern w:val="0"/>
          <w:szCs w:val="21"/>
        </w:rPr>
        <w:t>应</w:t>
      </w:r>
      <w:r w:rsidRPr="002D61B3">
        <w:rPr>
          <w:rFonts w:ascii="仿宋" w:eastAsia="仿宋" w:hAnsi="仿宋" w:cs="宋体"/>
          <w:kern w:val="0"/>
          <w:szCs w:val="21"/>
        </w:rPr>
        <w:t>具备医师从业资质证书</w:t>
      </w:r>
      <w:r w:rsidRPr="002D61B3">
        <w:rPr>
          <w:rFonts w:ascii="仿宋" w:eastAsia="仿宋" w:hAnsi="仿宋" w:cs="宋体" w:hint="eastAsia"/>
          <w:kern w:val="0"/>
          <w:szCs w:val="21"/>
        </w:rPr>
        <w:t>（提供</w:t>
      </w:r>
      <w:r w:rsidRPr="002D61B3">
        <w:rPr>
          <w:rFonts w:ascii="仿宋" w:eastAsia="仿宋" w:hAnsi="仿宋" w:cs="宋体"/>
          <w:kern w:val="0"/>
          <w:szCs w:val="21"/>
        </w:rPr>
        <w:t>医师执业证书</w:t>
      </w:r>
      <w:r w:rsidRPr="002D61B3">
        <w:rPr>
          <w:rFonts w:ascii="仿宋" w:eastAsia="仿宋" w:hAnsi="仿宋" w:cs="宋体" w:hint="eastAsia"/>
          <w:kern w:val="0"/>
          <w:szCs w:val="21"/>
        </w:rPr>
        <w:t>）</w:t>
      </w:r>
      <w:r w:rsidRPr="002D61B3">
        <w:rPr>
          <w:rFonts w:ascii="仿宋" w:eastAsia="仿宋" w:hAnsi="仿宋" w:cs="宋体"/>
          <w:kern w:val="0"/>
          <w:szCs w:val="21"/>
        </w:rPr>
        <w:t>。</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5、</w:t>
      </w:r>
      <w:proofErr w:type="gramStart"/>
      <w:r w:rsidRPr="002D61B3">
        <w:rPr>
          <w:rFonts w:ascii="仿宋" w:eastAsia="仿宋" w:hAnsi="仿宋" w:cs="宋体"/>
          <w:kern w:val="0"/>
          <w:szCs w:val="21"/>
        </w:rPr>
        <w:t>收样人员</w:t>
      </w:r>
      <w:proofErr w:type="gramEnd"/>
      <w:r w:rsidRPr="002D61B3">
        <w:rPr>
          <w:rFonts w:ascii="仿宋" w:eastAsia="仿宋" w:hAnsi="仿宋" w:cs="宋体"/>
          <w:kern w:val="0"/>
          <w:szCs w:val="21"/>
        </w:rPr>
        <w:t>要求：检验、护理，医学或生物等相关专业，遵守医院相关规章制度和职工手册，每天来医院完成样本核收、样本及数据返回等工作事项</w:t>
      </w:r>
      <w:r w:rsidRPr="002D61B3">
        <w:rPr>
          <w:rFonts w:ascii="仿宋" w:eastAsia="仿宋" w:hAnsi="仿宋" w:cs="宋体" w:hint="eastAsia"/>
          <w:kern w:val="0"/>
          <w:szCs w:val="21"/>
        </w:rPr>
        <w:t>，因</w:t>
      </w:r>
      <w:proofErr w:type="gramStart"/>
      <w:r w:rsidRPr="002D61B3">
        <w:rPr>
          <w:rFonts w:ascii="仿宋" w:eastAsia="仿宋" w:hAnsi="仿宋" w:cs="宋体"/>
          <w:kern w:val="0"/>
          <w:szCs w:val="21"/>
        </w:rPr>
        <w:t>收样人员</w:t>
      </w:r>
      <w:proofErr w:type="gramEnd"/>
      <w:r w:rsidRPr="002D61B3">
        <w:rPr>
          <w:rFonts w:ascii="仿宋" w:eastAsia="仿宋" w:hAnsi="仿宋" w:cs="宋体" w:hint="eastAsia"/>
          <w:kern w:val="0"/>
          <w:szCs w:val="21"/>
        </w:rPr>
        <w:t>岗位不允许缺岗，为保证人员的稳定性，需设置替补人员</w:t>
      </w:r>
      <w:r w:rsidRPr="002D61B3">
        <w:rPr>
          <w:rFonts w:ascii="仿宋" w:eastAsia="仿宋" w:hAnsi="仿宋" w:cs="宋体"/>
          <w:kern w:val="0"/>
          <w:szCs w:val="21"/>
        </w:rPr>
        <w:t>。</w:t>
      </w:r>
    </w:p>
    <w:p w:rsidR="009D2A7A" w:rsidRPr="002D61B3" w:rsidRDefault="009D2A7A" w:rsidP="009D2A7A">
      <w:pPr>
        <w:spacing w:line="360" w:lineRule="auto"/>
        <w:contextualSpacing/>
        <w:rPr>
          <w:rFonts w:ascii="仿宋" w:eastAsia="仿宋" w:hAnsi="仿宋"/>
          <w:szCs w:val="21"/>
        </w:rPr>
      </w:pPr>
      <w:r w:rsidRPr="002D61B3">
        <w:rPr>
          <w:rFonts w:ascii="仿宋" w:eastAsia="仿宋" w:hAnsi="仿宋" w:hint="eastAsia"/>
          <w:b/>
          <w:szCs w:val="21"/>
        </w:rPr>
        <w:t>七、生物安全管理、医疗废弃物处理规定：</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1、投标人应根据国家有关生物安全</w:t>
      </w:r>
      <w:r w:rsidRPr="002D61B3">
        <w:rPr>
          <w:rFonts w:ascii="仿宋" w:eastAsia="仿宋" w:hAnsi="仿宋" w:cs="宋体"/>
          <w:kern w:val="0"/>
          <w:szCs w:val="21"/>
        </w:rPr>
        <w:t>管理</w:t>
      </w:r>
      <w:r w:rsidRPr="002D61B3">
        <w:rPr>
          <w:rFonts w:ascii="仿宋" w:eastAsia="仿宋" w:hAnsi="仿宋" w:cs="宋体" w:hint="eastAsia"/>
          <w:kern w:val="0"/>
          <w:szCs w:val="21"/>
        </w:rPr>
        <w:t>及</w:t>
      </w:r>
      <w:r w:rsidRPr="002D61B3">
        <w:rPr>
          <w:rFonts w:ascii="仿宋" w:eastAsia="仿宋" w:hAnsi="仿宋" w:cs="宋体"/>
          <w:kern w:val="0"/>
          <w:szCs w:val="21"/>
        </w:rPr>
        <w:t>医疗废弃物处理</w:t>
      </w:r>
      <w:r w:rsidRPr="002D61B3">
        <w:rPr>
          <w:rFonts w:ascii="仿宋" w:eastAsia="仿宋" w:hAnsi="仿宋" w:cs="宋体" w:hint="eastAsia"/>
          <w:kern w:val="0"/>
          <w:szCs w:val="21"/>
        </w:rPr>
        <w:t>规定及要求，制定生物安全</w:t>
      </w:r>
      <w:r w:rsidRPr="002D61B3">
        <w:rPr>
          <w:rFonts w:ascii="仿宋" w:eastAsia="仿宋" w:hAnsi="仿宋" w:cs="宋体"/>
          <w:kern w:val="0"/>
          <w:szCs w:val="21"/>
        </w:rPr>
        <w:t>管理</w:t>
      </w:r>
      <w:r w:rsidRPr="002D61B3">
        <w:rPr>
          <w:rFonts w:ascii="仿宋" w:eastAsia="仿宋" w:hAnsi="仿宋" w:cs="宋体" w:hint="eastAsia"/>
          <w:kern w:val="0"/>
          <w:szCs w:val="21"/>
        </w:rPr>
        <w:t>制度及医疗废物处理制度。</w:t>
      </w:r>
    </w:p>
    <w:p w:rsidR="009D2A7A" w:rsidRPr="002D61B3" w:rsidRDefault="009D2A7A" w:rsidP="009D2A7A">
      <w:pPr>
        <w:spacing w:line="360" w:lineRule="auto"/>
        <w:contextualSpacing/>
        <w:rPr>
          <w:rFonts w:ascii="仿宋" w:eastAsia="仿宋" w:hAnsi="仿宋" w:cs="宋体"/>
          <w:kern w:val="0"/>
          <w:szCs w:val="21"/>
        </w:rPr>
      </w:pPr>
      <w:r w:rsidRPr="002D61B3">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9D2A7A" w:rsidRPr="002D61B3" w:rsidRDefault="009D2A7A" w:rsidP="009D2A7A">
      <w:pPr>
        <w:spacing w:line="360" w:lineRule="auto"/>
        <w:contextualSpacing/>
      </w:pPr>
      <w:r w:rsidRPr="002D61B3">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9D2A7A" w:rsidRPr="002D61B3" w:rsidRDefault="009D2A7A" w:rsidP="009D2A7A">
      <w:pPr>
        <w:pStyle w:val="24"/>
        <w:ind w:firstLine="480"/>
        <w:rPr>
          <w:b/>
        </w:rPr>
      </w:pPr>
      <w:r w:rsidRPr="002D61B3">
        <w:rPr>
          <w:rFonts w:hint="eastAsia"/>
        </w:rPr>
        <w:t>注：上述</w:t>
      </w:r>
      <w:r w:rsidRPr="002D61B3">
        <w:rPr>
          <w:rFonts w:hint="eastAsia"/>
        </w:rPr>
        <w:t>2</w:t>
      </w:r>
      <w:r w:rsidRPr="002D61B3">
        <w:rPr>
          <w:rFonts w:hint="eastAsia"/>
        </w:rPr>
        <w:t>及</w:t>
      </w:r>
      <w:r w:rsidRPr="002D61B3">
        <w:rPr>
          <w:rFonts w:hint="eastAsia"/>
        </w:rPr>
        <w:t>3</w:t>
      </w:r>
      <w:r w:rsidRPr="002D61B3">
        <w:rPr>
          <w:rFonts w:hint="eastAsia"/>
        </w:rPr>
        <w:t>条款中对于近三年的时间限定，若投标人公司成立年限不足三年，按照投标人公司成立之日起至今计算。</w:t>
      </w:r>
      <w:bookmarkEnd w:id="19"/>
      <w:bookmarkEnd w:id="20"/>
      <w:bookmarkEnd w:id="21"/>
      <w:bookmarkEnd w:id="22"/>
    </w:p>
    <w:p w:rsidR="009D2A7A" w:rsidRPr="002D61B3" w:rsidRDefault="009D2A7A" w:rsidP="009D2A7A">
      <w:pPr>
        <w:widowControl/>
        <w:jc w:val="left"/>
        <w:rPr>
          <w:rFonts w:ascii="仿宋" w:eastAsia="仿宋" w:hAnsi="仿宋" w:cs="宋体"/>
          <w:b/>
          <w:kern w:val="0"/>
          <w:sz w:val="24"/>
          <w:szCs w:val="21"/>
        </w:rPr>
      </w:pPr>
      <w:r w:rsidRPr="002D61B3">
        <w:rPr>
          <w:b/>
          <w:sz w:val="24"/>
        </w:rPr>
        <w:br w:type="page"/>
      </w:r>
    </w:p>
    <w:p w:rsidR="009D2A7A" w:rsidRPr="002D61B3" w:rsidRDefault="009D2A7A" w:rsidP="009D2A7A">
      <w:pPr>
        <w:pStyle w:val="24"/>
        <w:ind w:firstLine="482"/>
        <w:jc w:val="center"/>
        <w:rPr>
          <w:b/>
        </w:rPr>
      </w:pPr>
      <w:r w:rsidRPr="002D61B3">
        <w:rPr>
          <w:b/>
        </w:rPr>
        <w:lastRenderedPageBreak/>
        <w:t>第</w:t>
      </w:r>
      <w:r w:rsidRPr="002D61B3">
        <w:rPr>
          <w:rFonts w:hint="eastAsia"/>
          <w:b/>
        </w:rPr>
        <w:t>2</w:t>
      </w:r>
      <w:r w:rsidRPr="002D61B3">
        <w:rPr>
          <w:b/>
        </w:rPr>
        <w:t>包</w:t>
      </w:r>
      <w:r w:rsidRPr="002D61B3">
        <w:rPr>
          <w:rFonts w:hint="eastAsia"/>
          <w:b/>
        </w:rPr>
        <w:t xml:space="preserve"> </w:t>
      </w:r>
      <w:r w:rsidRPr="002D61B3">
        <w:rPr>
          <w:rFonts w:hint="eastAsia"/>
          <w:b/>
        </w:rPr>
        <w:t>维生素及药物浓度检测</w:t>
      </w:r>
    </w:p>
    <w:p w:rsidR="009D2A7A" w:rsidRPr="002D61B3" w:rsidRDefault="009D2A7A" w:rsidP="009D2A7A">
      <w:pPr>
        <w:widowControl/>
        <w:jc w:val="left"/>
        <w:rPr>
          <w:rFonts w:ascii="仿宋" w:eastAsia="仿宋" w:hAnsi="仿宋" w:cs="宋体"/>
          <w:b/>
          <w:kern w:val="0"/>
          <w:szCs w:val="21"/>
        </w:rPr>
      </w:pPr>
      <w:r w:rsidRPr="002D61B3">
        <w:rPr>
          <w:rFonts w:ascii="仿宋" w:eastAsia="仿宋" w:hAnsi="仿宋" w:cs="宋体"/>
          <w:b/>
          <w:kern w:val="0"/>
          <w:szCs w:val="21"/>
        </w:rPr>
        <w:t>一、</w:t>
      </w:r>
      <w:r w:rsidRPr="002D61B3">
        <w:rPr>
          <w:rFonts w:ascii="仿宋" w:eastAsia="仿宋" w:hAnsi="仿宋" w:cs="宋体" w:hint="eastAsia"/>
          <w:b/>
          <w:kern w:val="0"/>
          <w:szCs w:val="21"/>
        </w:rPr>
        <w:t>检测项目及基本要求</w:t>
      </w:r>
    </w:p>
    <w:tbl>
      <w:tblPr>
        <w:tblW w:w="5001" w:type="pct"/>
        <w:tblLayout w:type="fixed"/>
        <w:tblLook w:val="04A0" w:firstRow="1" w:lastRow="0" w:firstColumn="1" w:lastColumn="0" w:noHBand="0" w:noVBand="1"/>
      </w:tblPr>
      <w:tblGrid>
        <w:gridCol w:w="461"/>
        <w:gridCol w:w="1460"/>
        <w:gridCol w:w="1172"/>
        <w:gridCol w:w="759"/>
        <w:gridCol w:w="1163"/>
        <w:gridCol w:w="891"/>
        <w:gridCol w:w="776"/>
        <w:gridCol w:w="780"/>
        <w:gridCol w:w="1068"/>
      </w:tblGrid>
      <w:tr w:rsidR="009D2A7A" w:rsidRPr="002D61B3" w:rsidTr="002C2AE3">
        <w:trPr>
          <w:trHeight w:val="1242"/>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bookmarkStart w:id="28" w:name="OLE_LINK133"/>
            <w:bookmarkStart w:id="29" w:name="OLE_LINK134"/>
            <w:r w:rsidRPr="002D61B3">
              <w:rPr>
                <w:rFonts w:ascii="仿宋" w:eastAsia="仿宋" w:hAnsi="仿宋" w:cs="宋体" w:hint="eastAsia"/>
                <w:b/>
                <w:bCs/>
                <w:kern w:val="0"/>
                <w:szCs w:val="21"/>
              </w:rPr>
              <w:t>序号</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检验项目名称</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检测方法</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标本类型</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标本收取时间</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结果回报时间</w:t>
            </w:r>
            <w:r w:rsidRPr="002D61B3">
              <w:rPr>
                <w:rFonts w:ascii="仿宋" w:eastAsia="仿宋" w:hAnsi="仿宋" w:cs="宋体" w:hint="eastAsia"/>
                <w:b/>
                <w:bCs/>
                <w:kern w:val="0"/>
                <w:szCs w:val="21"/>
              </w:rPr>
              <w:br/>
              <w:t>（天或工作日）</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单价限价（元/次）</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预估每月检测数量（例）</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年预估支付外检金额（人民币元）</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bookmarkStart w:id="30" w:name="_Hlk213420077"/>
            <w:r w:rsidRPr="002D61B3">
              <w:rPr>
                <w:rFonts w:ascii="仿宋" w:eastAsia="仿宋" w:hAnsi="仿宋" w:hint="eastAsia"/>
                <w:szCs w:val="21"/>
              </w:rPr>
              <w:t>1</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盐酸</w:t>
            </w:r>
            <w:proofErr w:type="gramStart"/>
            <w:r w:rsidRPr="002D61B3">
              <w:rPr>
                <w:rFonts w:ascii="仿宋" w:eastAsia="仿宋" w:hAnsi="仿宋" w:hint="eastAsia"/>
                <w:szCs w:val="21"/>
              </w:rPr>
              <w:t>哌罗匹隆血药浓度</w:t>
            </w:r>
            <w:proofErr w:type="gramEnd"/>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喹硫平</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52113.60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阿立</w:t>
            </w:r>
            <w:proofErr w:type="gramStart"/>
            <w:r w:rsidRPr="002D61B3">
              <w:rPr>
                <w:rFonts w:ascii="仿宋" w:eastAsia="仿宋" w:hAnsi="仿宋" w:hint="eastAsia"/>
                <w:szCs w:val="21"/>
              </w:rPr>
              <w:t>哌唑</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52113.60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氟伏沙明</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全血</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52113.60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血锂浓度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52113.60</w:t>
            </w:r>
          </w:p>
        </w:tc>
      </w:tr>
      <w:tr w:rsidR="009D2A7A" w:rsidRPr="002D61B3" w:rsidTr="002C2AE3">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安非他酮+</w:t>
            </w:r>
            <w:proofErr w:type="gramStart"/>
            <w:r w:rsidRPr="002D61B3">
              <w:rPr>
                <w:rFonts w:ascii="仿宋" w:eastAsia="仿宋" w:hAnsi="仿宋" w:hint="eastAsia"/>
                <w:szCs w:val="21"/>
              </w:rPr>
              <w:t>羟安非</w:t>
            </w:r>
            <w:proofErr w:type="gramEnd"/>
            <w:r w:rsidRPr="002D61B3">
              <w:rPr>
                <w:rFonts w:ascii="仿宋" w:eastAsia="仿宋" w:hAnsi="仿宋" w:hint="eastAsia"/>
                <w:szCs w:val="21"/>
              </w:rPr>
              <w:t>他酮血药浓度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124.08</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59558.40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米那普仑血药浓度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舍曲林</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52113.60</w:t>
            </w:r>
          </w:p>
        </w:tc>
      </w:tr>
      <w:tr w:rsidR="009D2A7A" w:rsidRPr="002D61B3" w:rsidTr="002C2AE3">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利培酮</w:t>
            </w:r>
            <w:proofErr w:type="gramEnd"/>
            <w:r w:rsidRPr="002D61B3">
              <w:rPr>
                <w:rFonts w:ascii="仿宋" w:eastAsia="仿宋" w:hAnsi="仿宋" w:hint="eastAsia"/>
                <w:szCs w:val="21"/>
              </w:rPr>
              <w:t>+9-</w:t>
            </w:r>
            <w:proofErr w:type="gramStart"/>
            <w:r w:rsidRPr="002D61B3">
              <w:rPr>
                <w:rFonts w:ascii="仿宋" w:eastAsia="仿宋" w:hAnsi="仿宋" w:hint="eastAsia"/>
                <w:szCs w:val="21"/>
              </w:rPr>
              <w:t>羟利培酮</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124.08</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59558.40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鲁拉西酮血药浓度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奥氮平</w:t>
            </w:r>
            <w:proofErr w:type="gramEnd"/>
            <w:r w:rsidRPr="002D61B3">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帕罗西汀血药浓度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13</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文拉法辛血药浓度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草酸艾司西</w:t>
            </w:r>
            <w:proofErr w:type="gramStart"/>
            <w:r w:rsidRPr="002D61B3">
              <w:rPr>
                <w:rFonts w:ascii="仿宋" w:eastAsia="仿宋" w:hAnsi="仿宋" w:hint="eastAsia"/>
                <w:szCs w:val="21"/>
              </w:rPr>
              <w:t>酞</w:t>
            </w:r>
            <w:proofErr w:type="gramEnd"/>
            <w:r w:rsidRPr="002D61B3">
              <w:rPr>
                <w:rFonts w:ascii="仿宋" w:eastAsia="仿宋" w:hAnsi="仿宋" w:hint="eastAsia"/>
                <w:szCs w:val="21"/>
              </w:rPr>
              <w:t>普兰血药浓度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度洛西汀血药浓度</w:t>
            </w:r>
          </w:p>
        </w:tc>
        <w:tc>
          <w:tcPr>
            <w:tcW w:w="687"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16</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维生素k1药物浓度测定</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18.095</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2171.40</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维生素k2药物浓度测定</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18.095</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2171.40</w:t>
            </w:r>
          </w:p>
        </w:tc>
      </w:tr>
      <w:tr w:rsidR="009D2A7A" w:rsidRPr="002D61B3" w:rsidTr="002C2AE3">
        <w:trPr>
          <w:trHeight w:val="287"/>
        </w:trPr>
        <w:tc>
          <w:tcPr>
            <w:tcW w:w="270" w:type="pct"/>
            <w:tcBorders>
              <w:top w:val="nil"/>
              <w:left w:val="single" w:sz="4" w:space="0" w:color="auto"/>
              <w:bottom w:val="nil"/>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维生素A分型及血药浓度检测</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20.68</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103</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25560.48</w:t>
            </w:r>
          </w:p>
        </w:tc>
      </w:tr>
      <w:tr w:rsidR="009D2A7A" w:rsidRPr="002D61B3" w:rsidTr="002C2AE3">
        <w:trPr>
          <w:trHeight w:val="1134"/>
        </w:trPr>
        <w:tc>
          <w:tcPr>
            <w:tcW w:w="27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w:t>
            </w:r>
          </w:p>
        </w:tc>
        <w:tc>
          <w:tcPr>
            <w:tcW w:w="856"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维生素D（25-羟维生素D3、D2）血药浓度检测</w:t>
            </w:r>
          </w:p>
        </w:tc>
        <w:tc>
          <w:tcPr>
            <w:tcW w:w="687"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single" w:sz="4" w:space="0" w:color="auto"/>
              <w:bottom w:val="single" w:sz="4" w:space="0" w:color="000000"/>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single" w:sz="4" w:space="0" w:color="auto"/>
              <w:bottom w:val="single" w:sz="4" w:space="0" w:color="000000"/>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single" w:sz="4" w:space="0" w:color="auto"/>
              <w:bottom w:val="single" w:sz="4" w:space="0" w:color="000000"/>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nil"/>
              <w:left w:val="single" w:sz="4" w:space="0" w:color="auto"/>
              <w:bottom w:val="single" w:sz="4" w:space="0" w:color="000000"/>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82.72</w:t>
            </w: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247</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245182.08</w:t>
            </w:r>
          </w:p>
        </w:tc>
      </w:tr>
      <w:tr w:rsidR="009D2A7A" w:rsidRPr="002D61B3" w:rsidTr="002C2AE3">
        <w:trPr>
          <w:trHeight w:val="287"/>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维生素E分型及血药浓度检测</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18.095</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6297.06</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血药浓度（地高辛）</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均相酶免</w:t>
            </w:r>
            <w:proofErr w:type="gramEnd"/>
            <w:r w:rsidRPr="002D61B3">
              <w:rPr>
                <w:rFonts w:ascii="仿宋" w:eastAsia="仿宋" w:hAnsi="仿宋" w:hint="eastAsia"/>
                <w:szCs w:val="21"/>
              </w:rPr>
              <w:t>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8189.28</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他</w:t>
            </w:r>
            <w:proofErr w:type="gramStart"/>
            <w:r w:rsidRPr="002D61B3">
              <w:rPr>
                <w:rFonts w:ascii="仿宋" w:eastAsia="仿宋" w:hAnsi="仿宋" w:hint="eastAsia"/>
                <w:szCs w:val="21"/>
              </w:rPr>
              <w:t>克莫司</w:t>
            </w:r>
            <w:proofErr w:type="gramEnd"/>
            <w:r w:rsidRPr="002D61B3">
              <w:rPr>
                <w:rFonts w:ascii="仿宋" w:eastAsia="仿宋" w:hAnsi="仿宋" w:hint="eastAsia"/>
                <w:szCs w:val="21"/>
              </w:rPr>
              <w:t>（FK506）血药浓度</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46.53</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104</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58069.44</w:t>
            </w:r>
          </w:p>
        </w:tc>
      </w:tr>
      <w:tr w:rsidR="009D2A7A" w:rsidRPr="002D61B3" w:rsidTr="002C2AE3">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w:t>
            </w:r>
          </w:p>
        </w:tc>
        <w:tc>
          <w:tcPr>
            <w:tcW w:w="85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万古霉素血药浓度测定</w:t>
            </w:r>
          </w:p>
        </w:tc>
        <w:tc>
          <w:tcPr>
            <w:tcW w:w="68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68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455"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626" w:type="pct"/>
            <w:tcBorders>
              <w:top w:val="nil"/>
              <w:left w:val="nil"/>
              <w:bottom w:val="single" w:sz="4" w:space="0" w:color="auto"/>
              <w:right w:val="single" w:sz="4" w:space="0" w:color="auto"/>
            </w:tcBorders>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2977.92</w:t>
            </w:r>
          </w:p>
        </w:tc>
      </w:tr>
    </w:tbl>
    <w:bookmarkEnd w:id="28"/>
    <w:bookmarkEnd w:id="29"/>
    <w:bookmarkEnd w:id="30"/>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二、招标企业要求：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2、能够采用“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3、企业法人及负责项目的企业对接负责人既往不存在违法、违规事件，未出现在行业黑名</w:t>
      </w:r>
      <w:r w:rsidRPr="002D61B3">
        <w:rPr>
          <w:rFonts w:ascii="仿宋" w:eastAsia="仿宋" w:hAnsi="仿宋" w:cs="宋体" w:hint="eastAsia"/>
          <w:kern w:val="0"/>
          <w:szCs w:val="21"/>
        </w:rPr>
        <w:lastRenderedPageBreak/>
        <w:t>单内。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2D61B3">
        <w:rPr>
          <w:rFonts w:ascii="仿宋" w:eastAsia="仿宋" w:hAnsi="仿宋" w:cs="宋体" w:hint="eastAsia"/>
          <w:kern w:val="0"/>
          <w:szCs w:val="21"/>
        </w:rPr>
        <w:t>含合同</w:t>
      </w:r>
      <w:proofErr w:type="gramEnd"/>
      <w:r w:rsidRPr="002D61B3">
        <w:rPr>
          <w:rFonts w:ascii="仿宋" w:eastAsia="仿宋" w:hAnsi="仿宋" w:cs="宋体" w:hint="eastAsia"/>
          <w:kern w:val="0"/>
          <w:szCs w:val="21"/>
        </w:rPr>
        <w:t>首页、项目名称及内容页、签字盖章页）复印件。</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2D61B3">
        <w:rPr>
          <w:rFonts w:ascii="仿宋" w:eastAsia="仿宋" w:hAnsi="仿宋" w:cs="宋体" w:hint="eastAsia"/>
          <w:kern w:val="0"/>
          <w:szCs w:val="21"/>
        </w:rPr>
        <w:t>评计划</w:t>
      </w:r>
      <w:proofErr w:type="gramEnd"/>
      <w:r w:rsidRPr="002D61B3">
        <w:rPr>
          <w:rFonts w:ascii="仿宋" w:eastAsia="仿宋" w:hAnsi="仿宋" w:cs="宋体" w:hint="eastAsia"/>
          <w:kern w:val="0"/>
          <w:szCs w:val="21"/>
        </w:rPr>
        <w:t>中，需提供参加实验室间比对合格材料。</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6、在项目所在地配备实验室，高通量测序或者病原体核酸检测应完成病原微生物实验室及实验活动备案。</w:t>
      </w:r>
    </w:p>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三、技术支持能力：</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1、合作开展科研项目，提供科研方案设计、科研实验服务、插图绘制、信数据统计分析、靶点分子预测等。</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2、合作开展基金申报：包括国自然青年及面上项目、省部级重点课题申报、厅级/地区</w:t>
      </w:r>
      <w:proofErr w:type="gramStart"/>
      <w:r w:rsidRPr="002D61B3">
        <w:rPr>
          <w:rFonts w:ascii="仿宋" w:eastAsia="仿宋" w:hAnsi="仿宋" w:cs="宋体" w:hint="eastAsia"/>
          <w:kern w:val="0"/>
          <w:szCs w:val="21"/>
        </w:rPr>
        <w:t>级基金</w:t>
      </w:r>
      <w:proofErr w:type="gramEnd"/>
      <w:r w:rsidRPr="002D61B3">
        <w:rPr>
          <w:rFonts w:ascii="仿宋" w:eastAsia="仿宋" w:hAnsi="仿宋" w:cs="宋体" w:hint="eastAsia"/>
          <w:kern w:val="0"/>
          <w:szCs w:val="21"/>
        </w:rPr>
        <w:t>项目申报。</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3、协助专利申报，共同研发临床相关检验检查项目，打造</w:t>
      </w:r>
      <w:proofErr w:type="gramStart"/>
      <w:r w:rsidRPr="002D61B3">
        <w:rPr>
          <w:rFonts w:ascii="仿宋" w:eastAsia="仿宋" w:hAnsi="仿宋" w:cs="宋体" w:hint="eastAsia"/>
          <w:kern w:val="0"/>
          <w:szCs w:val="21"/>
        </w:rPr>
        <w:t>首儿所特色</w:t>
      </w:r>
      <w:proofErr w:type="gramEnd"/>
      <w:r w:rsidRPr="002D61B3">
        <w:rPr>
          <w:rFonts w:ascii="仿宋" w:eastAsia="仿宋" w:hAnsi="仿宋" w:cs="宋体" w:hint="eastAsia"/>
          <w:kern w:val="0"/>
          <w:szCs w:val="21"/>
        </w:rPr>
        <w:t>精准、靶向、分层医疗及特色医疗。发挥我科在罕见病诊疗体系的优势。</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t>四、检测质量要求：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3、投标人应提供全年365天（含节假日）标本收取服务，配备有资质、固定的</w:t>
      </w:r>
      <w:proofErr w:type="gramStart"/>
      <w:r w:rsidRPr="002D61B3">
        <w:rPr>
          <w:rFonts w:ascii="仿宋" w:eastAsia="仿宋" w:hAnsi="仿宋" w:cs="宋体" w:hint="eastAsia"/>
          <w:kern w:val="0"/>
          <w:szCs w:val="21"/>
        </w:rPr>
        <w:t>物流员</w:t>
      </w:r>
      <w:proofErr w:type="gramEnd"/>
      <w:r w:rsidRPr="002D61B3">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w:t>
      </w:r>
      <w:r w:rsidRPr="002D61B3">
        <w:rPr>
          <w:rFonts w:ascii="仿宋" w:eastAsia="仿宋" w:hAnsi="仿宋" w:cs="宋体" w:hint="eastAsia"/>
          <w:kern w:val="0"/>
          <w:szCs w:val="21"/>
        </w:rPr>
        <w:lastRenderedPageBreak/>
        <w:t>有权单方解除本协议（或采购人自行承担问题标本导致的损失）。该项由投标人和采购人双方根据实际情况进行约定。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4、能够在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2D61B3">
        <w:rPr>
          <w:rFonts w:ascii="仿宋" w:eastAsia="仿宋" w:hAnsi="仿宋" w:cs="宋体" w:hint="eastAsia"/>
          <w:kern w:val="0"/>
          <w:szCs w:val="21"/>
        </w:rPr>
        <w:t>室内质控活动</w:t>
      </w:r>
      <w:proofErr w:type="gramEnd"/>
      <w:r w:rsidRPr="002D61B3">
        <w:rPr>
          <w:rFonts w:ascii="仿宋" w:eastAsia="仿宋" w:hAnsi="仿宋" w:cs="宋体" w:hint="eastAsia"/>
          <w:kern w:val="0"/>
          <w:szCs w:val="21"/>
        </w:rPr>
        <w:t>有明确的规定，内容包括：</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选择（适用性和质量）、</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测定频次、质控规则及失控限设定、质</w:t>
      </w:r>
      <w:proofErr w:type="gramStart"/>
      <w:r w:rsidRPr="002D61B3">
        <w:rPr>
          <w:rFonts w:ascii="仿宋" w:eastAsia="仿宋" w:hAnsi="仿宋" w:cs="宋体" w:hint="eastAsia"/>
          <w:kern w:val="0"/>
          <w:szCs w:val="21"/>
        </w:rPr>
        <w:t>控结果</w:t>
      </w:r>
      <w:proofErr w:type="gramEnd"/>
      <w:r w:rsidRPr="002D61B3">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6、投标人实验室用于标本检测的试剂，具备合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的资质，其技术指标能够满足检验要求。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7、检验结果应设立儿童参考区间，具有检验过程前、中、后质量控制，保证检验结果准确性。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8、检验结果出现危急值或具有重要诊断价值的结果，需立即和采购人联系，确保患者及时得到诊疗。</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9、满足临床医生和家长重新分析和验证需求。</w:t>
      </w:r>
    </w:p>
    <w:p w:rsidR="009D2A7A" w:rsidRPr="002D61B3" w:rsidRDefault="009D2A7A" w:rsidP="009D2A7A">
      <w:pPr>
        <w:pStyle w:val="24"/>
        <w:ind w:firstLine="480"/>
        <w:rPr>
          <w:rFonts w:ascii="Calibri" w:hAnsi="Calibri"/>
          <w:szCs w:val="24"/>
        </w:rPr>
      </w:pPr>
      <w:r w:rsidRPr="002D61B3">
        <w:t>10</w:t>
      </w:r>
      <w:r w:rsidRPr="002D61B3">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2D61B3">
        <w:t xml:space="preserve"> 10000</w:t>
      </w:r>
      <w:r w:rsidRPr="002D61B3">
        <w:rPr>
          <w:rFonts w:hint="eastAsia"/>
        </w:rPr>
        <w:t>元的违约金，同时投标人还应与实际完成检测的第三方机构或个人承担无限连带责任。费用相关信息由双方根据实际情况进行约定。</w:t>
      </w:r>
    </w:p>
    <w:p w:rsidR="009D2A7A" w:rsidRPr="002D61B3" w:rsidRDefault="009D2A7A" w:rsidP="009D2A7A">
      <w:pPr>
        <w:pStyle w:val="24"/>
        <w:ind w:firstLine="480"/>
      </w:pPr>
      <w:r w:rsidRPr="002D61B3">
        <w:t>11</w:t>
      </w:r>
      <w:r w:rsidRPr="002D61B3">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2D61B3">
        <w:t>1000</w:t>
      </w:r>
      <w:r w:rsidRPr="002D61B3">
        <w:rPr>
          <w:rFonts w:hint="eastAsia"/>
        </w:rPr>
        <w:t>元</w:t>
      </w:r>
      <w:r w:rsidRPr="002D61B3">
        <w:t>/</w:t>
      </w:r>
      <w:r w:rsidRPr="002D61B3">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9D2A7A" w:rsidRPr="002D61B3" w:rsidRDefault="009D2A7A" w:rsidP="009D2A7A">
      <w:pPr>
        <w:pStyle w:val="24"/>
        <w:ind w:firstLine="480"/>
      </w:pPr>
      <w:r w:rsidRPr="002D61B3">
        <w:t>12</w:t>
      </w:r>
      <w:r w:rsidRPr="002D61B3">
        <w:rPr>
          <w:rFonts w:hint="eastAsia"/>
        </w:rPr>
        <w:t>、样本和数据的存放、返回：检测原始数据保存不少于</w:t>
      </w:r>
      <w:r w:rsidRPr="002D61B3">
        <w:t xml:space="preserve"> 3 </w:t>
      </w:r>
      <w:r w:rsidRPr="002D61B3">
        <w:rPr>
          <w:rFonts w:hint="eastAsia"/>
        </w:rPr>
        <w:t>年，基因</w:t>
      </w:r>
      <w:r w:rsidRPr="002D61B3">
        <w:rPr>
          <w:rFonts w:hint="eastAsia"/>
        </w:rPr>
        <w:lastRenderedPageBreak/>
        <w:t>数据保存不少于</w:t>
      </w:r>
      <w:r w:rsidRPr="002D61B3">
        <w:t xml:space="preserve"> 3 </w:t>
      </w:r>
      <w:r w:rsidRPr="002D61B3">
        <w:rPr>
          <w:rFonts w:hint="eastAsia"/>
        </w:rPr>
        <w:t>年；剩余标本保存期限不少于</w:t>
      </w:r>
      <w:r w:rsidRPr="002D61B3">
        <w:t xml:space="preserve"> 14 </w:t>
      </w:r>
      <w:r w:rsidRPr="002D61B3">
        <w:rPr>
          <w:rFonts w:hint="eastAsia"/>
        </w:rPr>
        <w:t>天，特殊检测项目，如病毒抗原抗体阳性标本，保存期限不少于</w:t>
      </w:r>
      <w:r w:rsidRPr="002D61B3">
        <w:t xml:space="preserve"> 1 </w:t>
      </w:r>
      <w:proofErr w:type="gramStart"/>
      <w:r w:rsidRPr="002D61B3">
        <w:rPr>
          <w:rFonts w:hint="eastAsia"/>
        </w:rPr>
        <w:t>个</w:t>
      </w:r>
      <w:proofErr w:type="gramEnd"/>
      <w:r w:rsidRPr="002D61B3">
        <w:rPr>
          <w:rFonts w:hint="eastAsia"/>
        </w:rPr>
        <w:t>月。每</w:t>
      </w:r>
      <w:r w:rsidRPr="002D61B3">
        <w:t>3</w:t>
      </w:r>
      <w:r w:rsidRPr="002D61B3">
        <w:rPr>
          <w:rFonts w:hint="eastAsia"/>
        </w:rPr>
        <w:t>个月返还样本、数据一次，数据通过云或移动硬盘供给采购人实验室。</w:t>
      </w:r>
    </w:p>
    <w:p w:rsidR="009D2A7A" w:rsidRPr="002D61B3" w:rsidRDefault="009D2A7A" w:rsidP="009D2A7A">
      <w:pPr>
        <w:pStyle w:val="24"/>
        <w:ind w:firstLine="480"/>
      </w:pPr>
      <w:r w:rsidRPr="002D61B3">
        <w:t>13</w:t>
      </w:r>
      <w:r w:rsidRPr="002D61B3">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2D61B3">
        <w:t xml:space="preserve"> 1000</w:t>
      </w:r>
      <w:r w:rsidRPr="002D61B3">
        <w:rPr>
          <w:rFonts w:hint="eastAsia"/>
        </w:rPr>
        <w:t>元</w:t>
      </w:r>
      <w:r w:rsidRPr="002D61B3">
        <w:t>/</w:t>
      </w:r>
      <w:r w:rsidRPr="002D61B3">
        <w:rPr>
          <w:rFonts w:hint="eastAsia"/>
        </w:rPr>
        <w:t>例</w:t>
      </w:r>
      <w:r w:rsidRPr="002D61B3">
        <w:t xml:space="preserve"> </w:t>
      </w:r>
      <w:r w:rsidRPr="002D61B3">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投标人提交的外检报告存在以下任</w:t>
      </w:r>
      <w:proofErr w:type="gramStart"/>
      <w:r w:rsidRPr="002D61B3">
        <w:rPr>
          <w:rFonts w:ascii="仿宋" w:eastAsia="仿宋" w:hAnsi="仿宋" w:cs="宋体" w:hint="eastAsia"/>
          <w:kern w:val="0"/>
          <w:szCs w:val="21"/>
        </w:rPr>
        <w:t>一</w:t>
      </w:r>
      <w:proofErr w:type="gramEnd"/>
      <w:r w:rsidRPr="002D61B3">
        <w:rPr>
          <w:rFonts w:ascii="仿宋" w:eastAsia="仿宋" w:hAnsi="仿宋" w:cs="宋体" w:hint="eastAsia"/>
          <w:kern w:val="0"/>
          <w:szCs w:val="21"/>
        </w:rPr>
        <w:t>情形，视为存在质量问题：</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w:t>
      </w:r>
      <w:r w:rsidRPr="002D61B3">
        <w:rPr>
          <w:rFonts w:ascii="仿宋" w:eastAsia="仿宋" w:hAnsi="仿宋" w:cs="宋体" w:hint="eastAsia"/>
          <w:kern w:val="0"/>
          <w:szCs w:val="21"/>
        </w:rPr>
        <w:tab/>
        <w:t xml:space="preserve">数据错误或失真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检测数据与实际情况不符，或存在明显逻辑错误、计算错误，影响报告结论的准确性。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w:t>
      </w:r>
      <w:r w:rsidRPr="002D61B3">
        <w:rPr>
          <w:rFonts w:ascii="仿宋" w:eastAsia="仿宋" w:hAnsi="仿宋" w:cs="宋体" w:hint="eastAsia"/>
          <w:kern w:val="0"/>
          <w:szCs w:val="21"/>
        </w:rPr>
        <w:tab/>
        <w:t xml:space="preserve">报告内容缺失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未按采购人要求或行业标准完成全部检测项目，关键检测项缺失或描述不完整。</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w:t>
      </w:r>
      <w:r w:rsidRPr="002D61B3">
        <w:rPr>
          <w:rFonts w:ascii="仿宋" w:eastAsia="仿宋" w:hAnsi="仿宋" w:cs="宋体" w:hint="eastAsia"/>
          <w:kern w:val="0"/>
          <w:szCs w:val="21"/>
        </w:rPr>
        <w:tab/>
        <w:t xml:space="preserve">报告格式不规范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报告格式、签字盖章、检测依据、检测方法等不符合采购人要求或国家/行业标准。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w:t>
      </w:r>
      <w:r w:rsidRPr="002D61B3">
        <w:rPr>
          <w:rFonts w:ascii="仿宋" w:eastAsia="仿宋" w:hAnsi="仿宋" w:cs="宋体" w:hint="eastAsia"/>
          <w:kern w:val="0"/>
          <w:szCs w:val="21"/>
        </w:rPr>
        <w:tab/>
        <w:t xml:space="preserve">虚假报告或伪造数据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存在伪造、篡改检测数据或出具虚假报告的行为。</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w:t>
      </w:r>
      <w:r w:rsidRPr="002D61B3">
        <w:rPr>
          <w:rFonts w:ascii="仿宋" w:eastAsia="仿宋" w:hAnsi="仿宋" w:cs="宋体" w:hint="eastAsia"/>
          <w:kern w:val="0"/>
          <w:szCs w:val="21"/>
        </w:rPr>
        <w:tab/>
        <w:t xml:space="preserve">延迟提交且影响诊疗结果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无正当理由未按合同约定时间提交报告，且对采购人项目进度造成实质性影响。</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w:t>
      </w:r>
      <w:r w:rsidRPr="002D61B3">
        <w:rPr>
          <w:rFonts w:ascii="仿宋" w:eastAsia="仿宋" w:hAnsi="仿宋" w:cs="宋体" w:hint="eastAsia"/>
          <w:kern w:val="0"/>
          <w:szCs w:val="21"/>
        </w:rPr>
        <w:tab/>
        <w:t xml:space="preserve">其他经采购人书面确认的质量问题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包括但不限于检测过程不合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、样品管理混乱、检测设备未校准等。</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t>五、信息服务能力与数据安全：</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1、有样本数据存储能力，本地化或远程的数据管理和分析系统情况等。</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2、可提供检验报告电子化传输，可与采购人LIS系统对接，实现检验报告无纸化。</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w:t>
      </w:r>
      <w:r w:rsidRPr="002D61B3">
        <w:rPr>
          <w:rFonts w:ascii="仿宋" w:eastAsia="仿宋" w:hAnsi="仿宋" w:cs="宋体" w:hint="eastAsia"/>
          <w:kern w:val="0"/>
          <w:szCs w:val="21"/>
        </w:rPr>
        <w:lastRenderedPageBreak/>
        <w:t>议模板等），避免信息数据泄露。如果投标人违反保密责任，则投标人应向采购人支付违约金 10000元；若涉及诉讼及赔偿等情况，相关责任及费用均由投标人承担。费用相关信息由双方根据实际情况进行约定。</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六、人员配备：</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1、投标人为本项目配备的检测项目组人员应包含：项目负责人1人，检测技术人员不少于4人，</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不少于2人（包含替补人员1人）。</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2、检测项目组人员至少满足相关专业(遗传，医药学，检验医学、生物学背景)专科及以上学历。</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3、项目负责人应具备副高级及以上职称。</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5、</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岗位不允许缺岗，为保证人员的稳定性，需设置替补人员。</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七、生物安全管理、医疗废弃物处理规定：</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1、投标人应根据国家有关生物安全管理及医疗废弃物处理规定及要求，制定生物安全管理制度及医疗废物处理制度。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注：上述</w:t>
      </w:r>
      <w:r w:rsidRPr="002D61B3">
        <w:rPr>
          <w:rFonts w:ascii="仿宋" w:eastAsia="仿宋" w:hAnsi="仿宋" w:cs="宋体"/>
          <w:kern w:val="0"/>
          <w:szCs w:val="21"/>
        </w:rPr>
        <w:t>2</w:t>
      </w:r>
      <w:r w:rsidRPr="002D61B3">
        <w:rPr>
          <w:rFonts w:ascii="仿宋" w:eastAsia="仿宋" w:hAnsi="仿宋" w:cs="宋体" w:hint="eastAsia"/>
          <w:kern w:val="0"/>
          <w:szCs w:val="21"/>
        </w:rPr>
        <w:t>及</w:t>
      </w:r>
      <w:r w:rsidRPr="002D61B3">
        <w:rPr>
          <w:rFonts w:ascii="仿宋" w:eastAsia="仿宋" w:hAnsi="仿宋" w:cs="宋体"/>
          <w:kern w:val="0"/>
          <w:szCs w:val="21"/>
        </w:rPr>
        <w:t>3</w:t>
      </w:r>
      <w:r w:rsidRPr="002D61B3">
        <w:rPr>
          <w:rFonts w:ascii="仿宋" w:eastAsia="仿宋" w:hAnsi="仿宋" w:cs="宋体" w:hint="eastAsia"/>
          <w:kern w:val="0"/>
          <w:szCs w:val="21"/>
        </w:rPr>
        <w:t>条款中对于近三年的时间限定，若投标人公司成立年限不足三年，按照投标人公司成立之日起至今计算。</w:t>
      </w:r>
    </w:p>
    <w:p w:rsidR="009D2A7A" w:rsidRPr="002D61B3" w:rsidRDefault="009D2A7A" w:rsidP="009D2A7A">
      <w:pPr>
        <w:pStyle w:val="24"/>
        <w:ind w:firstLine="482"/>
        <w:rPr>
          <w:b/>
        </w:rPr>
      </w:pPr>
    </w:p>
    <w:p w:rsidR="009D2A7A" w:rsidRPr="002D61B3" w:rsidRDefault="009D2A7A" w:rsidP="009D2A7A">
      <w:pPr>
        <w:widowControl/>
        <w:jc w:val="left"/>
        <w:rPr>
          <w:rFonts w:ascii="仿宋" w:eastAsia="仿宋" w:hAnsi="仿宋" w:cs="宋体"/>
          <w:b/>
          <w:kern w:val="0"/>
          <w:sz w:val="24"/>
          <w:szCs w:val="21"/>
        </w:rPr>
      </w:pPr>
      <w:r w:rsidRPr="002D61B3">
        <w:rPr>
          <w:b/>
          <w:sz w:val="24"/>
        </w:rPr>
        <w:br w:type="page"/>
      </w:r>
    </w:p>
    <w:p w:rsidR="009D2A7A" w:rsidRPr="002D61B3" w:rsidRDefault="009D2A7A" w:rsidP="009D2A7A">
      <w:pPr>
        <w:pStyle w:val="24"/>
        <w:ind w:firstLine="482"/>
        <w:jc w:val="center"/>
        <w:rPr>
          <w:b/>
        </w:rPr>
      </w:pPr>
      <w:r w:rsidRPr="002D61B3">
        <w:rPr>
          <w:b/>
        </w:rPr>
        <w:lastRenderedPageBreak/>
        <w:t>第</w:t>
      </w:r>
      <w:r w:rsidRPr="002D61B3">
        <w:rPr>
          <w:rFonts w:hint="eastAsia"/>
          <w:b/>
        </w:rPr>
        <w:t>3</w:t>
      </w:r>
      <w:r w:rsidRPr="002D61B3">
        <w:rPr>
          <w:b/>
        </w:rPr>
        <w:t>包</w:t>
      </w:r>
      <w:r w:rsidRPr="002D61B3">
        <w:rPr>
          <w:rFonts w:hint="eastAsia"/>
          <w:b/>
        </w:rPr>
        <w:t xml:space="preserve"> </w:t>
      </w:r>
      <w:r w:rsidRPr="002D61B3">
        <w:rPr>
          <w:rFonts w:hint="eastAsia"/>
          <w:b/>
        </w:rPr>
        <w:t>遗传代谢病检测</w:t>
      </w:r>
    </w:p>
    <w:p w:rsidR="009D2A7A" w:rsidRPr="002D61B3" w:rsidRDefault="009D2A7A" w:rsidP="009D2A7A">
      <w:pPr>
        <w:pStyle w:val="24"/>
        <w:spacing w:after="0"/>
        <w:ind w:firstLine="482"/>
        <w:rPr>
          <w:b/>
        </w:rPr>
      </w:pPr>
      <w:r w:rsidRPr="002D61B3">
        <w:rPr>
          <w:b/>
        </w:rPr>
        <w:t>一、</w:t>
      </w:r>
      <w:r w:rsidRPr="002D61B3">
        <w:rPr>
          <w:rFonts w:hint="eastAsia"/>
          <w:b/>
        </w:rPr>
        <w:t>检测项目及基本要求</w:t>
      </w: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992"/>
        <w:gridCol w:w="1134"/>
        <w:gridCol w:w="1134"/>
        <w:gridCol w:w="1134"/>
        <w:gridCol w:w="993"/>
        <w:gridCol w:w="850"/>
        <w:gridCol w:w="1100"/>
      </w:tblGrid>
      <w:tr w:rsidR="009D2A7A" w:rsidRPr="002D61B3" w:rsidTr="002C2AE3">
        <w:trPr>
          <w:trHeight w:val="124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序号</w:t>
            </w:r>
          </w:p>
        </w:tc>
        <w:tc>
          <w:tcPr>
            <w:tcW w:w="1417"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检验项目名称</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检测方法</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标本类型</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标本收取时间</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结果回报时间</w:t>
            </w:r>
            <w:r w:rsidRPr="002D61B3">
              <w:rPr>
                <w:rFonts w:ascii="仿宋" w:eastAsia="仿宋" w:hAnsi="仿宋" w:cs="宋体" w:hint="eastAsia"/>
                <w:b/>
                <w:bCs/>
                <w:kern w:val="0"/>
                <w:szCs w:val="21"/>
              </w:rPr>
              <w:br/>
              <w:t>（天或工作日）</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单价限价（元/次）</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预估每月检测数量（例）</w:t>
            </w:r>
          </w:p>
        </w:tc>
        <w:tc>
          <w:tcPr>
            <w:tcW w:w="110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年预估支付外检金额（人民币元）</w:t>
            </w:r>
          </w:p>
        </w:tc>
      </w:tr>
      <w:tr w:rsidR="009D2A7A" w:rsidRPr="002D61B3" w:rsidTr="002C2AE3">
        <w:trPr>
          <w:trHeight w:val="32"/>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1417"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线粒体功能评估</w:t>
            </w:r>
          </w:p>
        </w:tc>
        <w:tc>
          <w:tcPr>
            <w:tcW w:w="99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酶法与质谱法</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血清+末梢全血</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150.92</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480</w:t>
            </w:r>
          </w:p>
        </w:tc>
        <w:tc>
          <w:tcPr>
            <w:tcW w:w="110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869299.20</w:t>
            </w:r>
          </w:p>
        </w:tc>
      </w:tr>
      <w:tr w:rsidR="009D2A7A" w:rsidRPr="002D61B3" w:rsidTr="002C2AE3">
        <w:trPr>
          <w:trHeight w:val="32"/>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1417"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生物素酶缺陷捡查</w:t>
            </w:r>
          </w:p>
        </w:tc>
        <w:tc>
          <w:tcPr>
            <w:tcW w:w="99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末梢全血</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143.374</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480</w:t>
            </w:r>
          </w:p>
        </w:tc>
        <w:tc>
          <w:tcPr>
            <w:tcW w:w="110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825834.24</w:t>
            </w:r>
          </w:p>
        </w:tc>
      </w:tr>
      <w:tr w:rsidR="009D2A7A" w:rsidRPr="002D61B3" w:rsidTr="002C2AE3">
        <w:trPr>
          <w:trHeight w:val="32"/>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1417"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四氢生物</w:t>
            </w:r>
            <w:proofErr w:type="gramStart"/>
            <w:r w:rsidRPr="002D61B3">
              <w:rPr>
                <w:rFonts w:ascii="仿宋" w:eastAsia="仿宋" w:hAnsi="仿宋" w:hint="eastAsia"/>
                <w:szCs w:val="21"/>
              </w:rPr>
              <w:t>喋呤</w:t>
            </w:r>
            <w:proofErr w:type="gramEnd"/>
            <w:r w:rsidRPr="002D61B3">
              <w:rPr>
                <w:rFonts w:ascii="仿宋" w:eastAsia="仿宋" w:hAnsi="仿宋" w:hint="eastAsia"/>
                <w:szCs w:val="21"/>
              </w:rPr>
              <w:t>缺乏症检查</w:t>
            </w:r>
          </w:p>
        </w:tc>
        <w:tc>
          <w:tcPr>
            <w:tcW w:w="99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尿液+末梢全血</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147.147</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480</w:t>
            </w:r>
          </w:p>
        </w:tc>
        <w:tc>
          <w:tcPr>
            <w:tcW w:w="110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847566.72</w:t>
            </w:r>
          </w:p>
        </w:tc>
      </w:tr>
      <w:tr w:rsidR="009D2A7A" w:rsidRPr="002D61B3" w:rsidTr="002C2AE3">
        <w:trPr>
          <w:trHeight w:val="32"/>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417"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脑肌酸缺乏综合征筛查</w:t>
            </w:r>
          </w:p>
        </w:tc>
        <w:tc>
          <w:tcPr>
            <w:tcW w:w="99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尿液</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138.523</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480</w:t>
            </w:r>
          </w:p>
        </w:tc>
        <w:tc>
          <w:tcPr>
            <w:tcW w:w="110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797892.48</w:t>
            </w:r>
          </w:p>
        </w:tc>
      </w:tr>
      <w:tr w:rsidR="009D2A7A" w:rsidRPr="002D61B3" w:rsidTr="002C2AE3">
        <w:trPr>
          <w:trHeight w:val="3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417"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神经递质合成与代谢缺陷筛查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脑脊液+外周血</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395.087</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110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4741.04</w:t>
            </w:r>
          </w:p>
        </w:tc>
      </w:tr>
    </w:tbl>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二、招标企业要求：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2、能够采用“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3、企业法人及负责项目的企业对接负责人既往不存在违法、违规事件，未出现在行业黑名单内。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2D61B3">
        <w:rPr>
          <w:rFonts w:ascii="仿宋" w:eastAsia="仿宋" w:hAnsi="仿宋" w:cs="宋体" w:hint="eastAsia"/>
          <w:kern w:val="0"/>
          <w:szCs w:val="21"/>
        </w:rPr>
        <w:t>含合同</w:t>
      </w:r>
      <w:proofErr w:type="gramEnd"/>
      <w:r w:rsidRPr="002D61B3">
        <w:rPr>
          <w:rFonts w:ascii="仿宋" w:eastAsia="仿宋" w:hAnsi="仿宋" w:cs="宋体" w:hint="eastAsia"/>
          <w:kern w:val="0"/>
          <w:szCs w:val="21"/>
        </w:rPr>
        <w:t>首页、项目名称及内容页、签字盖章页）复印件。</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2D61B3">
        <w:rPr>
          <w:rFonts w:ascii="仿宋" w:eastAsia="仿宋" w:hAnsi="仿宋" w:cs="宋体" w:hint="eastAsia"/>
          <w:kern w:val="0"/>
          <w:szCs w:val="21"/>
        </w:rPr>
        <w:t>评计划</w:t>
      </w:r>
      <w:proofErr w:type="gramEnd"/>
      <w:r w:rsidRPr="002D61B3">
        <w:rPr>
          <w:rFonts w:ascii="仿宋" w:eastAsia="仿宋" w:hAnsi="仿宋" w:cs="宋体" w:hint="eastAsia"/>
          <w:kern w:val="0"/>
          <w:szCs w:val="21"/>
        </w:rPr>
        <w:t>中，需提供参加实验室间比对合格材料。</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6、在项目所在地配备实验室，高通量测序或者病原体核酸检测应完成病原微生物实验室及</w:t>
      </w:r>
      <w:r w:rsidRPr="002D61B3">
        <w:rPr>
          <w:rFonts w:ascii="仿宋" w:eastAsia="仿宋" w:hAnsi="仿宋" w:cs="宋体" w:hint="eastAsia"/>
          <w:kern w:val="0"/>
          <w:szCs w:val="21"/>
        </w:rPr>
        <w:lastRenderedPageBreak/>
        <w:t>实验活动备案。</w:t>
      </w:r>
    </w:p>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三、技术支持能力：</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1、合作开展科研项目，提供科研方案设计、科研实验服务、插图绘制、信数据统计分析、靶点分子预测等。</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2、合作开展基金申报：包括国自然青年及面上项目、省部级重点课题申报、厅级/地区</w:t>
      </w:r>
      <w:proofErr w:type="gramStart"/>
      <w:r w:rsidRPr="002D61B3">
        <w:rPr>
          <w:rFonts w:ascii="仿宋" w:eastAsia="仿宋" w:hAnsi="仿宋" w:cs="宋体" w:hint="eastAsia"/>
          <w:kern w:val="0"/>
          <w:szCs w:val="21"/>
        </w:rPr>
        <w:t>级基金</w:t>
      </w:r>
      <w:proofErr w:type="gramEnd"/>
      <w:r w:rsidRPr="002D61B3">
        <w:rPr>
          <w:rFonts w:ascii="仿宋" w:eastAsia="仿宋" w:hAnsi="仿宋" w:cs="宋体" w:hint="eastAsia"/>
          <w:kern w:val="0"/>
          <w:szCs w:val="21"/>
        </w:rPr>
        <w:t>项目申报。</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3、协助专利申报，共同研发临床相关检验检查项目，打造</w:t>
      </w:r>
      <w:proofErr w:type="gramStart"/>
      <w:r w:rsidRPr="002D61B3">
        <w:rPr>
          <w:rFonts w:ascii="仿宋" w:eastAsia="仿宋" w:hAnsi="仿宋" w:cs="宋体" w:hint="eastAsia"/>
          <w:kern w:val="0"/>
          <w:szCs w:val="21"/>
        </w:rPr>
        <w:t>首儿所特色</w:t>
      </w:r>
      <w:proofErr w:type="gramEnd"/>
      <w:r w:rsidRPr="002D61B3">
        <w:rPr>
          <w:rFonts w:ascii="仿宋" w:eastAsia="仿宋" w:hAnsi="仿宋" w:cs="宋体" w:hint="eastAsia"/>
          <w:kern w:val="0"/>
          <w:szCs w:val="21"/>
        </w:rPr>
        <w:t>精准、靶向、分层医疗及特色医疗。发挥我科在罕见病诊疗体系的优势。</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t>四、检测质量要求：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3、投标人应提供全年365天（含节假日）标本收取服务，配备有资质、固定的</w:t>
      </w:r>
      <w:proofErr w:type="gramStart"/>
      <w:r w:rsidRPr="002D61B3">
        <w:rPr>
          <w:rFonts w:ascii="仿宋" w:eastAsia="仿宋" w:hAnsi="仿宋" w:cs="宋体" w:hint="eastAsia"/>
          <w:kern w:val="0"/>
          <w:szCs w:val="21"/>
        </w:rPr>
        <w:t>物流员</w:t>
      </w:r>
      <w:proofErr w:type="gramEnd"/>
      <w:r w:rsidRPr="002D61B3">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4、能够在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5、投标人实验室用于标本检测的仪器设备具有资质，按照相关准则、行业标准进行校准、</w:t>
      </w:r>
      <w:r w:rsidRPr="002D61B3">
        <w:rPr>
          <w:rFonts w:ascii="仿宋" w:eastAsia="仿宋" w:hAnsi="仿宋" w:cs="宋体" w:hint="eastAsia"/>
          <w:kern w:val="0"/>
          <w:szCs w:val="21"/>
        </w:rPr>
        <w:lastRenderedPageBreak/>
        <w:t>性能验证。应对</w:t>
      </w:r>
      <w:proofErr w:type="gramStart"/>
      <w:r w:rsidRPr="002D61B3">
        <w:rPr>
          <w:rFonts w:ascii="仿宋" w:eastAsia="仿宋" w:hAnsi="仿宋" w:cs="宋体" w:hint="eastAsia"/>
          <w:kern w:val="0"/>
          <w:szCs w:val="21"/>
        </w:rPr>
        <w:t>室内质控活动</w:t>
      </w:r>
      <w:proofErr w:type="gramEnd"/>
      <w:r w:rsidRPr="002D61B3">
        <w:rPr>
          <w:rFonts w:ascii="仿宋" w:eastAsia="仿宋" w:hAnsi="仿宋" w:cs="宋体" w:hint="eastAsia"/>
          <w:kern w:val="0"/>
          <w:szCs w:val="21"/>
        </w:rPr>
        <w:t>有明确的规定，内容包括：</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选择（适用性和质量）、</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测定频次、质控规则及失控限设定、质</w:t>
      </w:r>
      <w:proofErr w:type="gramStart"/>
      <w:r w:rsidRPr="002D61B3">
        <w:rPr>
          <w:rFonts w:ascii="仿宋" w:eastAsia="仿宋" w:hAnsi="仿宋" w:cs="宋体" w:hint="eastAsia"/>
          <w:kern w:val="0"/>
          <w:szCs w:val="21"/>
        </w:rPr>
        <w:t>控结果</w:t>
      </w:r>
      <w:proofErr w:type="gramEnd"/>
      <w:r w:rsidRPr="002D61B3">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6、投标人实验室用于标本检测的试剂，具备合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的资质，其技术指标能够满足检验要求。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7、检验结果应设立儿童参考区间，具有检验过程前、中、后质量控制，保证检验结果准确性。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8、检验结果出现危急值或具有重要诊断价值的结果，需立即和采购人联系，确保患者及时得到诊疗。</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9、满足临床医生和家长重新分析和验证需求。</w:t>
      </w:r>
    </w:p>
    <w:p w:rsidR="009D2A7A" w:rsidRPr="002D61B3" w:rsidRDefault="009D2A7A" w:rsidP="009D2A7A">
      <w:pPr>
        <w:pStyle w:val="24"/>
        <w:ind w:firstLine="480"/>
        <w:rPr>
          <w:rFonts w:ascii="Calibri" w:hAnsi="Calibri"/>
          <w:szCs w:val="24"/>
        </w:rPr>
      </w:pPr>
      <w:r w:rsidRPr="002D61B3">
        <w:t>10</w:t>
      </w:r>
      <w:r w:rsidRPr="002D61B3">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2D61B3">
        <w:t xml:space="preserve"> 10000</w:t>
      </w:r>
      <w:r w:rsidRPr="002D61B3">
        <w:rPr>
          <w:rFonts w:hint="eastAsia"/>
        </w:rPr>
        <w:t>元的违约金，同时投标人还应与实际完成检测的第三方机构或个人承担无限连带责任。费用相关信息由双方根据实际情况进行约定。</w:t>
      </w:r>
    </w:p>
    <w:p w:rsidR="009D2A7A" w:rsidRPr="002D61B3" w:rsidRDefault="009D2A7A" w:rsidP="009D2A7A">
      <w:pPr>
        <w:pStyle w:val="24"/>
        <w:ind w:firstLine="480"/>
      </w:pPr>
      <w:r w:rsidRPr="002D61B3">
        <w:t>11</w:t>
      </w:r>
      <w:r w:rsidRPr="002D61B3">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2D61B3">
        <w:t>1000</w:t>
      </w:r>
      <w:r w:rsidRPr="002D61B3">
        <w:rPr>
          <w:rFonts w:hint="eastAsia"/>
        </w:rPr>
        <w:t>元</w:t>
      </w:r>
      <w:r w:rsidRPr="002D61B3">
        <w:t>/</w:t>
      </w:r>
      <w:r w:rsidRPr="002D61B3">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9D2A7A" w:rsidRPr="002D61B3" w:rsidRDefault="009D2A7A" w:rsidP="009D2A7A">
      <w:pPr>
        <w:pStyle w:val="24"/>
        <w:ind w:firstLine="480"/>
      </w:pPr>
      <w:r w:rsidRPr="002D61B3">
        <w:t>12</w:t>
      </w:r>
      <w:r w:rsidRPr="002D61B3">
        <w:rPr>
          <w:rFonts w:hint="eastAsia"/>
        </w:rPr>
        <w:t>、样本和数据的存放、返回：检测原始数据保存不少于</w:t>
      </w:r>
      <w:r w:rsidRPr="002D61B3">
        <w:t xml:space="preserve"> 3 </w:t>
      </w:r>
      <w:r w:rsidRPr="002D61B3">
        <w:rPr>
          <w:rFonts w:hint="eastAsia"/>
        </w:rPr>
        <w:t>年，基因数据保存不少于</w:t>
      </w:r>
      <w:r w:rsidRPr="002D61B3">
        <w:t xml:space="preserve"> 3 </w:t>
      </w:r>
      <w:r w:rsidRPr="002D61B3">
        <w:rPr>
          <w:rFonts w:hint="eastAsia"/>
        </w:rPr>
        <w:t>年；剩余标本保存期限不少于</w:t>
      </w:r>
      <w:r w:rsidRPr="002D61B3">
        <w:t xml:space="preserve"> 14 </w:t>
      </w:r>
      <w:r w:rsidRPr="002D61B3">
        <w:rPr>
          <w:rFonts w:hint="eastAsia"/>
        </w:rPr>
        <w:t>天，特殊检测项目，如病毒抗原抗体阳性标本，保存期限不少于</w:t>
      </w:r>
      <w:r w:rsidRPr="002D61B3">
        <w:t xml:space="preserve"> 1 </w:t>
      </w:r>
      <w:proofErr w:type="gramStart"/>
      <w:r w:rsidRPr="002D61B3">
        <w:rPr>
          <w:rFonts w:hint="eastAsia"/>
        </w:rPr>
        <w:t>个</w:t>
      </w:r>
      <w:proofErr w:type="gramEnd"/>
      <w:r w:rsidRPr="002D61B3">
        <w:rPr>
          <w:rFonts w:hint="eastAsia"/>
        </w:rPr>
        <w:t>月。每</w:t>
      </w:r>
      <w:r w:rsidRPr="002D61B3">
        <w:t>3</w:t>
      </w:r>
      <w:r w:rsidRPr="002D61B3">
        <w:rPr>
          <w:rFonts w:hint="eastAsia"/>
        </w:rPr>
        <w:t>个月返还样本、数据一次，数据通过云或移动硬盘供给采购人实验室。</w:t>
      </w:r>
    </w:p>
    <w:p w:rsidR="009D2A7A" w:rsidRPr="002D61B3" w:rsidRDefault="009D2A7A" w:rsidP="009D2A7A">
      <w:pPr>
        <w:pStyle w:val="24"/>
        <w:ind w:firstLine="480"/>
      </w:pPr>
      <w:r w:rsidRPr="002D61B3">
        <w:t>13</w:t>
      </w:r>
      <w:r w:rsidRPr="002D61B3">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w:t>
      </w:r>
      <w:r w:rsidRPr="002D61B3">
        <w:rPr>
          <w:rFonts w:hint="eastAsia"/>
        </w:rPr>
        <w:lastRenderedPageBreak/>
        <w:t>应责任，并应向采购人支付</w:t>
      </w:r>
      <w:r w:rsidRPr="002D61B3">
        <w:t xml:space="preserve"> 1000</w:t>
      </w:r>
      <w:r w:rsidRPr="002D61B3">
        <w:rPr>
          <w:rFonts w:hint="eastAsia"/>
        </w:rPr>
        <w:t>元</w:t>
      </w:r>
      <w:r w:rsidRPr="002D61B3">
        <w:t>/</w:t>
      </w:r>
      <w:r w:rsidRPr="002D61B3">
        <w:rPr>
          <w:rFonts w:hint="eastAsia"/>
        </w:rPr>
        <w:t>例</w:t>
      </w:r>
      <w:r w:rsidRPr="002D61B3">
        <w:t xml:space="preserve"> </w:t>
      </w:r>
      <w:r w:rsidRPr="002D61B3">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投标人提交的外检报告存在以下任</w:t>
      </w:r>
      <w:proofErr w:type="gramStart"/>
      <w:r w:rsidRPr="002D61B3">
        <w:rPr>
          <w:rFonts w:ascii="仿宋" w:eastAsia="仿宋" w:hAnsi="仿宋" w:cs="宋体" w:hint="eastAsia"/>
          <w:kern w:val="0"/>
          <w:szCs w:val="21"/>
        </w:rPr>
        <w:t>一</w:t>
      </w:r>
      <w:proofErr w:type="gramEnd"/>
      <w:r w:rsidRPr="002D61B3">
        <w:rPr>
          <w:rFonts w:ascii="仿宋" w:eastAsia="仿宋" w:hAnsi="仿宋" w:cs="宋体" w:hint="eastAsia"/>
          <w:kern w:val="0"/>
          <w:szCs w:val="21"/>
        </w:rPr>
        <w:t>情形，视为存在质量问题：</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w:t>
      </w:r>
      <w:r w:rsidRPr="002D61B3">
        <w:rPr>
          <w:rFonts w:ascii="仿宋" w:eastAsia="仿宋" w:hAnsi="仿宋" w:cs="宋体" w:hint="eastAsia"/>
          <w:kern w:val="0"/>
          <w:szCs w:val="21"/>
        </w:rPr>
        <w:tab/>
        <w:t xml:space="preserve">数据错误或失真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检测数据与实际情况不符，或存在明显逻辑错误、计算错误，影响报告结论的准确性。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w:t>
      </w:r>
      <w:r w:rsidRPr="002D61B3">
        <w:rPr>
          <w:rFonts w:ascii="仿宋" w:eastAsia="仿宋" w:hAnsi="仿宋" w:cs="宋体" w:hint="eastAsia"/>
          <w:kern w:val="0"/>
          <w:szCs w:val="21"/>
        </w:rPr>
        <w:tab/>
        <w:t xml:space="preserve">报告内容缺失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未按采购人要求或行业标准完成全部检测项目，关键检测项缺失或描述不完整。</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w:t>
      </w:r>
      <w:r w:rsidRPr="002D61B3">
        <w:rPr>
          <w:rFonts w:ascii="仿宋" w:eastAsia="仿宋" w:hAnsi="仿宋" w:cs="宋体" w:hint="eastAsia"/>
          <w:kern w:val="0"/>
          <w:szCs w:val="21"/>
        </w:rPr>
        <w:tab/>
        <w:t xml:space="preserve">报告格式不规范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报告格式、签字盖章、检测依据、检测方法等不符合采购人要求或国家/行业标准。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w:t>
      </w:r>
      <w:r w:rsidRPr="002D61B3">
        <w:rPr>
          <w:rFonts w:ascii="仿宋" w:eastAsia="仿宋" w:hAnsi="仿宋" w:cs="宋体" w:hint="eastAsia"/>
          <w:kern w:val="0"/>
          <w:szCs w:val="21"/>
        </w:rPr>
        <w:tab/>
        <w:t xml:space="preserve">虚假报告或伪造数据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存在伪造、篡改检测数据或出具虚假报告的行为。</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w:t>
      </w:r>
      <w:r w:rsidRPr="002D61B3">
        <w:rPr>
          <w:rFonts w:ascii="仿宋" w:eastAsia="仿宋" w:hAnsi="仿宋" w:cs="宋体" w:hint="eastAsia"/>
          <w:kern w:val="0"/>
          <w:szCs w:val="21"/>
        </w:rPr>
        <w:tab/>
        <w:t xml:space="preserve">延迟提交且影响诊疗结果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无正当理由未按合同约定时间提交报告，且对采购人项目进度造成实质性影响。</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w:t>
      </w:r>
      <w:r w:rsidRPr="002D61B3">
        <w:rPr>
          <w:rFonts w:ascii="仿宋" w:eastAsia="仿宋" w:hAnsi="仿宋" w:cs="宋体" w:hint="eastAsia"/>
          <w:kern w:val="0"/>
          <w:szCs w:val="21"/>
        </w:rPr>
        <w:tab/>
        <w:t xml:space="preserve">其他经采购人书面确认的质量问题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包括但不限于检测过程不合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、样品管理混乱、检测设备未校准等。</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t>五、信息服务能力与数据安全：</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1、有样本数据存储能力，本地化或远程的数据管理和分析系统情况等。</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2、可提供检验报告电子化传输，可与采购人LIS系统对接，实现检验报告无纸化。</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六、人员配备：</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1、投标人为本项目配备的检测项目组人员应包含：项目负责人1人，检测技术人员不少于4人，</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不少于2人（包含替补人员1人）。</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lastRenderedPageBreak/>
        <w:t>2、检测项目组人员至少满足相关专业(遗传，医药学，检验医学、生物学背景)专科及以上学历。</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3、项目负责人应具备副高级及以上职称。</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5、</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岗位不允许缺岗，为保证人员的稳定性，需设置替补人员。</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七、生物安全管理、医疗废弃物处理规定：</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1、投标人应根据国家有关生物安全管理及医疗废弃物处理规定及要求，制定生物安全管理制度及医疗废物处理制度。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9D2A7A" w:rsidRPr="002D61B3" w:rsidRDefault="009D2A7A" w:rsidP="009D2A7A">
      <w:pPr>
        <w:spacing w:line="360" w:lineRule="auto"/>
      </w:pPr>
      <w:r w:rsidRPr="002D61B3">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9D2A7A" w:rsidRPr="002D61B3" w:rsidRDefault="009D2A7A" w:rsidP="009D2A7A">
      <w:pPr>
        <w:pStyle w:val="24"/>
        <w:ind w:firstLine="480"/>
        <w:rPr>
          <w:b/>
        </w:rPr>
      </w:pPr>
      <w:r w:rsidRPr="002D61B3">
        <w:rPr>
          <w:rFonts w:hint="eastAsia"/>
        </w:rPr>
        <w:t>注：上述</w:t>
      </w:r>
      <w:r w:rsidRPr="002D61B3">
        <w:t>2</w:t>
      </w:r>
      <w:r w:rsidRPr="002D61B3">
        <w:rPr>
          <w:rFonts w:hint="eastAsia"/>
        </w:rPr>
        <w:t>及</w:t>
      </w:r>
      <w:r w:rsidRPr="002D61B3">
        <w:t>3</w:t>
      </w:r>
      <w:r w:rsidRPr="002D61B3">
        <w:rPr>
          <w:rFonts w:hint="eastAsia"/>
        </w:rPr>
        <w:t>条款中对于近三年的时间限定，若投标人公司成立年限不足三年，按照投标人公司成立之日起至今计算。</w:t>
      </w:r>
    </w:p>
    <w:p w:rsidR="009D2A7A" w:rsidRPr="002D61B3" w:rsidRDefault="009D2A7A" w:rsidP="009D2A7A">
      <w:pPr>
        <w:widowControl/>
        <w:jc w:val="left"/>
        <w:rPr>
          <w:rFonts w:ascii="仿宋" w:eastAsia="仿宋" w:hAnsi="仿宋" w:cs="宋体"/>
          <w:b/>
          <w:kern w:val="0"/>
          <w:sz w:val="24"/>
          <w:szCs w:val="21"/>
        </w:rPr>
      </w:pPr>
      <w:r w:rsidRPr="002D61B3">
        <w:rPr>
          <w:b/>
          <w:sz w:val="24"/>
        </w:rPr>
        <w:br w:type="page"/>
      </w:r>
    </w:p>
    <w:p w:rsidR="009D2A7A" w:rsidRPr="002D61B3" w:rsidRDefault="009D2A7A" w:rsidP="009D2A7A">
      <w:pPr>
        <w:pStyle w:val="24"/>
        <w:ind w:firstLine="482"/>
        <w:jc w:val="center"/>
        <w:rPr>
          <w:b/>
        </w:rPr>
      </w:pPr>
      <w:r w:rsidRPr="002D61B3">
        <w:rPr>
          <w:b/>
        </w:rPr>
        <w:lastRenderedPageBreak/>
        <w:t>第</w:t>
      </w:r>
      <w:r w:rsidRPr="002D61B3">
        <w:rPr>
          <w:rFonts w:hint="eastAsia"/>
          <w:b/>
        </w:rPr>
        <w:t>4</w:t>
      </w:r>
      <w:r w:rsidRPr="002D61B3">
        <w:rPr>
          <w:b/>
        </w:rPr>
        <w:t>包</w:t>
      </w:r>
      <w:r w:rsidRPr="002D61B3">
        <w:rPr>
          <w:rFonts w:hint="eastAsia"/>
          <w:b/>
        </w:rPr>
        <w:t xml:space="preserve"> </w:t>
      </w:r>
      <w:r w:rsidRPr="002D61B3">
        <w:rPr>
          <w:rFonts w:hint="eastAsia"/>
          <w:b/>
        </w:rPr>
        <w:t>特殊类检测</w:t>
      </w:r>
    </w:p>
    <w:p w:rsidR="009D2A7A" w:rsidRPr="002D61B3" w:rsidRDefault="009D2A7A" w:rsidP="009D2A7A">
      <w:pPr>
        <w:pStyle w:val="24"/>
        <w:spacing w:after="0"/>
        <w:ind w:firstLine="482"/>
        <w:rPr>
          <w:sz w:val="18"/>
        </w:rPr>
      </w:pPr>
      <w:r w:rsidRPr="002D61B3">
        <w:rPr>
          <w:b/>
        </w:rPr>
        <w:t>一、</w:t>
      </w:r>
      <w:r w:rsidRPr="002D61B3">
        <w:rPr>
          <w:rFonts w:hint="eastAsia"/>
          <w:b/>
        </w:rPr>
        <w:t>检测项目及基本要求</w:t>
      </w: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51"/>
        <w:gridCol w:w="1042"/>
        <w:gridCol w:w="850"/>
        <w:gridCol w:w="993"/>
        <w:gridCol w:w="1134"/>
        <w:gridCol w:w="992"/>
        <w:gridCol w:w="850"/>
        <w:gridCol w:w="1242"/>
      </w:tblGrid>
      <w:tr w:rsidR="009D2A7A" w:rsidRPr="002D61B3" w:rsidTr="002C2AE3">
        <w:trPr>
          <w:trHeight w:val="124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序号</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检验项目名称</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检测方法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标本类型</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标本收取时间</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结果回报时间（天或工作日）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单价限价（元/次）</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r w:rsidRPr="002D61B3">
              <w:rPr>
                <w:rFonts w:ascii="仿宋" w:eastAsia="仿宋" w:hAnsi="仿宋" w:cs="宋体" w:hint="eastAsia"/>
                <w:b/>
                <w:bCs/>
                <w:kern w:val="0"/>
                <w:szCs w:val="21"/>
              </w:rPr>
              <w:t>预估每月检测数量（例）</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b/>
                <w:bCs/>
                <w:kern w:val="0"/>
                <w:szCs w:val="21"/>
              </w:rPr>
            </w:pPr>
            <w:bookmarkStart w:id="31" w:name="OLE_LINK103"/>
            <w:r w:rsidRPr="002D61B3">
              <w:rPr>
                <w:rFonts w:ascii="仿宋" w:eastAsia="仿宋" w:hAnsi="仿宋" w:cs="宋体" w:hint="eastAsia"/>
                <w:b/>
                <w:bCs/>
                <w:kern w:val="0"/>
                <w:szCs w:val="21"/>
              </w:rPr>
              <w:t>年预估支付外检金额（人民币元）</w:t>
            </w:r>
            <w:bookmarkEnd w:id="31"/>
          </w:p>
        </w:tc>
      </w:tr>
      <w:tr w:rsidR="009D2A7A" w:rsidRPr="002D61B3" w:rsidTr="002C2AE3">
        <w:trPr>
          <w:trHeight w:val="3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bookmarkStart w:id="32" w:name="_Hlk213420238"/>
            <w:r w:rsidRPr="002D61B3">
              <w:rPr>
                <w:rFonts w:ascii="仿宋" w:eastAsia="仿宋" w:hAnsi="仿宋" w:hint="eastAsia"/>
                <w:szCs w:val="21"/>
              </w:rPr>
              <w:t>1</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肾素-血管紧张素-醛固酮系统</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周一至周五</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96.5</w:t>
            </w:r>
            <w:r w:rsidRPr="002D61B3">
              <w:rPr>
                <w:rFonts w:ascii="仿宋" w:eastAsia="仿宋" w:hAnsi="仿宋"/>
                <w:szCs w:val="21"/>
              </w:rPr>
              <w:t>25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200</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231660.00</w:t>
            </w:r>
          </w:p>
        </w:tc>
      </w:tr>
      <w:tr w:rsidR="009D2A7A" w:rsidRPr="002D61B3" w:rsidTr="002C2AE3">
        <w:trPr>
          <w:trHeight w:val="860"/>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儿茶酚胺及其代谢产物定量（尿VMA）</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24小时尿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39.60</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2851.20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17a-羟孕酮</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34.65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199</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82744.20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脱氢表雄酮</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22.275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50</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13365.00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雄烯二酮</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19.8</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74</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17582.40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双氢睾酮</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6058.80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极长链脂肪酸</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99.0</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4752.00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游离睾酮</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22.275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1336.50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胰高血糖素</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14.85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891.00</w:t>
            </w:r>
          </w:p>
        </w:tc>
      </w:tr>
      <w:tr w:rsidR="009D2A7A" w:rsidRPr="002D61B3" w:rsidTr="002C2AE3">
        <w:trPr>
          <w:trHeight w:val="860"/>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免疫固定电泳</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琼脂糖凝胶电泳</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74.25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3564.00</w:t>
            </w:r>
          </w:p>
        </w:tc>
      </w:tr>
      <w:tr w:rsidR="009D2A7A" w:rsidRPr="002D61B3" w:rsidTr="002C2AE3">
        <w:trPr>
          <w:trHeight w:val="574"/>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寄生虫抗体</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ELISA法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49.5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5346.00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重症肌无力相关抗体</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免疫印迹法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血清/脑脊液</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237.6</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31363.20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高分辨染色体分析</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G</w:t>
            </w:r>
            <w:proofErr w:type="gramStart"/>
            <w:r w:rsidRPr="002D61B3">
              <w:rPr>
                <w:rFonts w:ascii="仿宋" w:eastAsia="仿宋" w:hAnsi="仿宋" w:hint="eastAsia"/>
                <w:szCs w:val="21"/>
              </w:rPr>
              <w:t>显带</w:t>
            </w:r>
            <w:proofErr w:type="gramEnd"/>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396.0</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104544.00</w:t>
            </w:r>
          </w:p>
        </w:tc>
      </w:tr>
      <w:tr w:rsidR="009D2A7A" w:rsidRPr="002D61B3" w:rsidTr="002C2AE3">
        <w:trPr>
          <w:trHeight w:val="32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疱疹病毒全套检测</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PCR</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全血</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128.7</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6177.60</w:t>
            </w:r>
          </w:p>
        </w:tc>
      </w:tr>
      <w:tr w:rsidR="009D2A7A" w:rsidRPr="002D61B3" w:rsidTr="002C2AE3">
        <w:trPr>
          <w:trHeight w:val="32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水痘抗体</w:t>
            </w:r>
            <w:proofErr w:type="spellStart"/>
            <w:r w:rsidRPr="002D61B3">
              <w:rPr>
                <w:rFonts w:ascii="仿宋" w:eastAsia="仿宋" w:hAnsi="仿宋" w:hint="eastAsia"/>
                <w:szCs w:val="21"/>
              </w:rPr>
              <w:t>IgG</w:t>
            </w:r>
            <w:proofErr w:type="spellEnd"/>
            <w:r w:rsidRPr="002D61B3">
              <w:rPr>
                <w:rFonts w:ascii="仿宋" w:eastAsia="仿宋" w:hAnsi="仿宋" w:hint="eastAsia"/>
                <w:szCs w:val="21"/>
              </w:rPr>
              <w:t>、</w:t>
            </w:r>
            <w:proofErr w:type="spellStart"/>
            <w:r w:rsidRPr="002D61B3">
              <w:rPr>
                <w:rFonts w:ascii="仿宋" w:eastAsia="仿宋" w:hAnsi="仿宋" w:hint="eastAsia"/>
                <w:szCs w:val="21"/>
              </w:rPr>
              <w:t>IgM</w:t>
            </w:r>
            <w:proofErr w:type="spellEnd"/>
            <w:r w:rsidRPr="002D61B3">
              <w:rPr>
                <w:rFonts w:ascii="仿宋" w:eastAsia="仿宋" w:hAnsi="仿宋" w:hint="eastAsia"/>
                <w:szCs w:val="21"/>
              </w:rPr>
              <w:t>检测</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ELISA法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39.6</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475.20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16</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铜（24小时尿）</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5.94</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31</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2209.68</w:t>
            </w:r>
          </w:p>
        </w:tc>
      </w:tr>
      <w:tr w:rsidR="009D2A7A" w:rsidRPr="002D61B3" w:rsidTr="002C2AE3">
        <w:trPr>
          <w:trHeight w:val="48"/>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尿游离皮质醇</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w:t>
            </w:r>
            <w:r w:rsidRPr="002D61B3">
              <w:rPr>
                <w:rFonts w:ascii="仿宋" w:eastAsia="仿宋" w:hAnsi="仿宋" w:hint="eastAsia"/>
                <w:szCs w:val="21"/>
              </w:rPr>
              <w:lastRenderedPageBreak/>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22.275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57</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15236.10</w:t>
            </w:r>
          </w:p>
        </w:tc>
      </w:tr>
      <w:tr w:rsidR="009D2A7A" w:rsidRPr="002D61B3" w:rsidTr="002C2AE3">
        <w:trPr>
          <w:trHeight w:val="1352"/>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18</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发热免疫三项(肥达氏反应,外</w:t>
            </w:r>
            <w:proofErr w:type="gramStart"/>
            <w:r w:rsidRPr="002D61B3">
              <w:rPr>
                <w:rFonts w:ascii="仿宋" w:eastAsia="仿宋" w:hAnsi="仿宋" w:hint="eastAsia"/>
                <w:szCs w:val="21"/>
              </w:rPr>
              <w:t>斐</w:t>
            </w:r>
            <w:proofErr w:type="gramEnd"/>
            <w:r w:rsidRPr="002D61B3">
              <w:rPr>
                <w:rFonts w:ascii="仿宋" w:eastAsia="仿宋" w:hAnsi="仿宋" w:hint="eastAsia"/>
                <w:szCs w:val="21"/>
              </w:rPr>
              <w:t>氏反应,布氏杆菌凝集试验)</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凝集法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89.1</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70</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74844.00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血红蛋白电泳</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毛细管电泳</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血浆</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9.9</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88</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10454.40</w:t>
            </w:r>
          </w:p>
        </w:tc>
      </w:tr>
      <w:tr w:rsidR="009D2A7A" w:rsidRPr="002D61B3" w:rsidTr="002C2AE3">
        <w:trPr>
          <w:trHeight w:val="574"/>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20</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丁肝抗体三项</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ELISA法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39.6</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2851.20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21</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尿蛋白电泳</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琼脂糖凝胶电泳</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59.4</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48</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34214.40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血清蛋白电泳</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琼脂糖凝胶电泳</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9.9</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594.00</w:t>
            </w:r>
          </w:p>
        </w:tc>
      </w:tr>
      <w:tr w:rsidR="009D2A7A" w:rsidRPr="002D61B3" w:rsidTr="002C2AE3">
        <w:trPr>
          <w:trHeight w:val="574"/>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23</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硫酸</w:t>
            </w:r>
            <w:proofErr w:type="gramStart"/>
            <w:r w:rsidRPr="002D61B3">
              <w:rPr>
                <w:rFonts w:ascii="仿宋" w:eastAsia="仿宋" w:hAnsi="仿宋" w:hint="eastAsia"/>
                <w:szCs w:val="21"/>
              </w:rPr>
              <w:t>脱氢表酮</w:t>
            </w:r>
            <w:proofErr w:type="gramEnd"/>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化学发光法或质谱法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22.275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14701.50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甲状腺球蛋白</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31.68</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4181.76</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25</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性激素结合球蛋白</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29.7</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1782.00</w:t>
            </w:r>
          </w:p>
        </w:tc>
      </w:tr>
      <w:tr w:rsidR="009D2A7A" w:rsidRPr="002D61B3" w:rsidTr="002C2AE3">
        <w:trPr>
          <w:trHeight w:val="574"/>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26</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促红细胞生成素（EPO）</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19.8</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3564.00</w:t>
            </w:r>
          </w:p>
        </w:tc>
      </w:tr>
      <w:tr w:rsidR="009D2A7A" w:rsidRPr="002D61B3" w:rsidTr="002C2AE3">
        <w:trPr>
          <w:trHeight w:val="28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27</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胃泌素测定</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14.85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534.60</w:t>
            </w:r>
          </w:p>
        </w:tc>
      </w:tr>
      <w:tr w:rsidR="009D2A7A" w:rsidRPr="002D61B3" w:rsidTr="002C2AE3">
        <w:trPr>
          <w:trHeight w:val="300"/>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28</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24小时尿香草扁桃酸（VMA）</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均相酶免</w:t>
            </w:r>
            <w:proofErr w:type="gramEnd"/>
            <w:r w:rsidRPr="002D61B3">
              <w:rPr>
                <w:rFonts w:ascii="仿宋" w:eastAsia="仿宋" w:hAnsi="仿宋" w:hint="eastAsia"/>
                <w:szCs w:val="21"/>
              </w:rPr>
              <w:t>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24小时尿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24.75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4</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1188.00</w:t>
            </w:r>
          </w:p>
        </w:tc>
      </w:tr>
      <w:tr w:rsidR="009D2A7A" w:rsidRPr="002D61B3" w:rsidTr="002C2AE3">
        <w:trPr>
          <w:trHeight w:val="1079"/>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29</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尿17-羟皮质类固醇(17-OHCS) + 17-酮皮质类固醇(17-KS)</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proofErr w:type="gramStart"/>
            <w:r w:rsidRPr="002D61B3">
              <w:rPr>
                <w:rFonts w:ascii="仿宋" w:eastAsia="仿宋" w:hAnsi="仿宋" w:hint="eastAsia"/>
                <w:szCs w:val="21"/>
              </w:rPr>
              <w:t>均相酶免疫</w:t>
            </w:r>
            <w:proofErr w:type="gramEnd"/>
            <w:r w:rsidRPr="002D61B3">
              <w:rPr>
                <w:rFonts w:ascii="仿宋" w:eastAsia="仿宋" w:hAnsi="仿宋" w:hint="eastAsia"/>
                <w:szCs w:val="21"/>
              </w:rPr>
              <w:t>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24小时尿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27.225</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653.40</w:t>
            </w:r>
          </w:p>
        </w:tc>
      </w:tr>
      <w:tr w:rsidR="009D2A7A" w:rsidRPr="002D61B3" w:rsidTr="002C2AE3">
        <w:trPr>
          <w:trHeight w:val="807"/>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30</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成</w:t>
            </w:r>
            <w:proofErr w:type="gramStart"/>
            <w:r w:rsidRPr="002D61B3">
              <w:rPr>
                <w:rFonts w:ascii="仿宋" w:eastAsia="仿宋" w:hAnsi="仿宋" w:hint="eastAsia"/>
                <w:szCs w:val="21"/>
              </w:rPr>
              <w:t>骨指标</w:t>
            </w:r>
            <w:proofErr w:type="gramEnd"/>
            <w:r w:rsidRPr="002D61B3">
              <w:rPr>
                <w:rFonts w:ascii="仿宋" w:eastAsia="仿宋" w:hAnsi="仿宋" w:hint="eastAsia"/>
                <w:szCs w:val="21"/>
              </w:rPr>
              <w:t>PINP+破骨指标β-CTX</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电化学发光法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79.2</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8</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7603.20</w:t>
            </w:r>
          </w:p>
        </w:tc>
      </w:tr>
      <w:tr w:rsidR="009D2A7A" w:rsidRPr="002D61B3" w:rsidTr="002C2AE3">
        <w:trPr>
          <w:trHeight w:val="871"/>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31</w:t>
            </w:r>
          </w:p>
        </w:tc>
        <w:tc>
          <w:tcPr>
            <w:tcW w:w="1651"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天疱疮和</w:t>
            </w:r>
            <w:proofErr w:type="gramStart"/>
            <w:r w:rsidRPr="002D61B3">
              <w:rPr>
                <w:rFonts w:ascii="仿宋" w:eastAsia="仿宋" w:hAnsi="仿宋" w:hint="eastAsia"/>
                <w:szCs w:val="21"/>
              </w:rPr>
              <w:t>类天疮</w:t>
            </w:r>
            <w:proofErr w:type="gramEnd"/>
            <w:r w:rsidRPr="002D61B3">
              <w:rPr>
                <w:rFonts w:ascii="仿宋" w:eastAsia="仿宋" w:hAnsi="仿宋" w:hint="eastAsia"/>
                <w:szCs w:val="21"/>
              </w:rPr>
              <w:t>抗体四项</w:t>
            </w:r>
          </w:p>
        </w:tc>
        <w:tc>
          <w:tcPr>
            <w:tcW w:w="104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ELISA法</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血清</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158.4</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w:t>
            </w:r>
          </w:p>
        </w:tc>
        <w:tc>
          <w:tcPr>
            <w:tcW w:w="124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1900.80</w:t>
            </w:r>
          </w:p>
        </w:tc>
      </w:tr>
      <w:tr w:rsidR="009D2A7A" w:rsidRPr="002D61B3" w:rsidTr="002C2AE3">
        <w:trPr>
          <w:trHeight w:val="180"/>
        </w:trPr>
        <w:tc>
          <w:tcPr>
            <w:tcW w:w="71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32</w:t>
            </w:r>
          </w:p>
        </w:tc>
        <w:tc>
          <w:tcPr>
            <w:tcW w:w="1651"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儿茶酚胺测定6项（甲氧基酪胺/甲氧基肾上腺素/甲氧基去甲肾上腺素/多巴</w:t>
            </w:r>
            <w:r w:rsidRPr="002D61B3">
              <w:rPr>
                <w:rFonts w:ascii="仿宋" w:eastAsia="仿宋" w:hAnsi="仿宋" w:hint="eastAsia"/>
                <w:szCs w:val="21"/>
              </w:rPr>
              <w:lastRenderedPageBreak/>
              <w:t>胺/肾上腺素/去甲肾上腺素）</w:t>
            </w:r>
          </w:p>
        </w:tc>
        <w:tc>
          <w:tcPr>
            <w:tcW w:w="10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质谱法</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1、全血                  2、24小时尿</w:t>
            </w:r>
          </w:p>
        </w:tc>
        <w:tc>
          <w:tcPr>
            <w:tcW w:w="993"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5个工作日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267.3</w:t>
            </w:r>
          </w:p>
        </w:tc>
        <w:tc>
          <w:tcPr>
            <w:tcW w:w="850"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11</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35283.60</w:t>
            </w:r>
          </w:p>
        </w:tc>
      </w:tr>
      <w:tr w:rsidR="009D2A7A" w:rsidRPr="002D61B3" w:rsidTr="002C2AE3">
        <w:trPr>
          <w:trHeight w:val="807"/>
        </w:trPr>
        <w:tc>
          <w:tcPr>
            <w:tcW w:w="71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lastRenderedPageBreak/>
              <w:t>33</w:t>
            </w:r>
          </w:p>
        </w:tc>
        <w:tc>
          <w:tcPr>
            <w:tcW w:w="1651"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病原宏基因组学检测</w:t>
            </w:r>
          </w:p>
        </w:tc>
        <w:tc>
          <w:tcPr>
            <w:tcW w:w="1042"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基因测序法</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全血/灌洗液及其他</w:t>
            </w:r>
          </w:p>
        </w:tc>
        <w:tc>
          <w:tcPr>
            <w:tcW w:w="993"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周一至周日</w:t>
            </w:r>
          </w:p>
        </w:tc>
        <w:tc>
          <w:tcPr>
            <w:tcW w:w="1134"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7个工作日</w:t>
            </w:r>
          </w:p>
        </w:tc>
        <w:tc>
          <w:tcPr>
            <w:tcW w:w="99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1633.5</w:t>
            </w:r>
          </w:p>
        </w:tc>
        <w:tc>
          <w:tcPr>
            <w:tcW w:w="850" w:type="dxa"/>
            <w:shd w:val="clear" w:color="auto" w:fill="auto"/>
            <w:noWrap/>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67</w:t>
            </w:r>
          </w:p>
        </w:tc>
        <w:tc>
          <w:tcPr>
            <w:tcW w:w="1242" w:type="dxa"/>
            <w:shd w:val="clear" w:color="auto" w:fill="auto"/>
            <w:vAlign w:val="center"/>
            <w:hideMark/>
          </w:tcPr>
          <w:p w:rsidR="009D2A7A" w:rsidRPr="002D61B3" w:rsidRDefault="009D2A7A" w:rsidP="002C2AE3">
            <w:pPr>
              <w:widowControl/>
              <w:jc w:val="center"/>
              <w:rPr>
                <w:rFonts w:ascii="仿宋" w:eastAsia="仿宋" w:hAnsi="仿宋" w:cs="宋体"/>
                <w:kern w:val="0"/>
                <w:szCs w:val="21"/>
              </w:rPr>
            </w:pPr>
            <w:r w:rsidRPr="002D61B3">
              <w:rPr>
                <w:rFonts w:ascii="仿宋" w:eastAsia="仿宋" w:hAnsi="仿宋" w:hint="eastAsia"/>
                <w:szCs w:val="21"/>
              </w:rPr>
              <w:t>1313334.00</w:t>
            </w:r>
          </w:p>
        </w:tc>
      </w:tr>
    </w:tbl>
    <w:bookmarkEnd w:id="32"/>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二、招标企业要求：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2、能够采用“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3、企业法人及负责项目的企业对接负责人既往不存在违法、违规事件，未出现在行业黑名单内。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2D61B3">
        <w:rPr>
          <w:rFonts w:ascii="仿宋" w:eastAsia="仿宋" w:hAnsi="仿宋" w:cs="宋体" w:hint="eastAsia"/>
          <w:kern w:val="0"/>
          <w:szCs w:val="21"/>
        </w:rPr>
        <w:t>含合同</w:t>
      </w:r>
      <w:proofErr w:type="gramEnd"/>
      <w:r w:rsidRPr="002D61B3">
        <w:rPr>
          <w:rFonts w:ascii="仿宋" w:eastAsia="仿宋" w:hAnsi="仿宋" w:cs="宋体" w:hint="eastAsia"/>
          <w:kern w:val="0"/>
          <w:szCs w:val="21"/>
        </w:rPr>
        <w:t>首页、项目名称及内容页、签字盖章页）复印件。</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2D61B3">
        <w:rPr>
          <w:rFonts w:ascii="仿宋" w:eastAsia="仿宋" w:hAnsi="仿宋" w:cs="宋体" w:hint="eastAsia"/>
          <w:kern w:val="0"/>
          <w:szCs w:val="21"/>
        </w:rPr>
        <w:t>评计划</w:t>
      </w:r>
      <w:proofErr w:type="gramEnd"/>
      <w:r w:rsidRPr="002D61B3">
        <w:rPr>
          <w:rFonts w:ascii="仿宋" w:eastAsia="仿宋" w:hAnsi="仿宋" w:cs="宋体" w:hint="eastAsia"/>
          <w:kern w:val="0"/>
          <w:szCs w:val="21"/>
        </w:rPr>
        <w:t>中，需提供参加实验室间比对合格材料。</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6、在项目所在地配备实验室，高通量测序或者病原体核酸检测应完成病原微生物实验室及实验活动备案。</w:t>
      </w:r>
    </w:p>
    <w:p w:rsidR="009D2A7A" w:rsidRPr="002D61B3" w:rsidRDefault="009D2A7A" w:rsidP="009D2A7A">
      <w:pPr>
        <w:spacing w:line="360" w:lineRule="auto"/>
        <w:rPr>
          <w:rFonts w:ascii="仿宋" w:eastAsia="仿宋" w:hAnsi="仿宋"/>
          <w:b/>
          <w:szCs w:val="21"/>
        </w:rPr>
      </w:pPr>
      <w:r w:rsidRPr="002D61B3">
        <w:rPr>
          <w:rFonts w:ascii="仿宋" w:eastAsia="仿宋" w:hAnsi="仿宋" w:hint="eastAsia"/>
          <w:b/>
          <w:szCs w:val="21"/>
        </w:rPr>
        <w:t>三、技术支持能力：</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1、合作开展科研项目，提供科研方案设计、科研实验服务、插图绘制、信数据统计分析、靶点分子预测等。</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2、合作开展基金申报：包括国自然青年及面上项目、省部级重点课题申报、厅级/地区</w:t>
      </w:r>
      <w:proofErr w:type="gramStart"/>
      <w:r w:rsidRPr="002D61B3">
        <w:rPr>
          <w:rFonts w:ascii="仿宋" w:eastAsia="仿宋" w:hAnsi="仿宋" w:cs="宋体" w:hint="eastAsia"/>
          <w:kern w:val="0"/>
          <w:szCs w:val="21"/>
        </w:rPr>
        <w:t>级基金</w:t>
      </w:r>
      <w:proofErr w:type="gramEnd"/>
      <w:r w:rsidRPr="002D61B3">
        <w:rPr>
          <w:rFonts w:ascii="仿宋" w:eastAsia="仿宋" w:hAnsi="仿宋" w:cs="宋体" w:hint="eastAsia"/>
          <w:kern w:val="0"/>
          <w:szCs w:val="21"/>
        </w:rPr>
        <w:t>项目申报。</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3、协助专利申报，共同研发临床相关检验检查项目，打造</w:t>
      </w:r>
      <w:proofErr w:type="gramStart"/>
      <w:r w:rsidRPr="002D61B3">
        <w:rPr>
          <w:rFonts w:ascii="仿宋" w:eastAsia="仿宋" w:hAnsi="仿宋" w:cs="宋体" w:hint="eastAsia"/>
          <w:kern w:val="0"/>
          <w:szCs w:val="21"/>
        </w:rPr>
        <w:t>首儿所特色</w:t>
      </w:r>
      <w:proofErr w:type="gramEnd"/>
      <w:r w:rsidRPr="002D61B3">
        <w:rPr>
          <w:rFonts w:ascii="仿宋" w:eastAsia="仿宋" w:hAnsi="仿宋" w:cs="宋体" w:hint="eastAsia"/>
          <w:kern w:val="0"/>
          <w:szCs w:val="21"/>
        </w:rPr>
        <w:t>精准、靶向、分层医疗及特色医疗。发挥我科在罕见病诊疗体系的优势。</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lastRenderedPageBreak/>
        <w:t>四、检测质量要求：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3、投标人应提供全年365天（含节假日）标本收取服务，配备有资质、固定的</w:t>
      </w:r>
      <w:proofErr w:type="gramStart"/>
      <w:r w:rsidRPr="002D61B3">
        <w:rPr>
          <w:rFonts w:ascii="仿宋" w:eastAsia="仿宋" w:hAnsi="仿宋" w:cs="宋体" w:hint="eastAsia"/>
          <w:kern w:val="0"/>
          <w:szCs w:val="21"/>
        </w:rPr>
        <w:t>物流员</w:t>
      </w:r>
      <w:proofErr w:type="gramEnd"/>
      <w:r w:rsidRPr="002D61B3">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4、能够在</w:t>
      </w:r>
      <w:r w:rsidRPr="002D61B3">
        <w:rPr>
          <w:rFonts w:ascii="仿宋" w:eastAsia="仿宋" w:hAnsi="仿宋" w:cs="宋体" w:hint="eastAsia"/>
          <w:b/>
          <w:kern w:val="0"/>
          <w:szCs w:val="21"/>
        </w:rPr>
        <w:t>一、检测项目及基本要求</w:t>
      </w:r>
      <w:r w:rsidRPr="002D61B3">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2D61B3">
        <w:rPr>
          <w:rFonts w:ascii="仿宋" w:eastAsia="仿宋" w:hAnsi="仿宋" w:cs="宋体" w:hint="eastAsia"/>
          <w:kern w:val="0"/>
          <w:szCs w:val="21"/>
        </w:rPr>
        <w:t>室内质控活动</w:t>
      </w:r>
      <w:proofErr w:type="gramEnd"/>
      <w:r w:rsidRPr="002D61B3">
        <w:rPr>
          <w:rFonts w:ascii="仿宋" w:eastAsia="仿宋" w:hAnsi="仿宋" w:cs="宋体" w:hint="eastAsia"/>
          <w:kern w:val="0"/>
          <w:szCs w:val="21"/>
        </w:rPr>
        <w:t>有明确的规定，内容包括：</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选择（适用性和质量）、</w:t>
      </w:r>
      <w:proofErr w:type="gramStart"/>
      <w:r w:rsidRPr="002D61B3">
        <w:rPr>
          <w:rFonts w:ascii="仿宋" w:eastAsia="仿宋" w:hAnsi="仿宋" w:cs="宋体" w:hint="eastAsia"/>
          <w:kern w:val="0"/>
          <w:szCs w:val="21"/>
        </w:rPr>
        <w:t>质控物的</w:t>
      </w:r>
      <w:proofErr w:type="gramEnd"/>
      <w:r w:rsidRPr="002D61B3">
        <w:rPr>
          <w:rFonts w:ascii="仿宋" w:eastAsia="仿宋" w:hAnsi="仿宋" w:cs="宋体" w:hint="eastAsia"/>
          <w:kern w:val="0"/>
          <w:szCs w:val="21"/>
        </w:rPr>
        <w:t>测定频次、质控规则及失控限设定、质</w:t>
      </w:r>
      <w:proofErr w:type="gramStart"/>
      <w:r w:rsidRPr="002D61B3">
        <w:rPr>
          <w:rFonts w:ascii="仿宋" w:eastAsia="仿宋" w:hAnsi="仿宋" w:cs="宋体" w:hint="eastAsia"/>
          <w:kern w:val="0"/>
          <w:szCs w:val="21"/>
        </w:rPr>
        <w:t>控结果</w:t>
      </w:r>
      <w:proofErr w:type="gramEnd"/>
      <w:r w:rsidRPr="002D61B3">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6、投标人实验室用于标本检测的试剂，具备合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的资质，其技术指标能够满足检验要求。</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7、检验结果应设立儿童参考区间，具有检验过程前、中、后质量控制，保证检验结果准确性。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8、检验结果出现危急值或具有重要诊断价值的结果，需立即和采购人联系，确保患者及时得到诊疗。</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9、满足临床医生和家长重新分析和验证需求。</w:t>
      </w:r>
    </w:p>
    <w:p w:rsidR="009D2A7A" w:rsidRPr="002D61B3" w:rsidRDefault="009D2A7A" w:rsidP="009D2A7A">
      <w:pPr>
        <w:pStyle w:val="24"/>
        <w:ind w:firstLine="480"/>
        <w:rPr>
          <w:rFonts w:ascii="Calibri" w:hAnsi="Calibri"/>
          <w:szCs w:val="24"/>
        </w:rPr>
      </w:pPr>
      <w:r w:rsidRPr="002D61B3">
        <w:lastRenderedPageBreak/>
        <w:t>10</w:t>
      </w:r>
      <w:r w:rsidRPr="002D61B3">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2D61B3">
        <w:t xml:space="preserve"> 10000</w:t>
      </w:r>
      <w:r w:rsidRPr="002D61B3">
        <w:rPr>
          <w:rFonts w:hint="eastAsia"/>
        </w:rPr>
        <w:t>元的违约金，同时投标人还应与实际完成检测的第三方机构或个人承担无限连带责任。费用相关信息由双方根据实际情况进行约定。</w:t>
      </w:r>
    </w:p>
    <w:p w:rsidR="009D2A7A" w:rsidRPr="002D61B3" w:rsidRDefault="009D2A7A" w:rsidP="009D2A7A">
      <w:pPr>
        <w:pStyle w:val="24"/>
        <w:ind w:firstLine="480"/>
      </w:pPr>
      <w:r w:rsidRPr="002D61B3">
        <w:t>11</w:t>
      </w:r>
      <w:r w:rsidRPr="002D61B3">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2D61B3">
        <w:t>1000</w:t>
      </w:r>
      <w:r w:rsidRPr="002D61B3">
        <w:rPr>
          <w:rFonts w:hint="eastAsia"/>
        </w:rPr>
        <w:t>元</w:t>
      </w:r>
      <w:r w:rsidRPr="002D61B3">
        <w:t>/</w:t>
      </w:r>
      <w:r w:rsidRPr="002D61B3">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9D2A7A" w:rsidRPr="002D61B3" w:rsidRDefault="009D2A7A" w:rsidP="009D2A7A">
      <w:pPr>
        <w:pStyle w:val="24"/>
        <w:ind w:firstLine="480"/>
      </w:pPr>
      <w:r w:rsidRPr="002D61B3">
        <w:t>12</w:t>
      </w:r>
      <w:r w:rsidRPr="002D61B3">
        <w:rPr>
          <w:rFonts w:hint="eastAsia"/>
        </w:rPr>
        <w:t>、样本和数据的存放、返回：检测原始数据保存不少于</w:t>
      </w:r>
      <w:r w:rsidRPr="002D61B3">
        <w:t xml:space="preserve"> 3 </w:t>
      </w:r>
      <w:r w:rsidRPr="002D61B3">
        <w:rPr>
          <w:rFonts w:hint="eastAsia"/>
        </w:rPr>
        <w:t>年，基因数据保存不少于</w:t>
      </w:r>
      <w:r w:rsidRPr="002D61B3">
        <w:t xml:space="preserve"> 3 </w:t>
      </w:r>
      <w:r w:rsidRPr="002D61B3">
        <w:rPr>
          <w:rFonts w:hint="eastAsia"/>
        </w:rPr>
        <w:t>年；剩余标本保存期限不少于</w:t>
      </w:r>
      <w:r w:rsidRPr="002D61B3">
        <w:t xml:space="preserve"> 14 </w:t>
      </w:r>
      <w:r w:rsidRPr="002D61B3">
        <w:rPr>
          <w:rFonts w:hint="eastAsia"/>
        </w:rPr>
        <w:t>天，特殊检测项目，如病毒抗原抗体阳性标本，保存期限不少于</w:t>
      </w:r>
      <w:r w:rsidRPr="002D61B3">
        <w:t xml:space="preserve"> 1 </w:t>
      </w:r>
      <w:proofErr w:type="gramStart"/>
      <w:r w:rsidRPr="002D61B3">
        <w:rPr>
          <w:rFonts w:hint="eastAsia"/>
        </w:rPr>
        <w:t>个</w:t>
      </w:r>
      <w:proofErr w:type="gramEnd"/>
      <w:r w:rsidRPr="002D61B3">
        <w:rPr>
          <w:rFonts w:hint="eastAsia"/>
        </w:rPr>
        <w:t>月。每</w:t>
      </w:r>
      <w:r w:rsidRPr="002D61B3">
        <w:t>3</w:t>
      </w:r>
      <w:r w:rsidRPr="002D61B3">
        <w:rPr>
          <w:rFonts w:hint="eastAsia"/>
        </w:rPr>
        <w:t>个月返还样本、数据一次，数据通过云或移动硬盘供给采购人实验室。</w:t>
      </w:r>
    </w:p>
    <w:p w:rsidR="009D2A7A" w:rsidRPr="002D61B3" w:rsidRDefault="009D2A7A" w:rsidP="009D2A7A">
      <w:pPr>
        <w:pStyle w:val="24"/>
        <w:ind w:firstLine="480"/>
      </w:pPr>
      <w:r w:rsidRPr="002D61B3">
        <w:t>13</w:t>
      </w:r>
      <w:r w:rsidRPr="002D61B3">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2D61B3">
        <w:t xml:space="preserve"> 1000</w:t>
      </w:r>
      <w:r w:rsidRPr="002D61B3">
        <w:rPr>
          <w:rFonts w:hint="eastAsia"/>
        </w:rPr>
        <w:t>元</w:t>
      </w:r>
      <w:r w:rsidRPr="002D61B3">
        <w:t>/</w:t>
      </w:r>
      <w:r w:rsidRPr="002D61B3">
        <w:rPr>
          <w:rFonts w:hint="eastAsia"/>
        </w:rPr>
        <w:t>例</w:t>
      </w:r>
      <w:r w:rsidRPr="002D61B3">
        <w:t xml:space="preserve"> </w:t>
      </w:r>
      <w:r w:rsidRPr="002D61B3">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投标人提交的外检报告存在以下任</w:t>
      </w:r>
      <w:proofErr w:type="gramStart"/>
      <w:r w:rsidRPr="002D61B3">
        <w:rPr>
          <w:rFonts w:ascii="仿宋" w:eastAsia="仿宋" w:hAnsi="仿宋" w:cs="宋体" w:hint="eastAsia"/>
          <w:kern w:val="0"/>
          <w:szCs w:val="21"/>
        </w:rPr>
        <w:t>一</w:t>
      </w:r>
      <w:proofErr w:type="gramEnd"/>
      <w:r w:rsidRPr="002D61B3">
        <w:rPr>
          <w:rFonts w:ascii="仿宋" w:eastAsia="仿宋" w:hAnsi="仿宋" w:cs="宋体" w:hint="eastAsia"/>
          <w:kern w:val="0"/>
          <w:szCs w:val="21"/>
        </w:rPr>
        <w:t>情形，视为存在质量问题：</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[1]</w:t>
      </w:r>
      <w:r w:rsidRPr="002D61B3">
        <w:rPr>
          <w:rFonts w:ascii="仿宋" w:eastAsia="仿宋" w:hAnsi="仿宋" w:cs="宋体" w:hint="eastAsia"/>
          <w:kern w:val="0"/>
          <w:szCs w:val="21"/>
        </w:rPr>
        <w:tab/>
        <w:t xml:space="preserve">数据错误或失真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检测数据与实际情况不符，或存在明显逻辑错误、计算错误，影响报告结论的准确性。</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[2]</w:t>
      </w:r>
      <w:r w:rsidRPr="002D61B3">
        <w:rPr>
          <w:rFonts w:ascii="仿宋" w:eastAsia="仿宋" w:hAnsi="仿宋" w:cs="宋体" w:hint="eastAsia"/>
          <w:kern w:val="0"/>
          <w:szCs w:val="21"/>
        </w:rPr>
        <w:tab/>
        <w:t xml:space="preserve">报告内容缺失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未按采购人要求或行业标准完成全部检测项目，关键检测项缺失或描述不完整。</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[3]</w:t>
      </w:r>
      <w:r w:rsidRPr="002D61B3">
        <w:rPr>
          <w:rFonts w:ascii="仿宋" w:eastAsia="仿宋" w:hAnsi="仿宋" w:cs="宋体" w:hint="eastAsia"/>
          <w:kern w:val="0"/>
          <w:szCs w:val="21"/>
        </w:rPr>
        <w:tab/>
        <w:t xml:space="preserve">报告格式不规范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lastRenderedPageBreak/>
        <w:t>报告格式、签字盖章、检测依据、检测方法等不符合采购人要求或国家/行业标准。</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[4]</w:t>
      </w:r>
      <w:r w:rsidRPr="002D61B3">
        <w:rPr>
          <w:rFonts w:ascii="仿宋" w:eastAsia="仿宋" w:hAnsi="仿宋" w:cs="宋体" w:hint="eastAsia"/>
          <w:kern w:val="0"/>
          <w:szCs w:val="21"/>
        </w:rPr>
        <w:tab/>
        <w:t xml:space="preserve">虚假报告或伪造数据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存在伪造、篡改检测数据或出具虚假报告的行为。</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[5]</w:t>
      </w:r>
      <w:r w:rsidRPr="002D61B3">
        <w:rPr>
          <w:rFonts w:ascii="仿宋" w:eastAsia="仿宋" w:hAnsi="仿宋" w:cs="宋体" w:hint="eastAsia"/>
          <w:kern w:val="0"/>
          <w:szCs w:val="21"/>
        </w:rPr>
        <w:tab/>
        <w:t xml:space="preserve">延迟提交且影响诊疗结果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无正当理由未按合同约定时间提交报告，且对采购人项目进度造成实质性影响。</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[6]</w:t>
      </w:r>
      <w:r w:rsidRPr="002D61B3">
        <w:rPr>
          <w:rFonts w:ascii="仿宋" w:eastAsia="仿宋" w:hAnsi="仿宋" w:cs="宋体" w:hint="eastAsia"/>
          <w:kern w:val="0"/>
          <w:szCs w:val="21"/>
        </w:rPr>
        <w:tab/>
        <w:t xml:space="preserve">其他经采购人书面确认的质量问题  </w:t>
      </w:r>
    </w:p>
    <w:p w:rsidR="009D2A7A" w:rsidRPr="002D61B3" w:rsidRDefault="009D2A7A" w:rsidP="009D2A7A">
      <w:pPr>
        <w:adjustRightInd w:val="0"/>
        <w:spacing w:line="360" w:lineRule="auto"/>
        <w:jc w:val="left"/>
        <w:rPr>
          <w:rFonts w:ascii="仿宋" w:eastAsia="仿宋" w:hAnsi="仿宋" w:cs="宋体"/>
          <w:kern w:val="0"/>
          <w:szCs w:val="21"/>
        </w:rPr>
      </w:pPr>
      <w:r w:rsidRPr="002D61B3">
        <w:rPr>
          <w:rFonts w:ascii="仿宋" w:eastAsia="仿宋" w:hAnsi="仿宋" w:cs="宋体" w:hint="eastAsia"/>
          <w:kern w:val="0"/>
          <w:szCs w:val="21"/>
        </w:rPr>
        <w:t>包括但不限于检测过程不合</w:t>
      </w:r>
      <w:proofErr w:type="gramStart"/>
      <w:r w:rsidRPr="002D61B3">
        <w:rPr>
          <w:rFonts w:ascii="仿宋" w:eastAsia="仿宋" w:hAnsi="仿宋" w:cs="宋体" w:hint="eastAsia"/>
          <w:kern w:val="0"/>
          <w:szCs w:val="21"/>
        </w:rPr>
        <w:t>规</w:t>
      </w:r>
      <w:proofErr w:type="gramEnd"/>
      <w:r w:rsidRPr="002D61B3">
        <w:rPr>
          <w:rFonts w:ascii="仿宋" w:eastAsia="仿宋" w:hAnsi="仿宋" w:cs="宋体" w:hint="eastAsia"/>
          <w:kern w:val="0"/>
          <w:szCs w:val="21"/>
        </w:rPr>
        <w:t>、样品管理混乱、检测设备未校准等。</w:t>
      </w:r>
    </w:p>
    <w:p w:rsidR="009D2A7A" w:rsidRPr="002D61B3" w:rsidRDefault="009D2A7A" w:rsidP="009D2A7A">
      <w:pPr>
        <w:adjustRightInd w:val="0"/>
        <w:spacing w:line="360" w:lineRule="auto"/>
        <w:jc w:val="left"/>
        <w:rPr>
          <w:rFonts w:ascii="仿宋" w:eastAsia="仿宋" w:hAnsi="仿宋"/>
          <w:b/>
          <w:szCs w:val="21"/>
        </w:rPr>
      </w:pPr>
      <w:r w:rsidRPr="002D61B3">
        <w:rPr>
          <w:rFonts w:ascii="仿宋" w:eastAsia="仿宋" w:hAnsi="仿宋" w:hint="eastAsia"/>
          <w:b/>
          <w:szCs w:val="21"/>
        </w:rPr>
        <w:t>五、信息服务能力与数据安全：</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1、有样本数据存储能力，本地化或远程的数据管理和分析系统情况等。</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2、可提供检验报告电子化传输，可与采购人LIS系统对接，实现检验报告无纸化。</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六、人员配备：</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1、投标人为本项目配备的检测项目组人员应包含：项目负责人1人，检测技术人员不少于4人，</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不少于2人（包含替补人员1人）。</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2、检测项目组人员至少满足相关专业(遗传，医药学，检验医学、生物学背景)专科及以上学历。</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3、项目负责人应具备副高级及以上职称。</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5、</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2D61B3">
        <w:rPr>
          <w:rFonts w:ascii="仿宋" w:eastAsia="仿宋" w:hAnsi="仿宋" w:cs="宋体" w:hint="eastAsia"/>
          <w:kern w:val="0"/>
          <w:szCs w:val="21"/>
        </w:rPr>
        <w:t>收样人员</w:t>
      </w:r>
      <w:proofErr w:type="gramEnd"/>
      <w:r w:rsidRPr="002D61B3">
        <w:rPr>
          <w:rFonts w:ascii="仿宋" w:eastAsia="仿宋" w:hAnsi="仿宋" w:cs="宋体" w:hint="eastAsia"/>
          <w:kern w:val="0"/>
          <w:szCs w:val="21"/>
        </w:rPr>
        <w:t>岗位不允许缺岗，为保证人员的稳定性，需设置替补人员。</w:t>
      </w:r>
    </w:p>
    <w:p w:rsidR="009D2A7A" w:rsidRPr="002D61B3" w:rsidRDefault="009D2A7A" w:rsidP="009D2A7A">
      <w:pPr>
        <w:spacing w:line="360" w:lineRule="auto"/>
        <w:rPr>
          <w:rFonts w:ascii="仿宋" w:eastAsia="仿宋" w:hAnsi="仿宋"/>
          <w:szCs w:val="21"/>
        </w:rPr>
      </w:pPr>
      <w:r w:rsidRPr="002D61B3">
        <w:rPr>
          <w:rFonts w:ascii="仿宋" w:eastAsia="仿宋" w:hAnsi="仿宋" w:hint="eastAsia"/>
          <w:b/>
          <w:szCs w:val="21"/>
        </w:rPr>
        <w:t>七、生物安全管理、医疗废弃物处理规定：</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lastRenderedPageBreak/>
        <w:t>1、投标人应根据国家有关生物安全管理及医疗废弃物处理规定及要求，制定生物安全管理制度及医疗废物处理制度。</w:t>
      </w:r>
    </w:p>
    <w:p w:rsidR="009D2A7A" w:rsidRPr="002D61B3" w:rsidRDefault="009D2A7A" w:rsidP="009D2A7A">
      <w:pPr>
        <w:spacing w:line="360" w:lineRule="auto"/>
        <w:rPr>
          <w:rFonts w:ascii="仿宋" w:eastAsia="仿宋" w:hAnsi="仿宋" w:cs="宋体"/>
          <w:kern w:val="0"/>
          <w:szCs w:val="21"/>
        </w:rPr>
      </w:pPr>
      <w:r w:rsidRPr="002D61B3">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9D2A7A" w:rsidRDefault="009D2A7A" w:rsidP="009D2A7A">
      <w:pPr>
        <w:spacing w:line="360" w:lineRule="auto"/>
        <w:rPr>
          <w:rFonts w:ascii="仿宋" w:eastAsia="仿宋" w:hAnsi="仿宋" w:cs="宋体" w:hint="eastAsia"/>
          <w:kern w:val="0"/>
          <w:szCs w:val="21"/>
        </w:rPr>
      </w:pPr>
      <w:r w:rsidRPr="002D61B3">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9D2A7A" w:rsidRPr="009D2A7A" w:rsidRDefault="009D2A7A" w:rsidP="009D2A7A">
      <w:pPr>
        <w:spacing w:line="360" w:lineRule="auto"/>
        <w:rPr>
          <w:rFonts w:ascii="仿宋" w:eastAsia="仿宋" w:hAnsi="仿宋" w:cs="宋体"/>
          <w:kern w:val="0"/>
          <w:szCs w:val="21"/>
        </w:rPr>
      </w:pPr>
      <w:r w:rsidRPr="009D2A7A">
        <w:rPr>
          <w:rFonts w:ascii="仿宋" w:eastAsia="仿宋" w:hAnsi="仿宋" w:cs="宋体" w:hint="eastAsia"/>
          <w:kern w:val="0"/>
          <w:szCs w:val="21"/>
        </w:rPr>
        <w:t>注：上述</w:t>
      </w:r>
      <w:r w:rsidRPr="009D2A7A">
        <w:rPr>
          <w:rFonts w:ascii="仿宋" w:eastAsia="仿宋" w:hAnsi="仿宋" w:cs="宋体"/>
          <w:kern w:val="0"/>
          <w:szCs w:val="21"/>
        </w:rPr>
        <w:t>2</w:t>
      </w:r>
      <w:r w:rsidRPr="009D2A7A">
        <w:rPr>
          <w:rFonts w:ascii="仿宋" w:eastAsia="仿宋" w:hAnsi="仿宋" w:cs="宋体" w:hint="eastAsia"/>
          <w:kern w:val="0"/>
          <w:szCs w:val="21"/>
        </w:rPr>
        <w:t>及</w:t>
      </w:r>
      <w:r w:rsidRPr="009D2A7A">
        <w:rPr>
          <w:rFonts w:ascii="仿宋" w:eastAsia="仿宋" w:hAnsi="仿宋" w:cs="宋体"/>
          <w:kern w:val="0"/>
          <w:szCs w:val="21"/>
        </w:rPr>
        <w:t>3</w:t>
      </w:r>
      <w:r w:rsidRPr="009D2A7A">
        <w:rPr>
          <w:rFonts w:ascii="仿宋" w:eastAsia="仿宋" w:hAnsi="仿宋" w:cs="宋体" w:hint="eastAsia"/>
          <w:kern w:val="0"/>
          <w:szCs w:val="21"/>
        </w:rPr>
        <w:t>条款中对于近三年的时间限定，若投标人公司成立年限不足三年，按照投标人公司成立之日起至今计算。</w:t>
      </w:r>
    </w:p>
    <w:bookmarkEnd w:id="1"/>
    <w:bookmarkEnd w:id="2"/>
    <w:p w:rsidR="005A67C2" w:rsidRPr="009D2A7A" w:rsidRDefault="000434ED" w:rsidP="009D2A7A"/>
    <w:sectPr w:rsidR="005A67C2" w:rsidRPr="009D2A7A"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ED" w:rsidRDefault="000434ED" w:rsidP="00BE7A21">
      <w:r>
        <w:separator/>
      </w:r>
    </w:p>
  </w:endnote>
  <w:endnote w:type="continuationSeparator" w:id="0">
    <w:p w:rsidR="000434ED" w:rsidRDefault="000434ED"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Noto Serif SC"/>
    <w:charset w:val="00"/>
    <w:family w:val="roman"/>
    <w:pitch w:val="default"/>
    <w:sig w:usb0="00000000" w:usb1="00000000" w:usb2="00000000" w:usb3="00000000" w:csb0="00040001"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7A" w:rsidRDefault="009D2A7A">
    <w:pPr>
      <w:pStyle w:val="ab"/>
      <w:spacing w:line="14" w:lineRule="auto"/>
      <w:rPr>
        <w:sz w:val="20"/>
      </w:rPr>
    </w:pPr>
    <w:r>
      <w:rPr>
        <w:noProof/>
      </w:rPr>
      <mc:AlternateContent>
        <mc:Choice Requires="wps">
          <w:drawing>
            <wp:anchor distT="0" distB="0" distL="114300" distR="114300" simplePos="0" relativeHeight="251671552" behindDoc="1" locked="0" layoutInCell="1" allowOverlap="1" wp14:anchorId="45E96410" wp14:editId="25B0A436">
              <wp:simplePos x="0" y="0"/>
              <wp:positionH relativeFrom="page">
                <wp:posOffset>887730</wp:posOffset>
              </wp:positionH>
              <wp:positionV relativeFrom="page">
                <wp:posOffset>10193655</wp:posOffset>
              </wp:positionV>
              <wp:extent cx="484505" cy="152400"/>
              <wp:effectExtent l="0" t="0" r="10795" b="0"/>
              <wp:wrapNone/>
              <wp:docPr id="16" name="文本框 1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9D2A7A" w:rsidRDefault="009D2A7A">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6"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WWfnf6gBAAAsAwAADgAAAAAAAAAAAAAAAAAuAgAAZHJzL2Uyb0RvYy54bWxQSwEC&#10;LQAUAAYACAAAACEAZaaBzeEAAAANAQAADwAAAAAAAAAAAAAAAAACBAAAZHJzL2Rvd25yZXYueG1s&#10;UEsFBgAAAAAEAAQA8wAAABAFAAAAAA==&#10;" filled="f" stroked="f">
              <v:textbox inset="0,0,0,0">
                <w:txbxContent>
                  <w:p w:rsidR="009D2A7A" w:rsidRDefault="009D2A7A">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7A" w:rsidRDefault="009D2A7A">
    <w:pPr>
      <w:pStyle w:val="ab"/>
      <w:spacing w:line="14" w:lineRule="auto"/>
      <w:rPr>
        <w:sz w:val="20"/>
      </w:rPr>
    </w:pPr>
    <w:r>
      <w:rPr>
        <w:noProof/>
      </w:rPr>
      <mc:AlternateContent>
        <mc:Choice Requires="wps">
          <w:drawing>
            <wp:anchor distT="0" distB="0" distL="114300" distR="114300" simplePos="0" relativeHeight="251669504" behindDoc="1" locked="0" layoutInCell="1" allowOverlap="1" wp14:anchorId="049882C3" wp14:editId="69DD2FD4">
              <wp:simplePos x="0" y="0"/>
              <wp:positionH relativeFrom="page">
                <wp:posOffset>6191250</wp:posOffset>
              </wp:positionH>
              <wp:positionV relativeFrom="page">
                <wp:posOffset>10129520</wp:posOffset>
              </wp:positionV>
              <wp:extent cx="484505" cy="152400"/>
              <wp:effectExtent l="0" t="0" r="10795" b="0"/>
              <wp:wrapNone/>
              <wp:docPr id="17" name="文本框 17"/>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9D2A7A" w:rsidRDefault="009D2A7A">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8xpVKoAQAALAMAAA4AAAAAAAAAAAAAAAAALgIAAGRycy9lMm9Eb2MueG1sUEsB&#10;Ai0AFAAGAAgAAAAhAEVw/6TiAAAADgEAAA8AAAAAAAAAAAAAAAAAAgQAAGRycy9kb3ducmV2Lnht&#10;bFBLBQYAAAAABAAEAPMAAAARBQAAAAA=&#10;" filled="f" stroked="f">
              <v:textbox inset="0,0,0,0">
                <w:txbxContent>
                  <w:p w:rsidR="009D2A7A" w:rsidRDefault="009D2A7A">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6580D2AC" wp14:editId="1A1EF797">
              <wp:simplePos x="0" y="0"/>
              <wp:positionH relativeFrom="page">
                <wp:posOffset>887730</wp:posOffset>
              </wp:positionH>
              <wp:positionV relativeFrom="page">
                <wp:posOffset>10146030</wp:posOffset>
              </wp:positionV>
              <wp:extent cx="101600" cy="177800"/>
              <wp:effectExtent l="0" t="0" r="12700" b="12700"/>
              <wp:wrapNone/>
              <wp:docPr id="18" name="文本框 18"/>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9D2A7A" w:rsidRDefault="009D2A7A">
                          <w:pPr>
                            <w:spacing w:line="280" w:lineRule="exact"/>
                            <w:ind w:left="20"/>
                            <w:jc w:val="left"/>
                            <w:rPr>
                              <w:rFonts w:ascii="宋体"/>
                              <w:sz w:val="24"/>
                            </w:rPr>
                          </w:pPr>
                        </w:p>
                      </w:txbxContent>
                    </wps:txbx>
                    <wps:bodyPr lIns="0" tIns="0" rIns="0" bIns="0" upright="1"/>
                  </wps:wsp>
                </a:graphicData>
              </a:graphic>
            </wp:anchor>
          </w:drawing>
        </mc:Choice>
        <mc:Fallback>
          <w:pict>
            <v:shape id="文本框 18"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s9vyNqUBAAAsAwAADgAAAAAAAAAAAAAAAAAuAgAAZHJzL2Uyb0RvYy54bWxQSwECLQAUAAYA&#10;CAAAACEAfttfnt4AAAANAQAADwAAAAAAAAAAAAAAAAD/AwAAZHJzL2Rvd25yZXYueG1sUEsFBgAA&#10;AAAEAAQA8wAAAAoFAAAAAA==&#10;" filled="f" stroked="f">
              <v:textbox inset="0,0,0,0">
                <w:txbxContent>
                  <w:p w:rsidR="009D2A7A" w:rsidRDefault="009D2A7A">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b"/>
      <w:spacing w:line="14" w:lineRule="auto"/>
      <w:rPr>
        <w:sz w:val="20"/>
      </w:rPr>
    </w:pPr>
    <w:r>
      <w:rPr>
        <w:noProof/>
      </w:rPr>
      <mc:AlternateContent>
        <mc:Choice Requires="wps">
          <w:drawing>
            <wp:anchor distT="0" distB="0" distL="114300" distR="114300" simplePos="0" relativeHeight="251664384" behindDoc="1" locked="0" layoutInCell="1" allowOverlap="1" wp14:anchorId="6CDEC472" wp14:editId="39234652">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b"/>
      <w:spacing w:line="14" w:lineRule="auto"/>
      <w:rPr>
        <w:sz w:val="20"/>
      </w:rPr>
    </w:pPr>
    <w:r>
      <w:rPr>
        <w:noProof/>
      </w:rPr>
      <mc:AlternateContent>
        <mc:Choice Requires="wps">
          <w:drawing>
            <wp:anchor distT="0" distB="0" distL="114300" distR="114300" simplePos="0" relativeHeight="251662336" behindDoc="1" locked="0" layoutInCell="1" allowOverlap="1" wp14:anchorId="1EF000E8" wp14:editId="785F8E9B">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9D2A7A">
                            <w:rPr>
                              <w:noProof/>
                              <w:sz w:val="18"/>
                            </w:rPr>
                            <w:t>6</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9D2A7A">
                      <w:rPr>
                        <w:noProof/>
                        <w:sz w:val="18"/>
                      </w:rPr>
                      <w:t>6</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4EED7B5" wp14:editId="59D5F6EC">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ED" w:rsidRDefault="000434ED" w:rsidP="00BE7A21">
      <w:r>
        <w:separator/>
      </w:r>
    </w:p>
  </w:footnote>
  <w:footnote w:type="continuationSeparator" w:id="0">
    <w:p w:rsidR="000434ED" w:rsidRDefault="000434ED"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7A" w:rsidRDefault="009D2A7A">
    <w:pPr>
      <w:pStyle w:val="ab"/>
      <w:spacing w:line="14" w:lineRule="auto"/>
      <w:rPr>
        <w:sz w:val="20"/>
      </w:rPr>
    </w:pPr>
    <w:r>
      <w:rPr>
        <w:noProof/>
      </w:rPr>
      <mc:AlternateContent>
        <mc:Choice Requires="wps">
          <w:drawing>
            <wp:anchor distT="0" distB="0" distL="114300" distR="114300" simplePos="0" relativeHeight="251666432" behindDoc="1" locked="0" layoutInCell="1" allowOverlap="1" wp14:anchorId="49D65868" wp14:editId="3F0A6E24">
              <wp:simplePos x="0" y="0"/>
              <wp:positionH relativeFrom="page">
                <wp:posOffset>882650</wp:posOffset>
              </wp:positionH>
              <wp:positionV relativeFrom="page">
                <wp:posOffset>603885</wp:posOffset>
              </wp:positionV>
              <wp:extent cx="5796280" cy="0"/>
              <wp:effectExtent l="0" t="0" r="13970" b="19050"/>
              <wp:wrapNone/>
              <wp:docPr id="13"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0E302530" wp14:editId="680F4833">
              <wp:simplePos x="0" y="0"/>
              <wp:positionH relativeFrom="page">
                <wp:posOffset>887730</wp:posOffset>
              </wp:positionH>
              <wp:positionV relativeFrom="page">
                <wp:posOffset>372110</wp:posOffset>
              </wp:positionV>
              <wp:extent cx="560705" cy="202565"/>
              <wp:effectExtent l="0" t="0" r="10795" b="6985"/>
              <wp:wrapNone/>
              <wp:docPr id="14" name="文本框 14"/>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9D2A7A" w:rsidRDefault="009D2A7A">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" filled="f" stroked="f">
              <v:textbox inset="0,0,0,0">
                <w:txbxContent>
                  <w:p w:rsidR="009D2A7A" w:rsidRDefault="009D2A7A">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2D51BB59" wp14:editId="338D119C">
              <wp:simplePos x="0" y="0"/>
              <wp:positionH relativeFrom="page">
                <wp:posOffset>5956300</wp:posOffset>
              </wp:positionH>
              <wp:positionV relativeFrom="page">
                <wp:posOffset>372110</wp:posOffset>
              </wp:positionV>
              <wp:extent cx="559435" cy="202565"/>
              <wp:effectExtent l="0" t="0" r="12065" b="6985"/>
              <wp:wrapNone/>
              <wp:docPr id="15" name="文本框 15"/>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9D2A7A" w:rsidRDefault="009D2A7A">
                          <w:pPr>
                            <w:spacing w:line="319" w:lineRule="exact"/>
                            <w:ind w:left="20"/>
                            <w:jc w:val="left"/>
                          </w:pPr>
                          <w:r>
                            <w:t>合同样本</w:t>
                          </w:r>
                        </w:p>
                      </w:txbxContent>
                    </wps:txbx>
                    <wps:bodyPr lIns="0" tIns="0" rIns="0" bIns="0" upright="1"/>
                  </wps:wsp>
                </a:graphicData>
              </a:graphic>
            </wp:anchor>
          </w:drawing>
        </mc:Choice>
        <mc:Fallback>
          <w:pict>
            <v:shape id="文本框 15"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UnJ/ZacBAAAsAwAADgAAAAAAAAAAAAAAAAAuAgAAZHJzL2Uyb0RvYy54bWxQSwECLQAU&#10;AAYACAAAACEAGKisHd8AAAAKAQAADwAAAAAAAAAAAAAAAAABBAAAZHJzL2Rvd25yZXYueG1sUEsF&#10;BgAAAAAEAAQA8wAAAA0FAAAAAA==&#10;" filled="f" stroked="f">
              <v:textbox inset="0,0,0,0">
                <w:txbxContent>
                  <w:p w:rsidR="009D2A7A" w:rsidRDefault="009D2A7A">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b"/>
      <w:spacing w:line="14" w:lineRule="auto"/>
      <w:rPr>
        <w:sz w:val="20"/>
      </w:rPr>
    </w:pPr>
    <w:r>
      <w:rPr>
        <w:noProof/>
      </w:rPr>
      <mc:AlternateContent>
        <mc:Choice Requires="wps">
          <w:drawing>
            <wp:anchor distT="0" distB="0" distL="114300" distR="114300" simplePos="0" relativeHeight="251659264" behindDoc="1" locked="0" layoutInCell="1" allowOverlap="1" wp14:anchorId="5628C0AB" wp14:editId="74744D4A">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2CC602AD" wp14:editId="436164D0">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A6561B9" wp14:editId="6E62A7BB">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4C3C6"/>
    <w:multiLevelType w:val="singleLevel"/>
    <w:tmpl w:val="83A4C3C6"/>
    <w:lvl w:ilvl="0">
      <w:start w:val="1"/>
      <w:numFmt w:val="decimal"/>
      <w:suff w:val="nothing"/>
      <w:lvlText w:val="（%1）"/>
      <w:lvlJc w:val="left"/>
    </w:lvl>
  </w:abstractNum>
  <w:abstractNum w:abstractNumId="1">
    <w:nsid w:val="0000000A"/>
    <w:multiLevelType w:val="multilevel"/>
    <w:tmpl w:val="0000000A"/>
    <w:lvl w:ilvl="0">
      <w:start w:val="1"/>
      <w:numFmt w:val="decimal"/>
      <w:pStyle w:val="xl4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xl35"/>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Char2CharCharCharCharCharChar1"/>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xl43"/>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CharCharCharCharCharCharCharCharCharChar"/>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xl51"/>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Char1"/>
      <w:isLgl/>
      <w:suff w:val="nothing"/>
      <w:lvlText w:val="%1.%2.%3.%4.%5.%6　"/>
      <w:lvlJc w:val="left"/>
      <w:pPr>
        <w:ind w:left="-25" w:firstLine="0"/>
      </w:pPr>
      <w:rPr>
        <w:rFonts w:ascii="Times New Roman" w:eastAsia="宋体" w:hAnsi="Times New Roman" w:hint="default"/>
        <w:b/>
        <w:i w:val="0"/>
        <w:sz w:val="28"/>
      </w:rPr>
    </w:lvl>
    <w:lvl w:ilvl="6">
      <w:start w:val="1"/>
      <w:numFmt w:val="lowerLetter"/>
      <w:pStyle w:val="xl39"/>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Char"/>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a"/>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CharChar4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a0"/>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7623D1"/>
    <w:multiLevelType w:val="multilevel"/>
    <w:tmpl w:val="107623D1"/>
    <w:lvl w:ilvl="0">
      <w:start w:val="6"/>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186664B"/>
    <w:multiLevelType w:val="multilevel"/>
    <w:tmpl w:val="1186664B"/>
    <w:lvl w:ilvl="0">
      <w:start w:val="1"/>
      <w:numFmt w:val="decimal"/>
      <w:lvlText w:val="（%1）"/>
      <w:lvlJc w:val="left"/>
      <w:pPr>
        <w:ind w:left="9731" w:hanging="800"/>
      </w:pPr>
      <w:rPr>
        <w:rFonts w:ascii="宋体" w:eastAsia="宋体" w:hAnsi="宋体" w:cs="宋体" w:hint="default"/>
        <w:b w:val="0"/>
        <w:bCs w:val="0"/>
        <w:i w:val="0"/>
        <w:iCs w:val="0"/>
        <w:spacing w:val="-5"/>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11">
    <w:nsid w:val="12487BA2"/>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5904E4"/>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3E03BF"/>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2C6961EE"/>
    <w:multiLevelType w:val="multilevel"/>
    <w:tmpl w:val="2C6961EE"/>
    <w:lvl w:ilvl="0">
      <w:start w:val="1"/>
      <w:numFmt w:val="decimal"/>
      <w:lvlText w:val="（%1）"/>
      <w:lvlJc w:val="left"/>
      <w:pPr>
        <w:ind w:left="27" w:hanging="800"/>
      </w:pPr>
      <w:rPr>
        <w:rFonts w:ascii="宋体" w:eastAsia="宋体" w:hAnsi="宋体" w:cs="宋体" w:hint="default"/>
        <w:b w:val="0"/>
        <w:bCs w:val="0"/>
        <w:i w:val="0"/>
        <w:iCs w:val="0"/>
        <w:spacing w:val="-3"/>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05E32CC"/>
    <w:multiLevelType w:val="multilevel"/>
    <w:tmpl w:val="305E32CC"/>
    <w:lvl w:ilvl="0">
      <w:start w:val="7"/>
      <w:numFmt w:val="decimal"/>
      <w:lvlText w:val="%1"/>
      <w:lvlJc w:val="left"/>
      <w:pPr>
        <w:ind w:left="27" w:hanging="668"/>
      </w:pPr>
      <w:rPr>
        <w:rFonts w:hint="default"/>
        <w:lang w:val="en-US" w:eastAsia="zh-CN" w:bidi="ar-SA"/>
      </w:rPr>
    </w:lvl>
    <w:lvl w:ilvl="1">
      <w:start w:val="1"/>
      <w:numFmt w:val="decimal"/>
      <w:lvlText w:val="%1.%2"/>
      <w:lvlJc w:val="left"/>
      <w:pPr>
        <w:ind w:left="27" w:hanging="668"/>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68"/>
      </w:pPr>
      <w:rPr>
        <w:rFonts w:hint="default"/>
        <w:lang w:val="en-US" w:eastAsia="zh-CN" w:bidi="ar-SA"/>
      </w:rPr>
    </w:lvl>
    <w:lvl w:ilvl="3">
      <w:numFmt w:val="bullet"/>
      <w:lvlText w:val="•"/>
      <w:lvlJc w:val="left"/>
      <w:pPr>
        <w:ind w:left="2718" w:hanging="668"/>
      </w:pPr>
      <w:rPr>
        <w:rFonts w:hint="default"/>
        <w:lang w:val="en-US" w:eastAsia="zh-CN" w:bidi="ar-SA"/>
      </w:rPr>
    </w:lvl>
    <w:lvl w:ilvl="4">
      <w:numFmt w:val="bullet"/>
      <w:lvlText w:val="•"/>
      <w:lvlJc w:val="left"/>
      <w:pPr>
        <w:ind w:left="3618" w:hanging="668"/>
      </w:pPr>
      <w:rPr>
        <w:rFonts w:hint="default"/>
        <w:lang w:val="en-US" w:eastAsia="zh-CN" w:bidi="ar-SA"/>
      </w:rPr>
    </w:lvl>
    <w:lvl w:ilvl="5">
      <w:numFmt w:val="bullet"/>
      <w:lvlText w:val="•"/>
      <w:lvlJc w:val="left"/>
      <w:pPr>
        <w:ind w:left="4518" w:hanging="668"/>
      </w:pPr>
      <w:rPr>
        <w:rFonts w:hint="default"/>
        <w:lang w:val="en-US" w:eastAsia="zh-CN" w:bidi="ar-SA"/>
      </w:rPr>
    </w:lvl>
    <w:lvl w:ilvl="6">
      <w:numFmt w:val="bullet"/>
      <w:lvlText w:val="•"/>
      <w:lvlJc w:val="left"/>
      <w:pPr>
        <w:ind w:left="5417" w:hanging="668"/>
      </w:pPr>
      <w:rPr>
        <w:rFonts w:hint="default"/>
        <w:lang w:val="en-US" w:eastAsia="zh-CN" w:bidi="ar-SA"/>
      </w:rPr>
    </w:lvl>
    <w:lvl w:ilvl="7">
      <w:numFmt w:val="bullet"/>
      <w:lvlText w:val="•"/>
      <w:lvlJc w:val="left"/>
      <w:pPr>
        <w:ind w:left="6317" w:hanging="668"/>
      </w:pPr>
      <w:rPr>
        <w:rFonts w:hint="default"/>
        <w:lang w:val="en-US" w:eastAsia="zh-CN" w:bidi="ar-SA"/>
      </w:rPr>
    </w:lvl>
    <w:lvl w:ilvl="8">
      <w:numFmt w:val="bullet"/>
      <w:lvlText w:val="•"/>
      <w:lvlJc w:val="left"/>
      <w:pPr>
        <w:ind w:left="7216" w:hanging="668"/>
      </w:pPr>
      <w:rPr>
        <w:rFonts w:hint="default"/>
        <w:lang w:val="en-US" w:eastAsia="zh-CN" w:bidi="ar-SA"/>
      </w:rPr>
    </w:lvl>
  </w:abstractNum>
  <w:abstractNum w:abstractNumId="1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46B12881"/>
    <w:multiLevelType w:val="multilevel"/>
    <w:tmpl w:val="46B12881"/>
    <w:lvl w:ilvl="0">
      <w:start w:val="2"/>
      <w:numFmt w:val="decimal"/>
      <w:lvlText w:val="%1"/>
      <w:lvlJc w:val="left"/>
      <w:pPr>
        <w:ind w:left="1309" w:hanging="641"/>
      </w:pPr>
      <w:rPr>
        <w:rFonts w:hint="default"/>
        <w:lang w:val="en-US" w:eastAsia="zh-CN" w:bidi="ar-SA"/>
      </w:rPr>
    </w:lvl>
    <w:lvl w:ilvl="1">
      <w:start w:val="1"/>
      <w:numFmt w:val="decimal"/>
      <w:lvlText w:val="%1.%2"/>
      <w:lvlJc w:val="left"/>
      <w:pPr>
        <w:ind w:left="1309" w:hanging="641"/>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2843" w:hanging="641"/>
      </w:pPr>
      <w:rPr>
        <w:rFonts w:hint="default"/>
        <w:lang w:val="en-US" w:eastAsia="zh-CN" w:bidi="ar-SA"/>
      </w:rPr>
    </w:lvl>
    <w:lvl w:ilvl="3">
      <w:numFmt w:val="bullet"/>
      <w:lvlText w:val="•"/>
      <w:lvlJc w:val="left"/>
      <w:pPr>
        <w:ind w:left="3614" w:hanging="641"/>
      </w:pPr>
      <w:rPr>
        <w:rFonts w:hint="default"/>
        <w:lang w:val="en-US" w:eastAsia="zh-CN" w:bidi="ar-SA"/>
      </w:rPr>
    </w:lvl>
    <w:lvl w:ilvl="4">
      <w:numFmt w:val="bullet"/>
      <w:lvlText w:val="•"/>
      <w:lvlJc w:val="left"/>
      <w:pPr>
        <w:ind w:left="4386" w:hanging="641"/>
      </w:pPr>
      <w:rPr>
        <w:rFonts w:hint="default"/>
        <w:lang w:val="en-US" w:eastAsia="zh-CN" w:bidi="ar-SA"/>
      </w:rPr>
    </w:lvl>
    <w:lvl w:ilvl="5">
      <w:numFmt w:val="bullet"/>
      <w:lvlText w:val="•"/>
      <w:lvlJc w:val="left"/>
      <w:pPr>
        <w:ind w:left="5158" w:hanging="641"/>
      </w:pPr>
      <w:rPr>
        <w:rFonts w:hint="default"/>
        <w:lang w:val="en-US" w:eastAsia="zh-CN" w:bidi="ar-SA"/>
      </w:rPr>
    </w:lvl>
    <w:lvl w:ilvl="6">
      <w:numFmt w:val="bullet"/>
      <w:lvlText w:val="•"/>
      <w:lvlJc w:val="left"/>
      <w:pPr>
        <w:ind w:left="5929" w:hanging="641"/>
      </w:pPr>
      <w:rPr>
        <w:rFonts w:hint="default"/>
        <w:lang w:val="en-US" w:eastAsia="zh-CN" w:bidi="ar-SA"/>
      </w:rPr>
    </w:lvl>
    <w:lvl w:ilvl="7">
      <w:numFmt w:val="bullet"/>
      <w:lvlText w:val="•"/>
      <w:lvlJc w:val="left"/>
      <w:pPr>
        <w:ind w:left="6701" w:hanging="641"/>
      </w:pPr>
      <w:rPr>
        <w:rFonts w:hint="default"/>
        <w:lang w:val="en-US" w:eastAsia="zh-CN" w:bidi="ar-SA"/>
      </w:rPr>
    </w:lvl>
    <w:lvl w:ilvl="8">
      <w:numFmt w:val="bullet"/>
      <w:lvlText w:val="•"/>
      <w:lvlJc w:val="left"/>
      <w:pPr>
        <w:ind w:left="7472" w:hanging="641"/>
      </w:pPr>
      <w:rPr>
        <w:rFonts w:hint="default"/>
        <w:lang w:val="en-US" w:eastAsia="zh-CN" w:bidi="ar-SA"/>
      </w:rPr>
    </w:lvl>
  </w:abstractNum>
  <w:abstractNum w:abstractNumId="21">
    <w:nsid w:val="4ADBCC6D"/>
    <w:multiLevelType w:val="singleLevel"/>
    <w:tmpl w:val="4ADBCC6D"/>
    <w:lvl w:ilvl="0">
      <w:start w:val="1"/>
      <w:numFmt w:val="decimal"/>
      <w:suff w:val="nothing"/>
      <w:lvlText w:val="（%1）"/>
      <w:lvlJc w:val="left"/>
    </w:lvl>
  </w:abstractNum>
  <w:abstractNum w:abstractNumId="22">
    <w:nsid w:val="513E0643"/>
    <w:multiLevelType w:val="multilevel"/>
    <w:tmpl w:val="513E0643"/>
    <w:lvl w:ilvl="0">
      <w:start w:val="1"/>
      <w:numFmt w:val="decimal"/>
      <w:lvlText w:val="%1."/>
      <w:lvlJc w:val="left"/>
      <w:pPr>
        <w:ind w:left="27" w:hanging="327"/>
      </w:pPr>
      <w:rPr>
        <w:rFonts w:ascii="宋体" w:eastAsia="宋体" w:hAnsi="宋体" w:cs="宋体" w:hint="default"/>
        <w:b w:val="0"/>
        <w:bCs w:val="0"/>
        <w:i w:val="0"/>
        <w:iCs w:val="0"/>
        <w:spacing w:val="1"/>
        <w:w w:val="99"/>
        <w:sz w:val="30"/>
        <w:szCs w:val="30"/>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23">
    <w:nsid w:val="5B185EE5"/>
    <w:multiLevelType w:val="multilevel"/>
    <w:tmpl w:val="5B185EE5"/>
    <w:lvl w:ilvl="0">
      <w:start w:val="3"/>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24">
    <w:nsid w:val="5F8009A0"/>
    <w:multiLevelType w:val="multilevel"/>
    <w:tmpl w:val="5F8009A0"/>
    <w:lvl w:ilvl="0">
      <w:start w:val="1"/>
      <w:numFmt w:val="decimal"/>
      <w:lvlText w:val="（%1）"/>
      <w:lvlJc w:val="left"/>
      <w:pPr>
        <w:ind w:left="27" w:hanging="800"/>
      </w:pPr>
      <w:rPr>
        <w:rFonts w:ascii="宋体" w:eastAsia="宋体" w:hAnsi="宋体" w:cs="宋体" w:hint="default"/>
        <w:b w:val="0"/>
        <w:bCs w:val="0"/>
        <w:i w:val="0"/>
        <w:iCs w:val="0"/>
        <w:spacing w:val="-5"/>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25">
    <w:nsid w:val="63796FA8"/>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FC952D8"/>
    <w:multiLevelType w:val="multilevel"/>
    <w:tmpl w:val="6FC952D8"/>
    <w:lvl w:ilvl="0">
      <w:start w:val="4"/>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num w:numId="1">
    <w:abstractNumId w:val="14"/>
  </w:num>
  <w:num w:numId="2">
    <w:abstractNumId w:val="4"/>
  </w:num>
  <w:num w:numId="3">
    <w:abstractNumId w:val="3"/>
  </w:num>
  <w:num w:numId="4">
    <w:abstractNumId w:val="7"/>
  </w:num>
  <w:num w:numId="5">
    <w:abstractNumId w:val="1"/>
  </w:num>
  <w:num w:numId="6">
    <w:abstractNumId w:val="5"/>
  </w:num>
  <w:num w:numId="7">
    <w:abstractNumId w:val="2"/>
  </w:num>
  <w:num w:numId="8">
    <w:abstractNumId w:val="15"/>
  </w:num>
  <w:num w:numId="9">
    <w:abstractNumId w:val="6"/>
  </w:num>
  <w:num w:numId="10">
    <w:abstractNumId w:val="19"/>
  </w:num>
  <w:num w:numId="11">
    <w:abstractNumId w:val="9"/>
  </w:num>
  <w:num w:numId="12">
    <w:abstractNumId w:val="26"/>
  </w:num>
  <w:num w:numId="13">
    <w:abstractNumId w:val="0"/>
  </w:num>
  <w:num w:numId="14">
    <w:abstractNumId w:val="21"/>
  </w:num>
  <w:num w:numId="15">
    <w:abstractNumId w:val="17"/>
  </w:num>
  <w:num w:numId="16">
    <w:abstractNumId w:val="13"/>
  </w:num>
  <w:num w:numId="17">
    <w:abstractNumId w:val="25"/>
  </w:num>
  <w:num w:numId="18">
    <w:abstractNumId w:val="12"/>
  </w:num>
  <w:num w:numId="19">
    <w:abstractNumId w:val="11"/>
  </w:num>
  <w:num w:numId="20">
    <w:abstractNumId w:val="22"/>
  </w:num>
  <w:num w:numId="21">
    <w:abstractNumId w:val="20"/>
  </w:num>
  <w:num w:numId="22">
    <w:abstractNumId w:val="16"/>
  </w:num>
  <w:num w:numId="23">
    <w:abstractNumId w:val="24"/>
  </w:num>
  <w:num w:numId="24">
    <w:abstractNumId w:val="10"/>
  </w:num>
  <w:num w:numId="25">
    <w:abstractNumId w:val="23"/>
  </w:num>
  <w:num w:numId="26">
    <w:abstractNumId w:val="27"/>
  </w:num>
  <w:num w:numId="27">
    <w:abstractNumId w:val="8"/>
  </w:num>
  <w:num w:numId="2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434ED"/>
    <w:rsid w:val="001247BD"/>
    <w:rsid w:val="001A64D5"/>
    <w:rsid w:val="001A7749"/>
    <w:rsid w:val="001D7E02"/>
    <w:rsid w:val="001E78A3"/>
    <w:rsid w:val="002000D7"/>
    <w:rsid w:val="0020585F"/>
    <w:rsid w:val="0027169F"/>
    <w:rsid w:val="00287BE9"/>
    <w:rsid w:val="002901AE"/>
    <w:rsid w:val="002B1A97"/>
    <w:rsid w:val="00331D98"/>
    <w:rsid w:val="00392D77"/>
    <w:rsid w:val="00431219"/>
    <w:rsid w:val="0046640B"/>
    <w:rsid w:val="004F644E"/>
    <w:rsid w:val="004F66FA"/>
    <w:rsid w:val="00504DC9"/>
    <w:rsid w:val="00515BAC"/>
    <w:rsid w:val="005A6B05"/>
    <w:rsid w:val="00613CF3"/>
    <w:rsid w:val="00687E80"/>
    <w:rsid w:val="006F7B9A"/>
    <w:rsid w:val="007328B2"/>
    <w:rsid w:val="0077387E"/>
    <w:rsid w:val="007D3E6C"/>
    <w:rsid w:val="007F4B3A"/>
    <w:rsid w:val="00814EF9"/>
    <w:rsid w:val="008300BA"/>
    <w:rsid w:val="00834121"/>
    <w:rsid w:val="00867494"/>
    <w:rsid w:val="00883501"/>
    <w:rsid w:val="00911391"/>
    <w:rsid w:val="009D2A7A"/>
    <w:rsid w:val="00A242E8"/>
    <w:rsid w:val="00A42718"/>
    <w:rsid w:val="00A445E8"/>
    <w:rsid w:val="00B10D5B"/>
    <w:rsid w:val="00B56523"/>
    <w:rsid w:val="00BE7A21"/>
    <w:rsid w:val="00BF25DA"/>
    <w:rsid w:val="00C3563E"/>
    <w:rsid w:val="00CB5D27"/>
    <w:rsid w:val="00D00994"/>
    <w:rsid w:val="00D01513"/>
    <w:rsid w:val="00D2424D"/>
    <w:rsid w:val="00D57FBF"/>
    <w:rsid w:val="00DD75AB"/>
    <w:rsid w:val="00E45F05"/>
    <w:rsid w:val="00E857CF"/>
    <w:rsid w:val="00ED36F5"/>
    <w:rsid w:val="00EF5892"/>
    <w:rsid w:val="00F04A0A"/>
    <w:rsid w:val="00F41F90"/>
    <w:rsid w:val="00F4578D"/>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E7A21"/>
    <w:pPr>
      <w:widowControl w:val="0"/>
      <w:jc w:val="both"/>
    </w:pPr>
    <w:rPr>
      <w:rFonts w:ascii="Times New Roman" w:eastAsia="宋体" w:hAnsi="Times New Roman" w:cs="Times New Roman"/>
      <w:szCs w:val="20"/>
    </w:rPr>
  </w:style>
  <w:style w:type="paragraph" w:styleId="1">
    <w:name w:val="heading 1"/>
    <w:basedOn w:val="a1"/>
    <w:next w:val="a1"/>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1">
    <w:name w:val="heading 2"/>
    <w:basedOn w:val="a1"/>
    <w:next w:val="a2"/>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1"/>
    <w:next w:val="a1"/>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1"/>
    <w:next w:val="a1"/>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1"/>
    <w:next w:val="a1"/>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1"/>
    <w:next w:val="a1"/>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1"/>
    <w:next w:val="a1"/>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1"/>
    <w:next w:val="a1"/>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1"/>
    <w:next w:val="a1"/>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0"/>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3"/>
    <w:link w:val="a6"/>
    <w:uiPriority w:val="99"/>
    <w:qFormat/>
    <w:rsid w:val="00BE7A21"/>
    <w:rPr>
      <w:sz w:val="18"/>
      <w:szCs w:val="18"/>
    </w:rPr>
  </w:style>
  <w:style w:type="paragraph" w:styleId="a7">
    <w:name w:val="footer"/>
    <w:basedOn w:val="a1"/>
    <w:link w:val="Char2"/>
    <w:unhideWhenUsed/>
    <w:qFormat/>
    <w:rsid w:val="00BE7A21"/>
    <w:pPr>
      <w:tabs>
        <w:tab w:val="center" w:pos="4153"/>
        <w:tab w:val="right" w:pos="8306"/>
      </w:tabs>
      <w:snapToGrid w:val="0"/>
      <w:jc w:val="left"/>
    </w:pPr>
    <w:rPr>
      <w:sz w:val="18"/>
      <w:szCs w:val="18"/>
    </w:rPr>
  </w:style>
  <w:style w:type="character" w:customStyle="1" w:styleId="Char2">
    <w:name w:val="页脚 Char"/>
    <w:basedOn w:val="a3"/>
    <w:link w:val="a7"/>
    <w:qFormat/>
    <w:rsid w:val="00BE7A21"/>
    <w:rPr>
      <w:sz w:val="18"/>
      <w:szCs w:val="18"/>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8"/>
    <w:qFormat/>
    <w:rsid w:val="00BE7A21"/>
    <w:rPr>
      <w:rFonts w:ascii="宋体" w:eastAsia="宋体" w:hAnsi="Courier New"/>
    </w:rPr>
  </w:style>
  <w:style w:type="character" w:customStyle="1" w:styleId="Char10">
    <w:name w:val="标题 Char1"/>
    <w:link w:val="a9"/>
    <w:qFormat/>
    <w:rsid w:val="00BE7A21"/>
    <w:rPr>
      <w:rFonts w:ascii="Arial" w:eastAsia="宋体" w:hAnsi="Arial" w:cs="Arial"/>
      <w:b/>
      <w:bCs/>
      <w:sz w:val="32"/>
      <w:szCs w:val="32"/>
    </w:rPr>
  </w:style>
  <w:style w:type="paragraph" w:styleId="a8">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1"/>
    <w:link w:val="Char3"/>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3"/>
    <w:qFormat/>
    <w:rsid w:val="00BE7A21"/>
    <w:rPr>
      <w:rFonts w:ascii="宋体" w:eastAsia="宋体" w:hAnsi="Courier New" w:cs="Courier New"/>
      <w:szCs w:val="21"/>
    </w:rPr>
  </w:style>
  <w:style w:type="paragraph" w:styleId="a9">
    <w:name w:val="Title"/>
    <w:basedOn w:val="a1"/>
    <w:link w:val="Char10"/>
    <w:uiPriority w:val="10"/>
    <w:qFormat/>
    <w:rsid w:val="00BE7A21"/>
    <w:pPr>
      <w:spacing w:before="240" w:after="60"/>
      <w:jc w:val="center"/>
      <w:outlineLvl w:val="0"/>
    </w:pPr>
    <w:rPr>
      <w:rFonts w:ascii="Arial" w:hAnsi="Arial" w:cs="Arial"/>
      <w:b/>
      <w:bCs/>
      <w:sz w:val="32"/>
      <w:szCs w:val="32"/>
    </w:rPr>
  </w:style>
  <w:style w:type="character" w:customStyle="1" w:styleId="Char4">
    <w:name w:val="标题 Char"/>
    <w:basedOn w:val="a3"/>
    <w:uiPriority w:val="10"/>
    <w:qFormat/>
    <w:rsid w:val="00BE7A21"/>
    <w:rPr>
      <w:rFonts w:asciiTheme="majorHAnsi" w:eastAsia="宋体" w:hAnsiTheme="majorHAnsi" w:cstheme="majorBidi"/>
      <w:b/>
      <w:bCs/>
      <w:sz w:val="32"/>
      <w:szCs w:val="32"/>
    </w:rPr>
  </w:style>
  <w:style w:type="character" w:customStyle="1" w:styleId="Char12">
    <w:name w:val="批注文字 Char1"/>
    <w:link w:val="aa"/>
    <w:qFormat/>
    <w:rsid w:val="00F41F90"/>
    <w:rPr>
      <w:rFonts w:eastAsia="宋体"/>
      <w:sz w:val="24"/>
    </w:rPr>
  </w:style>
  <w:style w:type="paragraph" w:styleId="aa">
    <w:name w:val="annotation text"/>
    <w:basedOn w:val="a1"/>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5">
    <w:name w:val="批注文字 Char"/>
    <w:basedOn w:val="a3"/>
    <w:qFormat/>
    <w:rsid w:val="00F41F90"/>
    <w:rPr>
      <w:rFonts w:ascii="Times New Roman" w:eastAsia="宋体" w:hAnsi="Times New Roman" w:cs="Times New Roman"/>
      <w:szCs w:val="20"/>
    </w:rPr>
  </w:style>
  <w:style w:type="paragraph" w:customStyle="1" w:styleId="10">
    <w:name w:val="列出段落1"/>
    <w:basedOn w:val="a1"/>
    <w:uiPriority w:val="99"/>
    <w:qFormat/>
    <w:rsid w:val="00F41F90"/>
    <w:pPr>
      <w:ind w:firstLineChars="200" w:firstLine="420"/>
    </w:pPr>
    <w:rPr>
      <w:rFonts w:ascii="Calibri" w:hAnsi="Calibri"/>
      <w:szCs w:val="22"/>
    </w:rPr>
  </w:style>
  <w:style w:type="paragraph" w:customStyle="1" w:styleId="SOW">
    <w:name w:val="SOW正文"/>
    <w:basedOn w:val="a1"/>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3"/>
    <w:link w:val="1"/>
    <w:qFormat/>
    <w:rsid w:val="007F4B3A"/>
    <w:rPr>
      <w:rFonts w:ascii="宋体" w:eastAsia="宋体" w:hAnsi="Times New Roman" w:cs="Times New Roman"/>
      <w:b/>
      <w:kern w:val="44"/>
      <w:sz w:val="32"/>
      <w:szCs w:val="20"/>
    </w:rPr>
  </w:style>
  <w:style w:type="character" w:customStyle="1" w:styleId="2Char">
    <w:name w:val="标题 2 Char"/>
    <w:basedOn w:val="a3"/>
    <w:qFormat/>
    <w:rsid w:val="007F4B3A"/>
    <w:rPr>
      <w:rFonts w:asciiTheme="majorHAnsi" w:eastAsiaTheme="majorEastAsia" w:hAnsiTheme="majorHAnsi" w:cstheme="majorBidi"/>
      <w:b/>
      <w:bCs/>
      <w:sz w:val="32"/>
      <w:szCs w:val="32"/>
    </w:rPr>
  </w:style>
  <w:style w:type="character" w:customStyle="1" w:styleId="3Char">
    <w:name w:val="标题 3 Char"/>
    <w:basedOn w:val="a3"/>
    <w:uiPriority w:val="9"/>
    <w:qFormat/>
    <w:rsid w:val="007F4B3A"/>
    <w:rPr>
      <w:rFonts w:ascii="Times New Roman" w:eastAsia="宋体" w:hAnsi="Times New Roman" w:cs="Times New Roman"/>
      <w:b/>
      <w:bCs/>
      <w:sz w:val="32"/>
      <w:szCs w:val="32"/>
    </w:rPr>
  </w:style>
  <w:style w:type="character" w:customStyle="1" w:styleId="4Char">
    <w:name w:val="标题 4 Char"/>
    <w:basedOn w:val="a3"/>
    <w:link w:val="4"/>
    <w:qFormat/>
    <w:rsid w:val="007F4B3A"/>
    <w:rPr>
      <w:rFonts w:ascii="Arial" w:eastAsia="黑体" w:hAnsi="Arial" w:cs="Times New Roman"/>
      <w:b/>
      <w:kern w:val="0"/>
      <w:sz w:val="28"/>
      <w:szCs w:val="20"/>
    </w:rPr>
  </w:style>
  <w:style w:type="character" w:customStyle="1" w:styleId="5Char">
    <w:name w:val="标题 5 Char"/>
    <w:basedOn w:val="a3"/>
    <w:link w:val="5"/>
    <w:qFormat/>
    <w:rsid w:val="007F4B3A"/>
    <w:rPr>
      <w:rFonts w:ascii="Times New Roman" w:eastAsia="宋体" w:hAnsi="Times New Roman" w:cs="Times New Roman"/>
      <w:b/>
      <w:kern w:val="0"/>
      <w:sz w:val="28"/>
      <w:szCs w:val="20"/>
    </w:rPr>
  </w:style>
  <w:style w:type="character" w:customStyle="1" w:styleId="6Char">
    <w:name w:val="标题 6 Char"/>
    <w:basedOn w:val="a3"/>
    <w:link w:val="6"/>
    <w:qFormat/>
    <w:rsid w:val="007F4B3A"/>
    <w:rPr>
      <w:rFonts w:ascii="Arial" w:eastAsia="黑体" w:hAnsi="Arial" w:cs="Times New Roman"/>
      <w:b/>
      <w:kern w:val="0"/>
      <w:sz w:val="24"/>
      <w:szCs w:val="20"/>
    </w:rPr>
  </w:style>
  <w:style w:type="character" w:customStyle="1" w:styleId="7Char">
    <w:name w:val="标题 7 Char"/>
    <w:basedOn w:val="a3"/>
    <w:link w:val="7"/>
    <w:qFormat/>
    <w:rsid w:val="007F4B3A"/>
    <w:rPr>
      <w:rFonts w:ascii="Times New Roman" w:eastAsia="宋体" w:hAnsi="Times New Roman" w:cs="Times New Roman"/>
      <w:b/>
      <w:kern w:val="0"/>
      <w:sz w:val="24"/>
      <w:szCs w:val="20"/>
    </w:rPr>
  </w:style>
  <w:style w:type="character" w:customStyle="1" w:styleId="8Char">
    <w:name w:val="标题 8 Char"/>
    <w:basedOn w:val="a3"/>
    <w:link w:val="8"/>
    <w:qFormat/>
    <w:rsid w:val="007F4B3A"/>
    <w:rPr>
      <w:rFonts w:ascii="Arial" w:eastAsia="黑体" w:hAnsi="Arial" w:cs="Times New Roman"/>
      <w:kern w:val="0"/>
      <w:sz w:val="24"/>
      <w:szCs w:val="20"/>
    </w:rPr>
  </w:style>
  <w:style w:type="character" w:customStyle="1" w:styleId="9Char">
    <w:name w:val="标题 9 Char"/>
    <w:basedOn w:val="a3"/>
    <w:link w:val="9"/>
    <w:qFormat/>
    <w:rsid w:val="007F4B3A"/>
    <w:rPr>
      <w:rFonts w:ascii="Arial" w:eastAsia="黑体" w:hAnsi="Arial" w:cs="Times New Roman"/>
      <w:kern w:val="0"/>
      <w:szCs w:val="20"/>
    </w:rPr>
  </w:style>
  <w:style w:type="paragraph" w:styleId="ab">
    <w:name w:val="Body Text"/>
    <w:basedOn w:val="a1"/>
    <w:link w:val="Char6"/>
    <w:unhideWhenUsed/>
    <w:qFormat/>
    <w:rsid w:val="007F4B3A"/>
    <w:pPr>
      <w:spacing w:after="120"/>
    </w:pPr>
    <w:rPr>
      <w:szCs w:val="24"/>
    </w:rPr>
  </w:style>
  <w:style w:type="character" w:customStyle="1" w:styleId="Char6">
    <w:name w:val="正文文本 Char"/>
    <w:basedOn w:val="a3"/>
    <w:link w:val="ab"/>
    <w:qFormat/>
    <w:rsid w:val="007F4B3A"/>
    <w:rPr>
      <w:rFonts w:ascii="Times New Roman" w:eastAsia="宋体" w:hAnsi="Times New Roman" w:cs="Times New Roman"/>
      <w:szCs w:val="24"/>
    </w:rPr>
  </w:style>
  <w:style w:type="character" w:styleId="ac">
    <w:name w:val="Hyperlink"/>
    <w:uiPriority w:val="99"/>
    <w:unhideWhenUsed/>
    <w:qFormat/>
    <w:rsid w:val="007F4B3A"/>
    <w:rPr>
      <w:color w:val="0000FF"/>
      <w:u w:val="single"/>
    </w:rPr>
  </w:style>
  <w:style w:type="character" w:styleId="ad">
    <w:name w:val="FollowedHyperlink"/>
    <w:uiPriority w:val="99"/>
    <w:unhideWhenUsed/>
    <w:qFormat/>
    <w:rsid w:val="007F4B3A"/>
    <w:rPr>
      <w:color w:val="800080"/>
      <w:u w:val="single"/>
    </w:rPr>
  </w:style>
  <w:style w:type="character" w:styleId="ae">
    <w:name w:val="Emphasis"/>
    <w:qFormat/>
    <w:rsid w:val="007F4B3A"/>
    <w:rPr>
      <w:i w:val="0"/>
      <w:iCs w:val="0"/>
      <w:color w:val="CC0033"/>
    </w:rPr>
  </w:style>
  <w:style w:type="paragraph" w:styleId="a2">
    <w:name w:val="Normal Indent"/>
    <w:basedOn w:val="a1"/>
    <w:link w:val="Char13"/>
    <w:uiPriority w:val="99"/>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1"/>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3"/>
    <w:link w:val="HTML"/>
    <w:qFormat/>
    <w:rsid w:val="007F4B3A"/>
    <w:rPr>
      <w:rFonts w:ascii="宋体" w:eastAsia="宋体" w:hAnsi="宋体" w:cs="宋体"/>
      <w:kern w:val="0"/>
      <w:sz w:val="24"/>
      <w:szCs w:val="24"/>
    </w:rPr>
  </w:style>
  <w:style w:type="paragraph" w:styleId="af">
    <w:name w:val="Normal (Web)"/>
    <w:basedOn w:val="a1"/>
    <w:link w:val="Char7"/>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1"/>
    <w:next w:val="a1"/>
    <w:autoRedefine/>
    <w:unhideWhenUsed/>
    <w:qFormat/>
    <w:rsid w:val="007F4B3A"/>
  </w:style>
  <w:style w:type="paragraph" w:styleId="12">
    <w:name w:val="toc 1"/>
    <w:basedOn w:val="a1"/>
    <w:next w:val="a1"/>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2">
    <w:name w:val="toc 2"/>
    <w:basedOn w:val="a1"/>
    <w:next w:val="a1"/>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1"/>
    <w:next w:val="a1"/>
    <w:autoRedefine/>
    <w:uiPriority w:val="39"/>
    <w:unhideWhenUsed/>
    <w:qFormat/>
    <w:rsid w:val="007F4B3A"/>
    <w:pPr>
      <w:ind w:leftChars="400" w:left="840"/>
    </w:pPr>
    <w:rPr>
      <w:szCs w:val="24"/>
    </w:rPr>
  </w:style>
  <w:style w:type="paragraph" w:styleId="40">
    <w:name w:val="toc 4"/>
    <w:basedOn w:val="a1"/>
    <w:next w:val="a1"/>
    <w:autoRedefine/>
    <w:unhideWhenUsed/>
    <w:qFormat/>
    <w:rsid w:val="007F4B3A"/>
    <w:pPr>
      <w:ind w:leftChars="600" w:left="1260"/>
    </w:pPr>
    <w:rPr>
      <w:szCs w:val="24"/>
    </w:rPr>
  </w:style>
  <w:style w:type="paragraph" w:styleId="50">
    <w:name w:val="toc 5"/>
    <w:basedOn w:val="a1"/>
    <w:next w:val="a1"/>
    <w:autoRedefine/>
    <w:unhideWhenUsed/>
    <w:qFormat/>
    <w:rsid w:val="007F4B3A"/>
    <w:pPr>
      <w:ind w:leftChars="800" w:left="1680"/>
    </w:pPr>
    <w:rPr>
      <w:szCs w:val="24"/>
    </w:rPr>
  </w:style>
  <w:style w:type="paragraph" w:styleId="60">
    <w:name w:val="toc 6"/>
    <w:basedOn w:val="a1"/>
    <w:next w:val="a1"/>
    <w:autoRedefine/>
    <w:unhideWhenUsed/>
    <w:qFormat/>
    <w:rsid w:val="007F4B3A"/>
    <w:pPr>
      <w:ind w:leftChars="1000" w:left="2100"/>
    </w:pPr>
    <w:rPr>
      <w:szCs w:val="24"/>
    </w:rPr>
  </w:style>
  <w:style w:type="paragraph" w:styleId="70">
    <w:name w:val="toc 7"/>
    <w:basedOn w:val="a1"/>
    <w:next w:val="a1"/>
    <w:autoRedefine/>
    <w:unhideWhenUsed/>
    <w:qFormat/>
    <w:rsid w:val="007F4B3A"/>
    <w:pPr>
      <w:ind w:leftChars="1200" w:left="2520"/>
    </w:pPr>
    <w:rPr>
      <w:szCs w:val="24"/>
    </w:rPr>
  </w:style>
  <w:style w:type="paragraph" w:styleId="80">
    <w:name w:val="toc 8"/>
    <w:basedOn w:val="a1"/>
    <w:next w:val="a1"/>
    <w:autoRedefine/>
    <w:unhideWhenUsed/>
    <w:qFormat/>
    <w:rsid w:val="007F4B3A"/>
    <w:pPr>
      <w:ind w:leftChars="1400" w:left="2940"/>
    </w:pPr>
    <w:rPr>
      <w:szCs w:val="24"/>
    </w:rPr>
  </w:style>
  <w:style w:type="paragraph" w:styleId="90">
    <w:name w:val="toc 9"/>
    <w:basedOn w:val="a1"/>
    <w:next w:val="a1"/>
    <w:autoRedefine/>
    <w:unhideWhenUsed/>
    <w:qFormat/>
    <w:rsid w:val="007F4B3A"/>
    <w:pPr>
      <w:ind w:leftChars="1600" w:left="3360"/>
    </w:pPr>
    <w:rPr>
      <w:szCs w:val="24"/>
    </w:rPr>
  </w:style>
  <w:style w:type="character" w:customStyle="1" w:styleId="Char13">
    <w:name w:val="正文缩进 Char1"/>
    <w:link w:val="a2"/>
    <w:qFormat/>
    <w:locked/>
    <w:rsid w:val="007F4B3A"/>
    <w:rPr>
      <w:rFonts w:ascii="宋体" w:eastAsia="宋体" w:hAnsi="Times New Roman" w:cs="Times New Roman"/>
      <w:sz w:val="24"/>
      <w:szCs w:val="24"/>
    </w:rPr>
  </w:style>
  <w:style w:type="paragraph" w:styleId="af0">
    <w:name w:val="caption"/>
    <w:basedOn w:val="a1"/>
    <w:next w:val="a1"/>
    <w:unhideWhenUsed/>
    <w:qFormat/>
    <w:rsid w:val="007F4B3A"/>
    <w:pPr>
      <w:spacing w:line="480" w:lineRule="auto"/>
    </w:pPr>
    <w:rPr>
      <w:rFonts w:ascii="华文中宋" w:eastAsia="华文中宋" w:hAnsi="华文中宋"/>
      <w:sz w:val="36"/>
    </w:rPr>
  </w:style>
  <w:style w:type="paragraph" w:styleId="23">
    <w:name w:val="List 2"/>
    <w:basedOn w:val="a1"/>
    <w:unhideWhenUsed/>
    <w:qFormat/>
    <w:rsid w:val="007F4B3A"/>
    <w:pPr>
      <w:ind w:leftChars="200" w:left="100" w:hangingChars="200" w:hanging="200"/>
    </w:pPr>
    <w:rPr>
      <w:szCs w:val="24"/>
    </w:rPr>
  </w:style>
  <w:style w:type="paragraph" w:styleId="af1">
    <w:name w:val="Body Text Indent"/>
    <w:basedOn w:val="a1"/>
    <w:link w:val="Char30"/>
    <w:unhideWhenUsed/>
    <w:qFormat/>
    <w:rsid w:val="007F4B3A"/>
    <w:pPr>
      <w:spacing w:line="360" w:lineRule="auto"/>
      <w:ind w:firstLine="570"/>
    </w:pPr>
    <w:rPr>
      <w:sz w:val="24"/>
      <w:szCs w:val="24"/>
    </w:rPr>
  </w:style>
  <w:style w:type="character" w:customStyle="1" w:styleId="Char8">
    <w:name w:val="正文文本缩进 Char"/>
    <w:basedOn w:val="a3"/>
    <w:link w:val="31"/>
    <w:qFormat/>
    <w:rsid w:val="007F4B3A"/>
    <w:rPr>
      <w:rFonts w:ascii="Times New Roman" w:eastAsia="宋体" w:hAnsi="Times New Roman" w:cs="Times New Roman"/>
      <w:szCs w:val="20"/>
    </w:rPr>
  </w:style>
  <w:style w:type="paragraph" w:styleId="af2">
    <w:name w:val="Date"/>
    <w:basedOn w:val="a1"/>
    <w:next w:val="a1"/>
    <w:link w:val="Char9"/>
    <w:unhideWhenUsed/>
    <w:qFormat/>
    <w:rsid w:val="007F4B3A"/>
    <w:pPr>
      <w:ind w:leftChars="2500" w:left="100"/>
    </w:pPr>
    <w:rPr>
      <w:rFonts w:ascii="仿宋_GB2312" w:eastAsia="仿宋_GB2312" w:hAnsi="宋体"/>
      <w:color w:val="000000"/>
      <w:sz w:val="24"/>
      <w:szCs w:val="24"/>
    </w:rPr>
  </w:style>
  <w:style w:type="character" w:customStyle="1" w:styleId="Char9">
    <w:name w:val="日期 Char"/>
    <w:basedOn w:val="a3"/>
    <w:link w:val="af2"/>
    <w:qFormat/>
    <w:rsid w:val="007F4B3A"/>
    <w:rPr>
      <w:rFonts w:ascii="仿宋_GB2312" w:eastAsia="仿宋_GB2312" w:hAnsi="宋体" w:cs="Times New Roman"/>
      <w:color w:val="000000"/>
      <w:sz w:val="24"/>
      <w:szCs w:val="24"/>
    </w:rPr>
  </w:style>
  <w:style w:type="paragraph" w:styleId="af3">
    <w:name w:val="Body Text First Indent"/>
    <w:basedOn w:val="ab"/>
    <w:link w:val="Chara"/>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a">
    <w:name w:val="正文首行缩进 Char"/>
    <w:basedOn w:val="Char6"/>
    <w:link w:val="af3"/>
    <w:uiPriority w:val="99"/>
    <w:semiHidden/>
    <w:rsid w:val="007F4B3A"/>
    <w:rPr>
      <w:rFonts w:ascii="Times New Roman" w:eastAsia="仿宋" w:hAnsi="Times New Roman" w:cs="Times New Roman"/>
      <w:sz w:val="28"/>
      <w:szCs w:val="24"/>
    </w:rPr>
  </w:style>
  <w:style w:type="paragraph" w:styleId="24">
    <w:name w:val="Body Text First Indent 2"/>
    <w:basedOn w:val="af1"/>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8"/>
    <w:link w:val="24"/>
    <w:uiPriority w:val="99"/>
    <w:qFormat/>
    <w:rsid w:val="007F4B3A"/>
    <w:rPr>
      <w:rFonts w:ascii="Times New Roman" w:eastAsia="宋体" w:hAnsi="Times New Roman" w:cs="Times New Roman"/>
      <w:sz w:val="24"/>
      <w:szCs w:val="20"/>
    </w:rPr>
  </w:style>
  <w:style w:type="paragraph" w:styleId="32">
    <w:name w:val="Body Text 3"/>
    <w:basedOn w:val="a1"/>
    <w:link w:val="3Char0"/>
    <w:unhideWhenUsed/>
    <w:qFormat/>
    <w:rsid w:val="007F4B3A"/>
    <w:pPr>
      <w:spacing w:after="120"/>
    </w:pPr>
    <w:rPr>
      <w:sz w:val="16"/>
      <w:szCs w:val="16"/>
    </w:rPr>
  </w:style>
  <w:style w:type="character" w:customStyle="1" w:styleId="3Char0">
    <w:name w:val="正文文本 3 Char"/>
    <w:basedOn w:val="a3"/>
    <w:link w:val="32"/>
    <w:qFormat/>
    <w:rsid w:val="007F4B3A"/>
    <w:rPr>
      <w:rFonts w:ascii="Times New Roman" w:eastAsia="宋体" w:hAnsi="Times New Roman" w:cs="Times New Roman"/>
      <w:sz w:val="16"/>
      <w:szCs w:val="16"/>
    </w:rPr>
  </w:style>
  <w:style w:type="paragraph" w:styleId="25">
    <w:name w:val="Body Text Indent 2"/>
    <w:basedOn w:val="a1"/>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3"/>
    <w:link w:val="25"/>
    <w:qFormat/>
    <w:rsid w:val="007F4B3A"/>
    <w:rPr>
      <w:rFonts w:ascii="仿宋_GB2312" w:eastAsia="仿宋_GB2312" w:hAnsi="Times New Roman" w:cs="Times New Roman"/>
      <w:sz w:val="24"/>
      <w:szCs w:val="24"/>
    </w:rPr>
  </w:style>
  <w:style w:type="paragraph" w:styleId="33">
    <w:name w:val="Body Text Indent 3"/>
    <w:basedOn w:val="a1"/>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3"/>
    <w:link w:val="33"/>
    <w:qFormat/>
    <w:rsid w:val="007F4B3A"/>
    <w:rPr>
      <w:rFonts w:ascii="宋体" w:eastAsia="宋体" w:hAnsi="Times New Roman" w:cs="Times New Roman"/>
      <w:kern w:val="0"/>
      <w:sz w:val="24"/>
      <w:szCs w:val="20"/>
    </w:rPr>
  </w:style>
  <w:style w:type="paragraph" w:styleId="af4">
    <w:name w:val="Block Text"/>
    <w:basedOn w:val="a1"/>
    <w:unhideWhenUsed/>
    <w:qFormat/>
    <w:rsid w:val="007F4B3A"/>
    <w:pPr>
      <w:widowControl/>
      <w:ind w:left="480" w:right="-341" w:firstLine="513"/>
    </w:pPr>
    <w:rPr>
      <w:kern w:val="0"/>
      <w:sz w:val="24"/>
    </w:rPr>
  </w:style>
  <w:style w:type="paragraph" w:styleId="af5">
    <w:name w:val="Document Map"/>
    <w:basedOn w:val="a1"/>
    <w:link w:val="Charb"/>
    <w:unhideWhenUsed/>
    <w:qFormat/>
    <w:rsid w:val="007F4B3A"/>
    <w:pPr>
      <w:shd w:val="clear" w:color="auto" w:fill="000080"/>
    </w:pPr>
    <w:rPr>
      <w:szCs w:val="24"/>
    </w:rPr>
  </w:style>
  <w:style w:type="character" w:customStyle="1" w:styleId="Charb">
    <w:name w:val="文档结构图 Char"/>
    <w:basedOn w:val="a3"/>
    <w:link w:val="af5"/>
    <w:qFormat/>
    <w:rsid w:val="007F4B3A"/>
    <w:rPr>
      <w:rFonts w:ascii="Times New Roman" w:eastAsia="宋体" w:hAnsi="Times New Roman" w:cs="Times New Roman"/>
      <w:szCs w:val="24"/>
      <w:shd w:val="clear" w:color="auto" w:fill="000080"/>
    </w:rPr>
  </w:style>
  <w:style w:type="paragraph" w:styleId="af6">
    <w:name w:val="annotation subject"/>
    <w:basedOn w:val="aa"/>
    <w:next w:val="aa"/>
    <w:link w:val="Charc"/>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c">
    <w:name w:val="批注主题 Char"/>
    <w:basedOn w:val="Char12"/>
    <w:link w:val="af6"/>
    <w:qFormat/>
    <w:rsid w:val="007F4B3A"/>
    <w:rPr>
      <w:rFonts w:ascii="Times New Roman" w:eastAsia="宋体" w:hAnsi="Times New Roman" w:cs="Times New Roman"/>
      <w:b/>
      <w:bCs/>
      <w:sz w:val="24"/>
      <w:szCs w:val="24"/>
    </w:rPr>
  </w:style>
  <w:style w:type="paragraph" w:styleId="af7">
    <w:name w:val="Balloon Text"/>
    <w:basedOn w:val="a1"/>
    <w:link w:val="Chard"/>
    <w:unhideWhenUsed/>
    <w:qFormat/>
    <w:rsid w:val="007F4B3A"/>
    <w:rPr>
      <w:sz w:val="18"/>
      <w:szCs w:val="18"/>
    </w:rPr>
  </w:style>
  <w:style w:type="character" w:customStyle="1" w:styleId="Chard">
    <w:name w:val="批注框文本 Char"/>
    <w:basedOn w:val="a3"/>
    <w:link w:val="af7"/>
    <w:qFormat/>
    <w:rsid w:val="007F4B3A"/>
    <w:rPr>
      <w:rFonts w:ascii="Times New Roman" w:eastAsia="宋体" w:hAnsi="Times New Roman" w:cs="Times New Roman"/>
      <w:sz w:val="18"/>
      <w:szCs w:val="18"/>
    </w:rPr>
  </w:style>
  <w:style w:type="paragraph" w:styleId="af8">
    <w:name w:val="No Spacing"/>
    <w:qFormat/>
    <w:rsid w:val="007F4B3A"/>
    <w:pPr>
      <w:widowControl w:val="0"/>
      <w:jc w:val="both"/>
    </w:pPr>
    <w:rPr>
      <w:rFonts w:ascii="Times New Roman" w:eastAsia="宋体" w:hAnsi="Times New Roman" w:cs="Times New Roman"/>
      <w:szCs w:val="24"/>
    </w:rPr>
  </w:style>
  <w:style w:type="paragraph" w:styleId="af9">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a"/>
    <w:uiPriority w:val="34"/>
    <w:qFormat/>
    <w:locked/>
    <w:rsid w:val="007F4B3A"/>
    <w:rPr>
      <w:rFonts w:ascii="Calibri" w:hAnsi="Calibri" w:cs="Calibri"/>
    </w:rPr>
  </w:style>
  <w:style w:type="paragraph" w:styleId="afa">
    <w:name w:val="List Paragraph"/>
    <w:basedOn w:val="a1"/>
    <w:link w:val="Char14"/>
    <w:uiPriority w:val="1"/>
    <w:qFormat/>
    <w:rsid w:val="007F4B3A"/>
    <w:pPr>
      <w:ind w:firstLineChars="200" w:firstLine="420"/>
    </w:pPr>
    <w:rPr>
      <w:rFonts w:ascii="Calibri" w:eastAsiaTheme="minorEastAsia" w:hAnsi="Calibri" w:cs="Calibri"/>
      <w:szCs w:val="22"/>
    </w:rPr>
  </w:style>
  <w:style w:type="character" w:customStyle="1" w:styleId="Chare">
    <w:name w:val="正文小标题 Char"/>
    <w:link w:val="afb"/>
    <w:qFormat/>
    <w:locked/>
    <w:rsid w:val="007F4B3A"/>
    <w:rPr>
      <w:rFonts w:ascii="宋体" w:eastAsia="宋体" w:hAnsi="宋体"/>
      <w:b/>
      <w:i/>
      <w:color w:val="FF0000"/>
      <w:sz w:val="24"/>
    </w:rPr>
  </w:style>
  <w:style w:type="paragraph" w:customStyle="1" w:styleId="afb">
    <w:name w:val="正文小标题"/>
    <w:basedOn w:val="a1"/>
    <w:next w:val="a2"/>
    <w:link w:val="Chare"/>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1"/>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1"/>
    <w:link w:val="Char15"/>
    <w:qFormat/>
    <w:rsid w:val="007F4B3A"/>
    <w:pPr>
      <w:spacing w:line="480" w:lineRule="exact"/>
      <w:ind w:firstLineChars="200" w:firstLine="480"/>
    </w:pPr>
    <w:rPr>
      <w:rFonts w:ascii="宋体" w:hAnsi="宋体" w:cstheme="minorBidi"/>
      <w:sz w:val="24"/>
      <w:szCs w:val="24"/>
    </w:rPr>
  </w:style>
  <w:style w:type="character" w:customStyle="1" w:styleId="Charf">
    <w:name w:val="注释 Char"/>
    <w:link w:val="afc"/>
    <w:qFormat/>
    <w:locked/>
    <w:rsid w:val="007F4B3A"/>
    <w:rPr>
      <w:rFonts w:ascii="宋体" w:eastAsia="宋体" w:hAnsi="宋体"/>
      <w:szCs w:val="21"/>
    </w:rPr>
  </w:style>
  <w:style w:type="paragraph" w:customStyle="1" w:styleId="afc">
    <w:name w:val="注释"/>
    <w:basedOn w:val="a1"/>
    <w:link w:val="Charf"/>
    <w:qFormat/>
    <w:rsid w:val="007F4B3A"/>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d"/>
    <w:qFormat/>
    <w:locked/>
    <w:rsid w:val="007F4B3A"/>
    <w:rPr>
      <w:rFonts w:ascii="宋体" w:eastAsia="宋体" w:hAnsi="宋体"/>
      <w:b/>
      <w:color w:val="000000"/>
      <w:sz w:val="28"/>
      <w:szCs w:val="21"/>
    </w:rPr>
  </w:style>
  <w:style w:type="paragraph" w:customStyle="1" w:styleId="afd">
    <w:name w:val="正文大标题"/>
    <w:basedOn w:val="afb"/>
    <w:next w:val="a2"/>
    <w:link w:val="Charf0"/>
    <w:qFormat/>
    <w:rsid w:val="007F4B3A"/>
    <w:pPr>
      <w:jc w:val="center"/>
    </w:pPr>
    <w:rPr>
      <w:i w:val="0"/>
      <w:color w:val="000000"/>
      <w:sz w:val="28"/>
      <w:szCs w:val="21"/>
    </w:rPr>
  </w:style>
  <w:style w:type="character" w:customStyle="1" w:styleId="Charf1">
    <w:name w:val="正文格式 Char"/>
    <w:link w:val="afe"/>
    <w:qFormat/>
    <w:locked/>
    <w:rsid w:val="007F4B3A"/>
    <w:rPr>
      <w:rFonts w:ascii="宋体" w:eastAsia="宋体" w:hAnsi="宋体"/>
      <w:sz w:val="24"/>
      <w:szCs w:val="24"/>
      <w:lang w:val="en-GB"/>
    </w:rPr>
  </w:style>
  <w:style w:type="paragraph" w:customStyle="1" w:styleId="afe">
    <w:name w:val="正文格式"/>
    <w:basedOn w:val="a1"/>
    <w:link w:val="Charf1"/>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
    <w:qFormat/>
    <w:locked/>
    <w:rsid w:val="007F4B3A"/>
    <w:rPr>
      <w:rFonts w:ascii="宋体" w:eastAsia="宋体" w:hAnsi="宋体"/>
      <w:color w:val="000000"/>
      <w:szCs w:val="21"/>
    </w:rPr>
  </w:style>
  <w:style w:type="paragraph" w:customStyle="1" w:styleId="aff">
    <w:name w:val="正文表格"/>
    <w:basedOn w:val="a1"/>
    <w:link w:val="Charf2"/>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3">
    <w:name w:val="正文重点 Char"/>
    <w:link w:val="aff0"/>
    <w:qFormat/>
    <w:locked/>
    <w:rsid w:val="007F4B3A"/>
    <w:rPr>
      <w:b/>
      <w:sz w:val="24"/>
    </w:rPr>
  </w:style>
  <w:style w:type="paragraph" w:customStyle="1" w:styleId="aff0">
    <w:name w:val="正文重点"/>
    <w:basedOn w:val="a1"/>
    <w:link w:val="Charf3"/>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1">
    <w:name w:val="正文文本样式"/>
    <w:basedOn w:val="a1"/>
    <w:qFormat/>
    <w:rsid w:val="007F4B3A"/>
    <w:pPr>
      <w:spacing w:line="360" w:lineRule="auto"/>
      <w:ind w:firstLine="482"/>
    </w:pPr>
    <w:rPr>
      <w:rFonts w:cs="宋体"/>
      <w:sz w:val="24"/>
    </w:rPr>
  </w:style>
  <w:style w:type="paragraph" w:customStyle="1" w:styleId="Char16">
    <w:name w:val="Char1"/>
    <w:basedOn w:val="a1"/>
    <w:qFormat/>
    <w:rsid w:val="007F4B3A"/>
    <w:pPr>
      <w:tabs>
        <w:tab w:val="left" w:pos="360"/>
      </w:tabs>
    </w:pPr>
    <w:rPr>
      <w:sz w:val="24"/>
      <w:szCs w:val="24"/>
    </w:rPr>
  </w:style>
  <w:style w:type="paragraph" w:customStyle="1" w:styleId="CharCharCharCharCharCharChar2">
    <w:name w:val="Char Char Char Char Char Char Char2"/>
    <w:basedOn w:val="a1"/>
    <w:qFormat/>
    <w:rsid w:val="007F4B3A"/>
    <w:pPr>
      <w:snapToGrid w:val="0"/>
      <w:spacing w:line="360" w:lineRule="auto"/>
      <w:ind w:firstLineChars="200" w:firstLine="200"/>
    </w:pPr>
    <w:rPr>
      <w:rFonts w:eastAsia="仿宋_GB2312"/>
      <w:sz w:val="24"/>
      <w:szCs w:val="24"/>
    </w:rPr>
  </w:style>
  <w:style w:type="paragraph" w:customStyle="1" w:styleId="xl41">
    <w:name w:val="xl41"/>
    <w:basedOn w:val="a1"/>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1"/>
    <w:qFormat/>
    <w:rsid w:val="007F4B3A"/>
    <w:rPr>
      <w:rFonts w:ascii="Tahoma" w:hAnsi="Tahoma"/>
      <w:sz w:val="24"/>
    </w:rPr>
  </w:style>
  <w:style w:type="paragraph" w:customStyle="1" w:styleId="xl36">
    <w:name w:val="xl36"/>
    <w:basedOn w:val="a1"/>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1"/>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2">
    <w:name w:val="章标题"/>
    <w:next w:val="a1"/>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3">
    <w:name w:val="无标题条"/>
    <w:next w:val="a1"/>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1"/>
    <w:qFormat/>
    <w:rsid w:val="007F4B3A"/>
    <w:rPr>
      <w:rFonts w:ascii="Tahoma" w:hAnsi="Tahoma"/>
      <w:sz w:val="24"/>
    </w:rPr>
  </w:style>
  <w:style w:type="paragraph" w:customStyle="1" w:styleId="font7">
    <w:name w:val="font7"/>
    <w:basedOn w:val="a1"/>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4">
    <w:name w:val="正文列项_字母"/>
    <w:basedOn w:val="a1"/>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1"/>
    <w:qFormat/>
    <w:rsid w:val="007F4B3A"/>
    <w:pPr>
      <w:tabs>
        <w:tab w:val="left" w:pos="360"/>
      </w:tabs>
      <w:spacing w:before="120"/>
      <w:ind w:left="360" w:hanging="360"/>
    </w:pPr>
    <w:rPr>
      <w:rFonts w:ascii="宋体"/>
      <w:sz w:val="28"/>
    </w:rPr>
  </w:style>
  <w:style w:type="paragraph" w:customStyle="1" w:styleId="CharCharChar1Char1">
    <w:name w:val="Char Char Char1 Char1"/>
    <w:basedOn w:val="a1"/>
    <w:qFormat/>
    <w:rsid w:val="007F4B3A"/>
    <w:rPr>
      <w:rFonts w:ascii="Tahoma" w:hAnsi="Tahoma"/>
      <w:sz w:val="24"/>
    </w:rPr>
  </w:style>
  <w:style w:type="paragraph" w:customStyle="1" w:styleId="-3">
    <w:name w:val="正文须知-3级"/>
    <w:basedOn w:val="a1"/>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1"/>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1"/>
    <w:qFormat/>
    <w:rsid w:val="007F4B3A"/>
    <w:rPr>
      <w:rFonts w:ascii="Tahoma" w:hAnsi="Tahoma"/>
      <w:sz w:val="24"/>
    </w:rPr>
  </w:style>
  <w:style w:type="paragraph" w:customStyle="1" w:styleId="xl33">
    <w:name w:val="xl33"/>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1"/>
    <w:qFormat/>
    <w:rsid w:val="007F4B3A"/>
    <w:pPr>
      <w:spacing w:before="100" w:beforeAutospacing="1" w:after="100" w:afterAutospacing="1" w:line="360" w:lineRule="auto"/>
      <w:ind w:left="420" w:hanging="420"/>
    </w:pPr>
    <w:rPr>
      <w:sz w:val="24"/>
      <w:szCs w:val="24"/>
    </w:rPr>
  </w:style>
  <w:style w:type="paragraph" w:customStyle="1" w:styleId="font6">
    <w:name w:val="font6"/>
    <w:basedOn w:val="a1"/>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1"/>
    <w:qFormat/>
    <w:rsid w:val="007F4B3A"/>
    <w:rPr>
      <w:rFonts w:ascii="Tahoma" w:hAnsi="Tahoma"/>
      <w:sz w:val="24"/>
    </w:rPr>
  </w:style>
  <w:style w:type="paragraph" w:customStyle="1" w:styleId="26">
    <w:name w:val="项目编号2"/>
    <w:basedOn w:val="17"/>
    <w:qFormat/>
    <w:rsid w:val="007F4B3A"/>
    <w:pPr>
      <w:ind w:left="0" w:firstLine="0"/>
    </w:pPr>
  </w:style>
  <w:style w:type="paragraph" w:customStyle="1" w:styleId="Char22">
    <w:name w:val="Char22"/>
    <w:basedOn w:val="a1"/>
    <w:qFormat/>
    <w:rsid w:val="007F4B3A"/>
    <w:rPr>
      <w:rFonts w:ascii="Tahoma" w:hAnsi="Tahoma"/>
      <w:sz w:val="24"/>
    </w:rPr>
  </w:style>
  <w:style w:type="paragraph" w:customStyle="1" w:styleId="xl28">
    <w:name w:val="xl2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1"/>
    <w:qFormat/>
    <w:rsid w:val="007F4B3A"/>
    <w:pPr>
      <w:ind w:firstLineChars="200" w:firstLine="420"/>
    </w:pPr>
    <w:rPr>
      <w:rFonts w:ascii="Calibri" w:hAnsi="Calibri"/>
      <w:szCs w:val="22"/>
    </w:rPr>
  </w:style>
  <w:style w:type="paragraph" w:customStyle="1" w:styleId="xl42">
    <w:name w:val="xl4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1"/>
    <w:qFormat/>
    <w:rsid w:val="007F4B3A"/>
    <w:rPr>
      <w:rFonts w:ascii="宋体" w:hAnsi="宋体" w:cs="Courier New"/>
      <w:sz w:val="32"/>
      <w:szCs w:val="32"/>
    </w:rPr>
  </w:style>
  <w:style w:type="paragraph" w:customStyle="1" w:styleId="CharChar1CharCharCharCharCharChar">
    <w:name w:val="Char Char1 Char Char Char Char Char Char"/>
    <w:basedOn w:val="a1"/>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1"/>
    <w:qFormat/>
    <w:rsid w:val="007F4B3A"/>
    <w:pPr>
      <w:ind w:firstLineChars="200" w:firstLine="480"/>
      <w:jc w:val="center"/>
    </w:pPr>
    <w:rPr>
      <w:sz w:val="24"/>
    </w:rPr>
  </w:style>
  <w:style w:type="paragraph" w:customStyle="1" w:styleId="CharCharCharCharCharCharChar">
    <w:name w:val="Char Char Char Char Char Char Char"/>
    <w:basedOn w:val="a1"/>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1"/>
    <w:next w:val="a1"/>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1"/>
    <w:qFormat/>
    <w:rsid w:val="007F4B3A"/>
    <w:pPr>
      <w:widowControl/>
      <w:spacing w:after="160" w:line="240" w:lineRule="exact"/>
      <w:jc w:val="center"/>
    </w:pPr>
    <w:rPr>
      <w:rFonts w:ascii="宋体" w:hAnsi="宋体"/>
      <w:b/>
      <w:kern w:val="0"/>
      <w:sz w:val="30"/>
      <w:szCs w:val="30"/>
      <w:lang w:eastAsia="en-US"/>
    </w:rPr>
  </w:style>
  <w:style w:type="paragraph" w:customStyle="1" w:styleId="aff5">
    <w:name w:val="正文文本样式 加粗"/>
    <w:basedOn w:val="aff1"/>
    <w:qFormat/>
    <w:rsid w:val="007F4B3A"/>
    <w:rPr>
      <w:b/>
    </w:rPr>
  </w:style>
  <w:style w:type="paragraph" w:customStyle="1" w:styleId="CharCharChar2">
    <w:name w:val="Char Char Char2"/>
    <w:basedOn w:val="a1"/>
    <w:qFormat/>
    <w:rsid w:val="007F4B3A"/>
    <w:rPr>
      <w:rFonts w:ascii="Tahoma" w:hAnsi="Tahoma"/>
      <w:sz w:val="24"/>
    </w:rPr>
  </w:style>
  <w:style w:type="paragraph" w:customStyle="1" w:styleId="xl31">
    <w:name w:val="xl31"/>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
    <w:name w:val="样式2"/>
    <w:basedOn w:val="11"/>
    <w:qFormat/>
    <w:rsid w:val="007F4B3A"/>
    <w:pPr>
      <w:spacing w:line="360" w:lineRule="auto"/>
      <w:jc w:val="center"/>
    </w:pPr>
    <w:rPr>
      <w:sz w:val="24"/>
    </w:rPr>
  </w:style>
  <w:style w:type="paragraph" w:customStyle="1" w:styleId="aff6">
    <w:name w:val="样式 宋体 五号 行距: 单倍行距"/>
    <w:basedOn w:val="a1"/>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1"/>
    <w:qFormat/>
    <w:rsid w:val="007F4B3A"/>
    <w:rPr>
      <w:szCs w:val="24"/>
    </w:rPr>
  </w:style>
  <w:style w:type="paragraph" w:customStyle="1" w:styleId="xl43">
    <w:name w:val="xl43"/>
    <w:basedOn w:val="a1"/>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7">
    <w:name w:val="正文列项_数字"/>
    <w:basedOn w:val="a1"/>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1"/>
    <w:qFormat/>
    <w:rsid w:val="007F4B3A"/>
    <w:rPr>
      <w:rFonts w:ascii="Tahoma" w:hAnsi="Tahoma"/>
      <w:sz w:val="24"/>
    </w:rPr>
  </w:style>
  <w:style w:type="paragraph" w:customStyle="1" w:styleId="xl39">
    <w:name w:val="xl3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1"/>
    <w:qFormat/>
    <w:rsid w:val="007F4B3A"/>
    <w:pPr>
      <w:widowControl/>
      <w:spacing w:line="400" w:lineRule="exact"/>
      <w:jc w:val="center"/>
    </w:pPr>
    <w:rPr>
      <w:szCs w:val="24"/>
    </w:rPr>
  </w:style>
  <w:style w:type="paragraph" w:customStyle="1" w:styleId="xl50">
    <w:name w:val="xl5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0">
    <w:name w:val="正文 + 宋体"/>
    <w:basedOn w:val="a1"/>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1"/>
    <w:qFormat/>
    <w:rsid w:val="007F4B3A"/>
    <w:pPr>
      <w:widowControl/>
      <w:spacing w:after="160" w:line="240" w:lineRule="exact"/>
      <w:jc w:val="center"/>
    </w:pPr>
    <w:rPr>
      <w:rFonts w:ascii="宋体" w:hAnsi="宋体"/>
      <w:b/>
      <w:kern w:val="0"/>
      <w:sz w:val="30"/>
      <w:szCs w:val="30"/>
      <w:lang w:eastAsia="en-US"/>
    </w:rPr>
  </w:style>
  <w:style w:type="paragraph" w:customStyle="1" w:styleId="aff8">
    <w:name w:val="图中文字"/>
    <w:basedOn w:val="a1"/>
    <w:qFormat/>
    <w:rsid w:val="007F4B3A"/>
    <w:pPr>
      <w:adjustRightInd w:val="0"/>
      <w:snapToGrid w:val="0"/>
      <w:spacing w:line="0" w:lineRule="atLeast"/>
      <w:jc w:val="center"/>
    </w:pPr>
    <w:rPr>
      <w:sz w:val="24"/>
    </w:rPr>
  </w:style>
  <w:style w:type="paragraph" w:customStyle="1" w:styleId="27">
    <w:name w:val="样式 标题 2 + 宋体 五号 行距: 单倍行距"/>
    <w:basedOn w:val="21"/>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1"/>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9">
    <w:name w:val="字元 字元"/>
    <w:basedOn w:val="a1"/>
    <w:qFormat/>
    <w:rsid w:val="007F4B3A"/>
    <w:rPr>
      <w:rFonts w:ascii="Tahoma" w:hAnsi="Tahoma"/>
      <w:sz w:val="24"/>
    </w:rPr>
  </w:style>
  <w:style w:type="paragraph" w:customStyle="1" w:styleId="CharCharCharCharCharCharCharCharCharChar2">
    <w:name w:val="Char Char Char Char Char Char Char Char Char Char2"/>
    <w:basedOn w:val="a1"/>
    <w:qFormat/>
    <w:rsid w:val="007F4B3A"/>
    <w:rPr>
      <w:rFonts w:ascii="宋体" w:hAnsi="宋体" w:cs="Courier New"/>
      <w:sz w:val="32"/>
      <w:szCs w:val="32"/>
    </w:rPr>
  </w:style>
  <w:style w:type="paragraph" w:customStyle="1" w:styleId="Char2CharCharCharCharCharChar">
    <w:name w:val="Char2 Char Char Char Char Char Char"/>
    <w:basedOn w:val="a1"/>
    <w:qFormat/>
    <w:rsid w:val="007F4B3A"/>
    <w:pPr>
      <w:widowControl/>
      <w:spacing w:line="400" w:lineRule="exact"/>
      <w:jc w:val="center"/>
    </w:pPr>
    <w:rPr>
      <w:szCs w:val="24"/>
    </w:rPr>
  </w:style>
  <w:style w:type="paragraph" w:customStyle="1" w:styleId="affa">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1"/>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b">
    <w:name w:val="图例"/>
    <w:basedOn w:val="a1"/>
    <w:qFormat/>
    <w:rsid w:val="007F4B3A"/>
    <w:pPr>
      <w:spacing w:before="120" w:after="120" w:line="360" w:lineRule="auto"/>
      <w:jc w:val="center"/>
    </w:pPr>
    <w:rPr>
      <w:rFonts w:eastAsia="仿宋_GB2312"/>
      <w:b/>
      <w:sz w:val="24"/>
    </w:rPr>
  </w:style>
  <w:style w:type="paragraph" w:customStyle="1" w:styleId="affc">
    <w:name w:val="图文"/>
    <w:basedOn w:val="a1"/>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1"/>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1"/>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1"/>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1"/>
    <w:qFormat/>
    <w:rsid w:val="007F4B3A"/>
    <w:pPr>
      <w:widowControl/>
      <w:spacing w:line="400" w:lineRule="exact"/>
      <w:jc w:val="center"/>
    </w:pPr>
    <w:rPr>
      <w:szCs w:val="24"/>
    </w:rPr>
  </w:style>
  <w:style w:type="paragraph" w:customStyle="1" w:styleId="xl23">
    <w:name w:val="xl23"/>
    <w:basedOn w:val="a1"/>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4">
    <w:name w:val="项目编号3"/>
    <w:basedOn w:val="aff1"/>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8">
    <w:name w:val="字元 字元2"/>
    <w:basedOn w:val="a1"/>
    <w:qFormat/>
    <w:rsid w:val="007F4B3A"/>
    <w:rPr>
      <w:rFonts w:ascii="Tahoma" w:hAnsi="Tahoma"/>
      <w:sz w:val="24"/>
    </w:rPr>
  </w:style>
  <w:style w:type="paragraph" w:customStyle="1" w:styleId="xl25">
    <w:name w:val="xl25"/>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1"/>
    <w:qFormat/>
    <w:rsid w:val="007F4B3A"/>
    <w:pPr>
      <w:widowControl/>
      <w:spacing w:line="400" w:lineRule="exact"/>
      <w:jc w:val="center"/>
    </w:pPr>
    <w:rPr>
      <w:szCs w:val="24"/>
    </w:rPr>
  </w:style>
  <w:style w:type="paragraph" w:customStyle="1" w:styleId="CharCharChar">
    <w:name w:val="Char Char Char"/>
    <w:basedOn w:val="a1"/>
    <w:qFormat/>
    <w:rsid w:val="007F4B3A"/>
    <w:rPr>
      <w:rFonts w:ascii="Tahoma" w:hAnsi="Tahoma"/>
      <w:sz w:val="24"/>
    </w:rPr>
  </w:style>
  <w:style w:type="paragraph" w:customStyle="1" w:styleId="1CharCharCharChar">
    <w:name w:val="1 Char Char Char Char"/>
    <w:basedOn w:val="a1"/>
    <w:qFormat/>
    <w:rsid w:val="007F4B3A"/>
    <w:rPr>
      <w:rFonts w:ascii="Tahoma" w:hAnsi="Tahoma"/>
      <w:sz w:val="24"/>
    </w:rPr>
  </w:style>
  <w:style w:type="paragraph" w:customStyle="1" w:styleId="xl34">
    <w:name w:val="xl34"/>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
    <w:name w:val="Char"/>
    <w:basedOn w:val="a1"/>
    <w:qFormat/>
    <w:rsid w:val="007F4B3A"/>
    <w:pPr>
      <w:tabs>
        <w:tab w:val="left" w:pos="360"/>
      </w:tabs>
    </w:pPr>
    <w:rPr>
      <w:sz w:val="24"/>
      <w:szCs w:val="24"/>
    </w:rPr>
  </w:style>
  <w:style w:type="paragraph" w:customStyle="1" w:styleId="default0">
    <w:name w:val="default"/>
    <w:basedOn w:val="a1"/>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1"/>
    <w:qFormat/>
    <w:rsid w:val="007F4B3A"/>
    <w:rPr>
      <w:rFonts w:ascii="Tahoma" w:hAnsi="Tahoma"/>
      <w:sz w:val="24"/>
    </w:rPr>
  </w:style>
  <w:style w:type="paragraph" w:customStyle="1" w:styleId="font8">
    <w:name w:val="font8"/>
    <w:basedOn w:val="a1"/>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1"/>
    <w:qFormat/>
    <w:rsid w:val="007F4B3A"/>
    <w:pPr>
      <w:widowControl/>
      <w:jc w:val="left"/>
    </w:pPr>
    <w:rPr>
      <w:rFonts w:ascii="楷体_GB2312" w:eastAsia="楷体_GB2312" w:cs="Arial"/>
      <w:kern w:val="0"/>
      <w:sz w:val="24"/>
      <w:szCs w:val="24"/>
    </w:rPr>
  </w:style>
  <w:style w:type="paragraph" w:customStyle="1" w:styleId="font9">
    <w:name w:val="font9"/>
    <w:basedOn w:val="a1"/>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1"/>
    <w:qFormat/>
    <w:rsid w:val="007F4B3A"/>
    <w:rPr>
      <w:rFonts w:ascii="Arial" w:hAnsi="Arial" w:cs="Arial"/>
      <w:szCs w:val="21"/>
    </w:rPr>
  </w:style>
  <w:style w:type="paragraph" w:customStyle="1" w:styleId="29">
    <w:name w:val="正文缩进2"/>
    <w:basedOn w:val="a1"/>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1"/>
    <w:qFormat/>
    <w:rsid w:val="007F4B3A"/>
    <w:pPr>
      <w:tabs>
        <w:tab w:val="left" w:pos="360"/>
      </w:tabs>
    </w:pPr>
    <w:rPr>
      <w:sz w:val="24"/>
      <w:szCs w:val="24"/>
    </w:rPr>
  </w:style>
  <w:style w:type="paragraph" w:customStyle="1" w:styleId="a">
    <w:name w:val="文档正文"/>
    <w:basedOn w:val="a1"/>
    <w:qFormat/>
    <w:rsid w:val="007F4B3A"/>
    <w:pPr>
      <w:snapToGrid w:val="0"/>
      <w:spacing w:before="120" w:after="120" w:line="180" w:lineRule="auto"/>
    </w:pPr>
    <w:rPr>
      <w:rFonts w:ascii="Arial" w:hAnsi="Arial"/>
    </w:rPr>
  </w:style>
  <w:style w:type="paragraph" w:customStyle="1" w:styleId="background1">
    <w:name w:val="background1"/>
    <w:basedOn w:val="a1"/>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1"/>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1"/>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1"/>
    <w:uiPriority w:val="1"/>
    <w:qFormat/>
    <w:rsid w:val="007F4B3A"/>
    <w:pPr>
      <w:autoSpaceDE w:val="0"/>
      <w:autoSpaceDN w:val="0"/>
      <w:jc w:val="left"/>
    </w:pPr>
    <w:rPr>
      <w:rFonts w:ascii="宋体" w:hAnsi="宋体" w:cs="宋体"/>
      <w:kern w:val="0"/>
      <w:sz w:val="22"/>
      <w:szCs w:val="22"/>
      <w:lang w:eastAsia="en-US"/>
    </w:rPr>
  </w:style>
  <w:style w:type="paragraph" w:customStyle="1" w:styleId="2a">
    <w:name w:val="正文文本缩进2"/>
    <w:basedOn w:val="a1"/>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1"/>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5"/>
    <w:qFormat/>
    <w:rsid w:val="007F4B3A"/>
    <w:rPr>
      <w:rFonts w:ascii="Tahoma" w:hAnsi="Tahoma"/>
      <w:sz w:val="24"/>
    </w:rPr>
  </w:style>
  <w:style w:type="paragraph" w:customStyle="1" w:styleId="Char1CharCharChar1">
    <w:name w:val="Char1 Char Char Char1"/>
    <w:basedOn w:val="a1"/>
    <w:qFormat/>
    <w:rsid w:val="007F4B3A"/>
    <w:rPr>
      <w:rFonts w:ascii="Tahoma" w:hAnsi="Tahoma" w:cs="仿宋_GB2312"/>
      <w:sz w:val="24"/>
      <w:szCs w:val="28"/>
    </w:rPr>
  </w:style>
  <w:style w:type="paragraph" w:customStyle="1" w:styleId="affe">
    <w:name w:val="缺省文本"/>
    <w:basedOn w:val="a1"/>
    <w:qFormat/>
    <w:rsid w:val="007F4B3A"/>
    <w:pPr>
      <w:autoSpaceDE w:val="0"/>
      <w:autoSpaceDN w:val="0"/>
      <w:adjustRightInd w:val="0"/>
      <w:jc w:val="left"/>
    </w:pPr>
    <w:rPr>
      <w:kern w:val="0"/>
      <w:sz w:val="24"/>
      <w:szCs w:val="24"/>
    </w:rPr>
  </w:style>
  <w:style w:type="paragraph" w:customStyle="1" w:styleId="xl48">
    <w:name w:val="xl4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0">
    <w:name w:val="列出段落2"/>
    <w:basedOn w:val="a1"/>
    <w:qFormat/>
    <w:rsid w:val="007F4B3A"/>
    <w:pPr>
      <w:ind w:firstLineChars="200" w:firstLine="420"/>
    </w:pPr>
    <w:rPr>
      <w:rFonts w:ascii="Calibri" w:hAnsi="Calibri"/>
      <w:szCs w:val="22"/>
    </w:rPr>
  </w:style>
  <w:style w:type="paragraph" w:customStyle="1" w:styleId="xl45">
    <w:name w:val="xl45"/>
    <w:basedOn w:val="a1"/>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1"/>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1"/>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1"/>
    <w:qFormat/>
    <w:rsid w:val="007F4B3A"/>
    <w:rPr>
      <w:rFonts w:ascii="Tahoma" w:hAnsi="Tahoma"/>
      <w:sz w:val="24"/>
    </w:rPr>
  </w:style>
  <w:style w:type="paragraph" w:customStyle="1" w:styleId="font5">
    <w:name w:val="font5"/>
    <w:basedOn w:val="a1"/>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1"/>
    <w:qFormat/>
    <w:rsid w:val="007F4B3A"/>
    <w:rPr>
      <w:rFonts w:ascii="Tahoma" w:hAnsi="Tahoma"/>
      <w:sz w:val="24"/>
    </w:rPr>
  </w:style>
  <w:style w:type="paragraph" w:customStyle="1" w:styleId="Afff">
    <w:name w:val="正文 A"/>
    <w:basedOn w:val="a1"/>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1"/>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1"/>
    <w:uiPriority w:val="99"/>
    <w:qFormat/>
    <w:rsid w:val="007F4B3A"/>
    <w:rPr>
      <w:rFonts w:ascii="等线" w:eastAsia="等线" w:hAnsi="等线"/>
      <w:szCs w:val="24"/>
    </w:rPr>
  </w:style>
  <w:style w:type="character" w:customStyle="1" w:styleId="Charf4">
    <w:name w:val="目录用 Char"/>
    <w:link w:val="afff0"/>
    <w:locked/>
    <w:rsid w:val="007F4B3A"/>
    <w:rPr>
      <w:b/>
      <w:sz w:val="36"/>
      <w:szCs w:val="36"/>
    </w:rPr>
  </w:style>
  <w:style w:type="paragraph" w:customStyle="1" w:styleId="afff0">
    <w:name w:val="目录用"/>
    <w:basedOn w:val="a1"/>
    <w:link w:val="Charf4"/>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1"/>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1"/>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1"/>
    <w:uiPriority w:val="99"/>
    <w:semiHidden/>
    <w:locked/>
    <w:rsid w:val="007F4B3A"/>
    <w:rPr>
      <w:rFonts w:ascii="Times New Roman" w:eastAsia="宋体" w:hAnsi="Times New Roman" w:cs="Times New Roman"/>
      <w:sz w:val="24"/>
      <w:szCs w:val="24"/>
    </w:rPr>
  </w:style>
  <w:style w:type="character" w:customStyle="1" w:styleId="Char1">
    <w:name w:val="页脚 Char1"/>
    <w:uiPriority w:val="99"/>
    <w:qFormat/>
    <w:locked/>
    <w:rsid w:val="007F4B3A"/>
    <w:rPr>
      <w:rFonts w:ascii="宋体" w:eastAsia="宋体" w:hAnsi="Times New Roman" w:cs="Times New Roman"/>
      <w:kern w:val="0"/>
      <w:sz w:val="18"/>
      <w:szCs w:val="20"/>
    </w:rPr>
  </w:style>
  <w:style w:type="character" w:customStyle="1" w:styleId="Char18">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5">
    <w:name w:val="正文缩进 Char"/>
    <w:uiPriority w:val="99"/>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6">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3"/>
    <w:rsid w:val="007F4B3A"/>
  </w:style>
  <w:style w:type="table" w:styleId="afff4">
    <w:name w:val="Table Grid"/>
    <w:basedOn w:val="a4"/>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1"/>
    <w:qFormat/>
    <w:rsid w:val="007F4B3A"/>
    <w:pPr>
      <w:ind w:left="-25" w:firstLine="0"/>
    </w:pPr>
  </w:style>
  <w:style w:type="paragraph" w:customStyle="1" w:styleId="afff5">
    <w:name w:val="一级条标题"/>
    <w:basedOn w:val="aff2"/>
    <w:next w:val="a1"/>
    <w:qFormat/>
    <w:rsid w:val="007F4B3A"/>
    <w:pPr>
      <w:tabs>
        <w:tab w:val="left" w:pos="360"/>
        <w:tab w:val="left" w:pos="840"/>
      </w:tabs>
      <w:ind w:hanging="840"/>
      <w:outlineLvl w:val="1"/>
    </w:pPr>
  </w:style>
  <w:style w:type="paragraph" w:customStyle="1" w:styleId="afff6">
    <w:name w:val="二级条标题"/>
    <w:basedOn w:val="afff5"/>
    <w:next w:val="a1"/>
    <w:qFormat/>
    <w:rsid w:val="007F4B3A"/>
    <w:pPr>
      <w:outlineLvl w:val="2"/>
    </w:pPr>
    <w:rPr>
      <w:rFonts w:ascii="宋体" w:eastAsia="宋体"/>
      <w:b w:val="0"/>
    </w:rPr>
  </w:style>
  <w:style w:type="paragraph" w:customStyle="1" w:styleId="afff7">
    <w:name w:val="三级条标题"/>
    <w:basedOn w:val="afff6"/>
    <w:next w:val="a1"/>
    <w:qFormat/>
    <w:rsid w:val="007F4B3A"/>
    <w:pPr>
      <w:outlineLvl w:val="3"/>
    </w:pPr>
  </w:style>
  <w:style w:type="paragraph" w:customStyle="1" w:styleId="afff8">
    <w:name w:val="四级条标题"/>
    <w:basedOn w:val="afff7"/>
    <w:next w:val="a1"/>
    <w:qFormat/>
    <w:rsid w:val="007F4B3A"/>
    <w:pPr>
      <w:outlineLvl w:val="4"/>
    </w:pPr>
  </w:style>
  <w:style w:type="paragraph" w:customStyle="1" w:styleId="afff9">
    <w:name w:val="五级条标题"/>
    <w:basedOn w:val="afff8"/>
    <w:next w:val="a1"/>
    <w:qFormat/>
    <w:rsid w:val="007F4B3A"/>
    <w:pPr>
      <w:outlineLvl w:val="5"/>
    </w:pPr>
  </w:style>
  <w:style w:type="character" w:styleId="afffa">
    <w:name w:val="Strong"/>
    <w:uiPriority w:val="22"/>
    <w:qFormat/>
    <w:rsid w:val="00F4578D"/>
    <w:rPr>
      <w:b/>
      <w:bCs/>
    </w:rPr>
  </w:style>
  <w:style w:type="character" w:styleId="afffb">
    <w:name w:val="page number"/>
    <w:qFormat/>
    <w:rsid w:val="00F4578D"/>
  </w:style>
  <w:style w:type="character" w:styleId="HTML0">
    <w:name w:val="HTML Cite"/>
    <w:qFormat/>
    <w:rsid w:val="00F4578D"/>
    <w:rPr>
      <w:i/>
      <w:iCs/>
    </w:rPr>
  </w:style>
  <w:style w:type="character" w:customStyle="1" w:styleId="Char32">
    <w:name w:val="纯文本 Char3"/>
    <w:qFormat/>
    <w:rsid w:val="00F4578D"/>
    <w:rPr>
      <w:rFonts w:ascii="宋体" w:eastAsia="宋体" w:hAnsi="Courier New"/>
      <w:kern w:val="2"/>
      <w:sz w:val="21"/>
      <w:lang w:val="en-US" w:eastAsia="zh-CN" w:bidi="ar-SA"/>
    </w:rPr>
  </w:style>
  <w:style w:type="character" w:customStyle="1" w:styleId="Char40">
    <w:name w:val="纯文本 Char4"/>
    <w:qFormat/>
    <w:rsid w:val="00F4578D"/>
    <w:rPr>
      <w:rFonts w:ascii="宋体" w:eastAsia="宋体" w:hAnsi="Courier New"/>
      <w:kern w:val="2"/>
      <w:sz w:val="21"/>
      <w:lang w:val="en-US" w:eastAsia="zh-CN" w:bidi="ar-SA"/>
    </w:rPr>
  </w:style>
  <w:style w:type="paragraph" w:customStyle="1" w:styleId="Bodytext2">
    <w:name w:val="Body text|2"/>
    <w:basedOn w:val="a1"/>
    <w:qFormat/>
    <w:rsid w:val="00F4578D"/>
    <w:pPr>
      <w:spacing w:line="360" w:lineRule="auto"/>
    </w:pPr>
    <w:rPr>
      <w:rFonts w:ascii="宋体" w:hAnsi="宋体" w:cs="宋体"/>
      <w:sz w:val="22"/>
      <w:szCs w:val="22"/>
      <w:lang w:val="zh-TW" w:eastAsia="zh-TW" w:bidi="zh-TW"/>
    </w:rPr>
  </w:style>
  <w:style w:type="paragraph" w:customStyle="1" w:styleId="afffc">
    <w:name w:val="默认"/>
    <w:qFormat/>
    <w:rsid w:val="00F4578D"/>
    <w:rPr>
      <w:rFonts w:ascii="Helvetica Neue" w:eastAsia="Arial Unicode MS" w:hAnsi="Helvetica Neue" w:cs="Arial Unicode MS"/>
      <w:color w:val="000000"/>
      <w:kern w:val="0"/>
      <w:sz w:val="22"/>
    </w:rPr>
  </w:style>
  <w:style w:type="paragraph" w:customStyle="1" w:styleId="2b">
    <w:name w:val="样式 首行缩进:  2 字符"/>
    <w:basedOn w:val="a1"/>
    <w:qFormat/>
    <w:rsid w:val="00F4578D"/>
    <w:pPr>
      <w:ind w:firstLine="560"/>
    </w:pPr>
    <w:rPr>
      <w:rFonts w:eastAsia="仿宋_GB2312" w:cs="宋体"/>
      <w:sz w:val="24"/>
    </w:rPr>
  </w:style>
  <w:style w:type="paragraph" w:customStyle="1" w:styleId="1d">
    <w:name w:val="列表段落1"/>
    <w:basedOn w:val="a1"/>
    <w:uiPriority w:val="34"/>
    <w:qFormat/>
    <w:rsid w:val="00F4578D"/>
    <w:pPr>
      <w:ind w:firstLineChars="200" w:firstLine="420"/>
    </w:pPr>
  </w:style>
  <w:style w:type="paragraph" w:customStyle="1" w:styleId="2c">
    <w:name w:val="表格样式 2"/>
    <w:qFormat/>
    <w:rsid w:val="00F4578D"/>
    <w:rPr>
      <w:rFonts w:ascii="Helvetica" w:eastAsia="Helvetica" w:hAnsi="Helvetica" w:cs="Helvetica"/>
      <w:color w:val="000000"/>
      <w:kern w:val="0"/>
      <w:sz w:val="20"/>
      <w:szCs w:val="20"/>
    </w:rPr>
  </w:style>
  <w:style w:type="paragraph" w:customStyle="1" w:styleId="p15">
    <w:name w:val="p15"/>
    <w:basedOn w:val="a1"/>
    <w:qFormat/>
    <w:rsid w:val="00F4578D"/>
    <w:pPr>
      <w:widowControl/>
      <w:ind w:firstLine="420"/>
    </w:pPr>
    <w:rPr>
      <w:rFonts w:ascii="Calibri" w:hAnsi="Calibri" w:cs="宋体"/>
      <w:kern w:val="0"/>
      <w:szCs w:val="21"/>
    </w:rPr>
  </w:style>
  <w:style w:type="paragraph" w:customStyle="1" w:styleId="Body1">
    <w:name w:val="Body 1"/>
    <w:qFormat/>
    <w:rsid w:val="00F4578D"/>
    <w:pPr>
      <w:outlineLvl w:val="0"/>
    </w:pPr>
    <w:rPr>
      <w:rFonts w:ascii="Helvetica" w:eastAsia="宋体" w:hAnsi="Helvetica" w:cs="Helvetica"/>
      <w:b/>
      <w:bCs/>
      <w:color w:val="000000"/>
      <w:kern w:val="0"/>
      <w:sz w:val="20"/>
      <w:szCs w:val="20"/>
      <w:u w:color="000000"/>
    </w:rPr>
  </w:style>
  <w:style w:type="paragraph" w:customStyle="1" w:styleId="Pa0">
    <w:name w:val="Pa0"/>
    <w:basedOn w:val="a1"/>
    <w:next w:val="a1"/>
    <w:uiPriority w:val="99"/>
    <w:qFormat/>
    <w:rsid w:val="00F4578D"/>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F4578D"/>
    <w:rPr>
      <w:rFonts w:cs="......_."/>
      <w:color w:val="000000"/>
      <w:sz w:val="18"/>
      <w:szCs w:val="18"/>
    </w:rPr>
  </w:style>
  <w:style w:type="character" w:customStyle="1" w:styleId="A90">
    <w:name w:val="A9"/>
    <w:uiPriority w:val="99"/>
    <w:qFormat/>
    <w:rsid w:val="00F4578D"/>
    <w:rPr>
      <w:rFonts w:cs="......_."/>
      <w:color w:val="000000"/>
      <w:sz w:val="10"/>
      <w:szCs w:val="10"/>
    </w:rPr>
  </w:style>
  <w:style w:type="paragraph" w:customStyle="1" w:styleId="2d">
    <w:name w:val="修订2"/>
    <w:hidden/>
    <w:uiPriority w:val="99"/>
    <w:semiHidden/>
    <w:qFormat/>
    <w:rsid w:val="00F4578D"/>
    <w:rPr>
      <w:rFonts w:ascii="Calibri" w:eastAsia="宋体" w:hAnsi="Calibri" w:cs="Times New Roman"/>
      <w:szCs w:val="24"/>
    </w:rPr>
  </w:style>
  <w:style w:type="paragraph" w:customStyle="1" w:styleId="afffd">
    <w:name w:val="样式"/>
    <w:basedOn w:val="a1"/>
    <w:next w:val="a8"/>
    <w:uiPriority w:val="99"/>
    <w:qFormat/>
    <w:rsid w:val="00F4578D"/>
    <w:rPr>
      <w:rFonts w:ascii="宋体" w:hAnsi="Courier New" w:cs="宋体"/>
      <w:szCs w:val="21"/>
    </w:rPr>
  </w:style>
  <w:style w:type="paragraph" w:customStyle="1" w:styleId="35">
    <w:name w:val="修订3"/>
    <w:hidden/>
    <w:uiPriority w:val="99"/>
    <w:unhideWhenUsed/>
    <w:qFormat/>
    <w:rsid w:val="00F4578D"/>
    <w:rPr>
      <w:rFonts w:ascii="Calibri" w:eastAsia="宋体" w:hAnsi="Calibri" w:cs="Times New Roman"/>
      <w:szCs w:val="24"/>
    </w:rPr>
  </w:style>
  <w:style w:type="paragraph" w:customStyle="1" w:styleId="210">
    <w:name w:val="正文文本首行缩进 21"/>
    <w:basedOn w:val="af1"/>
    <w:qFormat/>
    <w:locked/>
    <w:rsid w:val="00F4578D"/>
    <w:pPr>
      <w:tabs>
        <w:tab w:val="left" w:pos="8640"/>
      </w:tabs>
      <w:autoSpaceDE w:val="0"/>
      <w:autoSpaceDN w:val="0"/>
      <w:adjustRightInd w:val="0"/>
      <w:snapToGrid w:val="0"/>
      <w:ind w:firstLineChars="200" w:firstLine="420"/>
      <w:jc w:val="left"/>
    </w:pPr>
    <w:rPr>
      <w:rFonts w:ascii="Copperplate Gothic Bold" w:hAnsi="Copperplate Gothic Bold"/>
      <w:kern w:val="0"/>
      <w:sz w:val="28"/>
      <w:szCs w:val="28"/>
      <w:lang w:val="zh-CN"/>
    </w:rPr>
  </w:style>
  <w:style w:type="paragraph" w:customStyle="1" w:styleId="Web">
    <w:name w:val="普通(Web)"/>
    <w:qFormat/>
    <w:rsid w:val="00F4578D"/>
    <w:pPr>
      <w:spacing w:before="100" w:after="100"/>
    </w:pPr>
    <w:rPr>
      <w:rFonts w:ascii="宋体" w:eastAsia="宋体" w:hAnsi="宋体" w:cs="宋体"/>
      <w:color w:val="000000"/>
      <w:kern w:val="0"/>
      <w:sz w:val="24"/>
      <w:szCs w:val="24"/>
      <w:u w:color="000000"/>
    </w:rPr>
  </w:style>
  <w:style w:type="paragraph" w:customStyle="1" w:styleId="AA0">
    <w:name w:val="正文 A A"/>
    <w:qFormat/>
    <w:rsid w:val="00F4578D"/>
    <w:rPr>
      <w:rFonts w:ascii="Times New Roman" w:eastAsia="Arial Unicode MS" w:hAnsi="Arial Unicode MS" w:cs="Times New Roman"/>
      <w:color w:val="000000"/>
      <w:kern w:val="0"/>
      <w:sz w:val="24"/>
      <w:szCs w:val="24"/>
    </w:rPr>
  </w:style>
  <w:style w:type="character" w:customStyle="1" w:styleId="Char7">
    <w:name w:val="普通(网站) Char"/>
    <w:link w:val="af"/>
    <w:uiPriority w:val="99"/>
    <w:qFormat/>
    <w:rsid w:val="00F4578D"/>
    <w:rPr>
      <w:rFonts w:ascii="宋体" w:eastAsia="宋体" w:hAnsi="宋体" w:cs="宋体"/>
      <w:kern w:val="0"/>
      <w:sz w:val="24"/>
      <w:szCs w:val="24"/>
    </w:rPr>
  </w:style>
  <w:style w:type="paragraph" w:customStyle="1" w:styleId="41">
    <w:name w:val="修订4"/>
    <w:hidden/>
    <w:uiPriority w:val="99"/>
    <w:semiHidden/>
    <w:unhideWhenUsed/>
    <w:qFormat/>
    <w:rsid w:val="00F4578D"/>
    <w:rPr>
      <w:rFonts w:ascii="Calibri" w:eastAsia="宋体" w:hAnsi="Calibri" w:cs="Times New Roman"/>
      <w:szCs w:val="24"/>
    </w:rPr>
  </w:style>
  <w:style w:type="paragraph" w:customStyle="1" w:styleId="colortext1">
    <w:name w:val="color_text_1"/>
    <w:basedOn w:val="a1"/>
    <w:qFormat/>
    <w:rsid w:val="00F4578D"/>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1"/>
    <w:semiHidden/>
    <w:qFormat/>
    <w:rsid w:val="00F4578D"/>
    <w:pPr>
      <w:spacing w:line="360" w:lineRule="auto"/>
      <w:ind w:right="8"/>
      <w:contextualSpacing/>
    </w:pPr>
    <w:rPr>
      <w:rFonts w:ascii="仿宋" w:eastAsia="仿宋" w:hAnsi="仿宋"/>
      <w:b/>
      <w:color w:val="000000" w:themeColor="text1"/>
      <w:kern w:val="0"/>
      <w:szCs w:val="21"/>
    </w:rPr>
  </w:style>
  <w:style w:type="paragraph" w:styleId="42">
    <w:name w:val="index 4"/>
    <w:basedOn w:val="a1"/>
    <w:next w:val="a1"/>
    <w:uiPriority w:val="99"/>
    <w:unhideWhenUsed/>
    <w:qFormat/>
    <w:rsid w:val="009D2A7A"/>
    <w:pPr>
      <w:spacing w:before="100" w:beforeAutospacing="1" w:after="100" w:afterAutospacing="1"/>
      <w:ind w:leftChars="600" w:left="600"/>
    </w:pPr>
    <w:rPr>
      <w:szCs w:val="24"/>
    </w:rPr>
  </w:style>
  <w:style w:type="paragraph" w:styleId="2e">
    <w:name w:val="Body Text 2"/>
    <w:basedOn w:val="a1"/>
    <w:link w:val="2Char3"/>
    <w:unhideWhenUsed/>
    <w:qFormat/>
    <w:rsid w:val="009D2A7A"/>
    <w:pPr>
      <w:spacing w:after="120" w:line="480" w:lineRule="auto"/>
    </w:pPr>
    <w:rPr>
      <w:szCs w:val="24"/>
    </w:rPr>
  </w:style>
  <w:style w:type="character" w:customStyle="1" w:styleId="2Char3">
    <w:name w:val="正文文本 2 Char"/>
    <w:basedOn w:val="a3"/>
    <w:link w:val="2e"/>
    <w:qFormat/>
    <w:rsid w:val="009D2A7A"/>
    <w:rPr>
      <w:rFonts w:ascii="Times New Roman" w:eastAsia="宋体" w:hAnsi="Times New Roman" w:cs="Times New Roman"/>
      <w:szCs w:val="24"/>
    </w:rPr>
  </w:style>
  <w:style w:type="paragraph" w:customStyle="1" w:styleId="31">
    <w:name w:val="正文文本缩进3"/>
    <w:basedOn w:val="a1"/>
    <w:link w:val="Char8"/>
    <w:qFormat/>
    <w:rsid w:val="009D2A7A"/>
  </w:style>
  <w:style w:type="paragraph" w:customStyle="1" w:styleId="Tablecaption1">
    <w:name w:val="Table caption|1"/>
    <w:basedOn w:val="a1"/>
    <w:qFormat/>
    <w:rsid w:val="009D2A7A"/>
    <w:pPr>
      <w:spacing w:after="120"/>
    </w:pPr>
    <w:rPr>
      <w:rFonts w:ascii="宋体" w:hAnsi="宋体" w:cs="宋体"/>
      <w:sz w:val="22"/>
      <w:szCs w:val="22"/>
      <w:lang w:val="zh-TW" w:eastAsia="zh-TW" w:bidi="zh-TW"/>
    </w:rPr>
  </w:style>
  <w:style w:type="paragraph" w:customStyle="1" w:styleId="Tableofcontents1">
    <w:name w:val="Table of contents|1"/>
    <w:basedOn w:val="a1"/>
    <w:qFormat/>
    <w:rsid w:val="009D2A7A"/>
    <w:pPr>
      <w:spacing w:line="407" w:lineRule="exact"/>
    </w:pPr>
    <w:rPr>
      <w:rFonts w:ascii="宋体" w:hAnsi="宋体" w:cs="宋体"/>
      <w:sz w:val="22"/>
      <w:szCs w:val="22"/>
      <w:lang w:val="zh-TW" w:eastAsia="zh-TW" w:bidi="zh-TW"/>
    </w:rPr>
  </w:style>
  <w:style w:type="character" w:customStyle="1" w:styleId="DefaultCharChar">
    <w:name w:val="Default Char Char"/>
    <w:link w:val="Default"/>
    <w:qFormat/>
    <w:rsid w:val="009D2A7A"/>
    <w:rPr>
      <w:rFonts w:ascii="Symbol" w:eastAsia="宋体" w:hAnsi="Symbol" w:cs="Symbol"/>
      <w:color w:val="000000"/>
      <w:kern w:val="0"/>
      <w:sz w:val="24"/>
      <w:szCs w:val="24"/>
    </w:rPr>
  </w:style>
  <w:style w:type="paragraph" w:customStyle="1" w:styleId="p0">
    <w:name w:val="p0"/>
    <w:basedOn w:val="a1"/>
    <w:qFormat/>
    <w:rsid w:val="009D2A7A"/>
    <w:pPr>
      <w:widowControl/>
    </w:pPr>
    <w:rPr>
      <w:kern w:val="0"/>
      <w:szCs w:val="21"/>
    </w:rPr>
  </w:style>
  <w:style w:type="character" w:customStyle="1" w:styleId="Char19">
    <w:name w:val="批注主题 Char1"/>
    <w:uiPriority w:val="99"/>
    <w:qFormat/>
    <w:rsid w:val="009D2A7A"/>
    <w:rPr>
      <w:b/>
      <w:bCs/>
      <w:kern w:val="2"/>
      <w:sz w:val="21"/>
      <w:szCs w:val="24"/>
    </w:rPr>
  </w:style>
  <w:style w:type="character" w:customStyle="1" w:styleId="1e">
    <w:name w:val="页码1"/>
    <w:qFormat/>
    <w:rsid w:val="009D2A7A"/>
  </w:style>
  <w:style w:type="paragraph" w:customStyle="1" w:styleId="211">
    <w:name w:val="正文文本缩进 21"/>
    <w:basedOn w:val="a1"/>
    <w:qFormat/>
    <w:rsid w:val="009D2A7A"/>
    <w:rPr>
      <w:kern w:val="0"/>
      <w:sz w:val="24"/>
      <w:szCs w:val="24"/>
    </w:rPr>
  </w:style>
  <w:style w:type="character" w:customStyle="1" w:styleId="1f">
    <w:name w:val="批注引用1"/>
    <w:qFormat/>
    <w:rsid w:val="009D2A7A"/>
    <w:rPr>
      <w:sz w:val="21"/>
      <w:szCs w:val="21"/>
    </w:rPr>
  </w:style>
  <w:style w:type="paragraph" w:customStyle="1" w:styleId="1f0">
    <w:name w:val="批注主题1"/>
    <w:basedOn w:val="aa"/>
    <w:next w:val="aa"/>
    <w:qFormat/>
    <w:rsid w:val="009D2A7A"/>
    <w:pPr>
      <w:adjustRightInd/>
      <w:spacing w:line="240" w:lineRule="auto"/>
      <w:textAlignment w:val="auto"/>
    </w:pPr>
    <w:rPr>
      <w:rFonts w:ascii="Times New Roman" w:hAnsi="Times New Roman" w:cs="Times New Roman"/>
      <w:b/>
      <w:bCs/>
      <w:sz w:val="21"/>
      <w:szCs w:val="24"/>
    </w:rPr>
  </w:style>
  <w:style w:type="paragraph" w:customStyle="1" w:styleId="36">
    <w:name w:val="列出段落3"/>
    <w:basedOn w:val="a1"/>
    <w:qFormat/>
    <w:rsid w:val="009D2A7A"/>
    <w:pPr>
      <w:ind w:firstLineChars="200" w:firstLine="420"/>
    </w:pPr>
    <w:rPr>
      <w:szCs w:val="24"/>
    </w:rPr>
  </w:style>
  <w:style w:type="paragraph" w:customStyle="1" w:styleId="37">
    <w:name w:val="正文缩进3"/>
    <w:basedOn w:val="a1"/>
    <w:qFormat/>
    <w:rsid w:val="009D2A7A"/>
    <w:pPr>
      <w:ind w:firstLine="420"/>
    </w:pPr>
  </w:style>
  <w:style w:type="paragraph" w:customStyle="1" w:styleId="afffe">
    <w:name w:val="方案内容"/>
    <w:basedOn w:val="36"/>
    <w:qFormat/>
    <w:rsid w:val="009D2A7A"/>
    <w:pPr>
      <w:spacing w:line="360" w:lineRule="auto"/>
      <w:ind w:firstLine="480"/>
    </w:pPr>
    <w:rPr>
      <w:rFonts w:ascii="宋体" w:hAnsi="宋体"/>
      <w:sz w:val="24"/>
      <w:szCs w:val="21"/>
    </w:rPr>
  </w:style>
  <w:style w:type="character" w:customStyle="1" w:styleId="font11">
    <w:name w:val="font11"/>
    <w:qFormat/>
    <w:rsid w:val="009D2A7A"/>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E7A21"/>
    <w:pPr>
      <w:widowControl w:val="0"/>
      <w:jc w:val="both"/>
    </w:pPr>
    <w:rPr>
      <w:rFonts w:ascii="Times New Roman" w:eastAsia="宋体" w:hAnsi="Times New Roman" w:cs="Times New Roman"/>
      <w:szCs w:val="20"/>
    </w:rPr>
  </w:style>
  <w:style w:type="paragraph" w:styleId="1">
    <w:name w:val="heading 1"/>
    <w:basedOn w:val="a1"/>
    <w:next w:val="a1"/>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1">
    <w:name w:val="heading 2"/>
    <w:basedOn w:val="a1"/>
    <w:next w:val="a2"/>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1"/>
    <w:next w:val="a1"/>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1"/>
    <w:next w:val="a1"/>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1"/>
    <w:next w:val="a1"/>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1"/>
    <w:next w:val="a1"/>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1"/>
    <w:next w:val="a1"/>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1"/>
    <w:next w:val="a1"/>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1"/>
    <w:next w:val="a1"/>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0"/>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3"/>
    <w:link w:val="a6"/>
    <w:uiPriority w:val="99"/>
    <w:qFormat/>
    <w:rsid w:val="00BE7A21"/>
    <w:rPr>
      <w:sz w:val="18"/>
      <w:szCs w:val="18"/>
    </w:rPr>
  </w:style>
  <w:style w:type="paragraph" w:styleId="a7">
    <w:name w:val="footer"/>
    <w:basedOn w:val="a1"/>
    <w:link w:val="Char2"/>
    <w:unhideWhenUsed/>
    <w:qFormat/>
    <w:rsid w:val="00BE7A21"/>
    <w:pPr>
      <w:tabs>
        <w:tab w:val="center" w:pos="4153"/>
        <w:tab w:val="right" w:pos="8306"/>
      </w:tabs>
      <w:snapToGrid w:val="0"/>
      <w:jc w:val="left"/>
    </w:pPr>
    <w:rPr>
      <w:sz w:val="18"/>
      <w:szCs w:val="18"/>
    </w:rPr>
  </w:style>
  <w:style w:type="character" w:customStyle="1" w:styleId="Char2">
    <w:name w:val="页脚 Char"/>
    <w:basedOn w:val="a3"/>
    <w:link w:val="a7"/>
    <w:qFormat/>
    <w:rsid w:val="00BE7A21"/>
    <w:rPr>
      <w:sz w:val="18"/>
      <w:szCs w:val="18"/>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8"/>
    <w:qFormat/>
    <w:rsid w:val="00BE7A21"/>
    <w:rPr>
      <w:rFonts w:ascii="宋体" w:eastAsia="宋体" w:hAnsi="Courier New"/>
    </w:rPr>
  </w:style>
  <w:style w:type="character" w:customStyle="1" w:styleId="Char10">
    <w:name w:val="标题 Char1"/>
    <w:link w:val="a9"/>
    <w:qFormat/>
    <w:rsid w:val="00BE7A21"/>
    <w:rPr>
      <w:rFonts w:ascii="Arial" w:eastAsia="宋体" w:hAnsi="Arial" w:cs="Arial"/>
      <w:b/>
      <w:bCs/>
      <w:sz w:val="32"/>
      <w:szCs w:val="32"/>
    </w:rPr>
  </w:style>
  <w:style w:type="paragraph" w:styleId="a8">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1"/>
    <w:link w:val="Char3"/>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3"/>
    <w:qFormat/>
    <w:rsid w:val="00BE7A21"/>
    <w:rPr>
      <w:rFonts w:ascii="宋体" w:eastAsia="宋体" w:hAnsi="Courier New" w:cs="Courier New"/>
      <w:szCs w:val="21"/>
    </w:rPr>
  </w:style>
  <w:style w:type="paragraph" w:styleId="a9">
    <w:name w:val="Title"/>
    <w:basedOn w:val="a1"/>
    <w:link w:val="Char10"/>
    <w:uiPriority w:val="10"/>
    <w:qFormat/>
    <w:rsid w:val="00BE7A21"/>
    <w:pPr>
      <w:spacing w:before="240" w:after="60"/>
      <w:jc w:val="center"/>
      <w:outlineLvl w:val="0"/>
    </w:pPr>
    <w:rPr>
      <w:rFonts w:ascii="Arial" w:hAnsi="Arial" w:cs="Arial"/>
      <w:b/>
      <w:bCs/>
      <w:sz w:val="32"/>
      <w:szCs w:val="32"/>
    </w:rPr>
  </w:style>
  <w:style w:type="character" w:customStyle="1" w:styleId="Char4">
    <w:name w:val="标题 Char"/>
    <w:basedOn w:val="a3"/>
    <w:uiPriority w:val="10"/>
    <w:qFormat/>
    <w:rsid w:val="00BE7A21"/>
    <w:rPr>
      <w:rFonts w:asciiTheme="majorHAnsi" w:eastAsia="宋体" w:hAnsiTheme="majorHAnsi" w:cstheme="majorBidi"/>
      <w:b/>
      <w:bCs/>
      <w:sz w:val="32"/>
      <w:szCs w:val="32"/>
    </w:rPr>
  </w:style>
  <w:style w:type="character" w:customStyle="1" w:styleId="Char12">
    <w:name w:val="批注文字 Char1"/>
    <w:link w:val="aa"/>
    <w:qFormat/>
    <w:rsid w:val="00F41F90"/>
    <w:rPr>
      <w:rFonts w:eastAsia="宋体"/>
      <w:sz w:val="24"/>
    </w:rPr>
  </w:style>
  <w:style w:type="paragraph" w:styleId="aa">
    <w:name w:val="annotation text"/>
    <w:basedOn w:val="a1"/>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5">
    <w:name w:val="批注文字 Char"/>
    <w:basedOn w:val="a3"/>
    <w:qFormat/>
    <w:rsid w:val="00F41F90"/>
    <w:rPr>
      <w:rFonts w:ascii="Times New Roman" w:eastAsia="宋体" w:hAnsi="Times New Roman" w:cs="Times New Roman"/>
      <w:szCs w:val="20"/>
    </w:rPr>
  </w:style>
  <w:style w:type="paragraph" w:customStyle="1" w:styleId="10">
    <w:name w:val="列出段落1"/>
    <w:basedOn w:val="a1"/>
    <w:uiPriority w:val="99"/>
    <w:qFormat/>
    <w:rsid w:val="00F41F90"/>
    <w:pPr>
      <w:ind w:firstLineChars="200" w:firstLine="420"/>
    </w:pPr>
    <w:rPr>
      <w:rFonts w:ascii="Calibri" w:hAnsi="Calibri"/>
      <w:szCs w:val="22"/>
    </w:rPr>
  </w:style>
  <w:style w:type="paragraph" w:customStyle="1" w:styleId="SOW">
    <w:name w:val="SOW正文"/>
    <w:basedOn w:val="a1"/>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3"/>
    <w:link w:val="1"/>
    <w:qFormat/>
    <w:rsid w:val="007F4B3A"/>
    <w:rPr>
      <w:rFonts w:ascii="宋体" w:eastAsia="宋体" w:hAnsi="Times New Roman" w:cs="Times New Roman"/>
      <w:b/>
      <w:kern w:val="44"/>
      <w:sz w:val="32"/>
      <w:szCs w:val="20"/>
    </w:rPr>
  </w:style>
  <w:style w:type="character" w:customStyle="1" w:styleId="2Char">
    <w:name w:val="标题 2 Char"/>
    <w:basedOn w:val="a3"/>
    <w:qFormat/>
    <w:rsid w:val="007F4B3A"/>
    <w:rPr>
      <w:rFonts w:asciiTheme="majorHAnsi" w:eastAsiaTheme="majorEastAsia" w:hAnsiTheme="majorHAnsi" w:cstheme="majorBidi"/>
      <w:b/>
      <w:bCs/>
      <w:sz w:val="32"/>
      <w:szCs w:val="32"/>
    </w:rPr>
  </w:style>
  <w:style w:type="character" w:customStyle="1" w:styleId="3Char">
    <w:name w:val="标题 3 Char"/>
    <w:basedOn w:val="a3"/>
    <w:uiPriority w:val="9"/>
    <w:qFormat/>
    <w:rsid w:val="007F4B3A"/>
    <w:rPr>
      <w:rFonts w:ascii="Times New Roman" w:eastAsia="宋体" w:hAnsi="Times New Roman" w:cs="Times New Roman"/>
      <w:b/>
      <w:bCs/>
      <w:sz w:val="32"/>
      <w:szCs w:val="32"/>
    </w:rPr>
  </w:style>
  <w:style w:type="character" w:customStyle="1" w:styleId="4Char">
    <w:name w:val="标题 4 Char"/>
    <w:basedOn w:val="a3"/>
    <w:link w:val="4"/>
    <w:qFormat/>
    <w:rsid w:val="007F4B3A"/>
    <w:rPr>
      <w:rFonts w:ascii="Arial" w:eastAsia="黑体" w:hAnsi="Arial" w:cs="Times New Roman"/>
      <w:b/>
      <w:kern w:val="0"/>
      <w:sz w:val="28"/>
      <w:szCs w:val="20"/>
    </w:rPr>
  </w:style>
  <w:style w:type="character" w:customStyle="1" w:styleId="5Char">
    <w:name w:val="标题 5 Char"/>
    <w:basedOn w:val="a3"/>
    <w:link w:val="5"/>
    <w:qFormat/>
    <w:rsid w:val="007F4B3A"/>
    <w:rPr>
      <w:rFonts w:ascii="Times New Roman" w:eastAsia="宋体" w:hAnsi="Times New Roman" w:cs="Times New Roman"/>
      <w:b/>
      <w:kern w:val="0"/>
      <w:sz w:val="28"/>
      <w:szCs w:val="20"/>
    </w:rPr>
  </w:style>
  <w:style w:type="character" w:customStyle="1" w:styleId="6Char">
    <w:name w:val="标题 6 Char"/>
    <w:basedOn w:val="a3"/>
    <w:link w:val="6"/>
    <w:qFormat/>
    <w:rsid w:val="007F4B3A"/>
    <w:rPr>
      <w:rFonts w:ascii="Arial" w:eastAsia="黑体" w:hAnsi="Arial" w:cs="Times New Roman"/>
      <w:b/>
      <w:kern w:val="0"/>
      <w:sz w:val="24"/>
      <w:szCs w:val="20"/>
    </w:rPr>
  </w:style>
  <w:style w:type="character" w:customStyle="1" w:styleId="7Char">
    <w:name w:val="标题 7 Char"/>
    <w:basedOn w:val="a3"/>
    <w:link w:val="7"/>
    <w:qFormat/>
    <w:rsid w:val="007F4B3A"/>
    <w:rPr>
      <w:rFonts w:ascii="Times New Roman" w:eastAsia="宋体" w:hAnsi="Times New Roman" w:cs="Times New Roman"/>
      <w:b/>
      <w:kern w:val="0"/>
      <w:sz w:val="24"/>
      <w:szCs w:val="20"/>
    </w:rPr>
  </w:style>
  <w:style w:type="character" w:customStyle="1" w:styleId="8Char">
    <w:name w:val="标题 8 Char"/>
    <w:basedOn w:val="a3"/>
    <w:link w:val="8"/>
    <w:qFormat/>
    <w:rsid w:val="007F4B3A"/>
    <w:rPr>
      <w:rFonts w:ascii="Arial" w:eastAsia="黑体" w:hAnsi="Arial" w:cs="Times New Roman"/>
      <w:kern w:val="0"/>
      <w:sz w:val="24"/>
      <w:szCs w:val="20"/>
    </w:rPr>
  </w:style>
  <w:style w:type="character" w:customStyle="1" w:styleId="9Char">
    <w:name w:val="标题 9 Char"/>
    <w:basedOn w:val="a3"/>
    <w:link w:val="9"/>
    <w:qFormat/>
    <w:rsid w:val="007F4B3A"/>
    <w:rPr>
      <w:rFonts w:ascii="Arial" w:eastAsia="黑体" w:hAnsi="Arial" w:cs="Times New Roman"/>
      <w:kern w:val="0"/>
      <w:szCs w:val="20"/>
    </w:rPr>
  </w:style>
  <w:style w:type="paragraph" w:styleId="ab">
    <w:name w:val="Body Text"/>
    <w:basedOn w:val="a1"/>
    <w:link w:val="Char6"/>
    <w:unhideWhenUsed/>
    <w:qFormat/>
    <w:rsid w:val="007F4B3A"/>
    <w:pPr>
      <w:spacing w:after="120"/>
    </w:pPr>
    <w:rPr>
      <w:szCs w:val="24"/>
    </w:rPr>
  </w:style>
  <w:style w:type="character" w:customStyle="1" w:styleId="Char6">
    <w:name w:val="正文文本 Char"/>
    <w:basedOn w:val="a3"/>
    <w:link w:val="ab"/>
    <w:qFormat/>
    <w:rsid w:val="007F4B3A"/>
    <w:rPr>
      <w:rFonts w:ascii="Times New Roman" w:eastAsia="宋体" w:hAnsi="Times New Roman" w:cs="Times New Roman"/>
      <w:szCs w:val="24"/>
    </w:rPr>
  </w:style>
  <w:style w:type="character" w:styleId="ac">
    <w:name w:val="Hyperlink"/>
    <w:uiPriority w:val="99"/>
    <w:unhideWhenUsed/>
    <w:qFormat/>
    <w:rsid w:val="007F4B3A"/>
    <w:rPr>
      <w:color w:val="0000FF"/>
      <w:u w:val="single"/>
    </w:rPr>
  </w:style>
  <w:style w:type="character" w:styleId="ad">
    <w:name w:val="FollowedHyperlink"/>
    <w:uiPriority w:val="99"/>
    <w:unhideWhenUsed/>
    <w:qFormat/>
    <w:rsid w:val="007F4B3A"/>
    <w:rPr>
      <w:color w:val="800080"/>
      <w:u w:val="single"/>
    </w:rPr>
  </w:style>
  <w:style w:type="character" w:styleId="ae">
    <w:name w:val="Emphasis"/>
    <w:qFormat/>
    <w:rsid w:val="007F4B3A"/>
    <w:rPr>
      <w:i w:val="0"/>
      <w:iCs w:val="0"/>
      <w:color w:val="CC0033"/>
    </w:rPr>
  </w:style>
  <w:style w:type="paragraph" w:styleId="a2">
    <w:name w:val="Normal Indent"/>
    <w:basedOn w:val="a1"/>
    <w:link w:val="Char13"/>
    <w:uiPriority w:val="99"/>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1"/>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3"/>
    <w:link w:val="HTML"/>
    <w:qFormat/>
    <w:rsid w:val="007F4B3A"/>
    <w:rPr>
      <w:rFonts w:ascii="宋体" w:eastAsia="宋体" w:hAnsi="宋体" w:cs="宋体"/>
      <w:kern w:val="0"/>
      <w:sz w:val="24"/>
      <w:szCs w:val="24"/>
    </w:rPr>
  </w:style>
  <w:style w:type="paragraph" w:styleId="af">
    <w:name w:val="Normal (Web)"/>
    <w:basedOn w:val="a1"/>
    <w:link w:val="Char7"/>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1"/>
    <w:next w:val="a1"/>
    <w:autoRedefine/>
    <w:unhideWhenUsed/>
    <w:qFormat/>
    <w:rsid w:val="007F4B3A"/>
  </w:style>
  <w:style w:type="paragraph" w:styleId="12">
    <w:name w:val="toc 1"/>
    <w:basedOn w:val="a1"/>
    <w:next w:val="a1"/>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2">
    <w:name w:val="toc 2"/>
    <w:basedOn w:val="a1"/>
    <w:next w:val="a1"/>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1"/>
    <w:next w:val="a1"/>
    <w:autoRedefine/>
    <w:uiPriority w:val="39"/>
    <w:unhideWhenUsed/>
    <w:qFormat/>
    <w:rsid w:val="007F4B3A"/>
    <w:pPr>
      <w:ind w:leftChars="400" w:left="840"/>
    </w:pPr>
    <w:rPr>
      <w:szCs w:val="24"/>
    </w:rPr>
  </w:style>
  <w:style w:type="paragraph" w:styleId="40">
    <w:name w:val="toc 4"/>
    <w:basedOn w:val="a1"/>
    <w:next w:val="a1"/>
    <w:autoRedefine/>
    <w:unhideWhenUsed/>
    <w:qFormat/>
    <w:rsid w:val="007F4B3A"/>
    <w:pPr>
      <w:ind w:leftChars="600" w:left="1260"/>
    </w:pPr>
    <w:rPr>
      <w:szCs w:val="24"/>
    </w:rPr>
  </w:style>
  <w:style w:type="paragraph" w:styleId="50">
    <w:name w:val="toc 5"/>
    <w:basedOn w:val="a1"/>
    <w:next w:val="a1"/>
    <w:autoRedefine/>
    <w:unhideWhenUsed/>
    <w:qFormat/>
    <w:rsid w:val="007F4B3A"/>
    <w:pPr>
      <w:ind w:leftChars="800" w:left="1680"/>
    </w:pPr>
    <w:rPr>
      <w:szCs w:val="24"/>
    </w:rPr>
  </w:style>
  <w:style w:type="paragraph" w:styleId="60">
    <w:name w:val="toc 6"/>
    <w:basedOn w:val="a1"/>
    <w:next w:val="a1"/>
    <w:autoRedefine/>
    <w:unhideWhenUsed/>
    <w:qFormat/>
    <w:rsid w:val="007F4B3A"/>
    <w:pPr>
      <w:ind w:leftChars="1000" w:left="2100"/>
    </w:pPr>
    <w:rPr>
      <w:szCs w:val="24"/>
    </w:rPr>
  </w:style>
  <w:style w:type="paragraph" w:styleId="70">
    <w:name w:val="toc 7"/>
    <w:basedOn w:val="a1"/>
    <w:next w:val="a1"/>
    <w:autoRedefine/>
    <w:unhideWhenUsed/>
    <w:qFormat/>
    <w:rsid w:val="007F4B3A"/>
    <w:pPr>
      <w:ind w:leftChars="1200" w:left="2520"/>
    </w:pPr>
    <w:rPr>
      <w:szCs w:val="24"/>
    </w:rPr>
  </w:style>
  <w:style w:type="paragraph" w:styleId="80">
    <w:name w:val="toc 8"/>
    <w:basedOn w:val="a1"/>
    <w:next w:val="a1"/>
    <w:autoRedefine/>
    <w:unhideWhenUsed/>
    <w:qFormat/>
    <w:rsid w:val="007F4B3A"/>
    <w:pPr>
      <w:ind w:leftChars="1400" w:left="2940"/>
    </w:pPr>
    <w:rPr>
      <w:szCs w:val="24"/>
    </w:rPr>
  </w:style>
  <w:style w:type="paragraph" w:styleId="90">
    <w:name w:val="toc 9"/>
    <w:basedOn w:val="a1"/>
    <w:next w:val="a1"/>
    <w:autoRedefine/>
    <w:unhideWhenUsed/>
    <w:qFormat/>
    <w:rsid w:val="007F4B3A"/>
    <w:pPr>
      <w:ind w:leftChars="1600" w:left="3360"/>
    </w:pPr>
    <w:rPr>
      <w:szCs w:val="24"/>
    </w:rPr>
  </w:style>
  <w:style w:type="character" w:customStyle="1" w:styleId="Char13">
    <w:name w:val="正文缩进 Char1"/>
    <w:link w:val="a2"/>
    <w:qFormat/>
    <w:locked/>
    <w:rsid w:val="007F4B3A"/>
    <w:rPr>
      <w:rFonts w:ascii="宋体" w:eastAsia="宋体" w:hAnsi="Times New Roman" w:cs="Times New Roman"/>
      <w:sz w:val="24"/>
      <w:szCs w:val="24"/>
    </w:rPr>
  </w:style>
  <w:style w:type="paragraph" w:styleId="af0">
    <w:name w:val="caption"/>
    <w:basedOn w:val="a1"/>
    <w:next w:val="a1"/>
    <w:unhideWhenUsed/>
    <w:qFormat/>
    <w:rsid w:val="007F4B3A"/>
    <w:pPr>
      <w:spacing w:line="480" w:lineRule="auto"/>
    </w:pPr>
    <w:rPr>
      <w:rFonts w:ascii="华文中宋" w:eastAsia="华文中宋" w:hAnsi="华文中宋"/>
      <w:sz w:val="36"/>
    </w:rPr>
  </w:style>
  <w:style w:type="paragraph" w:styleId="23">
    <w:name w:val="List 2"/>
    <w:basedOn w:val="a1"/>
    <w:unhideWhenUsed/>
    <w:qFormat/>
    <w:rsid w:val="007F4B3A"/>
    <w:pPr>
      <w:ind w:leftChars="200" w:left="100" w:hangingChars="200" w:hanging="200"/>
    </w:pPr>
    <w:rPr>
      <w:szCs w:val="24"/>
    </w:rPr>
  </w:style>
  <w:style w:type="paragraph" w:styleId="af1">
    <w:name w:val="Body Text Indent"/>
    <w:basedOn w:val="a1"/>
    <w:link w:val="Char30"/>
    <w:unhideWhenUsed/>
    <w:qFormat/>
    <w:rsid w:val="007F4B3A"/>
    <w:pPr>
      <w:spacing w:line="360" w:lineRule="auto"/>
      <w:ind w:firstLine="570"/>
    </w:pPr>
    <w:rPr>
      <w:sz w:val="24"/>
      <w:szCs w:val="24"/>
    </w:rPr>
  </w:style>
  <w:style w:type="character" w:customStyle="1" w:styleId="Char8">
    <w:name w:val="正文文本缩进 Char"/>
    <w:basedOn w:val="a3"/>
    <w:link w:val="31"/>
    <w:qFormat/>
    <w:rsid w:val="007F4B3A"/>
    <w:rPr>
      <w:rFonts w:ascii="Times New Roman" w:eastAsia="宋体" w:hAnsi="Times New Roman" w:cs="Times New Roman"/>
      <w:szCs w:val="20"/>
    </w:rPr>
  </w:style>
  <w:style w:type="paragraph" w:styleId="af2">
    <w:name w:val="Date"/>
    <w:basedOn w:val="a1"/>
    <w:next w:val="a1"/>
    <w:link w:val="Char9"/>
    <w:unhideWhenUsed/>
    <w:qFormat/>
    <w:rsid w:val="007F4B3A"/>
    <w:pPr>
      <w:ind w:leftChars="2500" w:left="100"/>
    </w:pPr>
    <w:rPr>
      <w:rFonts w:ascii="仿宋_GB2312" w:eastAsia="仿宋_GB2312" w:hAnsi="宋体"/>
      <w:color w:val="000000"/>
      <w:sz w:val="24"/>
      <w:szCs w:val="24"/>
    </w:rPr>
  </w:style>
  <w:style w:type="character" w:customStyle="1" w:styleId="Char9">
    <w:name w:val="日期 Char"/>
    <w:basedOn w:val="a3"/>
    <w:link w:val="af2"/>
    <w:qFormat/>
    <w:rsid w:val="007F4B3A"/>
    <w:rPr>
      <w:rFonts w:ascii="仿宋_GB2312" w:eastAsia="仿宋_GB2312" w:hAnsi="宋体" w:cs="Times New Roman"/>
      <w:color w:val="000000"/>
      <w:sz w:val="24"/>
      <w:szCs w:val="24"/>
    </w:rPr>
  </w:style>
  <w:style w:type="paragraph" w:styleId="af3">
    <w:name w:val="Body Text First Indent"/>
    <w:basedOn w:val="ab"/>
    <w:link w:val="Chara"/>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a">
    <w:name w:val="正文首行缩进 Char"/>
    <w:basedOn w:val="Char6"/>
    <w:link w:val="af3"/>
    <w:uiPriority w:val="99"/>
    <w:semiHidden/>
    <w:rsid w:val="007F4B3A"/>
    <w:rPr>
      <w:rFonts w:ascii="Times New Roman" w:eastAsia="仿宋" w:hAnsi="Times New Roman" w:cs="Times New Roman"/>
      <w:sz w:val="28"/>
      <w:szCs w:val="24"/>
    </w:rPr>
  </w:style>
  <w:style w:type="paragraph" w:styleId="24">
    <w:name w:val="Body Text First Indent 2"/>
    <w:basedOn w:val="af1"/>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8"/>
    <w:link w:val="24"/>
    <w:uiPriority w:val="99"/>
    <w:qFormat/>
    <w:rsid w:val="007F4B3A"/>
    <w:rPr>
      <w:rFonts w:ascii="Times New Roman" w:eastAsia="宋体" w:hAnsi="Times New Roman" w:cs="Times New Roman"/>
      <w:sz w:val="24"/>
      <w:szCs w:val="20"/>
    </w:rPr>
  </w:style>
  <w:style w:type="paragraph" w:styleId="32">
    <w:name w:val="Body Text 3"/>
    <w:basedOn w:val="a1"/>
    <w:link w:val="3Char0"/>
    <w:unhideWhenUsed/>
    <w:qFormat/>
    <w:rsid w:val="007F4B3A"/>
    <w:pPr>
      <w:spacing w:after="120"/>
    </w:pPr>
    <w:rPr>
      <w:sz w:val="16"/>
      <w:szCs w:val="16"/>
    </w:rPr>
  </w:style>
  <w:style w:type="character" w:customStyle="1" w:styleId="3Char0">
    <w:name w:val="正文文本 3 Char"/>
    <w:basedOn w:val="a3"/>
    <w:link w:val="32"/>
    <w:qFormat/>
    <w:rsid w:val="007F4B3A"/>
    <w:rPr>
      <w:rFonts w:ascii="Times New Roman" w:eastAsia="宋体" w:hAnsi="Times New Roman" w:cs="Times New Roman"/>
      <w:sz w:val="16"/>
      <w:szCs w:val="16"/>
    </w:rPr>
  </w:style>
  <w:style w:type="paragraph" w:styleId="25">
    <w:name w:val="Body Text Indent 2"/>
    <w:basedOn w:val="a1"/>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3"/>
    <w:link w:val="25"/>
    <w:qFormat/>
    <w:rsid w:val="007F4B3A"/>
    <w:rPr>
      <w:rFonts w:ascii="仿宋_GB2312" w:eastAsia="仿宋_GB2312" w:hAnsi="Times New Roman" w:cs="Times New Roman"/>
      <w:sz w:val="24"/>
      <w:szCs w:val="24"/>
    </w:rPr>
  </w:style>
  <w:style w:type="paragraph" w:styleId="33">
    <w:name w:val="Body Text Indent 3"/>
    <w:basedOn w:val="a1"/>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3"/>
    <w:link w:val="33"/>
    <w:qFormat/>
    <w:rsid w:val="007F4B3A"/>
    <w:rPr>
      <w:rFonts w:ascii="宋体" w:eastAsia="宋体" w:hAnsi="Times New Roman" w:cs="Times New Roman"/>
      <w:kern w:val="0"/>
      <w:sz w:val="24"/>
      <w:szCs w:val="20"/>
    </w:rPr>
  </w:style>
  <w:style w:type="paragraph" w:styleId="af4">
    <w:name w:val="Block Text"/>
    <w:basedOn w:val="a1"/>
    <w:unhideWhenUsed/>
    <w:qFormat/>
    <w:rsid w:val="007F4B3A"/>
    <w:pPr>
      <w:widowControl/>
      <w:ind w:left="480" w:right="-341" w:firstLine="513"/>
    </w:pPr>
    <w:rPr>
      <w:kern w:val="0"/>
      <w:sz w:val="24"/>
    </w:rPr>
  </w:style>
  <w:style w:type="paragraph" w:styleId="af5">
    <w:name w:val="Document Map"/>
    <w:basedOn w:val="a1"/>
    <w:link w:val="Charb"/>
    <w:unhideWhenUsed/>
    <w:qFormat/>
    <w:rsid w:val="007F4B3A"/>
    <w:pPr>
      <w:shd w:val="clear" w:color="auto" w:fill="000080"/>
    </w:pPr>
    <w:rPr>
      <w:szCs w:val="24"/>
    </w:rPr>
  </w:style>
  <w:style w:type="character" w:customStyle="1" w:styleId="Charb">
    <w:name w:val="文档结构图 Char"/>
    <w:basedOn w:val="a3"/>
    <w:link w:val="af5"/>
    <w:qFormat/>
    <w:rsid w:val="007F4B3A"/>
    <w:rPr>
      <w:rFonts w:ascii="Times New Roman" w:eastAsia="宋体" w:hAnsi="Times New Roman" w:cs="Times New Roman"/>
      <w:szCs w:val="24"/>
      <w:shd w:val="clear" w:color="auto" w:fill="000080"/>
    </w:rPr>
  </w:style>
  <w:style w:type="paragraph" w:styleId="af6">
    <w:name w:val="annotation subject"/>
    <w:basedOn w:val="aa"/>
    <w:next w:val="aa"/>
    <w:link w:val="Charc"/>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c">
    <w:name w:val="批注主题 Char"/>
    <w:basedOn w:val="Char12"/>
    <w:link w:val="af6"/>
    <w:qFormat/>
    <w:rsid w:val="007F4B3A"/>
    <w:rPr>
      <w:rFonts w:ascii="Times New Roman" w:eastAsia="宋体" w:hAnsi="Times New Roman" w:cs="Times New Roman"/>
      <w:b/>
      <w:bCs/>
      <w:sz w:val="24"/>
      <w:szCs w:val="24"/>
    </w:rPr>
  </w:style>
  <w:style w:type="paragraph" w:styleId="af7">
    <w:name w:val="Balloon Text"/>
    <w:basedOn w:val="a1"/>
    <w:link w:val="Chard"/>
    <w:unhideWhenUsed/>
    <w:qFormat/>
    <w:rsid w:val="007F4B3A"/>
    <w:rPr>
      <w:sz w:val="18"/>
      <w:szCs w:val="18"/>
    </w:rPr>
  </w:style>
  <w:style w:type="character" w:customStyle="1" w:styleId="Chard">
    <w:name w:val="批注框文本 Char"/>
    <w:basedOn w:val="a3"/>
    <w:link w:val="af7"/>
    <w:qFormat/>
    <w:rsid w:val="007F4B3A"/>
    <w:rPr>
      <w:rFonts w:ascii="Times New Roman" w:eastAsia="宋体" w:hAnsi="Times New Roman" w:cs="Times New Roman"/>
      <w:sz w:val="18"/>
      <w:szCs w:val="18"/>
    </w:rPr>
  </w:style>
  <w:style w:type="paragraph" w:styleId="af8">
    <w:name w:val="No Spacing"/>
    <w:qFormat/>
    <w:rsid w:val="007F4B3A"/>
    <w:pPr>
      <w:widowControl w:val="0"/>
      <w:jc w:val="both"/>
    </w:pPr>
    <w:rPr>
      <w:rFonts w:ascii="Times New Roman" w:eastAsia="宋体" w:hAnsi="Times New Roman" w:cs="Times New Roman"/>
      <w:szCs w:val="24"/>
    </w:rPr>
  </w:style>
  <w:style w:type="paragraph" w:styleId="af9">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a"/>
    <w:uiPriority w:val="34"/>
    <w:qFormat/>
    <w:locked/>
    <w:rsid w:val="007F4B3A"/>
    <w:rPr>
      <w:rFonts w:ascii="Calibri" w:hAnsi="Calibri" w:cs="Calibri"/>
    </w:rPr>
  </w:style>
  <w:style w:type="paragraph" w:styleId="afa">
    <w:name w:val="List Paragraph"/>
    <w:basedOn w:val="a1"/>
    <w:link w:val="Char14"/>
    <w:uiPriority w:val="1"/>
    <w:qFormat/>
    <w:rsid w:val="007F4B3A"/>
    <w:pPr>
      <w:ind w:firstLineChars="200" w:firstLine="420"/>
    </w:pPr>
    <w:rPr>
      <w:rFonts w:ascii="Calibri" w:eastAsiaTheme="minorEastAsia" w:hAnsi="Calibri" w:cs="Calibri"/>
      <w:szCs w:val="22"/>
    </w:rPr>
  </w:style>
  <w:style w:type="character" w:customStyle="1" w:styleId="Chare">
    <w:name w:val="正文小标题 Char"/>
    <w:link w:val="afb"/>
    <w:qFormat/>
    <w:locked/>
    <w:rsid w:val="007F4B3A"/>
    <w:rPr>
      <w:rFonts w:ascii="宋体" w:eastAsia="宋体" w:hAnsi="宋体"/>
      <w:b/>
      <w:i/>
      <w:color w:val="FF0000"/>
      <w:sz w:val="24"/>
    </w:rPr>
  </w:style>
  <w:style w:type="paragraph" w:customStyle="1" w:styleId="afb">
    <w:name w:val="正文小标题"/>
    <w:basedOn w:val="a1"/>
    <w:next w:val="a2"/>
    <w:link w:val="Chare"/>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1"/>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1"/>
    <w:link w:val="Char15"/>
    <w:qFormat/>
    <w:rsid w:val="007F4B3A"/>
    <w:pPr>
      <w:spacing w:line="480" w:lineRule="exact"/>
      <w:ind w:firstLineChars="200" w:firstLine="480"/>
    </w:pPr>
    <w:rPr>
      <w:rFonts w:ascii="宋体" w:hAnsi="宋体" w:cstheme="minorBidi"/>
      <w:sz w:val="24"/>
      <w:szCs w:val="24"/>
    </w:rPr>
  </w:style>
  <w:style w:type="character" w:customStyle="1" w:styleId="Charf">
    <w:name w:val="注释 Char"/>
    <w:link w:val="afc"/>
    <w:qFormat/>
    <w:locked/>
    <w:rsid w:val="007F4B3A"/>
    <w:rPr>
      <w:rFonts w:ascii="宋体" w:eastAsia="宋体" w:hAnsi="宋体"/>
      <w:szCs w:val="21"/>
    </w:rPr>
  </w:style>
  <w:style w:type="paragraph" w:customStyle="1" w:styleId="afc">
    <w:name w:val="注释"/>
    <w:basedOn w:val="a1"/>
    <w:link w:val="Charf"/>
    <w:qFormat/>
    <w:rsid w:val="007F4B3A"/>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d"/>
    <w:qFormat/>
    <w:locked/>
    <w:rsid w:val="007F4B3A"/>
    <w:rPr>
      <w:rFonts w:ascii="宋体" w:eastAsia="宋体" w:hAnsi="宋体"/>
      <w:b/>
      <w:color w:val="000000"/>
      <w:sz w:val="28"/>
      <w:szCs w:val="21"/>
    </w:rPr>
  </w:style>
  <w:style w:type="paragraph" w:customStyle="1" w:styleId="afd">
    <w:name w:val="正文大标题"/>
    <w:basedOn w:val="afb"/>
    <w:next w:val="a2"/>
    <w:link w:val="Charf0"/>
    <w:qFormat/>
    <w:rsid w:val="007F4B3A"/>
    <w:pPr>
      <w:jc w:val="center"/>
    </w:pPr>
    <w:rPr>
      <w:i w:val="0"/>
      <w:color w:val="000000"/>
      <w:sz w:val="28"/>
      <w:szCs w:val="21"/>
    </w:rPr>
  </w:style>
  <w:style w:type="character" w:customStyle="1" w:styleId="Charf1">
    <w:name w:val="正文格式 Char"/>
    <w:link w:val="afe"/>
    <w:qFormat/>
    <w:locked/>
    <w:rsid w:val="007F4B3A"/>
    <w:rPr>
      <w:rFonts w:ascii="宋体" w:eastAsia="宋体" w:hAnsi="宋体"/>
      <w:sz w:val="24"/>
      <w:szCs w:val="24"/>
      <w:lang w:val="en-GB"/>
    </w:rPr>
  </w:style>
  <w:style w:type="paragraph" w:customStyle="1" w:styleId="afe">
    <w:name w:val="正文格式"/>
    <w:basedOn w:val="a1"/>
    <w:link w:val="Charf1"/>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
    <w:qFormat/>
    <w:locked/>
    <w:rsid w:val="007F4B3A"/>
    <w:rPr>
      <w:rFonts w:ascii="宋体" w:eastAsia="宋体" w:hAnsi="宋体"/>
      <w:color w:val="000000"/>
      <w:szCs w:val="21"/>
    </w:rPr>
  </w:style>
  <w:style w:type="paragraph" w:customStyle="1" w:styleId="aff">
    <w:name w:val="正文表格"/>
    <w:basedOn w:val="a1"/>
    <w:link w:val="Charf2"/>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3">
    <w:name w:val="正文重点 Char"/>
    <w:link w:val="aff0"/>
    <w:qFormat/>
    <w:locked/>
    <w:rsid w:val="007F4B3A"/>
    <w:rPr>
      <w:b/>
      <w:sz w:val="24"/>
    </w:rPr>
  </w:style>
  <w:style w:type="paragraph" w:customStyle="1" w:styleId="aff0">
    <w:name w:val="正文重点"/>
    <w:basedOn w:val="a1"/>
    <w:link w:val="Charf3"/>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1">
    <w:name w:val="正文文本样式"/>
    <w:basedOn w:val="a1"/>
    <w:qFormat/>
    <w:rsid w:val="007F4B3A"/>
    <w:pPr>
      <w:spacing w:line="360" w:lineRule="auto"/>
      <w:ind w:firstLine="482"/>
    </w:pPr>
    <w:rPr>
      <w:rFonts w:cs="宋体"/>
      <w:sz w:val="24"/>
    </w:rPr>
  </w:style>
  <w:style w:type="paragraph" w:customStyle="1" w:styleId="Char16">
    <w:name w:val="Char1"/>
    <w:basedOn w:val="a1"/>
    <w:qFormat/>
    <w:rsid w:val="007F4B3A"/>
    <w:pPr>
      <w:tabs>
        <w:tab w:val="left" w:pos="360"/>
      </w:tabs>
    </w:pPr>
    <w:rPr>
      <w:sz w:val="24"/>
      <w:szCs w:val="24"/>
    </w:rPr>
  </w:style>
  <w:style w:type="paragraph" w:customStyle="1" w:styleId="CharCharCharCharCharCharChar2">
    <w:name w:val="Char Char Char Char Char Char Char2"/>
    <w:basedOn w:val="a1"/>
    <w:qFormat/>
    <w:rsid w:val="007F4B3A"/>
    <w:pPr>
      <w:snapToGrid w:val="0"/>
      <w:spacing w:line="360" w:lineRule="auto"/>
      <w:ind w:firstLineChars="200" w:firstLine="200"/>
    </w:pPr>
    <w:rPr>
      <w:rFonts w:eastAsia="仿宋_GB2312"/>
      <w:sz w:val="24"/>
      <w:szCs w:val="24"/>
    </w:rPr>
  </w:style>
  <w:style w:type="paragraph" w:customStyle="1" w:styleId="xl41">
    <w:name w:val="xl41"/>
    <w:basedOn w:val="a1"/>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1"/>
    <w:qFormat/>
    <w:rsid w:val="007F4B3A"/>
    <w:rPr>
      <w:rFonts w:ascii="Tahoma" w:hAnsi="Tahoma"/>
      <w:sz w:val="24"/>
    </w:rPr>
  </w:style>
  <w:style w:type="paragraph" w:customStyle="1" w:styleId="xl36">
    <w:name w:val="xl36"/>
    <w:basedOn w:val="a1"/>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1"/>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2">
    <w:name w:val="章标题"/>
    <w:next w:val="a1"/>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3">
    <w:name w:val="无标题条"/>
    <w:next w:val="a1"/>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1"/>
    <w:qFormat/>
    <w:rsid w:val="007F4B3A"/>
    <w:rPr>
      <w:rFonts w:ascii="Tahoma" w:hAnsi="Tahoma"/>
      <w:sz w:val="24"/>
    </w:rPr>
  </w:style>
  <w:style w:type="paragraph" w:customStyle="1" w:styleId="font7">
    <w:name w:val="font7"/>
    <w:basedOn w:val="a1"/>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4">
    <w:name w:val="正文列项_字母"/>
    <w:basedOn w:val="a1"/>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1"/>
    <w:qFormat/>
    <w:rsid w:val="007F4B3A"/>
    <w:pPr>
      <w:tabs>
        <w:tab w:val="left" w:pos="360"/>
      </w:tabs>
      <w:spacing w:before="120"/>
      <w:ind w:left="360" w:hanging="360"/>
    </w:pPr>
    <w:rPr>
      <w:rFonts w:ascii="宋体"/>
      <w:sz w:val="28"/>
    </w:rPr>
  </w:style>
  <w:style w:type="paragraph" w:customStyle="1" w:styleId="CharCharChar1Char1">
    <w:name w:val="Char Char Char1 Char1"/>
    <w:basedOn w:val="a1"/>
    <w:qFormat/>
    <w:rsid w:val="007F4B3A"/>
    <w:rPr>
      <w:rFonts w:ascii="Tahoma" w:hAnsi="Tahoma"/>
      <w:sz w:val="24"/>
    </w:rPr>
  </w:style>
  <w:style w:type="paragraph" w:customStyle="1" w:styleId="-3">
    <w:name w:val="正文须知-3级"/>
    <w:basedOn w:val="a1"/>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1"/>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1"/>
    <w:qFormat/>
    <w:rsid w:val="007F4B3A"/>
    <w:rPr>
      <w:rFonts w:ascii="Tahoma" w:hAnsi="Tahoma"/>
      <w:sz w:val="24"/>
    </w:rPr>
  </w:style>
  <w:style w:type="paragraph" w:customStyle="1" w:styleId="xl33">
    <w:name w:val="xl33"/>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1"/>
    <w:qFormat/>
    <w:rsid w:val="007F4B3A"/>
    <w:pPr>
      <w:spacing w:before="100" w:beforeAutospacing="1" w:after="100" w:afterAutospacing="1" w:line="360" w:lineRule="auto"/>
      <w:ind w:left="420" w:hanging="420"/>
    </w:pPr>
    <w:rPr>
      <w:sz w:val="24"/>
      <w:szCs w:val="24"/>
    </w:rPr>
  </w:style>
  <w:style w:type="paragraph" w:customStyle="1" w:styleId="font6">
    <w:name w:val="font6"/>
    <w:basedOn w:val="a1"/>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1"/>
    <w:qFormat/>
    <w:rsid w:val="007F4B3A"/>
    <w:rPr>
      <w:rFonts w:ascii="Tahoma" w:hAnsi="Tahoma"/>
      <w:sz w:val="24"/>
    </w:rPr>
  </w:style>
  <w:style w:type="paragraph" w:customStyle="1" w:styleId="26">
    <w:name w:val="项目编号2"/>
    <w:basedOn w:val="17"/>
    <w:qFormat/>
    <w:rsid w:val="007F4B3A"/>
    <w:pPr>
      <w:ind w:left="0" w:firstLine="0"/>
    </w:pPr>
  </w:style>
  <w:style w:type="paragraph" w:customStyle="1" w:styleId="Char22">
    <w:name w:val="Char22"/>
    <w:basedOn w:val="a1"/>
    <w:qFormat/>
    <w:rsid w:val="007F4B3A"/>
    <w:rPr>
      <w:rFonts w:ascii="Tahoma" w:hAnsi="Tahoma"/>
      <w:sz w:val="24"/>
    </w:rPr>
  </w:style>
  <w:style w:type="paragraph" w:customStyle="1" w:styleId="xl28">
    <w:name w:val="xl2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1"/>
    <w:qFormat/>
    <w:rsid w:val="007F4B3A"/>
    <w:pPr>
      <w:ind w:firstLineChars="200" w:firstLine="420"/>
    </w:pPr>
    <w:rPr>
      <w:rFonts w:ascii="Calibri" w:hAnsi="Calibri"/>
      <w:szCs w:val="22"/>
    </w:rPr>
  </w:style>
  <w:style w:type="paragraph" w:customStyle="1" w:styleId="xl42">
    <w:name w:val="xl4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1"/>
    <w:qFormat/>
    <w:rsid w:val="007F4B3A"/>
    <w:rPr>
      <w:rFonts w:ascii="宋体" w:hAnsi="宋体" w:cs="Courier New"/>
      <w:sz w:val="32"/>
      <w:szCs w:val="32"/>
    </w:rPr>
  </w:style>
  <w:style w:type="paragraph" w:customStyle="1" w:styleId="CharChar1CharCharCharCharCharChar">
    <w:name w:val="Char Char1 Char Char Char Char Char Char"/>
    <w:basedOn w:val="a1"/>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1"/>
    <w:qFormat/>
    <w:rsid w:val="007F4B3A"/>
    <w:pPr>
      <w:ind w:firstLineChars="200" w:firstLine="480"/>
      <w:jc w:val="center"/>
    </w:pPr>
    <w:rPr>
      <w:sz w:val="24"/>
    </w:rPr>
  </w:style>
  <w:style w:type="paragraph" w:customStyle="1" w:styleId="CharCharCharCharCharCharChar">
    <w:name w:val="Char Char Char Char Char Char Char"/>
    <w:basedOn w:val="a1"/>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1"/>
    <w:next w:val="a1"/>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1"/>
    <w:qFormat/>
    <w:rsid w:val="007F4B3A"/>
    <w:pPr>
      <w:widowControl/>
      <w:spacing w:after="160" w:line="240" w:lineRule="exact"/>
      <w:jc w:val="center"/>
    </w:pPr>
    <w:rPr>
      <w:rFonts w:ascii="宋体" w:hAnsi="宋体"/>
      <w:b/>
      <w:kern w:val="0"/>
      <w:sz w:val="30"/>
      <w:szCs w:val="30"/>
      <w:lang w:eastAsia="en-US"/>
    </w:rPr>
  </w:style>
  <w:style w:type="paragraph" w:customStyle="1" w:styleId="aff5">
    <w:name w:val="正文文本样式 加粗"/>
    <w:basedOn w:val="aff1"/>
    <w:qFormat/>
    <w:rsid w:val="007F4B3A"/>
    <w:rPr>
      <w:b/>
    </w:rPr>
  </w:style>
  <w:style w:type="paragraph" w:customStyle="1" w:styleId="CharCharChar2">
    <w:name w:val="Char Char Char2"/>
    <w:basedOn w:val="a1"/>
    <w:qFormat/>
    <w:rsid w:val="007F4B3A"/>
    <w:rPr>
      <w:rFonts w:ascii="Tahoma" w:hAnsi="Tahoma"/>
      <w:sz w:val="24"/>
    </w:rPr>
  </w:style>
  <w:style w:type="paragraph" w:customStyle="1" w:styleId="xl31">
    <w:name w:val="xl31"/>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
    <w:name w:val="样式2"/>
    <w:basedOn w:val="11"/>
    <w:qFormat/>
    <w:rsid w:val="007F4B3A"/>
    <w:pPr>
      <w:spacing w:line="360" w:lineRule="auto"/>
      <w:jc w:val="center"/>
    </w:pPr>
    <w:rPr>
      <w:sz w:val="24"/>
    </w:rPr>
  </w:style>
  <w:style w:type="paragraph" w:customStyle="1" w:styleId="aff6">
    <w:name w:val="样式 宋体 五号 行距: 单倍行距"/>
    <w:basedOn w:val="a1"/>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1"/>
    <w:qFormat/>
    <w:rsid w:val="007F4B3A"/>
    <w:rPr>
      <w:szCs w:val="24"/>
    </w:rPr>
  </w:style>
  <w:style w:type="paragraph" w:customStyle="1" w:styleId="xl43">
    <w:name w:val="xl43"/>
    <w:basedOn w:val="a1"/>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7">
    <w:name w:val="正文列项_数字"/>
    <w:basedOn w:val="a1"/>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1"/>
    <w:qFormat/>
    <w:rsid w:val="007F4B3A"/>
    <w:rPr>
      <w:rFonts w:ascii="Tahoma" w:hAnsi="Tahoma"/>
      <w:sz w:val="24"/>
    </w:rPr>
  </w:style>
  <w:style w:type="paragraph" w:customStyle="1" w:styleId="xl39">
    <w:name w:val="xl3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1"/>
    <w:qFormat/>
    <w:rsid w:val="007F4B3A"/>
    <w:pPr>
      <w:widowControl/>
      <w:spacing w:line="400" w:lineRule="exact"/>
      <w:jc w:val="center"/>
    </w:pPr>
    <w:rPr>
      <w:szCs w:val="24"/>
    </w:rPr>
  </w:style>
  <w:style w:type="paragraph" w:customStyle="1" w:styleId="xl50">
    <w:name w:val="xl5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0">
    <w:name w:val="正文 + 宋体"/>
    <w:basedOn w:val="a1"/>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1"/>
    <w:qFormat/>
    <w:rsid w:val="007F4B3A"/>
    <w:pPr>
      <w:widowControl/>
      <w:spacing w:after="160" w:line="240" w:lineRule="exact"/>
      <w:jc w:val="center"/>
    </w:pPr>
    <w:rPr>
      <w:rFonts w:ascii="宋体" w:hAnsi="宋体"/>
      <w:b/>
      <w:kern w:val="0"/>
      <w:sz w:val="30"/>
      <w:szCs w:val="30"/>
      <w:lang w:eastAsia="en-US"/>
    </w:rPr>
  </w:style>
  <w:style w:type="paragraph" w:customStyle="1" w:styleId="aff8">
    <w:name w:val="图中文字"/>
    <w:basedOn w:val="a1"/>
    <w:qFormat/>
    <w:rsid w:val="007F4B3A"/>
    <w:pPr>
      <w:adjustRightInd w:val="0"/>
      <w:snapToGrid w:val="0"/>
      <w:spacing w:line="0" w:lineRule="atLeast"/>
      <w:jc w:val="center"/>
    </w:pPr>
    <w:rPr>
      <w:sz w:val="24"/>
    </w:rPr>
  </w:style>
  <w:style w:type="paragraph" w:customStyle="1" w:styleId="27">
    <w:name w:val="样式 标题 2 + 宋体 五号 行距: 单倍行距"/>
    <w:basedOn w:val="21"/>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1"/>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9">
    <w:name w:val="字元 字元"/>
    <w:basedOn w:val="a1"/>
    <w:qFormat/>
    <w:rsid w:val="007F4B3A"/>
    <w:rPr>
      <w:rFonts w:ascii="Tahoma" w:hAnsi="Tahoma"/>
      <w:sz w:val="24"/>
    </w:rPr>
  </w:style>
  <w:style w:type="paragraph" w:customStyle="1" w:styleId="CharCharCharCharCharCharCharCharCharChar2">
    <w:name w:val="Char Char Char Char Char Char Char Char Char Char2"/>
    <w:basedOn w:val="a1"/>
    <w:qFormat/>
    <w:rsid w:val="007F4B3A"/>
    <w:rPr>
      <w:rFonts w:ascii="宋体" w:hAnsi="宋体" w:cs="Courier New"/>
      <w:sz w:val="32"/>
      <w:szCs w:val="32"/>
    </w:rPr>
  </w:style>
  <w:style w:type="paragraph" w:customStyle="1" w:styleId="Char2CharCharCharCharCharChar">
    <w:name w:val="Char2 Char Char Char Char Char Char"/>
    <w:basedOn w:val="a1"/>
    <w:qFormat/>
    <w:rsid w:val="007F4B3A"/>
    <w:pPr>
      <w:widowControl/>
      <w:spacing w:line="400" w:lineRule="exact"/>
      <w:jc w:val="center"/>
    </w:pPr>
    <w:rPr>
      <w:szCs w:val="24"/>
    </w:rPr>
  </w:style>
  <w:style w:type="paragraph" w:customStyle="1" w:styleId="affa">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1"/>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b">
    <w:name w:val="图例"/>
    <w:basedOn w:val="a1"/>
    <w:qFormat/>
    <w:rsid w:val="007F4B3A"/>
    <w:pPr>
      <w:spacing w:before="120" w:after="120" w:line="360" w:lineRule="auto"/>
      <w:jc w:val="center"/>
    </w:pPr>
    <w:rPr>
      <w:rFonts w:eastAsia="仿宋_GB2312"/>
      <w:b/>
      <w:sz w:val="24"/>
    </w:rPr>
  </w:style>
  <w:style w:type="paragraph" w:customStyle="1" w:styleId="affc">
    <w:name w:val="图文"/>
    <w:basedOn w:val="a1"/>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1"/>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1"/>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1"/>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1"/>
    <w:qFormat/>
    <w:rsid w:val="007F4B3A"/>
    <w:pPr>
      <w:widowControl/>
      <w:spacing w:line="400" w:lineRule="exact"/>
      <w:jc w:val="center"/>
    </w:pPr>
    <w:rPr>
      <w:szCs w:val="24"/>
    </w:rPr>
  </w:style>
  <w:style w:type="paragraph" w:customStyle="1" w:styleId="xl23">
    <w:name w:val="xl23"/>
    <w:basedOn w:val="a1"/>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4">
    <w:name w:val="项目编号3"/>
    <w:basedOn w:val="aff1"/>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8">
    <w:name w:val="字元 字元2"/>
    <w:basedOn w:val="a1"/>
    <w:qFormat/>
    <w:rsid w:val="007F4B3A"/>
    <w:rPr>
      <w:rFonts w:ascii="Tahoma" w:hAnsi="Tahoma"/>
      <w:sz w:val="24"/>
    </w:rPr>
  </w:style>
  <w:style w:type="paragraph" w:customStyle="1" w:styleId="xl25">
    <w:name w:val="xl25"/>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1"/>
    <w:qFormat/>
    <w:rsid w:val="007F4B3A"/>
    <w:pPr>
      <w:widowControl/>
      <w:spacing w:line="400" w:lineRule="exact"/>
      <w:jc w:val="center"/>
    </w:pPr>
    <w:rPr>
      <w:szCs w:val="24"/>
    </w:rPr>
  </w:style>
  <w:style w:type="paragraph" w:customStyle="1" w:styleId="CharCharChar">
    <w:name w:val="Char Char Char"/>
    <w:basedOn w:val="a1"/>
    <w:qFormat/>
    <w:rsid w:val="007F4B3A"/>
    <w:rPr>
      <w:rFonts w:ascii="Tahoma" w:hAnsi="Tahoma"/>
      <w:sz w:val="24"/>
    </w:rPr>
  </w:style>
  <w:style w:type="paragraph" w:customStyle="1" w:styleId="1CharCharCharChar">
    <w:name w:val="1 Char Char Char Char"/>
    <w:basedOn w:val="a1"/>
    <w:qFormat/>
    <w:rsid w:val="007F4B3A"/>
    <w:rPr>
      <w:rFonts w:ascii="Tahoma" w:hAnsi="Tahoma"/>
      <w:sz w:val="24"/>
    </w:rPr>
  </w:style>
  <w:style w:type="paragraph" w:customStyle="1" w:styleId="xl34">
    <w:name w:val="xl34"/>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
    <w:name w:val="Char"/>
    <w:basedOn w:val="a1"/>
    <w:qFormat/>
    <w:rsid w:val="007F4B3A"/>
    <w:pPr>
      <w:tabs>
        <w:tab w:val="left" w:pos="360"/>
      </w:tabs>
    </w:pPr>
    <w:rPr>
      <w:sz w:val="24"/>
      <w:szCs w:val="24"/>
    </w:rPr>
  </w:style>
  <w:style w:type="paragraph" w:customStyle="1" w:styleId="default0">
    <w:name w:val="default"/>
    <w:basedOn w:val="a1"/>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1"/>
    <w:qFormat/>
    <w:rsid w:val="007F4B3A"/>
    <w:rPr>
      <w:rFonts w:ascii="Tahoma" w:hAnsi="Tahoma"/>
      <w:sz w:val="24"/>
    </w:rPr>
  </w:style>
  <w:style w:type="paragraph" w:customStyle="1" w:styleId="font8">
    <w:name w:val="font8"/>
    <w:basedOn w:val="a1"/>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1"/>
    <w:qFormat/>
    <w:rsid w:val="007F4B3A"/>
    <w:pPr>
      <w:widowControl/>
      <w:jc w:val="left"/>
    </w:pPr>
    <w:rPr>
      <w:rFonts w:ascii="楷体_GB2312" w:eastAsia="楷体_GB2312" w:cs="Arial"/>
      <w:kern w:val="0"/>
      <w:sz w:val="24"/>
      <w:szCs w:val="24"/>
    </w:rPr>
  </w:style>
  <w:style w:type="paragraph" w:customStyle="1" w:styleId="font9">
    <w:name w:val="font9"/>
    <w:basedOn w:val="a1"/>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1"/>
    <w:qFormat/>
    <w:rsid w:val="007F4B3A"/>
    <w:rPr>
      <w:rFonts w:ascii="Arial" w:hAnsi="Arial" w:cs="Arial"/>
      <w:szCs w:val="21"/>
    </w:rPr>
  </w:style>
  <w:style w:type="paragraph" w:customStyle="1" w:styleId="29">
    <w:name w:val="正文缩进2"/>
    <w:basedOn w:val="a1"/>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1"/>
    <w:qFormat/>
    <w:rsid w:val="007F4B3A"/>
    <w:pPr>
      <w:tabs>
        <w:tab w:val="left" w:pos="360"/>
      </w:tabs>
    </w:pPr>
    <w:rPr>
      <w:sz w:val="24"/>
      <w:szCs w:val="24"/>
    </w:rPr>
  </w:style>
  <w:style w:type="paragraph" w:customStyle="1" w:styleId="a">
    <w:name w:val="文档正文"/>
    <w:basedOn w:val="a1"/>
    <w:qFormat/>
    <w:rsid w:val="007F4B3A"/>
    <w:pPr>
      <w:snapToGrid w:val="0"/>
      <w:spacing w:before="120" w:after="120" w:line="180" w:lineRule="auto"/>
    </w:pPr>
    <w:rPr>
      <w:rFonts w:ascii="Arial" w:hAnsi="Arial"/>
    </w:rPr>
  </w:style>
  <w:style w:type="paragraph" w:customStyle="1" w:styleId="background1">
    <w:name w:val="background1"/>
    <w:basedOn w:val="a1"/>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1"/>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1"/>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1"/>
    <w:uiPriority w:val="1"/>
    <w:qFormat/>
    <w:rsid w:val="007F4B3A"/>
    <w:pPr>
      <w:autoSpaceDE w:val="0"/>
      <w:autoSpaceDN w:val="0"/>
      <w:jc w:val="left"/>
    </w:pPr>
    <w:rPr>
      <w:rFonts w:ascii="宋体" w:hAnsi="宋体" w:cs="宋体"/>
      <w:kern w:val="0"/>
      <w:sz w:val="22"/>
      <w:szCs w:val="22"/>
      <w:lang w:eastAsia="en-US"/>
    </w:rPr>
  </w:style>
  <w:style w:type="paragraph" w:customStyle="1" w:styleId="2a">
    <w:name w:val="正文文本缩进2"/>
    <w:basedOn w:val="a1"/>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1"/>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5"/>
    <w:qFormat/>
    <w:rsid w:val="007F4B3A"/>
    <w:rPr>
      <w:rFonts w:ascii="Tahoma" w:hAnsi="Tahoma"/>
      <w:sz w:val="24"/>
    </w:rPr>
  </w:style>
  <w:style w:type="paragraph" w:customStyle="1" w:styleId="Char1CharCharChar1">
    <w:name w:val="Char1 Char Char Char1"/>
    <w:basedOn w:val="a1"/>
    <w:qFormat/>
    <w:rsid w:val="007F4B3A"/>
    <w:rPr>
      <w:rFonts w:ascii="Tahoma" w:hAnsi="Tahoma" w:cs="仿宋_GB2312"/>
      <w:sz w:val="24"/>
      <w:szCs w:val="28"/>
    </w:rPr>
  </w:style>
  <w:style w:type="paragraph" w:customStyle="1" w:styleId="affe">
    <w:name w:val="缺省文本"/>
    <w:basedOn w:val="a1"/>
    <w:qFormat/>
    <w:rsid w:val="007F4B3A"/>
    <w:pPr>
      <w:autoSpaceDE w:val="0"/>
      <w:autoSpaceDN w:val="0"/>
      <w:adjustRightInd w:val="0"/>
      <w:jc w:val="left"/>
    </w:pPr>
    <w:rPr>
      <w:kern w:val="0"/>
      <w:sz w:val="24"/>
      <w:szCs w:val="24"/>
    </w:rPr>
  </w:style>
  <w:style w:type="paragraph" w:customStyle="1" w:styleId="xl48">
    <w:name w:val="xl48"/>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0">
    <w:name w:val="列出段落2"/>
    <w:basedOn w:val="a1"/>
    <w:qFormat/>
    <w:rsid w:val="007F4B3A"/>
    <w:pPr>
      <w:ind w:firstLineChars="200" w:firstLine="420"/>
    </w:pPr>
    <w:rPr>
      <w:rFonts w:ascii="Calibri" w:hAnsi="Calibri"/>
      <w:szCs w:val="22"/>
    </w:rPr>
  </w:style>
  <w:style w:type="paragraph" w:customStyle="1" w:styleId="xl45">
    <w:name w:val="xl45"/>
    <w:basedOn w:val="a1"/>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1"/>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1"/>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1"/>
    <w:qFormat/>
    <w:rsid w:val="007F4B3A"/>
    <w:rPr>
      <w:rFonts w:ascii="Tahoma" w:hAnsi="Tahoma"/>
      <w:sz w:val="24"/>
    </w:rPr>
  </w:style>
  <w:style w:type="paragraph" w:customStyle="1" w:styleId="font5">
    <w:name w:val="font5"/>
    <w:basedOn w:val="a1"/>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1"/>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1"/>
    <w:qFormat/>
    <w:rsid w:val="007F4B3A"/>
    <w:rPr>
      <w:rFonts w:ascii="Tahoma" w:hAnsi="Tahoma"/>
      <w:sz w:val="24"/>
    </w:rPr>
  </w:style>
  <w:style w:type="paragraph" w:customStyle="1" w:styleId="Afff">
    <w:name w:val="正文 A"/>
    <w:basedOn w:val="a1"/>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1"/>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1"/>
    <w:uiPriority w:val="99"/>
    <w:qFormat/>
    <w:rsid w:val="007F4B3A"/>
    <w:rPr>
      <w:rFonts w:ascii="等线" w:eastAsia="等线" w:hAnsi="等线"/>
      <w:szCs w:val="24"/>
    </w:rPr>
  </w:style>
  <w:style w:type="character" w:customStyle="1" w:styleId="Charf4">
    <w:name w:val="目录用 Char"/>
    <w:link w:val="afff0"/>
    <w:locked/>
    <w:rsid w:val="007F4B3A"/>
    <w:rPr>
      <w:b/>
      <w:sz w:val="36"/>
      <w:szCs w:val="36"/>
    </w:rPr>
  </w:style>
  <w:style w:type="paragraph" w:customStyle="1" w:styleId="afff0">
    <w:name w:val="目录用"/>
    <w:basedOn w:val="a1"/>
    <w:link w:val="Charf4"/>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1"/>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1"/>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1"/>
    <w:uiPriority w:val="99"/>
    <w:semiHidden/>
    <w:locked/>
    <w:rsid w:val="007F4B3A"/>
    <w:rPr>
      <w:rFonts w:ascii="Times New Roman" w:eastAsia="宋体" w:hAnsi="Times New Roman" w:cs="Times New Roman"/>
      <w:sz w:val="24"/>
      <w:szCs w:val="24"/>
    </w:rPr>
  </w:style>
  <w:style w:type="character" w:customStyle="1" w:styleId="Char1">
    <w:name w:val="页脚 Char1"/>
    <w:uiPriority w:val="99"/>
    <w:qFormat/>
    <w:locked/>
    <w:rsid w:val="007F4B3A"/>
    <w:rPr>
      <w:rFonts w:ascii="宋体" w:eastAsia="宋体" w:hAnsi="Times New Roman" w:cs="Times New Roman"/>
      <w:kern w:val="0"/>
      <w:sz w:val="18"/>
      <w:szCs w:val="20"/>
    </w:rPr>
  </w:style>
  <w:style w:type="character" w:customStyle="1" w:styleId="Char18">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5">
    <w:name w:val="正文缩进 Char"/>
    <w:uiPriority w:val="99"/>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6">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3"/>
    <w:rsid w:val="007F4B3A"/>
  </w:style>
  <w:style w:type="table" w:styleId="afff4">
    <w:name w:val="Table Grid"/>
    <w:basedOn w:val="a4"/>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1"/>
    <w:qFormat/>
    <w:rsid w:val="007F4B3A"/>
    <w:pPr>
      <w:ind w:left="-25" w:firstLine="0"/>
    </w:pPr>
  </w:style>
  <w:style w:type="paragraph" w:customStyle="1" w:styleId="afff5">
    <w:name w:val="一级条标题"/>
    <w:basedOn w:val="aff2"/>
    <w:next w:val="a1"/>
    <w:qFormat/>
    <w:rsid w:val="007F4B3A"/>
    <w:pPr>
      <w:tabs>
        <w:tab w:val="left" w:pos="360"/>
        <w:tab w:val="left" w:pos="840"/>
      </w:tabs>
      <w:ind w:hanging="840"/>
      <w:outlineLvl w:val="1"/>
    </w:pPr>
  </w:style>
  <w:style w:type="paragraph" w:customStyle="1" w:styleId="afff6">
    <w:name w:val="二级条标题"/>
    <w:basedOn w:val="afff5"/>
    <w:next w:val="a1"/>
    <w:qFormat/>
    <w:rsid w:val="007F4B3A"/>
    <w:pPr>
      <w:outlineLvl w:val="2"/>
    </w:pPr>
    <w:rPr>
      <w:rFonts w:ascii="宋体" w:eastAsia="宋体"/>
      <w:b w:val="0"/>
    </w:rPr>
  </w:style>
  <w:style w:type="paragraph" w:customStyle="1" w:styleId="afff7">
    <w:name w:val="三级条标题"/>
    <w:basedOn w:val="afff6"/>
    <w:next w:val="a1"/>
    <w:qFormat/>
    <w:rsid w:val="007F4B3A"/>
    <w:pPr>
      <w:outlineLvl w:val="3"/>
    </w:pPr>
  </w:style>
  <w:style w:type="paragraph" w:customStyle="1" w:styleId="afff8">
    <w:name w:val="四级条标题"/>
    <w:basedOn w:val="afff7"/>
    <w:next w:val="a1"/>
    <w:qFormat/>
    <w:rsid w:val="007F4B3A"/>
    <w:pPr>
      <w:outlineLvl w:val="4"/>
    </w:pPr>
  </w:style>
  <w:style w:type="paragraph" w:customStyle="1" w:styleId="afff9">
    <w:name w:val="五级条标题"/>
    <w:basedOn w:val="afff8"/>
    <w:next w:val="a1"/>
    <w:qFormat/>
    <w:rsid w:val="007F4B3A"/>
    <w:pPr>
      <w:outlineLvl w:val="5"/>
    </w:pPr>
  </w:style>
  <w:style w:type="character" w:styleId="afffa">
    <w:name w:val="Strong"/>
    <w:uiPriority w:val="22"/>
    <w:qFormat/>
    <w:rsid w:val="00F4578D"/>
    <w:rPr>
      <w:b/>
      <w:bCs/>
    </w:rPr>
  </w:style>
  <w:style w:type="character" w:styleId="afffb">
    <w:name w:val="page number"/>
    <w:qFormat/>
    <w:rsid w:val="00F4578D"/>
  </w:style>
  <w:style w:type="character" w:styleId="HTML0">
    <w:name w:val="HTML Cite"/>
    <w:qFormat/>
    <w:rsid w:val="00F4578D"/>
    <w:rPr>
      <w:i/>
      <w:iCs/>
    </w:rPr>
  </w:style>
  <w:style w:type="character" w:customStyle="1" w:styleId="Char32">
    <w:name w:val="纯文本 Char3"/>
    <w:qFormat/>
    <w:rsid w:val="00F4578D"/>
    <w:rPr>
      <w:rFonts w:ascii="宋体" w:eastAsia="宋体" w:hAnsi="Courier New"/>
      <w:kern w:val="2"/>
      <w:sz w:val="21"/>
      <w:lang w:val="en-US" w:eastAsia="zh-CN" w:bidi="ar-SA"/>
    </w:rPr>
  </w:style>
  <w:style w:type="character" w:customStyle="1" w:styleId="Char40">
    <w:name w:val="纯文本 Char4"/>
    <w:qFormat/>
    <w:rsid w:val="00F4578D"/>
    <w:rPr>
      <w:rFonts w:ascii="宋体" w:eastAsia="宋体" w:hAnsi="Courier New"/>
      <w:kern w:val="2"/>
      <w:sz w:val="21"/>
      <w:lang w:val="en-US" w:eastAsia="zh-CN" w:bidi="ar-SA"/>
    </w:rPr>
  </w:style>
  <w:style w:type="paragraph" w:customStyle="1" w:styleId="Bodytext2">
    <w:name w:val="Body text|2"/>
    <w:basedOn w:val="a1"/>
    <w:qFormat/>
    <w:rsid w:val="00F4578D"/>
    <w:pPr>
      <w:spacing w:line="360" w:lineRule="auto"/>
    </w:pPr>
    <w:rPr>
      <w:rFonts w:ascii="宋体" w:hAnsi="宋体" w:cs="宋体"/>
      <w:sz w:val="22"/>
      <w:szCs w:val="22"/>
      <w:lang w:val="zh-TW" w:eastAsia="zh-TW" w:bidi="zh-TW"/>
    </w:rPr>
  </w:style>
  <w:style w:type="paragraph" w:customStyle="1" w:styleId="afffc">
    <w:name w:val="默认"/>
    <w:qFormat/>
    <w:rsid w:val="00F4578D"/>
    <w:rPr>
      <w:rFonts w:ascii="Helvetica Neue" w:eastAsia="Arial Unicode MS" w:hAnsi="Helvetica Neue" w:cs="Arial Unicode MS"/>
      <w:color w:val="000000"/>
      <w:kern w:val="0"/>
      <w:sz w:val="22"/>
    </w:rPr>
  </w:style>
  <w:style w:type="paragraph" w:customStyle="1" w:styleId="2b">
    <w:name w:val="样式 首行缩进:  2 字符"/>
    <w:basedOn w:val="a1"/>
    <w:qFormat/>
    <w:rsid w:val="00F4578D"/>
    <w:pPr>
      <w:ind w:firstLine="560"/>
    </w:pPr>
    <w:rPr>
      <w:rFonts w:eastAsia="仿宋_GB2312" w:cs="宋体"/>
      <w:sz w:val="24"/>
    </w:rPr>
  </w:style>
  <w:style w:type="paragraph" w:customStyle="1" w:styleId="1d">
    <w:name w:val="列表段落1"/>
    <w:basedOn w:val="a1"/>
    <w:uiPriority w:val="34"/>
    <w:qFormat/>
    <w:rsid w:val="00F4578D"/>
    <w:pPr>
      <w:ind w:firstLineChars="200" w:firstLine="420"/>
    </w:pPr>
  </w:style>
  <w:style w:type="paragraph" w:customStyle="1" w:styleId="2c">
    <w:name w:val="表格样式 2"/>
    <w:qFormat/>
    <w:rsid w:val="00F4578D"/>
    <w:rPr>
      <w:rFonts w:ascii="Helvetica" w:eastAsia="Helvetica" w:hAnsi="Helvetica" w:cs="Helvetica"/>
      <w:color w:val="000000"/>
      <w:kern w:val="0"/>
      <w:sz w:val="20"/>
      <w:szCs w:val="20"/>
    </w:rPr>
  </w:style>
  <w:style w:type="paragraph" w:customStyle="1" w:styleId="p15">
    <w:name w:val="p15"/>
    <w:basedOn w:val="a1"/>
    <w:qFormat/>
    <w:rsid w:val="00F4578D"/>
    <w:pPr>
      <w:widowControl/>
      <w:ind w:firstLine="420"/>
    </w:pPr>
    <w:rPr>
      <w:rFonts w:ascii="Calibri" w:hAnsi="Calibri" w:cs="宋体"/>
      <w:kern w:val="0"/>
      <w:szCs w:val="21"/>
    </w:rPr>
  </w:style>
  <w:style w:type="paragraph" w:customStyle="1" w:styleId="Body1">
    <w:name w:val="Body 1"/>
    <w:qFormat/>
    <w:rsid w:val="00F4578D"/>
    <w:pPr>
      <w:outlineLvl w:val="0"/>
    </w:pPr>
    <w:rPr>
      <w:rFonts w:ascii="Helvetica" w:eastAsia="宋体" w:hAnsi="Helvetica" w:cs="Helvetica"/>
      <w:b/>
      <w:bCs/>
      <w:color w:val="000000"/>
      <w:kern w:val="0"/>
      <w:sz w:val="20"/>
      <w:szCs w:val="20"/>
      <w:u w:color="000000"/>
    </w:rPr>
  </w:style>
  <w:style w:type="paragraph" w:customStyle="1" w:styleId="Pa0">
    <w:name w:val="Pa0"/>
    <w:basedOn w:val="a1"/>
    <w:next w:val="a1"/>
    <w:uiPriority w:val="99"/>
    <w:qFormat/>
    <w:rsid w:val="00F4578D"/>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F4578D"/>
    <w:rPr>
      <w:rFonts w:cs="......_."/>
      <w:color w:val="000000"/>
      <w:sz w:val="18"/>
      <w:szCs w:val="18"/>
    </w:rPr>
  </w:style>
  <w:style w:type="character" w:customStyle="1" w:styleId="A90">
    <w:name w:val="A9"/>
    <w:uiPriority w:val="99"/>
    <w:qFormat/>
    <w:rsid w:val="00F4578D"/>
    <w:rPr>
      <w:rFonts w:cs="......_."/>
      <w:color w:val="000000"/>
      <w:sz w:val="10"/>
      <w:szCs w:val="10"/>
    </w:rPr>
  </w:style>
  <w:style w:type="paragraph" w:customStyle="1" w:styleId="2d">
    <w:name w:val="修订2"/>
    <w:hidden/>
    <w:uiPriority w:val="99"/>
    <w:semiHidden/>
    <w:qFormat/>
    <w:rsid w:val="00F4578D"/>
    <w:rPr>
      <w:rFonts w:ascii="Calibri" w:eastAsia="宋体" w:hAnsi="Calibri" w:cs="Times New Roman"/>
      <w:szCs w:val="24"/>
    </w:rPr>
  </w:style>
  <w:style w:type="paragraph" w:customStyle="1" w:styleId="afffd">
    <w:name w:val="样式"/>
    <w:basedOn w:val="a1"/>
    <w:next w:val="a8"/>
    <w:uiPriority w:val="99"/>
    <w:qFormat/>
    <w:rsid w:val="00F4578D"/>
    <w:rPr>
      <w:rFonts w:ascii="宋体" w:hAnsi="Courier New" w:cs="宋体"/>
      <w:szCs w:val="21"/>
    </w:rPr>
  </w:style>
  <w:style w:type="paragraph" w:customStyle="1" w:styleId="35">
    <w:name w:val="修订3"/>
    <w:hidden/>
    <w:uiPriority w:val="99"/>
    <w:unhideWhenUsed/>
    <w:qFormat/>
    <w:rsid w:val="00F4578D"/>
    <w:rPr>
      <w:rFonts w:ascii="Calibri" w:eastAsia="宋体" w:hAnsi="Calibri" w:cs="Times New Roman"/>
      <w:szCs w:val="24"/>
    </w:rPr>
  </w:style>
  <w:style w:type="paragraph" w:customStyle="1" w:styleId="210">
    <w:name w:val="正文文本首行缩进 21"/>
    <w:basedOn w:val="af1"/>
    <w:qFormat/>
    <w:locked/>
    <w:rsid w:val="00F4578D"/>
    <w:pPr>
      <w:tabs>
        <w:tab w:val="left" w:pos="8640"/>
      </w:tabs>
      <w:autoSpaceDE w:val="0"/>
      <w:autoSpaceDN w:val="0"/>
      <w:adjustRightInd w:val="0"/>
      <w:snapToGrid w:val="0"/>
      <w:ind w:firstLineChars="200" w:firstLine="420"/>
      <w:jc w:val="left"/>
    </w:pPr>
    <w:rPr>
      <w:rFonts w:ascii="Copperplate Gothic Bold" w:hAnsi="Copperplate Gothic Bold"/>
      <w:kern w:val="0"/>
      <w:sz w:val="28"/>
      <w:szCs w:val="28"/>
      <w:lang w:val="zh-CN"/>
    </w:rPr>
  </w:style>
  <w:style w:type="paragraph" w:customStyle="1" w:styleId="Web">
    <w:name w:val="普通(Web)"/>
    <w:qFormat/>
    <w:rsid w:val="00F4578D"/>
    <w:pPr>
      <w:spacing w:before="100" w:after="100"/>
    </w:pPr>
    <w:rPr>
      <w:rFonts w:ascii="宋体" w:eastAsia="宋体" w:hAnsi="宋体" w:cs="宋体"/>
      <w:color w:val="000000"/>
      <w:kern w:val="0"/>
      <w:sz w:val="24"/>
      <w:szCs w:val="24"/>
      <w:u w:color="000000"/>
    </w:rPr>
  </w:style>
  <w:style w:type="paragraph" w:customStyle="1" w:styleId="AA0">
    <w:name w:val="正文 A A"/>
    <w:qFormat/>
    <w:rsid w:val="00F4578D"/>
    <w:rPr>
      <w:rFonts w:ascii="Times New Roman" w:eastAsia="Arial Unicode MS" w:hAnsi="Arial Unicode MS" w:cs="Times New Roman"/>
      <w:color w:val="000000"/>
      <w:kern w:val="0"/>
      <w:sz w:val="24"/>
      <w:szCs w:val="24"/>
    </w:rPr>
  </w:style>
  <w:style w:type="character" w:customStyle="1" w:styleId="Char7">
    <w:name w:val="普通(网站) Char"/>
    <w:link w:val="af"/>
    <w:uiPriority w:val="99"/>
    <w:qFormat/>
    <w:rsid w:val="00F4578D"/>
    <w:rPr>
      <w:rFonts w:ascii="宋体" w:eastAsia="宋体" w:hAnsi="宋体" w:cs="宋体"/>
      <w:kern w:val="0"/>
      <w:sz w:val="24"/>
      <w:szCs w:val="24"/>
    </w:rPr>
  </w:style>
  <w:style w:type="paragraph" w:customStyle="1" w:styleId="41">
    <w:name w:val="修订4"/>
    <w:hidden/>
    <w:uiPriority w:val="99"/>
    <w:semiHidden/>
    <w:unhideWhenUsed/>
    <w:qFormat/>
    <w:rsid w:val="00F4578D"/>
    <w:rPr>
      <w:rFonts w:ascii="Calibri" w:eastAsia="宋体" w:hAnsi="Calibri" w:cs="Times New Roman"/>
      <w:szCs w:val="24"/>
    </w:rPr>
  </w:style>
  <w:style w:type="paragraph" w:customStyle="1" w:styleId="colortext1">
    <w:name w:val="color_text_1"/>
    <w:basedOn w:val="a1"/>
    <w:qFormat/>
    <w:rsid w:val="00F4578D"/>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1"/>
    <w:semiHidden/>
    <w:qFormat/>
    <w:rsid w:val="00F4578D"/>
    <w:pPr>
      <w:spacing w:line="360" w:lineRule="auto"/>
      <w:ind w:right="8"/>
      <w:contextualSpacing/>
    </w:pPr>
    <w:rPr>
      <w:rFonts w:ascii="仿宋" w:eastAsia="仿宋" w:hAnsi="仿宋"/>
      <w:b/>
      <w:color w:val="000000" w:themeColor="text1"/>
      <w:kern w:val="0"/>
      <w:szCs w:val="21"/>
    </w:rPr>
  </w:style>
  <w:style w:type="paragraph" w:styleId="42">
    <w:name w:val="index 4"/>
    <w:basedOn w:val="a1"/>
    <w:next w:val="a1"/>
    <w:uiPriority w:val="99"/>
    <w:unhideWhenUsed/>
    <w:qFormat/>
    <w:rsid w:val="009D2A7A"/>
    <w:pPr>
      <w:spacing w:before="100" w:beforeAutospacing="1" w:after="100" w:afterAutospacing="1"/>
      <w:ind w:leftChars="600" w:left="600"/>
    </w:pPr>
    <w:rPr>
      <w:szCs w:val="24"/>
    </w:rPr>
  </w:style>
  <w:style w:type="paragraph" w:styleId="2e">
    <w:name w:val="Body Text 2"/>
    <w:basedOn w:val="a1"/>
    <w:link w:val="2Char3"/>
    <w:unhideWhenUsed/>
    <w:qFormat/>
    <w:rsid w:val="009D2A7A"/>
    <w:pPr>
      <w:spacing w:after="120" w:line="480" w:lineRule="auto"/>
    </w:pPr>
    <w:rPr>
      <w:szCs w:val="24"/>
    </w:rPr>
  </w:style>
  <w:style w:type="character" w:customStyle="1" w:styleId="2Char3">
    <w:name w:val="正文文本 2 Char"/>
    <w:basedOn w:val="a3"/>
    <w:link w:val="2e"/>
    <w:qFormat/>
    <w:rsid w:val="009D2A7A"/>
    <w:rPr>
      <w:rFonts w:ascii="Times New Roman" w:eastAsia="宋体" w:hAnsi="Times New Roman" w:cs="Times New Roman"/>
      <w:szCs w:val="24"/>
    </w:rPr>
  </w:style>
  <w:style w:type="paragraph" w:customStyle="1" w:styleId="31">
    <w:name w:val="正文文本缩进3"/>
    <w:basedOn w:val="a1"/>
    <w:link w:val="Char8"/>
    <w:qFormat/>
    <w:rsid w:val="009D2A7A"/>
  </w:style>
  <w:style w:type="paragraph" w:customStyle="1" w:styleId="Tablecaption1">
    <w:name w:val="Table caption|1"/>
    <w:basedOn w:val="a1"/>
    <w:qFormat/>
    <w:rsid w:val="009D2A7A"/>
    <w:pPr>
      <w:spacing w:after="120"/>
    </w:pPr>
    <w:rPr>
      <w:rFonts w:ascii="宋体" w:hAnsi="宋体" w:cs="宋体"/>
      <w:sz w:val="22"/>
      <w:szCs w:val="22"/>
      <w:lang w:val="zh-TW" w:eastAsia="zh-TW" w:bidi="zh-TW"/>
    </w:rPr>
  </w:style>
  <w:style w:type="paragraph" w:customStyle="1" w:styleId="Tableofcontents1">
    <w:name w:val="Table of contents|1"/>
    <w:basedOn w:val="a1"/>
    <w:qFormat/>
    <w:rsid w:val="009D2A7A"/>
    <w:pPr>
      <w:spacing w:line="407" w:lineRule="exact"/>
    </w:pPr>
    <w:rPr>
      <w:rFonts w:ascii="宋体" w:hAnsi="宋体" w:cs="宋体"/>
      <w:sz w:val="22"/>
      <w:szCs w:val="22"/>
      <w:lang w:val="zh-TW" w:eastAsia="zh-TW" w:bidi="zh-TW"/>
    </w:rPr>
  </w:style>
  <w:style w:type="character" w:customStyle="1" w:styleId="DefaultCharChar">
    <w:name w:val="Default Char Char"/>
    <w:link w:val="Default"/>
    <w:qFormat/>
    <w:rsid w:val="009D2A7A"/>
    <w:rPr>
      <w:rFonts w:ascii="Symbol" w:eastAsia="宋体" w:hAnsi="Symbol" w:cs="Symbol"/>
      <w:color w:val="000000"/>
      <w:kern w:val="0"/>
      <w:sz w:val="24"/>
      <w:szCs w:val="24"/>
    </w:rPr>
  </w:style>
  <w:style w:type="paragraph" w:customStyle="1" w:styleId="p0">
    <w:name w:val="p0"/>
    <w:basedOn w:val="a1"/>
    <w:qFormat/>
    <w:rsid w:val="009D2A7A"/>
    <w:pPr>
      <w:widowControl/>
    </w:pPr>
    <w:rPr>
      <w:kern w:val="0"/>
      <w:szCs w:val="21"/>
    </w:rPr>
  </w:style>
  <w:style w:type="character" w:customStyle="1" w:styleId="Char19">
    <w:name w:val="批注主题 Char1"/>
    <w:uiPriority w:val="99"/>
    <w:qFormat/>
    <w:rsid w:val="009D2A7A"/>
    <w:rPr>
      <w:b/>
      <w:bCs/>
      <w:kern w:val="2"/>
      <w:sz w:val="21"/>
      <w:szCs w:val="24"/>
    </w:rPr>
  </w:style>
  <w:style w:type="character" w:customStyle="1" w:styleId="1e">
    <w:name w:val="页码1"/>
    <w:qFormat/>
    <w:rsid w:val="009D2A7A"/>
  </w:style>
  <w:style w:type="paragraph" w:customStyle="1" w:styleId="211">
    <w:name w:val="正文文本缩进 21"/>
    <w:basedOn w:val="a1"/>
    <w:qFormat/>
    <w:rsid w:val="009D2A7A"/>
    <w:rPr>
      <w:kern w:val="0"/>
      <w:sz w:val="24"/>
      <w:szCs w:val="24"/>
    </w:rPr>
  </w:style>
  <w:style w:type="character" w:customStyle="1" w:styleId="1f">
    <w:name w:val="批注引用1"/>
    <w:qFormat/>
    <w:rsid w:val="009D2A7A"/>
    <w:rPr>
      <w:sz w:val="21"/>
      <w:szCs w:val="21"/>
    </w:rPr>
  </w:style>
  <w:style w:type="paragraph" w:customStyle="1" w:styleId="1f0">
    <w:name w:val="批注主题1"/>
    <w:basedOn w:val="aa"/>
    <w:next w:val="aa"/>
    <w:qFormat/>
    <w:rsid w:val="009D2A7A"/>
    <w:pPr>
      <w:adjustRightInd/>
      <w:spacing w:line="240" w:lineRule="auto"/>
      <w:textAlignment w:val="auto"/>
    </w:pPr>
    <w:rPr>
      <w:rFonts w:ascii="Times New Roman" w:hAnsi="Times New Roman" w:cs="Times New Roman"/>
      <w:b/>
      <w:bCs/>
      <w:sz w:val="21"/>
      <w:szCs w:val="24"/>
    </w:rPr>
  </w:style>
  <w:style w:type="paragraph" w:customStyle="1" w:styleId="36">
    <w:name w:val="列出段落3"/>
    <w:basedOn w:val="a1"/>
    <w:qFormat/>
    <w:rsid w:val="009D2A7A"/>
    <w:pPr>
      <w:ind w:firstLineChars="200" w:firstLine="420"/>
    </w:pPr>
    <w:rPr>
      <w:szCs w:val="24"/>
    </w:rPr>
  </w:style>
  <w:style w:type="paragraph" w:customStyle="1" w:styleId="37">
    <w:name w:val="正文缩进3"/>
    <w:basedOn w:val="a1"/>
    <w:qFormat/>
    <w:rsid w:val="009D2A7A"/>
    <w:pPr>
      <w:ind w:firstLine="420"/>
    </w:pPr>
  </w:style>
  <w:style w:type="paragraph" w:customStyle="1" w:styleId="afffe">
    <w:name w:val="方案内容"/>
    <w:basedOn w:val="36"/>
    <w:qFormat/>
    <w:rsid w:val="009D2A7A"/>
    <w:pPr>
      <w:spacing w:line="360" w:lineRule="auto"/>
      <w:ind w:firstLine="480"/>
    </w:pPr>
    <w:rPr>
      <w:rFonts w:ascii="宋体" w:hAnsi="宋体"/>
      <w:sz w:val="24"/>
      <w:szCs w:val="21"/>
    </w:rPr>
  </w:style>
  <w:style w:type="character" w:customStyle="1" w:styleId="font11">
    <w:name w:val="font11"/>
    <w:qFormat/>
    <w:rsid w:val="009D2A7A"/>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3369</Words>
  <Characters>19209</Characters>
  <Application>Microsoft Office Word</Application>
  <DocSecurity>0</DocSecurity>
  <Lines>160</Lines>
  <Paragraphs>45</Paragraphs>
  <ScaleCrop>false</ScaleCrop>
  <Company/>
  <LinksUpToDate>false</LinksUpToDate>
  <CharactersWithSpaces>22533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10</cp:revision>
  <dcterms:created xsi:type="dcterms:W3CDTF">2023-03-03T07:02:00Z</dcterms:created>
  <dcterms:modified xsi:type="dcterms:W3CDTF">2025-11-20T07:30:00Z</dcterms:modified>
</cp:coreProperties>
</file>