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181" w:rsidRDefault="008A7181" w:rsidP="008A7181">
      <w:pPr>
        <w:snapToGrid w:val="0"/>
        <w:spacing w:line="360" w:lineRule="auto"/>
        <w:jc w:val="center"/>
        <w:outlineLvl w:val="0"/>
        <w:rPr>
          <w:b/>
          <w:sz w:val="36"/>
          <w:szCs w:val="36"/>
        </w:rPr>
      </w:pPr>
      <w:bookmarkStart w:id="0" w:name="_Toc119569274"/>
      <w:r>
        <w:rPr>
          <w:rFonts w:hint="eastAsia"/>
          <w:b/>
          <w:sz w:val="36"/>
          <w:szCs w:val="36"/>
        </w:rPr>
        <w:t>采购需求</w:t>
      </w:r>
      <w:bookmarkStart w:id="1" w:name="_GoBack"/>
      <w:bookmarkEnd w:id="0"/>
      <w:bookmarkEnd w:id="1"/>
    </w:p>
    <w:p w:rsidR="008A7181" w:rsidRDefault="008A7181" w:rsidP="008A7181">
      <w:pPr>
        <w:spacing w:line="360" w:lineRule="auto"/>
        <w:ind w:firstLineChars="200" w:firstLine="482"/>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一、采购标的需实现的功能或者目标，以及为落实政府采购政策需满足的要求</w:t>
      </w:r>
    </w:p>
    <w:p w:rsidR="008A7181" w:rsidRDefault="008A7181" w:rsidP="008A7181">
      <w:pPr>
        <w:spacing w:line="360" w:lineRule="auto"/>
        <w:ind w:firstLineChars="200" w:firstLine="482"/>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w:t>
      </w:r>
    </w:p>
    <w:p w:rsidR="008A7181" w:rsidRDefault="008A7181" w:rsidP="008A7181">
      <w:pPr>
        <w:spacing w:line="360" w:lineRule="auto"/>
        <w:ind w:firstLineChars="200" w:firstLine="480"/>
        <w:rPr>
          <w:rFonts w:ascii="仿宋" w:eastAsia="仿宋" w:hAnsi="仿宋"/>
          <w:sz w:val="24"/>
        </w:rPr>
      </w:pPr>
      <w:r>
        <w:rPr>
          <w:rFonts w:ascii="仿宋" w:eastAsia="仿宋" w:hAnsi="仿宋" w:hint="eastAsia"/>
          <w:sz w:val="24"/>
        </w:rPr>
        <w:t>佑安医院职工食堂负责采购主副食原材料及厨房低值易耗品，需要选取供应商，具体供货类别由采购人指定。</w:t>
      </w:r>
    </w:p>
    <w:p w:rsidR="008A7181" w:rsidRDefault="008A7181" w:rsidP="008A7181">
      <w:pPr>
        <w:spacing w:line="360" w:lineRule="auto"/>
        <w:ind w:firstLineChars="200" w:firstLine="482"/>
        <w:rPr>
          <w:rFonts w:ascii="仿宋" w:eastAsia="仿宋" w:hAnsi="仿宋" w:cs="宋体"/>
          <w:b/>
          <w:bCs/>
          <w:sz w:val="24"/>
          <w:lang w:val="zh-TW" w:eastAsia="zh-TW"/>
        </w:rPr>
      </w:pPr>
      <w:r>
        <w:rPr>
          <w:rFonts w:ascii="仿宋" w:eastAsia="仿宋" w:hAnsi="仿宋" w:cs="宋体" w:hint="eastAsia"/>
          <w:b/>
          <w:bCs/>
          <w:sz w:val="24"/>
          <w:lang w:val="zh-TW" w:eastAsia="zh-TW"/>
        </w:rPr>
        <w:t>（二）为落实政府采购政策需满足的要求</w:t>
      </w:r>
    </w:p>
    <w:p w:rsidR="008A7181" w:rsidRDefault="008A7181" w:rsidP="008A7181">
      <w:pPr>
        <w:spacing w:line="360" w:lineRule="auto"/>
        <w:ind w:firstLineChars="200" w:firstLine="480"/>
        <w:rPr>
          <w:rFonts w:ascii="仿宋" w:eastAsia="仿宋" w:hAnsi="仿宋" w:cs="宋体"/>
          <w:sz w:val="24"/>
        </w:rPr>
      </w:pPr>
      <w:r>
        <w:rPr>
          <w:rFonts w:ascii="仿宋" w:eastAsia="仿宋" w:hAnsi="仿宋" w:cs="宋体" w:hint="eastAsia"/>
          <w:sz w:val="24"/>
        </w:rPr>
        <w:t>1.促进中小企业发展政策：根据《政府采购促进中小企业发展管理办法》规定，本项目采购服务由中型、小型或微型企业承接的，投标人应出具招标文件要求的《中小企业声明函》给予证明，否则评标时不予认可。投标人应对提交的中小企业声明函的真实性负责，提交的中小企业</w:t>
      </w:r>
      <w:proofErr w:type="gramStart"/>
      <w:r>
        <w:rPr>
          <w:rFonts w:ascii="仿宋" w:eastAsia="仿宋" w:hAnsi="仿宋" w:cs="宋体" w:hint="eastAsia"/>
          <w:sz w:val="24"/>
        </w:rPr>
        <w:t>声明函不真实</w:t>
      </w:r>
      <w:proofErr w:type="gramEnd"/>
      <w:r>
        <w:rPr>
          <w:rFonts w:ascii="仿宋" w:eastAsia="仿宋" w:hAnsi="仿宋" w:cs="宋体" w:hint="eastAsia"/>
          <w:sz w:val="24"/>
        </w:rPr>
        <w:t>的，应承担相应的法律责任。（注：依据《政府采购促进中小企业发展管理办法》规定享受扶持政策获得政府采购合同的小</w:t>
      </w:r>
      <w:proofErr w:type="gramStart"/>
      <w:r>
        <w:rPr>
          <w:rFonts w:ascii="仿宋" w:eastAsia="仿宋" w:hAnsi="仿宋" w:cs="宋体" w:hint="eastAsia"/>
          <w:sz w:val="24"/>
        </w:rPr>
        <w:t>微企业</w:t>
      </w:r>
      <w:proofErr w:type="gramEnd"/>
      <w:r>
        <w:rPr>
          <w:rFonts w:ascii="仿宋" w:eastAsia="仿宋" w:hAnsi="仿宋" w:cs="宋体" w:hint="eastAsia"/>
          <w:sz w:val="24"/>
        </w:rPr>
        <w:t>不得将合同分包给大中型企业，中型企业不得将合同分包给大型企业。）</w:t>
      </w:r>
    </w:p>
    <w:p w:rsidR="008A7181" w:rsidRDefault="008A7181" w:rsidP="008A7181">
      <w:pPr>
        <w:spacing w:line="360" w:lineRule="auto"/>
        <w:ind w:firstLineChars="200" w:firstLine="480"/>
        <w:rPr>
          <w:rFonts w:ascii="仿宋" w:eastAsia="仿宋" w:hAnsi="仿宋" w:cs="宋体"/>
          <w:sz w:val="24"/>
        </w:rPr>
      </w:pPr>
      <w:r>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8A7181" w:rsidRDefault="008A7181" w:rsidP="008A7181">
      <w:pPr>
        <w:spacing w:line="360" w:lineRule="auto"/>
        <w:ind w:firstLineChars="200" w:firstLine="480"/>
        <w:rPr>
          <w:rFonts w:ascii="仿宋" w:eastAsia="仿宋" w:hAnsi="仿宋" w:cs="宋体"/>
          <w:sz w:val="24"/>
        </w:rPr>
      </w:pPr>
      <w:r>
        <w:rPr>
          <w:rFonts w:ascii="仿宋" w:eastAsia="仿宋" w:hAnsi="仿宋" w:cs="宋体" w:hint="eastAsia"/>
          <w:sz w:val="24"/>
        </w:rPr>
        <w:t>3.促进残疾人就业政府采购政策：根据《三部门联合发布关于促进残疾人就业政府采购政策的通知》（财库〔</w:t>
      </w:r>
      <w:r>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8A7181" w:rsidRDefault="008A7181" w:rsidP="008A7181">
      <w:pPr>
        <w:spacing w:line="360" w:lineRule="auto"/>
        <w:ind w:firstLineChars="200" w:firstLine="480"/>
        <w:rPr>
          <w:rFonts w:ascii="仿宋" w:eastAsia="仿宋" w:hAnsi="仿宋" w:cs="宋体"/>
          <w:sz w:val="24"/>
        </w:rPr>
      </w:pPr>
      <w:r>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8A7181" w:rsidRDefault="008A7181" w:rsidP="008A7181">
      <w:pPr>
        <w:spacing w:line="360" w:lineRule="auto"/>
        <w:ind w:firstLineChars="200" w:firstLine="480"/>
        <w:rPr>
          <w:rFonts w:ascii="仿宋" w:eastAsia="仿宋" w:hAnsi="仿宋" w:cs="宋体"/>
          <w:sz w:val="24"/>
        </w:rPr>
      </w:pPr>
      <w:r>
        <w:rPr>
          <w:rFonts w:ascii="仿宋" w:eastAsia="仿宋" w:hAnsi="仿宋" w:cs="宋体" w:hint="eastAsia"/>
          <w:sz w:val="24"/>
        </w:rPr>
        <w:t>5.鼓励环保政策：投标人的投标产品属于财政部、生态环境部公布的“环境标志产品政府采购品目清单”范围的，投标人需提供国家确定的认证机构出具的、处于有效期</w:t>
      </w:r>
      <w:r>
        <w:rPr>
          <w:rFonts w:ascii="仿宋" w:eastAsia="仿宋" w:hAnsi="仿宋" w:cs="宋体" w:hint="eastAsia"/>
          <w:sz w:val="24"/>
        </w:rPr>
        <w:lastRenderedPageBreak/>
        <w:t>之内的环境标志产品认证证书。国家确定的认证机构和环境标志产品获证产品信息可从市场监管总局组建的节能产品、环境标志产品认证结果信息发布平台或中国政府采购网（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8A7181" w:rsidRDefault="008A7181" w:rsidP="008A7181">
      <w:pPr>
        <w:spacing w:line="360" w:lineRule="auto"/>
        <w:ind w:firstLineChars="200" w:firstLine="482"/>
        <w:rPr>
          <w:rFonts w:ascii="仿宋" w:eastAsia="仿宋" w:hAnsi="仿宋" w:cs="宋体"/>
          <w:b/>
          <w:bCs/>
          <w:sz w:val="24"/>
          <w:lang w:val="zh-TW"/>
        </w:rPr>
      </w:pPr>
      <w:r>
        <w:rPr>
          <w:rFonts w:ascii="仿宋" w:eastAsia="仿宋" w:hAnsi="仿宋" w:cs="宋体" w:hint="eastAsia"/>
          <w:b/>
          <w:bCs/>
          <w:sz w:val="24"/>
          <w:lang w:val="zh-TW" w:eastAsia="zh-TW"/>
        </w:rPr>
        <w:t>二、采购标的需执行的国家相关标准、行业标准、地方标准或者其他标准、规范：</w:t>
      </w:r>
    </w:p>
    <w:p w:rsidR="008A7181" w:rsidRPr="007F5958" w:rsidRDefault="008A7181" w:rsidP="008A7181">
      <w:pPr>
        <w:spacing w:line="360" w:lineRule="auto"/>
        <w:ind w:firstLineChars="200" w:firstLine="480"/>
        <w:rPr>
          <w:rFonts w:ascii="仿宋" w:eastAsia="仿宋" w:hAnsi="仿宋" w:cs="宋体"/>
          <w:bCs/>
          <w:sz w:val="24"/>
          <w:lang w:val="zh-TW"/>
        </w:rPr>
      </w:pPr>
      <w:r w:rsidRPr="007F5958">
        <w:rPr>
          <w:rFonts w:ascii="仿宋" w:eastAsia="仿宋" w:hAnsi="仿宋" w:cs="宋体" w:hint="eastAsia"/>
          <w:bCs/>
          <w:sz w:val="24"/>
          <w:lang w:val="zh-TW"/>
        </w:rPr>
        <w:t>详见采购需求</w:t>
      </w:r>
      <w:r>
        <w:rPr>
          <w:rFonts w:ascii="仿宋" w:eastAsia="仿宋" w:hAnsi="仿宋" w:cs="宋体" w:hint="eastAsia"/>
          <w:bCs/>
          <w:sz w:val="24"/>
          <w:lang w:val="zh-TW"/>
        </w:rPr>
        <w:t>。</w:t>
      </w:r>
    </w:p>
    <w:p w:rsidR="008A7181" w:rsidRDefault="008A7181" w:rsidP="008A7181">
      <w:pPr>
        <w:spacing w:line="360" w:lineRule="auto"/>
        <w:ind w:firstLineChars="200" w:firstLine="482"/>
        <w:rPr>
          <w:rFonts w:ascii="仿宋" w:eastAsia="仿宋" w:hAnsi="仿宋" w:cs="宋体"/>
          <w:sz w:val="24"/>
          <w:lang w:val="zh-TW" w:eastAsia="zh-TW"/>
        </w:rPr>
      </w:pPr>
      <w:r>
        <w:rPr>
          <w:rFonts w:ascii="仿宋" w:eastAsia="仿宋" w:hAnsi="仿宋" w:cs="宋体" w:hint="eastAsia"/>
          <w:b/>
          <w:bCs/>
          <w:sz w:val="24"/>
          <w:lang w:val="zh-TW" w:eastAsia="zh-TW"/>
        </w:rPr>
        <w:t>三、采购标的的数量、采购项目交付或者实施的时间和地点：</w:t>
      </w:r>
    </w:p>
    <w:p w:rsidR="008A7181" w:rsidRDefault="008A7181" w:rsidP="008A7181">
      <w:pPr>
        <w:spacing w:line="360" w:lineRule="auto"/>
        <w:ind w:firstLineChars="200" w:firstLine="482"/>
        <w:rPr>
          <w:rFonts w:ascii="仿宋" w:eastAsia="仿宋" w:hAnsi="仿宋" w:cs="宋体"/>
          <w:sz w:val="24"/>
          <w:lang w:val="zh-TW"/>
        </w:rPr>
      </w:pPr>
      <w:r>
        <w:rPr>
          <w:rFonts w:ascii="仿宋" w:eastAsia="仿宋" w:hAnsi="仿宋" w:cs="宋体" w:hint="eastAsia"/>
          <w:b/>
          <w:bCs/>
          <w:sz w:val="24"/>
          <w:lang w:val="zh-TW" w:eastAsia="zh-TW"/>
        </w:rPr>
        <w:t>（一）采购标的的数量</w:t>
      </w:r>
      <w:r>
        <w:rPr>
          <w:rFonts w:ascii="仿宋" w:eastAsia="仿宋" w:hAnsi="仿宋" w:cs="宋体" w:hint="eastAsia"/>
          <w:b/>
          <w:bCs/>
          <w:sz w:val="24"/>
        </w:rPr>
        <w:t xml:space="preserve"> </w:t>
      </w:r>
      <w:r>
        <w:rPr>
          <w:rFonts w:ascii="仿宋" w:eastAsia="仿宋" w:hAnsi="仿宋" w:cs="宋体" w:hint="eastAsia"/>
          <w:b/>
          <w:bCs/>
          <w:sz w:val="24"/>
          <w:lang w:val="zh-TW" w:eastAsia="zh-TW"/>
        </w:rPr>
        <w:t>：</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428"/>
        <w:gridCol w:w="3835"/>
        <w:gridCol w:w="1284"/>
        <w:gridCol w:w="2852"/>
      </w:tblGrid>
      <w:tr w:rsidR="008A7181" w:rsidTr="00253DC7">
        <w:trPr>
          <w:trHeight w:val="599"/>
        </w:trPr>
        <w:tc>
          <w:tcPr>
            <w:tcW w:w="760" w:type="pct"/>
            <w:shd w:val="clear" w:color="auto" w:fill="auto"/>
            <w:vAlign w:val="center"/>
          </w:tcPr>
          <w:p w:rsidR="008A7181" w:rsidRDefault="008A7181" w:rsidP="00253DC7">
            <w:pPr>
              <w:widowControl/>
              <w:spacing w:line="360" w:lineRule="auto"/>
              <w:jc w:val="center"/>
              <w:rPr>
                <w:rFonts w:ascii="仿宋" w:eastAsia="仿宋" w:hAnsi="仿宋"/>
                <w:b/>
                <w:sz w:val="24"/>
              </w:rPr>
            </w:pPr>
            <w:proofErr w:type="gramStart"/>
            <w:r>
              <w:rPr>
                <w:rFonts w:ascii="仿宋" w:eastAsia="仿宋" w:hAnsi="仿宋" w:hint="eastAsia"/>
                <w:b/>
                <w:sz w:val="24"/>
              </w:rPr>
              <w:t>包号</w:t>
            </w:r>
            <w:proofErr w:type="gramEnd"/>
          </w:p>
        </w:tc>
        <w:tc>
          <w:tcPr>
            <w:tcW w:w="2040" w:type="pct"/>
            <w:shd w:val="clear" w:color="000000" w:fill="FFFFFF"/>
            <w:vAlign w:val="center"/>
          </w:tcPr>
          <w:p w:rsidR="008A7181" w:rsidRDefault="008A7181" w:rsidP="00253DC7">
            <w:pPr>
              <w:widowControl/>
              <w:spacing w:line="360" w:lineRule="auto"/>
              <w:jc w:val="center"/>
              <w:rPr>
                <w:rFonts w:ascii="仿宋" w:eastAsia="仿宋" w:hAnsi="仿宋"/>
                <w:b/>
                <w:sz w:val="24"/>
              </w:rPr>
            </w:pPr>
            <w:r>
              <w:rPr>
                <w:rFonts w:ascii="仿宋" w:eastAsia="仿宋" w:hAnsi="仿宋" w:hint="eastAsia"/>
                <w:b/>
                <w:sz w:val="24"/>
              </w:rPr>
              <w:t>标的名称</w:t>
            </w:r>
          </w:p>
        </w:tc>
        <w:tc>
          <w:tcPr>
            <w:tcW w:w="683" w:type="pct"/>
            <w:shd w:val="clear" w:color="000000" w:fill="FFFFFF"/>
            <w:vAlign w:val="center"/>
          </w:tcPr>
          <w:p w:rsidR="008A7181" w:rsidRDefault="008A7181" w:rsidP="00253DC7">
            <w:pPr>
              <w:widowControl/>
              <w:spacing w:line="360" w:lineRule="auto"/>
              <w:jc w:val="center"/>
              <w:rPr>
                <w:rFonts w:ascii="仿宋" w:eastAsia="仿宋" w:hAnsi="仿宋"/>
                <w:b/>
                <w:sz w:val="24"/>
              </w:rPr>
            </w:pPr>
            <w:r>
              <w:rPr>
                <w:rFonts w:ascii="仿宋" w:eastAsia="仿宋" w:hAnsi="仿宋"/>
                <w:b/>
                <w:sz w:val="24"/>
              </w:rPr>
              <w:t>数量</w:t>
            </w:r>
          </w:p>
        </w:tc>
        <w:tc>
          <w:tcPr>
            <w:tcW w:w="1517" w:type="pct"/>
            <w:shd w:val="clear" w:color="000000" w:fill="FFFFFF"/>
            <w:vAlign w:val="center"/>
          </w:tcPr>
          <w:p w:rsidR="008A7181" w:rsidRDefault="008A7181" w:rsidP="00253DC7">
            <w:pPr>
              <w:widowControl/>
              <w:spacing w:line="360" w:lineRule="auto"/>
              <w:jc w:val="center"/>
              <w:rPr>
                <w:rFonts w:ascii="仿宋" w:eastAsia="仿宋" w:hAnsi="仿宋"/>
                <w:b/>
                <w:sz w:val="24"/>
              </w:rPr>
            </w:pPr>
            <w:r>
              <w:rPr>
                <w:rFonts w:ascii="仿宋" w:eastAsia="仿宋" w:hAnsi="仿宋" w:hint="eastAsia"/>
                <w:b/>
                <w:sz w:val="24"/>
              </w:rPr>
              <w:t>是否接受进口产品</w:t>
            </w:r>
          </w:p>
        </w:tc>
      </w:tr>
      <w:tr w:rsidR="008A7181" w:rsidTr="00253DC7">
        <w:trPr>
          <w:trHeight w:val="603"/>
        </w:trPr>
        <w:tc>
          <w:tcPr>
            <w:tcW w:w="760" w:type="pct"/>
            <w:shd w:val="clear" w:color="auto" w:fill="auto"/>
            <w:vAlign w:val="center"/>
          </w:tcPr>
          <w:p w:rsidR="008A7181" w:rsidRDefault="008A7181" w:rsidP="00253DC7">
            <w:pPr>
              <w:widowControl/>
              <w:spacing w:line="360" w:lineRule="auto"/>
              <w:jc w:val="center"/>
              <w:rPr>
                <w:rFonts w:ascii="仿宋" w:eastAsia="仿宋" w:hAnsi="仿宋"/>
                <w:sz w:val="24"/>
              </w:rPr>
            </w:pPr>
            <w:r>
              <w:rPr>
                <w:rFonts w:ascii="仿宋" w:eastAsia="仿宋" w:hAnsi="仿宋" w:hint="eastAsia"/>
                <w:sz w:val="24"/>
              </w:rPr>
              <w:t>1</w:t>
            </w:r>
          </w:p>
        </w:tc>
        <w:tc>
          <w:tcPr>
            <w:tcW w:w="2040" w:type="pct"/>
            <w:shd w:val="clear" w:color="000000" w:fill="FFFFFF"/>
            <w:vAlign w:val="center"/>
          </w:tcPr>
          <w:p w:rsidR="008A7181" w:rsidRDefault="008A7181" w:rsidP="00253DC7">
            <w:pPr>
              <w:widowControl/>
              <w:spacing w:line="360" w:lineRule="auto"/>
              <w:jc w:val="center"/>
              <w:rPr>
                <w:rFonts w:ascii="仿宋" w:eastAsia="仿宋" w:hAnsi="仿宋"/>
                <w:sz w:val="24"/>
              </w:rPr>
            </w:pPr>
            <w:r>
              <w:rPr>
                <w:rFonts w:ascii="仿宋" w:eastAsia="仿宋" w:hAnsi="仿宋" w:cs="宋体" w:hint="eastAsia"/>
                <w:color w:val="000000"/>
                <w:kern w:val="0"/>
                <w:sz w:val="24"/>
              </w:rPr>
              <w:t>2026年-2028年职工食堂主副食原材料采购</w:t>
            </w:r>
            <w:proofErr w:type="gramStart"/>
            <w:r>
              <w:rPr>
                <w:rFonts w:ascii="仿宋" w:eastAsia="仿宋" w:hAnsi="仿宋" w:cs="宋体" w:hint="eastAsia"/>
                <w:color w:val="000000"/>
                <w:kern w:val="0"/>
                <w:sz w:val="24"/>
              </w:rPr>
              <w:t>商政府</w:t>
            </w:r>
            <w:proofErr w:type="gramEnd"/>
            <w:r>
              <w:rPr>
                <w:rFonts w:ascii="仿宋" w:eastAsia="仿宋" w:hAnsi="仿宋" w:cs="宋体" w:hint="eastAsia"/>
                <w:color w:val="000000"/>
                <w:kern w:val="0"/>
                <w:sz w:val="24"/>
              </w:rPr>
              <w:t>采购项目</w:t>
            </w:r>
          </w:p>
        </w:tc>
        <w:tc>
          <w:tcPr>
            <w:tcW w:w="683" w:type="pct"/>
            <w:shd w:val="clear" w:color="000000" w:fill="FFFFFF"/>
            <w:vAlign w:val="center"/>
          </w:tcPr>
          <w:p w:rsidR="008A7181" w:rsidRDefault="008A7181" w:rsidP="00253DC7">
            <w:pPr>
              <w:widowControl/>
              <w:spacing w:line="360" w:lineRule="auto"/>
              <w:jc w:val="center"/>
              <w:rPr>
                <w:rFonts w:ascii="仿宋" w:eastAsia="仿宋" w:hAnsi="仿宋"/>
                <w:sz w:val="24"/>
              </w:rPr>
            </w:pPr>
            <w:r>
              <w:rPr>
                <w:rFonts w:ascii="仿宋" w:eastAsia="仿宋" w:hAnsi="仿宋" w:hint="eastAsia"/>
                <w:sz w:val="24"/>
              </w:rPr>
              <w:t>1项</w:t>
            </w:r>
          </w:p>
        </w:tc>
        <w:tc>
          <w:tcPr>
            <w:tcW w:w="1517" w:type="pct"/>
            <w:shd w:val="clear" w:color="000000" w:fill="FFFFFF"/>
            <w:vAlign w:val="center"/>
          </w:tcPr>
          <w:p w:rsidR="008A7181" w:rsidRDefault="008A7181" w:rsidP="00253DC7">
            <w:pPr>
              <w:widowControl/>
              <w:spacing w:line="360" w:lineRule="auto"/>
              <w:jc w:val="center"/>
              <w:rPr>
                <w:rFonts w:ascii="仿宋" w:eastAsia="仿宋" w:hAnsi="仿宋"/>
                <w:sz w:val="24"/>
              </w:rPr>
            </w:pPr>
            <w:r>
              <w:rPr>
                <w:rFonts w:ascii="仿宋" w:eastAsia="仿宋" w:hAnsi="仿宋" w:hint="eastAsia"/>
                <w:sz w:val="24"/>
              </w:rPr>
              <w:t>否</w:t>
            </w:r>
          </w:p>
        </w:tc>
      </w:tr>
    </w:tbl>
    <w:p w:rsidR="008A7181" w:rsidRDefault="008A7181" w:rsidP="008A7181">
      <w:pPr>
        <w:tabs>
          <w:tab w:val="left" w:pos="900"/>
        </w:tabs>
        <w:spacing w:line="360" w:lineRule="auto"/>
        <w:ind w:firstLineChars="200" w:firstLine="482"/>
        <w:rPr>
          <w:rFonts w:ascii="仿宋" w:eastAsia="仿宋" w:hAnsi="仿宋"/>
          <w:b/>
          <w:bCs/>
          <w:sz w:val="24"/>
        </w:rPr>
      </w:pPr>
      <w:r>
        <w:rPr>
          <w:rFonts w:ascii="仿宋" w:eastAsia="仿宋" w:hAnsi="仿宋" w:cs="宋体" w:hint="eastAsia"/>
          <w:b/>
          <w:bCs/>
          <w:sz w:val="24"/>
        </w:rPr>
        <w:t>（二）采购项目交付或者实施的时间和地点</w:t>
      </w:r>
    </w:p>
    <w:p w:rsidR="008A7181" w:rsidRDefault="008A7181" w:rsidP="008A7181">
      <w:pPr>
        <w:tabs>
          <w:tab w:val="left" w:pos="0"/>
          <w:tab w:val="left" w:pos="900"/>
        </w:tabs>
        <w:spacing w:line="360" w:lineRule="auto"/>
        <w:ind w:firstLineChars="200" w:firstLine="480"/>
        <w:rPr>
          <w:rFonts w:ascii="仿宋" w:eastAsia="仿宋" w:hAnsi="仿宋"/>
          <w:sz w:val="24"/>
        </w:rPr>
      </w:pPr>
      <w:r>
        <w:rPr>
          <w:rFonts w:ascii="仿宋" w:eastAsia="仿宋" w:hAnsi="仿宋" w:hint="eastAsia"/>
          <w:sz w:val="24"/>
        </w:rPr>
        <w:t>1.采购项目（标的）实施的时间：</w:t>
      </w:r>
      <w:r>
        <w:rPr>
          <w:rFonts w:ascii="仿宋" w:eastAsia="仿宋" w:hAnsi="仿宋" w:cs="宋体" w:hint="eastAsia"/>
          <w:sz w:val="24"/>
        </w:rPr>
        <w:t>采购人将对中标供应商进行试用，试用期一个月，若试用不合格，则采购人有权单方解除合同</w:t>
      </w:r>
      <w:r w:rsidRPr="007F5958">
        <w:rPr>
          <w:rFonts w:ascii="仿宋" w:eastAsia="仿宋" w:hAnsi="仿宋" w:cs="宋体" w:hint="eastAsia"/>
          <w:sz w:val="24"/>
        </w:rPr>
        <w:t>。合同期为二</w:t>
      </w:r>
      <w:r w:rsidRPr="007F5958">
        <w:rPr>
          <w:rFonts w:ascii="仿宋" w:eastAsia="仿宋" w:hAnsi="仿宋" w:hint="eastAsia"/>
          <w:sz w:val="24"/>
        </w:rPr>
        <w:t>年，</w:t>
      </w:r>
      <w:r>
        <w:rPr>
          <w:rFonts w:ascii="仿宋" w:eastAsia="仿宋" w:hAnsi="仿宋" w:hint="eastAsia"/>
          <w:sz w:val="24"/>
        </w:rPr>
        <w:t>合同按年签订</w:t>
      </w:r>
      <w:r>
        <w:rPr>
          <w:rFonts w:ascii="仿宋" w:eastAsia="仿宋" w:hAnsi="仿宋" w:cs="宋体" w:hint="eastAsia"/>
          <w:sz w:val="24"/>
        </w:rPr>
        <w:t>。</w:t>
      </w:r>
    </w:p>
    <w:p w:rsidR="008A7181" w:rsidRDefault="008A7181" w:rsidP="008A7181">
      <w:pPr>
        <w:tabs>
          <w:tab w:val="left" w:pos="0"/>
          <w:tab w:val="left" w:pos="900"/>
        </w:tabs>
        <w:spacing w:line="360" w:lineRule="auto"/>
        <w:ind w:left="425"/>
        <w:rPr>
          <w:rFonts w:ascii="仿宋" w:eastAsia="仿宋" w:hAnsi="仿宋"/>
          <w:sz w:val="24"/>
          <w:u w:val="single"/>
        </w:rPr>
      </w:pPr>
      <w:r>
        <w:rPr>
          <w:rFonts w:ascii="仿宋" w:eastAsia="仿宋" w:hAnsi="仿宋" w:hint="eastAsia"/>
          <w:sz w:val="24"/>
        </w:rPr>
        <w:t>2.采购项目（标的）实施的地点：采购人指定地点。</w:t>
      </w:r>
    </w:p>
    <w:p w:rsidR="008A7181" w:rsidRDefault="008A7181" w:rsidP="008A7181">
      <w:pPr>
        <w:tabs>
          <w:tab w:val="left" w:pos="900"/>
        </w:tabs>
        <w:spacing w:line="360" w:lineRule="auto"/>
        <w:ind w:firstLineChars="200" w:firstLine="482"/>
        <w:rPr>
          <w:rFonts w:ascii="仿宋" w:eastAsia="仿宋" w:hAnsi="仿宋"/>
          <w:b/>
          <w:bCs/>
          <w:sz w:val="24"/>
        </w:rPr>
      </w:pPr>
      <w:r>
        <w:rPr>
          <w:rFonts w:ascii="仿宋" w:eastAsia="仿宋" w:hAnsi="仿宋" w:cs="宋体" w:hint="eastAsia"/>
          <w:b/>
          <w:bCs/>
          <w:sz w:val="24"/>
        </w:rPr>
        <w:t>四、采购标的需满足的服务标准、期限、效率等要求</w:t>
      </w:r>
    </w:p>
    <w:p w:rsidR="008A7181" w:rsidRDefault="008A7181" w:rsidP="008A7181">
      <w:pPr>
        <w:spacing w:line="360" w:lineRule="auto"/>
        <w:ind w:firstLineChars="200" w:firstLine="482"/>
        <w:rPr>
          <w:rFonts w:ascii="仿宋" w:eastAsia="仿宋" w:hAnsi="仿宋" w:cs="宋体"/>
          <w:b/>
          <w:bCs/>
          <w:sz w:val="24"/>
          <w:lang w:val="zh-TW" w:eastAsia="zh-TW"/>
        </w:rPr>
      </w:pPr>
      <w:r>
        <w:rPr>
          <w:rFonts w:ascii="仿宋" w:eastAsia="仿宋" w:hAnsi="仿宋" w:cs="等线"/>
          <w:b/>
          <w:bCs/>
          <w:sz w:val="24"/>
          <w:lang w:val="zh-TW" w:eastAsia="zh-TW"/>
        </w:rPr>
        <w:t>（一）采购标的需满足的服务标准、效率要求</w:t>
      </w:r>
    </w:p>
    <w:p w:rsidR="008A7181" w:rsidRDefault="008A7181" w:rsidP="008A7181">
      <w:pPr>
        <w:spacing w:line="360" w:lineRule="auto"/>
        <w:ind w:firstLineChars="200" w:firstLine="480"/>
        <w:rPr>
          <w:rFonts w:ascii="仿宋" w:eastAsia="仿宋" w:hAnsi="仿宋" w:cs="宋体"/>
          <w:sz w:val="24"/>
        </w:rPr>
      </w:pPr>
      <w:r>
        <w:rPr>
          <w:rFonts w:ascii="仿宋" w:eastAsia="仿宋" w:hAnsi="仿宋" w:cs="宋体" w:hint="eastAsia"/>
          <w:sz w:val="24"/>
        </w:rPr>
        <w:t>1.在服务期内，采购人将每日中午前通知投标人次日所需的食材种类、数量、送达时间及地点，投标人应按采购人要求每日保质保量按时提供所需食材。库管负责验看相关证件，并负责验收食材质量、过秤，做好进货登记，当场索证索票，做好记录。</w:t>
      </w:r>
    </w:p>
    <w:p w:rsidR="008A7181" w:rsidRDefault="008A7181" w:rsidP="008A7181">
      <w:pPr>
        <w:spacing w:line="360" w:lineRule="auto"/>
        <w:ind w:firstLineChars="200" w:firstLine="480"/>
        <w:rPr>
          <w:rFonts w:ascii="仿宋" w:eastAsia="仿宋" w:hAnsi="仿宋" w:cs="宋体"/>
          <w:sz w:val="24"/>
        </w:rPr>
      </w:pPr>
      <w:r>
        <w:rPr>
          <w:rFonts w:ascii="仿宋" w:eastAsia="仿宋" w:hAnsi="仿宋" w:cs="宋体" w:hint="eastAsia"/>
          <w:sz w:val="24"/>
        </w:rPr>
        <w:t>2.投标人应提供7×24小时服务，采购人如提出紧急需求，投标人应在接到采购人紧急需求通知后2小时将</w:t>
      </w:r>
      <w:proofErr w:type="gramStart"/>
      <w:r>
        <w:rPr>
          <w:rFonts w:ascii="仿宋" w:eastAsia="仿宋" w:hAnsi="仿宋" w:cs="宋体" w:hint="eastAsia"/>
          <w:sz w:val="24"/>
        </w:rPr>
        <w:t>所需食材配送</w:t>
      </w:r>
      <w:proofErr w:type="gramEnd"/>
      <w:r>
        <w:rPr>
          <w:rFonts w:ascii="仿宋" w:eastAsia="仿宋" w:hAnsi="仿宋" w:cs="宋体" w:hint="eastAsia"/>
          <w:sz w:val="24"/>
        </w:rPr>
        <w:t>到采购人指定地点。</w:t>
      </w:r>
    </w:p>
    <w:p w:rsidR="008A7181" w:rsidRPr="00CE533B" w:rsidRDefault="008A7181" w:rsidP="008A7181">
      <w:pPr>
        <w:spacing w:line="360" w:lineRule="auto"/>
        <w:ind w:firstLineChars="200" w:firstLine="482"/>
        <w:rPr>
          <w:rFonts w:ascii="仿宋" w:eastAsia="仿宋" w:hAnsi="仿宋" w:cs="等线"/>
          <w:b/>
          <w:bCs/>
          <w:sz w:val="24"/>
          <w:lang w:val="zh-TW"/>
        </w:rPr>
      </w:pPr>
      <w:r w:rsidRPr="00CE533B">
        <w:rPr>
          <w:rFonts w:ascii="仿宋" w:eastAsia="仿宋" w:hAnsi="仿宋" w:cs="等线"/>
          <w:b/>
          <w:bCs/>
          <w:sz w:val="24"/>
          <w:lang w:val="zh-TW" w:eastAsia="zh-TW"/>
        </w:rPr>
        <w:t>（二）采购标的需满足的服务期限要求</w:t>
      </w:r>
    </w:p>
    <w:p w:rsidR="008A7181" w:rsidRDefault="008A7181" w:rsidP="008A7181">
      <w:pPr>
        <w:tabs>
          <w:tab w:val="left" w:pos="900"/>
        </w:tabs>
        <w:spacing w:line="360" w:lineRule="auto"/>
        <w:ind w:firstLineChars="200" w:firstLine="480"/>
        <w:rPr>
          <w:rFonts w:ascii="仿宋" w:eastAsia="仿宋" w:hAnsi="仿宋" w:cs="宋体"/>
          <w:sz w:val="24"/>
        </w:rPr>
      </w:pPr>
      <w:r w:rsidRPr="00CE533B">
        <w:rPr>
          <w:rFonts w:ascii="仿宋" w:eastAsia="仿宋" w:hAnsi="仿宋" w:cs="宋体" w:hint="eastAsia"/>
          <w:sz w:val="24"/>
        </w:rPr>
        <w:t>1</w:t>
      </w:r>
      <w:r>
        <w:rPr>
          <w:rFonts w:ascii="仿宋" w:eastAsia="仿宋" w:hAnsi="仿宋" w:cs="宋体" w:hint="eastAsia"/>
          <w:sz w:val="24"/>
        </w:rPr>
        <w:t>.</w:t>
      </w:r>
      <w:r w:rsidRPr="00CE533B">
        <w:rPr>
          <w:rFonts w:ascii="仿宋" w:eastAsia="仿宋" w:hAnsi="仿宋" w:cs="宋体" w:hint="eastAsia"/>
          <w:sz w:val="24"/>
        </w:rPr>
        <w:t>服务期二年，合同一年一签。</w:t>
      </w:r>
    </w:p>
    <w:p w:rsidR="008A7181" w:rsidRDefault="008A7181" w:rsidP="008A7181">
      <w:pPr>
        <w:tabs>
          <w:tab w:val="left" w:pos="900"/>
        </w:tabs>
        <w:spacing w:line="360" w:lineRule="auto"/>
        <w:ind w:firstLineChars="200" w:firstLine="480"/>
        <w:rPr>
          <w:rFonts w:ascii="仿宋" w:eastAsia="仿宋" w:hAnsi="仿宋" w:cs="宋体"/>
          <w:sz w:val="24"/>
        </w:rPr>
      </w:pPr>
      <w:r>
        <w:rPr>
          <w:rFonts w:ascii="仿宋" w:eastAsia="仿宋" w:hAnsi="仿宋" w:cs="宋体" w:hint="eastAsia"/>
          <w:sz w:val="24"/>
        </w:rPr>
        <w:t>2.采购人将对中标供应商进行试用，试用期一个月，若试用不合格，则采购人有权单方解除合同。</w:t>
      </w:r>
    </w:p>
    <w:p w:rsidR="008A7181" w:rsidRDefault="008A7181" w:rsidP="008A7181">
      <w:pPr>
        <w:numPr>
          <w:ilvl w:val="0"/>
          <w:numId w:val="64"/>
        </w:numPr>
        <w:tabs>
          <w:tab w:val="left" w:pos="900"/>
        </w:tabs>
        <w:spacing w:line="360" w:lineRule="auto"/>
        <w:ind w:firstLineChars="200" w:firstLine="482"/>
        <w:rPr>
          <w:rStyle w:val="afff9"/>
        </w:rPr>
      </w:pPr>
      <w:r>
        <w:rPr>
          <w:rFonts w:ascii="仿宋" w:eastAsia="仿宋" w:hAnsi="仿宋" w:hint="eastAsia"/>
          <w:b/>
          <w:sz w:val="24"/>
        </w:rPr>
        <w:t>采购标的</w:t>
      </w:r>
      <w:proofErr w:type="gramStart"/>
      <w:r>
        <w:rPr>
          <w:rFonts w:ascii="仿宋" w:eastAsia="仿宋" w:hAnsi="仿宋" w:hint="eastAsia"/>
          <w:b/>
          <w:sz w:val="24"/>
        </w:rPr>
        <w:t>的</w:t>
      </w:r>
      <w:proofErr w:type="gramEnd"/>
      <w:r>
        <w:rPr>
          <w:rFonts w:ascii="仿宋" w:eastAsia="仿宋" w:hAnsi="仿宋" w:hint="eastAsia"/>
          <w:b/>
          <w:sz w:val="24"/>
        </w:rPr>
        <w:t>验收标准</w:t>
      </w:r>
    </w:p>
    <w:p w:rsidR="008A7181" w:rsidRDefault="008A7181" w:rsidP="008A7181">
      <w:pPr>
        <w:tabs>
          <w:tab w:val="left" w:pos="900"/>
        </w:tabs>
        <w:spacing w:line="360" w:lineRule="auto"/>
        <w:ind w:firstLineChars="200" w:firstLine="480"/>
        <w:rPr>
          <w:rFonts w:ascii="仿宋" w:eastAsia="仿宋" w:hAnsi="仿宋" w:cs="宋体"/>
          <w:sz w:val="24"/>
        </w:rPr>
      </w:pPr>
      <w:r>
        <w:rPr>
          <w:rFonts w:ascii="仿宋" w:eastAsia="仿宋" w:hAnsi="仿宋" w:cs="宋体" w:hint="eastAsia"/>
          <w:sz w:val="24"/>
        </w:rPr>
        <w:t>1.投标人提供的全部产品必须符合《中华人民共和国食品安全法》相关规定。</w:t>
      </w:r>
    </w:p>
    <w:p w:rsidR="008A7181" w:rsidRDefault="008A7181" w:rsidP="008A7181">
      <w:pPr>
        <w:tabs>
          <w:tab w:val="left" w:pos="900"/>
        </w:tabs>
        <w:spacing w:line="360" w:lineRule="auto"/>
        <w:ind w:firstLineChars="200" w:firstLine="480"/>
        <w:rPr>
          <w:rFonts w:ascii="仿宋" w:eastAsia="仿宋" w:hAnsi="仿宋" w:cs="宋体"/>
          <w:sz w:val="24"/>
        </w:rPr>
      </w:pPr>
      <w:r>
        <w:rPr>
          <w:rFonts w:ascii="仿宋" w:eastAsia="仿宋" w:hAnsi="仿宋" w:cs="宋体" w:hint="eastAsia"/>
          <w:sz w:val="24"/>
        </w:rPr>
        <w:t>2.投标人应严格遵守《食品卫生法》、《动物检疫法》等相关规定，因产品质量问题发生的食物中毒等群体事故，由投标人承担经济赔偿责任及其他法律责任。投标人提供的食品原料应承诺不存在以下问题：</w:t>
      </w:r>
    </w:p>
    <w:p w:rsidR="008A7181" w:rsidRDefault="008A7181" w:rsidP="008A7181">
      <w:pPr>
        <w:tabs>
          <w:tab w:val="left" w:pos="900"/>
        </w:tabs>
        <w:spacing w:line="360" w:lineRule="auto"/>
        <w:ind w:firstLineChars="200" w:firstLine="480"/>
        <w:rPr>
          <w:rFonts w:ascii="仿宋" w:eastAsia="仿宋" w:hAnsi="仿宋" w:cs="宋体"/>
          <w:sz w:val="24"/>
        </w:rPr>
      </w:pPr>
      <w:r>
        <w:rPr>
          <w:rFonts w:ascii="仿宋" w:eastAsia="仿宋" w:hAnsi="仿宋" w:cs="宋体" w:hint="eastAsia"/>
          <w:sz w:val="24"/>
        </w:rPr>
        <w:t>（1）腐烂变质，有毒有害的食品</w:t>
      </w:r>
    </w:p>
    <w:p w:rsidR="008A7181" w:rsidRDefault="008A7181" w:rsidP="008A7181">
      <w:pPr>
        <w:tabs>
          <w:tab w:val="left" w:pos="900"/>
        </w:tabs>
        <w:spacing w:line="360" w:lineRule="auto"/>
        <w:ind w:firstLineChars="200" w:firstLine="480"/>
        <w:rPr>
          <w:rFonts w:ascii="仿宋" w:eastAsia="仿宋" w:hAnsi="仿宋" w:cs="宋体"/>
          <w:sz w:val="24"/>
        </w:rPr>
      </w:pPr>
      <w:r>
        <w:rPr>
          <w:rFonts w:ascii="仿宋" w:eastAsia="仿宋" w:hAnsi="仿宋" w:cs="宋体" w:hint="eastAsia"/>
          <w:sz w:val="24"/>
        </w:rPr>
        <w:t>（2）未经检疫部门检疫合格的肉类</w:t>
      </w:r>
    </w:p>
    <w:p w:rsidR="008A7181" w:rsidRDefault="008A7181" w:rsidP="008A7181">
      <w:pPr>
        <w:tabs>
          <w:tab w:val="left" w:pos="900"/>
        </w:tabs>
        <w:spacing w:line="360" w:lineRule="auto"/>
        <w:ind w:firstLineChars="200" w:firstLine="480"/>
        <w:rPr>
          <w:rFonts w:ascii="仿宋" w:eastAsia="仿宋" w:hAnsi="仿宋" w:cs="宋体"/>
          <w:sz w:val="24"/>
        </w:rPr>
      </w:pPr>
      <w:r>
        <w:rPr>
          <w:rFonts w:ascii="仿宋" w:eastAsia="仿宋" w:hAnsi="仿宋" w:cs="宋体" w:hint="eastAsia"/>
          <w:sz w:val="24"/>
        </w:rPr>
        <w:t>（3）三无产品，超过保质期的食品</w:t>
      </w:r>
    </w:p>
    <w:p w:rsidR="008A7181" w:rsidRDefault="008A7181" w:rsidP="008A7181">
      <w:pPr>
        <w:tabs>
          <w:tab w:val="left" w:pos="900"/>
        </w:tabs>
        <w:spacing w:line="360" w:lineRule="auto"/>
        <w:ind w:firstLineChars="200" w:firstLine="480"/>
        <w:rPr>
          <w:rFonts w:ascii="仿宋" w:eastAsia="仿宋" w:hAnsi="仿宋" w:cs="宋体"/>
          <w:sz w:val="24"/>
        </w:rPr>
      </w:pPr>
      <w:r>
        <w:rPr>
          <w:rFonts w:ascii="仿宋" w:eastAsia="仿宋" w:hAnsi="仿宋" w:cs="宋体" w:hint="eastAsia"/>
          <w:sz w:val="24"/>
        </w:rPr>
        <w:t>3.验收流程：</w:t>
      </w:r>
    </w:p>
    <w:p w:rsidR="008A7181" w:rsidRDefault="008A7181" w:rsidP="008A7181">
      <w:pPr>
        <w:tabs>
          <w:tab w:val="left" w:pos="900"/>
        </w:tabs>
        <w:spacing w:line="360" w:lineRule="auto"/>
        <w:ind w:firstLineChars="200" w:firstLine="480"/>
        <w:rPr>
          <w:rFonts w:ascii="仿宋" w:eastAsia="仿宋" w:hAnsi="仿宋" w:cs="宋体"/>
          <w:sz w:val="24"/>
        </w:rPr>
      </w:pPr>
      <w:r>
        <w:rPr>
          <w:rFonts w:ascii="仿宋" w:eastAsia="仿宋" w:hAnsi="仿宋" w:cs="宋体" w:hint="eastAsia"/>
          <w:sz w:val="24"/>
        </w:rPr>
        <w:t>（1）检验流程</w:t>
      </w:r>
    </w:p>
    <w:p w:rsidR="008A7181" w:rsidRDefault="008A7181" w:rsidP="008A7181">
      <w:pPr>
        <w:tabs>
          <w:tab w:val="left" w:pos="900"/>
        </w:tabs>
        <w:spacing w:line="360" w:lineRule="auto"/>
        <w:ind w:firstLineChars="200" w:firstLine="480"/>
        <w:rPr>
          <w:rFonts w:ascii="仿宋" w:eastAsia="仿宋" w:hAnsi="仿宋" w:cs="宋体"/>
          <w:sz w:val="24"/>
        </w:rPr>
      </w:pPr>
      <w:r>
        <w:rPr>
          <w:rFonts w:ascii="仿宋" w:eastAsia="仿宋" w:hAnsi="仿宋" w:cs="宋体" w:hint="eastAsia"/>
          <w:sz w:val="24"/>
        </w:rPr>
        <w:t>1.卸货前的检查。验收人员（包含招标单位管理员和第三方餐饮服务商厨师长）卸货前将对场地和验收设备做好准备，并对商品的外观质量进行初步了解。</w:t>
      </w:r>
    </w:p>
    <w:p w:rsidR="008A7181" w:rsidRDefault="008A7181" w:rsidP="008A7181">
      <w:pPr>
        <w:tabs>
          <w:tab w:val="left" w:pos="900"/>
        </w:tabs>
        <w:spacing w:line="360" w:lineRule="auto"/>
        <w:ind w:firstLineChars="200" w:firstLine="480"/>
        <w:rPr>
          <w:rFonts w:ascii="仿宋" w:eastAsia="仿宋" w:hAnsi="仿宋" w:cs="宋体"/>
          <w:sz w:val="24"/>
        </w:rPr>
      </w:pPr>
      <w:r>
        <w:rPr>
          <w:rFonts w:ascii="仿宋" w:eastAsia="仿宋" w:hAnsi="仿宋" w:cs="宋体" w:hint="eastAsia"/>
          <w:sz w:val="24"/>
        </w:rPr>
        <w:t>2.采取当场验收的方式验收人员检验食品的质量，按索证→过磅→入库的程序完成验收，投标人尽可能提供原件，若原件只有一份而无法提供给采购人的，待采购人查验原件后，投标人须提供复印件给采购人留存。</w:t>
      </w:r>
    </w:p>
    <w:p w:rsidR="008A7181" w:rsidRDefault="008A7181" w:rsidP="008A7181">
      <w:pPr>
        <w:tabs>
          <w:tab w:val="left" w:pos="900"/>
        </w:tabs>
        <w:spacing w:line="360" w:lineRule="auto"/>
        <w:ind w:firstLineChars="200" w:firstLine="480"/>
        <w:rPr>
          <w:rFonts w:ascii="仿宋" w:eastAsia="仿宋" w:hAnsi="仿宋" w:cs="宋体"/>
          <w:sz w:val="24"/>
        </w:rPr>
      </w:pPr>
      <w:r>
        <w:rPr>
          <w:rFonts w:ascii="仿宋" w:eastAsia="仿宋" w:hAnsi="仿宋" w:cs="宋体" w:hint="eastAsia"/>
          <w:sz w:val="24"/>
        </w:rPr>
        <w:t>3.每批次每种货物均抽查验收。</w:t>
      </w:r>
    </w:p>
    <w:p w:rsidR="008A7181" w:rsidRDefault="008A7181" w:rsidP="008A7181">
      <w:pPr>
        <w:tabs>
          <w:tab w:val="left" w:pos="900"/>
        </w:tabs>
        <w:spacing w:line="360" w:lineRule="auto"/>
        <w:ind w:firstLineChars="200" w:firstLine="480"/>
        <w:rPr>
          <w:rFonts w:ascii="仿宋" w:eastAsia="仿宋" w:hAnsi="仿宋" w:cs="宋体"/>
          <w:sz w:val="24"/>
        </w:rPr>
      </w:pPr>
      <w:r>
        <w:rPr>
          <w:rFonts w:ascii="仿宋" w:eastAsia="仿宋" w:hAnsi="仿宋" w:cs="宋体" w:hint="eastAsia"/>
          <w:sz w:val="24"/>
        </w:rPr>
        <w:t>4.验收工作人员按招标文件产品质量要求对货物质量进行抽查，比对相关文件，以确保食品品种符合要求。如发现食品有损坏的情况，应在相关单据上记录所有损坏情况。对货物损坏情况进行拍照并存档。对于食品验收的全部信息数据，验收人员应和投标人一起确认，并保留三方（采购人员、库房货品检验人员、投标人）签字单据。</w:t>
      </w:r>
    </w:p>
    <w:p w:rsidR="008A7181" w:rsidRDefault="008A7181" w:rsidP="008A7181">
      <w:pPr>
        <w:tabs>
          <w:tab w:val="left" w:pos="900"/>
        </w:tabs>
        <w:spacing w:line="360" w:lineRule="auto"/>
        <w:ind w:firstLineChars="200" w:firstLine="480"/>
        <w:rPr>
          <w:rFonts w:ascii="仿宋" w:eastAsia="仿宋" w:hAnsi="仿宋" w:cs="宋体"/>
          <w:sz w:val="24"/>
        </w:rPr>
      </w:pPr>
      <w:r>
        <w:rPr>
          <w:rFonts w:ascii="仿宋" w:eastAsia="仿宋" w:hAnsi="仿宋" w:cs="宋体" w:hint="eastAsia"/>
          <w:sz w:val="24"/>
        </w:rPr>
        <w:t>（2）退（补）货流程：对不符合质量要求的食品由验收人员提出清退，对数量不足或部分退货的，责成投标人以不影响采购人饭堂供应为前提尽快补送。</w:t>
      </w:r>
    </w:p>
    <w:p w:rsidR="008A7181" w:rsidRDefault="008A7181" w:rsidP="008A7181">
      <w:pPr>
        <w:tabs>
          <w:tab w:val="left" w:pos="900"/>
        </w:tabs>
        <w:spacing w:line="360" w:lineRule="auto"/>
        <w:ind w:firstLineChars="200" w:firstLine="480"/>
        <w:rPr>
          <w:rFonts w:ascii="仿宋" w:eastAsia="仿宋" w:hAnsi="仿宋" w:cs="宋体"/>
          <w:sz w:val="24"/>
        </w:rPr>
      </w:pPr>
      <w:r>
        <w:rPr>
          <w:rFonts w:ascii="仿宋" w:eastAsia="仿宋" w:hAnsi="仿宋" w:cs="宋体" w:hint="eastAsia"/>
          <w:sz w:val="24"/>
        </w:rPr>
        <w:t>（3）验收记录，每次采购的食品都要登记记录，注明名称、数量等事项并在采购登记记录上签明意见和验收人的名字及日期。验收完毕后，三方（采购人员、库房货品检验人员、投标人）必须在货物收货清单上确认签名，货物收货清单作为采购人支付货款的依据之一。</w:t>
      </w:r>
    </w:p>
    <w:p w:rsidR="008A7181" w:rsidRDefault="008A7181" w:rsidP="008A7181">
      <w:pPr>
        <w:tabs>
          <w:tab w:val="left" w:pos="900"/>
        </w:tabs>
        <w:spacing w:line="360" w:lineRule="auto"/>
        <w:ind w:firstLineChars="200" w:firstLine="482"/>
        <w:rPr>
          <w:rFonts w:ascii="仿宋" w:eastAsia="仿宋" w:hAnsi="仿宋"/>
          <w:b/>
          <w:sz w:val="24"/>
        </w:rPr>
      </w:pPr>
      <w:bookmarkStart w:id="2" w:name="OLE_LINK9"/>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bookmarkEnd w:id="2"/>
    <w:p w:rsidR="008A7181" w:rsidRDefault="008A7181" w:rsidP="008A7181">
      <w:pPr>
        <w:spacing w:line="360" w:lineRule="auto"/>
        <w:rPr>
          <w:rFonts w:ascii="仿宋" w:eastAsia="仿宋" w:hAnsi="仿宋" w:cs="Calibri"/>
          <w:sz w:val="24"/>
        </w:rPr>
      </w:pPr>
      <w:r w:rsidRPr="007F5958">
        <w:rPr>
          <w:rFonts w:ascii="仿宋" w:eastAsia="仿宋" w:hAnsi="仿宋" w:cs="Calibri" w:hint="eastAsia"/>
          <w:sz w:val="24"/>
        </w:rPr>
        <w:t>1</w:t>
      </w:r>
      <w:r w:rsidRPr="007F5958">
        <w:rPr>
          <w:rFonts w:ascii="仿宋" w:eastAsia="仿宋" w:hAnsi="仿宋" w:cs="Calibri"/>
          <w:sz w:val="24"/>
        </w:rPr>
        <w:t>.</w:t>
      </w:r>
      <w:r w:rsidRPr="007F5958">
        <w:rPr>
          <w:rFonts w:ascii="仿宋" w:eastAsia="仿宋" w:hAnsi="仿宋" w:cs="Calibri" w:hint="eastAsia"/>
          <w:sz w:val="24"/>
        </w:rPr>
        <w:t>职工食堂采购人所需产品</w:t>
      </w:r>
      <w:r w:rsidRPr="007F5958">
        <w:rPr>
          <w:rFonts w:ascii="仿宋" w:eastAsia="仿宋" w:hAnsi="仿宋" w:cs="宋体" w:hint="eastAsia"/>
          <w:sz w:val="24"/>
        </w:rPr>
        <w:t>参考品类、名称、规格</w:t>
      </w:r>
    </w:p>
    <w:tbl>
      <w:tblPr>
        <w:tblW w:w="84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99"/>
        <w:gridCol w:w="869"/>
        <w:gridCol w:w="4536"/>
        <w:gridCol w:w="2268"/>
      </w:tblGrid>
      <w:tr w:rsidR="008A7181" w:rsidTr="00253DC7">
        <w:tc>
          <w:tcPr>
            <w:tcW w:w="799" w:type="dxa"/>
            <w:vAlign w:val="center"/>
          </w:tcPr>
          <w:p w:rsidR="008A7181" w:rsidRDefault="008A7181" w:rsidP="00253DC7">
            <w:pPr>
              <w:pStyle w:val="Bodytext10"/>
              <w:tabs>
                <w:tab w:val="left" w:pos="867"/>
              </w:tabs>
              <w:spacing w:line="360" w:lineRule="auto"/>
              <w:ind w:firstLine="0"/>
              <w:jc w:val="center"/>
              <w:rPr>
                <w:rFonts w:ascii="仿宋" w:eastAsia="仿宋" w:hAnsi="仿宋"/>
                <w:sz w:val="24"/>
                <w:szCs w:val="24"/>
              </w:rPr>
            </w:pPr>
            <w:r>
              <w:rPr>
                <w:rFonts w:ascii="仿宋" w:eastAsia="仿宋" w:hAnsi="仿宋" w:hint="eastAsia"/>
                <w:sz w:val="24"/>
                <w:szCs w:val="24"/>
              </w:rPr>
              <w:t>序号</w:t>
            </w:r>
          </w:p>
        </w:tc>
        <w:tc>
          <w:tcPr>
            <w:tcW w:w="869" w:type="dxa"/>
            <w:vAlign w:val="center"/>
          </w:tcPr>
          <w:p w:rsidR="008A7181" w:rsidRDefault="008A7181" w:rsidP="00253DC7">
            <w:pPr>
              <w:pStyle w:val="Bodytext10"/>
              <w:tabs>
                <w:tab w:val="left" w:pos="867"/>
              </w:tabs>
              <w:spacing w:line="360" w:lineRule="auto"/>
              <w:ind w:firstLine="0"/>
              <w:jc w:val="center"/>
              <w:rPr>
                <w:rFonts w:ascii="仿宋" w:eastAsia="仿宋" w:hAnsi="仿宋"/>
                <w:sz w:val="24"/>
                <w:szCs w:val="24"/>
              </w:rPr>
            </w:pPr>
            <w:r>
              <w:rPr>
                <w:rFonts w:ascii="仿宋" w:eastAsia="仿宋" w:hAnsi="仿宋" w:hint="eastAsia"/>
                <w:sz w:val="24"/>
                <w:szCs w:val="24"/>
              </w:rPr>
              <w:t>类别名称</w:t>
            </w:r>
          </w:p>
        </w:tc>
        <w:tc>
          <w:tcPr>
            <w:tcW w:w="4536" w:type="dxa"/>
            <w:vAlign w:val="center"/>
          </w:tcPr>
          <w:p w:rsidR="008A7181" w:rsidRDefault="008A7181" w:rsidP="00253DC7">
            <w:pPr>
              <w:pStyle w:val="Bodytext10"/>
              <w:tabs>
                <w:tab w:val="left" w:pos="867"/>
              </w:tabs>
              <w:spacing w:line="360" w:lineRule="auto"/>
              <w:ind w:firstLine="0"/>
              <w:jc w:val="center"/>
              <w:rPr>
                <w:rFonts w:ascii="仿宋" w:eastAsia="仿宋" w:hAnsi="仿宋"/>
                <w:sz w:val="24"/>
                <w:szCs w:val="24"/>
              </w:rPr>
            </w:pPr>
            <w:r>
              <w:rPr>
                <w:rFonts w:ascii="仿宋" w:eastAsia="仿宋" w:hAnsi="仿宋" w:hint="eastAsia"/>
                <w:sz w:val="24"/>
                <w:szCs w:val="24"/>
              </w:rPr>
              <w:t>质量验收标准</w:t>
            </w:r>
          </w:p>
        </w:tc>
        <w:tc>
          <w:tcPr>
            <w:tcW w:w="2268" w:type="dxa"/>
            <w:vAlign w:val="center"/>
          </w:tcPr>
          <w:p w:rsidR="008A7181" w:rsidRDefault="008A7181" w:rsidP="00253DC7">
            <w:pPr>
              <w:pStyle w:val="Bodytext10"/>
              <w:tabs>
                <w:tab w:val="left" w:pos="867"/>
              </w:tabs>
              <w:spacing w:line="360" w:lineRule="auto"/>
              <w:ind w:firstLine="0"/>
              <w:jc w:val="center"/>
              <w:rPr>
                <w:rFonts w:ascii="仿宋" w:eastAsia="仿宋" w:hAnsi="仿宋"/>
                <w:sz w:val="24"/>
                <w:szCs w:val="24"/>
              </w:rPr>
            </w:pPr>
            <w:r>
              <w:rPr>
                <w:rFonts w:ascii="仿宋" w:eastAsia="仿宋" w:hAnsi="仿宋" w:hint="eastAsia"/>
                <w:sz w:val="24"/>
                <w:szCs w:val="24"/>
              </w:rPr>
              <w:t>安全标准</w:t>
            </w:r>
          </w:p>
        </w:tc>
      </w:tr>
      <w:tr w:rsidR="008A7181" w:rsidTr="00253DC7">
        <w:tc>
          <w:tcPr>
            <w:tcW w:w="799" w:type="dxa"/>
            <w:vAlign w:val="center"/>
          </w:tcPr>
          <w:p w:rsidR="008A7181" w:rsidRDefault="008A7181" w:rsidP="00253DC7">
            <w:pPr>
              <w:pStyle w:val="Bodytext10"/>
              <w:tabs>
                <w:tab w:val="left" w:pos="867"/>
              </w:tabs>
              <w:spacing w:line="360" w:lineRule="auto"/>
              <w:ind w:firstLine="0"/>
              <w:jc w:val="center"/>
              <w:rPr>
                <w:rFonts w:ascii="仿宋" w:eastAsia="仿宋" w:hAnsi="仿宋"/>
                <w:sz w:val="24"/>
                <w:szCs w:val="24"/>
              </w:rPr>
            </w:pPr>
            <w:r>
              <w:rPr>
                <w:rFonts w:ascii="仿宋" w:eastAsia="仿宋" w:hAnsi="仿宋"/>
                <w:sz w:val="24"/>
                <w:szCs w:val="24"/>
              </w:rPr>
              <w:t>1</w:t>
            </w:r>
          </w:p>
        </w:tc>
        <w:tc>
          <w:tcPr>
            <w:tcW w:w="869" w:type="dxa"/>
            <w:vAlign w:val="center"/>
          </w:tcPr>
          <w:p w:rsidR="008A7181" w:rsidRDefault="008A7181" w:rsidP="00253DC7">
            <w:pPr>
              <w:pStyle w:val="Bodytext10"/>
              <w:tabs>
                <w:tab w:val="left" w:pos="867"/>
              </w:tabs>
              <w:spacing w:line="360" w:lineRule="auto"/>
              <w:ind w:firstLine="0"/>
              <w:jc w:val="center"/>
              <w:rPr>
                <w:rFonts w:ascii="仿宋" w:eastAsia="仿宋" w:hAnsi="仿宋"/>
                <w:sz w:val="24"/>
                <w:szCs w:val="24"/>
              </w:rPr>
            </w:pPr>
            <w:r>
              <w:rPr>
                <w:rFonts w:ascii="仿宋" w:eastAsia="仿宋" w:hAnsi="仿宋" w:hint="eastAsia"/>
                <w:sz w:val="24"/>
                <w:szCs w:val="24"/>
              </w:rPr>
              <w:t>面粉</w:t>
            </w:r>
          </w:p>
        </w:tc>
        <w:tc>
          <w:tcPr>
            <w:tcW w:w="4536" w:type="dxa"/>
          </w:tcPr>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hint="eastAsia"/>
                <w:sz w:val="24"/>
                <w:szCs w:val="24"/>
              </w:rPr>
              <w:t>1、执行面粉国家标准，标签标识符合GB7718和GB28050。</w:t>
            </w:r>
          </w:p>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hint="eastAsia"/>
                <w:sz w:val="24"/>
                <w:szCs w:val="24"/>
              </w:rPr>
              <w:t>2、包装完好无损。包装表面无任何污物和污渍。包装的商标、厂址、重量等齐全。</w:t>
            </w:r>
          </w:p>
        </w:tc>
        <w:tc>
          <w:tcPr>
            <w:tcW w:w="2268" w:type="dxa"/>
          </w:tcPr>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hint="eastAsia"/>
                <w:sz w:val="24"/>
                <w:szCs w:val="24"/>
              </w:rPr>
              <w:t>符合国家和行业强制性规范要求，提供检验合格证，按批次提供出厂检测报告，自行或委托第三方进行检测。</w:t>
            </w:r>
          </w:p>
        </w:tc>
      </w:tr>
      <w:tr w:rsidR="008A7181" w:rsidTr="00253DC7">
        <w:tc>
          <w:tcPr>
            <w:tcW w:w="799" w:type="dxa"/>
            <w:vAlign w:val="center"/>
          </w:tcPr>
          <w:p w:rsidR="008A7181" w:rsidRDefault="008A7181" w:rsidP="00253DC7">
            <w:pPr>
              <w:pStyle w:val="Bodytext10"/>
              <w:tabs>
                <w:tab w:val="left" w:pos="867"/>
              </w:tabs>
              <w:spacing w:line="360" w:lineRule="auto"/>
              <w:ind w:firstLine="0"/>
              <w:jc w:val="center"/>
              <w:rPr>
                <w:rFonts w:ascii="仿宋" w:eastAsia="仿宋" w:hAnsi="仿宋"/>
                <w:sz w:val="24"/>
                <w:szCs w:val="24"/>
              </w:rPr>
            </w:pPr>
            <w:r>
              <w:rPr>
                <w:rFonts w:ascii="仿宋" w:eastAsia="仿宋" w:hAnsi="仿宋"/>
                <w:sz w:val="24"/>
                <w:szCs w:val="24"/>
              </w:rPr>
              <w:t>2</w:t>
            </w:r>
          </w:p>
        </w:tc>
        <w:tc>
          <w:tcPr>
            <w:tcW w:w="869" w:type="dxa"/>
            <w:vAlign w:val="center"/>
          </w:tcPr>
          <w:p w:rsidR="008A7181" w:rsidRDefault="008A7181" w:rsidP="00253DC7">
            <w:pPr>
              <w:pStyle w:val="Bodytext10"/>
              <w:tabs>
                <w:tab w:val="left" w:pos="867"/>
              </w:tabs>
              <w:spacing w:line="360" w:lineRule="auto"/>
              <w:ind w:firstLine="0"/>
              <w:jc w:val="center"/>
              <w:rPr>
                <w:rFonts w:ascii="仿宋" w:eastAsia="仿宋" w:hAnsi="仿宋"/>
                <w:sz w:val="24"/>
                <w:szCs w:val="24"/>
              </w:rPr>
            </w:pPr>
            <w:r>
              <w:rPr>
                <w:rFonts w:ascii="仿宋" w:eastAsia="仿宋" w:hAnsi="仿宋" w:hint="eastAsia"/>
                <w:sz w:val="24"/>
                <w:szCs w:val="24"/>
              </w:rPr>
              <w:t>大米</w:t>
            </w:r>
          </w:p>
        </w:tc>
        <w:tc>
          <w:tcPr>
            <w:tcW w:w="4536" w:type="dxa"/>
            <w:vAlign w:val="center"/>
          </w:tcPr>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hint="eastAsia"/>
                <w:sz w:val="24"/>
                <w:szCs w:val="24"/>
              </w:rPr>
              <w:t>1、执行大米国家标准，标签标识符合GB7718和GB28050</w:t>
            </w:r>
          </w:p>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hint="eastAsia"/>
                <w:sz w:val="24"/>
                <w:szCs w:val="24"/>
              </w:rPr>
              <w:t>2、包装完好无损。包装表面无任何污物和污渍。包装的商标、厂址、重量等齐全。</w:t>
            </w:r>
          </w:p>
        </w:tc>
        <w:tc>
          <w:tcPr>
            <w:tcW w:w="2268" w:type="dxa"/>
            <w:vAlign w:val="center"/>
          </w:tcPr>
          <w:p w:rsidR="008A7181" w:rsidRDefault="008A7181" w:rsidP="00253DC7">
            <w:pPr>
              <w:pStyle w:val="Bodytext10"/>
              <w:tabs>
                <w:tab w:val="left" w:pos="867"/>
              </w:tabs>
              <w:spacing w:line="360" w:lineRule="auto"/>
              <w:ind w:firstLine="0"/>
              <w:jc w:val="left"/>
              <w:rPr>
                <w:rFonts w:ascii="仿宋" w:eastAsia="仿宋" w:hAnsi="仿宋"/>
                <w:sz w:val="24"/>
                <w:szCs w:val="24"/>
              </w:rPr>
            </w:pPr>
            <w:r>
              <w:rPr>
                <w:rFonts w:ascii="仿宋" w:eastAsia="仿宋" w:hAnsi="仿宋" w:hint="eastAsia"/>
                <w:sz w:val="24"/>
                <w:szCs w:val="24"/>
              </w:rPr>
              <w:t>符合国家和行业强制性规范要求，提供检验合格证，按批次提供出厂检测报告，自行或委托第三方进行检测。</w:t>
            </w:r>
          </w:p>
        </w:tc>
      </w:tr>
      <w:tr w:rsidR="008A7181" w:rsidTr="00253DC7">
        <w:tc>
          <w:tcPr>
            <w:tcW w:w="799" w:type="dxa"/>
            <w:vAlign w:val="center"/>
          </w:tcPr>
          <w:p w:rsidR="008A7181" w:rsidRDefault="008A7181" w:rsidP="00253DC7">
            <w:pPr>
              <w:pStyle w:val="Bodytext10"/>
              <w:tabs>
                <w:tab w:val="left" w:pos="867"/>
              </w:tabs>
              <w:spacing w:line="360" w:lineRule="auto"/>
              <w:ind w:firstLine="0"/>
              <w:jc w:val="center"/>
              <w:rPr>
                <w:rFonts w:ascii="仿宋" w:eastAsia="仿宋" w:hAnsi="仿宋"/>
                <w:sz w:val="24"/>
                <w:szCs w:val="24"/>
              </w:rPr>
            </w:pPr>
            <w:r>
              <w:rPr>
                <w:rFonts w:ascii="仿宋" w:eastAsia="仿宋" w:hAnsi="仿宋"/>
                <w:sz w:val="24"/>
                <w:szCs w:val="24"/>
              </w:rPr>
              <w:t>3</w:t>
            </w:r>
          </w:p>
        </w:tc>
        <w:tc>
          <w:tcPr>
            <w:tcW w:w="869" w:type="dxa"/>
            <w:vAlign w:val="center"/>
          </w:tcPr>
          <w:p w:rsidR="008A7181" w:rsidRDefault="008A7181" w:rsidP="00253DC7">
            <w:pPr>
              <w:pStyle w:val="Bodytext10"/>
              <w:tabs>
                <w:tab w:val="left" w:pos="867"/>
              </w:tabs>
              <w:spacing w:line="360" w:lineRule="auto"/>
              <w:ind w:firstLine="0"/>
              <w:jc w:val="center"/>
              <w:rPr>
                <w:rFonts w:ascii="仿宋" w:eastAsia="仿宋" w:hAnsi="仿宋"/>
                <w:sz w:val="24"/>
                <w:szCs w:val="24"/>
              </w:rPr>
            </w:pPr>
            <w:r>
              <w:rPr>
                <w:rFonts w:ascii="仿宋" w:eastAsia="仿宋" w:hAnsi="仿宋" w:hint="eastAsia"/>
                <w:sz w:val="24"/>
                <w:szCs w:val="24"/>
              </w:rPr>
              <w:t>食用油</w:t>
            </w:r>
          </w:p>
        </w:tc>
        <w:tc>
          <w:tcPr>
            <w:tcW w:w="4536" w:type="dxa"/>
          </w:tcPr>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hint="eastAsia"/>
                <w:sz w:val="24"/>
                <w:szCs w:val="24"/>
              </w:rPr>
              <w:t>1、执行食用油国家标准，标签标识符合GB7718和GB28050</w:t>
            </w:r>
          </w:p>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hint="eastAsia"/>
                <w:sz w:val="24"/>
                <w:szCs w:val="24"/>
              </w:rPr>
              <w:t>2、有明确的商品标签，有生产日期、保质期、质量等级，并标明初制油的加工工艺(即用浸出法生产，还是用压榨法生产的)和是否用转基因油料生产，不许以次充好、以假充真。如将毛油当一级或二级油进行销售，将低价位的植物油掺人高价位植物油中进行销售，牟取暴利，一经查处，投标人将承担全部责任。</w:t>
            </w:r>
          </w:p>
        </w:tc>
        <w:tc>
          <w:tcPr>
            <w:tcW w:w="2268" w:type="dxa"/>
          </w:tcPr>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hint="eastAsia"/>
                <w:sz w:val="24"/>
                <w:szCs w:val="24"/>
              </w:rPr>
              <w:t>符合国家和行业强制性规范要求，提供检验合格证，按批次提供出厂检测报告，自行或委托第三方进行检测。</w:t>
            </w:r>
          </w:p>
        </w:tc>
      </w:tr>
      <w:tr w:rsidR="008A7181" w:rsidTr="00253DC7">
        <w:tc>
          <w:tcPr>
            <w:tcW w:w="799" w:type="dxa"/>
            <w:vAlign w:val="center"/>
          </w:tcPr>
          <w:p w:rsidR="008A7181" w:rsidRDefault="008A7181" w:rsidP="00253DC7">
            <w:pPr>
              <w:pStyle w:val="Bodytext10"/>
              <w:tabs>
                <w:tab w:val="left" w:pos="867"/>
              </w:tabs>
              <w:spacing w:line="360" w:lineRule="auto"/>
              <w:ind w:firstLine="0"/>
              <w:jc w:val="center"/>
              <w:rPr>
                <w:rFonts w:ascii="仿宋" w:eastAsia="仿宋" w:hAnsi="仿宋"/>
                <w:sz w:val="24"/>
                <w:szCs w:val="24"/>
              </w:rPr>
            </w:pPr>
            <w:r>
              <w:rPr>
                <w:rFonts w:ascii="仿宋" w:eastAsia="仿宋" w:hAnsi="仿宋"/>
                <w:sz w:val="24"/>
                <w:szCs w:val="24"/>
              </w:rPr>
              <w:t>4</w:t>
            </w:r>
          </w:p>
        </w:tc>
        <w:tc>
          <w:tcPr>
            <w:tcW w:w="869" w:type="dxa"/>
            <w:vAlign w:val="center"/>
          </w:tcPr>
          <w:p w:rsidR="008A7181" w:rsidRDefault="008A7181" w:rsidP="00253DC7">
            <w:pPr>
              <w:pStyle w:val="Bodytext10"/>
              <w:tabs>
                <w:tab w:val="left" w:pos="867"/>
              </w:tabs>
              <w:spacing w:line="360" w:lineRule="auto"/>
              <w:ind w:firstLine="0"/>
              <w:jc w:val="center"/>
              <w:rPr>
                <w:rFonts w:ascii="仿宋" w:eastAsia="仿宋" w:hAnsi="仿宋"/>
                <w:sz w:val="24"/>
                <w:szCs w:val="24"/>
              </w:rPr>
            </w:pPr>
            <w:r>
              <w:rPr>
                <w:rFonts w:ascii="仿宋" w:eastAsia="仿宋" w:hAnsi="仿宋" w:hint="eastAsia"/>
                <w:sz w:val="24"/>
                <w:szCs w:val="24"/>
              </w:rPr>
              <w:t>牛奶类</w:t>
            </w:r>
          </w:p>
        </w:tc>
        <w:tc>
          <w:tcPr>
            <w:tcW w:w="4536" w:type="dxa"/>
          </w:tcPr>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hint="eastAsia"/>
                <w:sz w:val="24"/>
                <w:szCs w:val="24"/>
              </w:rPr>
              <w:t>1、包装完好无损。</w:t>
            </w:r>
          </w:p>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hint="eastAsia"/>
                <w:sz w:val="24"/>
                <w:szCs w:val="24"/>
              </w:rPr>
              <w:t>2、纯牛奶：全脂灭菌纯牛乳，符合GB 25190-2010《灭菌乳》国家标准规定，</w:t>
            </w:r>
            <w:proofErr w:type="gramStart"/>
            <w:r>
              <w:rPr>
                <w:rFonts w:ascii="仿宋" w:eastAsia="仿宋" w:hAnsi="仿宋" w:hint="eastAsia"/>
                <w:sz w:val="24"/>
                <w:szCs w:val="24"/>
              </w:rPr>
              <w:t>不</w:t>
            </w:r>
            <w:proofErr w:type="gramEnd"/>
            <w:r>
              <w:rPr>
                <w:rFonts w:ascii="仿宋" w:eastAsia="仿宋" w:hAnsi="仿宋" w:hint="eastAsia"/>
                <w:sz w:val="24"/>
                <w:szCs w:val="24"/>
              </w:rPr>
              <w:t>得用复原</w:t>
            </w:r>
            <w:proofErr w:type="gramStart"/>
            <w:r>
              <w:rPr>
                <w:rFonts w:ascii="仿宋" w:eastAsia="仿宋" w:hAnsi="仿宋" w:hint="eastAsia"/>
                <w:sz w:val="24"/>
                <w:szCs w:val="24"/>
              </w:rPr>
              <w:t>乳生产</w:t>
            </w:r>
            <w:proofErr w:type="gramEnd"/>
            <w:r>
              <w:rPr>
                <w:rFonts w:ascii="仿宋" w:eastAsia="仿宋" w:hAnsi="仿宋" w:hint="eastAsia"/>
                <w:sz w:val="24"/>
                <w:szCs w:val="24"/>
              </w:rPr>
              <w:t>(不得以保健品、含乳饮料等替代)。</w:t>
            </w:r>
          </w:p>
        </w:tc>
        <w:tc>
          <w:tcPr>
            <w:tcW w:w="2268" w:type="dxa"/>
          </w:tcPr>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hint="eastAsia"/>
                <w:sz w:val="24"/>
                <w:szCs w:val="24"/>
              </w:rPr>
              <w:t>符合国家和行业强制性规范要求，提供检验合格证，按批次提供出厂检测报告，自行或委托第三方进行检测。</w:t>
            </w:r>
          </w:p>
        </w:tc>
      </w:tr>
      <w:tr w:rsidR="008A7181" w:rsidTr="00253DC7">
        <w:tc>
          <w:tcPr>
            <w:tcW w:w="799" w:type="dxa"/>
            <w:vAlign w:val="center"/>
          </w:tcPr>
          <w:p w:rsidR="008A7181" w:rsidRDefault="008A7181" w:rsidP="00253DC7">
            <w:pPr>
              <w:pStyle w:val="Bodytext10"/>
              <w:tabs>
                <w:tab w:val="left" w:pos="867"/>
              </w:tabs>
              <w:spacing w:line="360" w:lineRule="auto"/>
              <w:ind w:firstLine="0"/>
              <w:jc w:val="center"/>
              <w:rPr>
                <w:rFonts w:ascii="仿宋" w:eastAsia="仿宋" w:hAnsi="仿宋"/>
                <w:sz w:val="24"/>
                <w:szCs w:val="24"/>
              </w:rPr>
            </w:pPr>
            <w:r>
              <w:rPr>
                <w:rFonts w:ascii="仿宋" w:eastAsia="仿宋" w:hAnsi="仿宋"/>
                <w:sz w:val="24"/>
                <w:szCs w:val="24"/>
              </w:rPr>
              <w:t>5</w:t>
            </w:r>
          </w:p>
        </w:tc>
        <w:tc>
          <w:tcPr>
            <w:tcW w:w="869" w:type="dxa"/>
            <w:vAlign w:val="center"/>
          </w:tcPr>
          <w:p w:rsidR="008A7181" w:rsidRDefault="008A7181" w:rsidP="00253DC7">
            <w:pPr>
              <w:pStyle w:val="Bodytext10"/>
              <w:tabs>
                <w:tab w:val="left" w:pos="867"/>
              </w:tabs>
              <w:spacing w:line="360" w:lineRule="auto"/>
              <w:ind w:firstLine="0"/>
              <w:jc w:val="center"/>
              <w:rPr>
                <w:rFonts w:ascii="仿宋" w:eastAsia="仿宋" w:hAnsi="仿宋"/>
                <w:sz w:val="24"/>
                <w:szCs w:val="24"/>
              </w:rPr>
            </w:pPr>
            <w:r>
              <w:rPr>
                <w:rFonts w:ascii="仿宋" w:eastAsia="仿宋" w:hAnsi="仿宋" w:hint="eastAsia"/>
                <w:sz w:val="24"/>
                <w:szCs w:val="24"/>
              </w:rPr>
              <w:t>干货、调料</w:t>
            </w:r>
          </w:p>
        </w:tc>
        <w:tc>
          <w:tcPr>
            <w:tcW w:w="4536" w:type="dxa"/>
          </w:tcPr>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hint="eastAsia"/>
                <w:sz w:val="24"/>
                <w:szCs w:val="24"/>
              </w:rPr>
              <w:t>干货制品的质量基本标准要求符合国家相关行业标准，干爽，</w:t>
            </w:r>
            <w:proofErr w:type="gramStart"/>
            <w:r>
              <w:rPr>
                <w:rFonts w:ascii="仿宋" w:eastAsia="仿宋" w:hAnsi="仿宋" w:hint="eastAsia"/>
                <w:sz w:val="24"/>
                <w:szCs w:val="24"/>
              </w:rPr>
              <w:t>不</w:t>
            </w:r>
            <w:proofErr w:type="gramEnd"/>
            <w:r>
              <w:rPr>
                <w:rFonts w:ascii="仿宋" w:eastAsia="仿宋" w:hAnsi="仿宋" w:hint="eastAsia"/>
                <w:sz w:val="24"/>
                <w:szCs w:val="24"/>
              </w:rPr>
              <w:t>霉烂、整齐、均匀、完整，无虫蛀、无杂质，保持应有的色泽。确保产品质量稳定，保证营养丰富、绿色安全、海味浓郁、易存放、食用方便，保质期长。从加工、包装、运输、贮存到销售全部符合国家规定标准。尤其是二氧化硫残留量、总砷含量不超过国家卫生标准；木耳类的水分含量不能超过国家标准要求，采购人可根据实际情况对需要的干货制品进行品质抽检，对质量未达到国家标准的干货制品采购人有权拒绝接受。</w:t>
            </w:r>
          </w:p>
        </w:tc>
        <w:tc>
          <w:tcPr>
            <w:tcW w:w="2268" w:type="dxa"/>
          </w:tcPr>
          <w:p w:rsidR="008A7181" w:rsidRDefault="008A7181" w:rsidP="00253DC7">
            <w:pPr>
              <w:pStyle w:val="Bodytext10"/>
              <w:tabs>
                <w:tab w:val="left" w:pos="867"/>
              </w:tabs>
              <w:spacing w:line="360" w:lineRule="auto"/>
              <w:ind w:firstLine="0"/>
              <w:rPr>
                <w:rFonts w:ascii="仿宋" w:eastAsia="仿宋" w:hAnsi="仿宋"/>
                <w:sz w:val="24"/>
                <w:szCs w:val="24"/>
              </w:rPr>
            </w:pPr>
          </w:p>
        </w:tc>
      </w:tr>
      <w:tr w:rsidR="008A7181" w:rsidTr="00253DC7">
        <w:tc>
          <w:tcPr>
            <w:tcW w:w="799" w:type="dxa"/>
            <w:vAlign w:val="center"/>
          </w:tcPr>
          <w:p w:rsidR="008A7181" w:rsidRDefault="008A7181" w:rsidP="00253DC7">
            <w:pPr>
              <w:pStyle w:val="Bodytext10"/>
              <w:tabs>
                <w:tab w:val="left" w:pos="867"/>
              </w:tabs>
              <w:spacing w:line="360" w:lineRule="auto"/>
              <w:ind w:firstLine="0"/>
              <w:jc w:val="center"/>
              <w:rPr>
                <w:rFonts w:ascii="仿宋" w:eastAsia="仿宋" w:hAnsi="仿宋"/>
                <w:sz w:val="24"/>
                <w:szCs w:val="24"/>
              </w:rPr>
            </w:pPr>
            <w:r>
              <w:rPr>
                <w:rFonts w:ascii="仿宋" w:eastAsia="仿宋" w:hAnsi="仿宋"/>
                <w:sz w:val="24"/>
                <w:szCs w:val="24"/>
              </w:rPr>
              <w:t>6</w:t>
            </w:r>
          </w:p>
        </w:tc>
        <w:tc>
          <w:tcPr>
            <w:tcW w:w="869" w:type="dxa"/>
            <w:vAlign w:val="center"/>
          </w:tcPr>
          <w:p w:rsidR="008A7181" w:rsidRDefault="008A7181" w:rsidP="00253DC7">
            <w:pPr>
              <w:pStyle w:val="Bodytext10"/>
              <w:tabs>
                <w:tab w:val="left" w:pos="867"/>
              </w:tabs>
              <w:spacing w:line="360" w:lineRule="auto"/>
              <w:ind w:firstLine="0"/>
              <w:jc w:val="center"/>
              <w:rPr>
                <w:rFonts w:ascii="仿宋" w:eastAsia="仿宋" w:hAnsi="仿宋"/>
                <w:sz w:val="24"/>
                <w:szCs w:val="24"/>
              </w:rPr>
            </w:pPr>
            <w:r>
              <w:rPr>
                <w:rFonts w:ascii="仿宋" w:eastAsia="仿宋" w:hAnsi="仿宋" w:hint="eastAsia"/>
                <w:sz w:val="24"/>
                <w:szCs w:val="24"/>
              </w:rPr>
              <w:t>豆制品</w:t>
            </w:r>
          </w:p>
        </w:tc>
        <w:tc>
          <w:tcPr>
            <w:tcW w:w="4536" w:type="dxa"/>
          </w:tcPr>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hint="eastAsia"/>
                <w:sz w:val="24"/>
                <w:szCs w:val="24"/>
              </w:rPr>
              <w:t>1、干净、无灰尘、具有产品应有的滋味和气味，无异味。</w:t>
            </w:r>
          </w:p>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hint="eastAsia"/>
                <w:sz w:val="24"/>
                <w:szCs w:val="24"/>
              </w:rPr>
              <w:t>2、外形完整、美观、无破损。</w:t>
            </w:r>
          </w:p>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hint="eastAsia"/>
                <w:sz w:val="24"/>
                <w:szCs w:val="24"/>
              </w:rPr>
              <w:t>3、鲜豆腐饱满、结实、颜色正常。无霉变，无正常视力可见的外来异物。</w:t>
            </w:r>
          </w:p>
        </w:tc>
        <w:tc>
          <w:tcPr>
            <w:tcW w:w="2268" w:type="dxa"/>
          </w:tcPr>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hint="eastAsia"/>
                <w:sz w:val="24"/>
                <w:szCs w:val="24"/>
              </w:rPr>
              <w:t>符合国家和行业强制性规范要求，提供检验合格证，按批次提供出厂检测报告，自行或委托第三方进行检测。</w:t>
            </w:r>
          </w:p>
        </w:tc>
      </w:tr>
      <w:tr w:rsidR="008A7181" w:rsidTr="00253DC7">
        <w:tc>
          <w:tcPr>
            <w:tcW w:w="799" w:type="dxa"/>
            <w:vAlign w:val="center"/>
          </w:tcPr>
          <w:p w:rsidR="008A7181" w:rsidRDefault="008A7181" w:rsidP="00253DC7">
            <w:pPr>
              <w:pStyle w:val="Bodytext10"/>
              <w:tabs>
                <w:tab w:val="left" w:pos="867"/>
              </w:tabs>
              <w:spacing w:line="360" w:lineRule="auto"/>
              <w:ind w:firstLine="0"/>
              <w:jc w:val="center"/>
              <w:rPr>
                <w:rFonts w:ascii="仿宋" w:eastAsia="仿宋" w:hAnsi="仿宋"/>
                <w:sz w:val="24"/>
                <w:szCs w:val="24"/>
              </w:rPr>
            </w:pPr>
            <w:r>
              <w:rPr>
                <w:rFonts w:ascii="仿宋" w:eastAsia="仿宋" w:hAnsi="仿宋"/>
                <w:sz w:val="24"/>
                <w:szCs w:val="24"/>
              </w:rPr>
              <w:t>7</w:t>
            </w:r>
          </w:p>
        </w:tc>
        <w:tc>
          <w:tcPr>
            <w:tcW w:w="869" w:type="dxa"/>
            <w:vAlign w:val="center"/>
          </w:tcPr>
          <w:p w:rsidR="008A7181" w:rsidRDefault="008A7181" w:rsidP="00253DC7">
            <w:pPr>
              <w:pStyle w:val="Bodytext10"/>
              <w:tabs>
                <w:tab w:val="left" w:pos="867"/>
              </w:tabs>
              <w:spacing w:line="360" w:lineRule="auto"/>
              <w:ind w:firstLine="0"/>
              <w:jc w:val="center"/>
              <w:rPr>
                <w:rFonts w:ascii="仿宋" w:eastAsia="仿宋" w:hAnsi="仿宋"/>
                <w:sz w:val="24"/>
                <w:szCs w:val="24"/>
              </w:rPr>
            </w:pPr>
            <w:r>
              <w:rPr>
                <w:rFonts w:ascii="仿宋" w:eastAsia="仿宋" w:hAnsi="仿宋" w:hint="eastAsia"/>
                <w:sz w:val="24"/>
                <w:szCs w:val="24"/>
              </w:rPr>
              <w:t>饮料类</w:t>
            </w:r>
          </w:p>
        </w:tc>
        <w:tc>
          <w:tcPr>
            <w:tcW w:w="4536" w:type="dxa"/>
          </w:tcPr>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hint="eastAsia"/>
                <w:sz w:val="24"/>
                <w:szCs w:val="24"/>
              </w:rPr>
              <w:t>易拉罐类应</w:t>
            </w:r>
            <w:proofErr w:type="gramStart"/>
            <w:r>
              <w:rPr>
                <w:rFonts w:ascii="仿宋" w:eastAsia="仿宋" w:hAnsi="仿宋" w:hint="eastAsia"/>
                <w:sz w:val="24"/>
                <w:szCs w:val="24"/>
              </w:rPr>
              <w:t>无胀罐现象</w:t>
            </w:r>
            <w:proofErr w:type="gramEnd"/>
            <w:r>
              <w:rPr>
                <w:rFonts w:ascii="仿宋" w:eastAsia="仿宋" w:hAnsi="仿宋" w:hint="eastAsia"/>
                <w:sz w:val="24"/>
                <w:szCs w:val="24"/>
              </w:rPr>
              <w:t>，表面无锈迹；透明型饮料应透明，浑浊型饮料应无沉淀、</w:t>
            </w:r>
            <w:proofErr w:type="gramStart"/>
            <w:r>
              <w:rPr>
                <w:rFonts w:ascii="仿宋" w:eastAsia="仿宋" w:hAnsi="仿宋" w:hint="eastAsia"/>
                <w:sz w:val="24"/>
                <w:szCs w:val="24"/>
              </w:rPr>
              <w:t>不</w:t>
            </w:r>
            <w:proofErr w:type="gramEnd"/>
            <w:r>
              <w:rPr>
                <w:rFonts w:ascii="仿宋" w:eastAsia="仿宋" w:hAnsi="仿宋" w:hint="eastAsia"/>
                <w:sz w:val="24"/>
                <w:szCs w:val="24"/>
              </w:rPr>
              <w:t>分层，果汁型饮料允许有少量细小果肉，而且同一新品的色泽应一致。</w:t>
            </w:r>
          </w:p>
        </w:tc>
        <w:tc>
          <w:tcPr>
            <w:tcW w:w="2268" w:type="dxa"/>
          </w:tcPr>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hint="eastAsia"/>
                <w:sz w:val="24"/>
                <w:szCs w:val="24"/>
              </w:rPr>
              <w:t>符合国家和行业强制性规范要求，提供检验合格证，按批次提供出厂检测报告，自行或委托第三方进行检测。</w:t>
            </w:r>
          </w:p>
        </w:tc>
      </w:tr>
      <w:tr w:rsidR="008A7181" w:rsidTr="00253DC7">
        <w:tc>
          <w:tcPr>
            <w:tcW w:w="799" w:type="dxa"/>
            <w:vAlign w:val="center"/>
          </w:tcPr>
          <w:p w:rsidR="008A7181" w:rsidRDefault="008A7181" w:rsidP="00253DC7">
            <w:pPr>
              <w:pStyle w:val="Bodytext10"/>
              <w:tabs>
                <w:tab w:val="left" w:pos="867"/>
              </w:tabs>
              <w:spacing w:line="360" w:lineRule="auto"/>
              <w:ind w:firstLine="0"/>
              <w:jc w:val="center"/>
              <w:rPr>
                <w:rFonts w:ascii="仿宋" w:eastAsia="仿宋" w:hAnsi="仿宋"/>
                <w:sz w:val="24"/>
                <w:szCs w:val="24"/>
              </w:rPr>
            </w:pPr>
            <w:r>
              <w:rPr>
                <w:rFonts w:ascii="仿宋" w:eastAsia="仿宋" w:hAnsi="仿宋" w:hint="eastAsia"/>
                <w:sz w:val="24"/>
                <w:szCs w:val="24"/>
              </w:rPr>
              <w:t>8</w:t>
            </w:r>
          </w:p>
        </w:tc>
        <w:tc>
          <w:tcPr>
            <w:tcW w:w="869" w:type="dxa"/>
            <w:vAlign w:val="center"/>
          </w:tcPr>
          <w:p w:rsidR="008A7181" w:rsidRDefault="008A7181" w:rsidP="00253DC7">
            <w:pPr>
              <w:pStyle w:val="Bodytext10"/>
              <w:tabs>
                <w:tab w:val="left" w:pos="867"/>
              </w:tabs>
              <w:spacing w:line="360" w:lineRule="auto"/>
              <w:ind w:firstLine="0"/>
              <w:jc w:val="center"/>
              <w:rPr>
                <w:rFonts w:ascii="仿宋" w:eastAsia="仿宋" w:hAnsi="仿宋"/>
                <w:sz w:val="24"/>
                <w:szCs w:val="24"/>
              </w:rPr>
            </w:pPr>
            <w:r>
              <w:rPr>
                <w:rFonts w:ascii="仿宋" w:eastAsia="仿宋" w:hAnsi="仿宋" w:hint="eastAsia"/>
                <w:sz w:val="24"/>
                <w:szCs w:val="24"/>
              </w:rPr>
              <w:t>蔬菜类</w:t>
            </w:r>
          </w:p>
        </w:tc>
        <w:tc>
          <w:tcPr>
            <w:tcW w:w="4536" w:type="dxa"/>
          </w:tcPr>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hint="eastAsia"/>
                <w:sz w:val="24"/>
                <w:szCs w:val="24"/>
              </w:rPr>
              <w:t>1、主要品种能够提供产地证明，可溯源。</w:t>
            </w:r>
          </w:p>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hint="eastAsia"/>
                <w:sz w:val="24"/>
                <w:szCs w:val="24"/>
              </w:rPr>
              <w:t>2、农药残留不超过国家限定标准并能够定期提供农残检测抽样报告。</w:t>
            </w:r>
          </w:p>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hint="eastAsia"/>
                <w:sz w:val="24"/>
                <w:szCs w:val="24"/>
              </w:rPr>
              <w:t>3、蔬菜干净整洁、鲜嫩、菜型均匀、无黄叶、无严重伤痕、无虫害、无烂斑、无腐烂。无农药气味，无臭味。</w:t>
            </w:r>
          </w:p>
        </w:tc>
        <w:tc>
          <w:tcPr>
            <w:tcW w:w="2268" w:type="dxa"/>
            <w:vAlign w:val="center"/>
          </w:tcPr>
          <w:p w:rsidR="008A7181" w:rsidRDefault="008A7181" w:rsidP="00253DC7">
            <w:pPr>
              <w:pStyle w:val="Bodytext10"/>
              <w:tabs>
                <w:tab w:val="left" w:pos="867"/>
              </w:tabs>
              <w:spacing w:line="360" w:lineRule="auto"/>
              <w:ind w:firstLine="0"/>
              <w:jc w:val="center"/>
              <w:rPr>
                <w:rFonts w:ascii="仿宋" w:eastAsia="仿宋" w:hAnsi="仿宋"/>
                <w:sz w:val="24"/>
                <w:szCs w:val="24"/>
              </w:rPr>
            </w:pPr>
            <w:r>
              <w:rPr>
                <w:rFonts w:ascii="仿宋" w:eastAsia="仿宋" w:hAnsi="仿宋" w:hint="eastAsia"/>
                <w:sz w:val="24"/>
                <w:szCs w:val="24"/>
              </w:rPr>
              <w:t>符合国家和行业强制性规范要求，提供检验合格证，按批次提供出厂检测报告，自行或委托第三方进行检测。必须达到无公害及以上标准</w:t>
            </w:r>
          </w:p>
        </w:tc>
      </w:tr>
      <w:tr w:rsidR="008A7181" w:rsidTr="00253DC7">
        <w:tc>
          <w:tcPr>
            <w:tcW w:w="799" w:type="dxa"/>
            <w:vAlign w:val="center"/>
          </w:tcPr>
          <w:p w:rsidR="008A7181" w:rsidRDefault="008A7181" w:rsidP="00253DC7">
            <w:pPr>
              <w:pStyle w:val="Bodytext10"/>
              <w:tabs>
                <w:tab w:val="left" w:pos="867"/>
              </w:tabs>
              <w:spacing w:line="360" w:lineRule="auto"/>
              <w:ind w:firstLine="0"/>
              <w:jc w:val="center"/>
              <w:rPr>
                <w:rFonts w:ascii="仿宋" w:eastAsia="仿宋" w:hAnsi="仿宋"/>
                <w:sz w:val="24"/>
                <w:szCs w:val="24"/>
              </w:rPr>
            </w:pPr>
            <w:r>
              <w:rPr>
                <w:rFonts w:ascii="仿宋" w:eastAsia="仿宋" w:hAnsi="仿宋" w:hint="eastAsia"/>
                <w:sz w:val="24"/>
                <w:szCs w:val="24"/>
              </w:rPr>
              <w:t>9</w:t>
            </w:r>
          </w:p>
        </w:tc>
        <w:tc>
          <w:tcPr>
            <w:tcW w:w="869" w:type="dxa"/>
            <w:vAlign w:val="center"/>
          </w:tcPr>
          <w:p w:rsidR="008A7181" w:rsidRDefault="008A7181" w:rsidP="00253DC7">
            <w:pPr>
              <w:pStyle w:val="Bodytext10"/>
              <w:tabs>
                <w:tab w:val="left" w:pos="867"/>
              </w:tabs>
              <w:spacing w:line="360" w:lineRule="auto"/>
              <w:ind w:firstLine="0"/>
              <w:jc w:val="center"/>
              <w:rPr>
                <w:rFonts w:ascii="仿宋" w:eastAsia="仿宋" w:hAnsi="仿宋"/>
                <w:sz w:val="24"/>
                <w:szCs w:val="24"/>
              </w:rPr>
            </w:pPr>
            <w:r>
              <w:rPr>
                <w:rFonts w:ascii="仿宋" w:eastAsia="仿宋" w:hAnsi="仿宋" w:hint="eastAsia"/>
                <w:sz w:val="24"/>
                <w:szCs w:val="24"/>
              </w:rPr>
              <w:t>水果类</w:t>
            </w:r>
          </w:p>
        </w:tc>
        <w:tc>
          <w:tcPr>
            <w:tcW w:w="4536" w:type="dxa"/>
            <w:vAlign w:val="center"/>
          </w:tcPr>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hint="eastAsia"/>
                <w:sz w:val="24"/>
                <w:szCs w:val="24"/>
              </w:rPr>
              <w:t>1、水果：充足，无空壳，皱皮，干涩现象</w:t>
            </w:r>
          </w:p>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hint="eastAsia"/>
                <w:sz w:val="24"/>
                <w:szCs w:val="24"/>
              </w:rPr>
              <w:t>2、色泽：新艳，光亮，无变色</w:t>
            </w:r>
          </w:p>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hint="eastAsia"/>
                <w:sz w:val="24"/>
                <w:szCs w:val="24"/>
              </w:rPr>
              <w:t>3、硬度：饱满，充实，软硬适中</w:t>
            </w:r>
          </w:p>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hint="eastAsia"/>
                <w:sz w:val="24"/>
                <w:szCs w:val="24"/>
              </w:rPr>
              <w:t>4、机械伤：相同</w:t>
            </w:r>
            <w:proofErr w:type="gramStart"/>
            <w:r>
              <w:rPr>
                <w:rFonts w:ascii="仿宋" w:eastAsia="仿宋" w:hAnsi="仿宋" w:hint="eastAsia"/>
                <w:sz w:val="24"/>
                <w:szCs w:val="24"/>
              </w:rPr>
              <w:t>新鲜条件</w:t>
            </w:r>
            <w:proofErr w:type="gramEnd"/>
            <w:r>
              <w:rPr>
                <w:rFonts w:ascii="仿宋" w:eastAsia="仿宋" w:hAnsi="仿宋" w:hint="eastAsia"/>
                <w:sz w:val="24"/>
                <w:szCs w:val="24"/>
              </w:rPr>
              <w:t>下无外力造成的伤害，如：挤伤、压伤、碰伤、切口，裂伤等</w:t>
            </w:r>
          </w:p>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hint="eastAsia"/>
                <w:sz w:val="24"/>
                <w:szCs w:val="24"/>
              </w:rPr>
              <w:t>5、病虫害：无不良病虫害，表面，中间无虫卵遗留，无虫眼</w:t>
            </w:r>
          </w:p>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hint="eastAsia"/>
                <w:sz w:val="24"/>
                <w:szCs w:val="24"/>
              </w:rPr>
              <w:t>6、形状：曲线谐调，外形优美，果实硕大，无不良图案及异状</w:t>
            </w:r>
          </w:p>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hint="eastAsia"/>
                <w:sz w:val="24"/>
                <w:szCs w:val="24"/>
              </w:rPr>
              <w:t>7、成熟度：适中，无过熟，未熟现象</w:t>
            </w:r>
          </w:p>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hint="eastAsia"/>
                <w:sz w:val="24"/>
                <w:szCs w:val="24"/>
              </w:rPr>
              <w:t>8、污染：无污染残留农药</w:t>
            </w:r>
          </w:p>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hint="eastAsia"/>
                <w:sz w:val="24"/>
                <w:szCs w:val="24"/>
              </w:rPr>
              <w:t>9、包装：如有包装</w:t>
            </w:r>
            <w:proofErr w:type="gramStart"/>
            <w:r>
              <w:rPr>
                <w:rFonts w:ascii="仿宋" w:eastAsia="仿宋" w:hAnsi="仿宋" w:hint="eastAsia"/>
                <w:sz w:val="24"/>
                <w:szCs w:val="24"/>
              </w:rPr>
              <w:t>匡</w:t>
            </w:r>
            <w:proofErr w:type="gramEnd"/>
            <w:r>
              <w:rPr>
                <w:rFonts w:ascii="仿宋" w:eastAsia="仿宋" w:hAnsi="仿宋" w:hint="eastAsia"/>
                <w:sz w:val="24"/>
                <w:szCs w:val="24"/>
              </w:rPr>
              <w:t>完整干净</w:t>
            </w:r>
          </w:p>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hint="eastAsia"/>
                <w:sz w:val="24"/>
                <w:szCs w:val="24"/>
              </w:rPr>
              <w:t>10、瓜果类：外表光亮无斑点，有新鲜连接的秧，形状正常，无软塌处，成熟</w:t>
            </w:r>
          </w:p>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hint="eastAsia"/>
                <w:sz w:val="24"/>
                <w:szCs w:val="24"/>
              </w:rPr>
              <w:t>11、柑桔类：不空壳，水分充足，外表完美</w:t>
            </w:r>
          </w:p>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hint="eastAsia"/>
                <w:sz w:val="24"/>
                <w:szCs w:val="24"/>
              </w:rPr>
              <w:t>12、浆果类：无腐烂，变色，外形不完整，不成熟现象</w:t>
            </w:r>
          </w:p>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hint="eastAsia"/>
                <w:sz w:val="24"/>
                <w:szCs w:val="24"/>
              </w:rPr>
              <w:t>13、梨果类：色泽鲜，大小适中，无硬节，</w:t>
            </w:r>
            <w:proofErr w:type="gramStart"/>
            <w:r>
              <w:rPr>
                <w:rFonts w:ascii="仿宋" w:eastAsia="仿宋" w:hAnsi="仿宋" w:hint="eastAsia"/>
                <w:sz w:val="24"/>
                <w:szCs w:val="24"/>
              </w:rPr>
              <w:t>有果把</w:t>
            </w:r>
            <w:proofErr w:type="gramEnd"/>
          </w:p>
        </w:tc>
        <w:tc>
          <w:tcPr>
            <w:tcW w:w="2268" w:type="dxa"/>
            <w:vAlign w:val="center"/>
          </w:tcPr>
          <w:p w:rsidR="008A7181" w:rsidRDefault="008A7181" w:rsidP="00253DC7">
            <w:pPr>
              <w:pStyle w:val="Bodytext10"/>
              <w:tabs>
                <w:tab w:val="left" w:pos="867"/>
              </w:tabs>
              <w:spacing w:line="360" w:lineRule="auto"/>
              <w:ind w:firstLine="0"/>
              <w:jc w:val="center"/>
              <w:rPr>
                <w:rFonts w:ascii="仿宋" w:eastAsia="仿宋" w:hAnsi="仿宋"/>
                <w:sz w:val="24"/>
                <w:szCs w:val="24"/>
              </w:rPr>
            </w:pPr>
            <w:r>
              <w:rPr>
                <w:rFonts w:ascii="仿宋" w:eastAsia="仿宋" w:hAnsi="仿宋" w:hint="eastAsia"/>
                <w:sz w:val="24"/>
                <w:szCs w:val="24"/>
              </w:rPr>
              <w:t>符合国家和行业强制性规范要求，提供检验合格证，按批次提供出厂检测报告，自行或委托第三方进行检测。</w:t>
            </w:r>
          </w:p>
        </w:tc>
      </w:tr>
      <w:tr w:rsidR="008A7181" w:rsidTr="00253DC7">
        <w:tc>
          <w:tcPr>
            <w:tcW w:w="799" w:type="dxa"/>
            <w:vAlign w:val="center"/>
          </w:tcPr>
          <w:p w:rsidR="008A7181" w:rsidRDefault="008A7181" w:rsidP="00253DC7">
            <w:pPr>
              <w:pStyle w:val="Bodytext10"/>
              <w:tabs>
                <w:tab w:val="left" w:pos="867"/>
              </w:tabs>
              <w:spacing w:line="360" w:lineRule="auto"/>
              <w:ind w:firstLine="0"/>
              <w:jc w:val="center"/>
              <w:rPr>
                <w:rFonts w:ascii="仿宋" w:eastAsia="仿宋" w:hAnsi="仿宋"/>
                <w:sz w:val="24"/>
                <w:szCs w:val="24"/>
              </w:rPr>
            </w:pPr>
            <w:r>
              <w:rPr>
                <w:rFonts w:ascii="仿宋" w:eastAsia="仿宋" w:hAnsi="仿宋" w:hint="eastAsia"/>
                <w:sz w:val="24"/>
                <w:szCs w:val="24"/>
              </w:rPr>
              <w:t>10</w:t>
            </w:r>
          </w:p>
        </w:tc>
        <w:tc>
          <w:tcPr>
            <w:tcW w:w="869" w:type="dxa"/>
            <w:shd w:val="clear" w:color="auto" w:fill="auto"/>
            <w:vAlign w:val="center"/>
          </w:tcPr>
          <w:p w:rsidR="008A7181" w:rsidRDefault="008A7181" w:rsidP="00253DC7">
            <w:pPr>
              <w:pStyle w:val="Bodytext10"/>
              <w:tabs>
                <w:tab w:val="left" w:pos="867"/>
              </w:tabs>
              <w:spacing w:line="360" w:lineRule="auto"/>
              <w:ind w:firstLine="0"/>
              <w:jc w:val="center"/>
              <w:rPr>
                <w:rFonts w:ascii="仿宋" w:eastAsia="仿宋" w:hAnsi="仿宋"/>
                <w:sz w:val="24"/>
                <w:szCs w:val="24"/>
              </w:rPr>
            </w:pPr>
            <w:r>
              <w:rPr>
                <w:rFonts w:ascii="仿宋" w:eastAsia="仿宋" w:hAnsi="仿宋" w:hint="eastAsia"/>
                <w:b/>
                <w:bCs/>
                <w:sz w:val="24"/>
                <w:szCs w:val="24"/>
              </w:rPr>
              <w:t>牛肉</w:t>
            </w:r>
          </w:p>
        </w:tc>
        <w:tc>
          <w:tcPr>
            <w:tcW w:w="4536" w:type="dxa"/>
          </w:tcPr>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sz w:val="24"/>
                <w:szCs w:val="24"/>
              </w:rPr>
              <w:t>1、</w:t>
            </w:r>
            <w:r>
              <w:rPr>
                <w:rFonts w:ascii="仿宋" w:eastAsia="仿宋" w:hAnsi="仿宋" w:hint="eastAsia"/>
                <w:sz w:val="24"/>
                <w:szCs w:val="24"/>
              </w:rPr>
              <w:t>颜</w:t>
            </w:r>
            <w:r>
              <w:rPr>
                <w:rFonts w:ascii="仿宋" w:eastAsia="仿宋" w:hAnsi="仿宋" w:cs="Microsoft JhengHei" w:hint="eastAsia"/>
                <w:sz w:val="24"/>
                <w:szCs w:val="24"/>
              </w:rPr>
              <w:t>色</w:t>
            </w:r>
            <w:r>
              <w:rPr>
                <w:rFonts w:ascii="仿宋" w:eastAsia="仿宋" w:hAnsi="仿宋" w:hint="eastAsia"/>
                <w:sz w:val="24"/>
                <w:szCs w:val="24"/>
              </w:rPr>
              <w:t>呈正常鲜红状或暗红状，表</w:t>
            </w:r>
            <w:r>
              <w:rPr>
                <w:rFonts w:ascii="仿宋" w:eastAsia="仿宋" w:hAnsi="仿宋" w:cs="Microsoft JhengHei" w:hint="eastAsia"/>
                <w:sz w:val="24"/>
                <w:szCs w:val="24"/>
              </w:rPr>
              <w:t>面</w:t>
            </w:r>
            <w:r>
              <w:rPr>
                <w:rFonts w:ascii="仿宋" w:eastAsia="仿宋" w:hAnsi="仿宋" w:hint="eastAsia"/>
                <w:sz w:val="24"/>
                <w:szCs w:val="24"/>
              </w:rPr>
              <w:t>有光泽有正常油脂分泌</w:t>
            </w:r>
          </w:p>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sz w:val="24"/>
                <w:szCs w:val="24"/>
              </w:rPr>
              <w:t>2、</w:t>
            </w:r>
            <w:r>
              <w:rPr>
                <w:rFonts w:ascii="仿宋" w:eastAsia="仿宋" w:hAnsi="仿宋" w:hint="eastAsia"/>
                <w:sz w:val="24"/>
                <w:szCs w:val="24"/>
              </w:rPr>
              <w:t>外表微干或有风干膜，切面湿润不</w:t>
            </w:r>
            <w:proofErr w:type="gramStart"/>
            <w:r>
              <w:rPr>
                <w:rFonts w:ascii="仿宋" w:eastAsia="仿宋" w:hAnsi="仿宋" w:hint="eastAsia"/>
                <w:sz w:val="24"/>
                <w:szCs w:val="24"/>
              </w:rPr>
              <w:t>黏</w:t>
            </w:r>
            <w:proofErr w:type="gramEnd"/>
            <w:r>
              <w:rPr>
                <w:rFonts w:ascii="仿宋" w:eastAsia="仿宋" w:hAnsi="仿宋" w:hint="eastAsia"/>
                <w:sz w:val="24"/>
                <w:szCs w:val="24"/>
              </w:rPr>
              <w:t>手</w:t>
            </w:r>
            <w:r>
              <w:rPr>
                <w:rFonts w:ascii="仿宋" w:eastAsia="仿宋" w:hAnsi="仿宋"/>
                <w:sz w:val="24"/>
                <w:szCs w:val="24"/>
              </w:rPr>
              <w:t>，按压有弹性</w:t>
            </w:r>
          </w:p>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sz w:val="24"/>
                <w:szCs w:val="24"/>
              </w:rPr>
              <w:t>3、</w:t>
            </w:r>
            <w:r>
              <w:rPr>
                <w:rFonts w:ascii="仿宋" w:eastAsia="仿宋" w:hAnsi="仿宋" w:cs="Microsoft JhengHei" w:hint="eastAsia"/>
                <w:sz w:val="24"/>
                <w:szCs w:val="24"/>
              </w:rPr>
              <w:t>无</w:t>
            </w:r>
            <w:r>
              <w:rPr>
                <w:rFonts w:ascii="仿宋" w:eastAsia="仿宋" w:hAnsi="仿宋" w:hint="eastAsia"/>
                <w:sz w:val="24"/>
                <w:szCs w:val="24"/>
              </w:rPr>
              <w:t>发酸发臭</w:t>
            </w:r>
            <w:r>
              <w:rPr>
                <w:rFonts w:ascii="仿宋" w:eastAsia="仿宋" w:hAnsi="仿宋" w:cs="Microsoft JhengHei" w:hint="eastAsia"/>
                <w:sz w:val="24"/>
                <w:szCs w:val="24"/>
              </w:rPr>
              <w:t>气</w:t>
            </w:r>
            <w:r>
              <w:rPr>
                <w:rFonts w:ascii="仿宋" w:eastAsia="仿宋" w:hAnsi="仿宋" w:hint="eastAsia"/>
                <w:sz w:val="24"/>
                <w:szCs w:val="24"/>
              </w:rPr>
              <w:t>味，</w:t>
            </w:r>
            <w:r>
              <w:rPr>
                <w:rFonts w:ascii="仿宋" w:eastAsia="仿宋" w:hAnsi="仿宋" w:cs="Microsoft JhengHei" w:hint="eastAsia"/>
                <w:sz w:val="24"/>
                <w:szCs w:val="24"/>
              </w:rPr>
              <w:t>无</w:t>
            </w:r>
            <w:r>
              <w:rPr>
                <w:rFonts w:ascii="仿宋" w:eastAsia="仿宋" w:hAnsi="仿宋" w:hint="eastAsia"/>
                <w:sz w:val="24"/>
                <w:szCs w:val="24"/>
              </w:rPr>
              <w:t>腐坏变</w:t>
            </w:r>
            <w:r>
              <w:rPr>
                <w:rFonts w:ascii="仿宋" w:eastAsia="仿宋" w:hAnsi="仿宋" w:cs="Microsoft JhengHei" w:hint="eastAsia"/>
                <w:sz w:val="24"/>
                <w:szCs w:val="24"/>
              </w:rPr>
              <w:t>色</w:t>
            </w:r>
            <w:r>
              <w:rPr>
                <w:rFonts w:ascii="仿宋" w:eastAsia="仿宋" w:hAnsi="仿宋" w:hint="eastAsia"/>
                <w:sz w:val="24"/>
                <w:szCs w:val="24"/>
              </w:rPr>
              <w:t>现象</w:t>
            </w:r>
          </w:p>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sz w:val="24"/>
                <w:szCs w:val="24"/>
              </w:rPr>
              <w:t>4、</w:t>
            </w:r>
            <w:r>
              <w:rPr>
                <w:rFonts w:ascii="仿宋" w:eastAsia="仿宋" w:hAnsi="仿宋" w:cs="Microsoft JhengHei" w:hint="eastAsia"/>
                <w:b/>
                <w:bCs/>
                <w:sz w:val="24"/>
                <w:szCs w:val="24"/>
              </w:rPr>
              <w:t>水</w:t>
            </w:r>
            <w:r>
              <w:rPr>
                <w:rFonts w:ascii="仿宋" w:eastAsia="仿宋" w:hAnsi="仿宋" w:hint="eastAsia"/>
                <w:b/>
                <w:bCs/>
                <w:sz w:val="24"/>
                <w:szCs w:val="24"/>
              </w:rPr>
              <w:t>含量不超过</w:t>
            </w:r>
            <w:r>
              <w:rPr>
                <w:rFonts w:ascii="仿宋" w:eastAsia="仿宋" w:hAnsi="仿宋" w:hint="eastAsia"/>
                <w:b/>
                <w:bCs/>
                <w:sz w:val="24"/>
                <w:szCs w:val="24"/>
                <w:lang w:val="en-US"/>
              </w:rPr>
              <w:t>7</w:t>
            </w:r>
            <w:r>
              <w:rPr>
                <w:rFonts w:ascii="仿宋" w:eastAsia="仿宋" w:hAnsi="仿宋"/>
                <w:b/>
                <w:bCs/>
                <w:sz w:val="24"/>
                <w:szCs w:val="24"/>
              </w:rPr>
              <w:t>0%</w:t>
            </w:r>
            <w:r>
              <w:rPr>
                <w:rFonts w:ascii="仿宋" w:eastAsia="仿宋" w:hAnsi="仿宋" w:hint="eastAsia"/>
                <w:sz w:val="24"/>
                <w:szCs w:val="24"/>
              </w:rPr>
              <w:t>，挤压</w:t>
            </w:r>
            <w:r>
              <w:rPr>
                <w:rFonts w:ascii="仿宋" w:eastAsia="仿宋" w:hAnsi="仿宋" w:cs="Microsoft JhengHei" w:hint="eastAsia"/>
                <w:sz w:val="24"/>
                <w:szCs w:val="24"/>
              </w:rPr>
              <w:t>无水</w:t>
            </w:r>
            <w:r>
              <w:rPr>
                <w:rFonts w:ascii="仿宋" w:eastAsia="仿宋" w:hAnsi="仿宋" w:hint="eastAsia"/>
                <w:sz w:val="24"/>
                <w:szCs w:val="24"/>
              </w:rPr>
              <w:t>溢出</w:t>
            </w:r>
          </w:p>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sz w:val="24"/>
                <w:szCs w:val="24"/>
              </w:rPr>
              <w:t>5、</w:t>
            </w:r>
            <w:r>
              <w:rPr>
                <w:rFonts w:ascii="仿宋" w:eastAsia="仿宋" w:hAnsi="仿宋" w:cs="Microsoft JhengHei" w:hint="eastAsia"/>
                <w:sz w:val="24"/>
                <w:szCs w:val="24"/>
              </w:rPr>
              <w:t>无</w:t>
            </w:r>
            <w:r>
              <w:rPr>
                <w:rFonts w:ascii="仿宋" w:eastAsia="仿宋" w:hAnsi="仿宋" w:hint="eastAsia"/>
                <w:sz w:val="24"/>
                <w:szCs w:val="24"/>
              </w:rPr>
              <w:t>泥污，</w:t>
            </w:r>
            <w:r>
              <w:rPr>
                <w:rFonts w:ascii="仿宋" w:eastAsia="仿宋" w:hAnsi="仿宋" w:cs="Meiryo" w:hint="eastAsia"/>
                <w:sz w:val="24"/>
                <w:szCs w:val="24"/>
              </w:rPr>
              <w:t>血</w:t>
            </w:r>
            <w:r>
              <w:rPr>
                <w:rFonts w:ascii="仿宋" w:eastAsia="仿宋" w:hAnsi="仿宋" w:hint="eastAsia"/>
                <w:sz w:val="24"/>
                <w:szCs w:val="24"/>
              </w:rPr>
              <w:t>污，</w:t>
            </w:r>
            <w:proofErr w:type="gramStart"/>
            <w:r>
              <w:rPr>
                <w:rFonts w:ascii="仿宋" w:eastAsia="仿宋" w:hAnsi="仿宋" w:cs="Meiryo" w:hint="eastAsia"/>
                <w:sz w:val="24"/>
                <w:szCs w:val="24"/>
              </w:rPr>
              <w:t>肉</w:t>
            </w:r>
            <w:r>
              <w:rPr>
                <w:rFonts w:ascii="仿宋" w:eastAsia="仿宋" w:hAnsi="仿宋" w:hint="eastAsia"/>
                <w:sz w:val="24"/>
                <w:szCs w:val="24"/>
              </w:rPr>
              <w:t>边整</w:t>
            </w:r>
            <w:r>
              <w:rPr>
                <w:rFonts w:ascii="仿宋" w:eastAsia="仿宋" w:hAnsi="仿宋" w:cs="Microsoft JhengHei" w:hint="eastAsia"/>
                <w:sz w:val="24"/>
                <w:szCs w:val="24"/>
              </w:rPr>
              <w:t>齐</w:t>
            </w:r>
            <w:proofErr w:type="gramEnd"/>
            <w:r>
              <w:rPr>
                <w:rFonts w:ascii="仿宋" w:eastAsia="仿宋" w:hAnsi="仿宋" w:hint="eastAsia"/>
                <w:sz w:val="24"/>
                <w:szCs w:val="24"/>
              </w:rPr>
              <w:t>，</w:t>
            </w:r>
            <w:r>
              <w:rPr>
                <w:rFonts w:ascii="仿宋" w:eastAsia="仿宋" w:hAnsi="仿宋" w:cs="Meiryo" w:hint="eastAsia"/>
                <w:sz w:val="24"/>
                <w:szCs w:val="24"/>
              </w:rPr>
              <w:t>无</w:t>
            </w:r>
            <w:r>
              <w:rPr>
                <w:rFonts w:ascii="仿宋" w:eastAsia="仿宋" w:hAnsi="仿宋" w:hint="eastAsia"/>
                <w:sz w:val="24"/>
                <w:szCs w:val="24"/>
              </w:rPr>
              <w:t>碎</w:t>
            </w:r>
            <w:r>
              <w:rPr>
                <w:rFonts w:ascii="仿宋" w:eastAsia="仿宋" w:hAnsi="仿宋" w:cs="Meiryo" w:hint="eastAsia"/>
                <w:sz w:val="24"/>
                <w:szCs w:val="24"/>
              </w:rPr>
              <w:t>肉</w:t>
            </w:r>
            <w:r>
              <w:rPr>
                <w:rFonts w:ascii="仿宋" w:eastAsia="仿宋" w:hAnsi="仿宋" w:hint="eastAsia"/>
                <w:sz w:val="24"/>
                <w:szCs w:val="24"/>
              </w:rPr>
              <w:t>，碎</w:t>
            </w:r>
            <w:r>
              <w:rPr>
                <w:rFonts w:ascii="Microsoft JhengHei" w:eastAsia="Microsoft JhengHei" w:hAnsi="Microsoft JhengHei" w:cs="Microsoft JhengHei" w:hint="eastAsia"/>
                <w:sz w:val="24"/>
                <w:szCs w:val="24"/>
              </w:rPr>
              <w:t>⻣</w:t>
            </w:r>
            <w:r>
              <w:rPr>
                <w:rFonts w:ascii="仿宋" w:eastAsia="仿宋" w:hAnsi="仿宋" w:hint="eastAsia"/>
                <w:sz w:val="24"/>
                <w:szCs w:val="24"/>
              </w:rPr>
              <w:t>，按标准部位分割，</w:t>
            </w:r>
            <w:r>
              <w:rPr>
                <w:rFonts w:ascii="仿宋" w:eastAsia="仿宋" w:hAnsi="仿宋" w:cs="Meiryo" w:hint="eastAsia"/>
                <w:sz w:val="24"/>
                <w:szCs w:val="24"/>
              </w:rPr>
              <w:t>无</w:t>
            </w:r>
            <w:r>
              <w:rPr>
                <w:rFonts w:ascii="仿宋" w:eastAsia="仿宋" w:hAnsi="仿宋" w:hint="eastAsia"/>
                <w:sz w:val="24"/>
                <w:szCs w:val="24"/>
              </w:rPr>
              <w:t>多余脂肪及</w:t>
            </w:r>
            <w:r>
              <w:rPr>
                <w:rFonts w:ascii="仿宋" w:eastAsia="仿宋" w:hAnsi="仿宋" w:cs="Meiryo" w:hint="eastAsia"/>
                <w:sz w:val="24"/>
                <w:szCs w:val="24"/>
              </w:rPr>
              <w:t>血</w:t>
            </w:r>
            <w:r>
              <w:rPr>
                <w:rFonts w:ascii="仿宋" w:eastAsia="仿宋" w:hAnsi="仿宋" w:hint="eastAsia"/>
                <w:sz w:val="24"/>
                <w:szCs w:val="24"/>
              </w:rPr>
              <w:t>管</w:t>
            </w:r>
          </w:p>
        </w:tc>
        <w:tc>
          <w:tcPr>
            <w:tcW w:w="2268" w:type="dxa"/>
            <w:vAlign w:val="center"/>
          </w:tcPr>
          <w:p w:rsidR="008A7181" w:rsidRDefault="008A7181" w:rsidP="00253DC7">
            <w:pPr>
              <w:pStyle w:val="Bodytext10"/>
              <w:tabs>
                <w:tab w:val="left" w:pos="867"/>
              </w:tabs>
              <w:spacing w:line="360" w:lineRule="auto"/>
              <w:ind w:firstLine="0"/>
              <w:jc w:val="center"/>
              <w:rPr>
                <w:rFonts w:ascii="仿宋" w:eastAsia="仿宋" w:hAnsi="仿宋"/>
                <w:sz w:val="24"/>
                <w:szCs w:val="24"/>
              </w:rPr>
            </w:pPr>
            <w:r>
              <w:rPr>
                <w:rFonts w:ascii="仿宋" w:eastAsia="仿宋" w:hAnsi="仿宋" w:hint="eastAsia"/>
                <w:sz w:val="24"/>
                <w:szCs w:val="24"/>
              </w:rPr>
              <w:t>符合国家和行业强制性规范要求，提供检验合格证，按批次提供出厂检测报告，自行或委托第三方进行检测。</w:t>
            </w:r>
          </w:p>
        </w:tc>
      </w:tr>
      <w:tr w:rsidR="008A7181" w:rsidTr="00253DC7">
        <w:tc>
          <w:tcPr>
            <w:tcW w:w="799" w:type="dxa"/>
            <w:vAlign w:val="center"/>
          </w:tcPr>
          <w:p w:rsidR="008A7181" w:rsidRDefault="008A7181" w:rsidP="00253DC7">
            <w:pPr>
              <w:pStyle w:val="Bodytext10"/>
              <w:tabs>
                <w:tab w:val="left" w:pos="867"/>
              </w:tabs>
              <w:spacing w:line="360" w:lineRule="auto"/>
              <w:ind w:firstLine="0"/>
              <w:jc w:val="center"/>
              <w:rPr>
                <w:rFonts w:ascii="仿宋" w:eastAsia="仿宋" w:hAnsi="仿宋"/>
                <w:sz w:val="24"/>
                <w:szCs w:val="24"/>
              </w:rPr>
            </w:pPr>
            <w:r>
              <w:rPr>
                <w:rFonts w:ascii="仿宋" w:eastAsia="仿宋" w:hAnsi="仿宋" w:hint="eastAsia"/>
                <w:sz w:val="24"/>
                <w:szCs w:val="24"/>
              </w:rPr>
              <w:t>11</w:t>
            </w:r>
          </w:p>
        </w:tc>
        <w:tc>
          <w:tcPr>
            <w:tcW w:w="869" w:type="dxa"/>
            <w:vAlign w:val="center"/>
          </w:tcPr>
          <w:p w:rsidR="008A7181" w:rsidRDefault="008A7181" w:rsidP="00253DC7">
            <w:pPr>
              <w:pStyle w:val="Bodytext10"/>
              <w:tabs>
                <w:tab w:val="left" w:pos="867"/>
              </w:tabs>
              <w:spacing w:line="360" w:lineRule="auto"/>
              <w:ind w:firstLine="0"/>
              <w:jc w:val="center"/>
              <w:rPr>
                <w:rFonts w:ascii="仿宋" w:eastAsia="仿宋" w:hAnsi="仿宋"/>
                <w:sz w:val="24"/>
                <w:szCs w:val="24"/>
              </w:rPr>
            </w:pPr>
            <w:r>
              <w:rPr>
                <w:rFonts w:ascii="仿宋" w:eastAsia="仿宋" w:hAnsi="仿宋" w:hint="eastAsia"/>
                <w:sz w:val="24"/>
                <w:szCs w:val="24"/>
              </w:rPr>
              <w:t>牛腩</w:t>
            </w:r>
          </w:p>
        </w:tc>
        <w:tc>
          <w:tcPr>
            <w:tcW w:w="4536" w:type="dxa"/>
          </w:tcPr>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sz w:val="24"/>
                <w:szCs w:val="24"/>
              </w:rPr>
              <w:t>1、色泽：肌肉色泽浅红，色鲜红或深红，有光泽，脂肪呈乳白色、或淡黄色或黄色。</w:t>
            </w:r>
          </w:p>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sz w:val="24"/>
                <w:szCs w:val="24"/>
              </w:rPr>
              <w:t>2、粘度：外表微干或有风干膜，切面湿润不</w:t>
            </w:r>
            <w:proofErr w:type="gramStart"/>
            <w:r>
              <w:rPr>
                <w:rFonts w:ascii="仿宋" w:eastAsia="仿宋" w:hAnsi="仿宋"/>
                <w:sz w:val="24"/>
                <w:szCs w:val="24"/>
              </w:rPr>
              <w:t>黏</w:t>
            </w:r>
            <w:proofErr w:type="gramEnd"/>
            <w:r>
              <w:rPr>
                <w:rFonts w:ascii="仿宋" w:eastAsia="仿宋" w:hAnsi="仿宋"/>
                <w:sz w:val="24"/>
                <w:szCs w:val="24"/>
              </w:rPr>
              <w:t>手。</w:t>
            </w:r>
          </w:p>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sz w:val="24"/>
                <w:szCs w:val="24"/>
              </w:rPr>
              <w:t>3、弹性（组织状态）：肌纤维致密，有韧性，富有弹性，指压无水迹溢出。</w:t>
            </w:r>
          </w:p>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sz w:val="24"/>
                <w:szCs w:val="24"/>
              </w:rPr>
              <w:t>4、气味：具有新鲜牛肉固有气味，无异味。</w:t>
            </w:r>
          </w:p>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sz w:val="24"/>
                <w:szCs w:val="24"/>
              </w:rPr>
              <w:t>5、肉眼可见：表皮完整，无破损，毛发干净，无污物，无色斑、淤血、碎骨、淋巴、脓包、浮毛或其他杂质，无乳白色米粒样。</w:t>
            </w:r>
          </w:p>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sz w:val="24"/>
                <w:szCs w:val="24"/>
              </w:rPr>
              <w:t>6、无注水情况，保证原产地供应。</w:t>
            </w:r>
          </w:p>
        </w:tc>
        <w:tc>
          <w:tcPr>
            <w:tcW w:w="2268" w:type="dxa"/>
            <w:vAlign w:val="center"/>
          </w:tcPr>
          <w:p w:rsidR="008A7181" w:rsidRDefault="008A7181" w:rsidP="00253DC7">
            <w:pPr>
              <w:pStyle w:val="Bodytext10"/>
              <w:tabs>
                <w:tab w:val="left" w:pos="867"/>
              </w:tabs>
              <w:spacing w:line="360" w:lineRule="auto"/>
              <w:ind w:firstLine="0"/>
              <w:jc w:val="center"/>
              <w:rPr>
                <w:rFonts w:ascii="仿宋" w:eastAsia="仿宋" w:hAnsi="仿宋"/>
                <w:sz w:val="24"/>
                <w:szCs w:val="24"/>
              </w:rPr>
            </w:pPr>
            <w:r>
              <w:rPr>
                <w:rFonts w:ascii="仿宋" w:eastAsia="仿宋" w:hAnsi="仿宋" w:hint="eastAsia"/>
                <w:sz w:val="24"/>
                <w:szCs w:val="24"/>
              </w:rPr>
              <w:t>符合国家和行业强制性规范要求，提供检验合格证，按批次提供出厂检测报告，自行或委托第三方进行检测。</w:t>
            </w:r>
          </w:p>
        </w:tc>
      </w:tr>
      <w:tr w:rsidR="008A7181" w:rsidTr="00253DC7">
        <w:tc>
          <w:tcPr>
            <w:tcW w:w="799" w:type="dxa"/>
            <w:vAlign w:val="center"/>
          </w:tcPr>
          <w:p w:rsidR="008A7181" w:rsidRDefault="008A7181" w:rsidP="00253DC7">
            <w:pPr>
              <w:pStyle w:val="Bodytext10"/>
              <w:tabs>
                <w:tab w:val="left" w:pos="867"/>
              </w:tabs>
              <w:spacing w:line="360" w:lineRule="auto"/>
              <w:ind w:firstLine="0"/>
              <w:jc w:val="center"/>
              <w:rPr>
                <w:rFonts w:ascii="仿宋" w:eastAsia="仿宋" w:hAnsi="仿宋"/>
                <w:sz w:val="24"/>
                <w:szCs w:val="24"/>
              </w:rPr>
            </w:pPr>
            <w:r>
              <w:rPr>
                <w:rFonts w:ascii="仿宋" w:eastAsia="仿宋" w:hAnsi="仿宋" w:hint="eastAsia"/>
                <w:sz w:val="24"/>
                <w:szCs w:val="24"/>
              </w:rPr>
              <w:t>12</w:t>
            </w:r>
          </w:p>
        </w:tc>
        <w:tc>
          <w:tcPr>
            <w:tcW w:w="869" w:type="dxa"/>
            <w:vAlign w:val="center"/>
          </w:tcPr>
          <w:p w:rsidR="008A7181" w:rsidRDefault="008A7181" w:rsidP="00253DC7">
            <w:pPr>
              <w:pStyle w:val="Bodytext10"/>
              <w:tabs>
                <w:tab w:val="left" w:pos="867"/>
              </w:tabs>
              <w:spacing w:line="360" w:lineRule="auto"/>
              <w:ind w:firstLine="0"/>
              <w:jc w:val="center"/>
              <w:rPr>
                <w:rFonts w:ascii="仿宋" w:eastAsia="仿宋" w:hAnsi="仿宋"/>
                <w:sz w:val="24"/>
                <w:szCs w:val="24"/>
              </w:rPr>
            </w:pPr>
            <w:r>
              <w:rPr>
                <w:rFonts w:ascii="仿宋" w:eastAsia="仿宋" w:hAnsi="仿宋" w:hint="eastAsia"/>
                <w:sz w:val="24"/>
                <w:szCs w:val="24"/>
              </w:rPr>
              <w:t>牛腱子</w:t>
            </w:r>
          </w:p>
        </w:tc>
        <w:tc>
          <w:tcPr>
            <w:tcW w:w="4536" w:type="dxa"/>
          </w:tcPr>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sz w:val="24"/>
                <w:szCs w:val="24"/>
              </w:rPr>
              <w:t>1、色泽：肌肉色泽浅红，色鲜红或深红，有光泽，脂肪呈乳白色、或淡黄色或黄色。</w:t>
            </w:r>
          </w:p>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sz w:val="24"/>
                <w:szCs w:val="24"/>
              </w:rPr>
              <w:t>2、粘度：外表微干或有风干膜，切面湿润不</w:t>
            </w:r>
            <w:proofErr w:type="gramStart"/>
            <w:r>
              <w:rPr>
                <w:rFonts w:ascii="仿宋" w:eastAsia="仿宋" w:hAnsi="仿宋"/>
                <w:sz w:val="24"/>
                <w:szCs w:val="24"/>
              </w:rPr>
              <w:t>黏</w:t>
            </w:r>
            <w:proofErr w:type="gramEnd"/>
            <w:r>
              <w:rPr>
                <w:rFonts w:ascii="仿宋" w:eastAsia="仿宋" w:hAnsi="仿宋"/>
                <w:sz w:val="24"/>
                <w:szCs w:val="24"/>
              </w:rPr>
              <w:t>手。</w:t>
            </w:r>
          </w:p>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sz w:val="24"/>
                <w:szCs w:val="24"/>
              </w:rPr>
              <w:t>3、弹性（组织状态）：肌纤维致密，有韧性，富有弹性，指压无水迹溢出。</w:t>
            </w:r>
          </w:p>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sz w:val="24"/>
                <w:szCs w:val="24"/>
              </w:rPr>
              <w:t>4、气味：具有新鲜牛肉固有气味，无异味。</w:t>
            </w:r>
          </w:p>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sz w:val="24"/>
                <w:szCs w:val="24"/>
              </w:rPr>
              <w:t>5、肉眼可见：表皮完整，无破损，毛发干净，无污物，无色斑、淤血、碎骨、淋巴、脓包、浮毛或其他杂质，无乳白色米粒样。</w:t>
            </w:r>
          </w:p>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sz w:val="24"/>
                <w:szCs w:val="24"/>
              </w:rPr>
              <w:t>6、无注水情况，保证原产地供应。</w:t>
            </w:r>
          </w:p>
        </w:tc>
        <w:tc>
          <w:tcPr>
            <w:tcW w:w="2268" w:type="dxa"/>
            <w:vAlign w:val="center"/>
          </w:tcPr>
          <w:p w:rsidR="008A7181" w:rsidRDefault="008A7181" w:rsidP="00253DC7">
            <w:pPr>
              <w:pStyle w:val="Bodytext10"/>
              <w:tabs>
                <w:tab w:val="left" w:pos="867"/>
              </w:tabs>
              <w:spacing w:line="360" w:lineRule="auto"/>
              <w:ind w:firstLine="0"/>
              <w:jc w:val="center"/>
              <w:rPr>
                <w:rFonts w:ascii="仿宋" w:eastAsia="仿宋" w:hAnsi="仿宋"/>
                <w:sz w:val="24"/>
                <w:szCs w:val="24"/>
              </w:rPr>
            </w:pPr>
            <w:r>
              <w:rPr>
                <w:rFonts w:ascii="仿宋" w:eastAsia="仿宋" w:hAnsi="仿宋" w:hint="eastAsia"/>
                <w:sz w:val="24"/>
                <w:szCs w:val="24"/>
              </w:rPr>
              <w:t>符合国家和行业强制性规范要求，提供检验合格证，按批次提供出厂检测报告，自行或委托第三方进行检测。</w:t>
            </w:r>
          </w:p>
        </w:tc>
      </w:tr>
      <w:tr w:rsidR="008A7181" w:rsidTr="00253DC7">
        <w:tc>
          <w:tcPr>
            <w:tcW w:w="799" w:type="dxa"/>
            <w:vAlign w:val="center"/>
          </w:tcPr>
          <w:p w:rsidR="008A7181" w:rsidRDefault="008A7181" w:rsidP="00253DC7">
            <w:pPr>
              <w:pStyle w:val="Bodytext10"/>
              <w:tabs>
                <w:tab w:val="left" w:pos="867"/>
              </w:tabs>
              <w:spacing w:line="360" w:lineRule="auto"/>
              <w:ind w:firstLine="0"/>
              <w:jc w:val="center"/>
              <w:rPr>
                <w:rFonts w:ascii="仿宋" w:eastAsia="仿宋" w:hAnsi="仿宋"/>
                <w:sz w:val="24"/>
                <w:szCs w:val="24"/>
              </w:rPr>
            </w:pPr>
            <w:r>
              <w:rPr>
                <w:rFonts w:ascii="仿宋" w:eastAsia="仿宋" w:hAnsi="仿宋" w:hint="eastAsia"/>
                <w:sz w:val="24"/>
                <w:szCs w:val="24"/>
              </w:rPr>
              <w:t>13</w:t>
            </w:r>
          </w:p>
        </w:tc>
        <w:tc>
          <w:tcPr>
            <w:tcW w:w="869" w:type="dxa"/>
            <w:vAlign w:val="center"/>
          </w:tcPr>
          <w:p w:rsidR="008A7181" w:rsidRDefault="008A7181" w:rsidP="00253DC7">
            <w:pPr>
              <w:pStyle w:val="Bodytext10"/>
              <w:tabs>
                <w:tab w:val="left" w:pos="867"/>
              </w:tabs>
              <w:spacing w:line="360" w:lineRule="auto"/>
              <w:ind w:firstLine="0"/>
              <w:jc w:val="center"/>
              <w:rPr>
                <w:rFonts w:ascii="仿宋" w:eastAsia="仿宋" w:hAnsi="仿宋"/>
                <w:sz w:val="24"/>
                <w:szCs w:val="24"/>
              </w:rPr>
            </w:pPr>
            <w:r>
              <w:rPr>
                <w:rFonts w:ascii="仿宋" w:eastAsia="仿宋" w:hAnsi="仿宋" w:hint="eastAsia"/>
                <w:sz w:val="24"/>
                <w:szCs w:val="24"/>
              </w:rPr>
              <w:t>羊肉</w:t>
            </w:r>
          </w:p>
        </w:tc>
        <w:tc>
          <w:tcPr>
            <w:tcW w:w="4536" w:type="dxa"/>
            <w:vAlign w:val="center"/>
          </w:tcPr>
          <w:p w:rsidR="008A7181" w:rsidRDefault="008A7181" w:rsidP="00253DC7">
            <w:pPr>
              <w:pStyle w:val="Bodytext10"/>
              <w:tabs>
                <w:tab w:val="left" w:pos="867"/>
              </w:tabs>
              <w:spacing w:line="360" w:lineRule="auto"/>
              <w:ind w:firstLine="0"/>
              <w:jc w:val="left"/>
              <w:rPr>
                <w:rFonts w:ascii="仿宋" w:eastAsia="仿宋" w:hAnsi="仿宋"/>
                <w:sz w:val="24"/>
                <w:szCs w:val="24"/>
              </w:rPr>
            </w:pPr>
            <w:r>
              <w:rPr>
                <w:rFonts w:ascii="仿宋" w:eastAsia="仿宋" w:hAnsi="仿宋"/>
                <w:sz w:val="24"/>
                <w:szCs w:val="24"/>
              </w:rPr>
              <w:t>1、色泽：肌肉色泽浅红，色鲜红或深红，有光泽，脂肪呈乳白色、或淡黄色或黄色。</w:t>
            </w:r>
          </w:p>
          <w:p w:rsidR="008A7181" w:rsidRDefault="008A7181" w:rsidP="00253DC7">
            <w:pPr>
              <w:pStyle w:val="Bodytext10"/>
              <w:tabs>
                <w:tab w:val="left" w:pos="867"/>
              </w:tabs>
              <w:spacing w:line="360" w:lineRule="auto"/>
              <w:ind w:firstLine="0"/>
              <w:jc w:val="left"/>
              <w:rPr>
                <w:rFonts w:ascii="仿宋" w:eastAsia="仿宋" w:hAnsi="仿宋"/>
                <w:sz w:val="24"/>
                <w:szCs w:val="24"/>
              </w:rPr>
            </w:pPr>
            <w:r>
              <w:rPr>
                <w:rFonts w:ascii="仿宋" w:eastAsia="仿宋" w:hAnsi="仿宋"/>
                <w:sz w:val="24"/>
                <w:szCs w:val="24"/>
              </w:rPr>
              <w:t>2、粘度：外表微干或有风干膜，切面湿润不</w:t>
            </w:r>
            <w:proofErr w:type="gramStart"/>
            <w:r>
              <w:rPr>
                <w:rFonts w:ascii="仿宋" w:eastAsia="仿宋" w:hAnsi="仿宋"/>
                <w:sz w:val="24"/>
                <w:szCs w:val="24"/>
              </w:rPr>
              <w:t>黏</w:t>
            </w:r>
            <w:proofErr w:type="gramEnd"/>
            <w:r>
              <w:rPr>
                <w:rFonts w:ascii="仿宋" w:eastAsia="仿宋" w:hAnsi="仿宋"/>
                <w:sz w:val="24"/>
                <w:szCs w:val="24"/>
              </w:rPr>
              <w:t>手</w:t>
            </w:r>
          </w:p>
          <w:p w:rsidR="008A7181" w:rsidRDefault="008A7181" w:rsidP="00253DC7">
            <w:pPr>
              <w:pStyle w:val="Bodytext10"/>
              <w:tabs>
                <w:tab w:val="left" w:pos="867"/>
              </w:tabs>
              <w:spacing w:line="360" w:lineRule="auto"/>
              <w:ind w:firstLine="0"/>
              <w:jc w:val="left"/>
              <w:rPr>
                <w:rFonts w:ascii="仿宋" w:eastAsia="仿宋" w:hAnsi="仿宋"/>
                <w:sz w:val="24"/>
                <w:szCs w:val="24"/>
              </w:rPr>
            </w:pPr>
            <w:r>
              <w:rPr>
                <w:rFonts w:ascii="仿宋" w:eastAsia="仿宋" w:hAnsi="仿宋"/>
                <w:sz w:val="24"/>
                <w:szCs w:val="24"/>
              </w:rPr>
              <w:t>3、弹性（组织状态）：肌纤维致密，有韧性，富有弹性，指压无水迹溢出。</w:t>
            </w:r>
          </w:p>
          <w:p w:rsidR="008A7181" w:rsidRDefault="008A7181" w:rsidP="00253DC7">
            <w:pPr>
              <w:pStyle w:val="Bodytext10"/>
              <w:tabs>
                <w:tab w:val="left" w:pos="867"/>
              </w:tabs>
              <w:spacing w:line="360" w:lineRule="auto"/>
              <w:ind w:firstLine="0"/>
              <w:jc w:val="left"/>
              <w:rPr>
                <w:rFonts w:ascii="仿宋" w:eastAsia="仿宋" w:hAnsi="仿宋"/>
                <w:sz w:val="24"/>
                <w:szCs w:val="24"/>
              </w:rPr>
            </w:pPr>
            <w:r>
              <w:rPr>
                <w:rFonts w:ascii="仿宋" w:eastAsia="仿宋" w:hAnsi="仿宋"/>
                <w:sz w:val="24"/>
                <w:szCs w:val="24"/>
              </w:rPr>
              <w:t>4、气味：具有新鲜羊固有气味，无异味。</w:t>
            </w:r>
          </w:p>
          <w:p w:rsidR="008A7181" w:rsidRDefault="008A7181" w:rsidP="00253DC7">
            <w:pPr>
              <w:pStyle w:val="Bodytext10"/>
              <w:tabs>
                <w:tab w:val="left" w:pos="867"/>
              </w:tabs>
              <w:spacing w:line="360" w:lineRule="auto"/>
              <w:ind w:firstLine="0"/>
              <w:jc w:val="left"/>
              <w:rPr>
                <w:rFonts w:ascii="仿宋" w:eastAsia="仿宋" w:hAnsi="仿宋"/>
                <w:sz w:val="24"/>
                <w:szCs w:val="24"/>
              </w:rPr>
            </w:pPr>
            <w:r>
              <w:rPr>
                <w:rFonts w:ascii="仿宋" w:eastAsia="仿宋" w:hAnsi="仿宋"/>
                <w:sz w:val="24"/>
                <w:szCs w:val="24"/>
              </w:rPr>
              <w:t>5、肉眼可见：表皮完整，无破损，毛发干</w:t>
            </w:r>
            <w:r>
              <w:rPr>
                <w:rFonts w:ascii="仿宋" w:eastAsia="仿宋" w:hAnsi="仿宋" w:hint="eastAsia"/>
                <w:sz w:val="24"/>
                <w:szCs w:val="24"/>
              </w:rPr>
              <w:t>净，无污物，无色斑、淤血、碎骨、淋巴、脓包、浮毛或其他杂质，无乳白色米粒样。</w:t>
            </w:r>
          </w:p>
          <w:p w:rsidR="008A7181" w:rsidRDefault="008A7181" w:rsidP="00253DC7">
            <w:pPr>
              <w:pStyle w:val="Bodytext10"/>
              <w:tabs>
                <w:tab w:val="left" w:pos="867"/>
              </w:tabs>
              <w:spacing w:line="360" w:lineRule="auto"/>
              <w:ind w:firstLine="0"/>
              <w:jc w:val="left"/>
              <w:rPr>
                <w:rFonts w:ascii="仿宋" w:eastAsia="仿宋" w:hAnsi="仿宋"/>
                <w:sz w:val="24"/>
                <w:szCs w:val="24"/>
              </w:rPr>
            </w:pPr>
            <w:r>
              <w:rPr>
                <w:rFonts w:ascii="仿宋" w:eastAsia="仿宋" w:hAnsi="仿宋"/>
                <w:sz w:val="24"/>
                <w:szCs w:val="24"/>
              </w:rPr>
              <w:t>6、无注水情况，保证原产地供应。</w:t>
            </w:r>
          </w:p>
        </w:tc>
        <w:tc>
          <w:tcPr>
            <w:tcW w:w="2268" w:type="dxa"/>
            <w:vAlign w:val="center"/>
          </w:tcPr>
          <w:p w:rsidR="008A7181" w:rsidRDefault="008A7181" w:rsidP="00253DC7">
            <w:pPr>
              <w:pStyle w:val="Bodytext10"/>
              <w:tabs>
                <w:tab w:val="left" w:pos="867"/>
              </w:tabs>
              <w:spacing w:line="360" w:lineRule="auto"/>
              <w:ind w:firstLine="0"/>
              <w:jc w:val="left"/>
              <w:rPr>
                <w:rFonts w:ascii="仿宋" w:eastAsia="仿宋" w:hAnsi="仿宋"/>
                <w:sz w:val="24"/>
                <w:szCs w:val="24"/>
              </w:rPr>
            </w:pPr>
            <w:r>
              <w:rPr>
                <w:rFonts w:ascii="仿宋" w:eastAsia="仿宋" w:hAnsi="仿宋" w:hint="eastAsia"/>
                <w:sz w:val="24"/>
                <w:szCs w:val="24"/>
              </w:rPr>
              <w:t>符合国家和行业强制性规范要求，提供检验合格证，按批次提供出厂检测报告，自行或委托第三方进行检测。</w:t>
            </w:r>
          </w:p>
        </w:tc>
      </w:tr>
      <w:tr w:rsidR="008A7181" w:rsidTr="00253DC7">
        <w:tc>
          <w:tcPr>
            <w:tcW w:w="799" w:type="dxa"/>
            <w:vAlign w:val="center"/>
          </w:tcPr>
          <w:p w:rsidR="008A7181" w:rsidRDefault="008A7181" w:rsidP="00253DC7">
            <w:pPr>
              <w:pStyle w:val="Bodytext10"/>
              <w:tabs>
                <w:tab w:val="left" w:pos="867"/>
              </w:tabs>
              <w:spacing w:line="360" w:lineRule="auto"/>
              <w:ind w:firstLine="0"/>
              <w:jc w:val="center"/>
              <w:rPr>
                <w:rFonts w:ascii="仿宋" w:eastAsia="仿宋" w:hAnsi="仿宋"/>
                <w:sz w:val="24"/>
                <w:szCs w:val="24"/>
              </w:rPr>
            </w:pPr>
            <w:r>
              <w:rPr>
                <w:rFonts w:ascii="仿宋" w:eastAsia="仿宋" w:hAnsi="仿宋" w:hint="eastAsia"/>
                <w:sz w:val="24"/>
                <w:szCs w:val="24"/>
              </w:rPr>
              <w:t>14</w:t>
            </w:r>
          </w:p>
        </w:tc>
        <w:tc>
          <w:tcPr>
            <w:tcW w:w="869" w:type="dxa"/>
            <w:vAlign w:val="center"/>
          </w:tcPr>
          <w:p w:rsidR="008A7181" w:rsidRDefault="008A7181" w:rsidP="00253DC7">
            <w:pPr>
              <w:pStyle w:val="Bodytext10"/>
              <w:tabs>
                <w:tab w:val="left" w:pos="867"/>
              </w:tabs>
              <w:spacing w:line="360" w:lineRule="auto"/>
              <w:ind w:firstLine="0"/>
              <w:jc w:val="center"/>
              <w:rPr>
                <w:rFonts w:ascii="仿宋" w:eastAsia="仿宋" w:hAnsi="仿宋"/>
                <w:sz w:val="24"/>
                <w:szCs w:val="24"/>
              </w:rPr>
            </w:pPr>
            <w:r>
              <w:rPr>
                <w:rFonts w:ascii="仿宋" w:eastAsia="仿宋" w:hAnsi="仿宋" w:hint="eastAsia"/>
                <w:sz w:val="24"/>
                <w:szCs w:val="24"/>
              </w:rPr>
              <w:t>羊蝎子</w:t>
            </w:r>
          </w:p>
        </w:tc>
        <w:tc>
          <w:tcPr>
            <w:tcW w:w="4536" w:type="dxa"/>
            <w:vAlign w:val="center"/>
          </w:tcPr>
          <w:p w:rsidR="008A7181" w:rsidRDefault="008A7181" w:rsidP="00253DC7">
            <w:pPr>
              <w:pStyle w:val="Bodytext10"/>
              <w:tabs>
                <w:tab w:val="left" w:pos="867"/>
              </w:tabs>
              <w:spacing w:line="360" w:lineRule="auto"/>
              <w:ind w:firstLine="0"/>
              <w:jc w:val="left"/>
              <w:rPr>
                <w:rFonts w:ascii="仿宋" w:eastAsia="仿宋" w:hAnsi="仿宋"/>
                <w:sz w:val="24"/>
                <w:szCs w:val="24"/>
              </w:rPr>
            </w:pPr>
            <w:r>
              <w:rPr>
                <w:rFonts w:ascii="仿宋" w:eastAsia="仿宋" w:hAnsi="仿宋"/>
                <w:sz w:val="24"/>
                <w:szCs w:val="24"/>
              </w:rPr>
              <w:t>1、色泽：肌肉色泽浅红，色鲜红或深红，有光泽，脂肪呈乳白色、或淡黄色或黄色。</w:t>
            </w:r>
          </w:p>
          <w:p w:rsidR="008A7181" w:rsidRDefault="008A7181" w:rsidP="00253DC7">
            <w:pPr>
              <w:pStyle w:val="Bodytext10"/>
              <w:tabs>
                <w:tab w:val="left" w:pos="867"/>
              </w:tabs>
              <w:spacing w:line="360" w:lineRule="auto"/>
              <w:ind w:firstLine="0"/>
              <w:jc w:val="left"/>
              <w:rPr>
                <w:rFonts w:ascii="仿宋" w:eastAsia="仿宋" w:hAnsi="仿宋"/>
                <w:sz w:val="24"/>
                <w:szCs w:val="24"/>
              </w:rPr>
            </w:pPr>
            <w:r>
              <w:rPr>
                <w:rFonts w:ascii="仿宋" w:eastAsia="仿宋" w:hAnsi="仿宋"/>
                <w:sz w:val="24"/>
                <w:szCs w:val="24"/>
              </w:rPr>
              <w:t>2、粘度：外表微干或有风干膜，切面湿润不</w:t>
            </w:r>
            <w:proofErr w:type="gramStart"/>
            <w:r>
              <w:rPr>
                <w:rFonts w:ascii="仿宋" w:eastAsia="仿宋" w:hAnsi="仿宋"/>
                <w:sz w:val="24"/>
                <w:szCs w:val="24"/>
              </w:rPr>
              <w:t>黏</w:t>
            </w:r>
            <w:proofErr w:type="gramEnd"/>
            <w:r>
              <w:rPr>
                <w:rFonts w:ascii="仿宋" w:eastAsia="仿宋" w:hAnsi="仿宋"/>
                <w:sz w:val="24"/>
                <w:szCs w:val="24"/>
              </w:rPr>
              <w:t>手</w:t>
            </w:r>
          </w:p>
          <w:p w:rsidR="008A7181" w:rsidRDefault="008A7181" w:rsidP="00253DC7">
            <w:pPr>
              <w:pStyle w:val="Bodytext10"/>
              <w:tabs>
                <w:tab w:val="left" w:pos="867"/>
              </w:tabs>
              <w:spacing w:line="360" w:lineRule="auto"/>
              <w:ind w:firstLine="0"/>
              <w:jc w:val="left"/>
              <w:rPr>
                <w:rFonts w:ascii="仿宋" w:eastAsia="仿宋" w:hAnsi="仿宋"/>
                <w:sz w:val="24"/>
                <w:szCs w:val="24"/>
              </w:rPr>
            </w:pPr>
            <w:r>
              <w:rPr>
                <w:rFonts w:ascii="仿宋" w:eastAsia="仿宋" w:hAnsi="仿宋"/>
                <w:sz w:val="24"/>
                <w:szCs w:val="24"/>
              </w:rPr>
              <w:t>3、弹性（组织状态）：肌纤维致密，有韧性，富有弹性，指压无水迹溢出。</w:t>
            </w:r>
          </w:p>
          <w:p w:rsidR="008A7181" w:rsidRDefault="008A7181" w:rsidP="00253DC7">
            <w:pPr>
              <w:pStyle w:val="Bodytext10"/>
              <w:tabs>
                <w:tab w:val="left" w:pos="867"/>
              </w:tabs>
              <w:spacing w:line="360" w:lineRule="auto"/>
              <w:ind w:firstLine="0"/>
              <w:jc w:val="left"/>
              <w:rPr>
                <w:rFonts w:ascii="仿宋" w:eastAsia="仿宋" w:hAnsi="仿宋"/>
                <w:sz w:val="24"/>
                <w:szCs w:val="24"/>
              </w:rPr>
            </w:pPr>
            <w:r>
              <w:rPr>
                <w:rFonts w:ascii="仿宋" w:eastAsia="仿宋" w:hAnsi="仿宋"/>
                <w:sz w:val="24"/>
                <w:szCs w:val="24"/>
              </w:rPr>
              <w:t>4、气味：具有新鲜羊固有气味，无异味。</w:t>
            </w:r>
          </w:p>
          <w:p w:rsidR="008A7181" w:rsidRDefault="008A7181" w:rsidP="00253DC7">
            <w:pPr>
              <w:pStyle w:val="Bodytext10"/>
              <w:tabs>
                <w:tab w:val="left" w:pos="867"/>
              </w:tabs>
              <w:spacing w:line="360" w:lineRule="auto"/>
              <w:ind w:firstLine="0"/>
              <w:jc w:val="left"/>
              <w:rPr>
                <w:rFonts w:ascii="仿宋" w:eastAsia="仿宋" w:hAnsi="仿宋"/>
                <w:sz w:val="24"/>
                <w:szCs w:val="24"/>
              </w:rPr>
            </w:pPr>
            <w:r>
              <w:rPr>
                <w:rFonts w:ascii="仿宋" w:eastAsia="仿宋" w:hAnsi="仿宋"/>
                <w:sz w:val="24"/>
                <w:szCs w:val="24"/>
              </w:rPr>
              <w:t>5、肉眼可见：表皮完整，无破损，毛发干净，无污物，无色斑、淤血、碎骨、淋巴、脓包、浮毛或其他杂质，无乳白色米粒样。</w:t>
            </w:r>
          </w:p>
          <w:p w:rsidR="008A7181" w:rsidRDefault="008A7181" w:rsidP="00253DC7">
            <w:pPr>
              <w:pStyle w:val="Bodytext10"/>
              <w:tabs>
                <w:tab w:val="left" w:pos="867"/>
              </w:tabs>
              <w:spacing w:line="360" w:lineRule="auto"/>
              <w:ind w:firstLine="0"/>
              <w:jc w:val="left"/>
              <w:rPr>
                <w:rFonts w:ascii="仿宋" w:eastAsia="仿宋" w:hAnsi="仿宋"/>
                <w:sz w:val="24"/>
                <w:szCs w:val="24"/>
              </w:rPr>
            </w:pPr>
            <w:r>
              <w:rPr>
                <w:rFonts w:ascii="仿宋" w:eastAsia="仿宋" w:hAnsi="仿宋"/>
                <w:sz w:val="24"/>
                <w:szCs w:val="24"/>
              </w:rPr>
              <w:t>6、无注水情况，保证原产地供应。</w:t>
            </w:r>
          </w:p>
        </w:tc>
        <w:tc>
          <w:tcPr>
            <w:tcW w:w="2268" w:type="dxa"/>
            <w:vAlign w:val="center"/>
          </w:tcPr>
          <w:p w:rsidR="008A7181" w:rsidRDefault="008A7181" w:rsidP="00253DC7">
            <w:pPr>
              <w:pStyle w:val="Bodytext10"/>
              <w:tabs>
                <w:tab w:val="left" w:pos="867"/>
              </w:tabs>
              <w:spacing w:line="360" w:lineRule="auto"/>
              <w:ind w:firstLine="0"/>
              <w:jc w:val="left"/>
              <w:rPr>
                <w:rFonts w:ascii="仿宋" w:eastAsia="仿宋" w:hAnsi="仿宋"/>
                <w:sz w:val="24"/>
                <w:szCs w:val="24"/>
              </w:rPr>
            </w:pPr>
            <w:r>
              <w:rPr>
                <w:rFonts w:ascii="仿宋" w:eastAsia="仿宋" w:hAnsi="仿宋" w:hint="eastAsia"/>
                <w:sz w:val="24"/>
                <w:szCs w:val="24"/>
              </w:rPr>
              <w:t>符合国家和行业强制性规范要求，提供检验合格证，按批次提供出厂检测报告，自行或委托第三方进行检测。</w:t>
            </w:r>
          </w:p>
        </w:tc>
      </w:tr>
      <w:tr w:rsidR="008A7181" w:rsidTr="00253DC7">
        <w:tc>
          <w:tcPr>
            <w:tcW w:w="799" w:type="dxa"/>
            <w:vAlign w:val="center"/>
          </w:tcPr>
          <w:p w:rsidR="008A7181" w:rsidRDefault="008A7181" w:rsidP="00253DC7">
            <w:pPr>
              <w:pStyle w:val="Bodytext10"/>
              <w:tabs>
                <w:tab w:val="left" w:pos="867"/>
              </w:tabs>
              <w:spacing w:line="360" w:lineRule="auto"/>
              <w:ind w:firstLine="0"/>
              <w:jc w:val="center"/>
              <w:rPr>
                <w:rFonts w:ascii="仿宋" w:eastAsia="仿宋" w:hAnsi="仿宋"/>
                <w:sz w:val="24"/>
                <w:szCs w:val="24"/>
              </w:rPr>
            </w:pPr>
            <w:r>
              <w:rPr>
                <w:rFonts w:ascii="仿宋" w:eastAsia="仿宋" w:hAnsi="仿宋" w:hint="eastAsia"/>
                <w:sz w:val="24"/>
                <w:szCs w:val="24"/>
              </w:rPr>
              <w:t>15</w:t>
            </w:r>
          </w:p>
        </w:tc>
        <w:tc>
          <w:tcPr>
            <w:tcW w:w="869" w:type="dxa"/>
            <w:vAlign w:val="center"/>
          </w:tcPr>
          <w:p w:rsidR="008A7181" w:rsidRDefault="008A7181" w:rsidP="00253DC7">
            <w:pPr>
              <w:pStyle w:val="Bodytext10"/>
              <w:tabs>
                <w:tab w:val="left" w:pos="867"/>
              </w:tabs>
              <w:spacing w:line="360" w:lineRule="auto"/>
              <w:ind w:firstLine="0"/>
              <w:jc w:val="center"/>
              <w:rPr>
                <w:rFonts w:ascii="仿宋" w:eastAsia="仿宋" w:hAnsi="仿宋"/>
                <w:sz w:val="24"/>
                <w:szCs w:val="24"/>
              </w:rPr>
            </w:pPr>
            <w:r>
              <w:rPr>
                <w:rFonts w:ascii="仿宋" w:eastAsia="仿宋" w:hAnsi="仿宋" w:hint="eastAsia"/>
                <w:sz w:val="24"/>
                <w:szCs w:val="24"/>
              </w:rPr>
              <w:t>羊腿</w:t>
            </w:r>
          </w:p>
        </w:tc>
        <w:tc>
          <w:tcPr>
            <w:tcW w:w="4536" w:type="dxa"/>
            <w:vAlign w:val="center"/>
          </w:tcPr>
          <w:p w:rsidR="008A7181" w:rsidRDefault="008A7181" w:rsidP="00253DC7">
            <w:pPr>
              <w:pStyle w:val="Bodytext10"/>
              <w:tabs>
                <w:tab w:val="left" w:pos="867"/>
              </w:tabs>
              <w:spacing w:line="360" w:lineRule="auto"/>
              <w:ind w:firstLine="0"/>
              <w:jc w:val="left"/>
              <w:rPr>
                <w:rFonts w:ascii="仿宋" w:eastAsia="仿宋" w:hAnsi="仿宋"/>
                <w:sz w:val="24"/>
                <w:szCs w:val="24"/>
              </w:rPr>
            </w:pPr>
            <w:r>
              <w:rPr>
                <w:rFonts w:ascii="仿宋" w:eastAsia="仿宋" w:hAnsi="仿宋"/>
                <w:sz w:val="24"/>
                <w:szCs w:val="24"/>
              </w:rPr>
              <w:t>1、色泽：肌肉色泽浅红，色鲜红或深红，有光泽，脂肪呈乳白色、或淡黄色或黄色。2、粘度：外表微干或有风干膜，切面湿润不</w:t>
            </w:r>
            <w:proofErr w:type="gramStart"/>
            <w:r>
              <w:rPr>
                <w:rFonts w:ascii="仿宋" w:eastAsia="仿宋" w:hAnsi="仿宋"/>
                <w:sz w:val="24"/>
                <w:szCs w:val="24"/>
              </w:rPr>
              <w:t>黏</w:t>
            </w:r>
            <w:proofErr w:type="gramEnd"/>
            <w:r>
              <w:rPr>
                <w:rFonts w:ascii="仿宋" w:eastAsia="仿宋" w:hAnsi="仿宋"/>
                <w:sz w:val="24"/>
                <w:szCs w:val="24"/>
              </w:rPr>
              <w:t>手</w:t>
            </w:r>
          </w:p>
          <w:p w:rsidR="008A7181" w:rsidRDefault="008A7181" w:rsidP="00253DC7">
            <w:pPr>
              <w:pStyle w:val="Bodytext10"/>
              <w:tabs>
                <w:tab w:val="left" w:pos="867"/>
              </w:tabs>
              <w:spacing w:line="360" w:lineRule="auto"/>
              <w:ind w:firstLine="0"/>
              <w:jc w:val="left"/>
              <w:rPr>
                <w:rFonts w:ascii="仿宋" w:eastAsia="仿宋" w:hAnsi="仿宋"/>
                <w:sz w:val="24"/>
                <w:szCs w:val="24"/>
              </w:rPr>
            </w:pPr>
            <w:r>
              <w:rPr>
                <w:rFonts w:ascii="仿宋" w:eastAsia="仿宋" w:hAnsi="仿宋"/>
                <w:sz w:val="24"/>
                <w:szCs w:val="24"/>
              </w:rPr>
              <w:t>3、弹性（组织状态）：肌纤维致密，有韧性，富有弹性，指压无水迹溢出。</w:t>
            </w:r>
          </w:p>
          <w:p w:rsidR="008A7181" w:rsidRDefault="008A7181" w:rsidP="00253DC7">
            <w:pPr>
              <w:pStyle w:val="Bodytext10"/>
              <w:tabs>
                <w:tab w:val="left" w:pos="867"/>
              </w:tabs>
              <w:spacing w:line="360" w:lineRule="auto"/>
              <w:ind w:firstLine="0"/>
              <w:jc w:val="left"/>
              <w:rPr>
                <w:rFonts w:ascii="仿宋" w:eastAsia="仿宋" w:hAnsi="仿宋"/>
                <w:sz w:val="24"/>
                <w:szCs w:val="24"/>
              </w:rPr>
            </w:pPr>
            <w:r>
              <w:rPr>
                <w:rFonts w:ascii="仿宋" w:eastAsia="仿宋" w:hAnsi="仿宋"/>
                <w:sz w:val="24"/>
                <w:szCs w:val="24"/>
              </w:rPr>
              <w:t>4、气味：具有新鲜羊固有气味，无异味。</w:t>
            </w:r>
          </w:p>
          <w:p w:rsidR="008A7181" w:rsidRDefault="008A7181" w:rsidP="00253DC7">
            <w:pPr>
              <w:pStyle w:val="Bodytext10"/>
              <w:tabs>
                <w:tab w:val="left" w:pos="867"/>
              </w:tabs>
              <w:spacing w:line="360" w:lineRule="auto"/>
              <w:ind w:firstLine="0"/>
              <w:jc w:val="left"/>
              <w:rPr>
                <w:rFonts w:ascii="仿宋" w:eastAsia="仿宋" w:hAnsi="仿宋"/>
                <w:sz w:val="24"/>
                <w:szCs w:val="24"/>
              </w:rPr>
            </w:pPr>
            <w:r>
              <w:rPr>
                <w:rFonts w:ascii="仿宋" w:eastAsia="仿宋" w:hAnsi="仿宋"/>
                <w:sz w:val="24"/>
                <w:szCs w:val="24"/>
              </w:rPr>
              <w:t>5、肉眼可见：表皮完整，无破损，毛发干净，无污物，无色斑、淤血、碎骨、淋巴、脓包、浮毛或其他杂质，无乳白色米粒样。</w:t>
            </w:r>
          </w:p>
          <w:p w:rsidR="008A7181" w:rsidRDefault="008A7181" w:rsidP="00253DC7">
            <w:pPr>
              <w:pStyle w:val="Bodytext10"/>
              <w:tabs>
                <w:tab w:val="left" w:pos="867"/>
              </w:tabs>
              <w:spacing w:line="360" w:lineRule="auto"/>
              <w:ind w:firstLine="0"/>
              <w:jc w:val="left"/>
              <w:rPr>
                <w:rFonts w:ascii="仿宋" w:eastAsia="仿宋" w:hAnsi="仿宋"/>
                <w:sz w:val="24"/>
                <w:szCs w:val="24"/>
              </w:rPr>
            </w:pPr>
            <w:r>
              <w:rPr>
                <w:rFonts w:ascii="仿宋" w:eastAsia="仿宋" w:hAnsi="仿宋"/>
                <w:sz w:val="24"/>
                <w:szCs w:val="24"/>
              </w:rPr>
              <w:t>6、无注水情况，保证原产地供应。</w:t>
            </w:r>
          </w:p>
        </w:tc>
        <w:tc>
          <w:tcPr>
            <w:tcW w:w="2268" w:type="dxa"/>
            <w:vAlign w:val="center"/>
          </w:tcPr>
          <w:p w:rsidR="008A7181" w:rsidRDefault="008A7181" w:rsidP="00253DC7">
            <w:pPr>
              <w:pStyle w:val="Bodytext10"/>
              <w:tabs>
                <w:tab w:val="left" w:pos="867"/>
              </w:tabs>
              <w:spacing w:line="360" w:lineRule="auto"/>
              <w:ind w:firstLine="0"/>
              <w:jc w:val="left"/>
              <w:rPr>
                <w:rFonts w:ascii="仿宋" w:eastAsia="仿宋" w:hAnsi="仿宋"/>
                <w:sz w:val="24"/>
                <w:szCs w:val="24"/>
              </w:rPr>
            </w:pPr>
            <w:r>
              <w:rPr>
                <w:rFonts w:ascii="仿宋" w:eastAsia="仿宋" w:hAnsi="仿宋" w:hint="eastAsia"/>
                <w:sz w:val="24"/>
                <w:szCs w:val="24"/>
              </w:rPr>
              <w:t>符合国家和行业强制性规范要求，提供检验合格证，按批次提供出厂检测报告，自行或委托第三方进行检测。</w:t>
            </w:r>
          </w:p>
        </w:tc>
      </w:tr>
      <w:tr w:rsidR="008A7181" w:rsidTr="00253DC7">
        <w:tc>
          <w:tcPr>
            <w:tcW w:w="799" w:type="dxa"/>
            <w:vAlign w:val="center"/>
          </w:tcPr>
          <w:p w:rsidR="008A7181" w:rsidRDefault="008A7181" w:rsidP="00253DC7">
            <w:pPr>
              <w:pStyle w:val="Bodytext10"/>
              <w:tabs>
                <w:tab w:val="left" w:pos="867"/>
              </w:tabs>
              <w:spacing w:line="360" w:lineRule="auto"/>
              <w:ind w:firstLine="0"/>
              <w:jc w:val="center"/>
              <w:rPr>
                <w:rFonts w:ascii="仿宋" w:eastAsia="仿宋" w:hAnsi="仿宋"/>
                <w:sz w:val="24"/>
                <w:szCs w:val="24"/>
              </w:rPr>
            </w:pPr>
            <w:r>
              <w:rPr>
                <w:rFonts w:ascii="仿宋" w:eastAsia="仿宋" w:hAnsi="仿宋" w:hint="eastAsia"/>
                <w:sz w:val="24"/>
                <w:szCs w:val="24"/>
              </w:rPr>
              <w:t>16</w:t>
            </w:r>
          </w:p>
        </w:tc>
        <w:tc>
          <w:tcPr>
            <w:tcW w:w="869" w:type="dxa"/>
            <w:vAlign w:val="center"/>
          </w:tcPr>
          <w:p w:rsidR="008A7181" w:rsidRDefault="008A7181" w:rsidP="00253DC7">
            <w:pPr>
              <w:pStyle w:val="Bodytext10"/>
              <w:tabs>
                <w:tab w:val="left" w:pos="867"/>
              </w:tabs>
              <w:spacing w:line="360" w:lineRule="auto"/>
              <w:ind w:firstLine="0"/>
              <w:jc w:val="center"/>
              <w:rPr>
                <w:rFonts w:ascii="仿宋" w:eastAsia="仿宋" w:hAnsi="仿宋"/>
                <w:sz w:val="24"/>
                <w:szCs w:val="24"/>
              </w:rPr>
            </w:pPr>
            <w:r>
              <w:rPr>
                <w:rFonts w:ascii="仿宋" w:eastAsia="仿宋" w:hAnsi="仿宋" w:hint="eastAsia"/>
                <w:sz w:val="24"/>
                <w:szCs w:val="24"/>
              </w:rPr>
              <w:t>猪肉</w:t>
            </w:r>
          </w:p>
        </w:tc>
        <w:tc>
          <w:tcPr>
            <w:tcW w:w="4536" w:type="dxa"/>
          </w:tcPr>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sz w:val="24"/>
                <w:szCs w:val="24"/>
              </w:rPr>
              <w:t>1、猪边体表</w:t>
            </w:r>
            <w:r>
              <w:rPr>
                <w:rFonts w:ascii="仿宋" w:eastAsia="仿宋" w:hAnsi="仿宋" w:cs="Microsoft JhengHei" w:hint="eastAsia"/>
                <w:sz w:val="24"/>
                <w:szCs w:val="24"/>
              </w:rPr>
              <w:t>无明显伤痕</w:t>
            </w:r>
            <w:r>
              <w:rPr>
                <w:rFonts w:ascii="仿宋" w:eastAsia="仿宋" w:hAnsi="仿宋" w:hint="eastAsia"/>
                <w:sz w:val="24"/>
                <w:szCs w:val="24"/>
              </w:rPr>
              <w:t>，</w:t>
            </w:r>
            <w:r>
              <w:rPr>
                <w:rFonts w:ascii="仿宋" w:eastAsia="仿宋" w:hAnsi="仿宋" w:cs="Microsoft JhengHei" w:hint="eastAsia"/>
                <w:sz w:val="24"/>
                <w:szCs w:val="24"/>
              </w:rPr>
              <w:t>无片</w:t>
            </w:r>
            <w:r>
              <w:rPr>
                <w:rFonts w:ascii="仿宋" w:eastAsia="仿宋" w:hAnsi="仿宋" w:hint="eastAsia"/>
                <w:sz w:val="24"/>
                <w:szCs w:val="24"/>
              </w:rPr>
              <w:t>状猪</w:t>
            </w:r>
            <w:r>
              <w:rPr>
                <w:rFonts w:ascii="仿宋" w:eastAsia="仿宋" w:hAnsi="仿宋" w:cs="Microsoft JhengHei" w:hint="eastAsia"/>
                <w:sz w:val="24"/>
                <w:szCs w:val="24"/>
              </w:rPr>
              <w:t>毛</w:t>
            </w:r>
            <w:r>
              <w:rPr>
                <w:rFonts w:ascii="仿宋" w:eastAsia="仿宋" w:hAnsi="仿宋" w:hint="eastAsia"/>
                <w:sz w:val="24"/>
                <w:szCs w:val="24"/>
              </w:rPr>
              <w:t>。</w:t>
            </w:r>
          </w:p>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cs="Microsoft JhengHei"/>
                <w:sz w:val="24"/>
                <w:szCs w:val="24"/>
              </w:rPr>
              <w:t>2、</w:t>
            </w:r>
            <w:r>
              <w:rPr>
                <w:rFonts w:ascii="仿宋" w:eastAsia="仿宋" w:hAnsi="仿宋" w:cs="Microsoft JhengHei" w:hint="eastAsia"/>
                <w:sz w:val="24"/>
                <w:szCs w:val="24"/>
              </w:rPr>
              <w:t>色</w:t>
            </w:r>
            <w:r>
              <w:rPr>
                <w:rFonts w:ascii="仿宋" w:eastAsia="仿宋" w:hAnsi="仿宋" w:hint="eastAsia"/>
                <w:sz w:val="24"/>
                <w:szCs w:val="24"/>
              </w:rPr>
              <w:t>泽：具有其固有的正常颜</w:t>
            </w:r>
            <w:r>
              <w:rPr>
                <w:rFonts w:ascii="仿宋" w:eastAsia="仿宋" w:hAnsi="仿宋" w:cs="Microsoft JhengHei" w:hint="eastAsia"/>
                <w:sz w:val="24"/>
                <w:szCs w:val="24"/>
              </w:rPr>
              <w:t>色</w:t>
            </w:r>
            <w:r>
              <w:rPr>
                <w:rFonts w:ascii="仿宋" w:eastAsia="仿宋" w:hAnsi="仿宋" w:hint="eastAsia"/>
                <w:sz w:val="24"/>
                <w:szCs w:val="24"/>
              </w:rPr>
              <w:t>，肌</w:t>
            </w:r>
            <w:r>
              <w:rPr>
                <w:rFonts w:ascii="仿宋" w:eastAsia="仿宋" w:hAnsi="仿宋" w:cs="Microsoft JhengHei" w:hint="eastAsia"/>
                <w:sz w:val="24"/>
                <w:szCs w:val="24"/>
              </w:rPr>
              <w:t>肉</w:t>
            </w:r>
            <w:r>
              <w:rPr>
                <w:rFonts w:ascii="仿宋" w:eastAsia="仿宋" w:hAnsi="仿宋" w:hint="eastAsia"/>
                <w:sz w:val="24"/>
                <w:szCs w:val="24"/>
              </w:rPr>
              <w:t>红</w:t>
            </w:r>
            <w:r>
              <w:rPr>
                <w:rFonts w:ascii="仿宋" w:eastAsia="仿宋" w:hAnsi="仿宋" w:cs="Microsoft JhengHei" w:hint="eastAsia"/>
                <w:sz w:val="24"/>
                <w:szCs w:val="24"/>
              </w:rPr>
              <w:t>色</w:t>
            </w:r>
            <w:r>
              <w:rPr>
                <w:rFonts w:ascii="仿宋" w:eastAsia="仿宋" w:hAnsi="仿宋" w:hint="eastAsia"/>
                <w:sz w:val="24"/>
                <w:szCs w:val="24"/>
              </w:rPr>
              <w:t>均匀，有光泽、脂肪洁</w:t>
            </w:r>
            <w:r>
              <w:rPr>
                <w:rFonts w:ascii="仿宋" w:eastAsia="仿宋" w:hAnsi="仿宋" w:cs="Microsoft JhengHei" w:hint="eastAsia"/>
                <w:sz w:val="24"/>
                <w:szCs w:val="24"/>
              </w:rPr>
              <w:t>白</w:t>
            </w:r>
            <w:r>
              <w:rPr>
                <w:rFonts w:ascii="仿宋" w:eastAsia="仿宋" w:hAnsi="仿宋" w:hint="eastAsia"/>
                <w:sz w:val="24"/>
                <w:szCs w:val="24"/>
              </w:rPr>
              <w:t>。</w:t>
            </w:r>
          </w:p>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sz w:val="24"/>
                <w:szCs w:val="24"/>
              </w:rPr>
              <w:t>3、外表：无</w:t>
            </w:r>
            <w:r>
              <w:rPr>
                <w:rFonts w:ascii="仿宋" w:eastAsia="仿宋" w:hAnsi="仿宋" w:cs="Microsoft JhengHei" w:hint="eastAsia"/>
                <w:sz w:val="24"/>
                <w:szCs w:val="24"/>
              </w:rPr>
              <w:t>污泥</w:t>
            </w:r>
            <w:r>
              <w:rPr>
                <w:rFonts w:ascii="仿宋" w:eastAsia="仿宋" w:hAnsi="仿宋" w:hint="eastAsia"/>
                <w:sz w:val="24"/>
                <w:szCs w:val="24"/>
              </w:rPr>
              <w:t>、</w:t>
            </w:r>
            <w:r>
              <w:rPr>
                <w:rFonts w:ascii="仿宋" w:eastAsia="仿宋" w:hAnsi="仿宋" w:cs="Microsoft JhengHei" w:hint="eastAsia"/>
                <w:sz w:val="24"/>
                <w:szCs w:val="24"/>
              </w:rPr>
              <w:t>无血污</w:t>
            </w:r>
            <w:r>
              <w:rPr>
                <w:rFonts w:ascii="仿宋" w:eastAsia="仿宋" w:hAnsi="仿宋" w:hint="eastAsia"/>
                <w:sz w:val="24"/>
                <w:szCs w:val="24"/>
              </w:rPr>
              <w:t>、放血状况良好，</w:t>
            </w:r>
            <w:proofErr w:type="gramStart"/>
            <w:r>
              <w:rPr>
                <w:rFonts w:ascii="仿宋" w:eastAsia="仿宋" w:hAnsi="仿宋" w:hint="eastAsia"/>
                <w:sz w:val="24"/>
                <w:szCs w:val="24"/>
              </w:rPr>
              <w:t>肉边整</w:t>
            </w:r>
            <w:r>
              <w:rPr>
                <w:rFonts w:ascii="仿宋" w:eastAsia="仿宋" w:hAnsi="仿宋" w:cs="Microsoft JhengHei" w:hint="eastAsia"/>
                <w:sz w:val="24"/>
                <w:szCs w:val="24"/>
              </w:rPr>
              <w:t>齐</w:t>
            </w:r>
            <w:proofErr w:type="gramEnd"/>
            <w:r>
              <w:rPr>
                <w:rFonts w:ascii="仿宋" w:eastAsia="仿宋" w:hAnsi="仿宋" w:hint="eastAsia"/>
                <w:sz w:val="24"/>
                <w:szCs w:val="24"/>
              </w:rPr>
              <w:t>、</w:t>
            </w:r>
            <w:r>
              <w:rPr>
                <w:rFonts w:ascii="仿宋" w:eastAsia="仿宋" w:hAnsi="仿宋" w:cs="Microsoft JhengHei" w:hint="eastAsia"/>
                <w:sz w:val="24"/>
                <w:szCs w:val="24"/>
              </w:rPr>
              <w:t>无</w:t>
            </w:r>
            <w:r>
              <w:rPr>
                <w:rFonts w:ascii="仿宋" w:eastAsia="仿宋" w:hAnsi="仿宋" w:hint="eastAsia"/>
                <w:sz w:val="24"/>
                <w:szCs w:val="24"/>
              </w:rPr>
              <w:t>破碎</w:t>
            </w:r>
            <w:r>
              <w:rPr>
                <w:rFonts w:ascii="仿宋" w:eastAsia="仿宋" w:hAnsi="仿宋" w:cs="Microsoft JhengHei" w:hint="eastAsia"/>
                <w:sz w:val="24"/>
                <w:szCs w:val="24"/>
              </w:rPr>
              <w:t>肉</w:t>
            </w:r>
            <w:r>
              <w:rPr>
                <w:rFonts w:ascii="仿宋" w:eastAsia="仿宋" w:hAnsi="仿宋" w:hint="eastAsia"/>
                <w:sz w:val="24"/>
                <w:szCs w:val="24"/>
              </w:rPr>
              <w:t>、</w:t>
            </w:r>
            <w:r>
              <w:rPr>
                <w:rFonts w:ascii="仿宋" w:eastAsia="仿宋" w:hAnsi="仿宋" w:cs="Microsoft JhengHei" w:hint="eastAsia"/>
                <w:sz w:val="24"/>
                <w:szCs w:val="24"/>
              </w:rPr>
              <w:t>无</w:t>
            </w:r>
            <w:r>
              <w:rPr>
                <w:rFonts w:ascii="仿宋" w:eastAsia="仿宋" w:hAnsi="仿宋" w:hint="eastAsia"/>
                <w:sz w:val="24"/>
                <w:szCs w:val="24"/>
              </w:rPr>
              <w:t>粘液渗出或很</w:t>
            </w:r>
            <w:r>
              <w:rPr>
                <w:rFonts w:ascii="仿宋" w:eastAsia="仿宋" w:hAnsi="仿宋" w:cs="Microsoft JhengHei" w:hint="eastAsia"/>
                <w:sz w:val="24"/>
                <w:szCs w:val="24"/>
              </w:rPr>
              <w:t>干</w:t>
            </w:r>
            <w:r>
              <w:rPr>
                <w:rFonts w:ascii="仿宋" w:eastAsia="仿宋" w:hAnsi="仿宋" w:hint="eastAsia"/>
                <w:sz w:val="24"/>
                <w:szCs w:val="24"/>
              </w:rPr>
              <w:t>的表</w:t>
            </w:r>
            <w:r>
              <w:rPr>
                <w:rFonts w:ascii="仿宋" w:eastAsia="仿宋" w:hAnsi="仿宋" w:cs="Microsoft JhengHei" w:hint="eastAsia"/>
                <w:sz w:val="24"/>
                <w:szCs w:val="24"/>
              </w:rPr>
              <w:t>皮</w:t>
            </w:r>
            <w:r>
              <w:rPr>
                <w:rFonts w:ascii="仿宋" w:eastAsia="仿宋" w:hAnsi="仿宋" w:hint="eastAsia"/>
                <w:sz w:val="24"/>
                <w:szCs w:val="24"/>
              </w:rPr>
              <w:t>，</w:t>
            </w:r>
            <w:r>
              <w:rPr>
                <w:rFonts w:ascii="仿宋" w:eastAsia="仿宋" w:hAnsi="仿宋" w:cs="Microsoft JhengHei" w:hint="eastAsia"/>
                <w:sz w:val="24"/>
                <w:szCs w:val="24"/>
              </w:rPr>
              <w:t>无</w:t>
            </w:r>
            <w:r>
              <w:rPr>
                <w:rFonts w:ascii="仿宋" w:eastAsia="仿宋" w:hAnsi="仿宋" w:hint="eastAsia"/>
                <w:sz w:val="24"/>
                <w:szCs w:val="24"/>
              </w:rPr>
              <w:t>点状、</w:t>
            </w:r>
            <w:proofErr w:type="gramStart"/>
            <w:r>
              <w:rPr>
                <w:rFonts w:ascii="仿宋" w:eastAsia="仿宋" w:hAnsi="仿宋" w:hint="eastAsia"/>
                <w:sz w:val="24"/>
                <w:szCs w:val="24"/>
              </w:rPr>
              <w:t>碎状等</w:t>
            </w:r>
            <w:proofErr w:type="gramEnd"/>
            <w:r>
              <w:rPr>
                <w:rFonts w:ascii="仿宋" w:eastAsia="仿宋" w:hAnsi="仿宋" w:cs="Microsoft JhengHei" w:hint="eastAsia"/>
                <w:sz w:val="24"/>
                <w:szCs w:val="24"/>
              </w:rPr>
              <w:t>小</w:t>
            </w:r>
            <w:r>
              <w:rPr>
                <w:rFonts w:ascii="仿宋" w:eastAsia="仿宋" w:hAnsi="仿宋" w:hint="eastAsia"/>
                <w:sz w:val="24"/>
                <w:szCs w:val="24"/>
              </w:rPr>
              <w:t>颗粒灰</w:t>
            </w:r>
            <w:r>
              <w:rPr>
                <w:rFonts w:ascii="仿宋" w:eastAsia="仿宋" w:hAnsi="仿宋" w:cs="Microsoft JhengHei" w:hint="eastAsia"/>
                <w:sz w:val="24"/>
                <w:szCs w:val="24"/>
              </w:rPr>
              <w:t>白色</w:t>
            </w:r>
            <w:r>
              <w:rPr>
                <w:rFonts w:ascii="仿宋" w:eastAsia="仿宋" w:hAnsi="仿宋" w:hint="eastAsia"/>
                <w:sz w:val="24"/>
                <w:szCs w:val="24"/>
              </w:rPr>
              <w:t>寄</w:t>
            </w:r>
            <w:r>
              <w:rPr>
                <w:rFonts w:ascii="仿宋" w:eastAsia="仿宋" w:hAnsi="仿宋" w:cs="Microsoft JhengHei" w:hint="eastAsia"/>
                <w:sz w:val="24"/>
                <w:szCs w:val="24"/>
              </w:rPr>
              <w:t>生虫</w:t>
            </w:r>
            <w:r>
              <w:rPr>
                <w:rFonts w:ascii="仿宋" w:eastAsia="仿宋" w:hAnsi="仿宋" w:hint="eastAsia"/>
                <w:sz w:val="24"/>
                <w:szCs w:val="24"/>
              </w:rPr>
              <w:t>。</w:t>
            </w:r>
          </w:p>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cs="Microsoft JhengHei"/>
                <w:sz w:val="24"/>
                <w:szCs w:val="24"/>
              </w:rPr>
              <w:t>4、</w:t>
            </w:r>
            <w:r>
              <w:rPr>
                <w:rFonts w:ascii="仿宋" w:eastAsia="仿宋" w:hAnsi="仿宋" w:cs="Microsoft JhengHei" w:hint="eastAsia"/>
                <w:sz w:val="24"/>
                <w:szCs w:val="24"/>
              </w:rPr>
              <w:t>气</w:t>
            </w:r>
            <w:r>
              <w:rPr>
                <w:rFonts w:ascii="仿宋" w:eastAsia="仿宋" w:hAnsi="仿宋" w:hint="eastAsia"/>
                <w:sz w:val="24"/>
                <w:szCs w:val="24"/>
              </w:rPr>
              <w:t>味：具有其固有的正常</w:t>
            </w:r>
            <w:r>
              <w:rPr>
                <w:rFonts w:ascii="仿宋" w:eastAsia="仿宋" w:hAnsi="仿宋" w:cs="Microsoft JhengHei" w:hint="eastAsia"/>
                <w:sz w:val="24"/>
                <w:szCs w:val="24"/>
              </w:rPr>
              <w:t>气</w:t>
            </w:r>
            <w:r>
              <w:rPr>
                <w:rFonts w:ascii="仿宋" w:eastAsia="仿宋" w:hAnsi="仿宋" w:hint="eastAsia"/>
                <w:sz w:val="24"/>
                <w:szCs w:val="24"/>
              </w:rPr>
              <w:t>味（猪</w:t>
            </w:r>
            <w:r>
              <w:rPr>
                <w:rFonts w:ascii="仿宋" w:eastAsia="仿宋" w:hAnsi="仿宋" w:cs="Microsoft JhengHei" w:hint="eastAsia"/>
                <w:sz w:val="24"/>
                <w:szCs w:val="24"/>
              </w:rPr>
              <w:t>肉</w:t>
            </w:r>
            <w:r>
              <w:rPr>
                <w:rFonts w:ascii="仿宋" w:eastAsia="仿宋" w:hAnsi="仿宋" w:hint="eastAsia"/>
                <w:sz w:val="24"/>
                <w:szCs w:val="24"/>
              </w:rPr>
              <w:t>微腥）、</w:t>
            </w:r>
            <w:r>
              <w:rPr>
                <w:rFonts w:ascii="仿宋" w:eastAsia="仿宋" w:hAnsi="仿宋" w:cs="Microsoft JhengHei" w:hint="eastAsia"/>
                <w:sz w:val="24"/>
                <w:szCs w:val="24"/>
              </w:rPr>
              <w:t>无</w:t>
            </w:r>
            <w:r>
              <w:rPr>
                <w:rFonts w:ascii="仿宋" w:eastAsia="仿宋" w:hAnsi="仿宋" w:hint="eastAsia"/>
                <w:sz w:val="24"/>
                <w:szCs w:val="24"/>
              </w:rPr>
              <w:t>臭味、腊味等异味。</w:t>
            </w:r>
          </w:p>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sz w:val="24"/>
                <w:szCs w:val="24"/>
              </w:rPr>
              <w:t>5、弹性：指压后凹陷、能恢复原状。</w:t>
            </w:r>
          </w:p>
        </w:tc>
        <w:tc>
          <w:tcPr>
            <w:tcW w:w="2268" w:type="dxa"/>
            <w:vAlign w:val="center"/>
          </w:tcPr>
          <w:p w:rsidR="008A7181" w:rsidRDefault="008A7181" w:rsidP="00253DC7">
            <w:pPr>
              <w:pStyle w:val="Bodytext10"/>
              <w:tabs>
                <w:tab w:val="left" w:pos="867"/>
              </w:tabs>
              <w:spacing w:line="360" w:lineRule="auto"/>
              <w:ind w:firstLine="0"/>
              <w:jc w:val="left"/>
              <w:rPr>
                <w:rFonts w:ascii="仿宋" w:eastAsia="仿宋" w:hAnsi="仿宋"/>
                <w:sz w:val="24"/>
                <w:szCs w:val="24"/>
              </w:rPr>
            </w:pPr>
            <w:r>
              <w:rPr>
                <w:rFonts w:ascii="仿宋" w:eastAsia="仿宋" w:hAnsi="仿宋" w:hint="eastAsia"/>
                <w:sz w:val="24"/>
                <w:szCs w:val="24"/>
              </w:rPr>
              <w:t>符合国家和行业强制性规范要求，提供检验合格证，按批次提供出厂检测报告，自行或委托第三方进行检测。</w:t>
            </w:r>
          </w:p>
        </w:tc>
      </w:tr>
      <w:tr w:rsidR="008A7181" w:rsidTr="00253DC7">
        <w:tc>
          <w:tcPr>
            <w:tcW w:w="799" w:type="dxa"/>
            <w:vAlign w:val="center"/>
          </w:tcPr>
          <w:p w:rsidR="008A7181" w:rsidRDefault="008A7181" w:rsidP="00253DC7">
            <w:pPr>
              <w:pStyle w:val="Bodytext10"/>
              <w:tabs>
                <w:tab w:val="left" w:pos="867"/>
              </w:tabs>
              <w:spacing w:line="360" w:lineRule="auto"/>
              <w:ind w:firstLine="0"/>
              <w:jc w:val="center"/>
              <w:rPr>
                <w:rFonts w:ascii="仿宋" w:eastAsia="仿宋" w:hAnsi="仿宋"/>
                <w:sz w:val="24"/>
                <w:szCs w:val="24"/>
              </w:rPr>
            </w:pPr>
            <w:r>
              <w:rPr>
                <w:rFonts w:ascii="仿宋" w:eastAsia="仿宋" w:hAnsi="仿宋" w:hint="eastAsia"/>
                <w:sz w:val="24"/>
                <w:szCs w:val="24"/>
              </w:rPr>
              <w:t>17</w:t>
            </w:r>
          </w:p>
        </w:tc>
        <w:tc>
          <w:tcPr>
            <w:tcW w:w="869" w:type="dxa"/>
            <w:vAlign w:val="center"/>
          </w:tcPr>
          <w:p w:rsidR="008A7181" w:rsidRDefault="008A7181" w:rsidP="00253DC7">
            <w:pPr>
              <w:pStyle w:val="Bodytext10"/>
              <w:tabs>
                <w:tab w:val="left" w:pos="867"/>
              </w:tabs>
              <w:spacing w:line="360" w:lineRule="auto"/>
              <w:ind w:firstLine="0"/>
              <w:jc w:val="center"/>
              <w:rPr>
                <w:rFonts w:ascii="仿宋" w:eastAsia="仿宋" w:hAnsi="仿宋"/>
                <w:sz w:val="24"/>
                <w:szCs w:val="24"/>
              </w:rPr>
            </w:pPr>
            <w:r>
              <w:rPr>
                <w:rFonts w:ascii="仿宋" w:eastAsia="仿宋" w:hAnsi="仿宋" w:hint="eastAsia"/>
                <w:sz w:val="24"/>
                <w:szCs w:val="24"/>
              </w:rPr>
              <w:t>无皮后尖</w:t>
            </w:r>
          </w:p>
        </w:tc>
        <w:tc>
          <w:tcPr>
            <w:tcW w:w="4536" w:type="dxa"/>
          </w:tcPr>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sz w:val="24"/>
                <w:szCs w:val="24"/>
              </w:rPr>
              <w:t>1、脂肪洁白，肌肉有光泽，瘦肉红色均匀，弹性好，外表微湿润，不粘手，无粘液，无注水，无异味；</w:t>
            </w:r>
          </w:p>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sz w:val="24"/>
                <w:szCs w:val="24"/>
              </w:rPr>
              <w:t>2、无种猪肉，无病、死猪肉，无瘦肉精残留。</w:t>
            </w:r>
          </w:p>
        </w:tc>
        <w:tc>
          <w:tcPr>
            <w:tcW w:w="2268" w:type="dxa"/>
            <w:vAlign w:val="center"/>
          </w:tcPr>
          <w:p w:rsidR="008A7181" w:rsidRDefault="008A7181" w:rsidP="00253DC7">
            <w:pPr>
              <w:pStyle w:val="Bodytext10"/>
              <w:tabs>
                <w:tab w:val="left" w:pos="867"/>
              </w:tabs>
              <w:spacing w:line="360" w:lineRule="auto"/>
              <w:ind w:firstLine="0"/>
              <w:jc w:val="left"/>
              <w:rPr>
                <w:rFonts w:ascii="仿宋" w:eastAsia="仿宋" w:hAnsi="仿宋"/>
                <w:sz w:val="24"/>
                <w:szCs w:val="24"/>
              </w:rPr>
            </w:pPr>
            <w:r>
              <w:rPr>
                <w:rFonts w:ascii="仿宋" w:eastAsia="仿宋" w:hAnsi="仿宋" w:hint="eastAsia"/>
                <w:sz w:val="24"/>
                <w:szCs w:val="24"/>
              </w:rPr>
              <w:t>符合国家和行业强制性规范要求，提供检验合格证，按批次提供出厂检测报告，自行或委托第三方进行检测。</w:t>
            </w:r>
          </w:p>
        </w:tc>
      </w:tr>
      <w:tr w:rsidR="008A7181" w:rsidTr="00253DC7">
        <w:tc>
          <w:tcPr>
            <w:tcW w:w="799" w:type="dxa"/>
            <w:vAlign w:val="center"/>
          </w:tcPr>
          <w:p w:rsidR="008A7181" w:rsidRDefault="008A7181" w:rsidP="00253DC7">
            <w:pPr>
              <w:pStyle w:val="Bodytext10"/>
              <w:tabs>
                <w:tab w:val="left" w:pos="867"/>
              </w:tabs>
              <w:spacing w:line="360" w:lineRule="auto"/>
              <w:ind w:firstLine="0"/>
              <w:jc w:val="center"/>
              <w:rPr>
                <w:rFonts w:ascii="仿宋" w:eastAsia="仿宋" w:hAnsi="仿宋"/>
                <w:sz w:val="24"/>
                <w:szCs w:val="24"/>
              </w:rPr>
            </w:pPr>
            <w:r>
              <w:rPr>
                <w:rFonts w:ascii="仿宋" w:eastAsia="仿宋" w:hAnsi="仿宋" w:hint="eastAsia"/>
                <w:sz w:val="24"/>
                <w:szCs w:val="24"/>
              </w:rPr>
              <w:t>18</w:t>
            </w:r>
          </w:p>
        </w:tc>
        <w:tc>
          <w:tcPr>
            <w:tcW w:w="869" w:type="dxa"/>
            <w:vAlign w:val="center"/>
          </w:tcPr>
          <w:p w:rsidR="008A7181" w:rsidRDefault="008A7181" w:rsidP="00253DC7">
            <w:pPr>
              <w:pStyle w:val="Bodytext10"/>
              <w:tabs>
                <w:tab w:val="left" w:pos="867"/>
              </w:tabs>
              <w:spacing w:line="360" w:lineRule="auto"/>
              <w:ind w:firstLine="0"/>
              <w:jc w:val="center"/>
              <w:rPr>
                <w:rFonts w:ascii="仿宋" w:eastAsia="仿宋" w:hAnsi="仿宋"/>
                <w:sz w:val="24"/>
                <w:szCs w:val="24"/>
              </w:rPr>
            </w:pPr>
            <w:r>
              <w:rPr>
                <w:rFonts w:ascii="仿宋" w:eastAsia="仿宋" w:hAnsi="仿宋" w:hint="eastAsia"/>
                <w:sz w:val="24"/>
                <w:szCs w:val="24"/>
              </w:rPr>
              <w:t>带皮五花</w:t>
            </w:r>
          </w:p>
        </w:tc>
        <w:tc>
          <w:tcPr>
            <w:tcW w:w="4536" w:type="dxa"/>
          </w:tcPr>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sz w:val="24"/>
                <w:szCs w:val="24"/>
              </w:rPr>
              <w:t>1、分割部位标准，不粘连脊背。</w:t>
            </w:r>
          </w:p>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sz w:val="24"/>
                <w:szCs w:val="24"/>
              </w:rPr>
              <w:t>2、肥瘦相间，层次清晰。</w:t>
            </w:r>
          </w:p>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sz w:val="24"/>
                <w:szCs w:val="24"/>
              </w:rPr>
              <w:t>3、皮下光洁无斑点，脂肪洁白，肌肉有光泽，瘦肉红色均匀，弹性好，外表微湿润，不粘手，无粘液，无注水，无异味。</w:t>
            </w:r>
          </w:p>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sz w:val="24"/>
                <w:szCs w:val="24"/>
              </w:rPr>
              <w:t>4、无种猪肉，无病、死猪肉，无瘦肉精残留。</w:t>
            </w:r>
          </w:p>
        </w:tc>
        <w:tc>
          <w:tcPr>
            <w:tcW w:w="2268" w:type="dxa"/>
            <w:vAlign w:val="center"/>
          </w:tcPr>
          <w:p w:rsidR="008A7181" w:rsidRDefault="008A7181" w:rsidP="00253DC7">
            <w:pPr>
              <w:pStyle w:val="Bodytext10"/>
              <w:tabs>
                <w:tab w:val="left" w:pos="867"/>
              </w:tabs>
              <w:spacing w:line="360" w:lineRule="auto"/>
              <w:ind w:firstLine="0"/>
              <w:jc w:val="left"/>
              <w:rPr>
                <w:rFonts w:ascii="仿宋" w:eastAsia="仿宋" w:hAnsi="仿宋"/>
                <w:sz w:val="24"/>
                <w:szCs w:val="24"/>
              </w:rPr>
            </w:pPr>
            <w:r>
              <w:rPr>
                <w:rFonts w:ascii="仿宋" w:eastAsia="仿宋" w:hAnsi="仿宋" w:hint="eastAsia"/>
                <w:sz w:val="24"/>
                <w:szCs w:val="24"/>
              </w:rPr>
              <w:t>符合国家和行业强制性规范要求，提供检验合格证，按批次提供出厂检测报告，自行或委托第三方进行检测。</w:t>
            </w:r>
          </w:p>
        </w:tc>
      </w:tr>
      <w:tr w:rsidR="008A7181" w:rsidTr="00253DC7">
        <w:tc>
          <w:tcPr>
            <w:tcW w:w="799" w:type="dxa"/>
            <w:vAlign w:val="center"/>
          </w:tcPr>
          <w:p w:rsidR="008A7181" w:rsidRDefault="008A7181" w:rsidP="00253DC7">
            <w:pPr>
              <w:pStyle w:val="Bodytext10"/>
              <w:tabs>
                <w:tab w:val="left" w:pos="867"/>
              </w:tabs>
              <w:spacing w:line="360" w:lineRule="auto"/>
              <w:ind w:firstLine="0"/>
              <w:jc w:val="center"/>
              <w:rPr>
                <w:rFonts w:ascii="仿宋" w:eastAsia="仿宋" w:hAnsi="仿宋"/>
                <w:sz w:val="24"/>
                <w:szCs w:val="24"/>
              </w:rPr>
            </w:pPr>
            <w:r>
              <w:rPr>
                <w:rFonts w:ascii="仿宋" w:eastAsia="仿宋" w:hAnsi="仿宋" w:hint="eastAsia"/>
                <w:sz w:val="24"/>
                <w:szCs w:val="24"/>
              </w:rPr>
              <w:t>19</w:t>
            </w:r>
          </w:p>
        </w:tc>
        <w:tc>
          <w:tcPr>
            <w:tcW w:w="869" w:type="dxa"/>
            <w:vAlign w:val="center"/>
          </w:tcPr>
          <w:p w:rsidR="008A7181" w:rsidRDefault="008A7181" w:rsidP="00253DC7">
            <w:pPr>
              <w:pStyle w:val="Bodytext10"/>
              <w:tabs>
                <w:tab w:val="left" w:pos="867"/>
              </w:tabs>
              <w:spacing w:line="360" w:lineRule="auto"/>
              <w:ind w:firstLine="0"/>
              <w:jc w:val="center"/>
              <w:rPr>
                <w:rFonts w:ascii="仿宋" w:eastAsia="仿宋" w:hAnsi="仿宋"/>
                <w:sz w:val="24"/>
                <w:szCs w:val="24"/>
              </w:rPr>
            </w:pPr>
            <w:r>
              <w:rPr>
                <w:rFonts w:ascii="仿宋" w:eastAsia="仿宋" w:hAnsi="仿宋" w:hint="eastAsia"/>
                <w:sz w:val="24"/>
                <w:szCs w:val="24"/>
              </w:rPr>
              <w:t>脊骨</w:t>
            </w:r>
          </w:p>
        </w:tc>
        <w:tc>
          <w:tcPr>
            <w:tcW w:w="4536" w:type="dxa"/>
          </w:tcPr>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sz w:val="24"/>
                <w:szCs w:val="24"/>
              </w:rPr>
              <w:t>1、分割部位标准，不粘连颈骨，无断裂，带肉率20%以上，带肉均匀。</w:t>
            </w:r>
          </w:p>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sz w:val="24"/>
                <w:szCs w:val="24"/>
              </w:rPr>
              <w:t>2、色泽光润，颜色淡红，肉质有弹性，色外表微湿润或微干，不粘手，无粘液，无注水，无异味。</w:t>
            </w:r>
          </w:p>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sz w:val="24"/>
                <w:szCs w:val="24"/>
              </w:rPr>
              <w:t>3、无种猪骨，无病、死猪骨，无瘦肉精残留。</w:t>
            </w:r>
          </w:p>
        </w:tc>
        <w:tc>
          <w:tcPr>
            <w:tcW w:w="2268" w:type="dxa"/>
            <w:vAlign w:val="center"/>
          </w:tcPr>
          <w:p w:rsidR="008A7181" w:rsidRDefault="008A7181" w:rsidP="00253DC7">
            <w:pPr>
              <w:pStyle w:val="Bodytext10"/>
              <w:tabs>
                <w:tab w:val="left" w:pos="867"/>
              </w:tabs>
              <w:spacing w:line="360" w:lineRule="auto"/>
              <w:ind w:firstLine="0"/>
              <w:jc w:val="left"/>
              <w:rPr>
                <w:rFonts w:ascii="仿宋" w:eastAsia="仿宋" w:hAnsi="仿宋"/>
                <w:sz w:val="24"/>
                <w:szCs w:val="24"/>
              </w:rPr>
            </w:pPr>
            <w:r>
              <w:rPr>
                <w:rFonts w:ascii="仿宋" w:eastAsia="仿宋" w:hAnsi="仿宋" w:hint="eastAsia"/>
                <w:sz w:val="24"/>
                <w:szCs w:val="24"/>
              </w:rPr>
              <w:t>符合国家和行业强制性规范要求，提供检验合格证，按批次提供出厂检测报告，自行或委托第三方进行检测。</w:t>
            </w:r>
          </w:p>
        </w:tc>
      </w:tr>
      <w:tr w:rsidR="008A7181" w:rsidTr="00253DC7">
        <w:tc>
          <w:tcPr>
            <w:tcW w:w="799" w:type="dxa"/>
            <w:vAlign w:val="center"/>
          </w:tcPr>
          <w:p w:rsidR="008A7181" w:rsidRDefault="008A7181" w:rsidP="00253DC7">
            <w:pPr>
              <w:pStyle w:val="Bodytext10"/>
              <w:tabs>
                <w:tab w:val="left" w:pos="867"/>
              </w:tabs>
              <w:spacing w:line="360" w:lineRule="auto"/>
              <w:ind w:firstLine="0"/>
              <w:jc w:val="center"/>
              <w:rPr>
                <w:rFonts w:ascii="仿宋" w:eastAsia="仿宋" w:hAnsi="仿宋"/>
                <w:sz w:val="24"/>
                <w:szCs w:val="24"/>
              </w:rPr>
            </w:pPr>
            <w:r>
              <w:rPr>
                <w:rFonts w:ascii="仿宋" w:eastAsia="仿宋" w:hAnsi="仿宋" w:hint="eastAsia"/>
                <w:sz w:val="24"/>
                <w:szCs w:val="24"/>
              </w:rPr>
              <w:t>20</w:t>
            </w:r>
          </w:p>
        </w:tc>
        <w:tc>
          <w:tcPr>
            <w:tcW w:w="869" w:type="dxa"/>
            <w:vAlign w:val="center"/>
          </w:tcPr>
          <w:p w:rsidR="008A7181" w:rsidRDefault="008A7181" w:rsidP="00253DC7">
            <w:pPr>
              <w:pStyle w:val="Bodytext10"/>
              <w:tabs>
                <w:tab w:val="left" w:pos="867"/>
              </w:tabs>
              <w:spacing w:line="360" w:lineRule="auto"/>
              <w:ind w:firstLine="0"/>
              <w:jc w:val="center"/>
              <w:rPr>
                <w:rFonts w:ascii="仿宋" w:eastAsia="仿宋" w:hAnsi="仿宋"/>
                <w:sz w:val="24"/>
                <w:szCs w:val="24"/>
              </w:rPr>
            </w:pPr>
            <w:r>
              <w:rPr>
                <w:rFonts w:ascii="仿宋" w:eastAsia="仿宋" w:hAnsi="仿宋" w:hint="eastAsia"/>
                <w:sz w:val="24"/>
                <w:szCs w:val="24"/>
              </w:rPr>
              <w:t>棒骨</w:t>
            </w:r>
          </w:p>
        </w:tc>
        <w:tc>
          <w:tcPr>
            <w:tcW w:w="4536" w:type="dxa"/>
          </w:tcPr>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sz w:val="24"/>
                <w:szCs w:val="24"/>
              </w:rPr>
              <w:t>1、分割部位标准，无断裂，带肉率 25-30%</w:t>
            </w:r>
            <w:r>
              <w:rPr>
                <w:rFonts w:ascii="仿宋" w:eastAsia="仿宋" w:hAnsi="仿宋" w:hint="eastAsia"/>
                <w:sz w:val="24"/>
                <w:szCs w:val="24"/>
              </w:rPr>
              <w:t>，带均匀。</w:t>
            </w:r>
          </w:p>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sz w:val="24"/>
                <w:szCs w:val="24"/>
              </w:rPr>
              <w:t>2、色泽光润，颜色淡红，肉质有弹性，色外表微湿润或微干，不粘手，无粘液，无注水，无异味。</w:t>
            </w:r>
          </w:p>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sz w:val="24"/>
                <w:szCs w:val="24"/>
              </w:rPr>
              <w:t>3、无种猪骨，无病、死猪骨，无瘦肉精残留。</w:t>
            </w:r>
          </w:p>
        </w:tc>
        <w:tc>
          <w:tcPr>
            <w:tcW w:w="2268" w:type="dxa"/>
            <w:vAlign w:val="center"/>
          </w:tcPr>
          <w:p w:rsidR="008A7181" w:rsidRDefault="008A7181" w:rsidP="00253DC7">
            <w:pPr>
              <w:pStyle w:val="Bodytext10"/>
              <w:tabs>
                <w:tab w:val="left" w:pos="867"/>
              </w:tabs>
              <w:spacing w:line="360" w:lineRule="auto"/>
              <w:ind w:firstLine="0"/>
              <w:jc w:val="left"/>
              <w:rPr>
                <w:rFonts w:ascii="仿宋" w:eastAsia="仿宋" w:hAnsi="仿宋"/>
                <w:sz w:val="24"/>
                <w:szCs w:val="24"/>
              </w:rPr>
            </w:pPr>
            <w:r>
              <w:rPr>
                <w:rFonts w:ascii="仿宋" w:eastAsia="仿宋" w:hAnsi="仿宋" w:hint="eastAsia"/>
                <w:sz w:val="24"/>
                <w:szCs w:val="24"/>
              </w:rPr>
              <w:t>符合国家和行业强制性规范要求，提供检验合格证，按批次提供出厂检测报告，自行或委托第三方进行检测。</w:t>
            </w:r>
          </w:p>
        </w:tc>
      </w:tr>
      <w:tr w:rsidR="008A7181" w:rsidTr="00253DC7">
        <w:tc>
          <w:tcPr>
            <w:tcW w:w="799" w:type="dxa"/>
            <w:vAlign w:val="center"/>
          </w:tcPr>
          <w:p w:rsidR="008A7181" w:rsidRDefault="008A7181" w:rsidP="00253DC7">
            <w:pPr>
              <w:pStyle w:val="Bodytext10"/>
              <w:tabs>
                <w:tab w:val="left" w:pos="867"/>
              </w:tabs>
              <w:spacing w:line="360" w:lineRule="auto"/>
              <w:ind w:firstLine="0"/>
              <w:jc w:val="center"/>
              <w:rPr>
                <w:rFonts w:ascii="仿宋" w:eastAsia="仿宋" w:hAnsi="仿宋"/>
                <w:sz w:val="24"/>
                <w:szCs w:val="24"/>
              </w:rPr>
            </w:pPr>
            <w:r>
              <w:rPr>
                <w:rFonts w:ascii="仿宋" w:eastAsia="仿宋" w:hAnsi="仿宋" w:hint="eastAsia"/>
                <w:sz w:val="24"/>
                <w:szCs w:val="24"/>
              </w:rPr>
              <w:t>21</w:t>
            </w:r>
          </w:p>
        </w:tc>
        <w:tc>
          <w:tcPr>
            <w:tcW w:w="869" w:type="dxa"/>
            <w:vAlign w:val="center"/>
          </w:tcPr>
          <w:p w:rsidR="008A7181" w:rsidRDefault="008A7181" w:rsidP="00253DC7">
            <w:pPr>
              <w:pStyle w:val="Bodytext10"/>
              <w:tabs>
                <w:tab w:val="left" w:pos="867"/>
              </w:tabs>
              <w:spacing w:line="360" w:lineRule="auto"/>
              <w:ind w:firstLine="0"/>
              <w:jc w:val="center"/>
              <w:rPr>
                <w:rFonts w:ascii="仿宋" w:eastAsia="仿宋" w:hAnsi="仿宋"/>
                <w:sz w:val="24"/>
                <w:szCs w:val="24"/>
              </w:rPr>
            </w:pPr>
            <w:r>
              <w:rPr>
                <w:rFonts w:ascii="仿宋" w:eastAsia="仿宋" w:hAnsi="仿宋" w:hint="eastAsia"/>
                <w:sz w:val="24"/>
                <w:szCs w:val="24"/>
              </w:rPr>
              <w:t>水产类</w:t>
            </w:r>
          </w:p>
        </w:tc>
        <w:tc>
          <w:tcPr>
            <w:tcW w:w="4536" w:type="dxa"/>
          </w:tcPr>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hint="eastAsia"/>
                <w:sz w:val="24"/>
                <w:szCs w:val="24"/>
              </w:rPr>
              <w:t>肉质坚实有弹性，</w:t>
            </w:r>
            <w:proofErr w:type="gramStart"/>
            <w:r>
              <w:rPr>
                <w:rFonts w:ascii="仿宋" w:eastAsia="仿宋" w:hAnsi="仿宋" w:hint="eastAsia"/>
                <w:sz w:val="24"/>
                <w:szCs w:val="24"/>
              </w:rPr>
              <w:t>新鲜有</w:t>
            </w:r>
            <w:proofErr w:type="gramEnd"/>
            <w:r>
              <w:rPr>
                <w:rFonts w:ascii="仿宋" w:eastAsia="仿宋" w:hAnsi="仿宋" w:hint="eastAsia"/>
                <w:sz w:val="24"/>
                <w:szCs w:val="24"/>
              </w:rPr>
              <w:t>光泽，有水产类的正常气味</w:t>
            </w:r>
          </w:p>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hint="eastAsia"/>
                <w:sz w:val="24"/>
                <w:szCs w:val="24"/>
              </w:rPr>
              <w:t>其中，鱼类（鲜活）：</w:t>
            </w:r>
          </w:p>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hint="eastAsia"/>
                <w:sz w:val="24"/>
                <w:szCs w:val="24"/>
              </w:rPr>
              <w:t>眼球：眼睛澄清、明亮、饱满，眼球</w:t>
            </w:r>
            <w:r>
              <w:rPr>
                <w:rFonts w:ascii="仿宋" w:eastAsia="仿宋" w:hAnsi="仿宋" w:cs="Microsoft JhengHei" w:hint="eastAsia"/>
                <w:sz w:val="24"/>
                <w:szCs w:val="24"/>
              </w:rPr>
              <w:t>黑白</w:t>
            </w:r>
            <w:r>
              <w:rPr>
                <w:rFonts w:ascii="仿宋" w:eastAsia="仿宋" w:hAnsi="仿宋" w:hint="eastAsia"/>
                <w:sz w:val="24"/>
                <w:szCs w:val="24"/>
              </w:rPr>
              <w:t>界限分明。</w:t>
            </w:r>
          </w:p>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hint="eastAsia"/>
                <w:sz w:val="24"/>
                <w:szCs w:val="24"/>
              </w:rPr>
              <w:t>外表：体表粘液清洁、透明；</w:t>
            </w:r>
            <w:r>
              <w:rPr>
                <w:rFonts w:ascii="仿宋" w:eastAsia="仿宋" w:hAnsi="仿宋" w:cs="Microsoft JhengHei" w:hint="eastAsia"/>
                <w:sz w:val="24"/>
                <w:szCs w:val="24"/>
              </w:rPr>
              <w:t>鱼</w:t>
            </w:r>
            <w:r>
              <w:rPr>
                <w:rFonts w:ascii="仿宋" w:eastAsia="仿宋" w:hAnsi="仿宋" w:hint="eastAsia"/>
                <w:sz w:val="24"/>
                <w:szCs w:val="24"/>
              </w:rPr>
              <w:t>鳞发光，紧贴</w:t>
            </w:r>
            <w:r>
              <w:rPr>
                <w:rFonts w:ascii="仿宋" w:eastAsia="仿宋" w:hAnsi="仿宋" w:cs="Microsoft JhengHei" w:hint="eastAsia"/>
                <w:sz w:val="24"/>
                <w:szCs w:val="24"/>
              </w:rPr>
              <w:t>鱼</w:t>
            </w:r>
            <w:r>
              <w:rPr>
                <w:rFonts w:ascii="仿宋" w:eastAsia="仿宋" w:hAnsi="仿宋" w:hint="eastAsia"/>
                <w:sz w:val="24"/>
                <w:szCs w:val="24"/>
              </w:rPr>
              <w:t>体，</w:t>
            </w:r>
            <w:proofErr w:type="gramStart"/>
            <w:r>
              <w:rPr>
                <w:rFonts w:ascii="仿宋" w:eastAsia="仿宋" w:hAnsi="仿宋" w:hint="eastAsia"/>
                <w:sz w:val="24"/>
                <w:szCs w:val="24"/>
              </w:rPr>
              <w:t>轮层明显</w:t>
            </w:r>
            <w:proofErr w:type="gramEnd"/>
            <w:r>
              <w:rPr>
                <w:rFonts w:ascii="仿宋" w:eastAsia="仿宋" w:hAnsi="仿宋" w:hint="eastAsia"/>
                <w:sz w:val="24"/>
                <w:szCs w:val="24"/>
              </w:rPr>
              <w:t>、完整</w:t>
            </w:r>
            <w:r>
              <w:rPr>
                <w:rFonts w:ascii="仿宋" w:eastAsia="仿宋" w:hAnsi="仿宋" w:cs="Microsoft JhengHei" w:hint="eastAsia"/>
                <w:sz w:val="24"/>
                <w:szCs w:val="24"/>
              </w:rPr>
              <w:t>而无</w:t>
            </w:r>
            <w:r>
              <w:rPr>
                <w:rFonts w:ascii="仿宋" w:eastAsia="仿宋" w:hAnsi="仿宋" w:hint="eastAsia"/>
                <w:sz w:val="24"/>
                <w:szCs w:val="24"/>
              </w:rPr>
              <w:t>脱落。</w:t>
            </w:r>
          </w:p>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cs="Microsoft JhengHei" w:hint="eastAsia"/>
                <w:sz w:val="24"/>
                <w:szCs w:val="24"/>
              </w:rPr>
              <w:t>气</w:t>
            </w:r>
            <w:r>
              <w:rPr>
                <w:rFonts w:ascii="仿宋" w:eastAsia="仿宋" w:hAnsi="仿宋" w:hint="eastAsia"/>
                <w:sz w:val="24"/>
                <w:szCs w:val="24"/>
              </w:rPr>
              <w:t>味：具有鲜</w:t>
            </w:r>
            <w:r>
              <w:rPr>
                <w:rFonts w:ascii="仿宋" w:eastAsia="仿宋" w:hAnsi="仿宋" w:cs="Microsoft JhengHei" w:hint="eastAsia"/>
                <w:sz w:val="24"/>
                <w:szCs w:val="24"/>
              </w:rPr>
              <w:t>鱼</w:t>
            </w:r>
            <w:r>
              <w:rPr>
                <w:rFonts w:ascii="仿宋" w:eastAsia="仿宋" w:hAnsi="仿宋" w:hint="eastAsia"/>
                <w:sz w:val="24"/>
                <w:szCs w:val="24"/>
              </w:rPr>
              <w:t>特有的鲜腥味，</w:t>
            </w:r>
            <w:r>
              <w:rPr>
                <w:rFonts w:ascii="仿宋" w:eastAsia="仿宋" w:hAnsi="仿宋" w:cs="Microsoft JhengHei" w:hint="eastAsia"/>
                <w:sz w:val="24"/>
                <w:szCs w:val="24"/>
              </w:rPr>
              <w:t>无</w:t>
            </w:r>
            <w:r>
              <w:rPr>
                <w:rFonts w:ascii="仿宋" w:eastAsia="仿宋" w:hAnsi="仿宋" w:hint="eastAsia"/>
                <w:sz w:val="24"/>
                <w:szCs w:val="24"/>
              </w:rPr>
              <w:t>腐臭味。</w:t>
            </w:r>
          </w:p>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hint="eastAsia"/>
                <w:sz w:val="24"/>
                <w:szCs w:val="24"/>
              </w:rPr>
              <w:t>弹性：肌</w:t>
            </w:r>
            <w:r>
              <w:rPr>
                <w:rFonts w:ascii="仿宋" w:eastAsia="仿宋" w:hAnsi="仿宋" w:cs="Microsoft JhengHei" w:hint="eastAsia"/>
                <w:sz w:val="24"/>
                <w:szCs w:val="24"/>
              </w:rPr>
              <w:t>肉</w:t>
            </w:r>
            <w:r>
              <w:rPr>
                <w:rFonts w:ascii="仿宋" w:eastAsia="仿宋" w:hAnsi="仿宋" w:hint="eastAsia"/>
                <w:sz w:val="24"/>
                <w:szCs w:val="24"/>
              </w:rPr>
              <w:t>坚实</w:t>
            </w:r>
            <w:r>
              <w:rPr>
                <w:rFonts w:ascii="仿宋" w:eastAsia="仿宋" w:hAnsi="仿宋" w:cs="Microsoft JhengHei" w:hint="eastAsia"/>
                <w:sz w:val="24"/>
                <w:szCs w:val="24"/>
              </w:rPr>
              <w:t>而</w:t>
            </w:r>
            <w:r>
              <w:rPr>
                <w:rFonts w:ascii="仿宋" w:eastAsia="仿宋" w:hAnsi="仿宋" w:hint="eastAsia"/>
                <w:sz w:val="24"/>
                <w:szCs w:val="24"/>
              </w:rPr>
              <w:t>有弹性，</w:t>
            </w:r>
            <w:r>
              <w:rPr>
                <w:rFonts w:ascii="仿宋" w:eastAsia="仿宋" w:hAnsi="仿宋" w:cs="Microsoft JhengHei" w:hint="eastAsia"/>
                <w:sz w:val="24"/>
                <w:szCs w:val="24"/>
              </w:rPr>
              <w:t>用手</w:t>
            </w:r>
            <w:r>
              <w:rPr>
                <w:rFonts w:ascii="仿宋" w:eastAsia="仿宋" w:hAnsi="仿宋" w:hint="eastAsia"/>
                <w:sz w:val="24"/>
                <w:szCs w:val="24"/>
              </w:rPr>
              <w:t>指压凹陷处能</w:t>
            </w:r>
            <w:r>
              <w:rPr>
                <w:rFonts w:ascii="仿宋" w:eastAsia="仿宋" w:hAnsi="仿宋" w:cs="Microsoft JhengHei" w:hint="eastAsia"/>
                <w:sz w:val="24"/>
                <w:szCs w:val="24"/>
              </w:rPr>
              <w:t>立</w:t>
            </w:r>
            <w:r>
              <w:rPr>
                <w:rFonts w:ascii="仿宋" w:eastAsia="仿宋" w:hAnsi="仿宋" w:hint="eastAsia"/>
                <w:sz w:val="24"/>
                <w:szCs w:val="24"/>
              </w:rPr>
              <w:t>即复原。</w:t>
            </w:r>
          </w:p>
          <w:p w:rsidR="008A7181" w:rsidRDefault="008A7181" w:rsidP="00253DC7">
            <w:pPr>
              <w:pStyle w:val="Bodytext10"/>
              <w:tabs>
                <w:tab w:val="left" w:pos="867"/>
              </w:tabs>
              <w:spacing w:line="360" w:lineRule="auto"/>
              <w:ind w:firstLine="0"/>
              <w:rPr>
                <w:rFonts w:ascii="仿宋" w:eastAsia="仿宋" w:hAnsi="仿宋"/>
                <w:b/>
                <w:sz w:val="24"/>
                <w:szCs w:val="24"/>
              </w:rPr>
            </w:pPr>
            <w:r>
              <w:rPr>
                <w:rFonts w:ascii="仿宋" w:eastAsia="仿宋" w:hAnsi="仿宋" w:hint="eastAsia"/>
                <w:b/>
                <w:sz w:val="24"/>
                <w:szCs w:val="24"/>
              </w:rPr>
              <w:t>采购人要求：送达供货地点的鲜活鱼类为处理完鱼鳞内脏后，可直接进行烹饪的鱼。</w:t>
            </w:r>
          </w:p>
          <w:p w:rsidR="008A7181" w:rsidRDefault="008A7181" w:rsidP="00253DC7">
            <w:pPr>
              <w:pStyle w:val="Bodytext10"/>
              <w:tabs>
                <w:tab w:val="left" w:pos="867"/>
              </w:tabs>
              <w:spacing w:line="360" w:lineRule="auto"/>
              <w:ind w:firstLine="0"/>
              <w:rPr>
                <w:rFonts w:ascii="仿宋" w:eastAsia="仿宋" w:hAnsi="仿宋"/>
                <w:sz w:val="24"/>
                <w:szCs w:val="24"/>
                <w:lang w:val="en-US"/>
              </w:rPr>
            </w:pPr>
            <w:r>
              <w:rPr>
                <w:rFonts w:ascii="仿宋" w:eastAsia="仿宋" w:hAnsi="仿宋" w:hint="eastAsia"/>
                <w:b/>
                <w:sz w:val="24"/>
                <w:szCs w:val="24"/>
              </w:rPr>
              <w:t>针对鲜活鱼类等水产类，投标人根据采购人需要净膛，</w:t>
            </w:r>
            <w:r>
              <w:rPr>
                <w:rFonts w:ascii="仿宋" w:eastAsia="仿宋" w:hAnsi="仿宋" w:hint="eastAsia"/>
                <w:b/>
                <w:sz w:val="24"/>
                <w:szCs w:val="24"/>
                <w:lang w:val="en-US"/>
              </w:rPr>
              <w:t>按照创价网对应活鱼价格结算，不得收取加工费。</w:t>
            </w:r>
          </w:p>
        </w:tc>
        <w:tc>
          <w:tcPr>
            <w:tcW w:w="2268" w:type="dxa"/>
            <w:vAlign w:val="center"/>
          </w:tcPr>
          <w:p w:rsidR="008A7181" w:rsidRDefault="008A7181" w:rsidP="00253DC7">
            <w:pPr>
              <w:pStyle w:val="Bodytext10"/>
              <w:tabs>
                <w:tab w:val="left" w:pos="867"/>
              </w:tabs>
              <w:spacing w:line="360" w:lineRule="auto"/>
              <w:ind w:firstLine="0"/>
              <w:jc w:val="left"/>
              <w:rPr>
                <w:rFonts w:ascii="仿宋" w:eastAsia="仿宋" w:hAnsi="仿宋"/>
                <w:sz w:val="24"/>
                <w:szCs w:val="24"/>
              </w:rPr>
            </w:pPr>
            <w:r>
              <w:rPr>
                <w:rFonts w:ascii="仿宋" w:eastAsia="仿宋" w:hAnsi="仿宋" w:hint="eastAsia"/>
                <w:sz w:val="24"/>
                <w:szCs w:val="24"/>
              </w:rPr>
              <w:t>符合国家和行业强制性规范要求，提供检验合格证，按批次提供出厂检测报告，自行或委托第三方进行检测。</w:t>
            </w:r>
          </w:p>
        </w:tc>
      </w:tr>
      <w:tr w:rsidR="008A7181" w:rsidTr="00253DC7">
        <w:trPr>
          <w:trHeight w:val="6256"/>
        </w:trPr>
        <w:tc>
          <w:tcPr>
            <w:tcW w:w="799" w:type="dxa"/>
            <w:vAlign w:val="center"/>
          </w:tcPr>
          <w:p w:rsidR="008A7181" w:rsidRDefault="008A7181" w:rsidP="00253DC7">
            <w:pPr>
              <w:pStyle w:val="Bodytext10"/>
              <w:tabs>
                <w:tab w:val="left" w:pos="867"/>
              </w:tabs>
              <w:spacing w:line="360" w:lineRule="auto"/>
              <w:ind w:firstLine="0"/>
              <w:jc w:val="center"/>
              <w:rPr>
                <w:rFonts w:ascii="仿宋" w:eastAsia="仿宋" w:hAnsi="仿宋"/>
                <w:sz w:val="24"/>
                <w:szCs w:val="24"/>
              </w:rPr>
            </w:pPr>
            <w:r>
              <w:rPr>
                <w:rFonts w:ascii="仿宋" w:eastAsia="仿宋" w:hAnsi="仿宋" w:hint="eastAsia"/>
                <w:sz w:val="24"/>
                <w:szCs w:val="24"/>
              </w:rPr>
              <w:t>22</w:t>
            </w:r>
          </w:p>
        </w:tc>
        <w:tc>
          <w:tcPr>
            <w:tcW w:w="869" w:type="dxa"/>
            <w:vAlign w:val="center"/>
          </w:tcPr>
          <w:p w:rsidR="008A7181" w:rsidRDefault="008A7181" w:rsidP="00253DC7">
            <w:pPr>
              <w:pStyle w:val="Bodytext10"/>
              <w:tabs>
                <w:tab w:val="left" w:pos="867"/>
              </w:tabs>
              <w:spacing w:line="360" w:lineRule="auto"/>
              <w:ind w:firstLine="0"/>
              <w:jc w:val="center"/>
              <w:rPr>
                <w:rFonts w:ascii="仿宋" w:eastAsia="仿宋" w:hAnsi="仿宋"/>
                <w:sz w:val="24"/>
                <w:szCs w:val="24"/>
              </w:rPr>
            </w:pPr>
            <w:r>
              <w:rPr>
                <w:rFonts w:ascii="仿宋" w:eastAsia="仿宋" w:hAnsi="仿宋" w:hint="eastAsia"/>
                <w:sz w:val="24"/>
                <w:szCs w:val="24"/>
              </w:rPr>
              <w:t>禽类、蛋类</w:t>
            </w:r>
          </w:p>
        </w:tc>
        <w:tc>
          <w:tcPr>
            <w:tcW w:w="4536" w:type="dxa"/>
          </w:tcPr>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hint="eastAsia"/>
                <w:sz w:val="24"/>
                <w:szCs w:val="24"/>
              </w:rPr>
              <w:t>一、禽类</w:t>
            </w:r>
          </w:p>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hint="eastAsia"/>
                <w:sz w:val="24"/>
                <w:szCs w:val="24"/>
              </w:rPr>
              <w:t>眼球：</w:t>
            </w:r>
            <w:r>
              <w:rPr>
                <w:rFonts w:ascii="仿宋" w:eastAsia="仿宋" w:hAnsi="仿宋" w:cs="Microsoft JhengHei" w:hint="eastAsia"/>
                <w:sz w:val="24"/>
                <w:szCs w:val="24"/>
              </w:rPr>
              <w:t>无干</w:t>
            </w:r>
            <w:r>
              <w:rPr>
                <w:rFonts w:ascii="仿宋" w:eastAsia="仿宋" w:hAnsi="仿宋" w:hint="eastAsia"/>
                <w:sz w:val="24"/>
                <w:szCs w:val="24"/>
              </w:rPr>
              <w:t>缩凹陷或晶体状浑浊现象。</w:t>
            </w:r>
          </w:p>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hint="eastAsia"/>
                <w:sz w:val="24"/>
                <w:szCs w:val="24"/>
              </w:rPr>
              <w:t>外表：具有其固有表</w:t>
            </w:r>
            <w:r>
              <w:rPr>
                <w:rFonts w:ascii="仿宋" w:eastAsia="仿宋" w:hAnsi="仿宋" w:cs="Microsoft JhengHei" w:hint="eastAsia"/>
                <w:sz w:val="24"/>
                <w:szCs w:val="24"/>
              </w:rPr>
              <w:t>皮</w:t>
            </w:r>
            <w:r>
              <w:rPr>
                <w:rFonts w:ascii="仿宋" w:eastAsia="仿宋" w:hAnsi="仿宋" w:hint="eastAsia"/>
                <w:sz w:val="24"/>
                <w:szCs w:val="24"/>
              </w:rPr>
              <w:t>颜</w:t>
            </w:r>
            <w:r>
              <w:rPr>
                <w:rFonts w:ascii="仿宋" w:eastAsia="仿宋" w:hAnsi="仿宋" w:cs="Microsoft JhengHei" w:hint="eastAsia"/>
                <w:sz w:val="24"/>
                <w:szCs w:val="24"/>
              </w:rPr>
              <w:t>色</w:t>
            </w:r>
            <w:r>
              <w:rPr>
                <w:rFonts w:ascii="仿宋" w:eastAsia="仿宋" w:hAnsi="仿宋" w:hint="eastAsia"/>
                <w:sz w:val="24"/>
                <w:szCs w:val="24"/>
              </w:rPr>
              <w:t>、肌</w:t>
            </w:r>
            <w:r>
              <w:rPr>
                <w:rFonts w:ascii="仿宋" w:eastAsia="仿宋" w:hAnsi="仿宋" w:cs="Microsoft JhengHei" w:hint="eastAsia"/>
                <w:sz w:val="24"/>
                <w:szCs w:val="24"/>
              </w:rPr>
              <w:t>肉</w:t>
            </w:r>
            <w:r>
              <w:rPr>
                <w:rFonts w:ascii="仿宋" w:eastAsia="仿宋" w:hAnsi="仿宋" w:hint="eastAsia"/>
                <w:sz w:val="24"/>
                <w:szCs w:val="24"/>
              </w:rPr>
              <w:t>切</w:t>
            </w:r>
            <w:r>
              <w:rPr>
                <w:rFonts w:ascii="仿宋" w:eastAsia="仿宋" w:hAnsi="仿宋" w:cs="Microsoft JhengHei" w:hint="eastAsia"/>
                <w:sz w:val="24"/>
                <w:szCs w:val="24"/>
              </w:rPr>
              <w:t>面</w:t>
            </w:r>
            <w:r>
              <w:rPr>
                <w:rFonts w:ascii="仿宋" w:eastAsia="仿宋" w:hAnsi="仿宋" w:hint="eastAsia"/>
                <w:sz w:val="24"/>
                <w:szCs w:val="24"/>
              </w:rPr>
              <w:t>有光泽、</w:t>
            </w:r>
            <w:r>
              <w:rPr>
                <w:rFonts w:ascii="仿宋" w:eastAsia="仿宋" w:hAnsi="仿宋" w:cs="Microsoft JhengHei" w:hint="eastAsia"/>
                <w:sz w:val="24"/>
                <w:szCs w:val="24"/>
              </w:rPr>
              <w:t>无</w:t>
            </w:r>
            <w:r>
              <w:rPr>
                <w:rFonts w:ascii="仿宋" w:eastAsia="仿宋" w:hAnsi="仿宋" w:hint="eastAsia"/>
                <w:sz w:val="24"/>
                <w:szCs w:val="24"/>
              </w:rPr>
              <w:t>绿、紫等异常颜</w:t>
            </w:r>
            <w:r>
              <w:rPr>
                <w:rFonts w:ascii="仿宋" w:eastAsia="仿宋" w:hAnsi="仿宋" w:cs="Microsoft JhengHei" w:hint="eastAsia"/>
                <w:sz w:val="24"/>
                <w:szCs w:val="24"/>
              </w:rPr>
              <w:t>色</w:t>
            </w:r>
            <w:r>
              <w:rPr>
                <w:rFonts w:ascii="仿宋" w:eastAsia="仿宋" w:hAnsi="仿宋" w:hint="eastAsia"/>
                <w:sz w:val="24"/>
                <w:szCs w:val="24"/>
              </w:rPr>
              <w:t>、</w:t>
            </w:r>
            <w:r>
              <w:rPr>
                <w:rFonts w:ascii="仿宋" w:eastAsia="仿宋" w:hAnsi="仿宋" w:cs="Microsoft JhengHei" w:hint="eastAsia"/>
                <w:sz w:val="24"/>
                <w:szCs w:val="24"/>
              </w:rPr>
              <w:t>无</w:t>
            </w:r>
            <w:r>
              <w:rPr>
                <w:rFonts w:ascii="仿宋" w:eastAsia="仿宋" w:hAnsi="仿宋" w:hint="eastAsia"/>
                <w:sz w:val="24"/>
                <w:szCs w:val="24"/>
              </w:rPr>
              <w:t>残</w:t>
            </w:r>
            <w:r>
              <w:rPr>
                <w:rFonts w:ascii="仿宋" w:eastAsia="仿宋" w:hAnsi="仿宋" w:cs="Microsoft JhengHei" w:hint="eastAsia"/>
                <w:sz w:val="24"/>
                <w:szCs w:val="24"/>
              </w:rPr>
              <w:t>羽</w:t>
            </w:r>
            <w:r>
              <w:rPr>
                <w:rFonts w:ascii="仿宋" w:eastAsia="仿宋" w:hAnsi="仿宋" w:hint="eastAsia"/>
                <w:sz w:val="24"/>
                <w:szCs w:val="24"/>
              </w:rPr>
              <w:t>（</w:t>
            </w:r>
            <w:proofErr w:type="gramStart"/>
            <w:r>
              <w:rPr>
                <w:rFonts w:ascii="仿宋" w:eastAsia="仿宋" w:hAnsi="仿宋" w:hint="eastAsia"/>
                <w:sz w:val="24"/>
                <w:szCs w:val="24"/>
              </w:rPr>
              <w:t>万其在</w:t>
            </w:r>
            <w:proofErr w:type="gramEnd"/>
            <w:r>
              <w:rPr>
                <w:rFonts w:ascii="仿宋" w:eastAsia="仿宋" w:hAnsi="仿宋" w:hint="eastAsia"/>
                <w:sz w:val="24"/>
                <w:szCs w:val="24"/>
              </w:rPr>
              <w:t>脖、翅等处</w:t>
            </w:r>
            <w:r>
              <w:rPr>
                <w:rFonts w:ascii="仿宋" w:eastAsia="仿宋" w:hAnsi="仿宋" w:cs="Microsoft JhengHei" w:hint="eastAsia"/>
                <w:sz w:val="24"/>
                <w:szCs w:val="24"/>
              </w:rPr>
              <w:t>无</w:t>
            </w:r>
            <w:r>
              <w:rPr>
                <w:rFonts w:ascii="仿宋" w:eastAsia="仿宋" w:hAnsi="仿宋" w:hint="eastAsia"/>
                <w:sz w:val="24"/>
                <w:szCs w:val="24"/>
              </w:rPr>
              <w:t>较</w:t>
            </w:r>
            <w:r>
              <w:rPr>
                <w:rFonts w:ascii="仿宋" w:eastAsia="仿宋" w:hAnsi="仿宋" w:cs="Microsoft JhengHei" w:hint="eastAsia"/>
                <w:sz w:val="24"/>
                <w:szCs w:val="24"/>
              </w:rPr>
              <w:t>长</w:t>
            </w:r>
            <w:r>
              <w:rPr>
                <w:rFonts w:ascii="仿宋" w:eastAsia="仿宋" w:hAnsi="仿宋" w:hint="eastAsia"/>
                <w:sz w:val="24"/>
                <w:szCs w:val="24"/>
              </w:rPr>
              <w:t>细</w:t>
            </w:r>
            <w:r>
              <w:rPr>
                <w:rFonts w:ascii="Microsoft JhengHei" w:eastAsia="Microsoft JhengHei" w:hAnsi="Microsoft JhengHei" w:cs="Microsoft JhengHei" w:hint="eastAsia"/>
                <w:sz w:val="24"/>
                <w:szCs w:val="24"/>
              </w:rPr>
              <w:t>⽑</w:t>
            </w:r>
            <w:r>
              <w:rPr>
                <w:rFonts w:ascii="仿宋" w:eastAsia="仿宋" w:hAnsi="仿宋" w:hint="eastAsia"/>
                <w:sz w:val="24"/>
                <w:szCs w:val="24"/>
              </w:rPr>
              <w:t>）、</w:t>
            </w:r>
            <w:r>
              <w:rPr>
                <w:rFonts w:ascii="仿宋" w:eastAsia="仿宋" w:hAnsi="仿宋" w:cs="Microsoft JhengHei" w:hint="eastAsia"/>
                <w:sz w:val="24"/>
                <w:szCs w:val="24"/>
              </w:rPr>
              <w:t>无</w:t>
            </w:r>
            <w:r>
              <w:rPr>
                <w:rFonts w:ascii="仿宋" w:eastAsia="仿宋" w:hAnsi="仿宋" w:hint="eastAsia"/>
                <w:sz w:val="24"/>
                <w:szCs w:val="24"/>
              </w:rPr>
              <w:t>破损、</w:t>
            </w:r>
            <w:r>
              <w:rPr>
                <w:rFonts w:ascii="仿宋" w:eastAsia="仿宋" w:hAnsi="仿宋" w:cs="Microsoft JhengHei" w:hint="eastAsia"/>
                <w:sz w:val="24"/>
                <w:szCs w:val="24"/>
              </w:rPr>
              <w:t>无</w:t>
            </w:r>
            <w:r>
              <w:rPr>
                <w:rFonts w:ascii="仿宋" w:eastAsia="仿宋" w:hAnsi="仿宋" w:hint="eastAsia"/>
                <w:sz w:val="24"/>
                <w:szCs w:val="24"/>
              </w:rPr>
              <w:t>残缺、新切</w:t>
            </w:r>
            <w:r>
              <w:rPr>
                <w:rFonts w:ascii="仿宋" w:eastAsia="仿宋" w:hAnsi="仿宋" w:cs="Microsoft JhengHei" w:hint="eastAsia"/>
                <w:sz w:val="24"/>
                <w:szCs w:val="24"/>
              </w:rPr>
              <w:t>面</w:t>
            </w:r>
            <w:r>
              <w:rPr>
                <w:rFonts w:ascii="仿宋" w:eastAsia="仿宋" w:hAnsi="仿宋" w:hint="eastAsia"/>
                <w:sz w:val="24"/>
                <w:szCs w:val="24"/>
              </w:rPr>
              <w:t>不发粘。</w:t>
            </w:r>
          </w:p>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cs="Microsoft JhengHei" w:hint="eastAsia"/>
                <w:sz w:val="24"/>
                <w:szCs w:val="24"/>
              </w:rPr>
              <w:t>气</w:t>
            </w:r>
            <w:r>
              <w:rPr>
                <w:rFonts w:ascii="仿宋" w:eastAsia="仿宋" w:hAnsi="仿宋" w:hint="eastAsia"/>
                <w:sz w:val="24"/>
                <w:szCs w:val="24"/>
              </w:rPr>
              <w:t>味：具有其固有</w:t>
            </w:r>
            <w:r>
              <w:rPr>
                <w:rFonts w:ascii="仿宋" w:eastAsia="仿宋" w:hAnsi="仿宋" w:cs="Microsoft JhengHei" w:hint="eastAsia"/>
                <w:sz w:val="24"/>
                <w:szCs w:val="24"/>
              </w:rPr>
              <w:t>气</w:t>
            </w:r>
            <w:r>
              <w:rPr>
                <w:rFonts w:ascii="仿宋" w:eastAsia="仿宋" w:hAnsi="仿宋" w:hint="eastAsia"/>
                <w:sz w:val="24"/>
                <w:szCs w:val="24"/>
              </w:rPr>
              <w:t>味、</w:t>
            </w:r>
            <w:r>
              <w:rPr>
                <w:rFonts w:ascii="仿宋" w:eastAsia="仿宋" w:hAnsi="仿宋" w:cs="Microsoft JhengHei" w:hint="eastAsia"/>
                <w:sz w:val="24"/>
                <w:szCs w:val="24"/>
              </w:rPr>
              <w:t>无</w:t>
            </w:r>
            <w:r>
              <w:rPr>
                <w:rFonts w:ascii="仿宋" w:eastAsia="仿宋" w:hAnsi="仿宋" w:hint="eastAsia"/>
                <w:sz w:val="24"/>
                <w:szCs w:val="24"/>
              </w:rPr>
              <w:t>异味。</w:t>
            </w:r>
          </w:p>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hint="eastAsia"/>
                <w:sz w:val="24"/>
                <w:szCs w:val="24"/>
              </w:rPr>
              <w:t>弹性：指压后凹陷、能恢复。</w:t>
            </w:r>
          </w:p>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hint="eastAsia"/>
                <w:sz w:val="24"/>
                <w:szCs w:val="24"/>
              </w:rPr>
              <w:t>冷冻禽类食品解冻后净重量不少于</w:t>
            </w:r>
            <w:r>
              <w:rPr>
                <w:rFonts w:ascii="仿宋" w:eastAsia="仿宋" w:hAnsi="仿宋"/>
                <w:sz w:val="24"/>
                <w:szCs w:val="24"/>
              </w:rPr>
              <w:t xml:space="preserve"> 90％，解冻时间为 4 </w:t>
            </w:r>
            <w:r>
              <w:rPr>
                <w:rFonts w:ascii="仿宋" w:eastAsia="仿宋" w:hAnsi="仿宋" w:hint="eastAsia"/>
                <w:sz w:val="24"/>
                <w:szCs w:val="24"/>
              </w:rPr>
              <w:t>小时以内（室温</w:t>
            </w:r>
            <w:r>
              <w:rPr>
                <w:rFonts w:ascii="仿宋" w:eastAsia="仿宋" w:hAnsi="仿宋"/>
                <w:sz w:val="24"/>
                <w:szCs w:val="24"/>
              </w:rPr>
              <w:t xml:space="preserve"> 20℃）。所有冷冻食品要求清晰列出产品品牌、规格、类型、包装方式、包装净重、含冰量等相关参数。</w:t>
            </w:r>
          </w:p>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hint="eastAsia"/>
                <w:sz w:val="24"/>
                <w:szCs w:val="24"/>
              </w:rPr>
              <w:t>二、蛋类</w:t>
            </w:r>
          </w:p>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sz w:val="24"/>
                <w:szCs w:val="24"/>
              </w:rPr>
              <w:t>1</w:t>
            </w:r>
            <w:r>
              <w:rPr>
                <w:rFonts w:ascii="仿宋" w:eastAsia="仿宋" w:hAnsi="仿宋" w:hint="eastAsia"/>
                <w:sz w:val="24"/>
                <w:szCs w:val="24"/>
              </w:rPr>
              <w:t>、颜色正常、外形协调、</w:t>
            </w:r>
            <w:r>
              <w:rPr>
                <w:rFonts w:ascii="仿宋" w:eastAsia="仿宋" w:hAnsi="仿宋" w:cs="Microsoft JhengHei" w:hint="eastAsia"/>
                <w:sz w:val="24"/>
                <w:szCs w:val="24"/>
              </w:rPr>
              <w:t>大小</w:t>
            </w:r>
            <w:r>
              <w:rPr>
                <w:rFonts w:ascii="仿宋" w:eastAsia="仿宋" w:hAnsi="仿宋" w:hint="eastAsia"/>
                <w:sz w:val="24"/>
                <w:szCs w:val="24"/>
              </w:rPr>
              <w:t>均匀。</w:t>
            </w:r>
          </w:p>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sz w:val="24"/>
                <w:szCs w:val="24"/>
              </w:rPr>
              <w:t>2</w:t>
            </w:r>
            <w:r>
              <w:rPr>
                <w:rFonts w:ascii="仿宋" w:eastAsia="仿宋" w:hAnsi="仿宋" w:hint="eastAsia"/>
                <w:sz w:val="24"/>
                <w:szCs w:val="24"/>
              </w:rPr>
              <w:t>、</w:t>
            </w:r>
            <w:r>
              <w:rPr>
                <w:rFonts w:ascii="仿宋" w:eastAsia="仿宋" w:hAnsi="仿宋" w:cs="Microsoft JhengHei" w:hint="eastAsia"/>
                <w:sz w:val="24"/>
                <w:szCs w:val="24"/>
              </w:rPr>
              <w:t>干</w:t>
            </w:r>
            <w:r>
              <w:rPr>
                <w:rFonts w:ascii="仿宋" w:eastAsia="仿宋" w:hAnsi="仿宋" w:hint="eastAsia"/>
                <w:sz w:val="24"/>
                <w:szCs w:val="24"/>
              </w:rPr>
              <w:t>净、</w:t>
            </w:r>
            <w:r>
              <w:rPr>
                <w:rFonts w:ascii="仿宋" w:eastAsia="仿宋" w:hAnsi="仿宋" w:cs="Microsoft JhengHei" w:hint="eastAsia"/>
                <w:sz w:val="24"/>
                <w:szCs w:val="24"/>
              </w:rPr>
              <w:t>无</w:t>
            </w:r>
            <w:r>
              <w:rPr>
                <w:rFonts w:ascii="仿宋" w:eastAsia="仿宋" w:hAnsi="仿宋" w:hint="eastAsia"/>
                <w:sz w:val="24"/>
                <w:szCs w:val="24"/>
              </w:rPr>
              <w:t>残留</w:t>
            </w:r>
            <w:r>
              <w:rPr>
                <w:rFonts w:ascii="仿宋" w:eastAsia="仿宋" w:hAnsi="仿宋" w:cs="Microsoft JhengHei" w:hint="eastAsia"/>
                <w:sz w:val="24"/>
                <w:szCs w:val="24"/>
              </w:rPr>
              <w:t>土</w:t>
            </w:r>
            <w:r>
              <w:rPr>
                <w:rFonts w:ascii="仿宋" w:eastAsia="仿宋" w:hAnsi="仿宋" w:hint="eastAsia"/>
                <w:sz w:val="24"/>
                <w:szCs w:val="24"/>
              </w:rPr>
              <w:t>、泥、粪污物。</w:t>
            </w:r>
          </w:p>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sz w:val="24"/>
                <w:szCs w:val="24"/>
              </w:rPr>
              <w:t>3</w:t>
            </w:r>
            <w:r>
              <w:rPr>
                <w:rFonts w:ascii="仿宋" w:eastAsia="仿宋" w:hAnsi="仿宋" w:hint="eastAsia"/>
                <w:sz w:val="24"/>
                <w:szCs w:val="24"/>
              </w:rPr>
              <w:t>、打破后蛋</w:t>
            </w:r>
            <w:r>
              <w:rPr>
                <w:rFonts w:ascii="仿宋" w:eastAsia="仿宋" w:hAnsi="仿宋" w:cs="Microsoft JhengHei" w:hint="eastAsia"/>
                <w:sz w:val="24"/>
                <w:szCs w:val="24"/>
              </w:rPr>
              <w:t>黄</w:t>
            </w:r>
            <w:r>
              <w:rPr>
                <w:rFonts w:ascii="仿宋" w:eastAsia="仿宋" w:hAnsi="仿宋" w:hint="eastAsia"/>
                <w:sz w:val="24"/>
                <w:szCs w:val="24"/>
              </w:rPr>
              <w:t>凸起</w:t>
            </w:r>
            <w:proofErr w:type="gramStart"/>
            <w:r>
              <w:rPr>
                <w:rFonts w:ascii="仿宋" w:eastAsia="仿宋" w:hAnsi="仿宋" w:hint="eastAsia"/>
                <w:sz w:val="24"/>
                <w:szCs w:val="24"/>
              </w:rPr>
              <w:t>完整</w:t>
            </w:r>
            <w:r>
              <w:rPr>
                <w:rFonts w:ascii="仿宋" w:eastAsia="仿宋" w:hAnsi="仿宋"/>
                <w:sz w:val="24"/>
                <w:szCs w:val="24"/>
              </w:rPr>
              <w:t>,</w:t>
            </w:r>
            <w:proofErr w:type="gramEnd"/>
            <w:r>
              <w:rPr>
                <w:rFonts w:ascii="仿宋" w:eastAsia="仿宋" w:hAnsi="仿宋" w:hint="eastAsia"/>
                <w:sz w:val="24"/>
                <w:szCs w:val="24"/>
              </w:rPr>
              <w:t>并带有韧性</w:t>
            </w:r>
            <w:r>
              <w:rPr>
                <w:rFonts w:ascii="仿宋" w:eastAsia="仿宋" w:hAnsi="仿宋"/>
                <w:sz w:val="24"/>
                <w:szCs w:val="24"/>
              </w:rPr>
              <w:t>,</w:t>
            </w:r>
            <w:r>
              <w:rPr>
                <w:rFonts w:ascii="仿宋" w:eastAsia="仿宋" w:hAnsi="仿宋" w:hint="eastAsia"/>
                <w:sz w:val="24"/>
                <w:szCs w:val="24"/>
              </w:rPr>
              <w:t>蛋</w:t>
            </w:r>
            <w:r>
              <w:rPr>
                <w:rFonts w:ascii="仿宋" w:eastAsia="仿宋" w:hAnsi="仿宋" w:cs="Microsoft JhengHei" w:hint="eastAsia"/>
                <w:sz w:val="24"/>
                <w:szCs w:val="24"/>
              </w:rPr>
              <w:t>白</w:t>
            </w:r>
            <w:r>
              <w:rPr>
                <w:rFonts w:ascii="仿宋" w:eastAsia="仿宋" w:hAnsi="仿宋" w:hint="eastAsia"/>
                <w:sz w:val="24"/>
                <w:szCs w:val="24"/>
              </w:rPr>
              <w:t>澄清透明</w:t>
            </w:r>
            <w:r>
              <w:rPr>
                <w:rFonts w:ascii="仿宋" w:eastAsia="仿宋" w:hAnsi="仿宋"/>
                <w:sz w:val="24"/>
                <w:szCs w:val="24"/>
              </w:rPr>
              <w:t>,</w:t>
            </w:r>
            <w:r>
              <w:rPr>
                <w:rFonts w:ascii="仿宋" w:eastAsia="仿宋" w:hAnsi="仿宋" w:hint="eastAsia"/>
                <w:sz w:val="24"/>
                <w:szCs w:val="24"/>
              </w:rPr>
              <w:t>稀稠分明。</w:t>
            </w:r>
          </w:p>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sz w:val="24"/>
                <w:szCs w:val="24"/>
              </w:rPr>
              <w:t>4</w:t>
            </w:r>
            <w:r>
              <w:rPr>
                <w:rFonts w:ascii="仿宋" w:eastAsia="仿宋" w:hAnsi="仿宋" w:hint="eastAsia"/>
                <w:sz w:val="24"/>
                <w:szCs w:val="24"/>
              </w:rPr>
              <w:t>、外形完整，蛋壳</w:t>
            </w:r>
            <w:r>
              <w:rPr>
                <w:rFonts w:ascii="仿宋" w:eastAsia="仿宋" w:hAnsi="仿宋" w:cs="Microsoft JhengHei" w:hint="eastAsia"/>
                <w:sz w:val="24"/>
                <w:szCs w:val="24"/>
              </w:rPr>
              <w:t>无</w:t>
            </w:r>
            <w:r>
              <w:rPr>
                <w:rFonts w:ascii="仿宋" w:eastAsia="仿宋" w:hAnsi="仿宋" w:hint="eastAsia"/>
                <w:sz w:val="24"/>
                <w:szCs w:val="24"/>
              </w:rPr>
              <w:t>破损。</w:t>
            </w:r>
          </w:p>
        </w:tc>
        <w:tc>
          <w:tcPr>
            <w:tcW w:w="2268" w:type="dxa"/>
            <w:vAlign w:val="center"/>
          </w:tcPr>
          <w:p w:rsidR="008A7181" w:rsidRDefault="008A7181" w:rsidP="00253DC7">
            <w:pPr>
              <w:pStyle w:val="Bodytext10"/>
              <w:tabs>
                <w:tab w:val="left" w:pos="867"/>
              </w:tabs>
              <w:spacing w:line="360" w:lineRule="auto"/>
              <w:ind w:firstLine="0"/>
              <w:jc w:val="left"/>
              <w:rPr>
                <w:rFonts w:ascii="仿宋" w:eastAsia="仿宋" w:hAnsi="仿宋"/>
                <w:sz w:val="24"/>
                <w:szCs w:val="24"/>
              </w:rPr>
            </w:pPr>
            <w:r>
              <w:rPr>
                <w:rFonts w:ascii="仿宋" w:eastAsia="仿宋" w:hAnsi="仿宋" w:hint="eastAsia"/>
                <w:sz w:val="24"/>
                <w:szCs w:val="24"/>
              </w:rPr>
              <w:t>符合国家和行业强制性规范要求，提供检验合格证，按批次提供出厂检测报告，自行或委托第三方进行检测。</w:t>
            </w:r>
          </w:p>
        </w:tc>
      </w:tr>
      <w:tr w:rsidR="008A7181" w:rsidTr="00253DC7">
        <w:tc>
          <w:tcPr>
            <w:tcW w:w="799" w:type="dxa"/>
            <w:vAlign w:val="center"/>
          </w:tcPr>
          <w:p w:rsidR="008A7181" w:rsidRDefault="008A7181" w:rsidP="00253DC7">
            <w:pPr>
              <w:pStyle w:val="Bodytext10"/>
              <w:tabs>
                <w:tab w:val="left" w:pos="867"/>
              </w:tabs>
              <w:spacing w:line="360" w:lineRule="auto"/>
              <w:ind w:firstLine="0"/>
              <w:jc w:val="center"/>
              <w:rPr>
                <w:rFonts w:ascii="仿宋" w:eastAsia="仿宋" w:hAnsi="仿宋"/>
                <w:sz w:val="24"/>
                <w:szCs w:val="24"/>
              </w:rPr>
            </w:pPr>
            <w:r>
              <w:rPr>
                <w:rFonts w:ascii="仿宋" w:eastAsia="仿宋" w:hAnsi="仿宋" w:hint="eastAsia"/>
                <w:sz w:val="24"/>
                <w:szCs w:val="24"/>
              </w:rPr>
              <w:t>23</w:t>
            </w:r>
          </w:p>
        </w:tc>
        <w:tc>
          <w:tcPr>
            <w:tcW w:w="869" w:type="dxa"/>
            <w:vAlign w:val="center"/>
          </w:tcPr>
          <w:p w:rsidR="008A7181" w:rsidRDefault="008A7181" w:rsidP="00253DC7">
            <w:pPr>
              <w:pStyle w:val="Bodytext10"/>
              <w:tabs>
                <w:tab w:val="left" w:pos="867"/>
              </w:tabs>
              <w:spacing w:line="360" w:lineRule="auto"/>
              <w:ind w:firstLine="0"/>
              <w:jc w:val="center"/>
              <w:rPr>
                <w:rFonts w:ascii="仿宋" w:eastAsia="仿宋" w:hAnsi="仿宋"/>
                <w:sz w:val="24"/>
                <w:szCs w:val="24"/>
              </w:rPr>
            </w:pPr>
            <w:r>
              <w:rPr>
                <w:rFonts w:ascii="仿宋" w:eastAsia="仿宋" w:hAnsi="仿宋" w:hint="eastAsia"/>
                <w:sz w:val="24"/>
                <w:szCs w:val="24"/>
              </w:rPr>
              <w:t>冷冻类</w:t>
            </w:r>
          </w:p>
        </w:tc>
        <w:tc>
          <w:tcPr>
            <w:tcW w:w="4536" w:type="dxa"/>
          </w:tcPr>
          <w:p w:rsidR="008A7181" w:rsidRDefault="008A7181" w:rsidP="00253DC7">
            <w:pPr>
              <w:pStyle w:val="Bodytext10"/>
              <w:tabs>
                <w:tab w:val="left" w:pos="867"/>
              </w:tabs>
              <w:spacing w:line="360" w:lineRule="auto"/>
              <w:ind w:firstLine="0"/>
              <w:rPr>
                <w:rFonts w:ascii="仿宋" w:eastAsia="仿宋" w:hAnsi="仿宋"/>
                <w:sz w:val="24"/>
                <w:szCs w:val="24"/>
              </w:rPr>
            </w:pPr>
            <w:r>
              <w:rPr>
                <w:rFonts w:ascii="仿宋" w:eastAsia="仿宋" w:hAnsi="仿宋" w:hint="eastAsia"/>
                <w:sz w:val="24"/>
                <w:szCs w:val="24"/>
              </w:rPr>
              <w:t>冷冻水产类食品解冻后净重量不少于</w:t>
            </w:r>
            <w:r>
              <w:rPr>
                <w:rFonts w:ascii="仿宋" w:eastAsia="仿宋" w:hAnsi="仿宋"/>
                <w:sz w:val="24"/>
                <w:szCs w:val="24"/>
              </w:rPr>
              <w:t xml:space="preserve"> 82%，解冻时间为 4 小时以内（室温 20℃）。所有冷冻食品要求清晰列出产品品牌、规格、类型、包装方式、包装净重、含冰量等相关参数。</w:t>
            </w:r>
          </w:p>
        </w:tc>
        <w:tc>
          <w:tcPr>
            <w:tcW w:w="2268" w:type="dxa"/>
            <w:vAlign w:val="center"/>
          </w:tcPr>
          <w:p w:rsidR="008A7181" w:rsidRDefault="008A7181" w:rsidP="00253DC7">
            <w:pPr>
              <w:pStyle w:val="Bodytext10"/>
              <w:tabs>
                <w:tab w:val="left" w:pos="867"/>
              </w:tabs>
              <w:spacing w:line="360" w:lineRule="auto"/>
              <w:ind w:firstLine="0"/>
              <w:jc w:val="left"/>
              <w:rPr>
                <w:rFonts w:ascii="仿宋" w:eastAsia="仿宋" w:hAnsi="仿宋"/>
                <w:sz w:val="24"/>
                <w:szCs w:val="24"/>
              </w:rPr>
            </w:pPr>
          </w:p>
        </w:tc>
      </w:tr>
    </w:tbl>
    <w:p w:rsidR="008A7181" w:rsidRDefault="008A7181" w:rsidP="008A7181">
      <w:pPr>
        <w:spacing w:line="360" w:lineRule="auto"/>
        <w:rPr>
          <w:rFonts w:ascii="仿宋" w:eastAsia="仿宋" w:hAnsi="仿宋" w:cs="宋体"/>
          <w:sz w:val="24"/>
        </w:rPr>
      </w:pPr>
    </w:p>
    <w:p w:rsidR="008A7181" w:rsidRDefault="008A7181" w:rsidP="008A7181">
      <w:pPr>
        <w:spacing w:line="360" w:lineRule="auto"/>
        <w:rPr>
          <w:rFonts w:ascii="仿宋" w:eastAsia="仿宋" w:hAnsi="仿宋" w:cs="仿宋"/>
          <w:sz w:val="24"/>
        </w:rPr>
      </w:pPr>
      <w:r>
        <w:rPr>
          <w:rFonts w:ascii="仿宋" w:eastAsia="仿宋" w:hAnsi="仿宋" w:cs="宋体" w:hint="eastAsia"/>
          <w:sz w:val="24"/>
        </w:rPr>
        <w:t>24、</w:t>
      </w:r>
      <w:r>
        <w:rPr>
          <w:rFonts w:ascii="仿宋" w:eastAsia="仿宋" w:hAnsi="仿宋" w:cs="仿宋" w:hint="eastAsia"/>
          <w:sz w:val="24"/>
        </w:rPr>
        <w:t>调料类品类：</w:t>
      </w:r>
    </w:p>
    <w:tbl>
      <w:tblPr>
        <w:tblW w:w="9100" w:type="dxa"/>
        <w:tblLayout w:type="fixed"/>
        <w:tblCellMar>
          <w:top w:w="15" w:type="dxa"/>
          <w:left w:w="15" w:type="dxa"/>
          <w:bottom w:w="15" w:type="dxa"/>
          <w:right w:w="15" w:type="dxa"/>
        </w:tblCellMar>
        <w:tblLook w:val="04A0" w:firstRow="1" w:lastRow="0" w:firstColumn="1" w:lastColumn="0" w:noHBand="0" w:noVBand="1"/>
      </w:tblPr>
      <w:tblGrid>
        <w:gridCol w:w="2805"/>
        <w:gridCol w:w="1655"/>
        <w:gridCol w:w="2885"/>
        <w:gridCol w:w="1755"/>
      </w:tblGrid>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品名</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规格</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品名</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规格</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proofErr w:type="gramStart"/>
            <w:r>
              <w:rPr>
                <w:rFonts w:ascii="仿宋" w:eastAsia="仿宋" w:hAnsi="仿宋" w:cs="仿宋" w:hint="eastAsia"/>
                <w:kern w:val="0"/>
                <w:sz w:val="24"/>
              </w:rPr>
              <w:t>辣</w:t>
            </w:r>
            <w:proofErr w:type="gramEnd"/>
            <w:r>
              <w:rPr>
                <w:rFonts w:ascii="仿宋" w:eastAsia="仿宋" w:hAnsi="仿宋" w:cs="仿宋" w:hint="eastAsia"/>
                <w:kern w:val="0"/>
                <w:sz w:val="24"/>
              </w:rPr>
              <w:t>妹子</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罐</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鸡精</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袋</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美香辣酱</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瓶</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味精</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袋</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老干妈</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瓶</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番茄酱</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桶</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一品鲜</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瓶</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盐</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袋</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香油</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瓶</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安琪酵母</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袋</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陈醋</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瓶</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安琪面包改良剂</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袋</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白醋</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瓶</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安琪无铝泡打粉</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袋</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proofErr w:type="gramStart"/>
            <w:r>
              <w:rPr>
                <w:rFonts w:ascii="仿宋" w:eastAsia="仿宋" w:hAnsi="仿宋" w:cs="仿宋" w:hint="eastAsia"/>
                <w:kern w:val="0"/>
                <w:sz w:val="24"/>
              </w:rPr>
              <w:t>辣鲜露</w:t>
            </w:r>
            <w:proofErr w:type="gramEnd"/>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瓶</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胡椒粉</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袋</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老抽</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桶</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豆豉</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盒</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生抽</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桶</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大重庆</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袋</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料酒</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桶</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十三香</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盒</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豆瓣酱</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桶</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生粉</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袋</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南乳汁</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桶</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淀粉</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/袋</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麻酱</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桶</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白糖</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/袋</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米醋</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桶</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干木耳</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蚝油</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桶</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干香菇</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海鲜酱</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瓶</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干辣椒段</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排骨酱</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瓶</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辣椒面</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柱候酱</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瓶</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花椒</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海鲜酱</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瓶</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麻椒</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叉烧酱</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瓶</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大料</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蒸鱼</w:t>
            </w:r>
            <w:proofErr w:type="gramStart"/>
            <w:r>
              <w:rPr>
                <w:rFonts w:ascii="仿宋" w:eastAsia="仿宋" w:hAnsi="仿宋" w:cs="仿宋" w:hint="eastAsia"/>
                <w:kern w:val="0"/>
                <w:sz w:val="24"/>
              </w:rPr>
              <w:t>豉</w:t>
            </w:r>
            <w:proofErr w:type="gramEnd"/>
            <w:r>
              <w:rPr>
                <w:rFonts w:ascii="仿宋" w:eastAsia="仿宋" w:hAnsi="仿宋" w:cs="仿宋" w:hint="eastAsia"/>
                <w:kern w:val="0"/>
                <w:sz w:val="24"/>
              </w:rPr>
              <w:t>油</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瓶</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黄花</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淡奶</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罐</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花椒油</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瓶</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椰浆</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罐</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韭菜花</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瓶</w:t>
            </w:r>
          </w:p>
        </w:tc>
      </w:tr>
    </w:tbl>
    <w:p w:rsidR="008A7181" w:rsidRDefault="008A7181" w:rsidP="008A7181">
      <w:pPr>
        <w:spacing w:line="360" w:lineRule="auto"/>
        <w:rPr>
          <w:rFonts w:ascii="仿宋" w:eastAsia="仿宋" w:hAnsi="仿宋" w:cs="仿宋"/>
          <w:sz w:val="24"/>
        </w:rPr>
      </w:pPr>
      <w:r>
        <w:rPr>
          <w:rFonts w:ascii="仿宋" w:eastAsia="仿宋" w:hAnsi="仿宋" w:cs="仿宋" w:hint="eastAsia"/>
          <w:sz w:val="24"/>
        </w:rPr>
        <w:t>25、蔬菜品类</w:t>
      </w:r>
    </w:p>
    <w:tbl>
      <w:tblPr>
        <w:tblW w:w="9100" w:type="dxa"/>
        <w:tblLayout w:type="fixed"/>
        <w:tblCellMar>
          <w:top w:w="15" w:type="dxa"/>
          <w:left w:w="15" w:type="dxa"/>
          <w:bottom w:w="15" w:type="dxa"/>
          <w:right w:w="15" w:type="dxa"/>
        </w:tblCellMar>
        <w:tblLook w:val="04A0" w:firstRow="1" w:lastRow="0" w:firstColumn="1" w:lastColumn="0" w:noHBand="0" w:noVBand="1"/>
      </w:tblPr>
      <w:tblGrid>
        <w:gridCol w:w="2805"/>
        <w:gridCol w:w="1655"/>
        <w:gridCol w:w="2885"/>
        <w:gridCol w:w="1755"/>
      </w:tblGrid>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品名</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规格</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品名</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规格</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平菇</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鸡毛菜</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proofErr w:type="gramStart"/>
            <w:r>
              <w:rPr>
                <w:rFonts w:ascii="仿宋" w:eastAsia="仿宋" w:hAnsi="仿宋" w:cs="仿宋" w:hint="eastAsia"/>
                <w:kern w:val="0"/>
                <w:sz w:val="24"/>
              </w:rPr>
              <w:t>杏</w:t>
            </w:r>
            <w:proofErr w:type="gramEnd"/>
            <w:r>
              <w:rPr>
                <w:rFonts w:ascii="仿宋" w:eastAsia="仿宋" w:hAnsi="仿宋" w:cs="仿宋" w:hint="eastAsia"/>
                <w:kern w:val="0"/>
                <w:sz w:val="24"/>
              </w:rPr>
              <w:t>鲍菇</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毛豆</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金针菇</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proofErr w:type="gramStart"/>
            <w:r>
              <w:rPr>
                <w:rFonts w:ascii="仿宋" w:eastAsia="仿宋" w:hAnsi="仿宋" w:cs="仿宋" w:hint="eastAsia"/>
                <w:kern w:val="0"/>
                <w:sz w:val="24"/>
              </w:rPr>
              <w:t>紫贝天葵</w:t>
            </w:r>
            <w:proofErr w:type="gramEnd"/>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茶树菇</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土豆</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海鲜菇</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苦瓜</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袖珍菇</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凉瓜</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紫皮葱头</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绿豆芽</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黄皮葱头</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黄豆芽</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西兰花</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娃娃菜</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包</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韭菜</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芥兰</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茴香</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菜心</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芹菜</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莲藕</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蒜苔（新）</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四季豆</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圆白菜</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proofErr w:type="gramStart"/>
            <w:r>
              <w:rPr>
                <w:rFonts w:ascii="仿宋" w:eastAsia="仿宋" w:hAnsi="仿宋" w:cs="仿宋" w:hint="eastAsia"/>
                <w:kern w:val="0"/>
                <w:sz w:val="24"/>
              </w:rPr>
              <w:t>豆王</w:t>
            </w:r>
            <w:proofErr w:type="gramEnd"/>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大白菜</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绿豇豆</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西芹</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青红杭椒</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青豆</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小米</w:t>
            </w:r>
            <w:proofErr w:type="gramStart"/>
            <w:r>
              <w:rPr>
                <w:rFonts w:ascii="仿宋" w:eastAsia="仿宋" w:hAnsi="仿宋" w:cs="仿宋" w:hint="eastAsia"/>
                <w:kern w:val="0"/>
                <w:sz w:val="24"/>
              </w:rPr>
              <w:t>椒</w:t>
            </w:r>
            <w:proofErr w:type="gramEnd"/>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海带丝/片</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青红美人</w:t>
            </w:r>
            <w:proofErr w:type="gramStart"/>
            <w:r>
              <w:rPr>
                <w:rFonts w:ascii="仿宋" w:eastAsia="仿宋" w:hAnsi="仿宋" w:cs="仿宋" w:hint="eastAsia"/>
                <w:kern w:val="0"/>
                <w:sz w:val="24"/>
              </w:rPr>
              <w:t>椒</w:t>
            </w:r>
            <w:proofErr w:type="gramEnd"/>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黄豆嘴</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青椒</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西葫芦</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尖椒</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胡萝卜</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去叶大葱</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白萝卜</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老姜</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圆茄子</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蒜子</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长茄子</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香葱</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菜花</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蒿子秆</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黄瓜</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冬瓜</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西红柿</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大芋头</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黑豆苗</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小芋头</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香椿苗</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山药</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萝卜苗</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金瓜</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豌豆苗</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紫薯</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青笋</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红薯</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苦菊</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南瓜</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香芹</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冬笋</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油麦菜</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青蒜</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圆生菜</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魔芋</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花叶生菜</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冬笋丝/片</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袋</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小白菜</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咸菜丝</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盖菜</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海带结</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箱</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菠菜</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酸豇豆</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箱</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proofErr w:type="gramStart"/>
            <w:r>
              <w:rPr>
                <w:rFonts w:ascii="仿宋" w:eastAsia="仿宋" w:hAnsi="仿宋" w:cs="仿宋" w:hint="eastAsia"/>
                <w:kern w:val="0"/>
                <w:sz w:val="24"/>
              </w:rPr>
              <w:t>快菜</w:t>
            </w:r>
            <w:proofErr w:type="gramEnd"/>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鱼酸菜</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箱</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油菜</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雪里红</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红黄彩椒</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玉米粒</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箱</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菊花菜</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酸菜</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紫甘蓝</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老玉米</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蒜黄</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spacing w:line="360" w:lineRule="auto"/>
              <w:jc w:val="center"/>
              <w:rPr>
                <w:rFonts w:ascii="仿宋" w:eastAsia="仿宋" w:hAnsi="仿宋" w:cs="仿宋"/>
                <w:sz w:val="24"/>
              </w:rPr>
            </w:pP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spacing w:line="360" w:lineRule="auto"/>
              <w:jc w:val="center"/>
              <w:rPr>
                <w:rFonts w:ascii="仿宋" w:eastAsia="仿宋" w:hAnsi="仿宋" w:cs="仿宋"/>
                <w:sz w:val="24"/>
              </w:rPr>
            </w:pPr>
          </w:p>
        </w:tc>
      </w:tr>
    </w:tbl>
    <w:p w:rsidR="008A7181" w:rsidRDefault="008A7181" w:rsidP="008A7181">
      <w:pPr>
        <w:spacing w:line="360" w:lineRule="auto"/>
        <w:rPr>
          <w:rFonts w:ascii="仿宋" w:eastAsia="仿宋" w:hAnsi="仿宋" w:cs="仿宋"/>
          <w:sz w:val="24"/>
        </w:rPr>
      </w:pPr>
      <w:r>
        <w:rPr>
          <w:rFonts w:ascii="仿宋" w:eastAsia="仿宋" w:hAnsi="仿宋" w:cs="仿宋" w:hint="eastAsia"/>
          <w:sz w:val="24"/>
        </w:rPr>
        <w:t>26、牛羊肉品类</w:t>
      </w:r>
    </w:p>
    <w:tbl>
      <w:tblPr>
        <w:tblW w:w="9100" w:type="dxa"/>
        <w:tblLayout w:type="fixed"/>
        <w:tblCellMar>
          <w:top w:w="15" w:type="dxa"/>
          <w:left w:w="15" w:type="dxa"/>
          <w:bottom w:w="15" w:type="dxa"/>
          <w:right w:w="15" w:type="dxa"/>
        </w:tblCellMar>
        <w:tblLook w:val="04A0" w:firstRow="1" w:lastRow="0" w:firstColumn="1" w:lastColumn="0" w:noHBand="0" w:noVBand="1"/>
      </w:tblPr>
      <w:tblGrid>
        <w:gridCol w:w="2805"/>
        <w:gridCol w:w="1655"/>
        <w:gridCol w:w="2885"/>
        <w:gridCol w:w="1755"/>
      </w:tblGrid>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品名</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规格</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品名</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规格</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牛肉</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毛肚</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牛后腿肉</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金钱肚</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牛腱子</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proofErr w:type="gramStart"/>
            <w:r>
              <w:rPr>
                <w:rFonts w:ascii="仿宋" w:eastAsia="仿宋" w:hAnsi="仿宋" w:cs="仿宋" w:hint="eastAsia"/>
                <w:kern w:val="0"/>
                <w:sz w:val="24"/>
              </w:rPr>
              <w:t>悦牛饺子</w:t>
            </w:r>
            <w:proofErr w:type="gramEnd"/>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袋</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牛霖</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羊肉片</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牛腩</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羊排</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牛头肉</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熟羊头肉</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牛蹄筋</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羊后腿肉</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proofErr w:type="gramStart"/>
            <w:r>
              <w:rPr>
                <w:rFonts w:ascii="仿宋" w:eastAsia="仿宋" w:hAnsi="仿宋" w:cs="仿宋" w:hint="eastAsia"/>
                <w:kern w:val="0"/>
                <w:sz w:val="24"/>
              </w:rPr>
              <w:t>牛棒骨</w:t>
            </w:r>
            <w:proofErr w:type="gramEnd"/>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熟羊肚</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牛板油</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羊杂</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百叶</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proofErr w:type="gramStart"/>
            <w:r>
              <w:rPr>
                <w:rFonts w:ascii="仿宋" w:eastAsia="仿宋" w:hAnsi="仿宋" w:cs="仿宋" w:hint="eastAsia"/>
                <w:kern w:val="0"/>
                <w:sz w:val="24"/>
              </w:rPr>
              <w:t>羊棒骨</w:t>
            </w:r>
            <w:proofErr w:type="gramEnd"/>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r>
    </w:tbl>
    <w:p w:rsidR="008A7181" w:rsidRDefault="008A7181" w:rsidP="008A7181">
      <w:pPr>
        <w:spacing w:line="360" w:lineRule="auto"/>
        <w:rPr>
          <w:rFonts w:ascii="仿宋" w:eastAsia="仿宋" w:hAnsi="仿宋" w:cs="仿宋"/>
          <w:sz w:val="24"/>
        </w:rPr>
      </w:pPr>
      <w:r>
        <w:rPr>
          <w:rFonts w:ascii="仿宋" w:eastAsia="仿宋" w:hAnsi="仿宋" w:cs="仿宋" w:hint="eastAsia"/>
          <w:sz w:val="24"/>
        </w:rPr>
        <w:t>27、水果品类</w:t>
      </w:r>
    </w:p>
    <w:tbl>
      <w:tblPr>
        <w:tblW w:w="9100" w:type="dxa"/>
        <w:tblLayout w:type="fixed"/>
        <w:tblCellMar>
          <w:top w:w="15" w:type="dxa"/>
          <w:left w:w="15" w:type="dxa"/>
          <w:bottom w:w="15" w:type="dxa"/>
          <w:right w:w="15" w:type="dxa"/>
        </w:tblCellMar>
        <w:tblLook w:val="04A0" w:firstRow="1" w:lastRow="0" w:firstColumn="1" w:lastColumn="0" w:noHBand="0" w:noVBand="1"/>
      </w:tblPr>
      <w:tblGrid>
        <w:gridCol w:w="2805"/>
        <w:gridCol w:w="1655"/>
        <w:gridCol w:w="2885"/>
        <w:gridCol w:w="1755"/>
      </w:tblGrid>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品名</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规格</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品名</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规格</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桔子</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红提</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苹果</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青提</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香蕉</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西瓜</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火龙果</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猕猴桃</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橙子</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梨</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哈密瓜</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圣女果</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斤</w:t>
            </w:r>
          </w:p>
        </w:tc>
      </w:tr>
    </w:tbl>
    <w:p w:rsidR="008A7181" w:rsidRDefault="008A7181" w:rsidP="008A7181">
      <w:pPr>
        <w:spacing w:line="360" w:lineRule="auto"/>
        <w:rPr>
          <w:rFonts w:ascii="仿宋" w:eastAsia="仿宋" w:hAnsi="仿宋" w:cs="仿宋"/>
          <w:sz w:val="24"/>
        </w:rPr>
      </w:pPr>
      <w:r>
        <w:rPr>
          <w:rFonts w:ascii="仿宋" w:eastAsia="仿宋" w:hAnsi="仿宋" w:cs="仿宋" w:hint="eastAsia"/>
          <w:sz w:val="24"/>
        </w:rPr>
        <w:t>28、饮料品类</w:t>
      </w:r>
    </w:p>
    <w:tbl>
      <w:tblPr>
        <w:tblW w:w="9100" w:type="dxa"/>
        <w:tblLayout w:type="fixed"/>
        <w:tblCellMar>
          <w:top w:w="15" w:type="dxa"/>
          <w:left w:w="15" w:type="dxa"/>
          <w:bottom w:w="15" w:type="dxa"/>
          <w:right w:w="15" w:type="dxa"/>
        </w:tblCellMar>
        <w:tblLook w:val="04A0" w:firstRow="1" w:lastRow="0" w:firstColumn="1" w:lastColumn="0" w:noHBand="0" w:noVBand="1"/>
      </w:tblPr>
      <w:tblGrid>
        <w:gridCol w:w="2805"/>
        <w:gridCol w:w="1655"/>
        <w:gridCol w:w="2885"/>
        <w:gridCol w:w="1755"/>
      </w:tblGrid>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品名</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规格</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品名</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rPr>
              <w:t>规格</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sz w:val="24"/>
              </w:rPr>
              <w:t>三元纯牛奶</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sz w:val="24"/>
              </w:rPr>
              <w:t>箱</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sz w:val="24"/>
              </w:rPr>
              <w:t>可口可乐</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sz w:val="24"/>
              </w:rPr>
              <w:t>箱</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proofErr w:type="gramStart"/>
            <w:r>
              <w:rPr>
                <w:rFonts w:ascii="仿宋" w:eastAsia="仿宋" w:hAnsi="仿宋" w:cs="仿宋" w:hint="eastAsia"/>
                <w:sz w:val="24"/>
              </w:rPr>
              <w:t>伊利纯牛奶</w:t>
            </w:r>
            <w:proofErr w:type="gramEnd"/>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sz w:val="24"/>
              </w:rPr>
              <w:t>箱</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sz w:val="24"/>
              </w:rPr>
              <w:t>雪碧</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sz w:val="24"/>
              </w:rPr>
              <w:t>箱</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sz w:val="24"/>
              </w:rPr>
              <w:t>光明纯牛奶</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sz w:val="24"/>
              </w:rPr>
              <w:t>箱</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sz w:val="24"/>
              </w:rPr>
              <w:t>红牛</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sz w:val="24"/>
              </w:rPr>
              <w:t>箱</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sz w:val="24"/>
              </w:rPr>
              <w:t>鲜橙多</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sz w:val="24"/>
              </w:rPr>
              <w:t>箱</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sz w:val="24"/>
              </w:rPr>
              <w:t>冰红茶</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sz w:val="24"/>
              </w:rPr>
              <w:t>箱</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sz w:val="24"/>
              </w:rPr>
              <w:t>果粒橙</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sz w:val="24"/>
              </w:rPr>
              <w:t>箱</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sz w:val="24"/>
              </w:rPr>
              <w:t>王老吉</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sz w:val="24"/>
              </w:rPr>
              <w:t>箱</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sz w:val="24"/>
              </w:rPr>
              <w:t>脉动</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sz w:val="24"/>
              </w:rPr>
              <w:t>箱</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sz w:val="24"/>
              </w:rPr>
              <w:t>农夫山泉矿泉水</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sz w:val="24"/>
              </w:rPr>
            </w:pPr>
            <w:r>
              <w:rPr>
                <w:rFonts w:ascii="仿宋" w:eastAsia="仿宋" w:hAnsi="仿宋" w:cs="仿宋" w:hint="eastAsia"/>
                <w:sz w:val="24"/>
              </w:rPr>
              <w:t>箱</w:t>
            </w:r>
          </w:p>
        </w:tc>
      </w:tr>
    </w:tbl>
    <w:p w:rsidR="008A7181" w:rsidRDefault="008A7181" w:rsidP="008A7181">
      <w:pPr>
        <w:spacing w:line="360" w:lineRule="auto"/>
        <w:rPr>
          <w:rFonts w:ascii="仿宋" w:eastAsia="仿宋" w:hAnsi="仿宋" w:cs="仿宋"/>
          <w:sz w:val="24"/>
        </w:rPr>
      </w:pPr>
      <w:r>
        <w:rPr>
          <w:rFonts w:ascii="仿宋" w:eastAsia="仿宋" w:hAnsi="仿宋" w:cs="仿宋" w:hint="eastAsia"/>
          <w:sz w:val="24"/>
        </w:rPr>
        <w:t>29、面食、豆制品、禽蛋品类</w:t>
      </w:r>
    </w:p>
    <w:tbl>
      <w:tblPr>
        <w:tblW w:w="9100" w:type="dxa"/>
        <w:tblLayout w:type="fixed"/>
        <w:tblCellMar>
          <w:top w:w="15" w:type="dxa"/>
          <w:left w:w="15" w:type="dxa"/>
          <w:bottom w:w="15" w:type="dxa"/>
          <w:right w:w="15" w:type="dxa"/>
        </w:tblCellMar>
        <w:tblLook w:val="04A0" w:firstRow="1" w:lastRow="0" w:firstColumn="1" w:lastColumn="0" w:noHBand="0" w:noVBand="1"/>
      </w:tblPr>
      <w:tblGrid>
        <w:gridCol w:w="2805"/>
        <w:gridCol w:w="1655"/>
        <w:gridCol w:w="2885"/>
        <w:gridCol w:w="1755"/>
      </w:tblGrid>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品名</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规格</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品名</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规格</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混沌皮</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河粉</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斤</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面包片</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袋</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土豆粉</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袋</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面条</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血豆腐</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盒</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饼丝</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拉皮</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袋</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大白皮</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日本豆腐</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根</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加碱面条</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素鸡</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斤</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老豆腐</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素牛肚</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斤</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嫩豆腐</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鸡蛋</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件</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豆皮</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熟鹌鹑蛋</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斤</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豆腐丝</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咸鸭蛋</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斤</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豆泡</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鸡蛋</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斤</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香干</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松花蛋</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斤</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kern w:val="0"/>
                <w:sz w:val="24"/>
              </w:rPr>
            </w:pPr>
            <w:r>
              <w:rPr>
                <w:rFonts w:ascii="仿宋" w:eastAsia="仿宋" w:hAnsi="仿宋" w:cs="宋体" w:hint="eastAsia"/>
                <w:sz w:val="24"/>
              </w:rPr>
              <w:t>义利维生素面包</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kern w:val="0"/>
                <w:sz w:val="24"/>
              </w:rPr>
            </w:pPr>
            <w:proofErr w:type="gramStart"/>
            <w:r>
              <w:rPr>
                <w:rFonts w:ascii="仿宋" w:eastAsia="仿宋" w:hAnsi="仿宋" w:cs="仿宋" w:hint="eastAsia"/>
                <w:color w:val="000000"/>
                <w:kern w:val="0"/>
                <w:sz w:val="24"/>
              </w:rPr>
              <w:t>个</w:t>
            </w:r>
            <w:proofErr w:type="gramEnd"/>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kern w:val="0"/>
                <w:sz w:val="24"/>
              </w:rPr>
            </w:pPr>
            <w:r>
              <w:rPr>
                <w:rFonts w:ascii="仿宋" w:eastAsia="仿宋" w:hAnsi="仿宋" w:cs="宋体" w:hint="eastAsia"/>
                <w:sz w:val="24"/>
              </w:rPr>
              <w:t>乡巴佬卤蛋（五香味）</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kern w:val="0"/>
                <w:sz w:val="24"/>
              </w:rPr>
            </w:pPr>
            <w:proofErr w:type="gramStart"/>
            <w:r>
              <w:rPr>
                <w:rFonts w:ascii="仿宋" w:eastAsia="仿宋" w:hAnsi="仿宋" w:cs="仿宋" w:hint="eastAsia"/>
                <w:color w:val="000000"/>
                <w:kern w:val="0"/>
                <w:sz w:val="24"/>
              </w:rPr>
              <w:t>个</w:t>
            </w:r>
            <w:proofErr w:type="gramEnd"/>
          </w:p>
        </w:tc>
      </w:tr>
    </w:tbl>
    <w:p w:rsidR="008A7181" w:rsidRDefault="008A7181" w:rsidP="008A7181">
      <w:pPr>
        <w:spacing w:line="360" w:lineRule="auto"/>
        <w:rPr>
          <w:rFonts w:ascii="仿宋" w:eastAsia="仿宋" w:hAnsi="仿宋" w:cs="仿宋"/>
          <w:sz w:val="24"/>
        </w:rPr>
      </w:pPr>
      <w:r>
        <w:rPr>
          <w:rFonts w:ascii="仿宋" w:eastAsia="仿宋" w:hAnsi="仿宋" w:cs="仿宋" w:hint="eastAsia"/>
          <w:sz w:val="24"/>
        </w:rPr>
        <w:t>30、杂粮品类</w:t>
      </w:r>
    </w:p>
    <w:tbl>
      <w:tblPr>
        <w:tblW w:w="9100" w:type="dxa"/>
        <w:tblLayout w:type="fixed"/>
        <w:tblCellMar>
          <w:top w:w="15" w:type="dxa"/>
          <w:left w:w="15" w:type="dxa"/>
          <w:bottom w:w="15" w:type="dxa"/>
          <w:right w:w="15" w:type="dxa"/>
        </w:tblCellMar>
        <w:tblLook w:val="04A0" w:firstRow="1" w:lastRow="0" w:firstColumn="1" w:lastColumn="0" w:noHBand="0" w:noVBand="1"/>
      </w:tblPr>
      <w:tblGrid>
        <w:gridCol w:w="2805"/>
        <w:gridCol w:w="1655"/>
        <w:gridCol w:w="2885"/>
        <w:gridCol w:w="1755"/>
      </w:tblGrid>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品名</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规格</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品名</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规格</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红豆</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玉米面（细）</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斤</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绿豆</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玉米面（粗）</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斤</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黄豆</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西米</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袋</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黑米</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江米</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斤</w:t>
            </w:r>
          </w:p>
        </w:tc>
      </w:tr>
      <w:tr w:rsidR="008A7181" w:rsidTr="00253DC7">
        <w:trPr>
          <w:trHeight w:val="375"/>
        </w:trPr>
        <w:tc>
          <w:tcPr>
            <w:tcW w:w="280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小米</w:t>
            </w:r>
          </w:p>
        </w:tc>
        <w:tc>
          <w:tcPr>
            <w:tcW w:w="16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斤</w:t>
            </w:r>
          </w:p>
        </w:tc>
        <w:tc>
          <w:tcPr>
            <w:tcW w:w="288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黑米面</w:t>
            </w:r>
          </w:p>
        </w:tc>
        <w:tc>
          <w:tcPr>
            <w:tcW w:w="1755" w:type="dxa"/>
            <w:tcBorders>
              <w:top w:val="single" w:sz="4" w:space="0" w:color="000000"/>
              <w:left w:val="single" w:sz="4" w:space="0" w:color="000000"/>
              <w:bottom w:val="single" w:sz="4" w:space="0" w:color="000000"/>
              <w:right w:val="single" w:sz="4" w:space="0" w:color="000000"/>
            </w:tcBorders>
            <w:vAlign w:val="center"/>
          </w:tcPr>
          <w:p w:rsidR="008A7181" w:rsidRDefault="008A7181" w:rsidP="00253DC7">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斤</w:t>
            </w:r>
          </w:p>
        </w:tc>
      </w:tr>
    </w:tbl>
    <w:p w:rsidR="008A7181" w:rsidRDefault="008A7181" w:rsidP="008A7181">
      <w:pPr>
        <w:spacing w:line="360" w:lineRule="auto"/>
        <w:rPr>
          <w:rFonts w:ascii="仿宋" w:eastAsia="仿宋" w:hAnsi="仿宋" w:cs="宋体"/>
          <w:sz w:val="24"/>
        </w:rPr>
      </w:pPr>
      <w:r>
        <w:rPr>
          <w:rFonts w:ascii="仿宋" w:eastAsia="仿宋" w:hAnsi="仿宋" w:cs="宋体" w:hint="eastAsia"/>
          <w:sz w:val="24"/>
        </w:rPr>
        <w:t>注：1.采购具体数量和品种根据当天或每月的实际发生数量确定，本表品牌仅供参考，同规格、等级、质量均可。</w:t>
      </w:r>
    </w:p>
    <w:p w:rsidR="008A7181" w:rsidRDefault="008A7181" w:rsidP="008A7181">
      <w:pPr>
        <w:spacing w:line="360" w:lineRule="auto"/>
        <w:ind w:firstLineChars="200" w:firstLine="480"/>
        <w:rPr>
          <w:rFonts w:ascii="仿宋" w:eastAsia="仿宋" w:hAnsi="仿宋" w:cs="宋体"/>
          <w:sz w:val="24"/>
        </w:rPr>
      </w:pPr>
      <w:r>
        <w:rPr>
          <w:rFonts w:ascii="仿宋" w:eastAsia="仿宋" w:hAnsi="仿宋" w:cs="宋体" w:hint="eastAsia"/>
          <w:sz w:val="24"/>
        </w:rPr>
        <w:t>2.低值易耗品按照职工食堂所需提供。</w:t>
      </w:r>
    </w:p>
    <w:p w:rsidR="008A7181" w:rsidRPr="007F5958" w:rsidRDefault="008A7181" w:rsidP="008A7181">
      <w:pPr>
        <w:spacing w:line="360" w:lineRule="auto"/>
        <w:ind w:firstLineChars="200" w:firstLine="480"/>
        <w:rPr>
          <w:rFonts w:ascii="仿宋" w:eastAsia="仿宋" w:hAnsi="仿宋" w:cs="宋体"/>
          <w:sz w:val="24"/>
        </w:rPr>
      </w:pPr>
      <w:r w:rsidRPr="009763F7">
        <w:rPr>
          <w:rFonts w:ascii="仿宋" w:eastAsia="仿宋" w:hAnsi="仿宋" w:cs="宋体" w:hint="eastAsia"/>
          <w:sz w:val="24"/>
        </w:rPr>
        <w:t>3.医院其他部门有</w:t>
      </w:r>
      <w:proofErr w:type="gramStart"/>
      <w:r w:rsidRPr="009763F7">
        <w:rPr>
          <w:rFonts w:ascii="仿宋" w:eastAsia="仿宋" w:hAnsi="仿宋" w:cs="宋体" w:hint="eastAsia"/>
          <w:sz w:val="24"/>
        </w:rPr>
        <w:t>相关食材采购</w:t>
      </w:r>
      <w:proofErr w:type="gramEnd"/>
      <w:r w:rsidRPr="009763F7">
        <w:rPr>
          <w:rFonts w:ascii="仿宋" w:eastAsia="仿宋" w:hAnsi="仿宋" w:cs="宋体" w:hint="eastAsia"/>
          <w:sz w:val="24"/>
        </w:rPr>
        <w:t>需求，可参照上述执行。</w:t>
      </w:r>
    </w:p>
    <w:p w:rsidR="008A7181" w:rsidRDefault="008A7181" w:rsidP="008A7181">
      <w:pPr>
        <w:tabs>
          <w:tab w:val="left" w:pos="900"/>
        </w:tabs>
        <w:spacing w:beforeLines="50" w:before="156" w:line="360" w:lineRule="auto"/>
        <w:rPr>
          <w:rFonts w:ascii="仿宋" w:eastAsia="仿宋" w:hAnsi="仿宋"/>
          <w:b/>
          <w:bCs/>
          <w:sz w:val="24"/>
        </w:rPr>
      </w:pPr>
      <w:r>
        <w:rPr>
          <w:rFonts w:ascii="仿宋" w:eastAsia="仿宋" w:hAnsi="仿宋" w:cs="宋体" w:hint="eastAsia"/>
          <w:b/>
          <w:bCs/>
          <w:sz w:val="24"/>
        </w:rPr>
        <w:t>七、采购招标的需满足的质量、安全、技术规格、物理特性等要求</w:t>
      </w:r>
    </w:p>
    <w:p w:rsidR="008A7181" w:rsidRDefault="008A7181" w:rsidP="008A7181">
      <w:pPr>
        <w:tabs>
          <w:tab w:val="left" w:pos="900"/>
        </w:tabs>
        <w:spacing w:beforeLines="50" w:before="156" w:line="360" w:lineRule="auto"/>
        <w:rPr>
          <w:rFonts w:ascii="仿宋" w:eastAsia="仿宋" w:hAnsi="仿宋"/>
          <w:b/>
          <w:bCs/>
          <w:sz w:val="24"/>
        </w:rPr>
      </w:pPr>
      <w:r>
        <w:rPr>
          <w:rFonts w:ascii="仿宋" w:eastAsia="仿宋" w:hAnsi="仿宋" w:cs="宋体" w:hint="eastAsia"/>
          <w:b/>
          <w:bCs/>
          <w:sz w:val="24"/>
        </w:rPr>
        <w:t>（一）产品质量要求</w:t>
      </w:r>
    </w:p>
    <w:p w:rsidR="008A7181" w:rsidRDefault="008A7181" w:rsidP="008A7181">
      <w:pPr>
        <w:pStyle w:val="58"/>
        <w:spacing w:line="360" w:lineRule="auto"/>
        <w:ind w:firstLineChars="0" w:firstLine="0"/>
        <w:rPr>
          <w:rFonts w:ascii="仿宋" w:eastAsia="仿宋" w:hAnsi="仿宋"/>
          <w:sz w:val="24"/>
        </w:rPr>
      </w:pPr>
      <w:r>
        <w:rPr>
          <w:rFonts w:ascii="仿宋" w:eastAsia="仿宋" w:hAnsi="仿宋"/>
          <w:sz w:val="24"/>
        </w:rPr>
        <w:t>1</w:t>
      </w:r>
      <w:r>
        <w:rPr>
          <w:rFonts w:ascii="仿宋" w:eastAsia="仿宋" w:hAnsi="仿宋" w:cs="宋体" w:hint="eastAsia"/>
          <w:sz w:val="24"/>
        </w:rPr>
        <w:t>.米、面、油等食品外包装标示相应</w:t>
      </w:r>
      <w:r>
        <w:rPr>
          <w:rFonts w:ascii="仿宋" w:eastAsia="仿宋" w:hAnsi="仿宋"/>
          <w:sz w:val="24"/>
        </w:rPr>
        <w:t>SC</w:t>
      </w:r>
      <w:r>
        <w:rPr>
          <w:rFonts w:ascii="仿宋" w:eastAsia="仿宋" w:hAnsi="仿宋" w:cs="宋体" w:hint="eastAsia"/>
          <w:sz w:val="24"/>
        </w:rPr>
        <w:t>食品生产许可证号等，并必须为非转基因产品。</w:t>
      </w:r>
    </w:p>
    <w:p w:rsidR="008A7181" w:rsidRDefault="008A7181" w:rsidP="008A7181">
      <w:pPr>
        <w:pStyle w:val="58"/>
        <w:spacing w:line="360" w:lineRule="auto"/>
        <w:ind w:firstLineChars="0" w:firstLine="0"/>
        <w:rPr>
          <w:rFonts w:ascii="仿宋" w:eastAsia="仿宋" w:hAnsi="仿宋"/>
          <w:sz w:val="24"/>
        </w:rPr>
      </w:pPr>
      <w:r>
        <w:rPr>
          <w:rFonts w:ascii="仿宋" w:eastAsia="仿宋" w:hAnsi="仿宋"/>
          <w:sz w:val="24"/>
        </w:rPr>
        <w:t>2</w:t>
      </w:r>
      <w:r>
        <w:rPr>
          <w:rFonts w:ascii="仿宋" w:eastAsia="仿宋" w:hAnsi="仿宋" w:cs="宋体" w:hint="eastAsia"/>
          <w:sz w:val="24"/>
        </w:rPr>
        <w:t>.蔬菜、水果等必须提供产地证明、农药残留检测报告。所有蔬菜必须符合国家有关标准，保证新鲜、无异味、无霉烂变质。所有蔬菜绝无农药等有害物质的留存，采购人每月至少进行一次抽检，此外投标人应有自检程序，可随时提供自检结果记录。经农药残留检测合格并出具检测合格报告单后，方可采收配送。所有蔬菜均为一级（叶菜类：形体完整、干净无根泥沙附着、无腐烂黄叶、</w:t>
      </w:r>
      <w:proofErr w:type="gramStart"/>
      <w:r>
        <w:rPr>
          <w:rFonts w:ascii="仿宋" w:eastAsia="仿宋" w:hAnsi="仿宋" w:cs="宋体" w:hint="eastAsia"/>
          <w:sz w:val="24"/>
        </w:rPr>
        <w:t>无干黄</w:t>
      </w:r>
      <w:proofErr w:type="gramEnd"/>
      <w:r>
        <w:rPr>
          <w:rFonts w:ascii="仿宋" w:eastAsia="仿宋" w:hAnsi="仿宋" w:cs="宋体" w:hint="eastAsia"/>
          <w:sz w:val="24"/>
        </w:rPr>
        <w:t>无虫、无斑点、粗细均匀瓜、果与根茎类：形体完整、干净无泥沙附着、</w:t>
      </w:r>
      <w:proofErr w:type="gramStart"/>
      <w:r>
        <w:rPr>
          <w:rFonts w:ascii="仿宋" w:eastAsia="仿宋" w:hAnsi="仿宋" w:cs="宋体" w:hint="eastAsia"/>
          <w:sz w:val="24"/>
        </w:rPr>
        <w:t>无干黄</w:t>
      </w:r>
      <w:proofErr w:type="gramEnd"/>
      <w:r>
        <w:rPr>
          <w:rFonts w:ascii="仿宋" w:eastAsia="仿宋" w:hAnsi="仿宋" w:cs="宋体" w:hint="eastAsia"/>
          <w:sz w:val="24"/>
        </w:rPr>
        <w:t>虫蛀、无腐烂损伤、无糠心、无多余菜叶、无斑点、大小均匀），且须听从采购人质量、规格等要求。</w:t>
      </w:r>
    </w:p>
    <w:p w:rsidR="008A7181" w:rsidRDefault="008A7181" w:rsidP="008A7181">
      <w:pPr>
        <w:pStyle w:val="58"/>
        <w:spacing w:line="360" w:lineRule="auto"/>
        <w:ind w:firstLineChars="0" w:firstLine="0"/>
        <w:rPr>
          <w:rFonts w:ascii="仿宋" w:eastAsia="仿宋" w:hAnsi="仿宋" w:cs="宋体"/>
          <w:sz w:val="24"/>
        </w:rPr>
      </w:pPr>
      <w:r>
        <w:rPr>
          <w:rFonts w:ascii="仿宋" w:eastAsia="仿宋" w:hAnsi="仿宋"/>
          <w:sz w:val="24"/>
        </w:rPr>
        <w:t>3</w:t>
      </w:r>
      <w:r>
        <w:rPr>
          <w:rFonts w:ascii="仿宋" w:eastAsia="仿宋" w:hAnsi="仿宋" w:cs="宋体" w:hint="eastAsia"/>
          <w:sz w:val="24"/>
        </w:rPr>
        <w:t>.供货时，投标人需提供猪、牛、羊、禽、水产等肉类进货渠道和产地证明、屠宰地点凭证、检疫检验合格证明复印件（原件备查）、肉类品质证明、出厂合格证明等合格证明文件。每一批次必须肉、证一致；除动物检疫合格证外，分割肉还需提供分割</w:t>
      </w:r>
      <w:proofErr w:type="gramStart"/>
      <w:r>
        <w:rPr>
          <w:rFonts w:ascii="仿宋" w:eastAsia="仿宋" w:hAnsi="仿宋" w:cs="宋体" w:hint="eastAsia"/>
          <w:sz w:val="24"/>
        </w:rPr>
        <w:t>肉销售</w:t>
      </w:r>
      <w:proofErr w:type="gramEnd"/>
      <w:r>
        <w:rPr>
          <w:rFonts w:ascii="仿宋" w:eastAsia="仿宋" w:hAnsi="仿宋" w:cs="宋体" w:hint="eastAsia"/>
          <w:sz w:val="24"/>
        </w:rPr>
        <w:t>凭据；所提供肉类不得检出国务院食品安全委员会办公室《“瘦肉精”专项整治方案》所列“瘦肉精”品种。新鲜肉确保每日新鲜，为当天正规屠宰场宰杀的新鲜肉；冷冻肉要求</w:t>
      </w:r>
      <w:proofErr w:type="gramStart"/>
      <w:r>
        <w:rPr>
          <w:rFonts w:ascii="仿宋" w:eastAsia="仿宋" w:hAnsi="仿宋" w:cs="宋体" w:hint="eastAsia"/>
          <w:sz w:val="24"/>
        </w:rPr>
        <w:t>肉体冻实而</w:t>
      </w:r>
      <w:proofErr w:type="gramEnd"/>
      <w:r>
        <w:rPr>
          <w:rFonts w:ascii="仿宋" w:eastAsia="仿宋" w:hAnsi="仿宋" w:cs="宋体" w:hint="eastAsia"/>
          <w:sz w:val="24"/>
        </w:rPr>
        <w:t>坚硬，无化冻现象，肉质紧密</w:t>
      </w:r>
      <w:r>
        <w:rPr>
          <w:rFonts w:ascii="仿宋" w:eastAsia="仿宋" w:hAnsi="仿宋"/>
          <w:sz w:val="24"/>
        </w:rPr>
        <w:t xml:space="preserve"> </w:t>
      </w:r>
      <w:r>
        <w:rPr>
          <w:rFonts w:ascii="仿宋" w:eastAsia="仿宋" w:hAnsi="仿宋" w:cs="宋体" w:hint="eastAsia"/>
          <w:sz w:val="24"/>
        </w:rPr>
        <w:t>而有弹性，色泽均匀，不粘手，交货时干净、新鲜、无异味。</w:t>
      </w:r>
    </w:p>
    <w:p w:rsidR="008A7181" w:rsidRDefault="008A7181" w:rsidP="008A7181">
      <w:pPr>
        <w:pStyle w:val="58"/>
        <w:spacing w:line="360" w:lineRule="auto"/>
        <w:ind w:firstLineChars="0" w:firstLine="0"/>
        <w:rPr>
          <w:rFonts w:ascii="仿宋" w:eastAsia="仿宋" w:hAnsi="仿宋"/>
          <w:sz w:val="24"/>
        </w:rPr>
      </w:pPr>
      <w:r>
        <w:rPr>
          <w:rFonts w:ascii="仿宋" w:eastAsia="仿宋" w:hAnsi="仿宋" w:hint="eastAsia"/>
          <w:sz w:val="24"/>
        </w:rPr>
        <w:t>4</w:t>
      </w:r>
      <w:r>
        <w:rPr>
          <w:rFonts w:ascii="仿宋" w:eastAsia="仿宋" w:hAnsi="仿宋" w:cs="宋体" w:hint="eastAsia"/>
          <w:sz w:val="24"/>
        </w:rPr>
        <w:t>.货物来源要求：</w:t>
      </w:r>
    </w:p>
    <w:p w:rsidR="008A7181" w:rsidRDefault="008A7181" w:rsidP="008A7181">
      <w:pPr>
        <w:pStyle w:val="58"/>
        <w:spacing w:line="360" w:lineRule="auto"/>
        <w:ind w:firstLine="480"/>
        <w:rPr>
          <w:rFonts w:ascii="仿宋" w:eastAsia="仿宋" w:hAnsi="仿宋"/>
          <w:sz w:val="24"/>
        </w:rPr>
      </w:pPr>
      <w:r>
        <w:rPr>
          <w:rFonts w:ascii="仿宋" w:eastAsia="仿宋" w:hAnsi="仿宋" w:cs="宋体" w:hint="eastAsia"/>
          <w:sz w:val="24"/>
        </w:rPr>
        <w:t>应严格执行《餐饮服务食品采购索证索票管理规定》提供采购凭证、质量安全合格凭证（从食品生产单位、批发市场等采购的，要提供供货者的相关许可证和产品合格证明等材料；从固定供货商或者供货基地采购的，应当提供供货商或者供货基地的资质证明、每笔供货清单等；从超市、农贸市场、个体工商户等采购的，应提供采购清单等有关凭证），确保溯源途径有效可控（蔬菜等产品应当来源于受到地方政府部门监管的自有基地、商品菜基地或蔬菜专业流通市场，严禁收购散户的供应），冷藏冷冻常温食品贮存库及保鲜运输车辆设备。能按照国家饮食卫生标准执行，并遵照相关管理体系要求运作。并能提供不少于二年的食品进货查验记录以供核查。</w:t>
      </w:r>
    </w:p>
    <w:p w:rsidR="008A7181" w:rsidRDefault="008A7181" w:rsidP="008A7181">
      <w:pPr>
        <w:pStyle w:val="58"/>
        <w:spacing w:line="360" w:lineRule="auto"/>
        <w:ind w:firstLineChars="0" w:firstLine="0"/>
        <w:rPr>
          <w:rFonts w:ascii="仿宋" w:eastAsia="仿宋" w:hAnsi="仿宋"/>
          <w:sz w:val="24"/>
        </w:rPr>
      </w:pPr>
      <w:r>
        <w:rPr>
          <w:rFonts w:ascii="仿宋" w:eastAsia="仿宋" w:hAnsi="仿宋" w:hint="eastAsia"/>
          <w:sz w:val="24"/>
        </w:rPr>
        <w:t>5</w:t>
      </w:r>
      <w:r>
        <w:rPr>
          <w:rFonts w:ascii="仿宋" w:eastAsia="仿宋" w:hAnsi="仿宋" w:cs="宋体" w:hint="eastAsia"/>
          <w:sz w:val="24"/>
        </w:rPr>
        <w:t>.货物包装要求</w:t>
      </w:r>
      <w:r>
        <w:rPr>
          <w:rFonts w:ascii="仿宋" w:eastAsia="仿宋" w:hAnsi="仿宋"/>
          <w:sz w:val="24"/>
        </w:rPr>
        <w:t>:</w:t>
      </w:r>
    </w:p>
    <w:p w:rsidR="008A7181" w:rsidRDefault="008A7181" w:rsidP="008A7181">
      <w:pPr>
        <w:pStyle w:val="58"/>
        <w:spacing w:line="360" w:lineRule="auto"/>
        <w:ind w:firstLineChars="0" w:firstLine="0"/>
        <w:rPr>
          <w:rFonts w:ascii="仿宋" w:eastAsia="仿宋" w:hAnsi="仿宋"/>
          <w:sz w:val="24"/>
        </w:rPr>
      </w:pPr>
      <w:r>
        <w:rPr>
          <w:rFonts w:ascii="仿宋" w:eastAsia="仿宋" w:hAnsi="仿宋"/>
          <w:sz w:val="24"/>
        </w:rPr>
        <w:t>1</w:t>
      </w:r>
      <w:r>
        <w:rPr>
          <w:rFonts w:ascii="仿宋" w:eastAsia="仿宋" w:hAnsi="仿宋" w:cs="宋体" w:hint="eastAsia"/>
          <w:sz w:val="24"/>
        </w:rPr>
        <w:t>）投标人应保证货品均为正规生产的新鲜、检验合格货品，符合国家有关卫生、质量、包装和保质标准。</w:t>
      </w:r>
    </w:p>
    <w:p w:rsidR="008A7181" w:rsidRDefault="008A7181" w:rsidP="008A7181">
      <w:pPr>
        <w:pStyle w:val="58"/>
        <w:spacing w:line="360" w:lineRule="auto"/>
        <w:ind w:firstLineChars="0" w:firstLine="0"/>
        <w:rPr>
          <w:rFonts w:ascii="仿宋" w:eastAsia="仿宋" w:hAnsi="仿宋"/>
          <w:sz w:val="24"/>
        </w:rPr>
      </w:pPr>
      <w:r>
        <w:rPr>
          <w:rFonts w:ascii="仿宋" w:eastAsia="仿宋" w:hAnsi="仿宋"/>
          <w:sz w:val="24"/>
        </w:rPr>
        <w:t>2</w:t>
      </w:r>
      <w:r>
        <w:rPr>
          <w:rFonts w:ascii="仿宋" w:eastAsia="仿宋" w:hAnsi="仿宋" w:cs="宋体" w:hint="eastAsia"/>
          <w:sz w:val="24"/>
        </w:rPr>
        <w:t>）包装、容器</w:t>
      </w:r>
      <w:r>
        <w:rPr>
          <w:rFonts w:ascii="仿宋" w:eastAsia="仿宋" w:hAnsi="仿宋"/>
          <w:sz w:val="24"/>
        </w:rPr>
        <w:t>(</w:t>
      </w:r>
      <w:r>
        <w:rPr>
          <w:rFonts w:ascii="仿宋" w:eastAsia="仿宋" w:hAnsi="仿宋" w:cs="宋体" w:hint="eastAsia"/>
          <w:sz w:val="24"/>
        </w:rPr>
        <w:t>框、箱、袋</w:t>
      </w:r>
      <w:r>
        <w:rPr>
          <w:rFonts w:ascii="仿宋" w:eastAsia="仿宋" w:hAnsi="仿宋"/>
          <w:sz w:val="24"/>
        </w:rPr>
        <w:t>)</w:t>
      </w:r>
      <w:r>
        <w:rPr>
          <w:rFonts w:ascii="仿宋" w:eastAsia="仿宋" w:hAnsi="仿宋" w:cs="宋体" w:hint="eastAsia"/>
          <w:sz w:val="24"/>
        </w:rPr>
        <w:t>要求：清洁、干燥、牢固、透气，无污染、无异味、无霉变现象。采购的食品不得存放在有害、有毒的容器内。食品包装上必须使用原产地标识，应注明：制造商名称和厂址、食品名称和重（容）量、生产日期和保质期限以及规格和</w:t>
      </w:r>
      <w:r>
        <w:rPr>
          <w:rFonts w:ascii="仿宋" w:eastAsia="仿宋" w:hAnsi="仿宋"/>
          <w:sz w:val="24"/>
        </w:rPr>
        <w:t xml:space="preserve"> QS </w:t>
      </w:r>
      <w:r>
        <w:rPr>
          <w:rFonts w:ascii="仿宋" w:eastAsia="仿宋" w:hAnsi="仿宋" w:cs="宋体" w:hint="eastAsia"/>
          <w:sz w:val="24"/>
        </w:rPr>
        <w:t>认证等。</w:t>
      </w:r>
    </w:p>
    <w:p w:rsidR="008A7181" w:rsidRDefault="008A7181" w:rsidP="008A7181">
      <w:pPr>
        <w:pStyle w:val="58"/>
        <w:spacing w:line="360" w:lineRule="auto"/>
        <w:ind w:firstLineChars="0" w:firstLine="0"/>
        <w:rPr>
          <w:rFonts w:ascii="仿宋" w:eastAsia="仿宋" w:hAnsi="仿宋"/>
          <w:sz w:val="24"/>
        </w:rPr>
      </w:pPr>
      <w:r>
        <w:rPr>
          <w:rFonts w:ascii="仿宋" w:eastAsia="仿宋" w:hAnsi="仿宋"/>
          <w:sz w:val="24"/>
        </w:rPr>
        <w:t>3</w:t>
      </w:r>
      <w:r>
        <w:rPr>
          <w:rFonts w:ascii="仿宋" w:eastAsia="仿宋" w:hAnsi="仿宋" w:cs="宋体" w:hint="eastAsia"/>
          <w:sz w:val="24"/>
        </w:rPr>
        <w:t>）包装必须按《农产品包装和标识管理办法》贴标签，并标明产地、品种、净含量、生产单位及地址和采收日期。部分入库留存的预包装食品，</w:t>
      </w:r>
      <w:proofErr w:type="gramStart"/>
      <w:r>
        <w:rPr>
          <w:rFonts w:ascii="仿宋" w:eastAsia="仿宋" w:hAnsi="仿宋" w:cs="宋体" w:hint="eastAsia"/>
          <w:sz w:val="24"/>
        </w:rPr>
        <w:t>每次须</w:t>
      </w:r>
      <w:proofErr w:type="gramEnd"/>
      <w:r>
        <w:rPr>
          <w:rFonts w:ascii="仿宋" w:eastAsia="仿宋" w:hAnsi="仿宋" w:cs="宋体" w:hint="eastAsia"/>
          <w:sz w:val="24"/>
        </w:rPr>
        <w:t>尽量采购同批次产品。</w:t>
      </w:r>
    </w:p>
    <w:p w:rsidR="008A7181" w:rsidRDefault="008A7181" w:rsidP="008A7181">
      <w:pPr>
        <w:pStyle w:val="58"/>
        <w:spacing w:line="360" w:lineRule="auto"/>
        <w:ind w:firstLineChars="0" w:firstLine="0"/>
        <w:rPr>
          <w:rFonts w:ascii="仿宋" w:eastAsia="仿宋" w:hAnsi="仿宋"/>
          <w:sz w:val="24"/>
        </w:rPr>
      </w:pPr>
      <w:r>
        <w:rPr>
          <w:rFonts w:ascii="仿宋" w:eastAsia="仿宋" w:hAnsi="仿宋" w:hint="eastAsia"/>
          <w:sz w:val="24"/>
        </w:rPr>
        <w:t>6</w:t>
      </w:r>
      <w:r>
        <w:rPr>
          <w:rFonts w:ascii="仿宋" w:eastAsia="仿宋" w:hAnsi="仿宋" w:cs="宋体" w:hint="eastAsia"/>
          <w:sz w:val="24"/>
        </w:rPr>
        <w:t>.供应食品必须保证在保质期内，需选择与生产日期相近的货品。剩余保质期不少于三分二。</w:t>
      </w:r>
    </w:p>
    <w:p w:rsidR="008A7181" w:rsidRDefault="008A7181" w:rsidP="008A7181">
      <w:pPr>
        <w:pStyle w:val="58"/>
        <w:spacing w:line="360" w:lineRule="auto"/>
        <w:ind w:firstLineChars="0" w:firstLine="0"/>
        <w:rPr>
          <w:rFonts w:ascii="仿宋" w:eastAsia="仿宋" w:hAnsi="仿宋"/>
          <w:sz w:val="24"/>
        </w:rPr>
      </w:pPr>
      <w:r>
        <w:rPr>
          <w:rFonts w:ascii="仿宋" w:eastAsia="仿宋" w:hAnsi="仿宋" w:hint="eastAsia"/>
          <w:sz w:val="24"/>
        </w:rPr>
        <w:t>7</w:t>
      </w:r>
      <w:r>
        <w:rPr>
          <w:rFonts w:ascii="仿宋" w:eastAsia="仿宋" w:hAnsi="仿宋" w:cs="宋体" w:hint="eastAsia"/>
          <w:sz w:val="24"/>
        </w:rPr>
        <w:t>.品牌需求，投标人必须满足科室</w:t>
      </w:r>
      <w:proofErr w:type="gramStart"/>
      <w:r>
        <w:rPr>
          <w:rFonts w:ascii="仿宋" w:eastAsia="仿宋" w:hAnsi="仿宋" w:cs="宋体" w:hint="eastAsia"/>
          <w:sz w:val="24"/>
        </w:rPr>
        <w:t>对食材的</w:t>
      </w:r>
      <w:proofErr w:type="gramEnd"/>
      <w:r>
        <w:rPr>
          <w:rFonts w:ascii="仿宋" w:eastAsia="仿宋" w:hAnsi="仿宋" w:cs="宋体" w:hint="eastAsia"/>
          <w:sz w:val="24"/>
        </w:rPr>
        <w:t>产地、时间、品牌、工艺等方面的需要不得擅自更换。</w:t>
      </w:r>
    </w:p>
    <w:p w:rsidR="008A7181" w:rsidRDefault="008A7181" w:rsidP="008A7181">
      <w:pPr>
        <w:pStyle w:val="58"/>
        <w:spacing w:line="360" w:lineRule="auto"/>
        <w:ind w:firstLineChars="0" w:firstLine="0"/>
        <w:rPr>
          <w:rFonts w:ascii="仿宋" w:eastAsia="仿宋" w:hAnsi="仿宋"/>
          <w:sz w:val="24"/>
        </w:rPr>
      </w:pPr>
      <w:r>
        <w:rPr>
          <w:rFonts w:ascii="仿宋" w:eastAsia="仿宋" w:hAnsi="仿宋" w:hint="eastAsia"/>
          <w:sz w:val="24"/>
        </w:rPr>
        <w:t>8</w:t>
      </w:r>
      <w:r>
        <w:rPr>
          <w:rFonts w:ascii="仿宋" w:eastAsia="仿宋" w:hAnsi="仿宋" w:cs="宋体" w:hint="eastAsia"/>
          <w:sz w:val="24"/>
        </w:rPr>
        <w:t>.以上每批次食材，投标人必须主动提供相应的产地、生产时间和品级等与食品质量和品级有关的生产、卫生和安全等相关要素证明，且每批次</w:t>
      </w:r>
      <w:proofErr w:type="gramStart"/>
      <w:r>
        <w:rPr>
          <w:rFonts w:ascii="仿宋" w:eastAsia="仿宋" w:hAnsi="仿宋" w:cs="宋体" w:hint="eastAsia"/>
          <w:sz w:val="24"/>
        </w:rPr>
        <w:t>食材价格</w:t>
      </w:r>
      <w:proofErr w:type="gramEnd"/>
      <w:r>
        <w:rPr>
          <w:rFonts w:ascii="仿宋" w:eastAsia="仿宋" w:hAnsi="仿宋" w:cs="宋体" w:hint="eastAsia"/>
          <w:sz w:val="24"/>
        </w:rPr>
        <w:t>不能高于周边批发市场价，下浮不设限。</w:t>
      </w:r>
    </w:p>
    <w:p w:rsidR="008A7181" w:rsidRDefault="008A7181" w:rsidP="008A7181">
      <w:pPr>
        <w:pStyle w:val="58"/>
        <w:spacing w:line="360" w:lineRule="auto"/>
        <w:ind w:firstLineChars="0" w:firstLine="0"/>
        <w:rPr>
          <w:rFonts w:ascii="仿宋" w:eastAsia="仿宋" w:hAnsi="仿宋"/>
          <w:sz w:val="24"/>
        </w:rPr>
      </w:pPr>
      <w:r>
        <w:rPr>
          <w:rFonts w:ascii="仿宋" w:eastAsia="仿宋" w:hAnsi="仿宋" w:hint="eastAsia"/>
          <w:sz w:val="24"/>
        </w:rPr>
        <w:t>9</w:t>
      </w:r>
      <w:r>
        <w:rPr>
          <w:rFonts w:ascii="仿宋" w:eastAsia="仿宋" w:hAnsi="仿宋" w:cs="宋体" w:hint="eastAsia"/>
          <w:sz w:val="24"/>
        </w:rPr>
        <w:t>.如投标人送达的所有货品如在时间、数量、品质、价格、服务等方面存在与科室要求不符情况，科室有权按不同程度扣除全部、部分风险抵押金或解除全部、部分合同内科室采购份额。</w:t>
      </w:r>
    </w:p>
    <w:p w:rsidR="008A7181" w:rsidRDefault="008A7181" w:rsidP="008A7181">
      <w:pPr>
        <w:tabs>
          <w:tab w:val="left" w:pos="900"/>
        </w:tabs>
        <w:spacing w:beforeLines="50" w:before="156" w:line="360" w:lineRule="auto"/>
        <w:rPr>
          <w:rFonts w:ascii="仿宋" w:eastAsia="仿宋" w:hAnsi="仿宋"/>
          <w:b/>
          <w:bCs/>
          <w:sz w:val="24"/>
        </w:rPr>
      </w:pPr>
      <w:r>
        <w:rPr>
          <w:rFonts w:ascii="仿宋" w:eastAsia="仿宋" w:hAnsi="仿宋" w:cs="宋体" w:hint="eastAsia"/>
          <w:b/>
          <w:bCs/>
          <w:sz w:val="24"/>
        </w:rPr>
        <w:t>（二）投标人的服务要求：</w:t>
      </w:r>
    </w:p>
    <w:p w:rsidR="008A7181" w:rsidRDefault="008A7181" w:rsidP="008A7181">
      <w:pPr>
        <w:tabs>
          <w:tab w:val="left" w:pos="900"/>
        </w:tabs>
        <w:spacing w:beforeLines="50" w:before="156" w:line="360" w:lineRule="auto"/>
        <w:rPr>
          <w:rFonts w:ascii="仿宋" w:eastAsia="仿宋" w:hAnsi="仿宋" w:cs="宋体"/>
          <w:sz w:val="24"/>
        </w:rPr>
      </w:pPr>
      <w:r>
        <w:rPr>
          <w:rFonts w:ascii="仿宋" w:eastAsia="仿宋" w:hAnsi="仿宋"/>
          <w:sz w:val="24"/>
        </w:rPr>
        <w:t>1</w:t>
      </w:r>
      <w:r>
        <w:rPr>
          <w:rFonts w:ascii="仿宋" w:eastAsia="仿宋" w:hAnsi="仿宋" w:cs="宋体" w:hint="eastAsia"/>
          <w:sz w:val="24"/>
        </w:rPr>
        <w:t>.投标人须具有打造</w:t>
      </w:r>
      <w:proofErr w:type="gramStart"/>
      <w:r>
        <w:rPr>
          <w:rFonts w:ascii="仿宋" w:eastAsia="仿宋" w:hAnsi="仿宋" w:cs="宋体" w:hint="eastAsia"/>
          <w:sz w:val="24"/>
        </w:rPr>
        <w:t>集直采</w:t>
      </w:r>
      <w:proofErr w:type="gramEnd"/>
      <w:r>
        <w:rPr>
          <w:rFonts w:ascii="仿宋" w:eastAsia="仿宋" w:hAnsi="仿宋" w:cs="宋体" w:hint="eastAsia"/>
          <w:sz w:val="24"/>
        </w:rPr>
        <w:t>、</w:t>
      </w:r>
      <w:r>
        <w:rPr>
          <w:rFonts w:ascii="仿宋" w:eastAsia="仿宋" w:hAnsi="仿宋" w:cs="宋体" w:hint="eastAsia"/>
          <w:bCs/>
          <w:sz w:val="24"/>
        </w:rPr>
        <w:t>订单、</w:t>
      </w:r>
      <w:r>
        <w:rPr>
          <w:rFonts w:ascii="仿宋" w:eastAsia="仿宋" w:hAnsi="仿宋" w:cs="宋体" w:hint="eastAsia"/>
          <w:sz w:val="24"/>
        </w:rPr>
        <w:t>员工内购及企业福利一体的系统建设能力；能提供仓库租赁合同复印件和具有仓库可视化监控系统。</w:t>
      </w:r>
    </w:p>
    <w:p w:rsidR="008A7181" w:rsidRDefault="008A7181" w:rsidP="008A7181">
      <w:pPr>
        <w:tabs>
          <w:tab w:val="left" w:pos="900"/>
        </w:tabs>
        <w:spacing w:beforeLines="50" w:before="156" w:line="360" w:lineRule="auto"/>
        <w:rPr>
          <w:rFonts w:ascii="仿宋" w:eastAsia="仿宋" w:hAnsi="仿宋" w:cs="宋体"/>
          <w:sz w:val="24"/>
        </w:rPr>
      </w:pPr>
      <w:r>
        <w:rPr>
          <w:rFonts w:ascii="仿宋" w:eastAsia="仿宋" w:hAnsi="仿宋" w:cs="宋体" w:hint="eastAsia"/>
          <w:sz w:val="24"/>
        </w:rPr>
        <w:t>2.投标人具有分类保鲜库、冷藏库，仓储面积完全满足项目需要，其中</w:t>
      </w:r>
      <w:proofErr w:type="gramStart"/>
      <w:r>
        <w:rPr>
          <w:rFonts w:ascii="仿宋" w:eastAsia="仿宋" w:hAnsi="仿宋" w:cs="宋体" w:hint="eastAsia"/>
          <w:sz w:val="24"/>
        </w:rPr>
        <w:t>常温库不小于</w:t>
      </w:r>
      <w:proofErr w:type="gramEnd"/>
      <w:r>
        <w:rPr>
          <w:rFonts w:ascii="仿宋" w:eastAsia="仿宋" w:hAnsi="仿宋" w:cs="宋体" w:hint="eastAsia"/>
          <w:sz w:val="24"/>
        </w:rPr>
        <w:t>1000平米，库房管理规范、制度健全，设施设备完善。</w:t>
      </w:r>
    </w:p>
    <w:p w:rsidR="008A7181" w:rsidRDefault="008A7181" w:rsidP="008A7181">
      <w:pPr>
        <w:tabs>
          <w:tab w:val="left" w:pos="900"/>
        </w:tabs>
        <w:spacing w:beforeLines="50" w:before="156" w:line="360" w:lineRule="auto"/>
        <w:rPr>
          <w:rFonts w:ascii="仿宋" w:eastAsia="仿宋" w:hAnsi="仿宋"/>
          <w:sz w:val="24"/>
        </w:rPr>
      </w:pPr>
      <w:r>
        <w:rPr>
          <w:rFonts w:ascii="仿宋" w:eastAsia="仿宋" w:hAnsi="仿宋" w:cs="宋体" w:hint="eastAsia"/>
          <w:sz w:val="24"/>
        </w:rPr>
        <w:t>3.投标人配送人员及运输工具要求固定，并具有健康证、相关健康证明。运输车辆干净整洁，定期消毒，符合国家相关</w:t>
      </w:r>
      <w:proofErr w:type="gramStart"/>
      <w:r>
        <w:rPr>
          <w:rFonts w:ascii="仿宋" w:eastAsia="仿宋" w:hAnsi="仿宋" w:cs="宋体" w:hint="eastAsia"/>
          <w:sz w:val="24"/>
        </w:rPr>
        <w:t>食材运输</w:t>
      </w:r>
      <w:proofErr w:type="gramEnd"/>
      <w:r>
        <w:rPr>
          <w:rFonts w:ascii="仿宋" w:eastAsia="仿宋" w:hAnsi="仿宋" w:cs="宋体" w:hint="eastAsia"/>
          <w:sz w:val="24"/>
        </w:rPr>
        <w:t>条例。</w:t>
      </w:r>
    </w:p>
    <w:p w:rsidR="008A7181" w:rsidRDefault="008A7181" w:rsidP="008A7181">
      <w:pPr>
        <w:pStyle w:val="58"/>
        <w:spacing w:line="360" w:lineRule="auto"/>
        <w:ind w:firstLineChars="0" w:firstLine="0"/>
        <w:rPr>
          <w:rFonts w:ascii="仿宋" w:eastAsia="仿宋" w:hAnsi="仿宋"/>
          <w:sz w:val="24"/>
        </w:rPr>
      </w:pPr>
      <w:r>
        <w:rPr>
          <w:rFonts w:ascii="仿宋" w:eastAsia="仿宋" w:hAnsi="仿宋" w:hint="eastAsia"/>
          <w:sz w:val="24"/>
        </w:rPr>
        <w:t>4</w:t>
      </w:r>
      <w:r>
        <w:rPr>
          <w:rFonts w:ascii="仿宋" w:eastAsia="仿宋" w:hAnsi="仿宋" w:cs="宋体" w:hint="eastAsia"/>
          <w:sz w:val="24"/>
        </w:rPr>
        <w:t>.</w:t>
      </w:r>
      <w:r w:rsidRPr="009763F7">
        <w:rPr>
          <w:rFonts w:ascii="仿宋" w:eastAsia="仿宋" w:hAnsi="仿宋" w:cs="宋体" w:hint="eastAsia"/>
          <w:sz w:val="24"/>
        </w:rPr>
        <w:t xml:space="preserve"> </w:t>
      </w:r>
      <w:r>
        <w:rPr>
          <w:rFonts w:ascii="仿宋" w:eastAsia="仿宋" w:hAnsi="仿宋" w:cs="宋体" w:hint="eastAsia"/>
          <w:sz w:val="24"/>
        </w:rPr>
        <w:t>投标人必须按科室采购要求的品质、数量、时间、地点将食品送达。供应</w:t>
      </w:r>
      <w:proofErr w:type="gramStart"/>
      <w:r>
        <w:rPr>
          <w:rFonts w:ascii="仿宋" w:eastAsia="仿宋" w:hAnsi="仿宋" w:cs="宋体" w:hint="eastAsia"/>
          <w:sz w:val="24"/>
        </w:rPr>
        <w:t>食材必须</w:t>
      </w:r>
      <w:proofErr w:type="gramEnd"/>
      <w:r>
        <w:rPr>
          <w:rFonts w:ascii="仿宋" w:eastAsia="仿宋" w:hAnsi="仿宋" w:cs="宋体" w:hint="eastAsia"/>
          <w:sz w:val="24"/>
        </w:rPr>
        <w:t>经库房人员验收合格方可签收入库。</w:t>
      </w:r>
      <w:proofErr w:type="gramStart"/>
      <w:r>
        <w:rPr>
          <w:rFonts w:ascii="仿宋" w:eastAsia="仿宋" w:hAnsi="仿宋" w:cs="宋体" w:hint="eastAsia"/>
          <w:sz w:val="24"/>
        </w:rPr>
        <w:t>库房员</w:t>
      </w:r>
      <w:proofErr w:type="gramEnd"/>
      <w:r>
        <w:rPr>
          <w:rFonts w:ascii="仿宋" w:eastAsia="仿宋" w:hAnsi="仿宋" w:cs="宋体" w:hint="eastAsia"/>
          <w:sz w:val="24"/>
        </w:rPr>
        <w:t>验收不合格货品，供应方必须无条件按采购方指定时间、地点更换货品并赔偿相应损失，或采购方有权拒收并追加赔偿。凡是国家发布必须下架召回的产品，投标人必须第一时间无条件召回。</w:t>
      </w:r>
    </w:p>
    <w:p w:rsidR="008A7181" w:rsidRDefault="008A7181" w:rsidP="008A7181">
      <w:pPr>
        <w:pStyle w:val="58"/>
        <w:spacing w:line="360" w:lineRule="auto"/>
        <w:ind w:firstLineChars="0" w:firstLine="0"/>
        <w:rPr>
          <w:rFonts w:ascii="仿宋" w:eastAsia="仿宋" w:hAnsi="仿宋"/>
          <w:sz w:val="24"/>
        </w:rPr>
      </w:pPr>
      <w:r>
        <w:rPr>
          <w:rFonts w:ascii="仿宋" w:eastAsia="仿宋" w:hAnsi="仿宋" w:hint="eastAsia"/>
          <w:sz w:val="24"/>
        </w:rPr>
        <w:t>5</w:t>
      </w:r>
      <w:r>
        <w:rPr>
          <w:rFonts w:ascii="仿宋" w:eastAsia="仿宋" w:hAnsi="仿宋" w:cs="宋体" w:hint="eastAsia"/>
          <w:sz w:val="24"/>
        </w:rPr>
        <w:t>.服务期限内，如投标人接受国家执法机关处罚的，医院有权单方面解除服务合同。</w:t>
      </w:r>
    </w:p>
    <w:p w:rsidR="008A7181" w:rsidRDefault="008A7181" w:rsidP="008A7181">
      <w:pPr>
        <w:pStyle w:val="58"/>
        <w:spacing w:line="360" w:lineRule="auto"/>
        <w:ind w:firstLineChars="0" w:firstLine="0"/>
        <w:rPr>
          <w:rFonts w:ascii="仿宋" w:eastAsia="仿宋" w:hAnsi="仿宋" w:cs="宋体"/>
          <w:sz w:val="24"/>
        </w:rPr>
      </w:pPr>
      <w:r>
        <w:rPr>
          <w:rFonts w:ascii="仿宋" w:eastAsia="仿宋" w:hAnsi="仿宋" w:hint="eastAsia"/>
          <w:sz w:val="24"/>
        </w:rPr>
        <w:t>6</w:t>
      </w:r>
      <w:r>
        <w:rPr>
          <w:rFonts w:ascii="仿宋" w:eastAsia="仿宋" w:hAnsi="仿宋" w:cs="宋体" w:hint="eastAsia"/>
          <w:sz w:val="24"/>
        </w:rPr>
        <w:t>.投标人能够自觉遵守医院的有关制度的要求和规定，服从医院管理。</w:t>
      </w:r>
    </w:p>
    <w:p w:rsidR="008A7181" w:rsidRDefault="008A7181" w:rsidP="008A7181">
      <w:pPr>
        <w:pStyle w:val="58"/>
        <w:spacing w:line="360" w:lineRule="auto"/>
        <w:ind w:firstLineChars="0" w:firstLine="0"/>
        <w:rPr>
          <w:rFonts w:ascii="仿宋" w:eastAsia="仿宋" w:hAnsi="仿宋" w:cs="宋体"/>
          <w:sz w:val="24"/>
        </w:rPr>
      </w:pPr>
      <w:r w:rsidRPr="007F5958">
        <w:rPr>
          <w:rFonts w:ascii="仿宋" w:eastAsia="仿宋" w:hAnsi="仿宋" w:cs="宋体" w:hint="eastAsia"/>
          <w:sz w:val="24"/>
        </w:rPr>
        <w:t>7.信息化要求</w:t>
      </w:r>
      <w:r>
        <w:rPr>
          <w:rFonts w:ascii="仿宋" w:eastAsia="仿宋" w:hAnsi="仿宋" w:cs="宋体" w:hint="eastAsia"/>
          <w:sz w:val="24"/>
        </w:rPr>
        <w:t>;</w:t>
      </w:r>
      <w:r w:rsidRPr="007F5958">
        <w:rPr>
          <w:rFonts w:ascii="仿宋" w:eastAsia="仿宋" w:hAnsi="仿宋" w:cs="宋体" w:hint="eastAsia"/>
          <w:sz w:val="24"/>
        </w:rPr>
        <w:t>具备信息化管理能力，配合采购方信息化建设需求</w:t>
      </w:r>
      <w:r>
        <w:rPr>
          <w:rFonts w:ascii="仿宋" w:eastAsia="仿宋" w:hAnsi="仿宋" w:cs="宋体" w:hint="eastAsia"/>
          <w:sz w:val="24"/>
        </w:rPr>
        <w:t>,</w:t>
      </w:r>
      <w:r w:rsidRPr="007F5958">
        <w:rPr>
          <w:rFonts w:ascii="仿宋" w:eastAsia="仿宋" w:hAnsi="仿宋" w:cs="宋体" w:hint="eastAsia"/>
          <w:sz w:val="24"/>
        </w:rPr>
        <w:t>能够对供货全过程进行实时监测，全程公开透明；每月可以提供果蔬类、肉类（猪肉、牛肉、羊肉）、禽蛋类</w:t>
      </w:r>
      <w:proofErr w:type="gramStart"/>
      <w:r w:rsidRPr="007F5958">
        <w:rPr>
          <w:rFonts w:ascii="仿宋" w:eastAsia="仿宋" w:hAnsi="仿宋" w:cs="宋体" w:hint="eastAsia"/>
          <w:sz w:val="24"/>
        </w:rPr>
        <w:t>等食材的</w:t>
      </w:r>
      <w:proofErr w:type="gramEnd"/>
      <w:r w:rsidRPr="007F5958">
        <w:rPr>
          <w:rFonts w:ascii="仿宋" w:eastAsia="仿宋" w:hAnsi="仿宋" w:cs="宋体" w:hint="eastAsia"/>
          <w:sz w:val="24"/>
        </w:rPr>
        <w:t>历史商品明细（销售明细）、月（周） 销售统计、进货量和</w:t>
      </w:r>
      <w:proofErr w:type="gramStart"/>
      <w:r w:rsidRPr="007F5958">
        <w:rPr>
          <w:rFonts w:ascii="仿宋" w:eastAsia="仿宋" w:hAnsi="仿宋" w:cs="宋体" w:hint="eastAsia"/>
          <w:sz w:val="24"/>
        </w:rPr>
        <w:t>销售里</w:t>
      </w:r>
      <w:proofErr w:type="gramEnd"/>
      <w:r w:rsidRPr="007F5958">
        <w:rPr>
          <w:rFonts w:ascii="仿宋" w:eastAsia="仿宋" w:hAnsi="仿宋" w:cs="宋体" w:hint="eastAsia"/>
          <w:sz w:val="24"/>
        </w:rPr>
        <w:t>排序统计等信息。</w:t>
      </w:r>
      <w:r>
        <w:rPr>
          <w:rFonts w:ascii="仿宋" w:eastAsia="仿宋" w:hAnsi="仿宋" w:cs="宋体" w:hint="eastAsia"/>
          <w:sz w:val="24"/>
        </w:rPr>
        <w:t>投标人</w:t>
      </w:r>
      <w:r w:rsidRPr="007F5958">
        <w:rPr>
          <w:rFonts w:ascii="仿宋" w:eastAsia="仿宋" w:hAnsi="仿宋" w:cs="宋体" w:hint="eastAsia"/>
          <w:sz w:val="24"/>
        </w:rPr>
        <w:t>需提供承诺函(格式自拟)及功能截图，并加盖投标人公章。</w:t>
      </w:r>
    </w:p>
    <w:p w:rsidR="008A7181" w:rsidRDefault="008A7181" w:rsidP="008A7181">
      <w:pPr>
        <w:pStyle w:val="58"/>
        <w:spacing w:line="360" w:lineRule="auto"/>
        <w:ind w:firstLineChars="0" w:firstLine="0"/>
        <w:rPr>
          <w:rFonts w:ascii="仿宋" w:eastAsia="仿宋" w:hAnsi="仿宋"/>
          <w:sz w:val="24"/>
        </w:rPr>
      </w:pPr>
      <w:r>
        <w:rPr>
          <w:rFonts w:ascii="仿宋" w:eastAsia="仿宋" w:hAnsi="仿宋" w:hint="eastAsia"/>
          <w:sz w:val="24"/>
        </w:rPr>
        <w:t>8</w:t>
      </w:r>
      <w:r>
        <w:rPr>
          <w:rFonts w:ascii="仿宋" w:eastAsia="仿宋" w:hAnsi="仿宋"/>
          <w:sz w:val="24"/>
        </w:rPr>
        <w:t>.</w:t>
      </w:r>
      <w:r>
        <w:rPr>
          <w:rFonts w:ascii="仿宋" w:eastAsia="仿宋" w:hAnsi="仿宋" w:cs="宋体" w:hint="eastAsia"/>
          <w:sz w:val="24"/>
        </w:rPr>
        <w:t>配送管理要求</w:t>
      </w:r>
    </w:p>
    <w:p w:rsidR="008A7181" w:rsidRDefault="008A7181" w:rsidP="008A7181">
      <w:pPr>
        <w:pStyle w:val="58"/>
        <w:spacing w:line="360" w:lineRule="auto"/>
        <w:ind w:firstLineChars="0" w:firstLine="0"/>
        <w:rPr>
          <w:rFonts w:ascii="仿宋" w:eastAsia="仿宋" w:hAnsi="仿宋"/>
          <w:sz w:val="24"/>
        </w:rPr>
      </w:pPr>
      <w:r>
        <w:rPr>
          <w:rFonts w:ascii="仿宋" w:eastAsia="仿宋" w:hAnsi="仿宋"/>
          <w:sz w:val="24"/>
        </w:rPr>
        <w:t>1</w:t>
      </w:r>
      <w:r>
        <w:rPr>
          <w:rFonts w:ascii="仿宋" w:eastAsia="仿宋" w:hAnsi="仿宋" w:cs="宋体" w:hint="eastAsia"/>
          <w:sz w:val="24"/>
        </w:rPr>
        <w:t>）配送服务采购主要为早、午、晚餐供应，采购人膳食安排时间为每周星期一至星期日，如有特殊安排，按采购人安排执行。</w:t>
      </w:r>
    </w:p>
    <w:p w:rsidR="008A7181" w:rsidRDefault="008A7181" w:rsidP="008A7181">
      <w:pPr>
        <w:pStyle w:val="58"/>
        <w:spacing w:line="360" w:lineRule="auto"/>
        <w:ind w:firstLineChars="0" w:firstLine="0"/>
        <w:rPr>
          <w:rFonts w:ascii="仿宋" w:eastAsia="仿宋" w:hAnsi="仿宋"/>
          <w:sz w:val="24"/>
        </w:rPr>
      </w:pPr>
      <w:r>
        <w:rPr>
          <w:rFonts w:ascii="仿宋" w:eastAsia="仿宋" w:hAnsi="仿宋"/>
          <w:sz w:val="24"/>
        </w:rPr>
        <w:t>2</w:t>
      </w:r>
      <w:r>
        <w:rPr>
          <w:rFonts w:ascii="仿宋" w:eastAsia="仿宋" w:hAnsi="仿宋" w:cs="宋体" w:hint="eastAsia"/>
          <w:sz w:val="24"/>
        </w:rPr>
        <w:t>）投标人应至少安排</w:t>
      </w:r>
      <w:r>
        <w:rPr>
          <w:rFonts w:ascii="仿宋" w:eastAsia="仿宋" w:hAnsi="仿宋"/>
          <w:sz w:val="24"/>
        </w:rPr>
        <w:t xml:space="preserve"> 2 </w:t>
      </w:r>
      <w:r>
        <w:rPr>
          <w:rFonts w:ascii="仿宋" w:eastAsia="仿宋" w:hAnsi="仿宋" w:cs="宋体" w:hint="eastAsia"/>
          <w:sz w:val="24"/>
        </w:rPr>
        <w:t>辆专用食物冷藏车负责送货及安排专职送货员，负责货物的运输、过秤，并协助库管验收货品，货品的品种和重量以库管验收的结果为准。若当日需同时配送生冷肉类等</w:t>
      </w:r>
      <w:proofErr w:type="gramStart"/>
      <w:r>
        <w:rPr>
          <w:rFonts w:ascii="仿宋" w:eastAsia="仿宋" w:hAnsi="仿宋" w:cs="宋体" w:hint="eastAsia"/>
          <w:sz w:val="24"/>
        </w:rPr>
        <w:t>与鲜制熟食</w:t>
      </w:r>
      <w:proofErr w:type="gramEnd"/>
      <w:r>
        <w:rPr>
          <w:rFonts w:ascii="仿宋" w:eastAsia="仿宋" w:hAnsi="仿宋" w:cs="宋体" w:hint="eastAsia"/>
          <w:sz w:val="24"/>
        </w:rPr>
        <w:t>，需增加配送车辆或配送次数，或者使用专业工具设备保证合理分区隔开，防止生熟接触污染。专职送货员须具有健康证明。</w:t>
      </w:r>
    </w:p>
    <w:p w:rsidR="008A7181" w:rsidRDefault="008A7181" w:rsidP="008A7181">
      <w:pPr>
        <w:pStyle w:val="58"/>
        <w:spacing w:line="360" w:lineRule="auto"/>
        <w:ind w:firstLineChars="0" w:firstLine="0"/>
        <w:rPr>
          <w:rFonts w:ascii="仿宋" w:eastAsia="仿宋" w:hAnsi="仿宋"/>
          <w:sz w:val="24"/>
        </w:rPr>
      </w:pPr>
      <w:r>
        <w:rPr>
          <w:rFonts w:ascii="仿宋" w:eastAsia="仿宋" w:hAnsi="仿宋"/>
          <w:sz w:val="24"/>
        </w:rPr>
        <w:t>3</w:t>
      </w:r>
      <w:r>
        <w:rPr>
          <w:rFonts w:ascii="仿宋" w:eastAsia="仿宋" w:hAnsi="仿宋" w:cs="宋体" w:hint="eastAsia"/>
          <w:sz w:val="24"/>
        </w:rPr>
        <w:t>）投标人必须遵守国家规定的卫生管理条例，严格执行《食品卫生法》，必须保证所供应肉类、干货、蔬菜、主食及其它副食品等为新鲜、保质期内，且符合卫生标准；若发现所供应的食品存在腐烂变质、过期等质量问题的，应当全部收回并销毁，立即采取补救措施重新供应配送。</w:t>
      </w:r>
    </w:p>
    <w:p w:rsidR="008A7181" w:rsidRDefault="008A7181" w:rsidP="008A7181">
      <w:pPr>
        <w:pStyle w:val="58"/>
        <w:spacing w:line="360" w:lineRule="auto"/>
        <w:ind w:firstLineChars="0" w:firstLine="0"/>
        <w:rPr>
          <w:rFonts w:ascii="仿宋" w:eastAsia="仿宋" w:hAnsi="仿宋"/>
          <w:sz w:val="24"/>
        </w:rPr>
      </w:pPr>
      <w:r>
        <w:rPr>
          <w:rFonts w:ascii="仿宋" w:eastAsia="仿宋" w:hAnsi="仿宋"/>
          <w:sz w:val="24"/>
        </w:rPr>
        <w:t>4</w:t>
      </w:r>
      <w:r>
        <w:rPr>
          <w:rFonts w:ascii="仿宋" w:eastAsia="仿宋" w:hAnsi="仿宋" w:cs="宋体" w:hint="eastAsia"/>
          <w:sz w:val="24"/>
        </w:rPr>
        <w:t>）投标人应在投标文件中列明货物详细清单并详细列明拟供货品的品牌、规格和供货价等。</w:t>
      </w:r>
    </w:p>
    <w:p w:rsidR="008A7181" w:rsidRDefault="008A7181" w:rsidP="008A7181">
      <w:pPr>
        <w:pStyle w:val="58"/>
        <w:spacing w:line="360" w:lineRule="auto"/>
        <w:ind w:firstLineChars="0" w:firstLine="0"/>
        <w:rPr>
          <w:rFonts w:ascii="仿宋" w:eastAsia="仿宋" w:hAnsi="仿宋"/>
          <w:sz w:val="24"/>
        </w:rPr>
      </w:pPr>
      <w:r>
        <w:rPr>
          <w:rFonts w:ascii="仿宋" w:eastAsia="仿宋" w:hAnsi="仿宋"/>
          <w:sz w:val="24"/>
        </w:rPr>
        <w:t>5</w:t>
      </w:r>
      <w:r>
        <w:rPr>
          <w:rFonts w:ascii="仿宋" w:eastAsia="仿宋" w:hAnsi="仿宋" w:cs="宋体" w:hint="eastAsia"/>
          <w:sz w:val="24"/>
        </w:rPr>
        <w:t>）投标人除不可抗力外，不得因其他任何理由延迟送货。采购人如遇特殊情况需推迟送货，将提前通知投标人。因投标人原因延误交货时间的（采购人要求推迟的除外），采购人有权自行采购，并拒收投标人当天送货的所有货物品类，且不支付当天的货款，并由投标人赔付当天送货所有货物品类金额的</w:t>
      </w:r>
      <w:r>
        <w:rPr>
          <w:rFonts w:ascii="仿宋" w:eastAsia="仿宋" w:hAnsi="仿宋"/>
          <w:sz w:val="24"/>
        </w:rPr>
        <w:t xml:space="preserve"> 50%</w:t>
      </w:r>
      <w:r>
        <w:rPr>
          <w:rFonts w:ascii="仿宋" w:eastAsia="仿宋" w:hAnsi="仿宋" w:cs="宋体" w:hint="eastAsia"/>
          <w:sz w:val="24"/>
        </w:rPr>
        <w:t>。</w:t>
      </w:r>
    </w:p>
    <w:p w:rsidR="008A7181" w:rsidRDefault="008A7181" w:rsidP="008A7181">
      <w:pPr>
        <w:pStyle w:val="58"/>
        <w:spacing w:line="360" w:lineRule="auto"/>
        <w:ind w:firstLineChars="0" w:firstLine="0"/>
        <w:rPr>
          <w:rFonts w:ascii="仿宋" w:eastAsia="仿宋" w:hAnsi="仿宋"/>
          <w:sz w:val="24"/>
        </w:rPr>
      </w:pPr>
      <w:r>
        <w:rPr>
          <w:rFonts w:ascii="仿宋" w:eastAsia="仿宋" w:hAnsi="仿宋"/>
          <w:sz w:val="24"/>
        </w:rPr>
        <w:t>6</w:t>
      </w:r>
      <w:r>
        <w:rPr>
          <w:rFonts w:ascii="仿宋" w:eastAsia="仿宋" w:hAnsi="仿宋" w:cs="宋体" w:hint="eastAsia"/>
          <w:sz w:val="24"/>
        </w:rPr>
        <w:t>）食品溯源要求。投标人对食品供应链进行明确，所有食品的来源必须清晰，尽量使用知名品牌。</w:t>
      </w:r>
    </w:p>
    <w:p w:rsidR="008A7181" w:rsidRDefault="008A7181" w:rsidP="008A7181">
      <w:pPr>
        <w:pStyle w:val="58"/>
        <w:spacing w:line="360" w:lineRule="auto"/>
        <w:ind w:firstLineChars="0" w:firstLine="0"/>
        <w:rPr>
          <w:rFonts w:ascii="仿宋" w:eastAsia="仿宋" w:hAnsi="仿宋" w:cs="宋体"/>
          <w:sz w:val="24"/>
        </w:rPr>
      </w:pPr>
      <w:r>
        <w:rPr>
          <w:rFonts w:ascii="仿宋" w:eastAsia="仿宋" w:hAnsi="仿宋"/>
          <w:sz w:val="24"/>
        </w:rPr>
        <w:t>7</w:t>
      </w:r>
      <w:r>
        <w:rPr>
          <w:rFonts w:ascii="仿宋" w:eastAsia="仿宋" w:hAnsi="仿宋" w:cs="宋体" w:hint="eastAsia"/>
          <w:sz w:val="24"/>
        </w:rPr>
        <w:t>）尽可能按季节时令供应蔬菜及水果。</w:t>
      </w:r>
    </w:p>
    <w:p w:rsidR="008A7181" w:rsidRDefault="008A7181" w:rsidP="008A7181">
      <w:pPr>
        <w:pStyle w:val="58"/>
        <w:spacing w:line="360" w:lineRule="auto"/>
        <w:ind w:firstLineChars="0" w:firstLine="0"/>
        <w:rPr>
          <w:rFonts w:ascii="仿宋" w:eastAsia="仿宋" w:hAnsi="仿宋"/>
          <w:sz w:val="24"/>
        </w:rPr>
      </w:pPr>
      <w:r>
        <w:rPr>
          <w:rFonts w:ascii="仿宋" w:eastAsia="仿宋" w:hAnsi="仿宋" w:hint="eastAsia"/>
          <w:sz w:val="24"/>
        </w:rPr>
        <w:t>9</w:t>
      </w:r>
      <w:r>
        <w:rPr>
          <w:rFonts w:ascii="仿宋" w:eastAsia="仿宋" w:hAnsi="仿宋"/>
          <w:sz w:val="24"/>
        </w:rPr>
        <w:t>.</w:t>
      </w:r>
      <w:r>
        <w:rPr>
          <w:rFonts w:ascii="仿宋" w:eastAsia="仿宋" w:hAnsi="仿宋" w:cs="宋体" w:hint="eastAsia"/>
          <w:sz w:val="24"/>
        </w:rPr>
        <w:t>交货要求</w:t>
      </w:r>
    </w:p>
    <w:p w:rsidR="008A7181" w:rsidRDefault="008A7181" w:rsidP="008A7181">
      <w:pPr>
        <w:pStyle w:val="58"/>
        <w:spacing w:line="360" w:lineRule="auto"/>
        <w:ind w:firstLineChars="0" w:firstLine="0"/>
        <w:rPr>
          <w:rFonts w:ascii="仿宋" w:eastAsia="仿宋" w:hAnsi="仿宋"/>
          <w:sz w:val="24"/>
        </w:rPr>
      </w:pPr>
      <w:r>
        <w:rPr>
          <w:rFonts w:ascii="仿宋" w:eastAsia="仿宋" w:hAnsi="仿宋"/>
          <w:sz w:val="24"/>
        </w:rPr>
        <w:t>1</w:t>
      </w:r>
      <w:r>
        <w:rPr>
          <w:rFonts w:ascii="仿宋" w:eastAsia="仿宋" w:hAnsi="仿宋" w:cs="宋体" w:hint="eastAsia"/>
          <w:sz w:val="24"/>
        </w:rPr>
        <w:t>）交货时间要求</w:t>
      </w:r>
    </w:p>
    <w:p w:rsidR="008A7181" w:rsidRDefault="008A7181" w:rsidP="008A7181">
      <w:pPr>
        <w:pStyle w:val="58"/>
        <w:spacing w:line="360" w:lineRule="auto"/>
        <w:ind w:firstLineChars="0" w:firstLine="0"/>
        <w:rPr>
          <w:rFonts w:ascii="仿宋" w:eastAsia="仿宋" w:hAnsi="仿宋"/>
          <w:sz w:val="24"/>
        </w:rPr>
      </w:pPr>
      <w:r>
        <w:rPr>
          <w:rFonts w:ascii="仿宋" w:eastAsia="仿宋" w:hAnsi="仿宋" w:cs="宋体" w:hint="eastAsia"/>
          <w:sz w:val="24"/>
        </w:rPr>
        <w:t>采购人前一天13:00前以供应链系统下单方式向投标人提出第二天需配送物品订单，订单内容注明品名、数量、规格、时间、质量标准和特殊要求等。第二天早上7点前投标人必须按照订货单要求分别送货至采购人指定地点。因就餐人数会有变化，每天的订单货品数量会随之有上下幅度调整，由此带来的经济风险由投标人全部承担。</w:t>
      </w:r>
    </w:p>
    <w:p w:rsidR="008A7181" w:rsidRDefault="008A7181" w:rsidP="008A7181">
      <w:pPr>
        <w:pStyle w:val="58"/>
        <w:spacing w:line="360" w:lineRule="auto"/>
        <w:ind w:firstLineChars="0" w:firstLine="0"/>
        <w:rPr>
          <w:rFonts w:ascii="仿宋" w:eastAsia="仿宋" w:hAnsi="仿宋"/>
          <w:sz w:val="24"/>
        </w:rPr>
      </w:pPr>
      <w:r>
        <w:rPr>
          <w:rFonts w:ascii="仿宋" w:eastAsia="仿宋" w:hAnsi="仿宋"/>
          <w:sz w:val="24"/>
        </w:rPr>
        <w:t>2</w:t>
      </w:r>
      <w:r>
        <w:rPr>
          <w:rFonts w:ascii="仿宋" w:eastAsia="仿宋" w:hAnsi="仿宋" w:cs="宋体" w:hint="eastAsia"/>
          <w:sz w:val="24"/>
        </w:rPr>
        <w:t>）投标人不得擅自变更货物（含商标、名称、产地、包装、规格和重量等）</w:t>
      </w:r>
      <w:r>
        <w:rPr>
          <w:rFonts w:ascii="仿宋" w:eastAsia="仿宋" w:hAnsi="仿宋"/>
          <w:sz w:val="24"/>
        </w:rPr>
        <w:t>,</w:t>
      </w:r>
      <w:r>
        <w:rPr>
          <w:rFonts w:ascii="仿宋" w:eastAsia="仿宋" w:hAnsi="仿宋" w:cs="宋体" w:hint="eastAsia"/>
          <w:sz w:val="24"/>
        </w:rPr>
        <w:t>严格按采购人要求供应，否则有权拒收。如因市场流通问题确实需要变更的，应事前向采购人提出申请，并经采购人同意后方可变更。</w:t>
      </w:r>
    </w:p>
    <w:p w:rsidR="008A7181" w:rsidRDefault="008A7181" w:rsidP="008A7181">
      <w:pPr>
        <w:pStyle w:val="58"/>
        <w:spacing w:line="360" w:lineRule="auto"/>
        <w:ind w:firstLineChars="0" w:firstLine="0"/>
        <w:rPr>
          <w:rFonts w:ascii="仿宋" w:eastAsia="仿宋" w:hAnsi="仿宋"/>
          <w:sz w:val="24"/>
        </w:rPr>
      </w:pPr>
      <w:r>
        <w:rPr>
          <w:rFonts w:ascii="仿宋" w:eastAsia="仿宋" w:hAnsi="仿宋"/>
          <w:sz w:val="24"/>
        </w:rPr>
        <w:t>3</w:t>
      </w:r>
      <w:r>
        <w:rPr>
          <w:rFonts w:ascii="仿宋" w:eastAsia="仿宋" w:hAnsi="仿宋" w:cs="宋体" w:hint="eastAsia"/>
          <w:sz w:val="24"/>
        </w:rPr>
        <w:t>）投标人应保证所供货物品种、数量、重量的准确性，以采购方的验货数量为准，投标人随货提供注明货物名称、单位、数量、单价、总金额、货源等的商品送货说明和报账凭证作为供货清单，清单一式两份，采购人、饭堂负责人、投标人三方进行验货后签字确认，各持一份，作为采购人及食堂、收货入库验收之凭证。对于出现质量、数量不符合要求等现象，采购人有责任要求供货方及时退换，投标人必须无条件退换，并保证饭堂正常就餐。</w:t>
      </w:r>
    </w:p>
    <w:p w:rsidR="008A7181" w:rsidRDefault="008A7181" w:rsidP="008A7181">
      <w:pPr>
        <w:pStyle w:val="58"/>
        <w:spacing w:line="360" w:lineRule="auto"/>
        <w:ind w:firstLineChars="0" w:firstLine="0"/>
        <w:rPr>
          <w:rFonts w:ascii="仿宋" w:eastAsia="仿宋" w:hAnsi="仿宋"/>
          <w:sz w:val="24"/>
        </w:rPr>
      </w:pPr>
      <w:r>
        <w:rPr>
          <w:rFonts w:ascii="仿宋" w:eastAsia="仿宋" w:hAnsi="仿宋"/>
          <w:sz w:val="24"/>
        </w:rPr>
        <w:t>4</w:t>
      </w:r>
      <w:r>
        <w:rPr>
          <w:rFonts w:ascii="仿宋" w:eastAsia="仿宋" w:hAnsi="仿宋" w:cs="宋体" w:hint="eastAsia"/>
          <w:sz w:val="24"/>
        </w:rPr>
        <w:t>）投标人所提供的货物必须符合卫生标准和营养要求，满足采购人的要求，每次送交的所有货物都要注明来源。投标人在每一次送货时，要将</w:t>
      </w:r>
      <w:r>
        <w:rPr>
          <w:rFonts w:ascii="仿宋" w:eastAsia="仿宋" w:hAnsi="仿宋" w:hint="eastAsia"/>
          <w:sz w:val="24"/>
        </w:rPr>
        <w:t>含蔬菜水果在内的所有产品的</w:t>
      </w:r>
      <w:proofErr w:type="gramStart"/>
      <w:r>
        <w:rPr>
          <w:rFonts w:ascii="仿宋" w:eastAsia="仿宋" w:hAnsi="仿宋" w:cs="宋体" w:hint="eastAsia"/>
          <w:sz w:val="24"/>
        </w:rPr>
        <w:t>的</w:t>
      </w:r>
      <w:proofErr w:type="gramEnd"/>
      <w:r>
        <w:rPr>
          <w:rFonts w:ascii="仿宋" w:eastAsia="仿宋" w:hAnsi="仿宋" w:cs="宋体" w:hint="eastAsia"/>
          <w:sz w:val="24"/>
        </w:rPr>
        <w:t>卫生检验报告一并交到采购人指定的负责人手中。</w:t>
      </w:r>
    </w:p>
    <w:p w:rsidR="008A7181" w:rsidRDefault="008A7181" w:rsidP="008A7181">
      <w:pPr>
        <w:pStyle w:val="58"/>
        <w:spacing w:line="360" w:lineRule="auto"/>
        <w:ind w:firstLineChars="0" w:firstLine="0"/>
        <w:rPr>
          <w:rFonts w:ascii="仿宋" w:eastAsia="仿宋" w:hAnsi="仿宋"/>
          <w:sz w:val="24"/>
        </w:rPr>
      </w:pPr>
      <w:r>
        <w:rPr>
          <w:rFonts w:ascii="仿宋" w:eastAsia="仿宋" w:hAnsi="仿宋"/>
          <w:sz w:val="24"/>
        </w:rPr>
        <w:t>5</w:t>
      </w:r>
      <w:r>
        <w:rPr>
          <w:rFonts w:ascii="仿宋" w:eastAsia="仿宋" w:hAnsi="仿宋" w:cs="宋体" w:hint="eastAsia"/>
          <w:sz w:val="24"/>
        </w:rPr>
        <w:t>）货品的等级、质量须符合国家质检部门及卫生部门的相关规定，并提供该批次货物的有效的卫生质量合格证或检验结果评价报告书等证明材料。若采购人、饭堂负责人发现投标人所供货物不符合卫生规定的，有权拒收。</w:t>
      </w:r>
    </w:p>
    <w:p w:rsidR="008A7181" w:rsidRDefault="008A7181" w:rsidP="008A7181">
      <w:pPr>
        <w:pStyle w:val="58"/>
        <w:spacing w:line="360" w:lineRule="auto"/>
        <w:ind w:firstLineChars="0" w:firstLine="0"/>
        <w:rPr>
          <w:rFonts w:ascii="仿宋" w:eastAsia="仿宋" w:hAnsi="仿宋"/>
          <w:sz w:val="24"/>
        </w:rPr>
      </w:pPr>
      <w:r>
        <w:rPr>
          <w:rFonts w:ascii="仿宋" w:eastAsia="仿宋" w:hAnsi="仿宋"/>
          <w:sz w:val="24"/>
        </w:rPr>
        <w:t>6</w:t>
      </w:r>
      <w:r>
        <w:rPr>
          <w:rFonts w:ascii="仿宋" w:eastAsia="仿宋" w:hAnsi="仿宋" w:cs="宋体" w:hint="eastAsia"/>
          <w:sz w:val="24"/>
        </w:rPr>
        <w:t>）抽查发现食品安全质量问题的处理：抽查检测过程中，如发现投标人所配送的肉类、干货、蔬菜、主食及其它副食品等出现变质变味、过期；蔬菜瓜果类的农药含量超标、肉制品无检验标志、干货有发霉或添加剂超标、家禽鱼类有病毒危害，库管有权拒收，并追究责任。投标人有责任向采购人提供优质的原料产品，不得以次充好，一经采购人品质检验出现此类现象，第一次按退货处理，并由投标人在规定时间内补齐合格产品，以保证采购人员工正常就餐不受影响；第二次处以当天送货的所有货物品类金额的</w:t>
      </w:r>
      <w:r>
        <w:rPr>
          <w:rFonts w:ascii="仿宋" w:eastAsia="仿宋" w:hAnsi="仿宋"/>
          <w:sz w:val="24"/>
        </w:rPr>
        <w:t xml:space="preserve"> 50%</w:t>
      </w:r>
      <w:r>
        <w:rPr>
          <w:rFonts w:ascii="仿宋" w:eastAsia="仿宋" w:hAnsi="仿宋" w:cs="宋体" w:hint="eastAsia"/>
          <w:sz w:val="24"/>
        </w:rPr>
        <w:t>作为违约金并给予警告，第三次将取消采购合同，如因投标人提供的蔬菜、肉类及其它食品出现质量问题，而导致采购人员工出现食物中毒现象，其治疗费用，赔偿费均由投标人负责，情况严重者将追究法律责任。对危及人身安全的食品质量问题采取零容忍措施，一经发现，当日所送同批次产品全部退货。若抽查未发现问题，而在加工食用前发现部分产品质量问题，采购人有权将问题产品退货处理。采购人、饭堂负责人发现货物出现损坏（包括表面损坏），或出现水渍、变味、受潮等导致货物性质改变的，投标人必须无条件退货或更换商品，并承担相应损失。</w:t>
      </w:r>
    </w:p>
    <w:p w:rsidR="008A7181" w:rsidRPr="00815C53" w:rsidRDefault="008A7181" w:rsidP="008A7181">
      <w:pPr>
        <w:snapToGrid w:val="0"/>
        <w:spacing w:line="360" w:lineRule="auto"/>
        <w:rPr>
          <w:rFonts w:ascii="仿宋" w:eastAsia="仿宋" w:hAnsi="仿宋" w:cs="宋体"/>
          <w:b/>
          <w:sz w:val="24"/>
        </w:rPr>
      </w:pPr>
      <w:r>
        <w:rPr>
          <w:rFonts w:ascii="仿宋" w:eastAsia="仿宋" w:hAnsi="仿宋" w:hint="eastAsia"/>
          <w:sz w:val="24"/>
        </w:rPr>
        <w:t>★10</w:t>
      </w:r>
      <w:r>
        <w:rPr>
          <w:rFonts w:ascii="仿宋" w:eastAsia="仿宋" w:hAnsi="仿宋"/>
          <w:sz w:val="24"/>
        </w:rPr>
        <w:t>.</w:t>
      </w:r>
      <w:r>
        <w:rPr>
          <w:rFonts w:ascii="仿宋" w:eastAsia="仿宋" w:hAnsi="仿宋" w:cs="宋体" w:hint="eastAsia"/>
          <w:b/>
          <w:bCs/>
          <w:sz w:val="24"/>
        </w:rPr>
        <w:t>定价方式：以北京</w:t>
      </w:r>
      <w:r>
        <w:rPr>
          <w:rFonts w:ascii="仿宋" w:eastAsia="仿宋" w:hAnsi="仿宋" w:cs="宋体" w:hint="eastAsia"/>
          <w:b/>
          <w:sz w:val="24"/>
        </w:rPr>
        <w:t>创价</w:t>
      </w:r>
      <w:proofErr w:type="gramStart"/>
      <w:r>
        <w:rPr>
          <w:rFonts w:ascii="仿宋" w:eastAsia="仿宋" w:hAnsi="仿宋" w:cs="宋体" w:hint="eastAsia"/>
          <w:b/>
          <w:sz w:val="24"/>
        </w:rPr>
        <w:t>网官网</w:t>
      </w:r>
      <w:proofErr w:type="gramEnd"/>
      <w:r>
        <w:rPr>
          <w:rFonts w:ascii="仿宋" w:eastAsia="仿宋" w:hAnsi="仿宋" w:cs="宋体" w:hint="eastAsia"/>
          <w:b/>
          <w:sz w:val="24"/>
        </w:rPr>
        <w:t>（</w:t>
      </w:r>
      <w:r w:rsidRPr="001C02A8">
        <w:rPr>
          <w:rFonts w:ascii="仿宋" w:eastAsia="仿宋" w:hAnsi="仿宋" w:cs="宋体"/>
          <w:b/>
          <w:sz w:val="24"/>
        </w:rPr>
        <w:t>http://www.cjbj1996.com/</w:t>
      </w:r>
      <w:r>
        <w:rPr>
          <w:rFonts w:ascii="仿宋" w:eastAsia="仿宋" w:hAnsi="仿宋" w:cs="宋体" w:hint="eastAsia"/>
          <w:b/>
          <w:sz w:val="24"/>
        </w:rPr>
        <w:t>）批发价平均价作为基准，</w:t>
      </w:r>
      <w:r>
        <w:rPr>
          <w:rFonts w:ascii="仿宋" w:eastAsia="仿宋" w:hAnsi="仿宋" w:cs="宋体" w:hint="eastAsia"/>
          <w:b/>
          <w:bCs/>
          <w:sz w:val="24"/>
        </w:rPr>
        <w:t>发布的每日行情的批发价平均价为基础价格，投标报价不得上浮，报价上浮的将会被视为无效投标情况。具体货品金额幅度以投标价格幅度为准，</w:t>
      </w:r>
      <w:r>
        <w:rPr>
          <w:rFonts w:ascii="仿宋" w:eastAsia="仿宋" w:hAnsi="仿宋" w:cs="宋体" w:hint="eastAsia"/>
          <w:bCs/>
          <w:sz w:val="24"/>
        </w:rPr>
        <w:t>北京</w:t>
      </w:r>
      <w:r>
        <w:rPr>
          <w:rFonts w:ascii="仿宋" w:eastAsia="仿宋" w:hAnsi="仿宋" w:cs="宋体" w:hint="eastAsia"/>
          <w:sz w:val="24"/>
        </w:rPr>
        <w:t>创价</w:t>
      </w:r>
      <w:proofErr w:type="gramStart"/>
      <w:r>
        <w:rPr>
          <w:rFonts w:ascii="仿宋" w:eastAsia="仿宋" w:hAnsi="仿宋" w:cs="宋体" w:hint="eastAsia"/>
          <w:sz w:val="24"/>
        </w:rPr>
        <w:t>网官网</w:t>
      </w:r>
      <w:proofErr w:type="gramEnd"/>
      <w:r>
        <w:rPr>
          <w:rFonts w:ascii="仿宋" w:eastAsia="仿宋" w:hAnsi="仿宋" w:cs="宋体" w:hint="eastAsia"/>
          <w:sz w:val="24"/>
        </w:rPr>
        <w:t>（</w:t>
      </w:r>
      <w:r w:rsidRPr="001C02A8">
        <w:rPr>
          <w:rFonts w:ascii="仿宋" w:eastAsia="仿宋" w:hAnsi="仿宋" w:cs="宋体"/>
          <w:sz w:val="24"/>
        </w:rPr>
        <w:t>http://www.cjbj1996.com/</w:t>
      </w:r>
      <w:r>
        <w:rPr>
          <w:rFonts w:ascii="仿宋" w:eastAsia="仿宋" w:hAnsi="仿宋" w:cs="宋体" w:hint="eastAsia"/>
          <w:sz w:val="24"/>
        </w:rPr>
        <w:t>）创价网上不包含的产品，可参考京东价格作为基准，按照京东旗舰</w:t>
      </w:r>
      <w:proofErr w:type="gramStart"/>
      <w:r>
        <w:rPr>
          <w:rFonts w:ascii="仿宋" w:eastAsia="仿宋" w:hAnsi="仿宋" w:cs="宋体" w:hint="eastAsia"/>
          <w:sz w:val="24"/>
        </w:rPr>
        <w:t>店价格</w:t>
      </w:r>
      <w:proofErr w:type="gramEnd"/>
      <w:r>
        <w:rPr>
          <w:rFonts w:ascii="仿宋" w:eastAsia="仿宋" w:hAnsi="仿宋" w:cs="宋体" w:hint="eastAsia"/>
          <w:sz w:val="24"/>
        </w:rPr>
        <w:t>执行，创价网和京东都不涵盖的产品，投标人做好报价提供采购人确认，确认后的价格作为结算依据。</w:t>
      </w:r>
      <w:r w:rsidRPr="00815C53">
        <w:rPr>
          <w:rFonts w:ascii="仿宋" w:eastAsia="仿宋" w:hAnsi="仿宋" w:cs="宋体" w:hint="eastAsia"/>
          <w:b/>
          <w:sz w:val="24"/>
        </w:rPr>
        <w:t>（投标人提供承诺函，格式自拟）</w:t>
      </w:r>
    </w:p>
    <w:p w:rsidR="008A7181" w:rsidRDefault="008A7181" w:rsidP="008A7181">
      <w:pPr>
        <w:snapToGrid w:val="0"/>
        <w:spacing w:line="360" w:lineRule="auto"/>
        <w:rPr>
          <w:rFonts w:ascii="仿宋" w:eastAsia="仿宋" w:hAnsi="仿宋"/>
          <w:sz w:val="24"/>
        </w:rPr>
      </w:pPr>
      <w:r>
        <w:rPr>
          <w:rFonts w:ascii="仿宋" w:eastAsia="仿宋" w:hAnsi="仿宋" w:hint="eastAsia"/>
          <w:bCs/>
          <w:sz w:val="24"/>
        </w:rPr>
        <w:t>11</w:t>
      </w:r>
      <w:r>
        <w:rPr>
          <w:rFonts w:ascii="仿宋" w:eastAsia="仿宋" w:hAnsi="仿宋"/>
          <w:bCs/>
          <w:sz w:val="24"/>
        </w:rPr>
        <w:t>.</w:t>
      </w:r>
      <w:r>
        <w:rPr>
          <w:rFonts w:ascii="仿宋" w:eastAsia="仿宋" w:hAnsi="仿宋" w:cs="宋体" w:hint="eastAsia"/>
          <w:bCs/>
          <w:sz w:val="24"/>
        </w:rPr>
        <w:t>投标人须针对本项目提供供货产品货源渠道说明和证明材料、供货及质量保障方案、</w:t>
      </w:r>
      <w:r>
        <w:rPr>
          <w:rFonts w:ascii="仿宋_GB2312" w:eastAsia="仿宋_GB2312" w:hAnsi="仿宋_GB2312" w:cs="仿宋_GB2312" w:hint="eastAsia"/>
          <w:spacing w:val="6"/>
          <w:sz w:val="24"/>
        </w:rPr>
        <w:t>产品配送方案及措施和证明材料</w:t>
      </w:r>
      <w:r>
        <w:rPr>
          <w:rFonts w:ascii="仿宋" w:eastAsia="仿宋" w:hAnsi="仿宋" w:cs="宋体" w:hint="eastAsia"/>
          <w:bCs/>
          <w:sz w:val="24"/>
        </w:rPr>
        <w:t>、仓储能力说明和证明材料、应急预案、</w:t>
      </w:r>
      <w:r>
        <w:rPr>
          <w:rFonts w:ascii="仿宋_GB2312" w:eastAsia="仿宋_GB2312" w:hAnsi="仿宋_GB2312" w:cs="仿宋_GB2312" w:hint="eastAsia"/>
          <w:spacing w:val="6"/>
          <w:sz w:val="24"/>
        </w:rPr>
        <w:t>网上平台系统搭建方案及功能截图、</w:t>
      </w:r>
      <w:r>
        <w:rPr>
          <w:rFonts w:ascii="仿宋" w:eastAsia="仿宋" w:hAnsi="仿宋" w:cs="宋体" w:hint="eastAsia"/>
          <w:bCs/>
          <w:kern w:val="0"/>
          <w:sz w:val="24"/>
        </w:rPr>
        <w:t>售后服务方案。</w:t>
      </w:r>
    </w:p>
    <w:p w:rsidR="002C5033" w:rsidRPr="008A7181" w:rsidRDefault="002C5033"/>
    <w:sectPr w:rsidR="002C5033" w:rsidRPr="008A7181" w:rsidSect="00832A26">
      <w:pgSz w:w="11906" w:h="16838"/>
      <w:pgMar w:top="1440" w:right="926"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ˎ̥">
    <w:altName w:val="Times New Roman"/>
    <w:charset w:val="00"/>
    <w:family w:val="roman"/>
    <w:pitch w:val="default"/>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Century Gothic">
    <w:panose1 w:val="020B0502020202020204"/>
    <w:charset w:val="00"/>
    <w:family w:val="swiss"/>
    <w:pitch w:val="variable"/>
    <w:sig w:usb0="00000287" w:usb1="00000000" w:usb2="00000000" w:usb3="00000000" w:csb0="0000009F" w:csb1="00000000"/>
  </w:font>
  <w:font w:name="方正小标宋简体">
    <w:altName w:val="方正舒体"/>
    <w:panose1 w:val="03000509000000000000"/>
    <w:charset w:val="86"/>
    <w:family w:val="script"/>
    <w:pitch w:val="fixed"/>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pingfang sc">
    <w:altName w:val="宋体"/>
    <w:charset w:val="86"/>
    <w:family w:val="auto"/>
    <w:pitch w:val="default"/>
    <w:sig w:usb0="00000000" w:usb1="00000000" w:usb2="00000000" w:usb3="00000000" w:csb0="00160000" w:csb1="00000000"/>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Helvetica Neue">
    <w:altName w:val="Times New Roman"/>
    <w:charset w:val="00"/>
    <w:family w:val="auto"/>
    <w:pitch w:val="default"/>
    <w:sig w:usb0="00000000" w:usb1="00000000" w:usb2="00000010" w:usb3="00000000" w:csb0="00000001" w:csb1="00000000"/>
  </w:font>
  <w:font w:name="Ђˎ̥">
    <w:altName w:val="微软雅黑"/>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方正楷体简体">
    <w:altName w:val="宋体"/>
    <w:charset w:val="86"/>
    <w:family w:val="script"/>
    <w:pitch w:val="default"/>
    <w:sig w:usb0="00000000" w:usb1="00000000" w:usb2="00000010" w:usb3="00000000" w:csb0="00040000" w:csb1="00000000"/>
  </w:font>
  <w:font w:name="方正楷体_GBK">
    <w:altName w:val="微软雅黑"/>
    <w:charset w:val="86"/>
    <w:family w:val="auto"/>
    <w:pitch w:val="default"/>
    <w:sig w:usb0="00000000" w:usb1="00000000" w:usb2="00000000" w:usb3="00000000" w:csb0="00040000"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FuturaA Bk BT">
    <w:altName w:val="Segoe Print"/>
    <w:charset w:val="00"/>
    <w:family w:val="auto"/>
    <w:pitch w:val="default"/>
    <w:sig w:usb0="00000000" w:usb1="00000000" w:usb2="00000000" w:usb3="00000000" w:csb0="0000001B" w:csb1="00000000"/>
  </w:font>
  <w:font w:name="黑体g">
    <w:altName w:val="黑体"/>
    <w:charset w:val="86"/>
    <w:family w:val="swiss"/>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Franklin Gothic Book">
    <w:panose1 w:val="020B0503020102020204"/>
    <w:charset w:val="00"/>
    <w:family w:val="swiss"/>
    <w:pitch w:val="variable"/>
    <w:sig w:usb0="00000287" w:usb1="00000000" w:usb2="00000000" w:usb3="00000000" w:csb0="0000009F" w:csb1="00000000"/>
  </w:font>
  <w:font w:name="Frutiger Roman">
    <w:altName w:val="Segoe Print"/>
    <w:charset w:val="00"/>
    <w:family w:val="auto"/>
    <w:pitch w:val="default"/>
    <w:sig w:usb0="00000000" w:usb1="00000000" w:usb2="00000000" w:usb3="00000000" w:csb0="00000013" w:csb1="00000000"/>
  </w:font>
  <w:font w:name="Microsoft JhengHei">
    <w:panose1 w:val="020B0604030504040204"/>
    <w:charset w:val="88"/>
    <w:family w:val="swiss"/>
    <w:pitch w:val="variable"/>
    <w:sig w:usb0="000002A7" w:usb1="28CF4400" w:usb2="00000016" w:usb3="00000000" w:csb0="00100009" w:csb1="00000000"/>
  </w:font>
  <w:font w:name="Meiryo">
    <w:altName w:val="Yu Gothic UI"/>
    <w:panose1 w:val="020B0604030504040204"/>
    <w:charset w:val="80"/>
    <w:family w:val="swiss"/>
    <w:pitch w:val="variable"/>
    <w:sig w:usb0="E10102FF" w:usb1="EAC7FFFF" w:usb2="0001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E16147"/>
    <w:multiLevelType w:val="singleLevel"/>
    <w:tmpl w:val="B2E16147"/>
    <w:lvl w:ilvl="0">
      <w:start w:val="1"/>
      <w:numFmt w:val="chineseCounting"/>
      <w:pStyle w:val="a"/>
      <w:suff w:val="nothing"/>
      <w:lvlText w:val="（%1）"/>
      <w:lvlJc w:val="left"/>
      <w:pPr>
        <w:ind w:left="0" w:firstLine="420"/>
      </w:pPr>
      <w:rPr>
        <w:rFonts w:hint="eastAsia"/>
        <w:sz w:val="20"/>
        <w:szCs w:val="20"/>
      </w:rPr>
    </w:lvl>
  </w:abstractNum>
  <w:abstractNum w:abstractNumId="1">
    <w:nsid w:val="D9C1AECB"/>
    <w:multiLevelType w:val="singleLevel"/>
    <w:tmpl w:val="D9C1AECB"/>
    <w:lvl w:ilvl="0">
      <w:start w:val="1"/>
      <w:numFmt w:val="decimal"/>
      <w:pStyle w:val="5-24"/>
      <w:lvlText w:val="%1)"/>
      <w:lvlJc w:val="left"/>
      <w:pPr>
        <w:ind w:left="425" w:hanging="425"/>
      </w:pPr>
      <w:rPr>
        <w:rFonts w:hint="default"/>
      </w:rPr>
    </w:lvl>
  </w:abstractNum>
  <w:abstractNum w:abstractNumId="2">
    <w:nsid w:val="F6B62625"/>
    <w:multiLevelType w:val="singleLevel"/>
    <w:tmpl w:val="F6B62625"/>
    <w:lvl w:ilvl="0">
      <w:start w:val="5"/>
      <w:numFmt w:val="chineseCounting"/>
      <w:suff w:val="nothing"/>
      <w:lvlText w:val="%1、"/>
      <w:lvlJc w:val="left"/>
      <w:rPr>
        <w:rFonts w:ascii="仿宋" w:eastAsia="仿宋" w:hAnsi="仿宋" w:hint="eastAsia"/>
        <w:b/>
        <w:sz w:val="24"/>
        <w:szCs w:val="24"/>
      </w:rPr>
    </w:lvl>
  </w:abstractNum>
  <w:abstractNum w:abstractNumId="3">
    <w:nsid w:val="FC5E4F0E"/>
    <w:multiLevelType w:val="multilevel"/>
    <w:tmpl w:val="FC5E4F0E"/>
    <w:lvl w:ilvl="0">
      <w:start w:val="1"/>
      <w:numFmt w:val="chineseCountingThousand"/>
      <w:pStyle w:val="a0"/>
      <w:suff w:val="space"/>
      <w:lvlText w:val="(%1)"/>
      <w:lvlJc w:val="left"/>
      <w:pPr>
        <w:ind w:left="420" w:hanging="420"/>
      </w:pPr>
      <w:rPr>
        <w:rFonts w:hint="eastAsia"/>
        <w:color w:val="auto"/>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7">
    <w:nsid w:val="00000020"/>
    <w:multiLevelType w:val="multilevel"/>
    <w:tmpl w:val="00000020"/>
    <w:lvl w:ilvl="0">
      <w:start w:val="1"/>
      <w:numFmt w:val="decimal"/>
      <w:pStyle w:val="a1"/>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8">
    <w:nsid w:val="00000026"/>
    <w:multiLevelType w:val="multilevel"/>
    <w:tmpl w:val="00000026"/>
    <w:lvl w:ilvl="0">
      <w:start w:val="1"/>
      <w:numFmt w:val="decimal"/>
      <w:pStyle w:val="a2"/>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3"/>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4"/>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5"/>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6"/>
      <w:isLgl/>
      <w:suff w:val="nothing"/>
      <w:lvlText w:val="%1.%2.%3.%4.%5.%6　"/>
      <w:lvlJc w:val="left"/>
      <w:pPr>
        <w:ind w:left="-25" w:firstLine="0"/>
      </w:pPr>
      <w:rPr>
        <w:rFonts w:ascii="Times New Roman" w:eastAsia="宋体" w:hAnsi="Times New Roman" w:hint="default"/>
        <w:b/>
        <w:i w:val="0"/>
        <w:sz w:val="28"/>
      </w:rPr>
    </w:lvl>
    <w:lvl w:ilvl="6">
      <w:start w:val="1"/>
      <w:numFmt w:val="lowerLetter"/>
      <w:pStyle w:val="a7"/>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8"/>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9">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0">
    <w:nsid w:val="01B82FED"/>
    <w:multiLevelType w:val="multilevel"/>
    <w:tmpl w:val="01B82FED"/>
    <w:lvl w:ilvl="0">
      <w:start w:val="2"/>
      <w:numFmt w:val="japaneseCounting"/>
      <w:lvlText w:val="第%1条"/>
      <w:lvlJc w:val="left"/>
      <w:pPr>
        <w:tabs>
          <w:tab w:val="left" w:pos="1260"/>
        </w:tabs>
        <w:ind w:left="1260" w:hanging="840"/>
      </w:pPr>
      <w:rPr>
        <w:rFonts w:hint="default"/>
      </w:rPr>
    </w:lvl>
    <w:lvl w:ilvl="1">
      <w:start w:val="8"/>
      <w:numFmt w:val="decimal"/>
      <w:lvlText w:val="%2．"/>
      <w:lvlJc w:val="left"/>
      <w:pPr>
        <w:tabs>
          <w:tab w:val="left" w:pos="1200"/>
        </w:tabs>
        <w:ind w:left="1200" w:hanging="360"/>
      </w:pPr>
      <w:rPr>
        <w:rFonts w:hint="default"/>
      </w:rPr>
    </w:lvl>
    <w:lvl w:ilvl="2">
      <w:start w:val="1"/>
      <w:numFmt w:val="lowerRoman"/>
      <w:lvlText w:val="%3."/>
      <w:lvlJc w:val="right"/>
      <w:pPr>
        <w:tabs>
          <w:tab w:val="left" w:pos="1680"/>
        </w:tabs>
        <w:ind w:left="1680" w:hanging="420"/>
      </w:pPr>
    </w:lvl>
    <w:lvl w:ilvl="3">
      <w:start w:val="2"/>
      <w:numFmt w:val="none"/>
      <w:lvlText w:val="3.1"/>
      <w:lvlJc w:val="left"/>
      <w:pPr>
        <w:tabs>
          <w:tab w:val="left" w:pos="2100"/>
        </w:tabs>
        <w:ind w:left="2100" w:hanging="420"/>
      </w:pPr>
      <w:rPr>
        <w:rFonts w:hint="eastAsia"/>
      </w:rPr>
    </w:lvl>
    <w:lvl w:ilvl="4">
      <w:start w:val="1"/>
      <w:numFmt w:val="lowerLetter"/>
      <w:pStyle w:val="5-1"/>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1">
    <w:nsid w:val="02C86063"/>
    <w:multiLevelType w:val="multilevel"/>
    <w:tmpl w:val="02C86063"/>
    <w:lvl w:ilvl="0">
      <w:start w:val="1"/>
      <w:numFmt w:val="bullet"/>
      <w:pStyle w:val="5-11"/>
      <w:lvlText w:val=""/>
      <w:lvlJc w:val="left"/>
      <w:pPr>
        <w:tabs>
          <w:tab w:val="left" w:pos="1260"/>
        </w:tabs>
        <w:ind w:left="1260" w:hanging="420"/>
      </w:pPr>
      <w:rPr>
        <w:rFonts w:ascii="Wingdings" w:hAnsi="Wingdings" w:hint="default"/>
      </w:rPr>
    </w:lvl>
    <w:lvl w:ilvl="1">
      <w:start w:val="1"/>
      <w:numFmt w:val="bullet"/>
      <w:lvlText w:val=""/>
      <w:lvlJc w:val="left"/>
      <w:pPr>
        <w:tabs>
          <w:tab w:val="left" w:pos="1680"/>
        </w:tabs>
        <w:ind w:left="1680" w:hanging="420"/>
      </w:pPr>
      <w:rPr>
        <w:rFonts w:ascii="Wingdings" w:hAnsi="Wingdings" w:hint="default"/>
      </w:rPr>
    </w:lvl>
    <w:lvl w:ilvl="2">
      <w:start w:val="1"/>
      <w:numFmt w:val="bullet"/>
      <w:lvlText w:val=""/>
      <w:lvlJc w:val="left"/>
      <w:pPr>
        <w:tabs>
          <w:tab w:val="left" w:pos="2100"/>
        </w:tabs>
        <w:ind w:left="2100" w:hanging="420"/>
      </w:pPr>
      <w:rPr>
        <w:rFonts w:ascii="Wingdings" w:hAnsi="Wingdings" w:hint="default"/>
      </w:rPr>
    </w:lvl>
    <w:lvl w:ilvl="3">
      <w:start w:val="1"/>
      <w:numFmt w:val="bullet"/>
      <w:pStyle w:val="5-3"/>
      <w:lvlText w:val=""/>
      <w:lvlJc w:val="left"/>
      <w:pPr>
        <w:tabs>
          <w:tab w:val="left" w:pos="2520"/>
        </w:tabs>
        <w:ind w:left="2520" w:hanging="420"/>
      </w:pPr>
      <w:rPr>
        <w:rFonts w:ascii="Wingdings" w:hAnsi="Wingdings" w:hint="default"/>
      </w:rPr>
    </w:lvl>
    <w:lvl w:ilvl="4">
      <w:start w:val="1"/>
      <w:numFmt w:val="bullet"/>
      <w:lvlText w:val=""/>
      <w:lvlJc w:val="left"/>
      <w:pPr>
        <w:tabs>
          <w:tab w:val="left" w:pos="2940"/>
        </w:tabs>
        <w:ind w:left="2940" w:hanging="420"/>
      </w:pPr>
      <w:rPr>
        <w:rFonts w:ascii="Wingdings" w:hAnsi="Wingdings" w:hint="default"/>
      </w:rPr>
    </w:lvl>
    <w:lvl w:ilvl="5">
      <w:start w:val="1"/>
      <w:numFmt w:val="bullet"/>
      <w:lvlText w:val=""/>
      <w:lvlJc w:val="left"/>
      <w:pPr>
        <w:tabs>
          <w:tab w:val="left" w:pos="3360"/>
        </w:tabs>
        <w:ind w:left="3360" w:hanging="420"/>
      </w:pPr>
      <w:rPr>
        <w:rFonts w:ascii="Wingdings" w:hAnsi="Wingdings" w:hint="default"/>
      </w:rPr>
    </w:lvl>
    <w:lvl w:ilvl="6">
      <w:start w:val="1"/>
      <w:numFmt w:val="bullet"/>
      <w:lvlText w:val=""/>
      <w:lvlJc w:val="left"/>
      <w:pPr>
        <w:tabs>
          <w:tab w:val="left" w:pos="3780"/>
        </w:tabs>
        <w:ind w:left="3780" w:hanging="420"/>
      </w:pPr>
      <w:rPr>
        <w:rFonts w:ascii="Wingdings" w:hAnsi="Wingdings" w:hint="default"/>
      </w:rPr>
    </w:lvl>
    <w:lvl w:ilvl="7">
      <w:start w:val="1"/>
      <w:numFmt w:val="bullet"/>
      <w:lvlText w:val=""/>
      <w:lvlJc w:val="left"/>
      <w:pPr>
        <w:tabs>
          <w:tab w:val="left" w:pos="4200"/>
        </w:tabs>
        <w:ind w:left="4200" w:hanging="420"/>
      </w:pPr>
      <w:rPr>
        <w:rFonts w:ascii="Wingdings" w:hAnsi="Wingdings" w:hint="default"/>
      </w:rPr>
    </w:lvl>
    <w:lvl w:ilvl="8">
      <w:start w:val="1"/>
      <w:numFmt w:val="bullet"/>
      <w:lvlText w:val=""/>
      <w:lvlJc w:val="left"/>
      <w:pPr>
        <w:tabs>
          <w:tab w:val="left" w:pos="4620"/>
        </w:tabs>
        <w:ind w:left="4620" w:hanging="420"/>
      </w:pPr>
      <w:rPr>
        <w:rFonts w:ascii="Wingdings" w:hAnsi="Wingdings" w:hint="default"/>
      </w:rPr>
    </w:lvl>
  </w:abstractNum>
  <w:abstractNum w:abstractNumId="12">
    <w:nsid w:val="049A3F16"/>
    <w:multiLevelType w:val="multilevel"/>
    <w:tmpl w:val="049A3F16"/>
    <w:lvl w:ilvl="0">
      <w:start w:val="1"/>
      <w:numFmt w:val="decimal"/>
      <w:pStyle w:val="a9"/>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04B95D63"/>
    <w:multiLevelType w:val="multilevel"/>
    <w:tmpl w:val="04B95D63"/>
    <w:lvl w:ilvl="0">
      <w:start w:val="1"/>
      <w:numFmt w:val="decimal"/>
      <w:pStyle w:val="11"/>
      <w:lvlText w:val="5.7.%1"/>
      <w:lvlJc w:val="left"/>
      <w:pPr>
        <w:ind w:left="420" w:hanging="420"/>
      </w:pPr>
      <w:rPr>
        <w:b/>
        <w:i w:val="0"/>
        <w:caps w:val="0"/>
        <w:strike w:val="0"/>
        <w:dstrike w:val="0"/>
        <w:sz w:val="60"/>
        <w:u w:val="none"/>
        <w:vertAlign w:val="subscrip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06A77627"/>
    <w:multiLevelType w:val="multilevel"/>
    <w:tmpl w:val="06A77627"/>
    <w:lvl w:ilvl="0">
      <w:start w:val="1"/>
      <w:numFmt w:val="decimal"/>
      <w:lvlText w:val="6.6.%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4-10"/>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07C53CC7"/>
    <w:multiLevelType w:val="multilevel"/>
    <w:tmpl w:val="07C53CC7"/>
    <w:lvl w:ilvl="0">
      <w:start w:val="1"/>
      <w:numFmt w:val="decimalEnclosedCircle"/>
      <w:lvlText w:val="%1"/>
      <w:lvlJc w:val="left"/>
      <w:pPr>
        <w:ind w:left="898" w:hanging="360"/>
      </w:pPr>
      <w:rPr>
        <w:rFonts w:hint="default"/>
      </w:rPr>
    </w:lvl>
    <w:lvl w:ilvl="1">
      <w:start w:val="1"/>
      <w:numFmt w:val="lowerLetter"/>
      <w:lvlText w:val="%2)"/>
      <w:lvlJc w:val="left"/>
      <w:pPr>
        <w:ind w:left="1378" w:hanging="420"/>
      </w:pPr>
    </w:lvl>
    <w:lvl w:ilvl="2">
      <w:start w:val="1"/>
      <w:numFmt w:val="lowerRoman"/>
      <w:lvlText w:val="%3."/>
      <w:lvlJc w:val="right"/>
      <w:pPr>
        <w:ind w:left="1798" w:hanging="420"/>
      </w:pPr>
    </w:lvl>
    <w:lvl w:ilvl="3">
      <w:start w:val="1"/>
      <w:numFmt w:val="decimal"/>
      <w:lvlText w:val="%4."/>
      <w:lvlJc w:val="left"/>
      <w:pPr>
        <w:ind w:left="2218" w:hanging="420"/>
      </w:pPr>
    </w:lvl>
    <w:lvl w:ilvl="4">
      <w:start w:val="1"/>
      <w:numFmt w:val="lowerLetter"/>
      <w:pStyle w:val="5-14"/>
      <w:lvlText w:val="%5)"/>
      <w:lvlJc w:val="left"/>
      <w:pPr>
        <w:ind w:left="2638" w:hanging="420"/>
      </w:pPr>
    </w:lvl>
    <w:lvl w:ilvl="5">
      <w:start w:val="1"/>
      <w:numFmt w:val="lowerRoman"/>
      <w:lvlText w:val="%6."/>
      <w:lvlJc w:val="right"/>
      <w:pPr>
        <w:ind w:left="3058" w:hanging="420"/>
      </w:pPr>
    </w:lvl>
    <w:lvl w:ilvl="6">
      <w:start w:val="1"/>
      <w:numFmt w:val="decimal"/>
      <w:lvlText w:val="%7."/>
      <w:lvlJc w:val="left"/>
      <w:pPr>
        <w:ind w:left="3478" w:hanging="420"/>
      </w:pPr>
    </w:lvl>
    <w:lvl w:ilvl="7">
      <w:start w:val="1"/>
      <w:numFmt w:val="lowerLetter"/>
      <w:lvlText w:val="%8)"/>
      <w:lvlJc w:val="left"/>
      <w:pPr>
        <w:ind w:left="3898" w:hanging="420"/>
      </w:pPr>
    </w:lvl>
    <w:lvl w:ilvl="8">
      <w:start w:val="1"/>
      <w:numFmt w:val="lowerRoman"/>
      <w:lvlText w:val="%9."/>
      <w:lvlJc w:val="right"/>
      <w:pPr>
        <w:ind w:left="4318" w:hanging="420"/>
      </w:pPr>
    </w:lvl>
  </w:abstractNum>
  <w:abstractNum w:abstractNumId="16">
    <w:nsid w:val="07D70412"/>
    <w:multiLevelType w:val="singleLevel"/>
    <w:tmpl w:val="07D70412"/>
    <w:lvl w:ilvl="0">
      <w:start w:val="1"/>
      <w:numFmt w:val="chineseCounting"/>
      <w:pStyle w:val="HS-3"/>
      <w:suff w:val="nothing"/>
      <w:lvlText w:val="（%1）"/>
      <w:lvlJc w:val="left"/>
      <w:pPr>
        <w:ind w:left="0" w:firstLine="420"/>
      </w:pPr>
      <w:rPr>
        <w:rFonts w:hint="eastAsia"/>
      </w:rPr>
    </w:lvl>
  </w:abstractNum>
  <w:abstractNum w:abstractNumId="17">
    <w:nsid w:val="07E34F2C"/>
    <w:multiLevelType w:val="multilevel"/>
    <w:tmpl w:val="07E34F2C"/>
    <w:lvl w:ilvl="0">
      <w:start w:val="1"/>
      <w:numFmt w:val="bullet"/>
      <w:pStyle w:val="-2"/>
      <w:lvlText w:val=""/>
      <w:lvlJc w:val="left"/>
      <w:pPr>
        <w:tabs>
          <w:tab w:val="left" w:pos="794"/>
        </w:tabs>
        <w:ind w:left="794" w:hanging="397"/>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8">
    <w:nsid w:val="07E478B8"/>
    <w:multiLevelType w:val="multilevel"/>
    <w:tmpl w:val="07E478B8"/>
    <w:lvl w:ilvl="0">
      <w:start w:val="1"/>
      <w:numFmt w:val="decimal"/>
      <w:pStyle w:val="20"/>
      <w:lvlText w:val="5.11.%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0"/>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20">
    <w:nsid w:val="0E475D38"/>
    <w:multiLevelType w:val="multilevel"/>
    <w:tmpl w:val="0E475D38"/>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5-5"/>
      <w:lvlText w:val="%4."/>
      <w:lvlJc w:val="left"/>
      <w:pPr>
        <w:ind w:left="1680" w:hanging="420"/>
      </w:pPr>
    </w:lvl>
    <w:lvl w:ilvl="4">
      <w:start w:val="1"/>
      <w:numFmt w:val="lowerLetter"/>
      <w:pStyle w:val="5-13"/>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10472DB1"/>
    <w:multiLevelType w:val="multilevel"/>
    <w:tmpl w:val="10472DB1"/>
    <w:lvl w:ilvl="0">
      <w:start w:val="1"/>
      <w:numFmt w:val="chineseCountingThousand"/>
      <w:pStyle w:val="A10"/>
      <w:suff w:val="space"/>
      <w:lvlText w:val="%1、"/>
      <w:lvlJc w:val="left"/>
      <w:pPr>
        <w:ind w:left="480" w:hanging="480"/>
      </w:pPr>
      <w:rPr>
        <w:rFonts w:hint="default"/>
      </w:rPr>
    </w:lvl>
    <w:lvl w:ilvl="1">
      <w:start w:val="1"/>
      <w:numFmt w:val="lowerLetter"/>
      <w:pStyle w:val="A20"/>
      <w:lvlText w:val="%2)"/>
      <w:lvlJc w:val="left"/>
      <w:pPr>
        <w:ind w:left="840" w:hanging="420"/>
      </w:pPr>
    </w:lvl>
    <w:lvl w:ilvl="2">
      <w:start w:val="1"/>
      <w:numFmt w:val="lowerRoman"/>
      <w:lvlText w:val="%3."/>
      <w:lvlJc w:val="right"/>
      <w:pPr>
        <w:ind w:left="1260" w:hanging="420"/>
      </w:pPr>
    </w:lvl>
    <w:lvl w:ilvl="3">
      <w:start w:val="1"/>
      <w:numFmt w:val="decimal"/>
      <w:pStyle w:val="A40"/>
      <w:lvlText w:val="%4."/>
      <w:lvlJc w:val="left"/>
      <w:pPr>
        <w:ind w:left="1680" w:hanging="420"/>
      </w:pPr>
    </w:lvl>
    <w:lvl w:ilvl="4">
      <w:start w:val="1"/>
      <w:numFmt w:val="lowerLetter"/>
      <w:pStyle w:val="12"/>
      <w:lvlText w:val="%5)"/>
      <w:lvlJc w:val="left"/>
      <w:pPr>
        <w:ind w:left="2100" w:hanging="420"/>
      </w:pPr>
    </w:lvl>
    <w:lvl w:ilvl="5">
      <w:start w:val="1"/>
      <w:numFmt w:val="lowerRoman"/>
      <w:lvlText w:val="%6."/>
      <w:lvlJc w:val="right"/>
      <w:pPr>
        <w:ind w:left="2520" w:hanging="420"/>
      </w:pPr>
    </w:lvl>
    <w:lvl w:ilvl="6">
      <w:start w:val="1"/>
      <w:numFmt w:val="decimal"/>
      <w:pStyle w:val="7"/>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127D7D27"/>
    <w:multiLevelType w:val="multilevel"/>
    <w:tmpl w:val="127D7D27"/>
    <w:lvl w:ilvl="0">
      <w:start w:val="1"/>
      <w:numFmt w:val="decimal"/>
      <w:pStyle w:val="13"/>
      <w:lvlText w:val="2.3.%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155E6A8F"/>
    <w:multiLevelType w:val="multilevel"/>
    <w:tmpl w:val="155E6A8F"/>
    <w:lvl w:ilvl="0">
      <w:start w:val="1"/>
      <w:numFmt w:val="decimal"/>
      <w:pStyle w:val="30"/>
      <w:lvlText w:val="（%1）"/>
      <w:lvlJc w:val="left"/>
      <w:pPr>
        <w:tabs>
          <w:tab w:val="left" w:pos="1571"/>
        </w:tabs>
        <w:ind w:left="1571" w:hanging="720"/>
      </w:pPr>
      <w:rPr>
        <w:rFonts w:ascii="仿宋" w:eastAsia="仿宋" w:hAnsi="仿宋" w:cs="Times New Roman"/>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24">
    <w:nsid w:val="1A1E37B6"/>
    <w:multiLevelType w:val="multilevel"/>
    <w:tmpl w:val="1A1E37B6"/>
    <w:lvl w:ilvl="0">
      <w:start w:val="1"/>
      <w:numFmt w:val="decimal"/>
      <w:pStyle w:val="aa"/>
      <w:lvlText w:val="5.2.%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pStyle w:val="ItemList3"/>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5">
    <w:nsid w:val="1FC91163"/>
    <w:multiLevelType w:val="multilevel"/>
    <w:tmpl w:val="1FC91163"/>
    <w:lvl w:ilvl="0">
      <w:start w:val="1"/>
      <w:numFmt w:val="decimal"/>
      <w:pStyle w:val="-10"/>
      <w:suff w:val="nothing"/>
      <w:lvlText w:val="%1　"/>
      <w:lvlJc w:val="left"/>
      <w:pPr>
        <w:ind w:left="0" w:firstLine="0"/>
      </w:pPr>
      <w:rPr>
        <w:rFonts w:ascii="黑体" w:eastAsia="黑体" w:hAnsi="Times New Roman" w:cs="Times New Roman" w:hint="eastAsia"/>
        <w:b w:val="0"/>
        <w:i w:val="0"/>
        <w:sz w:val="21"/>
        <w:szCs w:val="21"/>
      </w:rPr>
    </w:lvl>
    <w:lvl w:ilvl="1">
      <w:start w:val="1"/>
      <w:numFmt w:val="decimal"/>
      <w:suff w:val="nothing"/>
      <w:lvlText w:val="%1.%2　"/>
      <w:lvlJc w:val="left"/>
      <w:pPr>
        <w:ind w:left="851"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1277" w:firstLine="0"/>
      </w:pPr>
      <w:rPr>
        <w:rFonts w:ascii="黑体" w:eastAsia="黑体" w:hAnsi="Times New Roman" w:cs="Times New Roman" w:hint="eastAsia"/>
        <w:b w:val="0"/>
        <w:i w:val="0"/>
        <w:sz w:val="21"/>
      </w:rPr>
    </w:lvl>
    <w:lvl w:ilvl="3">
      <w:start w:val="1"/>
      <w:numFmt w:val="decimal"/>
      <w:suff w:val="nothing"/>
      <w:lvlText w:val="%1.%2.%3.%4　"/>
      <w:lvlJc w:val="left"/>
      <w:pPr>
        <w:ind w:left="0" w:firstLine="0"/>
      </w:pPr>
      <w:rPr>
        <w:rFonts w:ascii="黑体" w:eastAsia="黑体" w:hAnsi="Times New Roman" w:cs="Times New Roman" w:hint="eastAsia"/>
        <w:b w:val="0"/>
        <w:i w:val="0"/>
        <w:sz w:val="21"/>
      </w:rPr>
    </w:lvl>
    <w:lvl w:ilvl="4">
      <w:start w:val="1"/>
      <w:numFmt w:val="decimal"/>
      <w:suff w:val="nothing"/>
      <w:lvlText w:val="%1.%2.%3.%4.%5　"/>
      <w:lvlJc w:val="left"/>
      <w:pPr>
        <w:ind w:left="0" w:firstLine="0"/>
      </w:pPr>
      <w:rPr>
        <w:rFonts w:ascii="黑体" w:eastAsia="黑体" w:hAnsi="Times New Roman" w:cs="Times New Roman" w:hint="eastAsia"/>
        <w:b w:val="0"/>
        <w:i w:val="0"/>
        <w:sz w:val="21"/>
      </w:rPr>
    </w:lvl>
    <w:lvl w:ilvl="5">
      <w:start w:val="1"/>
      <w:numFmt w:val="decimal"/>
      <w:suff w:val="nothing"/>
      <w:lvlText w:val="%1.%2.%3.%4.%5.%6　"/>
      <w:lvlJc w:val="left"/>
      <w:pPr>
        <w:ind w:left="0" w:firstLine="0"/>
      </w:pPr>
      <w:rPr>
        <w:rFonts w:ascii="黑体" w:eastAsia="黑体" w:hAnsi="Times New Roman" w:cs="Times New Roman" w:hint="eastAsia"/>
        <w:b w:val="0"/>
        <w:i w:val="0"/>
        <w:sz w:val="21"/>
      </w:rPr>
    </w:lvl>
    <w:lvl w:ilvl="6">
      <w:start w:val="1"/>
      <w:numFmt w:val="decimal"/>
      <w:suff w:val="nothing"/>
      <w:lvlText w:val="%1%2.%3.%4.%5.%6.%7　"/>
      <w:lvlJc w:val="left"/>
      <w:pPr>
        <w:ind w:left="0" w:firstLine="0"/>
      </w:pPr>
      <w:rPr>
        <w:rFonts w:ascii="黑体" w:eastAsia="黑体" w:hAnsi="Times New Roman" w:cs="Times New Roman" w:hint="eastAsia"/>
        <w:b w:val="0"/>
        <w:i w:val="0"/>
        <w:sz w:val="21"/>
      </w:rPr>
    </w:lvl>
    <w:lvl w:ilvl="7">
      <w:start w:val="1"/>
      <w:numFmt w:val="decimal"/>
      <w:lvlText w:val="%1.%2.%3.%4.%5.%6.%7.%8"/>
      <w:lvlJc w:val="left"/>
      <w:pPr>
        <w:tabs>
          <w:tab w:val="left" w:pos="4351"/>
        </w:tabs>
        <w:ind w:left="3969" w:hanging="1418"/>
      </w:pPr>
      <w:rPr>
        <w:rFonts w:cs="Times New Roman"/>
      </w:rPr>
    </w:lvl>
    <w:lvl w:ilvl="8">
      <w:start w:val="1"/>
      <w:numFmt w:val="decimal"/>
      <w:lvlText w:val="%1.%2.%3.%4.%5.%6.%7.%8.%9"/>
      <w:lvlJc w:val="left"/>
      <w:pPr>
        <w:tabs>
          <w:tab w:val="left" w:pos="4777"/>
        </w:tabs>
        <w:ind w:left="4677" w:hanging="1700"/>
      </w:pPr>
      <w:rPr>
        <w:rFonts w:cs="Times New Roman"/>
      </w:rPr>
    </w:lvl>
  </w:abstractNum>
  <w:abstractNum w:abstractNumId="26">
    <w:nsid w:val="22F1D15C"/>
    <w:multiLevelType w:val="singleLevel"/>
    <w:tmpl w:val="22F1D15C"/>
    <w:lvl w:ilvl="0">
      <w:start w:val="1"/>
      <w:numFmt w:val="chineseCounting"/>
      <w:pStyle w:val="5"/>
      <w:suff w:val="nothing"/>
      <w:lvlText w:val="（%1）"/>
      <w:lvlJc w:val="left"/>
      <w:pPr>
        <w:ind w:left="0" w:firstLine="420"/>
      </w:pPr>
      <w:rPr>
        <w:rFonts w:hint="eastAsia"/>
        <w:sz w:val="20"/>
        <w:szCs w:val="20"/>
      </w:rPr>
    </w:lvl>
  </w:abstractNum>
  <w:abstractNum w:abstractNumId="27">
    <w:nsid w:val="28A03C5E"/>
    <w:multiLevelType w:val="multilevel"/>
    <w:tmpl w:val="28A03C5E"/>
    <w:lvl w:ilvl="0">
      <w:start w:val="1"/>
      <w:numFmt w:val="decimal"/>
      <w:pStyle w:val="ab"/>
      <w:lvlText w:val="%1"/>
      <w:lvlJc w:val="left"/>
      <w:pPr>
        <w:tabs>
          <w:tab w:val="left" w:pos="425"/>
        </w:tabs>
        <w:ind w:left="425" w:hanging="425"/>
      </w:pPr>
      <w:rPr>
        <w:rFonts w:hint="eastAsia"/>
      </w:rPr>
    </w:lvl>
    <w:lvl w:ilvl="1">
      <w:start w:val="1"/>
      <w:numFmt w:val="decimal"/>
      <w:lvlText w:val="3.%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none"/>
      <w:lvlText w:val="3.1"/>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8">
    <w:nsid w:val="2AC62364"/>
    <w:multiLevelType w:val="multilevel"/>
    <w:tmpl w:val="2AC62364"/>
    <w:lvl w:ilvl="0">
      <w:start w:val="1"/>
      <w:numFmt w:val="decimal"/>
      <w:pStyle w:val="32"/>
      <w:lvlText w:val="5.%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2DAC64B2"/>
    <w:multiLevelType w:val="multilevel"/>
    <w:tmpl w:val="2DAC64B2"/>
    <w:lvl w:ilvl="0">
      <w:start w:val="1"/>
      <w:numFmt w:val="decimalEnclosedCircle"/>
      <w:lvlText w:val="%1"/>
      <w:lvlJc w:val="left"/>
      <w:pPr>
        <w:ind w:left="420" w:hanging="420"/>
      </w:pPr>
      <w:rPr>
        <w:rFonts w:ascii="宋体" w:eastAsia="Times New Roman" w:hAnsi="宋体" w:hint="eastAsia"/>
      </w:rPr>
    </w:lvl>
    <w:lvl w:ilvl="1">
      <w:start w:val="1"/>
      <w:numFmt w:val="lowerLetter"/>
      <w:pStyle w:val="3GB2312"/>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2E1B6F41"/>
    <w:multiLevelType w:val="multilevel"/>
    <w:tmpl w:val="2E1B6F41"/>
    <w:lvl w:ilvl="0">
      <w:start w:val="1"/>
      <w:numFmt w:val="bullet"/>
      <w:pStyle w:val="5-10"/>
      <w:lvlText w:val=""/>
      <w:lvlJc w:val="left"/>
      <w:pPr>
        <w:tabs>
          <w:tab w:val="left" w:pos="833"/>
        </w:tabs>
        <w:ind w:left="833" w:hanging="420"/>
      </w:pPr>
      <w:rPr>
        <w:rFonts w:ascii="Wingdings" w:hAnsi="Wingdings" w:hint="default"/>
      </w:rPr>
    </w:lvl>
    <w:lvl w:ilvl="1">
      <w:start w:val="1"/>
      <w:numFmt w:val="bullet"/>
      <w:lvlText w:val=""/>
      <w:lvlJc w:val="left"/>
      <w:pPr>
        <w:tabs>
          <w:tab w:val="left" w:pos="1253"/>
        </w:tabs>
        <w:ind w:left="1253" w:hanging="420"/>
      </w:pPr>
      <w:rPr>
        <w:rFonts w:ascii="Wingdings" w:hAnsi="Wingdings" w:hint="default"/>
      </w:rPr>
    </w:lvl>
    <w:lvl w:ilvl="2">
      <w:start w:val="1"/>
      <w:numFmt w:val="bullet"/>
      <w:lvlText w:val=""/>
      <w:lvlJc w:val="left"/>
      <w:pPr>
        <w:tabs>
          <w:tab w:val="left" w:pos="1673"/>
        </w:tabs>
        <w:ind w:left="1673" w:hanging="420"/>
      </w:pPr>
      <w:rPr>
        <w:rFonts w:ascii="Wingdings" w:hAnsi="Wingdings" w:hint="default"/>
      </w:rPr>
    </w:lvl>
    <w:lvl w:ilvl="3">
      <w:start w:val="1"/>
      <w:numFmt w:val="bullet"/>
      <w:lvlText w:val=""/>
      <w:lvlJc w:val="left"/>
      <w:pPr>
        <w:tabs>
          <w:tab w:val="left" w:pos="2093"/>
        </w:tabs>
        <w:ind w:left="2093" w:hanging="420"/>
      </w:pPr>
      <w:rPr>
        <w:rFonts w:ascii="Wingdings" w:hAnsi="Wingdings" w:hint="default"/>
      </w:rPr>
    </w:lvl>
    <w:lvl w:ilvl="4">
      <w:start w:val="1"/>
      <w:numFmt w:val="bullet"/>
      <w:pStyle w:val="5-2"/>
      <w:lvlText w:val=""/>
      <w:lvlJc w:val="left"/>
      <w:pPr>
        <w:tabs>
          <w:tab w:val="left" w:pos="2513"/>
        </w:tabs>
        <w:ind w:left="2513" w:hanging="420"/>
      </w:pPr>
      <w:rPr>
        <w:rFonts w:ascii="Wingdings" w:hAnsi="Wingdings" w:hint="default"/>
      </w:rPr>
    </w:lvl>
    <w:lvl w:ilvl="5">
      <w:start w:val="1"/>
      <w:numFmt w:val="bullet"/>
      <w:lvlText w:val=""/>
      <w:lvlJc w:val="left"/>
      <w:pPr>
        <w:tabs>
          <w:tab w:val="left" w:pos="2933"/>
        </w:tabs>
        <w:ind w:left="2933" w:hanging="420"/>
      </w:pPr>
      <w:rPr>
        <w:rFonts w:ascii="Wingdings" w:hAnsi="Wingdings" w:hint="default"/>
      </w:rPr>
    </w:lvl>
    <w:lvl w:ilvl="6">
      <w:start w:val="1"/>
      <w:numFmt w:val="bullet"/>
      <w:lvlText w:val=""/>
      <w:lvlJc w:val="left"/>
      <w:pPr>
        <w:tabs>
          <w:tab w:val="left" w:pos="3353"/>
        </w:tabs>
        <w:ind w:left="3353" w:hanging="420"/>
      </w:pPr>
      <w:rPr>
        <w:rFonts w:ascii="Wingdings" w:hAnsi="Wingdings" w:hint="default"/>
      </w:rPr>
    </w:lvl>
    <w:lvl w:ilvl="7">
      <w:start w:val="1"/>
      <w:numFmt w:val="bullet"/>
      <w:lvlText w:val=""/>
      <w:lvlJc w:val="left"/>
      <w:pPr>
        <w:tabs>
          <w:tab w:val="left" w:pos="3773"/>
        </w:tabs>
        <w:ind w:left="3773" w:hanging="420"/>
      </w:pPr>
      <w:rPr>
        <w:rFonts w:ascii="Wingdings" w:hAnsi="Wingdings" w:hint="default"/>
      </w:rPr>
    </w:lvl>
    <w:lvl w:ilvl="8">
      <w:start w:val="1"/>
      <w:numFmt w:val="bullet"/>
      <w:lvlText w:val=""/>
      <w:lvlJc w:val="left"/>
      <w:pPr>
        <w:tabs>
          <w:tab w:val="left" w:pos="4193"/>
        </w:tabs>
        <w:ind w:left="4193" w:hanging="420"/>
      </w:pPr>
      <w:rPr>
        <w:rFonts w:ascii="Wingdings" w:hAnsi="Wingdings" w:hint="default"/>
      </w:rPr>
    </w:lvl>
  </w:abstractNum>
  <w:abstractNum w:abstractNumId="31">
    <w:nsid w:val="2EF34F86"/>
    <w:multiLevelType w:val="multilevel"/>
    <w:tmpl w:val="2EF34F86"/>
    <w:lvl w:ilvl="0">
      <w:start w:val="1"/>
      <w:numFmt w:val="japaneseCounting"/>
      <w:pStyle w:val="14"/>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pStyle w:val="4"/>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32">
    <w:nsid w:val="3079534A"/>
    <w:multiLevelType w:val="multilevel"/>
    <w:tmpl w:val="3079534A"/>
    <w:lvl w:ilvl="0">
      <w:start w:val="1"/>
      <w:numFmt w:val="bullet"/>
      <w:pStyle w:val="5-8"/>
      <w:lvlText w:val=""/>
      <w:lvlJc w:val="left"/>
      <w:pPr>
        <w:tabs>
          <w:tab w:val="left" w:pos="420"/>
        </w:tabs>
        <w:ind w:left="420" w:hanging="420"/>
      </w:pPr>
      <w:rPr>
        <w:rFonts w:ascii="Wingdings" w:hAnsi="Wingdings" w:hint="default"/>
      </w:rPr>
    </w:lvl>
    <w:lvl w:ilvl="1">
      <w:start w:val="1"/>
      <w:numFmt w:val="decimal"/>
      <w:lvlText w:val="%2)"/>
      <w:lvlJc w:val="left"/>
      <w:pPr>
        <w:tabs>
          <w:tab w:val="left" w:pos="840"/>
        </w:tabs>
        <w:ind w:left="840" w:hanging="420"/>
      </w:pPr>
    </w:lvl>
    <w:lvl w:ilvl="2">
      <w:start w:val="1"/>
      <w:numFmt w:val="decimal"/>
      <w:lvlText w:val="%3、"/>
      <w:lvlJc w:val="left"/>
      <w:pPr>
        <w:tabs>
          <w:tab w:val="left" w:pos="1560"/>
        </w:tabs>
        <w:ind w:left="1560" w:hanging="720"/>
      </w:pPr>
    </w:lvl>
    <w:lvl w:ilvl="3">
      <w:start w:val="1"/>
      <w:numFmt w:val="bullet"/>
      <w:pStyle w:val="4-8"/>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3">
    <w:nsid w:val="372A7F38"/>
    <w:multiLevelType w:val="multilevel"/>
    <w:tmpl w:val="372A7F38"/>
    <w:lvl w:ilvl="0">
      <w:start w:val="1"/>
      <w:numFmt w:val="decimal"/>
      <w:pStyle w:val="50"/>
      <w:lvlText w:val="2.9.%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38F95763"/>
    <w:multiLevelType w:val="multilevel"/>
    <w:tmpl w:val="38F95763"/>
    <w:lvl w:ilvl="0">
      <w:start w:val="1"/>
      <w:numFmt w:val="lowerLetter"/>
      <w:pStyle w:val="ac"/>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5">
    <w:nsid w:val="39121FA4"/>
    <w:multiLevelType w:val="multilevel"/>
    <w:tmpl w:val="39121FA4"/>
    <w:lvl w:ilvl="0">
      <w:start w:val="1"/>
      <w:numFmt w:val="decimal"/>
      <w:pStyle w:val="3661"/>
      <w:lvlText w:val="1.1.%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6">
    <w:nsid w:val="3EB4493E"/>
    <w:multiLevelType w:val="multilevel"/>
    <w:tmpl w:val="3EB4493E"/>
    <w:lvl w:ilvl="0">
      <w:start w:val="1"/>
      <w:numFmt w:val="decimal"/>
      <w:pStyle w:val="ad"/>
      <w:lvlText w:val="8.%1"/>
      <w:lvlJc w:val="left"/>
      <w:pPr>
        <w:ind w:left="420" w:hanging="420"/>
      </w:pPr>
      <w:rPr>
        <w:rFonts w:ascii="Times New Roman" w:eastAsia="宋体" w:hAnsi="Times New Roman" w:hint="eastAsia"/>
        <w:b/>
        <w:i w:val="0"/>
        <w:caps w:val="0"/>
        <w:strike w:val="0"/>
        <w:dstrike w:val="0"/>
        <w:sz w:val="60"/>
        <w:u w:val="none"/>
        <w:vertAlign w:val="subscrip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47F37F83"/>
    <w:multiLevelType w:val="multilevel"/>
    <w:tmpl w:val="47F37F83"/>
    <w:lvl w:ilvl="0">
      <w:start w:val="1"/>
      <w:numFmt w:val="decimal"/>
      <w:suff w:val="space"/>
      <w:lvlText w:val="第 %1 章"/>
      <w:lvlJc w:val="center"/>
      <w:pPr>
        <w:ind w:left="0" w:firstLine="288"/>
      </w:pPr>
      <w:rPr>
        <w:rFonts w:cs="Times New Roman" w:hint="eastAsia"/>
        <w:b w:val="0"/>
        <w:i w:val="0"/>
        <w:iCs w:val="0"/>
        <w:caps w:val="0"/>
        <w:smallCaps w:val="0"/>
        <w:strike w:val="0"/>
        <w:dstrike w:val="0"/>
        <w:outline w:val="0"/>
        <w:shadow w:val="0"/>
        <w:emboss w:val="0"/>
        <w:imprint w:val="0"/>
        <w:vanish w:val="0"/>
        <w:spacing w:val="0"/>
        <w:kern w:val="0"/>
        <w:position w:val="0"/>
        <w:u w:val="none"/>
        <w:vertAlign w:val="baseline"/>
      </w:rPr>
    </w:lvl>
    <w:lvl w:ilvl="1">
      <w:start w:val="1"/>
      <w:numFmt w:val="decimal"/>
      <w:isLgl/>
      <w:suff w:val="space"/>
      <w:lvlText w:val="%1.%2"/>
      <w:lvlJc w:val="left"/>
      <w:pPr>
        <w:ind w:left="2268" w:hanging="2268"/>
      </w:pPr>
      <w:rPr>
        <w:rFonts w:ascii="Arial" w:eastAsia="黑体" w:hAnsi="Arial" w:cs="Times New Roman" w:hint="eastAsia"/>
        <w:b w:val="0"/>
        <w:bCs w:val="0"/>
        <w:i w:val="0"/>
        <w:iCs w:val="0"/>
        <w:caps w:val="0"/>
        <w:smallCaps w:val="0"/>
        <w:strike w:val="0"/>
        <w:dstrike w:val="0"/>
        <w:outline w:val="0"/>
        <w:shadow w:val="0"/>
        <w:emboss w:val="0"/>
        <w:imprint w:val="0"/>
        <w:vanish w:val="0"/>
        <w:color w:val="auto"/>
        <w:spacing w:val="0"/>
        <w:w w:val="100"/>
        <w:kern w:val="2"/>
        <w:position w:val="0"/>
        <w:sz w:val="36"/>
        <w:u w:val="none"/>
        <w:vertAlign w:val="baseline"/>
      </w:rPr>
    </w:lvl>
    <w:lvl w:ilvl="2">
      <w:start w:val="1"/>
      <w:numFmt w:val="decimal"/>
      <w:isLgl/>
      <w:suff w:val="space"/>
      <w:lvlText w:val="%1.%2.%3"/>
      <w:lvlJc w:val="left"/>
      <w:pPr>
        <w:ind w:left="2270" w:hanging="2270"/>
      </w:pPr>
      <w:rPr>
        <w:rFonts w:cs="Times New Roman" w:hint="eastAsia"/>
        <w:b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isLgl/>
      <w:suff w:val="space"/>
      <w:lvlText w:val="%1.%2.%3.%4"/>
      <w:lvlJc w:val="left"/>
      <w:pPr>
        <w:ind w:left="2268" w:hanging="2268"/>
      </w:pPr>
      <w:rPr>
        <w:rFonts w:ascii="Arial" w:eastAsia="黑体" w:hAnsi="Arial" w:hint="default"/>
        <w:b w:val="0"/>
        <w:i w:val="0"/>
        <w:sz w:val="30"/>
      </w:rPr>
    </w:lvl>
    <w:lvl w:ilvl="4">
      <w:start w:val="1"/>
      <w:numFmt w:val="decimal"/>
      <w:pStyle w:val="5-18"/>
      <w:isLgl/>
      <w:suff w:val="space"/>
      <w:lvlText w:val="%1.%2.%3.%4.%5"/>
      <w:lvlJc w:val="left"/>
      <w:pPr>
        <w:ind w:left="2268" w:hanging="2268"/>
      </w:pPr>
      <w:rPr>
        <w:rFonts w:ascii="Arial" w:eastAsia="黑体" w:hAnsi="Arial" w:hint="default"/>
        <w:b w:val="0"/>
        <w:i w:val="0"/>
        <w:sz w:val="28"/>
      </w:rPr>
    </w:lvl>
    <w:lvl w:ilvl="5">
      <w:start w:val="1"/>
      <w:numFmt w:val="decimal"/>
      <w:isLgl/>
      <w:lvlText w:val="%1.%2.%3.%4.%5.%6"/>
      <w:lvlJc w:val="left"/>
      <w:pPr>
        <w:tabs>
          <w:tab w:val="left" w:pos="1992"/>
        </w:tabs>
        <w:ind w:left="2268" w:hanging="2268"/>
      </w:pPr>
      <w:rPr>
        <w:rFonts w:hint="eastAsia"/>
      </w:rPr>
    </w:lvl>
    <w:lvl w:ilvl="6">
      <w:start w:val="1"/>
      <w:numFmt w:val="decimal"/>
      <w:lvlText w:val="%1.%2.%3.%4.%5.%6.%7"/>
      <w:lvlJc w:val="left"/>
      <w:pPr>
        <w:tabs>
          <w:tab w:val="left" w:pos="2136"/>
        </w:tabs>
        <w:ind w:left="2136" w:hanging="1296"/>
      </w:pPr>
      <w:rPr>
        <w:rFonts w:hint="eastAsia"/>
      </w:rPr>
    </w:lvl>
    <w:lvl w:ilvl="7">
      <w:start w:val="1"/>
      <w:numFmt w:val="decimal"/>
      <w:suff w:val="space"/>
      <w:lvlText w:val="%1.%2.%3.%4.%5.%6.%7.%8"/>
      <w:lvlJc w:val="left"/>
      <w:pPr>
        <w:ind w:left="2268" w:hanging="2268"/>
      </w:pPr>
      <w:rPr>
        <w:rFonts w:hint="eastAsia"/>
      </w:rPr>
    </w:lvl>
    <w:lvl w:ilvl="8">
      <w:start w:val="1"/>
      <w:numFmt w:val="decimal"/>
      <w:lvlText w:val="%1.%2.%3.%4.%5.%6.%7.%8.%9"/>
      <w:lvlJc w:val="left"/>
      <w:pPr>
        <w:tabs>
          <w:tab w:val="left" w:pos="2424"/>
        </w:tabs>
        <w:ind w:left="2424" w:hanging="1584"/>
      </w:pPr>
      <w:rPr>
        <w:rFonts w:hint="eastAsia"/>
      </w:rPr>
    </w:lvl>
  </w:abstractNum>
  <w:abstractNum w:abstractNumId="38">
    <w:nsid w:val="4C6E6E98"/>
    <w:multiLevelType w:val="multilevel"/>
    <w:tmpl w:val="4C6E6E98"/>
    <w:lvl w:ilvl="0">
      <w:start w:val="1"/>
      <w:numFmt w:val="bullet"/>
      <w:pStyle w:val="ae"/>
      <w:lvlText w:val=""/>
      <w:lvlJc w:val="left"/>
      <w:pPr>
        <w:tabs>
          <w:tab w:val="left" w:pos="3300"/>
        </w:tabs>
        <w:ind w:left="3300" w:hanging="420"/>
      </w:pPr>
      <w:rPr>
        <w:rFonts w:ascii="Wingdings" w:hAnsi="Wingdings" w:hint="default"/>
      </w:rPr>
    </w:lvl>
    <w:lvl w:ilvl="1">
      <w:start w:val="4"/>
      <w:numFmt w:val="japaneseCounting"/>
      <w:lvlText w:val="第%2章"/>
      <w:lvlJc w:val="left"/>
      <w:pPr>
        <w:tabs>
          <w:tab w:val="left" w:pos="1695"/>
        </w:tabs>
        <w:ind w:left="1695" w:hanging="1275"/>
      </w:pPr>
    </w:lvl>
    <w:lvl w:ilvl="2">
      <w:start w:val="1"/>
      <w:numFmt w:val="decimal"/>
      <w:lvlText w:val="%3、"/>
      <w:lvlJc w:val="left"/>
      <w:pPr>
        <w:tabs>
          <w:tab w:val="left" w:pos="1200"/>
        </w:tabs>
        <w:ind w:left="1200" w:hanging="360"/>
      </w:pPr>
    </w:lvl>
    <w:lvl w:ilvl="3">
      <w:start w:val="1"/>
      <w:numFmt w:val="decimal"/>
      <w:lvlText w:val="%4）"/>
      <w:lvlJc w:val="left"/>
      <w:pPr>
        <w:tabs>
          <w:tab w:val="left" w:pos="1620"/>
        </w:tabs>
        <w:ind w:left="1620" w:hanging="36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9">
    <w:nsid w:val="4CA75A52"/>
    <w:multiLevelType w:val="multilevel"/>
    <w:tmpl w:val="4CA75A52"/>
    <w:lvl w:ilvl="0">
      <w:start w:val="1"/>
      <w:numFmt w:val="decimal"/>
      <w:pStyle w:val="15"/>
      <w:lvlText w:val="%1)"/>
      <w:lvlJc w:val="left"/>
      <w:pPr>
        <w:ind w:left="420" w:firstLine="0"/>
      </w:pPr>
    </w:lvl>
    <w:lvl w:ilvl="1">
      <w:start w:val="1"/>
      <w:numFmt w:val="lowerLetter"/>
      <w:lvlText w:val="%2)"/>
      <w:lvlJc w:val="left"/>
      <w:pPr>
        <w:ind w:left="420" w:hanging="420"/>
      </w:pPr>
    </w:lvl>
    <w:lvl w:ilvl="2">
      <w:start w:val="1"/>
      <w:numFmt w:val="lowerRoman"/>
      <w:lvlText w:val="%3."/>
      <w:lvlJc w:val="right"/>
      <w:pPr>
        <w:ind w:left="840" w:hanging="420"/>
      </w:pPr>
    </w:lvl>
    <w:lvl w:ilvl="3">
      <w:start w:val="1"/>
      <w:numFmt w:val="decimal"/>
      <w:lvlText w:val="%4."/>
      <w:lvlJc w:val="left"/>
      <w:pPr>
        <w:ind w:left="1260" w:hanging="420"/>
      </w:pPr>
    </w:lvl>
    <w:lvl w:ilvl="4">
      <w:start w:val="1"/>
      <w:numFmt w:val="lowerLetter"/>
      <w:lvlText w:val="%5)"/>
      <w:lvlJc w:val="left"/>
      <w:pPr>
        <w:ind w:left="1680" w:hanging="420"/>
      </w:pPr>
    </w:lvl>
    <w:lvl w:ilvl="5">
      <w:start w:val="1"/>
      <w:numFmt w:val="lowerRoman"/>
      <w:lvlText w:val="%6."/>
      <w:lvlJc w:val="right"/>
      <w:pPr>
        <w:ind w:left="2100" w:hanging="420"/>
      </w:pPr>
    </w:lvl>
    <w:lvl w:ilvl="6">
      <w:start w:val="1"/>
      <w:numFmt w:val="decimal"/>
      <w:lvlText w:val="%7."/>
      <w:lvlJc w:val="left"/>
      <w:pPr>
        <w:ind w:left="2520" w:hanging="420"/>
      </w:pPr>
    </w:lvl>
    <w:lvl w:ilvl="7">
      <w:start w:val="1"/>
      <w:numFmt w:val="lowerLetter"/>
      <w:lvlText w:val="%8)"/>
      <w:lvlJc w:val="left"/>
      <w:pPr>
        <w:ind w:left="2940" w:hanging="420"/>
      </w:pPr>
    </w:lvl>
    <w:lvl w:ilvl="8">
      <w:start w:val="1"/>
      <w:numFmt w:val="lowerRoman"/>
      <w:lvlText w:val="%9."/>
      <w:lvlJc w:val="right"/>
      <w:pPr>
        <w:ind w:left="3360" w:hanging="420"/>
      </w:pPr>
    </w:lvl>
  </w:abstractNum>
  <w:abstractNum w:abstractNumId="40">
    <w:nsid w:val="4D655F1A"/>
    <w:multiLevelType w:val="multilevel"/>
    <w:tmpl w:val="4D655F1A"/>
    <w:lvl w:ilvl="0">
      <w:start w:val="1"/>
      <w:numFmt w:val="decimal"/>
      <w:lvlText w:val="%1"/>
      <w:lvlJc w:val="left"/>
      <w:pPr>
        <w:tabs>
          <w:tab w:val="left" w:pos="425"/>
        </w:tabs>
        <w:ind w:left="425" w:hanging="425"/>
      </w:pPr>
      <w:rPr>
        <w:rFonts w:hint="eastAsia"/>
      </w:rPr>
    </w:lvl>
    <w:lvl w:ilvl="1">
      <w:start w:val="1"/>
      <w:numFmt w:val="decimal"/>
      <w:lvlText w:val="2.%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pStyle w:val="4-1"/>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1">
    <w:nsid w:val="4E37518A"/>
    <w:multiLevelType w:val="multilevel"/>
    <w:tmpl w:val="4E37518A"/>
    <w:lvl w:ilvl="0">
      <w:start w:val="1"/>
      <w:numFmt w:val="bullet"/>
      <w:pStyle w:val="af"/>
      <w:lvlText w:val=""/>
      <w:lvlJc w:val="left"/>
      <w:pPr>
        <w:tabs>
          <w:tab w:val="left" w:pos="1134"/>
        </w:tabs>
        <w:ind w:left="1134" w:hanging="510"/>
      </w:pPr>
      <w:rPr>
        <w:rFonts w:ascii="Symbol" w:hAnsi="Symbol" w:hint="default"/>
        <w:b/>
        <w:bCs w:val="0"/>
        <w:i w:val="0"/>
        <w:iCs w:val="0"/>
        <w:color w:val="auto"/>
        <w:sz w:val="20"/>
        <w:szCs w:val="20"/>
      </w:rPr>
    </w:lvl>
    <w:lvl w:ilvl="1">
      <w:start w:val="1"/>
      <w:numFmt w:val="bullet"/>
      <w:lvlText w:val=""/>
      <w:lvlJc w:val="left"/>
      <w:pPr>
        <w:tabs>
          <w:tab w:val="left" w:pos="1418"/>
        </w:tabs>
        <w:ind w:left="1418" w:hanging="284"/>
      </w:pPr>
      <w:rPr>
        <w:rFonts w:ascii="Wingdings" w:hAnsi="Wingdings" w:hint="default"/>
        <w:b w:val="0"/>
        <w:bCs w:val="0"/>
        <w:i w:val="0"/>
        <w:iCs w:val="0"/>
        <w:color w:val="auto"/>
        <w:sz w:val="12"/>
        <w:szCs w:val="20"/>
      </w:rPr>
    </w:lvl>
    <w:lvl w:ilvl="2">
      <w:start w:val="1"/>
      <w:numFmt w:val="bullet"/>
      <w:lvlText w:val=""/>
      <w:lvlJc w:val="left"/>
      <w:pPr>
        <w:tabs>
          <w:tab w:val="left" w:pos="1701"/>
        </w:tabs>
        <w:ind w:left="1701" w:hanging="283"/>
      </w:pPr>
      <w:rPr>
        <w:rFonts w:ascii="Symbol" w:hAnsi="Symbol" w:hint="default"/>
        <w:b w:val="0"/>
        <w:bCs w:val="0"/>
        <w:i w:val="0"/>
        <w:iCs w:val="0"/>
        <w:color w:val="auto"/>
        <w:sz w:val="20"/>
        <w:szCs w:val="20"/>
      </w:rPr>
    </w:lvl>
    <w:lvl w:ilvl="3">
      <w:start w:val="1"/>
      <w:numFmt w:val="bullet"/>
      <w:lvlRestart w:val="0"/>
      <w:lvlText w:val=""/>
      <w:lvlJc w:val="left"/>
      <w:pPr>
        <w:tabs>
          <w:tab w:val="left" w:pos="284"/>
        </w:tabs>
        <w:ind w:left="284" w:hanging="284"/>
      </w:pPr>
      <w:rPr>
        <w:rFonts w:ascii="Symbol" w:hAnsi="Symbol" w:hint="default"/>
        <w:b w:val="0"/>
        <w:bCs w:val="0"/>
        <w:i w:val="0"/>
        <w:iCs w:val="0"/>
        <w:color w:val="auto"/>
        <w:sz w:val="20"/>
        <w:szCs w:val="20"/>
      </w:rPr>
    </w:lvl>
    <w:lvl w:ilvl="4">
      <w:start w:val="1"/>
      <w:numFmt w:val="bullet"/>
      <w:pStyle w:val="ItemListinTable"/>
      <w:lvlText w:val=""/>
      <w:lvlJc w:val="left"/>
      <w:pPr>
        <w:tabs>
          <w:tab w:val="left" w:pos="510"/>
        </w:tabs>
        <w:ind w:left="510" w:hanging="226"/>
      </w:pPr>
      <w:rPr>
        <w:rFonts w:ascii="Wingdings" w:hAnsi="Wingdings" w:hint="default"/>
        <w:b w:val="0"/>
        <w:bCs w:val="0"/>
        <w:i w:val="0"/>
        <w:iCs w:val="0"/>
        <w:color w:val="auto"/>
        <w:sz w:val="10"/>
        <w:szCs w:val="20"/>
      </w:rPr>
    </w:lvl>
    <w:lvl w:ilvl="5">
      <w:start w:val="1"/>
      <w:numFmt w:val="bullet"/>
      <w:lvlRestart w:val="0"/>
      <w:lvlText w:val=""/>
      <w:lvlJc w:val="left"/>
      <w:pPr>
        <w:tabs>
          <w:tab w:val="left" w:pos="284"/>
        </w:tabs>
        <w:ind w:left="284" w:hanging="284"/>
      </w:pPr>
      <w:rPr>
        <w:rFonts w:ascii="Symbol" w:hAnsi="Symbol" w:hint="default"/>
        <w:color w:val="auto"/>
        <w:sz w:val="20"/>
        <w:szCs w:val="20"/>
      </w:rPr>
    </w:lvl>
    <w:lvl w:ilvl="6">
      <w:start w:val="1"/>
      <w:numFmt w:val="none"/>
      <w:lvlText w:val="%7"/>
      <w:lvlJc w:val="left"/>
      <w:pPr>
        <w:tabs>
          <w:tab w:val="left" w:pos="323"/>
        </w:tabs>
        <w:ind w:left="323" w:firstLine="920"/>
      </w:pPr>
      <w:rPr>
        <w:rFonts w:hint="default"/>
        <w:color w:val="auto"/>
      </w:rPr>
    </w:lvl>
    <w:lvl w:ilvl="7">
      <w:start w:val="1"/>
      <w:numFmt w:val="none"/>
      <w:lvlText w:val="%8"/>
      <w:lvlJc w:val="left"/>
      <w:pPr>
        <w:tabs>
          <w:tab w:val="left" w:pos="323"/>
        </w:tabs>
        <w:ind w:left="323" w:firstLine="920"/>
      </w:pPr>
      <w:rPr>
        <w:rFonts w:hint="default"/>
      </w:rPr>
    </w:lvl>
    <w:lvl w:ilvl="8">
      <w:start w:val="1"/>
      <w:numFmt w:val="none"/>
      <w:lvlText w:val="%9"/>
      <w:lvlJc w:val="left"/>
      <w:pPr>
        <w:tabs>
          <w:tab w:val="left" w:pos="323"/>
        </w:tabs>
        <w:ind w:left="323" w:firstLine="920"/>
      </w:pPr>
      <w:rPr>
        <w:rFonts w:hint="default"/>
      </w:rPr>
    </w:lvl>
  </w:abstractNum>
  <w:abstractNum w:abstractNumId="42">
    <w:nsid w:val="524F754F"/>
    <w:multiLevelType w:val="multilevel"/>
    <w:tmpl w:val="524F754F"/>
    <w:lvl w:ilvl="0">
      <w:start w:val="1"/>
      <w:numFmt w:val="decimal"/>
      <w:lvlText w:val="5.10.%1"/>
      <w:lvlJc w:val="left"/>
      <w:pPr>
        <w:ind w:left="420" w:hanging="420"/>
      </w:pPr>
    </w:lvl>
    <w:lvl w:ilvl="1">
      <w:start w:val="1"/>
      <w:numFmt w:val="lowerLetter"/>
      <w:lvlText w:val="%2)"/>
      <w:lvlJc w:val="left"/>
      <w:pPr>
        <w:ind w:left="840" w:hanging="420"/>
      </w:pPr>
    </w:lvl>
    <w:lvl w:ilvl="2">
      <w:start w:val="1"/>
      <w:numFmt w:val="lowerRoman"/>
      <w:pStyle w:val="LLLL3"/>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nsid w:val="5438373A"/>
    <w:multiLevelType w:val="multilevel"/>
    <w:tmpl w:val="5438373A"/>
    <w:lvl w:ilvl="0">
      <w:start w:val="1"/>
      <w:numFmt w:val="decimal"/>
      <w:pStyle w:val="21"/>
      <w:lvlText w:val="5.%1"/>
      <w:lvlJc w:val="left"/>
      <w:pPr>
        <w:ind w:left="420" w:hanging="420"/>
      </w:pPr>
      <w:rPr>
        <w:b/>
        <w:i w:val="0"/>
        <w:caps w:val="0"/>
        <w:strike w:val="0"/>
        <w:dstrike w:val="0"/>
        <w:sz w:val="60"/>
        <w:u w:val="none"/>
        <w:vertAlign w:val="subscrip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nsid w:val="556C45B6"/>
    <w:multiLevelType w:val="multilevel"/>
    <w:tmpl w:val="556C45B6"/>
    <w:lvl w:ilvl="0">
      <w:start w:val="1"/>
      <w:numFmt w:val="chineseCountingThousand"/>
      <w:lvlText w:val="第%1章"/>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4-7"/>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nsid w:val="56F66664"/>
    <w:multiLevelType w:val="multilevel"/>
    <w:tmpl w:val="56F66664"/>
    <w:lvl w:ilvl="0">
      <w:start w:val="1"/>
      <w:numFmt w:val="decimal"/>
      <w:pStyle w:val="af0"/>
      <w:lvlText w:val="（%1）"/>
      <w:lvlJc w:val="left"/>
      <w:pPr>
        <w:ind w:left="1080"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46">
    <w:nsid w:val="5989B6EC"/>
    <w:multiLevelType w:val="singleLevel"/>
    <w:tmpl w:val="5989B6EC"/>
    <w:lvl w:ilvl="0">
      <w:start w:val="1"/>
      <w:numFmt w:val="chineseCounting"/>
      <w:pStyle w:val="af1"/>
      <w:suff w:val="nothing"/>
      <w:lvlText w:val="（%1）"/>
      <w:lvlJc w:val="left"/>
      <w:pPr>
        <w:ind w:left="0" w:firstLine="420"/>
      </w:pPr>
      <w:rPr>
        <w:rFonts w:hint="eastAsia"/>
        <w:lang w:val="en-US"/>
      </w:rPr>
    </w:lvl>
  </w:abstractNum>
  <w:abstractNum w:abstractNumId="47">
    <w:nsid w:val="5989C428"/>
    <w:multiLevelType w:val="singleLevel"/>
    <w:tmpl w:val="5989C428"/>
    <w:lvl w:ilvl="0">
      <w:start w:val="1"/>
      <w:numFmt w:val="chineseCounting"/>
      <w:pStyle w:val="af2"/>
      <w:suff w:val="nothing"/>
      <w:lvlText w:val="（%1）"/>
      <w:lvlJc w:val="left"/>
      <w:pPr>
        <w:ind w:left="0" w:firstLine="420"/>
      </w:pPr>
      <w:rPr>
        <w:rFonts w:hint="eastAsia"/>
      </w:rPr>
    </w:lvl>
  </w:abstractNum>
  <w:abstractNum w:abstractNumId="48">
    <w:nsid w:val="5A0A6B2C"/>
    <w:multiLevelType w:val="multilevel"/>
    <w:tmpl w:val="5A0A6B2C"/>
    <w:lvl w:ilvl="0">
      <w:start w:val="1"/>
      <w:numFmt w:val="decimal"/>
      <w:pStyle w:val="5-21"/>
      <w:lvlText w:val="5.4.%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9">
    <w:nsid w:val="5B081106"/>
    <w:multiLevelType w:val="multilevel"/>
    <w:tmpl w:val="5B081106"/>
    <w:lvl w:ilvl="0">
      <w:start w:val="1"/>
      <w:numFmt w:val="decimal"/>
      <w:suff w:val="space"/>
      <w:lvlText w:val="%1"/>
      <w:lvlJc w:val="left"/>
      <w:pPr>
        <w:ind w:left="0" w:firstLine="0"/>
      </w:pPr>
      <w:rPr>
        <w:lang w:val="en-US"/>
      </w:rPr>
    </w:lvl>
    <w:lvl w:ilvl="1">
      <w:start w:val="1"/>
      <w:numFmt w:val="decimal"/>
      <w:suff w:val="space"/>
      <w:lvlText w:val="%1.%2"/>
      <w:lvlJc w:val="left"/>
      <w:pPr>
        <w:ind w:left="0" w:firstLine="0"/>
      </w:pPr>
    </w:lvl>
    <w:lvl w:ilvl="2">
      <w:start w:val="1"/>
      <w:numFmt w:val="decimal"/>
      <w:pStyle w:val="41"/>
      <w:suff w:val="space"/>
      <w:lvlText w:val="%1.%2.%3"/>
      <w:lvlJc w:val="left"/>
      <w:pPr>
        <w:ind w:left="0" w:firstLine="0"/>
      </w:pPr>
    </w:lvl>
    <w:lvl w:ilvl="3">
      <w:start w:val="1"/>
      <w:numFmt w:val="decimal"/>
      <w:lvlText w:val="%1.%2.%3.%4"/>
      <w:lvlJc w:val="left"/>
      <w:pPr>
        <w:ind w:left="1984" w:hanging="708"/>
      </w:pPr>
    </w:lvl>
    <w:lvl w:ilvl="4">
      <w:start w:val="1"/>
      <w:numFmt w:val="decimal"/>
      <w:pStyle w:val="5-28"/>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0">
    <w:nsid w:val="5B8249F2"/>
    <w:multiLevelType w:val="multilevel"/>
    <w:tmpl w:val="5B8249F2"/>
    <w:lvl w:ilvl="0">
      <w:start w:val="1"/>
      <w:numFmt w:val="decimal"/>
      <w:lvlText w:val="4.4.%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pStyle w:val="4-6"/>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51">
    <w:nsid w:val="5BAAED2F"/>
    <w:multiLevelType w:val="singleLevel"/>
    <w:tmpl w:val="5BAAED2F"/>
    <w:lvl w:ilvl="0">
      <w:start w:val="1"/>
      <w:numFmt w:val="chineseCounting"/>
      <w:pStyle w:val="22"/>
      <w:suff w:val="nothing"/>
      <w:lvlText w:val="（%1）"/>
      <w:lvlJc w:val="left"/>
      <w:pPr>
        <w:ind w:left="0" w:firstLine="420"/>
      </w:pPr>
      <w:rPr>
        <w:rFonts w:hint="eastAsia"/>
      </w:rPr>
    </w:lvl>
  </w:abstractNum>
  <w:abstractNum w:abstractNumId="52">
    <w:nsid w:val="62547A02"/>
    <w:multiLevelType w:val="multilevel"/>
    <w:tmpl w:val="62547A02"/>
    <w:lvl w:ilvl="0">
      <w:start w:val="1"/>
      <w:numFmt w:val="decimal"/>
      <w:pStyle w:val="af3"/>
      <w:lvlText w:val="5.8.%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nsid w:val="647365CD"/>
    <w:multiLevelType w:val="multilevel"/>
    <w:tmpl w:val="647365CD"/>
    <w:lvl w:ilvl="0">
      <w:start w:val="1"/>
      <w:numFmt w:val="decimal"/>
      <w:lvlText w:val="6.%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4-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nsid w:val="6539752F"/>
    <w:multiLevelType w:val="multilevel"/>
    <w:tmpl w:val="6539752F"/>
    <w:lvl w:ilvl="0">
      <w:start w:val="1"/>
      <w:numFmt w:val="decimal"/>
      <w:pStyle w:val="31"/>
      <w:lvlText w:val="5.3.%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nsid w:val="660D57CC"/>
    <w:multiLevelType w:val="multilevel"/>
    <w:tmpl w:val="660D57CC"/>
    <w:lvl w:ilvl="0">
      <w:start w:val="1"/>
      <w:numFmt w:val="decimal"/>
      <w:pStyle w:val="40"/>
      <w:lvlText w:val="第%1章"/>
      <w:lvlJc w:val="left"/>
      <w:pPr>
        <w:ind w:left="0" w:firstLine="0"/>
      </w:pPr>
      <w:rPr>
        <w:rFonts w:ascii="Arial" w:eastAsia="黑体" w:hAnsi="Arial" w:cs="Times New Roman" w:hint="default"/>
        <w:b w:val="0"/>
        <w:i w:val="0"/>
        <w:sz w:val="44"/>
      </w:rPr>
    </w:lvl>
    <w:lvl w:ilvl="1">
      <w:start w:val="1"/>
      <w:numFmt w:val="decimal"/>
      <w:lvlText w:val="%1.%2"/>
      <w:lvlJc w:val="left"/>
      <w:pPr>
        <w:ind w:left="85" w:firstLine="0"/>
      </w:pPr>
      <w:rPr>
        <w:rFonts w:ascii="Arial" w:eastAsia="黑体" w:hAnsi="Arial" w:cs="Times New Roman" w:hint="default"/>
        <w:b w:val="0"/>
        <w:i w:val="0"/>
        <w:sz w:val="36"/>
      </w:rPr>
    </w:lvl>
    <w:lvl w:ilvl="2">
      <w:start w:val="1"/>
      <w:numFmt w:val="decimal"/>
      <w:lvlText w:val="%1.%2.%3"/>
      <w:lvlJc w:val="left"/>
      <w:pPr>
        <w:ind w:left="170" w:firstLine="0"/>
      </w:pPr>
      <w:rPr>
        <w:rFonts w:ascii="Arial" w:eastAsia="黑体" w:hAnsi="Arial" w:cs="Times New Roman" w:hint="default"/>
        <w:b w:val="0"/>
        <w:i w:val="0"/>
        <w:sz w:val="32"/>
      </w:rPr>
    </w:lvl>
    <w:lvl w:ilvl="3">
      <w:start w:val="1"/>
      <w:numFmt w:val="decimal"/>
      <w:lvlText w:val="%1.%2.%3.%4"/>
      <w:lvlJc w:val="left"/>
      <w:pPr>
        <w:ind w:left="255" w:firstLine="0"/>
      </w:pPr>
      <w:rPr>
        <w:rFonts w:ascii="Arial" w:eastAsia="黑体" w:hAnsi="Arial" w:cs="Times New Roman" w:hint="default"/>
        <w:b w:val="0"/>
        <w:i w:val="0"/>
        <w:sz w:val="30"/>
      </w:rPr>
    </w:lvl>
    <w:lvl w:ilvl="4">
      <w:start w:val="1"/>
      <w:numFmt w:val="decimal"/>
      <w:lvlText w:val="%5."/>
      <w:lvlJc w:val="left"/>
      <w:pPr>
        <w:ind w:left="340" w:firstLine="0"/>
      </w:pPr>
      <w:rPr>
        <w:rFonts w:ascii="Arial" w:eastAsia="黑体" w:hAnsi="Arial" w:cs="Times New Roman" w:hint="default"/>
        <w:b w:val="0"/>
        <w:i w:val="0"/>
        <w:sz w:val="28"/>
      </w:rPr>
    </w:lvl>
    <w:lvl w:ilvl="5">
      <w:start w:val="1"/>
      <w:numFmt w:val="decimal"/>
      <w:lvlText w:val="%6.)"/>
      <w:lvlJc w:val="left"/>
      <w:pPr>
        <w:ind w:left="425" w:firstLine="0"/>
      </w:pPr>
      <w:rPr>
        <w:rFonts w:ascii="Arial" w:eastAsia="黑体" w:hAnsi="Arial" w:cs="Times New Roman" w:hint="default"/>
        <w:b w:val="0"/>
        <w:i w:val="0"/>
        <w:sz w:val="24"/>
      </w:rPr>
    </w:lvl>
    <w:lvl w:ilvl="6">
      <w:start w:val="1"/>
      <w:numFmt w:val="upperRoman"/>
      <w:lvlText w:val="%7."/>
      <w:lvlJc w:val="left"/>
      <w:pPr>
        <w:ind w:left="510" w:firstLine="0"/>
      </w:pPr>
      <w:rPr>
        <w:b/>
        <w:i w:val="0"/>
        <w:sz w:val="21"/>
      </w:rPr>
    </w:lvl>
    <w:lvl w:ilvl="7">
      <w:start w:val="1"/>
      <w:numFmt w:val="decimal"/>
      <w:lvlText w:val="%1.%2.%3.%4.%5.%6.%7.%8"/>
      <w:lvlJc w:val="left"/>
      <w:pPr>
        <w:ind w:left="595" w:firstLine="0"/>
      </w:pPr>
    </w:lvl>
    <w:lvl w:ilvl="8">
      <w:start w:val="1"/>
      <w:numFmt w:val="decimal"/>
      <w:lvlText w:val="%1.%2.%3.%4.%5.%6.%7.%8.%9"/>
      <w:lvlJc w:val="left"/>
      <w:pPr>
        <w:ind w:left="680" w:firstLine="0"/>
      </w:pPr>
    </w:lvl>
  </w:abstractNum>
  <w:abstractNum w:abstractNumId="56">
    <w:nsid w:val="66410E74"/>
    <w:multiLevelType w:val="multilevel"/>
    <w:tmpl w:val="66410E74"/>
    <w:lvl w:ilvl="0">
      <w:start w:val="1"/>
      <w:numFmt w:val="decimal"/>
      <w:suff w:val="space"/>
      <w:lvlText w:val="第 %1 章"/>
      <w:lvlJc w:val="center"/>
      <w:pPr>
        <w:ind w:left="0" w:firstLine="288"/>
      </w:pPr>
      <w:rPr>
        <w:rFonts w:ascii="Times New Roman" w:eastAsia="黑体" w:hAnsi="Times New Roman" w:hint="default"/>
        <w:b w:val="0"/>
        <w:i w:val="0"/>
        <w:sz w:val="44"/>
      </w:rPr>
    </w:lvl>
    <w:lvl w:ilvl="1">
      <w:start w:val="1"/>
      <w:numFmt w:val="decimal"/>
      <w:isLgl/>
      <w:suff w:val="space"/>
      <w:lvlText w:val="%1.%2"/>
      <w:lvlJc w:val="left"/>
      <w:pPr>
        <w:ind w:left="2268" w:hanging="2268"/>
      </w:pPr>
      <w:rPr>
        <w:rFonts w:ascii="Arial" w:eastAsia="黑体" w:hAnsi="Arial" w:cs="Times New Roman" w:hint="eastAsia"/>
        <w:b w:val="0"/>
        <w:bCs w:val="0"/>
        <w:i w:val="0"/>
        <w:iCs w:val="0"/>
        <w:caps w:val="0"/>
        <w:smallCaps w:val="0"/>
        <w:strike w:val="0"/>
        <w:dstrike w:val="0"/>
        <w:outline w:val="0"/>
        <w:shadow w:val="0"/>
        <w:emboss w:val="0"/>
        <w:imprint w:val="0"/>
        <w:vanish w:val="0"/>
        <w:color w:val="auto"/>
        <w:spacing w:val="0"/>
        <w:w w:val="100"/>
        <w:kern w:val="2"/>
        <w:position w:val="0"/>
        <w:sz w:val="36"/>
        <w:u w:val="none"/>
        <w:shd w:val="clear" w:color="auto" w:fill="auto"/>
        <w:vertAlign w:val="baseline"/>
      </w:rPr>
    </w:lvl>
    <w:lvl w:ilvl="2">
      <w:start w:val="1"/>
      <w:numFmt w:val="decimal"/>
      <w:isLgl/>
      <w:suff w:val="space"/>
      <w:lvlText w:val="%1.%2.%3"/>
      <w:lvlJc w:val="left"/>
      <w:pPr>
        <w:ind w:left="2270" w:hanging="227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isLgl/>
      <w:suff w:val="space"/>
      <w:lvlText w:val="%1.%2.%3.%4"/>
      <w:lvlJc w:val="left"/>
      <w:pPr>
        <w:ind w:left="2268" w:hanging="2268"/>
      </w:pPr>
      <w:rPr>
        <w:rFonts w:ascii="Arial" w:eastAsia="黑体" w:hAnsi="Arial" w:hint="default"/>
        <w:b w:val="0"/>
        <w:i w:val="0"/>
        <w:sz w:val="30"/>
      </w:rPr>
    </w:lvl>
    <w:lvl w:ilvl="4">
      <w:start w:val="1"/>
      <w:numFmt w:val="decimal"/>
      <w:isLgl/>
      <w:suff w:val="space"/>
      <w:lvlText w:val="%1.%2.%3.%4.%5"/>
      <w:lvlJc w:val="left"/>
      <w:pPr>
        <w:ind w:left="2268" w:hanging="2268"/>
      </w:pPr>
      <w:rPr>
        <w:rFonts w:ascii="Arial" w:eastAsia="黑体" w:hAnsi="Arial" w:hint="default"/>
        <w:b w:val="0"/>
        <w:i w:val="0"/>
        <w:sz w:val="28"/>
      </w:rPr>
    </w:lvl>
    <w:lvl w:ilvl="5">
      <w:start w:val="1"/>
      <w:numFmt w:val="decimal"/>
      <w:isLgl/>
      <w:lvlText w:val="%1.%2.%3.%4.%5.%6"/>
      <w:lvlJc w:val="left"/>
      <w:pPr>
        <w:tabs>
          <w:tab w:val="left" w:pos="1992"/>
        </w:tabs>
        <w:ind w:left="2268" w:hanging="2268"/>
      </w:pPr>
      <w:rPr>
        <w:rFonts w:hint="eastAsia"/>
      </w:rPr>
    </w:lvl>
    <w:lvl w:ilvl="6">
      <w:start w:val="1"/>
      <w:numFmt w:val="decimal"/>
      <w:suff w:val="space"/>
      <w:lvlText w:val="%1.%2.%3.%4.%5.%6.%7"/>
      <w:lvlJc w:val="left"/>
      <w:pPr>
        <w:ind w:left="2268" w:hanging="2268"/>
      </w:pPr>
      <w:rPr>
        <w:b w:val="0"/>
        <w:bCs w:val="0"/>
        <w:i w:val="0"/>
        <w:iCs w:val="0"/>
        <w:caps w:val="0"/>
        <w:smallCaps w:val="0"/>
        <w:strike w:val="0"/>
        <w:dstrike w:val="0"/>
        <w:outline w:val="0"/>
        <w:shadow w:val="0"/>
        <w:emboss w:val="0"/>
        <w:imprint w:val="0"/>
        <w:vanish w:val="0"/>
        <w:spacing w:val="0"/>
        <w:position w:val="0"/>
        <w:u w:val="none"/>
        <w:vertAlign w:val="baseline"/>
      </w:rPr>
    </w:lvl>
    <w:lvl w:ilvl="7">
      <w:start w:val="1"/>
      <w:numFmt w:val="decimal"/>
      <w:lvlText w:val="%1.%2.%3.%4.%5.%6.%7.%8"/>
      <w:lvlJc w:val="left"/>
      <w:pPr>
        <w:tabs>
          <w:tab w:val="left" w:pos="2280"/>
        </w:tabs>
        <w:ind w:left="2280" w:hanging="1440"/>
      </w:pPr>
      <w:rPr>
        <w:rFonts w:hint="eastAsia"/>
      </w:rPr>
    </w:lvl>
    <w:lvl w:ilvl="8">
      <w:start w:val="1"/>
      <w:numFmt w:val="decimal"/>
      <w:pStyle w:val="af4"/>
      <w:lvlText w:val="%1.%2.%3.%4.%5.%6.%7.%8.%9"/>
      <w:lvlJc w:val="left"/>
      <w:pPr>
        <w:tabs>
          <w:tab w:val="left" w:pos="2424"/>
        </w:tabs>
        <w:ind w:left="2424" w:hanging="1584"/>
      </w:pPr>
      <w:rPr>
        <w:rFonts w:hint="eastAsia"/>
      </w:rPr>
    </w:lvl>
  </w:abstractNum>
  <w:abstractNum w:abstractNumId="57">
    <w:nsid w:val="667020AC"/>
    <w:multiLevelType w:val="multilevel"/>
    <w:tmpl w:val="667020AC"/>
    <w:lvl w:ilvl="0">
      <w:start w:val="1"/>
      <w:numFmt w:val="decimal"/>
      <w:suff w:val="nothing"/>
      <w:lvlText w:val="%1  "/>
      <w:lvlJc w:val="left"/>
      <w:pPr>
        <w:ind w:left="0" w:firstLine="0"/>
      </w:pPr>
      <w:rPr>
        <w:rFonts w:ascii="Arial" w:eastAsia="黑体" w:hAnsi="Arial" w:cs="Times New Roman" w:hint="default"/>
        <w:b w:val="0"/>
        <w:i w:val="0"/>
        <w:sz w:val="36"/>
        <w:szCs w:val="36"/>
      </w:rPr>
    </w:lvl>
    <w:lvl w:ilvl="1">
      <w:start w:val="1"/>
      <w:numFmt w:val="decimal"/>
      <w:suff w:val="nothing"/>
      <w:lvlText w:val="%1.%2  "/>
      <w:lvlJc w:val="left"/>
      <w:pPr>
        <w:ind w:left="0" w:firstLine="0"/>
      </w:pPr>
      <w:rPr>
        <w:rFonts w:ascii="Arial" w:hAnsi="Arial" w:cs="Times New Roman" w:hint="default"/>
        <w:b w:val="0"/>
        <w:i w:val="0"/>
        <w:sz w:val="30"/>
        <w:szCs w:val="30"/>
      </w:rPr>
    </w:lvl>
    <w:lvl w:ilvl="2">
      <w:start w:val="1"/>
      <w:numFmt w:val="decimal"/>
      <w:suff w:val="nothing"/>
      <w:lvlText w:val="%1.%2.%3  "/>
      <w:lvlJc w:val="left"/>
      <w:pPr>
        <w:ind w:left="0" w:firstLine="0"/>
      </w:pPr>
      <w:rPr>
        <w:rFonts w:ascii="Arial" w:hAnsi="Arial" w:cs="Times New Roman" w:hint="default"/>
        <w:b w:val="0"/>
        <w:i w:val="0"/>
        <w:sz w:val="24"/>
        <w:szCs w:val="24"/>
      </w:rPr>
    </w:lvl>
    <w:lvl w:ilvl="3">
      <w:start w:val="1"/>
      <w:numFmt w:val="decimal"/>
      <w:pStyle w:val="4-5"/>
      <w:suff w:val="nothing"/>
      <w:lvlText w:val="%1.%2.%3.%4  "/>
      <w:lvlJc w:val="left"/>
      <w:pPr>
        <w:ind w:left="0" w:firstLine="0"/>
      </w:pPr>
      <w:rPr>
        <w:rFonts w:ascii="Arial" w:hAnsi="Arial" w:cs="Times New Roman" w:hint="default"/>
        <w:b w:val="0"/>
        <w:i w:val="0"/>
        <w:sz w:val="21"/>
        <w:szCs w:val="21"/>
      </w:rPr>
    </w:lvl>
    <w:lvl w:ilvl="4">
      <w:start w:val="1"/>
      <w:numFmt w:val="decimal"/>
      <w:lvlText w:val="%5."/>
      <w:lvlJc w:val="left"/>
      <w:pPr>
        <w:tabs>
          <w:tab w:val="left" w:pos="1134"/>
        </w:tabs>
        <w:ind w:left="1134" w:hanging="312"/>
      </w:pPr>
      <w:rPr>
        <w:rFonts w:ascii="Arial" w:hAnsi="Arial" w:cs="Times New Roman" w:hint="default"/>
        <w:b w:val="0"/>
        <w:i w:val="0"/>
        <w:sz w:val="21"/>
        <w:szCs w:val="21"/>
      </w:rPr>
    </w:lvl>
    <w:lvl w:ilvl="5">
      <w:start w:val="1"/>
      <w:numFmt w:val="decimal"/>
      <w:lvlText w:val="%6)"/>
      <w:lvlJc w:val="left"/>
      <w:pPr>
        <w:tabs>
          <w:tab w:val="left" w:pos="1134"/>
        </w:tabs>
        <w:ind w:left="1134" w:hanging="312"/>
      </w:pPr>
      <w:rPr>
        <w:rFonts w:ascii="Arial" w:hAnsi="Arial" w:cs="Times New Roman" w:hint="default"/>
        <w:b w:val="0"/>
        <w:i w:val="0"/>
        <w:sz w:val="21"/>
        <w:szCs w:val="21"/>
      </w:rPr>
    </w:lvl>
    <w:lvl w:ilvl="6">
      <w:start w:val="1"/>
      <w:numFmt w:val="lowerLetter"/>
      <w:lvlText w:val="%7."/>
      <w:lvlJc w:val="left"/>
      <w:pPr>
        <w:tabs>
          <w:tab w:val="left" w:pos="1134"/>
        </w:tabs>
        <w:ind w:left="1134" w:hanging="312"/>
      </w:pPr>
      <w:rPr>
        <w:rFonts w:ascii="Arial" w:hAnsi="Arial" w:cs="Times New Roman" w:hint="default"/>
        <w:b w:val="0"/>
        <w:i w:val="0"/>
        <w:sz w:val="21"/>
        <w:szCs w:val="21"/>
      </w:rPr>
    </w:lvl>
    <w:lvl w:ilvl="7">
      <w:start w:val="1"/>
      <w:numFmt w:val="decimal"/>
      <w:lvlRestart w:val="0"/>
      <w:suff w:val="space"/>
      <w:lvlText w:val="图%8"/>
      <w:lvlJc w:val="center"/>
      <w:pPr>
        <w:ind w:left="0" w:firstLine="0"/>
      </w:pPr>
      <w:rPr>
        <w:rFonts w:ascii="Arial" w:eastAsia="黑体" w:hAnsi="Arial" w:cs="Times New Roman" w:hint="default"/>
        <w:b w:val="0"/>
        <w:i w:val="0"/>
        <w:sz w:val="18"/>
        <w:szCs w:val="18"/>
      </w:rPr>
    </w:lvl>
    <w:lvl w:ilvl="8">
      <w:start w:val="1"/>
      <w:numFmt w:val="decimal"/>
      <w:lvlRestart w:val="0"/>
      <w:suff w:val="space"/>
      <w:lvlText w:val="表%9"/>
      <w:lvlJc w:val="center"/>
      <w:pPr>
        <w:ind w:left="0" w:firstLine="0"/>
      </w:pPr>
      <w:rPr>
        <w:rFonts w:ascii="Arial" w:eastAsia="黑体" w:hAnsi="Arial" w:cs="Times New Roman" w:hint="default"/>
        <w:b w:val="0"/>
        <w:i w:val="0"/>
        <w:color w:val="auto"/>
        <w:sz w:val="18"/>
        <w:szCs w:val="18"/>
      </w:rPr>
    </w:lvl>
  </w:abstractNum>
  <w:abstractNum w:abstractNumId="58">
    <w:nsid w:val="67D11991"/>
    <w:multiLevelType w:val="multilevel"/>
    <w:tmpl w:val="67D11991"/>
    <w:lvl w:ilvl="0">
      <w:start w:val="1"/>
      <w:numFmt w:val="decimal"/>
      <w:pStyle w:val="23"/>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nsid w:val="6A4B12FA"/>
    <w:multiLevelType w:val="multilevel"/>
    <w:tmpl w:val="6A4B12FA"/>
    <w:lvl w:ilvl="0">
      <w:start w:val="1"/>
      <w:numFmt w:val="decimal"/>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pStyle w:val="4-3"/>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60">
    <w:nsid w:val="6A8D62D3"/>
    <w:multiLevelType w:val="multilevel"/>
    <w:tmpl w:val="6A8D62D3"/>
    <w:lvl w:ilvl="0">
      <w:start w:val="1"/>
      <w:numFmt w:val="decimal"/>
      <w:pStyle w:val="af5"/>
      <w:lvlText w:val="5.5.%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61">
    <w:nsid w:val="7289397D"/>
    <w:multiLevelType w:val="multilevel"/>
    <w:tmpl w:val="7289397D"/>
    <w:lvl w:ilvl="0">
      <w:start w:val="1"/>
      <w:numFmt w:val="decimal"/>
      <w:lvlText w:val="3.1.%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pStyle w:val="5-17"/>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nsid w:val="757E27C1"/>
    <w:multiLevelType w:val="multilevel"/>
    <w:tmpl w:val="757E27C1"/>
    <w:lvl w:ilvl="0">
      <w:start w:val="1"/>
      <w:numFmt w:val="decimal"/>
      <w:pStyle w:val="5-19"/>
      <w:lvlText w:val="3.2.%1  "/>
      <w:lvlJc w:val="left"/>
      <w:pPr>
        <w:tabs>
          <w:tab w:val="left" w:pos="635"/>
        </w:tabs>
        <w:ind w:left="635" w:hanging="425"/>
      </w:pPr>
    </w:lvl>
    <w:lvl w:ilvl="1">
      <w:start w:val="5"/>
      <w:numFmt w:val="none"/>
      <w:lvlText w:val="6.1"/>
      <w:lvlJc w:val="left"/>
      <w:pPr>
        <w:tabs>
          <w:tab w:val="left" w:pos="1202"/>
        </w:tabs>
        <w:ind w:left="1202" w:hanging="567"/>
      </w:pPr>
    </w:lvl>
    <w:lvl w:ilvl="2">
      <w:start w:val="1"/>
      <w:numFmt w:val="decimal"/>
      <w:lvlText w:val="%1.%2.%3"/>
      <w:lvlJc w:val="left"/>
      <w:pPr>
        <w:tabs>
          <w:tab w:val="left" w:pos="1628"/>
        </w:tabs>
        <w:ind w:left="1628" w:hanging="567"/>
      </w:pPr>
    </w:lvl>
    <w:lvl w:ilvl="3">
      <w:start w:val="1"/>
      <w:numFmt w:val="decimal"/>
      <w:lvlText w:val="%4.1"/>
      <w:lvlJc w:val="left"/>
      <w:pPr>
        <w:tabs>
          <w:tab w:val="left" w:pos="2194"/>
        </w:tabs>
        <w:ind w:left="2194" w:hanging="708"/>
      </w:pPr>
    </w:lvl>
    <w:lvl w:ilvl="4">
      <w:start w:val="1"/>
      <w:numFmt w:val="decimal"/>
      <w:lvlText w:val="%1.%2.%3.%4.%5"/>
      <w:lvlJc w:val="left"/>
      <w:pPr>
        <w:tabs>
          <w:tab w:val="left" w:pos="2761"/>
        </w:tabs>
        <w:ind w:left="2761" w:hanging="850"/>
      </w:pPr>
    </w:lvl>
    <w:lvl w:ilvl="5">
      <w:start w:val="1"/>
      <w:numFmt w:val="decimal"/>
      <w:lvlText w:val="%1.%2.%3.%4.%5.%6"/>
      <w:lvlJc w:val="left"/>
      <w:pPr>
        <w:tabs>
          <w:tab w:val="left" w:pos="3470"/>
        </w:tabs>
        <w:ind w:left="3470" w:hanging="1134"/>
      </w:pPr>
    </w:lvl>
    <w:lvl w:ilvl="6">
      <w:start w:val="1"/>
      <w:numFmt w:val="decimal"/>
      <w:lvlText w:val="%1.%2.%3.%4.%5.%6.%7"/>
      <w:lvlJc w:val="left"/>
      <w:pPr>
        <w:tabs>
          <w:tab w:val="left" w:pos="4037"/>
        </w:tabs>
        <w:ind w:left="4037" w:hanging="1276"/>
      </w:pPr>
    </w:lvl>
    <w:lvl w:ilvl="7">
      <w:start w:val="1"/>
      <w:numFmt w:val="decimal"/>
      <w:lvlText w:val="%1.%2.%3.%4.%5.%6.%7.%8"/>
      <w:lvlJc w:val="left"/>
      <w:pPr>
        <w:tabs>
          <w:tab w:val="left" w:pos="4604"/>
        </w:tabs>
        <w:ind w:left="4604" w:hanging="1418"/>
      </w:pPr>
    </w:lvl>
    <w:lvl w:ilvl="8">
      <w:start w:val="1"/>
      <w:numFmt w:val="decimal"/>
      <w:lvlText w:val="%1.%2.%3.%4.%5.%6.%7.%8.%9"/>
      <w:lvlJc w:val="left"/>
      <w:pPr>
        <w:tabs>
          <w:tab w:val="left" w:pos="5312"/>
        </w:tabs>
        <w:ind w:left="5312" w:hanging="1700"/>
      </w:pPr>
    </w:lvl>
  </w:abstractNum>
  <w:abstractNum w:abstractNumId="63">
    <w:nsid w:val="76C77E82"/>
    <w:multiLevelType w:val="multilevel"/>
    <w:tmpl w:val="76C77E82"/>
    <w:lvl w:ilvl="0">
      <w:start w:val="1"/>
      <w:numFmt w:val="decimal"/>
      <w:lvlText w:val="4.1.%1"/>
      <w:lvlJc w:val="left"/>
      <w:pPr>
        <w:ind w:left="846" w:hanging="420"/>
      </w:pPr>
    </w:lvl>
    <w:lvl w:ilvl="1">
      <w:start w:val="1"/>
      <w:numFmt w:val="lowerLetter"/>
      <w:lvlText w:val="%2)"/>
      <w:lvlJc w:val="left"/>
      <w:pPr>
        <w:ind w:left="840" w:hanging="420"/>
      </w:pPr>
    </w:lvl>
    <w:lvl w:ilvl="2">
      <w:start w:val="1"/>
      <w:numFmt w:val="lowerRoman"/>
      <w:pStyle w:val="af6"/>
      <w:lvlText w:val="%3."/>
      <w:lvlJc w:val="right"/>
      <w:pPr>
        <w:ind w:left="1260" w:hanging="420"/>
      </w:pPr>
    </w:lvl>
    <w:lvl w:ilvl="3">
      <w:start w:val="1"/>
      <w:numFmt w:val="decimal"/>
      <w:lvlText w:val="%4."/>
      <w:lvlJc w:val="left"/>
      <w:pPr>
        <w:ind w:left="1680" w:hanging="420"/>
      </w:pPr>
    </w:lvl>
    <w:lvl w:ilvl="4">
      <w:start w:val="1"/>
      <w:numFmt w:val="lowerLetter"/>
      <w:pStyle w:val="af7"/>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1"/>
  </w:num>
  <w:num w:numId="2">
    <w:abstractNumId w:val="0"/>
  </w:num>
  <w:num w:numId="3">
    <w:abstractNumId w:val="26"/>
  </w:num>
  <w:num w:numId="4">
    <w:abstractNumId w:val="27"/>
  </w:num>
  <w:num w:numId="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19"/>
  </w:num>
  <w:num w:numId="11">
    <w:abstractNumId w:val="4"/>
  </w:num>
  <w:num w:numId="12">
    <w:abstractNumId w:val="9"/>
  </w:num>
  <w:num w:numId="13">
    <w:abstractNumId w:val="5"/>
  </w:num>
  <w:num w:numId="14">
    <w:abstractNumId w:val="11"/>
  </w:num>
  <w:num w:numId="15">
    <w:abstractNumId w:val="30"/>
  </w:num>
  <w:num w:numId="16">
    <w:abstractNumId w:val="15"/>
  </w:num>
  <w:num w:numId="17">
    <w:abstractNumId w:val="20"/>
  </w:num>
  <w:num w:numId="18">
    <w:abstractNumId w:val="10"/>
  </w:num>
  <w:num w:numId="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num>
  <w:num w:numId="2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9"/>
  </w:num>
  <w:num w:numId="28">
    <w:abstractNumId w:val="31"/>
  </w:num>
  <w:num w:numId="29">
    <w:abstractNumId w:val="1"/>
  </w:num>
  <w:num w:numId="3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3"/>
  </w:num>
  <w:num w:numId="3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2">
    <w:abstractNumId w:val="7"/>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6"/>
  </w:num>
  <w:num w:numId="47">
    <w:abstractNumId w:val="47"/>
  </w:num>
  <w:num w:numId="48">
    <w:abstractNumId w:val="16"/>
  </w:num>
  <w:num w:numId="49">
    <w:abstractNumId w:val="58"/>
  </w:num>
  <w:num w:numId="50">
    <w:abstractNumId w:val="34"/>
  </w:num>
  <w:num w:numId="5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5"/>
  </w:num>
  <w:num w:numId="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6"/>
  </w:num>
  <w:num w:numId="5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7"/>
  </w:num>
  <w:num w:numId="64">
    <w:abstractNumId w:val="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463"/>
    <w:rsid w:val="002C5033"/>
    <w:rsid w:val="005C1463"/>
    <w:rsid w:val="00832A26"/>
    <w:rsid w:val="008A7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uiPriority="0" w:qFormat="1"/>
    <w:lsdException w:name="index 4" w:uiPriority="0" w:qFormat="1"/>
    <w:lsdException w:name="index 5"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Normal Indent" w:uiPriority="0" w:qFormat="1"/>
    <w:lsdException w:name="footnote text" w:qFormat="1"/>
    <w:lsdException w:name="annotation text" w:uiPriority="0" w:qFormat="1"/>
    <w:lsdException w:name="header" w:qFormat="1"/>
    <w:lsdException w:name="footer" w:qFormat="1"/>
    <w:lsdException w:name="caption" w:uiPriority="35" w:qFormat="1"/>
    <w:lsdException w:name="table of figures" w:qFormat="1"/>
    <w:lsdException w:name="footnote reference" w:qFormat="1"/>
    <w:lsdException w:name="annotation reference" w:uiPriority="0" w:qFormat="1"/>
    <w:lsdException w:name="page number" w:uiPriority="0" w:qFormat="1"/>
    <w:lsdException w:name="table of authorities" w:uiPriority="0" w:qFormat="1"/>
    <w:lsdException w:name="macro" w:qFormat="1"/>
    <w:lsdException w:name="toa heading" w:qFormat="1"/>
    <w:lsdException w:name="List" w:qFormat="1"/>
    <w:lsdException w:name="List Bullet" w:qFormat="1"/>
    <w:lsdException w:name="List Number" w:qFormat="1"/>
    <w:lsdException w:name="List 2" w:uiPriority="0" w:qFormat="1"/>
    <w:lsdException w:name="List Bullet 2" w:uiPriority="0" w:qFormat="1"/>
    <w:lsdException w:name="List Bullet 3" w:uiPriority="0" w:qFormat="1"/>
    <w:lsdException w:name="List Number 2" w:qFormat="1"/>
    <w:lsdException w:name="List Number 3" w:uiPriority="0" w:qFormat="1"/>
    <w:lsdException w:name="List Number 5"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List Continue 2" w:qFormat="1"/>
    <w:lsdException w:name="Subtitle" w:semiHidden="0" w:unhideWhenUsed="0" w:qFormat="1"/>
    <w:lsdException w:name="Salutation" w:uiPriority="0" w:qFormat="1"/>
    <w:lsdException w:name="Date" w:uiPriority="0" w:qFormat="1"/>
    <w:lsdException w:name="Body Text First Indent"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uiPriority="0" w:qFormat="1"/>
    <w:lsdException w:name="HTML Cite" w:uiPriority="0" w:qFormat="1"/>
    <w:lsdException w:name="HTML Preformatted" w:qFormat="1"/>
    <w:lsdException w:name="annotation subject" w:uiPriority="0" w:qFormat="1"/>
    <w:lsdException w:name="Table Colorful 1" w:uiPriority="0"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8">
    <w:name w:val="Normal"/>
    <w:qFormat/>
    <w:rsid w:val="008A7181"/>
    <w:pPr>
      <w:widowControl w:val="0"/>
      <w:jc w:val="both"/>
    </w:pPr>
    <w:rPr>
      <w:rFonts w:ascii="Calibri" w:eastAsia="宋体" w:hAnsi="Calibri" w:cs="Times New Roman"/>
      <w:szCs w:val="24"/>
    </w:rPr>
  </w:style>
  <w:style w:type="paragraph" w:styleId="16">
    <w:name w:val="heading 1"/>
    <w:basedOn w:val="af8"/>
    <w:next w:val="af8"/>
    <w:link w:val="1Char"/>
    <w:uiPriority w:val="9"/>
    <w:qFormat/>
    <w:rsid w:val="008A7181"/>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4">
    <w:name w:val="heading 2"/>
    <w:basedOn w:val="af8"/>
    <w:next w:val="af9"/>
    <w:link w:val="2Char1"/>
    <w:uiPriority w:val="9"/>
    <w:qFormat/>
    <w:rsid w:val="008A7181"/>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3">
    <w:name w:val="heading 3"/>
    <w:basedOn w:val="af8"/>
    <w:next w:val="af9"/>
    <w:link w:val="3Char1"/>
    <w:uiPriority w:val="9"/>
    <w:qFormat/>
    <w:rsid w:val="008A7181"/>
    <w:pPr>
      <w:keepNext/>
      <w:keepLines/>
      <w:autoSpaceDE w:val="0"/>
      <w:autoSpaceDN w:val="0"/>
      <w:adjustRightInd w:val="0"/>
      <w:spacing w:before="360" w:after="120"/>
      <w:jc w:val="left"/>
      <w:outlineLvl w:val="2"/>
    </w:pPr>
    <w:rPr>
      <w:rFonts w:ascii="宋体"/>
      <w:b/>
      <w:kern w:val="0"/>
      <w:sz w:val="24"/>
      <w:szCs w:val="20"/>
      <w:u w:val="single"/>
    </w:rPr>
  </w:style>
  <w:style w:type="paragraph" w:styleId="42">
    <w:name w:val="heading 4"/>
    <w:basedOn w:val="af8"/>
    <w:next w:val="af8"/>
    <w:link w:val="4Char"/>
    <w:uiPriority w:val="9"/>
    <w:qFormat/>
    <w:rsid w:val="008A7181"/>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1">
    <w:name w:val="heading 5"/>
    <w:basedOn w:val="af8"/>
    <w:next w:val="af8"/>
    <w:link w:val="5Char"/>
    <w:uiPriority w:val="9"/>
    <w:qFormat/>
    <w:rsid w:val="008A7181"/>
    <w:pPr>
      <w:keepNext/>
      <w:keepLines/>
      <w:adjustRightInd w:val="0"/>
      <w:spacing w:before="280" w:after="290" w:line="376" w:lineRule="atLeast"/>
      <w:textAlignment w:val="baseline"/>
      <w:outlineLvl w:val="4"/>
    </w:pPr>
    <w:rPr>
      <w:b/>
      <w:kern w:val="0"/>
      <w:sz w:val="28"/>
      <w:szCs w:val="20"/>
    </w:rPr>
  </w:style>
  <w:style w:type="paragraph" w:styleId="6">
    <w:name w:val="heading 6"/>
    <w:basedOn w:val="af8"/>
    <w:next w:val="af8"/>
    <w:link w:val="6Char"/>
    <w:uiPriority w:val="9"/>
    <w:qFormat/>
    <w:rsid w:val="008A7181"/>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0">
    <w:name w:val="heading 7"/>
    <w:basedOn w:val="af8"/>
    <w:next w:val="af8"/>
    <w:link w:val="7Char"/>
    <w:uiPriority w:val="9"/>
    <w:qFormat/>
    <w:rsid w:val="008A7181"/>
    <w:pPr>
      <w:keepNext/>
      <w:keepLines/>
      <w:adjustRightInd w:val="0"/>
      <w:spacing w:before="240" w:after="64" w:line="320" w:lineRule="atLeast"/>
      <w:textAlignment w:val="baseline"/>
      <w:outlineLvl w:val="6"/>
    </w:pPr>
    <w:rPr>
      <w:b/>
      <w:kern w:val="0"/>
      <w:sz w:val="24"/>
      <w:szCs w:val="20"/>
    </w:rPr>
  </w:style>
  <w:style w:type="paragraph" w:styleId="8">
    <w:name w:val="heading 8"/>
    <w:basedOn w:val="af8"/>
    <w:next w:val="af8"/>
    <w:link w:val="8Char"/>
    <w:uiPriority w:val="9"/>
    <w:qFormat/>
    <w:rsid w:val="008A7181"/>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f8"/>
    <w:next w:val="af8"/>
    <w:link w:val="9Char"/>
    <w:qFormat/>
    <w:rsid w:val="008A7181"/>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fa">
    <w:name w:val="Default Paragraph Font"/>
    <w:uiPriority w:val="1"/>
    <w:semiHidden/>
    <w:unhideWhenUsed/>
  </w:style>
  <w:style w:type="table" w:default="1" w:styleId="afb">
    <w:name w:val="Normal Table"/>
    <w:uiPriority w:val="99"/>
    <w:semiHidden/>
    <w:unhideWhenUsed/>
    <w:tblPr>
      <w:tblInd w:w="0" w:type="dxa"/>
      <w:tblCellMar>
        <w:top w:w="0" w:type="dxa"/>
        <w:left w:w="108" w:type="dxa"/>
        <w:bottom w:w="0" w:type="dxa"/>
        <w:right w:w="108" w:type="dxa"/>
      </w:tblCellMar>
    </w:tblPr>
  </w:style>
  <w:style w:type="numbering" w:default="1" w:styleId="afc">
    <w:name w:val="No List"/>
    <w:uiPriority w:val="99"/>
    <w:semiHidden/>
    <w:unhideWhenUsed/>
  </w:style>
  <w:style w:type="character" w:customStyle="1" w:styleId="1Char">
    <w:name w:val="标题 1 Char"/>
    <w:basedOn w:val="afa"/>
    <w:link w:val="16"/>
    <w:uiPriority w:val="9"/>
    <w:qFormat/>
    <w:rsid w:val="008A7181"/>
    <w:rPr>
      <w:rFonts w:ascii="宋体" w:eastAsia="宋体" w:hAnsi="Calibri" w:cs="Times New Roman"/>
      <w:b/>
      <w:kern w:val="44"/>
      <w:sz w:val="32"/>
      <w:szCs w:val="20"/>
    </w:rPr>
  </w:style>
  <w:style w:type="character" w:customStyle="1" w:styleId="2Char">
    <w:name w:val="标题 2 Char"/>
    <w:basedOn w:val="afa"/>
    <w:uiPriority w:val="9"/>
    <w:qFormat/>
    <w:rsid w:val="008A7181"/>
    <w:rPr>
      <w:rFonts w:asciiTheme="majorHAnsi" w:eastAsiaTheme="majorEastAsia" w:hAnsiTheme="majorHAnsi" w:cstheme="majorBidi"/>
      <w:b/>
      <w:bCs/>
      <w:sz w:val="32"/>
      <w:szCs w:val="32"/>
    </w:rPr>
  </w:style>
  <w:style w:type="character" w:customStyle="1" w:styleId="3Char">
    <w:name w:val="标题 3 Char"/>
    <w:basedOn w:val="afa"/>
    <w:uiPriority w:val="9"/>
    <w:qFormat/>
    <w:rsid w:val="008A7181"/>
    <w:rPr>
      <w:rFonts w:ascii="Calibri" w:eastAsia="宋体" w:hAnsi="Calibri" w:cs="Times New Roman"/>
      <w:b/>
      <w:bCs/>
      <w:sz w:val="32"/>
      <w:szCs w:val="32"/>
    </w:rPr>
  </w:style>
  <w:style w:type="character" w:customStyle="1" w:styleId="4Char">
    <w:name w:val="标题 4 Char"/>
    <w:basedOn w:val="afa"/>
    <w:link w:val="42"/>
    <w:uiPriority w:val="9"/>
    <w:qFormat/>
    <w:rsid w:val="008A7181"/>
    <w:rPr>
      <w:rFonts w:ascii="Arial" w:eastAsia="黑体" w:hAnsi="Arial" w:cs="Times New Roman"/>
      <w:b/>
      <w:kern w:val="0"/>
      <w:sz w:val="28"/>
      <w:szCs w:val="20"/>
    </w:rPr>
  </w:style>
  <w:style w:type="character" w:customStyle="1" w:styleId="5Char">
    <w:name w:val="标题 5 Char"/>
    <w:basedOn w:val="afa"/>
    <w:link w:val="51"/>
    <w:uiPriority w:val="9"/>
    <w:qFormat/>
    <w:rsid w:val="008A7181"/>
    <w:rPr>
      <w:rFonts w:ascii="Calibri" w:eastAsia="宋体" w:hAnsi="Calibri" w:cs="Times New Roman"/>
      <w:b/>
      <w:kern w:val="0"/>
      <w:sz w:val="28"/>
      <w:szCs w:val="20"/>
    </w:rPr>
  </w:style>
  <w:style w:type="character" w:customStyle="1" w:styleId="6Char">
    <w:name w:val="标题 6 Char"/>
    <w:basedOn w:val="afa"/>
    <w:link w:val="6"/>
    <w:uiPriority w:val="9"/>
    <w:qFormat/>
    <w:rsid w:val="008A7181"/>
    <w:rPr>
      <w:rFonts w:ascii="Arial" w:eastAsia="黑体" w:hAnsi="Arial" w:cs="Times New Roman"/>
      <w:b/>
      <w:kern w:val="0"/>
      <w:sz w:val="24"/>
      <w:szCs w:val="20"/>
    </w:rPr>
  </w:style>
  <w:style w:type="character" w:customStyle="1" w:styleId="7Char">
    <w:name w:val="标题 7 Char"/>
    <w:basedOn w:val="afa"/>
    <w:link w:val="70"/>
    <w:uiPriority w:val="9"/>
    <w:qFormat/>
    <w:rsid w:val="008A7181"/>
    <w:rPr>
      <w:rFonts w:ascii="Calibri" w:eastAsia="宋体" w:hAnsi="Calibri" w:cs="Times New Roman"/>
      <w:b/>
      <w:kern w:val="0"/>
      <w:sz w:val="24"/>
      <w:szCs w:val="20"/>
    </w:rPr>
  </w:style>
  <w:style w:type="character" w:customStyle="1" w:styleId="8Char">
    <w:name w:val="标题 8 Char"/>
    <w:basedOn w:val="afa"/>
    <w:link w:val="8"/>
    <w:uiPriority w:val="9"/>
    <w:qFormat/>
    <w:rsid w:val="008A7181"/>
    <w:rPr>
      <w:rFonts w:ascii="Arial" w:eastAsia="黑体" w:hAnsi="Arial" w:cs="Times New Roman"/>
      <w:kern w:val="0"/>
      <w:sz w:val="24"/>
      <w:szCs w:val="20"/>
    </w:rPr>
  </w:style>
  <w:style w:type="character" w:customStyle="1" w:styleId="9Char">
    <w:name w:val="标题 9 Char"/>
    <w:basedOn w:val="afa"/>
    <w:link w:val="9"/>
    <w:qFormat/>
    <w:rsid w:val="008A7181"/>
    <w:rPr>
      <w:rFonts w:ascii="Arial" w:eastAsia="黑体" w:hAnsi="Arial" w:cs="Times New Roman"/>
      <w:kern w:val="0"/>
      <w:szCs w:val="20"/>
    </w:rPr>
  </w:style>
  <w:style w:type="paragraph" w:styleId="af9">
    <w:name w:val="Normal Indent"/>
    <w:basedOn w:val="af8"/>
    <w:link w:val="Char1"/>
    <w:qFormat/>
    <w:rsid w:val="008A7181"/>
    <w:pPr>
      <w:autoSpaceDE w:val="0"/>
      <w:autoSpaceDN w:val="0"/>
      <w:adjustRightInd w:val="0"/>
      <w:ind w:firstLine="420"/>
      <w:jc w:val="left"/>
    </w:pPr>
    <w:rPr>
      <w:rFonts w:ascii="宋体"/>
      <w:sz w:val="24"/>
    </w:rPr>
  </w:style>
  <w:style w:type="paragraph" w:styleId="afd">
    <w:name w:val="annotation text"/>
    <w:basedOn w:val="af8"/>
    <w:link w:val="Char"/>
    <w:unhideWhenUsed/>
    <w:qFormat/>
    <w:rsid w:val="008A7181"/>
    <w:pPr>
      <w:jc w:val="left"/>
    </w:pPr>
  </w:style>
  <w:style w:type="character" w:customStyle="1" w:styleId="Char">
    <w:name w:val="批注文字 Char"/>
    <w:basedOn w:val="afa"/>
    <w:link w:val="afd"/>
    <w:qFormat/>
    <w:rsid w:val="008A7181"/>
    <w:rPr>
      <w:rFonts w:ascii="Calibri" w:eastAsia="宋体" w:hAnsi="Calibri" w:cs="Times New Roman"/>
      <w:szCs w:val="24"/>
    </w:rPr>
  </w:style>
  <w:style w:type="paragraph" w:styleId="afe">
    <w:name w:val="annotation subject"/>
    <w:basedOn w:val="afd"/>
    <w:next w:val="afd"/>
    <w:link w:val="Char0"/>
    <w:qFormat/>
    <w:rsid w:val="008A7181"/>
    <w:rPr>
      <w:b/>
      <w:bCs/>
    </w:rPr>
  </w:style>
  <w:style w:type="character" w:customStyle="1" w:styleId="Char0">
    <w:name w:val="批注主题 Char"/>
    <w:basedOn w:val="Char"/>
    <w:link w:val="afe"/>
    <w:qFormat/>
    <w:rsid w:val="008A7181"/>
    <w:rPr>
      <w:rFonts w:ascii="Calibri" w:eastAsia="宋体" w:hAnsi="Calibri" w:cs="Times New Roman"/>
      <w:b/>
      <w:bCs/>
      <w:szCs w:val="24"/>
    </w:rPr>
  </w:style>
  <w:style w:type="paragraph" w:styleId="71">
    <w:name w:val="toc 7"/>
    <w:basedOn w:val="af8"/>
    <w:next w:val="af8"/>
    <w:uiPriority w:val="1"/>
    <w:qFormat/>
    <w:rsid w:val="008A7181"/>
    <w:pPr>
      <w:ind w:leftChars="1200" w:left="2520"/>
    </w:pPr>
  </w:style>
  <w:style w:type="paragraph" w:styleId="aff">
    <w:name w:val="Body Text"/>
    <w:basedOn w:val="af8"/>
    <w:link w:val="Char2"/>
    <w:unhideWhenUsed/>
    <w:qFormat/>
    <w:rsid w:val="008A7181"/>
    <w:pPr>
      <w:spacing w:after="120"/>
    </w:pPr>
  </w:style>
  <w:style w:type="character" w:customStyle="1" w:styleId="Char2">
    <w:name w:val="正文文本 Char"/>
    <w:basedOn w:val="afa"/>
    <w:link w:val="aff"/>
    <w:qFormat/>
    <w:rsid w:val="008A7181"/>
    <w:rPr>
      <w:rFonts w:ascii="Calibri" w:eastAsia="宋体" w:hAnsi="Calibri" w:cs="Times New Roman"/>
      <w:szCs w:val="24"/>
    </w:rPr>
  </w:style>
  <w:style w:type="paragraph" w:styleId="aff0">
    <w:name w:val="Body Text First Indent"/>
    <w:basedOn w:val="aff"/>
    <w:link w:val="Char3"/>
    <w:uiPriority w:val="99"/>
    <w:unhideWhenUsed/>
    <w:qFormat/>
    <w:rsid w:val="008A7181"/>
    <w:pPr>
      <w:tabs>
        <w:tab w:val="left" w:pos="567"/>
      </w:tabs>
      <w:ind w:firstLineChars="100" w:firstLine="420"/>
    </w:pPr>
    <w:rPr>
      <w:rFonts w:ascii="Times New Roman" w:hAnsi="Times New Roman"/>
      <w:szCs w:val="21"/>
    </w:rPr>
  </w:style>
  <w:style w:type="character" w:customStyle="1" w:styleId="Char3">
    <w:name w:val="正文首行缩进 Char"/>
    <w:basedOn w:val="Char2"/>
    <w:link w:val="aff0"/>
    <w:uiPriority w:val="99"/>
    <w:qFormat/>
    <w:rsid w:val="008A7181"/>
    <w:rPr>
      <w:rFonts w:ascii="Times New Roman" w:eastAsia="宋体" w:hAnsi="Times New Roman" w:cs="Times New Roman"/>
      <w:szCs w:val="21"/>
    </w:rPr>
  </w:style>
  <w:style w:type="paragraph" w:styleId="22">
    <w:name w:val="List Number 2"/>
    <w:basedOn w:val="af8"/>
    <w:uiPriority w:val="99"/>
    <w:unhideWhenUsed/>
    <w:qFormat/>
    <w:rsid w:val="008A7181"/>
    <w:pPr>
      <w:numPr>
        <w:numId w:val="1"/>
      </w:numPr>
      <w:spacing w:line="360" w:lineRule="auto"/>
      <w:ind w:firstLineChars="200" w:firstLine="200"/>
      <w:contextualSpacing/>
    </w:pPr>
    <w:rPr>
      <w:rFonts w:ascii="Times New Roman" w:hAnsi="Times New Roman"/>
      <w:sz w:val="24"/>
      <w:szCs w:val="22"/>
    </w:rPr>
  </w:style>
  <w:style w:type="paragraph" w:styleId="aff1">
    <w:name w:val="table of authorities"/>
    <w:basedOn w:val="af8"/>
    <w:next w:val="af8"/>
    <w:qFormat/>
    <w:rsid w:val="008A7181"/>
    <w:pPr>
      <w:ind w:leftChars="200" w:left="420"/>
    </w:pPr>
    <w:rPr>
      <w:rFonts w:asciiTheme="minorHAnsi" w:eastAsiaTheme="minorEastAsia" w:hAnsiTheme="minorHAnsi" w:cstheme="minorBidi"/>
    </w:rPr>
  </w:style>
  <w:style w:type="paragraph" w:styleId="aff2">
    <w:name w:val="macro"/>
    <w:link w:val="Char4"/>
    <w:uiPriority w:val="99"/>
    <w:unhideWhenUsed/>
    <w:qFormat/>
    <w:rsid w:val="008A7181"/>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200"/>
    </w:pPr>
    <w:rPr>
      <w:rFonts w:ascii="Courier New" w:eastAsia="宋体" w:hAnsi="Courier New" w:cs="Times New Roman"/>
      <w:kern w:val="0"/>
      <w:sz w:val="24"/>
      <w:szCs w:val="24"/>
    </w:rPr>
  </w:style>
  <w:style w:type="character" w:customStyle="1" w:styleId="Char4">
    <w:name w:val="宏文本 Char"/>
    <w:basedOn w:val="afa"/>
    <w:link w:val="aff2"/>
    <w:uiPriority w:val="99"/>
    <w:qFormat/>
    <w:rsid w:val="008A7181"/>
    <w:rPr>
      <w:rFonts w:ascii="Courier New" w:eastAsia="宋体" w:hAnsi="Courier New" w:cs="Times New Roman"/>
      <w:kern w:val="0"/>
      <w:sz w:val="24"/>
      <w:szCs w:val="24"/>
    </w:rPr>
  </w:style>
  <w:style w:type="paragraph" w:styleId="a">
    <w:name w:val="List Number"/>
    <w:basedOn w:val="af8"/>
    <w:uiPriority w:val="99"/>
    <w:unhideWhenUsed/>
    <w:qFormat/>
    <w:rsid w:val="008A7181"/>
    <w:pPr>
      <w:numPr>
        <w:numId w:val="2"/>
      </w:numPr>
      <w:tabs>
        <w:tab w:val="left" w:pos="360"/>
      </w:tabs>
      <w:spacing w:line="360" w:lineRule="auto"/>
      <w:contextualSpacing/>
    </w:pPr>
    <w:rPr>
      <w:rFonts w:ascii="Times New Roman" w:hAnsi="Times New Roman"/>
      <w:sz w:val="24"/>
      <w:szCs w:val="22"/>
    </w:rPr>
  </w:style>
  <w:style w:type="paragraph" w:styleId="aff3">
    <w:name w:val="caption"/>
    <w:basedOn w:val="af8"/>
    <w:next w:val="af8"/>
    <w:link w:val="Char5"/>
    <w:uiPriority w:val="35"/>
    <w:qFormat/>
    <w:rsid w:val="008A7181"/>
    <w:pPr>
      <w:spacing w:line="480" w:lineRule="auto"/>
    </w:pPr>
    <w:rPr>
      <w:rFonts w:ascii="华文中宋" w:eastAsia="华文中宋" w:hAnsi="华文中宋"/>
      <w:sz w:val="36"/>
      <w:szCs w:val="20"/>
    </w:rPr>
  </w:style>
  <w:style w:type="paragraph" w:styleId="5">
    <w:name w:val="index 5"/>
    <w:basedOn w:val="af8"/>
    <w:next w:val="af8"/>
    <w:qFormat/>
    <w:rsid w:val="008A7181"/>
    <w:pPr>
      <w:widowControl/>
      <w:numPr>
        <w:numId w:val="3"/>
      </w:numPr>
      <w:tabs>
        <w:tab w:val="left" w:pos="360"/>
      </w:tabs>
      <w:ind w:leftChars="800" w:left="800" w:firstLine="0"/>
      <w:jc w:val="left"/>
    </w:pPr>
    <w:rPr>
      <w:rFonts w:ascii="Times New Roman" w:hAnsi="Times New Roman"/>
      <w:szCs w:val="21"/>
    </w:rPr>
  </w:style>
  <w:style w:type="paragraph" w:styleId="ab">
    <w:name w:val="List Bullet"/>
    <w:basedOn w:val="af8"/>
    <w:uiPriority w:val="99"/>
    <w:unhideWhenUsed/>
    <w:qFormat/>
    <w:rsid w:val="008A7181"/>
    <w:pPr>
      <w:numPr>
        <w:numId w:val="4"/>
      </w:numPr>
      <w:tabs>
        <w:tab w:val="left" w:pos="360"/>
      </w:tabs>
      <w:spacing w:line="360" w:lineRule="auto"/>
      <w:ind w:left="360"/>
      <w:contextualSpacing/>
    </w:pPr>
    <w:rPr>
      <w:kern w:val="0"/>
      <w:sz w:val="20"/>
      <w:szCs w:val="21"/>
    </w:rPr>
  </w:style>
  <w:style w:type="paragraph" w:styleId="aff4">
    <w:name w:val="Document Map"/>
    <w:basedOn w:val="af8"/>
    <w:link w:val="Char6"/>
    <w:qFormat/>
    <w:rsid w:val="008A7181"/>
    <w:pPr>
      <w:shd w:val="clear" w:color="auto" w:fill="000080"/>
    </w:pPr>
  </w:style>
  <w:style w:type="character" w:customStyle="1" w:styleId="Char6">
    <w:name w:val="文档结构图 Char"/>
    <w:basedOn w:val="afa"/>
    <w:link w:val="aff4"/>
    <w:qFormat/>
    <w:rsid w:val="008A7181"/>
    <w:rPr>
      <w:rFonts w:ascii="Calibri" w:eastAsia="宋体" w:hAnsi="Calibri" w:cs="Times New Roman"/>
      <w:szCs w:val="24"/>
      <w:shd w:val="clear" w:color="auto" w:fill="000080"/>
    </w:rPr>
  </w:style>
  <w:style w:type="paragraph" w:styleId="aff5">
    <w:name w:val="toa heading"/>
    <w:basedOn w:val="af8"/>
    <w:next w:val="af8"/>
    <w:uiPriority w:val="99"/>
    <w:unhideWhenUsed/>
    <w:qFormat/>
    <w:rsid w:val="008A7181"/>
    <w:pPr>
      <w:spacing w:before="120"/>
    </w:pPr>
    <w:rPr>
      <w:rFonts w:ascii="Arial" w:hAnsi="Arial"/>
      <w:sz w:val="24"/>
    </w:rPr>
  </w:style>
  <w:style w:type="paragraph" w:styleId="aff6">
    <w:name w:val="Salutation"/>
    <w:basedOn w:val="af8"/>
    <w:next w:val="af8"/>
    <w:link w:val="Char7"/>
    <w:qFormat/>
    <w:rsid w:val="008A7181"/>
    <w:rPr>
      <w:rFonts w:ascii="Times New Roman" w:hAnsi="Times New Roman"/>
      <w:sz w:val="24"/>
      <w:szCs w:val="20"/>
    </w:rPr>
  </w:style>
  <w:style w:type="character" w:customStyle="1" w:styleId="Char7">
    <w:name w:val="称呼 Char"/>
    <w:basedOn w:val="afa"/>
    <w:link w:val="aff6"/>
    <w:qFormat/>
    <w:rsid w:val="008A7181"/>
    <w:rPr>
      <w:rFonts w:ascii="Times New Roman" w:eastAsia="宋体" w:hAnsi="Times New Roman" w:cs="Times New Roman"/>
      <w:sz w:val="24"/>
      <w:szCs w:val="20"/>
    </w:rPr>
  </w:style>
  <w:style w:type="paragraph" w:styleId="34">
    <w:name w:val="Body Text 3"/>
    <w:basedOn w:val="af8"/>
    <w:link w:val="3Char0"/>
    <w:qFormat/>
    <w:rsid w:val="008A7181"/>
    <w:pPr>
      <w:spacing w:after="120"/>
    </w:pPr>
    <w:rPr>
      <w:sz w:val="16"/>
      <w:szCs w:val="16"/>
    </w:rPr>
  </w:style>
  <w:style w:type="character" w:customStyle="1" w:styleId="3Char0">
    <w:name w:val="正文文本 3 Char"/>
    <w:basedOn w:val="afa"/>
    <w:link w:val="34"/>
    <w:qFormat/>
    <w:rsid w:val="008A7181"/>
    <w:rPr>
      <w:rFonts w:ascii="Calibri" w:eastAsia="宋体" w:hAnsi="Calibri" w:cs="Times New Roman"/>
      <w:sz w:val="16"/>
      <w:szCs w:val="16"/>
    </w:rPr>
  </w:style>
  <w:style w:type="paragraph" w:styleId="31">
    <w:name w:val="List Bullet 3"/>
    <w:basedOn w:val="af8"/>
    <w:qFormat/>
    <w:rsid w:val="008A7181"/>
    <w:pPr>
      <w:numPr>
        <w:numId w:val="5"/>
      </w:numPr>
      <w:tabs>
        <w:tab w:val="left" w:pos="1200"/>
      </w:tabs>
      <w:spacing w:line="360" w:lineRule="auto"/>
    </w:pPr>
    <w:rPr>
      <w:rFonts w:ascii="Times New Roman" w:hAnsi="Times New Roman"/>
      <w:sz w:val="24"/>
      <w:szCs w:val="21"/>
    </w:rPr>
  </w:style>
  <w:style w:type="paragraph" w:styleId="aff7">
    <w:name w:val="Body Text Indent"/>
    <w:basedOn w:val="af8"/>
    <w:link w:val="Char20"/>
    <w:qFormat/>
    <w:rsid w:val="008A7181"/>
    <w:pPr>
      <w:spacing w:line="360" w:lineRule="auto"/>
      <w:ind w:firstLine="570"/>
    </w:pPr>
    <w:rPr>
      <w:sz w:val="24"/>
    </w:rPr>
  </w:style>
  <w:style w:type="character" w:customStyle="1" w:styleId="Char8">
    <w:name w:val="正文文本缩进 Char"/>
    <w:basedOn w:val="afa"/>
    <w:uiPriority w:val="99"/>
    <w:qFormat/>
    <w:rsid w:val="008A7181"/>
    <w:rPr>
      <w:rFonts w:ascii="Calibri" w:eastAsia="宋体" w:hAnsi="Calibri" w:cs="Times New Roman"/>
      <w:szCs w:val="24"/>
    </w:rPr>
  </w:style>
  <w:style w:type="paragraph" w:styleId="30">
    <w:name w:val="List Number 3"/>
    <w:basedOn w:val="af8"/>
    <w:qFormat/>
    <w:rsid w:val="008A7181"/>
    <w:pPr>
      <w:numPr>
        <w:numId w:val="6"/>
      </w:numPr>
      <w:spacing w:line="312" w:lineRule="auto"/>
    </w:pPr>
    <w:rPr>
      <w:rFonts w:ascii="Times New Roman" w:hAnsi="Times New Roman"/>
    </w:rPr>
  </w:style>
  <w:style w:type="paragraph" w:styleId="25">
    <w:name w:val="List 2"/>
    <w:basedOn w:val="af8"/>
    <w:qFormat/>
    <w:rsid w:val="008A7181"/>
    <w:pPr>
      <w:ind w:leftChars="200" w:left="100" w:hangingChars="200" w:hanging="200"/>
    </w:pPr>
  </w:style>
  <w:style w:type="paragraph" w:styleId="aff8">
    <w:name w:val="Block Text"/>
    <w:basedOn w:val="af8"/>
    <w:link w:val="Char9"/>
    <w:qFormat/>
    <w:rsid w:val="008A7181"/>
    <w:pPr>
      <w:widowControl/>
      <w:ind w:left="480" w:right="-341" w:firstLine="513"/>
    </w:pPr>
    <w:rPr>
      <w:kern w:val="0"/>
      <w:sz w:val="24"/>
      <w:szCs w:val="20"/>
    </w:rPr>
  </w:style>
  <w:style w:type="paragraph" w:styleId="20">
    <w:name w:val="List Bullet 2"/>
    <w:basedOn w:val="af8"/>
    <w:unhideWhenUsed/>
    <w:qFormat/>
    <w:rsid w:val="008A7181"/>
    <w:pPr>
      <w:numPr>
        <w:numId w:val="7"/>
      </w:numPr>
      <w:spacing w:line="360" w:lineRule="auto"/>
      <w:contextualSpacing/>
    </w:pPr>
    <w:rPr>
      <w:kern w:val="0"/>
      <w:sz w:val="20"/>
      <w:szCs w:val="21"/>
    </w:rPr>
  </w:style>
  <w:style w:type="paragraph" w:styleId="43">
    <w:name w:val="index 4"/>
    <w:basedOn w:val="af8"/>
    <w:next w:val="af8"/>
    <w:qFormat/>
    <w:rsid w:val="008A7181"/>
    <w:pPr>
      <w:ind w:leftChars="600" w:left="600"/>
    </w:pPr>
    <w:rPr>
      <w:rFonts w:ascii="Times New Roman" w:hAnsi="Times New Roman"/>
    </w:rPr>
  </w:style>
  <w:style w:type="paragraph" w:styleId="52">
    <w:name w:val="toc 5"/>
    <w:basedOn w:val="af8"/>
    <w:next w:val="af8"/>
    <w:uiPriority w:val="1"/>
    <w:qFormat/>
    <w:rsid w:val="008A7181"/>
    <w:pPr>
      <w:ind w:leftChars="800" w:left="1680"/>
    </w:pPr>
  </w:style>
  <w:style w:type="paragraph" w:styleId="35">
    <w:name w:val="toc 3"/>
    <w:basedOn w:val="af8"/>
    <w:next w:val="af8"/>
    <w:uiPriority w:val="39"/>
    <w:qFormat/>
    <w:rsid w:val="008A7181"/>
    <w:pPr>
      <w:ind w:leftChars="400" w:left="840"/>
    </w:pPr>
  </w:style>
  <w:style w:type="paragraph" w:styleId="aff9">
    <w:name w:val="Plain Text"/>
    <w:basedOn w:val="af8"/>
    <w:link w:val="Chara"/>
    <w:qFormat/>
    <w:rsid w:val="008A7181"/>
    <w:rPr>
      <w:rFonts w:ascii="宋体" w:hAnsi="Courier New" w:hint="eastAsia"/>
      <w:szCs w:val="20"/>
    </w:rPr>
  </w:style>
  <w:style w:type="character" w:customStyle="1" w:styleId="Chara">
    <w:name w:val="纯文本 Char"/>
    <w:basedOn w:val="afa"/>
    <w:link w:val="aff9"/>
    <w:qFormat/>
    <w:rsid w:val="008A7181"/>
    <w:rPr>
      <w:rFonts w:ascii="宋体" w:eastAsia="宋体" w:hAnsi="Courier New" w:cs="Times New Roman"/>
      <w:szCs w:val="20"/>
    </w:rPr>
  </w:style>
  <w:style w:type="paragraph" w:styleId="80">
    <w:name w:val="toc 8"/>
    <w:basedOn w:val="af8"/>
    <w:next w:val="af8"/>
    <w:uiPriority w:val="1"/>
    <w:qFormat/>
    <w:rsid w:val="008A7181"/>
    <w:pPr>
      <w:ind w:leftChars="1400" w:left="2940"/>
    </w:pPr>
  </w:style>
  <w:style w:type="paragraph" w:styleId="affa">
    <w:name w:val="Date"/>
    <w:basedOn w:val="af8"/>
    <w:next w:val="af8"/>
    <w:link w:val="Charb"/>
    <w:qFormat/>
    <w:rsid w:val="008A7181"/>
    <w:pPr>
      <w:ind w:leftChars="2500" w:left="100"/>
    </w:pPr>
    <w:rPr>
      <w:rFonts w:ascii="仿宋_GB2312" w:eastAsia="仿宋_GB2312" w:hAnsi="宋体"/>
      <w:color w:val="000000"/>
      <w:sz w:val="24"/>
    </w:rPr>
  </w:style>
  <w:style w:type="character" w:customStyle="1" w:styleId="Charb">
    <w:name w:val="日期 Char"/>
    <w:basedOn w:val="afa"/>
    <w:link w:val="affa"/>
    <w:qFormat/>
    <w:rsid w:val="008A7181"/>
    <w:rPr>
      <w:rFonts w:ascii="仿宋_GB2312" w:eastAsia="仿宋_GB2312" w:hAnsi="宋体" w:cs="Times New Roman"/>
      <w:color w:val="000000"/>
      <w:sz w:val="24"/>
      <w:szCs w:val="24"/>
    </w:rPr>
  </w:style>
  <w:style w:type="paragraph" w:styleId="26">
    <w:name w:val="Body Text Indent 2"/>
    <w:basedOn w:val="af8"/>
    <w:link w:val="2Char0"/>
    <w:qFormat/>
    <w:rsid w:val="008A7181"/>
    <w:pPr>
      <w:ind w:firstLineChars="200" w:firstLine="480"/>
    </w:pPr>
    <w:rPr>
      <w:rFonts w:ascii="仿宋_GB2312" w:eastAsia="仿宋_GB2312"/>
      <w:sz w:val="24"/>
    </w:rPr>
  </w:style>
  <w:style w:type="character" w:customStyle="1" w:styleId="2Char0">
    <w:name w:val="正文文本缩进 2 Char"/>
    <w:basedOn w:val="afa"/>
    <w:link w:val="26"/>
    <w:qFormat/>
    <w:rsid w:val="008A7181"/>
    <w:rPr>
      <w:rFonts w:ascii="仿宋_GB2312" w:eastAsia="仿宋_GB2312" w:hAnsi="Calibri" w:cs="Times New Roman"/>
      <w:sz w:val="24"/>
      <w:szCs w:val="24"/>
    </w:rPr>
  </w:style>
  <w:style w:type="paragraph" w:styleId="affb">
    <w:name w:val="Balloon Text"/>
    <w:basedOn w:val="af8"/>
    <w:link w:val="Charc"/>
    <w:uiPriority w:val="99"/>
    <w:qFormat/>
    <w:rsid w:val="008A7181"/>
    <w:rPr>
      <w:sz w:val="18"/>
      <w:szCs w:val="18"/>
    </w:rPr>
  </w:style>
  <w:style w:type="character" w:customStyle="1" w:styleId="Charc">
    <w:name w:val="批注框文本 Char"/>
    <w:basedOn w:val="afa"/>
    <w:link w:val="affb"/>
    <w:uiPriority w:val="99"/>
    <w:qFormat/>
    <w:rsid w:val="008A7181"/>
    <w:rPr>
      <w:rFonts w:ascii="Calibri" w:eastAsia="宋体" w:hAnsi="Calibri" w:cs="Times New Roman"/>
      <w:sz w:val="18"/>
      <w:szCs w:val="18"/>
    </w:rPr>
  </w:style>
  <w:style w:type="paragraph" w:styleId="affc">
    <w:name w:val="footer"/>
    <w:basedOn w:val="af8"/>
    <w:link w:val="Char10"/>
    <w:uiPriority w:val="99"/>
    <w:qFormat/>
    <w:rsid w:val="008A7181"/>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d">
    <w:name w:val="页脚 Char"/>
    <w:basedOn w:val="afa"/>
    <w:uiPriority w:val="99"/>
    <w:qFormat/>
    <w:rsid w:val="008A7181"/>
    <w:rPr>
      <w:rFonts w:ascii="Calibri" w:eastAsia="宋体" w:hAnsi="Calibri" w:cs="Times New Roman"/>
      <w:sz w:val="18"/>
      <w:szCs w:val="18"/>
    </w:rPr>
  </w:style>
  <w:style w:type="paragraph" w:styleId="27">
    <w:name w:val="Body Text First Indent 2"/>
    <w:basedOn w:val="aff7"/>
    <w:link w:val="2Char2"/>
    <w:qFormat/>
    <w:rsid w:val="008A7181"/>
    <w:pPr>
      <w:spacing w:after="120" w:line="480" w:lineRule="exact"/>
      <w:ind w:leftChars="200" w:left="420" w:firstLineChars="200" w:firstLine="420"/>
    </w:pPr>
    <w:rPr>
      <w:szCs w:val="20"/>
    </w:rPr>
  </w:style>
  <w:style w:type="character" w:customStyle="1" w:styleId="2Char2">
    <w:name w:val="正文首行缩进 2 Char"/>
    <w:basedOn w:val="Char8"/>
    <w:link w:val="27"/>
    <w:qFormat/>
    <w:rsid w:val="008A7181"/>
    <w:rPr>
      <w:rFonts w:ascii="Calibri" w:eastAsia="宋体" w:hAnsi="Calibri" w:cs="Times New Roman"/>
      <w:sz w:val="24"/>
      <w:szCs w:val="20"/>
    </w:rPr>
  </w:style>
  <w:style w:type="paragraph" w:styleId="affd">
    <w:name w:val="header"/>
    <w:basedOn w:val="af8"/>
    <w:link w:val="Char11"/>
    <w:uiPriority w:val="99"/>
    <w:qFormat/>
    <w:rsid w:val="008A7181"/>
    <w:pPr>
      <w:pBdr>
        <w:bottom w:val="single" w:sz="6" w:space="1" w:color="auto"/>
      </w:pBdr>
      <w:tabs>
        <w:tab w:val="center" w:pos="4153"/>
        <w:tab w:val="right" w:pos="8306"/>
      </w:tabs>
      <w:snapToGrid w:val="0"/>
      <w:jc w:val="center"/>
    </w:pPr>
    <w:rPr>
      <w:sz w:val="18"/>
      <w:szCs w:val="18"/>
    </w:rPr>
  </w:style>
  <w:style w:type="character" w:customStyle="1" w:styleId="Chare">
    <w:name w:val="页眉 Char"/>
    <w:basedOn w:val="afa"/>
    <w:uiPriority w:val="99"/>
    <w:qFormat/>
    <w:rsid w:val="008A7181"/>
    <w:rPr>
      <w:rFonts w:ascii="Calibri" w:eastAsia="宋体" w:hAnsi="Calibri" w:cs="Times New Roman"/>
      <w:sz w:val="18"/>
      <w:szCs w:val="18"/>
    </w:rPr>
  </w:style>
  <w:style w:type="paragraph" w:styleId="17">
    <w:name w:val="toc 1"/>
    <w:basedOn w:val="af8"/>
    <w:next w:val="af8"/>
    <w:uiPriority w:val="39"/>
    <w:qFormat/>
    <w:rsid w:val="008A7181"/>
    <w:pPr>
      <w:tabs>
        <w:tab w:val="left" w:pos="1050"/>
        <w:tab w:val="right" w:leader="dot" w:pos="8937"/>
      </w:tabs>
      <w:spacing w:line="300" w:lineRule="auto"/>
    </w:pPr>
    <w:rPr>
      <w:rFonts w:ascii="宋体" w:hAnsi="宋体"/>
      <w:b/>
      <w:sz w:val="24"/>
    </w:rPr>
  </w:style>
  <w:style w:type="paragraph" w:styleId="44">
    <w:name w:val="toc 4"/>
    <w:basedOn w:val="af8"/>
    <w:next w:val="af8"/>
    <w:uiPriority w:val="1"/>
    <w:qFormat/>
    <w:rsid w:val="008A7181"/>
    <w:pPr>
      <w:ind w:leftChars="600" w:left="1260"/>
    </w:pPr>
  </w:style>
  <w:style w:type="paragraph" w:styleId="affe">
    <w:name w:val="Subtitle"/>
    <w:basedOn w:val="af8"/>
    <w:next w:val="af8"/>
    <w:link w:val="Charf"/>
    <w:uiPriority w:val="99"/>
    <w:qFormat/>
    <w:rsid w:val="008A7181"/>
    <w:pPr>
      <w:spacing w:before="240" w:after="60" w:line="312" w:lineRule="auto"/>
      <w:jc w:val="center"/>
      <w:outlineLvl w:val="1"/>
    </w:pPr>
    <w:rPr>
      <w:rFonts w:ascii="等线 Light" w:hAnsi="等线 Light"/>
      <w:b/>
      <w:bCs/>
      <w:kern w:val="28"/>
      <w:sz w:val="32"/>
      <w:szCs w:val="32"/>
    </w:rPr>
  </w:style>
  <w:style w:type="character" w:customStyle="1" w:styleId="Charf">
    <w:name w:val="副标题 Char"/>
    <w:basedOn w:val="afa"/>
    <w:link w:val="affe"/>
    <w:uiPriority w:val="99"/>
    <w:qFormat/>
    <w:rsid w:val="008A7181"/>
    <w:rPr>
      <w:rFonts w:ascii="等线 Light" w:eastAsia="宋体" w:hAnsi="等线 Light" w:cs="Times New Roman"/>
      <w:b/>
      <w:bCs/>
      <w:kern w:val="28"/>
      <w:sz w:val="32"/>
      <w:szCs w:val="32"/>
    </w:rPr>
  </w:style>
  <w:style w:type="paragraph" w:styleId="53">
    <w:name w:val="List Number 5"/>
    <w:basedOn w:val="af8"/>
    <w:qFormat/>
    <w:rsid w:val="008A7181"/>
    <w:pPr>
      <w:tabs>
        <w:tab w:val="left" w:pos="2040"/>
      </w:tabs>
      <w:ind w:left="2040" w:hanging="360"/>
    </w:pPr>
  </w:style>
  <w:style w:type="paragraph" w:styleId="afff">
    <w:name w:val="List"/>
    <w:basedOn w:val="af8"/>
    <w:uiPriority w:val="99"/>
    <w:unhideWhenUsed/>
    <w:qFormat/>
    <w:rsid w:val="008A7181"/>
    <w:pPr>
      <w:spacing w:line="360" w:lineRule="auto"/>
      <w:ind w:left="200" w:hangingChars="200" w:hanging="200"/>
      <w:contextualSpacing/>
    </w:pPr>
    <w:rPr>
      <w:rFonts w:ascii="Times New Roman" w:hAnsi="Times New Roman"/>
      <w:sz w:val="24"/>
      <w:szCs w:val="21"/>
    </w:rPr>
  </w:style>
  <w:style w:type="paragraph" w:styleId="afff0">
    <w:name w:val="footnote text"/>
    <w:basedOn w:val="af8"/>
    <w:link w:val="Charf0"/>
    <w:uiPriority w:val="99"/>
    <w:qFormat/>
    <w:rsid w:val="008A7181"/>
    <w:pPr>
      <w:widowControl/>
      <w:jc w:val="left"/>
    </w:pPr>
    <w:rPr>
      <w:rFonts w:ascii="Times New Roman" w:hAnsi="Times New Roman"/>
      <w:kern w:val="0"/>
      <w:sz w:val="20"/>
      <w:szCs w:val="20"/>
      <w:lang w:val="de-DE"/>
    </w:rPr>
  </w:style>
  <w:style w:type="character" w:customStyle="1" w:styleId="Charf0">
    <w:name w:val="脚注文本 Char"/>
    <w:basedOn w:val="afa"/>
    <w:link w:val="afff0"/>
    <w:uiPriority w:val="99"/>
    <w:qFormat/>
    <w:rsid w:val="008A7181"/>
    <w:rPr>
      <w:rFonts w:ascii="Times New Roman" w:eastAsia="宋体" w:hAnsi="Times New Roman" w:cs="Times New Roman"/>
      <w:kern w:val="0"/>
      <w:sz w:val="20"/>
      <w:szCs w:val="20"/>
      <w:lang w:val="de-DE"/>
    </w:rPr>
  </w:style>
  <w:style w:type="paragraph" w:styleId="60">
    <w:name w:val="toc 6"/>
    <w:basedOn w:val="af8"/>
    <w:next w:val="af8"/>
    <w:uiPriority w:val="1"/>
    <w:qFormat/>
    <w:rsid w:val="008A7181"/>
    <w:pPr>
      <w:ind w:leftChars="1000" w:left="2100"/>
    </w:pPr>
  </w:style>
  <w:style w:type="paragraph" w:styleId="36">
    <w:name w:val="Body Text Indent 3"/>
    <w:basedOn w:val="af8"/>
    <w:link w:val="3Char2"/>
    <w:qFormat/>
    <w:rsid w:val="008A7181"/>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fa"/>
    <w:link w:val="36"/>
    <w:qFormat/>
    <w:rsid w:val="008A7181"/>
    <w:rPr>
      <w:rFonts w:ascii="宋体" w:eastAsia="宋体" w:hAnsi="Calibri" w:cs="Times New Roman"/>
      <w:kern w:val="0"/>
      <w:sz w:val="24"/>
      <w:szCs w:val="20"/>
    </w:rPr>
  </w:style>
  <w:style w:type="paragraph" w:styleId="afff1">
    <w:name w:val="table of figures"/>
    <w:basedOn w:val="af8"/>
    <w:next w:val="af8"/>
    <w:uiPriority w:val="99"/>
    <w:qFormat/>
    <w:rsid w:val="008A7181"/>
    <w:pPr>
      <w:spacing w:line="360" w:lineRule="auto"/>
      <w:ind w:leftChars="200" w:left="840" w:hangingChars="200" w:hanging="420"/>
    </w:pPr>
    <w:rPr>
      <w:rFonts w:ascii="Times New Roman" w:hAnsi="Times New Roman"/>
      <w:sz w:val="24"/>
      <w:szCs w:val="28"/>
    </w:rPr>
  </w:style>
  <w:style w:type="paragraph" w:styleId="28">
    <w:name w:val="toc 2"/>
    <w:basedOn w:val="af8"/>
    <w:next w:val="af8"/>
    <w:uiPriority w:val="39"/>
    <w:qFormat/>
    <w:rsid w:val="008A7181"/>
    <w:pPr>
      <w:tabs>
        <w:tab w:val="right" w:leader="dot" w:pos="8937"/>
      </w:tabs>
      <w:spacing w:line="312" w:lineRule="auto"/>
      <w:ind w:leftChars="200" w:left="420"/>
    </w:pPr>
  </w:style>
  <w:style w:type="paragraph" w:styleId="90">
    <w:name w:val="toc 9"/>
    <w:basedOn w:val="af8"/>
    <w:next w:val="af8"/>
    <w:uiPriority w:val="1"/>
    <w:qFormat/>
    <w:rsid w:val="008A7181"/>
    <w:pPr>
      <w:ind w:leftChars="1600" w:left="3360"/>
    </w:pPr>
  </w:style>
  <w:style w:type="paragraph" w:styleId="29">
    <w:name w:val="Body Text 2"/>
    <w:basedOn w:val="af8"/>
    <w:link w:val="2Char10"/>
    <w:qFormat/>
    <w:rsid w:val="008A7181"/>
    <w:pPr>
      <w:jc w:val="center"/>
    </w:pPr>
    <w:rPr>
      <w:rFonts w:asciiTheme="minorHAnsi" w:eastAsiaTheme="minorEastAsia" w:hAnsiTheme="minorHAnsi" w:cstheme="minorBidi"/>
    </w:rPr>
  </w:style>
  <w:style w:type="character" w:customStyle="1" w:styleId="2Char3">
    <w:name w:val="正文文本 2 Char"/>
    <w:basedOn w:val="afa"/>
    <w:qFormat/>
    <w:rsid w:val="008A7181"/>
    <w:rPr>
      <w:rFonts w:ascii="Calibri" w:eastAsia="宋体" w:hAnsi="Calibri" w:cs="Times New Roman"/>
      <w:szCs w:val="24"/>
    </w:rPr>
  </w:style>
  <w:style w:type="paragraph" w:styleId="2a">
    <w:name w:val="List Continue 2"/>
    <w:basedOn w:val="af8"/>
    <w:uiPriority w:val="99"/>
    <w:unhideWhenUsed/>
    <w:qFormat/>
    <w:rsid w:val="008A7181"/>
    <w:pPr>
      <w:spacing w:after="120" w:line="360" w:lineRule="auto"/>
      <w:ind w:leftChars="400" w:left="840"/>
      <w:contextualSpacing/>
    </w:pPr>
    <w:rPr>
      <w:rFonts w:ascii="Times New Roman" w:hAnsi="Times New Roman"/>
      <w:sz w:val="24"/>
      <w:szCs w:val="21"/>
    </w:rPr>
  </w:style>
  <w:style w:type="paragraph" w:styleId="HTML">
    <w:name w:val="HTML Preformatted"/>
    <w:basedOn w:val="af8"/>
    <w:link w:val="HTMLChar"/>
    <w:uiPriority w:val="99"/>
    <w:qFormat/>
    <w:rsid w:val="008A71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fa"/>
    <w:link w:val="HTML"/>
    <w:uiPriority w:val="99"/>
    <w:qFormat/>
    <w:rsid w:val="008A7181"/>
    <w:rPr>
      <w:rFonts w:ascii="宋体" w:eastAsia="宋体" w:hAnsi="宋体" w:cs="宋体"/>
      <w:kern w:val="0"/>
      <w:sz w:val="24"/>
      <w:szCs w:val="24"/>
    </w:rPr>
  </w:style>
  <w:style w:type="paragraph" w:styleId="afff2">
    <w:name w:val="Normal (Web)"/>
    <w:basedOn w:val="af8"/>
    <w:link w:val="Charf1"/>
    <w:unhideWhenUsed/>
    <w:qFormat/>
    <w:rsid w:val="008A7181"/>
    <w:pPr>
      <w:widowControl/>
      <w:spacing w:before="100" w:beforeAutospacing="1" w:after="100" w:afterAutospacing="1"/>
      <w:jc w:val="left"/>
    </w:pPr>
    <w:rPr>
      <w:rFonts w:ascii="宋体" w:hAnsi="宋体" w:cs="宋体"/>
      <w:kern w:val="0"/>
      <w:sz w:val="24"/>
    </w:rPr>
  </w:style>
  <w:style w:type="paragraph" w:styleId="18">
    <w:name w:val="index 1"/>
    <w:basedOn w:val="af8"/>
    <w:next w:val="af8"/>
    <w:qFormat/>
    <w:rsid w:val="008A7181"/>
    <w:rPr>
      <w:szCs w:val="20"/>
    </w:rPr>
  </w:style>
  <w:style w:type="paragraph" w:styleId="afff3">
    <w:name w:val="Title"/>
    <w:basedOn w:val="af8"/>
    <w:link w:val="Char12"/>
    <w:qFormat/>
    <w:rsid w:val="008A7181"/>
    <w:pPr>
      <w:jc w:val="center"/>
      <w:outlineLvl w:val="0"/>
    </w:pPr>
    <w:rPr>
      <w:b/>
      <w:sz w:val="32"/>
      <w:szCs w:val="20"/>
    </w:rPr>
  </w:style>
  <w:style w:type="character" w:customStyle="1" w:styleId="Charf2">
    <w:name w:val="标题 Char"/>
    <w:basedOn w:val="afa"/>
    <w:uiPriority w:val="1"/>
    <w:qFormat/>
    <w:rsid w:val="008A7181"/>
    <w:rPr>
      <w:rFonts w:asciiTheme="majorHAnsi" w:eastAsia="宋体" w:hAnsiTheme="majorHAnsi" w:cstheme="majorBidi"/>
      <w:b/>
      <w:bCs/>
      <w:sz w:val="32"/>
      <w:szCs w:val="32"/>
    </w:rPr>
  </w:style>
  <w:style w:type="character" w:styleId="afff4">
    <w:name w:val="Strong"/>
    <w:qFormat/>
    <w:rsid w:val="008A7181"/>
    <w:rPr>
      <w:b/>
      <w:bCs/>
    </w:rPr>
  </w:style>
  <w:style w:type="character" w:styleId="afff5">
    <w:name w:val="page number"/>
    <w:qFormat/>
    <w:rsid w:val="008A7181"/>
  </w:style>
  <w:style w:type="character" w:styleId="afff6">
    <w:name w:val="FollowedHyperlink"/>
    <w:qFormat/>
    <w:rsid w:val="008A7181"/>
    <w:rPr>
      <w:color w:val="800080"/>
      <w:u w:val="single"/>
    </w:rPr>
  </w:style>
  <w:style w:type="character" w:styleId="afff7">
    <w:name w:val="Emphasis"/>
    <w:uiPriority w:val="20"/>
    <w:qFormat/>
    <w:rsid w:val="008A7181"/>
    <w:rPr>
      <w:color w:val="CC0033"/>
    </w:rPr>
  </w:style>
  <w:style w:type="character" w:styleId="afff8">
    <w:name w:val="Hyperlink"/>
    <w:uiPriority w:val="99"/>
    <w:qFormat/>
    <w:rsid w:val="008A7181"/>
    <w:rPr>
      <w:color w:val="0000FF"/>
      <w:u w:val="single"/>
    </w:rPr>
  </w:style>
  <w:style w:type="character" w:styleId="afff9">
    <w:name w:val="annotation reference"/>
    <w:qFormat/>
    <w:rsid w:val="008A7181"/>
    <w:rPr>
      <w:sz w:val="21"/>
      <w:szCs w:val="21"/>
    </w:rPr>
  </w:style>
  <w:style w:type="character" w:styleId="HTML0">
    <w:name w:val="HTML Cite"/>
    <w:qFormat/>
    <w:rsid w:val="008A7181"/>
    <w:rPr>
      <w:i/>
      <w:iCs/>
    </w:rPr>
  </w:style>
  <w:style w:type="character" w:styleId="afffa">
    <w:name w:val="footnote reference"/>
    <w:uiPriority w:val="99"/>
    <w:unhideWhenUsed/>
    <w:qFormat/>
    <w:rsid w:val="008A7181"/>
    <w:rPr>
      <w:vertAlign w:val="superscript"/>
    </w:rPr>
  </w:style>
  <w:style w:type="table" w:styleId="afffb">
    <w:name w:val="Table Grid"/>
    <w:basedOn w:val="afb"/>
    <w:uiPriority w:val="99"/>
    <w:qFormat/>
    <w:rsid w:val="008A7181"/>
    <w:rPr>
      <w:rFonts w:ascii="Calibri" w:eastAsia="宋体"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9">
    <w:name w:val="Table Colorful 1"/>
    <w:basedOn w:val="afb"/>
    <w:qFormat/>
    <w:rsid w:val="008A7181"/>
    <w:rPr>
      <w:rFonts w:ascii="等线" w:eastAsia="等线" w:hAnsi="等线" w:cs="Calibri"/>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2">
    <w:name w:val="Medium Grid 1 Accent 2"/>
    <w:basedOn w:val="afb"/>
    <w:qFormat/>
    <w:rsid w:val="008A7181"/>
    <w:rPr>
      <w:rFonts w:ascii="Calibri" w:eastAsia="宋体" w:hAnsi="Calibri" w:cs="Calibri"/>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Char1">
    <w:name w:val="正文缩进 Char1"/>
    <w:link w:val="af9"/>
    <w:qFormat/>
    <w:rsid w:val="008A7181"/>
    <w:rPr>
      <w:rFonts w:ascii="宋体" w:eastAsia="宋体" w:hAnsi="Calibri" w:cs="Times New Roman"/>
      <w:sz w:val="24"/>
      <w:szCs w:val="24"/>
    </w:rPr>
  </w:style>
  <w:style w:type="character" w:customStyle="1" w:styleId="2Char1">
    <w:name w:val="标题 2 Char1"/>
    <w:link w:val="24"/>
    <w:uiPriority w:val="9"/>
    <w:qFormat/>
    <w:rsid w:val="008A7181"/>
    <w:rPr>
      <w:rFonts w:ascii="Arial" w:eastAsia="黑体" w:hAnsi="Arial" w:cs="Times New Roman"/>
      <w:b/>
      <w:kern w:val="0"/>
      <w:sz w:val="30"/>
      <w:szCs w:val="20"/>
    </w:rPr>
  </w:style>
  <w:style w:type="character" w:customStyle="1" w:styleId="3Char1">
    <w:name w:val="标题 3 Char1"/>
    <w:link w:val="33"/>
    <w:uiPriority w:val="9"/>
    <w:qFormat/>
    <w:rsid w:val="008A7181"/>
    <w:rPr>
      <w:rFonts w:ascii="宋体" w:eastAsia="宋体" w:hAnsi="Calibri" w:cs="Times New Roman"/>
      <w:b/>
      <w:kern w:val="0"/>
      <w:sz w:val="24"/>
      <w:szCs w:val="20"/>
      <w:u w:val="single"/>
    </w:rPr>
  </w:style>
  <w:style w:type="character" w:customStyle="1" w:styleId="Char13">
    <w:name w:val="批注文字 Char1"/>
    <w:qFormat/>
    <w:rsid w:val="008A7181"/>
    <w:rPr>
      <w:kern w:val="2"/>
      <w:sz w:val="21"/>
      <w:szCs w:val="24"/>
    </w:rPr>
  </w:style>
  <w:style w:type="character" w:customStyle="1" w:styleId="Char20">
    <w:name w:val="正文文本缩进 Char2"/>
    <w:link w:val="aff7"/>
    <w:qFormat/>
    <w:rsid w:val="008A7181"/>
    <w:rPr>
      <w:rFonts w:ascii="Calibri" w:eastAsia="宋体" w:hAnsi="Calibri" w:cs="Times New Roman"/>
      <w:sz w:val="24"/>
      <w:szCs w:val="24"/>
    </w:rPr>
  </w:style>
  <w:style w:type="character" w:customStyle="1" w:styleId="Char10">
    <w:name w:val="页脚 Char1"/>
    <w:link w:val="affc"/>
    <w:uiPriority w:val="99"/>
    <w:qFormat/>
    <w:rsid w:val="008A7181"/>
    <w:rPr>
      <w:rFonts w:ascii="宋体" w:eastAsia="宋体" w:hAnsi="Calibri" w:cs="Times New Roman"/>
      <w:kern w:val="0"/>
      <w:sz w:val="18"/>
      <w:szCs w:val="20"/>
    </w:rPr>
  </w:style>
  <w:style w:type="character" w:customStyle="1" w:styleId="Char11">
    <w:name w:val="页眉 Char1"/>
    <w:link w:val="affd"/>
    <w:uiPriority w:val="99"/>
    <w:qFormat/>
    <w:rsid w:val="008A7181"/>
    <w:rPr>
      <w:rFonts w:ascii="Calibri" w:eastAsia="宋体" w:hAnsi="Calibri" w:cs="Times New Roman"/>
      <w:sz w:val="18"/>
      <w:szCs w:val="18"/>
    </w:rPr>
  </w:style>
  <w:style w:type="character" w:customStyle="1" w:styleId="Char12">
    <w:name w:val="标题 Char1"/>
    <w:link w:val="afff3"/>
    <w:qFormat/>
    <w:rsid w:val="008A7181"/>
    <w:rPr>
      <w:rFonts w:ascii="Calibri" w:eastAsia="宋体" w:hAnsi="Calibri" w:cs="Times New Roman"/>
      <w:b/>
      <w:sz w:val="32"/>
      <w:szCs w:val="20"/>
    </w:rPr>
  </w:style>
  <w:style w:type="character" w:customStyle="1" w:styleId="Charf3">
    <w:name w:val="正文小标题 Char"/>
    <w:link w:val="afffc"/>
    <w:qFormat/>
    <w:rsid w:val="008A7181"/>
    <w:rPr>
      <w:rFonts w:ascii="宋体" w:hAnsi="宋体"/>
      <w:b/>
      <w:i/>
      <w:color w:val="FF0000"/>
      <w:sz w:val="24"/>
    </w:rPr>
  </w:style>
  <w:style w:type="paragraph" w:customStyle="1" w:styleId="afffc">
    <w:name w:val="正文小标题"/>
    <w:basedOn w:val="af8"/>
    <w:next w:val="af9"/>
    <w:link w:val="Charf3"/>
    <w:qFormat/>
    <w:rsid w:val="008A7181"/>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qFormat/>
    <w:locked/>
    <w:rsid w:val="008A7181"/>
    <w:rPr>
      <w:rFonts w:ascii="Arial" w:eastAsia="宋体" w:hAnsi="Arial" w:cs="Arial"/>
      <w:b/>
      <w:bCs/>
      <w:sz w:val="32"/>
      <w:szCs w:val="32"/>
    </w:rPr>
  </w:style>
  <w:style w:type="character" w:customStyle="1" w:styleId="title4">
    <w:name w:val="title4"/>
    <w:qFormat/>
    <w:rsid w:val="008A7181"/>
    <w:rPr>
      <w:b/>
      <w:bCs/>
      <w:color w:val="1D87B3"/>
      <w:sz w:val="15"/>
      <w:szCs w:val="15"/>
    </w:rPr>
  </w:style>
  <w:style w:type="character" w:customStyle="1" w:styleId="1a">
    <w:name w:val="列出段落 字符1"/>
    <w:link w:val="1b"/>
    <w:uiPriority w:val="34"/>
    <w:qFormat/>
    <w:rsid w:val="008A7181"/>
    <w:rPr>
      <w:rFonts w:ascii="Calibri" w:eastAsia="宋体" w:hAnsi="Calibri"/>
    </w:rPr>
  </w:style>
  <w:style w:type="paragraph" w:customStyle="1" w:styleId="1b">
    <w:name w:val="列出段落1"/>
    <w:basedOn w:val="af8"/>
    <w:link w:val="1a"/>
    <w:uiPriority w:val="34"/>
    <w:qFormat/>
    <w:rsid w:val="008A7181"/>
    <w:pPr>
      <w:ind w:firstLineChars="200" w:firstLine="420"/>
    </w:pPr>
    <w:rPr>
      <w:rFonts w:cstheme="minorBidi"/>
      <w:szCs w:val="22"/>
    </w:rPr>
  </w:style>
  <w:style w:type="character" w:customStyle="1" w:styleId="chanpin">
    <w:name w:val="chanpin拷贝"/>
    <w:qFormat/>
    <w:rsid w:val="008A7181"/>
  </w:style>
  <w:style w:type="character" w:customStyle="1" w:styleId="c21">
    <w:name w:val="c21"/>
    <w:qFormat/>
    <w:rsid w:val="008A7181"/>
    <w:rPr>
      <w:rFonts w:ascii="ˎ̥" w:hAnsi="ˎ̥" w:hint="default"/>
      <w:color w:val="000000"/>
      <w:sz w:val="20"/>
      <w:szCs w:val="20"/>
      <w:u w:val="none"/>
    </w:rPr>
  </w:style>
  <w:style w:type="character" w:customStyle="1" w:styleId="txt">
    <w:name w:val="txt"/>
    <w:qFormat/>
    <w:rsid w:val="008A7181"/>
  </w:style>
  <w:style w:type="character" w:customStyle="1" w:styleId="CharChar">
    <w:name w:val="正文缩进 Char Char"/>
    <w:link w:val="1c"/>
    <w:qFormat/>
    <w:rsid w:val="008A7181"/>
    <w:rPr>
      <w:rFonts w:ascii="宋体" w:eastAsia="宋体"/>
      <w:snapToGrid w:val="0"/>
      <w:color w:val="000000"/>
      <w:kern w:val="28"/>
      <w:sz w:val="28"/>
    </w:rPr>
  </w:style>
  <w:style w:type="paragraph" w:customStyle="1" w:styleId="1c">
    <w:name w:val="正文缩进1"/>
    <w:basedOn w:val="af8"/>
    <w:link w:val="CharChar"/>
    <w:qFormat/>
    <w:rsid w:val="008A7181"/>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f4">
    <w:name w:val="正文缩进 Char"/>
    <w:qFormat/>
    <w:rsid w:val="008A7181"/>
    <w:rPr>
      <w:rFonts w:ascii="宋体" w:eastAsia="宋体"/>
      <w:kern w:val="2"/>
      <w:sz w:val="24"/>
      <w:szCs w:val="24"/>
      <w:lang w:val="en-US" w:eastAsia="zh-CN" w:bidi="ar-SA"/>
    </w:rPr>
  </w:style>
  <w:style w:type="character" w:customStyle="1" w:styleId="afffd">
    <w:name w:val="批注文字 字符"/>
    <w:uiPriority w:val="99"/>
    <w:qFormat/>
    <w:rsid w:val="008A7181"/>
    <w:rPr>
      <w:rFonts w:ascii="Times New Roman" w:eastAsia="宋体" w:hAnsi="Times New Roman" w:cs="Times New Roman"/>
      <w:sz w:val="24"/>
      <w:lang w:val="en-US" w:eastAsia="zh-CN" w:bidi="ar-SA"/>
    </w:rPr>
  </w:style>
  <w:style w:type="character" w:customStyle="1" w:styleId="street-address">
    <w:name w:val="street-address"/>
    <w:qFormat/>
    <w:rsid w:val="008A7181"/>
  </w:style>
  <w:style w:type="character" w:customStyle="1" w:styleId="bjh-p">
    <w:name w:val="bjh-p"/>
    <w:qFormat/>
    <w:rsid w:val="008A7181"/>
  </w:style>
  <w:style w:type="character" w:customStyle="1" w:styleId="Char14">
    <w:name w:val="正文文本缩进 Char1"/>
    <w:link w:val="1d"/>
    <w:uiPriority w:val="99"/>
    <w:qFormat/>
    <w:rsid w:val="008A7181"/>
    <w:rPr>
      <w:rFonts w:ascii="宋体" w:eastAsia="宋体" w:hAnsi="宋体"/>
      <w:sz w:val="24"/>
      <w:szCs w:val="24"/>
    </w:rPr>
  </w:style>
  <w:style w:type="paragraph" w:customStyle="1" w:styleId="1d">
    <w:name w:val="正文文本缩进1"/>
    <w:basedOn w:val="af8"/>
    <w:link w:val="Char14"/>
    <w:uiPriority w:val="99"/>
    <w:qFormat/>
    <w:rsid w:val="008A7181"/>
    <w:pPr>
      <w:spacing w:line="480" w:lineRule="exact"/>
      <w:ind w:firstLineChars="200" w:firstLine="480"/>
    </w:pPr>
    <w:rPr>
      <w:rFonts w:ascii="宋体" w:hAnsi="宋体" w:cstheme="minorBidi"/>
      <w:sz w:val="24"/>
    </w:rPr>
  </w:style>
  <w:style w:type="character" w:customStyle="1" w:styleId="black1">
    <w:name w:val="black1"/>
    <w:qFormat/>
    <w:rsid w:val="008A7181"/>
    <w:rPr>
      <w:color w:val="000000"/>
    </w:rPr>
  </w:style>
  <w:style w:type="character" w:customStyle="1" w:styleId="Charf5">
    <w:name w:val="注释 Char"/>
    <w:link w:val="afffe"/>
    <w:qFormat/>
    <w:rsid w:val="008A7181"/>
    <w:rPr>
      <w:rFonts w:ascii="宋体" w:hAnsi="宋体"/>
      <w:szCs w:val="21"/>
    </w:rPr>
  </w:style>
  <w:style w:type="paragraph" w:customStyle="1" w:styleId="afffe">
    <w:name w:val="注释"/>
    <w:basedOn w:val="af8"/>
    <w:link w:val="Charf5"/>
    <w:qFormat/>
    <w:rsid w:val="008A7181"/>
    <w:pPr>
      <w:adjustRightInd w:val="0"/>
      <w:snapToGrid w:val="0"/>
      <w:ind w:left="420" w:hangingChars="200" w:hanging="420"/>
      <w:jc w:val="left"/>
    </w:pPr>
    <w:rPr>
      <w:rFonts w:ascii="宋体" w:eastAsiaTheme="minorEastAsia" w:hAnsi="宋体" w:cstheme="minorBidi"/>
      <w:szCs w:val="21"/>
    </w:rPr>
  </w:style>
  <w:style w:type="character" w:customStyle="1" w:styleId="CharChar11">
    <w:name w:val="Char Char11"/>
    <w:qFormat/>
    <w:rsid w:val="008A7181"/>
    <w:rPr>
      <w:rFonts w:ascii="宋体" w:eastAsia="宋体"/>
      <w:b/>
      <w:sz w:val="24"/>
      <w:u w:val="single"/>
      <w:lang w:val="en-US" w:eastAsia="zh-CN" w:bidi="ar-SA"/>
    </w:rPr>
  </w:style>
  <w:style w:type="character" w:customStyle="1" w:styleId="affff">
    <w:name w:val="纯文本 字符"/>
    <w:qFormat/>
    <w:rsid w:val="008A7181"/>
    <w:rPr>
      <w:rFonts w:ascii="宋体" w:eastAsia="宋体" w:hAnsi="Courier New" w:cs="Times New Roman"/>
      <w:kern w:val="2"/>
      <w:sz w:val="21"/>
      <w:szCs w:val="21"/>
      <w:lang w:val="en-US" w:eastAsia="zh-CN" w:bidi="ar-SA"/>
    </w:rPr>
  </w:style>
  <w:style w:type="character" w:customStyle="1" w:styleId="Char15">
    <w:name w:val="纯文本 Char1"/>
    <w:qFormat/>
    <w:rsid w:val="008A7181"/>
    <w:rPr>
      <w:rFonts w:ascii="宋体" w:eastAsia="宋体" w:hAnsi="Courier New"/>
      <w:kern w:val="2"/>
      <w:sz w:val="21"/>
      <w:lang w:val="en-US" w:eastAsia="zh-CN" w:bidi="ar-SA"/>
    </w:rPr>
  </w:style>
  <w:style w:type="character" w:customStyle="1" w:styleId="3CharChar">
    <w:name w:val="标题 3 Char Char"/>
    <w:qFormat/>
    <w:rsid w:val="008A7181"/>
    <w:rPr>
      <w:rFonts w:eastAsia="宋体"/>
      <w:b/>
      <w:bCs/>
      <w:kern w:val="2"/>
      <w:sz w:val="32"/>
      <w:szCs w:val="32"/>
      <w:lang w:val="en-US" w:eastAsia="zh-CN" w:bidi="ar-SA"/>
    </w:rPr>
  </w:style>
  <w:style w:type="character" w:customStyle="1" w:styleId="Charf6">
    <w:name w:val="正文大标题 Char"/>
    <w:link w:val="affff0"/>
    <w:qFormat/>
    <w:rsid w:val="008A7181"/>
    <w:rPr>
      <w:rFonts w:ascii="宋体" w:hAnsi="宋体"/>
      <w:b/>
      <w:color w:val="000000"/>
      <w:sz w:val="28"/>
      <w:szCs w:val="21"/>
    </w:rPr>
  </w:style>
  <w:style w:type="paragraph" w:customStyle="1" w:styleId="affff0">
    <w:name w:val="正文大标题"/>
    <w:basedOn w:val="afffc"/>
    <w:next w:val="af9"/>
    <w:link w:val="Charf6"/>
    <w:qFormat/>
    <w:rsid w:val="008A7181"/>
    <w:pPr>
      <w:jc w:val="center"/>
    </w:pPr>
    <w:rPr>
      <w:i w:val="0"/>
      <w:color w:val="000000"/>
      <w:sz w:val="28"/>
      <w:szCs w:val="21"/>
    </w:rPr>
  </w:style>
  <w:style w:type="character" w:customStyle="1" w:styleId="apple-style-span">
    <w:name w:val="apple-style-span"/>
    <w:qFormat/>
    <w:rsid w:val="008A7181"/>
    <w:rPr>
      <w:rFonts w:cs="Times New Roman"/>
    </w:rPr>
  </w:style>
  <w:style w:type="character" w:customStyle="1" w:styleId="Charf7">
    <w:name w:val="正文格式 Char"/>
    <w:link w:val="affff1"/>
    <w:qFormat/>
    <w:locked/>
    <w:rsid w:val="008A7181"/>
    <w:rPr>
      <w:rFonts w:ascii="宋体" w:hAnsi="宋体"/>
      <w:sz w:val="24"/>
      <w:szCs w:val="24"/>
      <w:lang w:val="en-GB"/>
    </w:rPr>
  </w:style>
  <w:style w:type="paragraph" w:customStyle="1" w:styleId="affff1">
    <w:name w:val="正文格式"/>
    <w:basedOn w:val="af8"/>
    <w:link w:val="Charf7"/>
    <w:qFormat/>
    <w:rsid w:val="008A7181"/>
    <w:pPr>
      <w:spacing w:beforeLines="50" w:line="360" w:lineRule="auto"/>
      <w:ind w:firstLineChars="200" w:firstLine="480"/>
    </w:pPr>
    <w:rPr>
      <w:rFonts w:ascii="宋体" w:eastAsiaTheme="minorEastAsia" w:hAnsi="宋体" w:cstheme="minorBidi"/>
      <w:sz w:val="24"/>
      <w:lang w:val="en-GB"/>
    </w:rPr>
  </w:style>
  <w:style w:type="character" w:customStyle="1" w:styleId="Charf8">
    <w:name w:val="正文表格 Char"/>
    <w:link w:val="affff2"/>
    <w:qFormat/>
    <w:rsid w:val="008A7181"/>
    <w:rPr>
      <w:rFonts w:ascii="宋体" w:hAnsi="宋体"/>
      <w:color w:val="000000"/>
      <w:szCs w:val="21"/>
    </w:rPr>
  </w:style>
  <w:style w:type="paragraph" w:customStyle="1" w:styleId="affff2">
    <w:name w:val="正文表格"/>
    <w:basedOn w:val="af8"/>
    <w:link w:val="Charf8"/>
    <w:qFormat/>
    <w:rsid w:val="008A7181"/>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8A7181"/>
    <w:rPr>
      <w:rFonts w:ascii="宋体" w:eastAsia="宋体" w:hAnsi="Courier New"/>
      <w:kern w:val="2"/>
      <w:sz w:val="21"/>
      <w:lang w:val="en-US" w:eastAsia="zh-CN" w:bidi="ar-SA"/>
    </w:rPr>
  </w:style>
  <w:style w:type="character" w:customStyle="1" w:styleId="chanpin1">
    <w:name w:val="chanpin1"/>
    <w:qFormat/>
    <w:rsid w:val="008A7181"/>
    <w:rPr>
      <w:rFonts w:ascii="ˎ̥" w:hAnsi="ˎ̥" w:hint="default"/>
      <w:color w:val="000000"/>
      <w:sz w:val="20"/>
      <w:szCs w:val="20"/>
      <w:u w:val="none"/>
    </w:rPr>
  </w:style>
  <w:style w:type="character" w:customStyle="1" w:styleId="locality">
    <w:name w:val="locality"/>
    <w:qFormat/>
    <w:rsid w:val="008A7181"/>
  </w:style>
  <w:style w:type="character" w:customStyle="1" w:styleId="1-2Char">
    <w:name w:val="中等深浅网格 1 - 强调文字颜色 2 Char"/>
    <w:link w:val="1e"/>
    <w:qFormat/>
    <w:rsid w:val="008A7181"/>
    <w:rPr>
      <w:szCs w:val="24"/>
      <w:lang w:val="zh-CN"/>
    </w:rPr>
  </w:style>
  <w:style w:type="paragraph" w:customStyle="1" w:styleId="1e">
    <w:name w:val="1"/>
    <w:link w:val="1-2Char"/>
    <w:qFormat/>
    <w:rsid w:val="008A7181"/>
    <w:rPr>
      <w:szCs w:val="24"/>
      <w:lang w:val="zh-CN"/>
    </w:rPr>
  </w:style>
  <w:style w:type="character" w:customStyle="1" w:styleId="1Char0">
    <w:name w:val="段1 Char"/>
    <w:qFormat/>
    <w:rsid w:val="008A7181"/>
    <w:rPr>
      <w:rFonts w:ascii="宋体" w:eastAsia="宋体"/>
      <w:sz w:val="24"/>
      <w:lang w:val="en-US" w:eastAsia="zh-CN" w:bidi="ar-SA"/>
    </w:rPr>
  </w:style>
  <w:style w:type="character" w:customStyle="1" w:styleId="Charf9">
    <w:name w:val="列出段落 Char"/>
    <w:link w:val="Style444"/>
    <w:uiPriority w:val="34"/>
    <w:qFormat/>
    <w:rsid w:val="008A7181"/>
    <w:rPr>
      <w:rFonts w:ascii="Calibri" w:eastAsia="宋体" w:hAnsi="Calibri"/>
    </w:rPr>
  </w:style>
  <w:style w:type="paragraph" w:customStyle="1" w:styleId="Style444">
    <w:name w:val="_Style 444"/>
    <w:basedOn w:val="af8"/>
    <w:next w:val="1b"/>
    <w:link w:val="Charf9"/>
    <w:uiPriority w:val="34"/>
    <w:qFormat/>
    <w:rsid w:val="008A7181"/>
    <w:pPr>
      <w:spacing w:line="360" w:lineRule="auto"/>
      <w:ind w:firstLineChars="200" w:firstLine="420"/>
      <w:contextualSpacing/>
    </w:pPr>
    <w:rPr>
      <w:rFonts w:cstheme="minorBidi"/>
      <w:szCs w:val="22"/>
    </w:rPr>
  </w:style>
  <w:style w:type="character" w:customStyle="1" w:styleId="Charfa">
    <w:name w:val="正文重点 Char"/>
    <w:link w:val="affff3"/>
    <w:qFormat/>
    <w:rsid w:val="008A7181"/>
    <w:rPr>
      <w:b/>
      <w:sz w:val="24"/>
    </w:rPr>
  </w:style>
  <w:style w:type="paragraph" w:customStyle="1" w:styleId="affff3">
    <w:name w:val="正文重点"/>
    <w:basedOn w:val="af8"/>
    <w:link w:val="Charfa"/>
    <w:qFormat/>
    <w:rsid w:val="008A7181"/>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f">
    <w:name w:val="纯文本 字符1"/>
    <w:qFormat/>
    <w:rsid w:val="008A7181"/>
    <w:rPr>
      <w:rFonts w:ascii="宋体" w:hAnsi="Courier New"/>
    </w:rPr>
  </w:style>
  <w:style w:type="character" w:customStyle="1" w:styleId="CharChar111">
    <w:name w:val="Char Char111"/>
    <w:qFormat/>
    <w:rsid w:val="008A7181"/>
    <w:rPr>
      <w:rFonts w:ascii="宋体" w:eastAsia="宋体"/>
      <w:b/>
      <w:sz w:val="24"/>
      <w:u w:val="single"/>
      <w:lang w:val="en-US" w:eastAsia="zh-CN" w:bidi="ar-SA"/>
    </w:rPr>
  </w:style>
  <w:style w:type="character" w:customStyle="1" w:styleId="NormalCharacter">
    <w:name w:val="NormalCharacter"/>
    <w:qFormat/>
    <w:rsid w:val="008A7181"/>
  </w:style>
  <w:style w:type="character" w:customStyle="1" w:styleId="2CharChar">
    <w:name w:val="标题 2 Char Char"/>
    <w:qFormat/>
    <w:rsid w:val="008A7181"/>
    <w:rPr>
      <w:rFonts w:ascii="Arial" w:eastAsia="黑体" w:hAnsi="Arial"/>
      <w:b/>
      <w:bCs/>
      <w:kern w:val="2"/>
      <w:sz w:val="32"/>
      <w:szCs w:val="32"/>
      <w:lang w:val="en-US" w:eastAsia="zh-CN" w:bidi="ar-SA"/>
    </w:rPr>
  </w:style>
  <w:style w:type="paragraph" w:customStyle="1" w:styleId="1f0">
    <w:name w:val="项目符号1"/>
    <w:basedOn w:val="affff4"/>
    <w:qFormat/>
    <w:rsid w:val="008A7181"/>
    <w:pPr>
      <w:ind w:left="-25" w:firstLine="0"/>
    </w:pPr>
  </w:style>
  <w:style w:type="paragraph" w:customStyle="1" w:styleId="affff4">
    <w:name w:val="正文文本样式"/>
    <w:basedOn w:val="af8"/>
    <w:qFormat/>
    <w:rsid w:val="008A7181"/>
    <w:pPr>
      <w:spacing w:line="360" w:lineRule="auto"/>
      <w:ind w:firstLine="482"/>
    </w:pPr>
    <w:rPr>
      <w:rFonts w:cs="宋体"/>
      <w:sz w:val="24"/>
      <w:szCs w:val="20"/>
    </w:rPr>
  </w:style>
  <w:style w:type="paragraph" w:customStyle="1" w:styleId="Char16">
    <w:name w:val="Char1"/>
    <w:basedOn w:val="af8"/>
    <w:qFormat/>
    <w:rsid w:val="008A7181"/>
    <w:pPr>
      <w:tabs>
        <w:tab w:val="left" w:pos="360"/>
      </w:tabs>
    </w:pPr>
    <w:rPr>
      <w:sz w:val="24"/>
    </w:rPr>
  </w:style>
  <w:style w:type="paragraph" w:customStyle="1" w:styleId="CharCharCharCharCharCharChar2">
    <w:name w:val="Char Char Char Char Char Char Char2"/>
    <w:basedOn w:val="af8"/>
    <w:qFormat/>
    <w:rsid w:val="008A7181"/>
    <w:pPr>
      <w:snapToGrid w:val="0"/>
      <w:spacing w:line="360" w:lineRule="auto"/>
      <w:ind w:firstLineChars="200" w:firstLine="200"/>
    </w:pPr>
    <w:rPr>
      <w:rFonts w:eastAsia="仿宋_GB2312"/>
      <w:sz w:val="24"/>
    </w:rPr>
  </w:style>
  <w:style w:type="paragraph" w:customStyle="1" w:styleId="xl41">
    <w:name w:val="xl41"/>
    <w:basedOn w:val="af8"/>
    <w:qFormat/>
    <w:rsid w:val="008A7181"/>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f8"/>
    <w:qFormat/>
    <w:rsid w:val="008A7181"/>
    <w:rPr>
      <w:rFonts w:ascii="Tahoma" w:hAnsi="Tahoma"/>
      <w:sz w:val="24"/>
      <w:szCs w:val="20"/>
    </w:rPr>
  </w:style>
  <w:style w:type="paragraph" w:customStyle="1" w:styleId="xl36">
    <w:name w:val="xl36"/>
    <w:basedOn w:val="af8"/>
    <w:qFormat/>
    <w:rsid w:val="008A7181"/>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f8"/>
    <w:qFormat/>
    <w:rsid w:val="008A7181"/>
    <w:rPr>
      <w:rFonts w:ascii="Tahoma" w:hAnsi="Tahoma"/>
      <w:sz w:val="24"/>
      <w:szCs w:val="20"/>
    </w:rPr>
  </w:style>
  <w:style w:type="paragraph" w:customStyle="1" w:styleId="1-">
    <w:name w:val="标题1-附件"/>
    <w:basedOn w:val="16"/>
    <w:qFormat/>
    <w:rsid w:val="008A7181"/>
    <w:pPr>
      <w:jc w:val="left"/>
    </w:pPr>
    <w:rPr>
      <w:sz w:val="24"/>
      <w:szCs w:val="24"/>
    </w:rPr>
  </w:style>
  <w:style w:type="paragraph" w:customStyle="1" w:styleId="a5">
    <w:name w:val="四级条标题"/>
    <w:basedOn w:val="a4"/>
    <w:next w:val="af8"/>
    <w:uiPriority w:val="99"/>
    <w:qFormat/>
    <w:rsid w:val="008A7181"/>
    <w:pPr>
      <w:numPr>
        <w:ilvl w:val="4"/>
      </w:numPr>
      <w:ind w:left="0" w:hanging="840"/>
      <w:outlineLvl w:val="4"/>
    </w:pPr>
  </w:style>
  <w:style w:type="paragraph" w:customStyle="1" w:styleId="a4">
    <w:name w:val="三级条标题"/>
    <w:basedOn w:val="affff5"/>
    <w:next w:val="af8"/>
    <w:uiPriority w:val="99"/>
    <w:qFormat/>
    <w:rsid w:val="008A7181"/>
    <w:pPr>
      <w:numPr>
        <w:ilvl w:val="3"/>
        <w:numId w:val="8"/>
      </w:numPr>
      <w:ind w:left="0" w:hanging="840"/>
      <w:outlineLvl w:val="3"/>
    </w:pPr>
  </w:style>
  <w:style w:type="paragraph" w:customStyle="1" w:styleId="affff5">
    <w:name w:val="二级条标题"/>
    <w:basedOn w:val="a3"/>
    <w:next w:val="af8"/>
    <w:uiPriority w:val="99"/>
    <w:qFormat/>
    <w:rsid w:val="008A7181"/>
    <w:pPr>
      <w:numPr>
        <w:ilvl w:val="0"/>
        <w:numId w:val="0"/>
      </w:numPr>
      <w:ind w:hanging="840"/>
      <w:outlineLvl w:val="2"/>
    </w:pPr>
    <w:rPr>
      <w:rFonts w:ascii="宋体" w:eastAsia="宋体"/>
      <w:b w:val="0"/>
    </w:rPr>
  </w:style>
  <w:style w:type="paragraph" w:customStyle="1" w:styleId="a3">
    <w:name w:val="一级条标题"/>
    <w:basedOn w:val="a2"/>
    <w:next w:val="af8"/>
    <w:uiPriority w:val="99"/>
    <w:qFormat/>
    <w:rsid w:val="008A7181"/>
    <w:pPr>
      <w:numPr>
        <w:ilvl w:val="1"/>
      </w:numPr>
      <w:tabs>
        <w:tab w:val="left" w:pos="360"/>
        <w:tab w:val="left" w:pos="840"/>
      </w:tabs>
      <w:ind w:left="0" w:hanging="840"/>
      <w:outlineLvl w:val="1"/>
    </w:pPr>
  </w:style>
  <w:style w:type="paragraph" w:customStyle="1" w:styleId="a2">
    <w:name w:val="章标题"/>
    <w:next w:val="af8"/>
    <w:uiPriority w:val="99"/>
    <w:qFormat/>
    <w:rsid w:val="008A7181"/>
    <w:pPr>
      <w:numPr>
        <w:numId w:val="8"/>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ff6">
    <w:name w:val="无标题条"/>
    <w:next w:val="af8"/>
    <w:qFormat/>
    <w:rsid w:val="008A7181"/>
    <w:pPr>
      <w:jc w:val="both"/>
    </w:pPr>
    <w:rPr>
      <w:rFonts w:ascii="Calibri" w:eastAsia="宋体" w:hAnsi="Calibri" w:cs="Times New Roman"/>
      <w:kern w:val="0"/>
      <w:szCs w:val="20"/>
    </w:rPr>
  </w:style>
  <w:style w:type="paragraph" w:customStyle="1" w:styleId="Char3CharCharChar1">
    <w:name w:val="Char3 Char Char Char1"/>
    <w:basedOn w:val="af8"/>
    <w:qFormat/>
    <w:rsid w:val="008A7181"/>
    <w:rPr>
      <w:rFonts w:ascii="Tahoma" w:hAnsi="Tahoma"/>
      <w:sz w:val="24"/>
      <w:szCs w:val="20"/>
    </w:rPr>
  </w:style>
  <w:style w:type="paragraph" w:customStyle="1" w:styleId="font7">
    <w:name w:val="font7"/>
    <w:basedOn w:val="af8"/>
    <w:qFormat/>
    <w:rsid w:val="008A7181"/>
    <w:pPr>
      <w:widowControl/>
      <w:spacing w:before="100" w:beforeAutospacing="1" w:after="100" w:afterAutospacing="1"/>
      <w:jc w:val="left"/>
    </w:pPr>
    <w:rPr>
      <w:rFonts w:eastAsia="Arial Unicode MS"/>
      <w:b/>
      <w:bCs/>
      <w:color w:val="000000"/>
      <w:kern w:val="0"/>
      <w:sz w:val="20"/>
      <w:szCs w:val="20"/>
    </w:rPr>
  </w:style>
  <w:style w:type="paragraph" w:customStyle="1" w:styleId="a7">
    <w:name w:val="正文列项_字母"/>
    <w:basedOn w:val="af8"/>
    <w:qFormat/>
    <w:rsid w:val="008A7181"/>
    <w:pPr>
      <w:numPr>
        <w:ilvl w:val="6"/>
        <w:numId w:val="8"/>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f8"/>
    <w:qFormat/>
    <w:rsid w:val="008A7181"/>
    <w:pPr>
      <w:numPr>
        <w:numId w:val="9"/>
      </w:numPr>
      <w:spacing w:before="120"/>
    </w:pPr>
    <w:rPr>
      <w:rFonts w:ascii="宋体"/>
      <w:sz w:val="28"/>
      <w:szCs w:val="20"/>
    </w:rPr>
  </w:style>
  <w:style w:type="paragraph" w:customStyle="1" w:styleId="CharCharChar1Char1">
    <w:name w:val="Char Char Char1 Char1"/>
    <w:basedOn w:val="af8"/>
    <w:qFormat/>
    <w:rsid w:val="008A7181"/>
    <w:rPr>
      <w:rFonts w:ascii="Tahoma" w:hAnsi="Tahoma"/>
      <w:sz w:val="24"/>
      <w:szCs w:val="20"/>
    </w:rPr>
  </w:style>
  <w:style w:type="paragraph" w:customStyle="1" w:styleId="-3">
    <w:name w:val="正文须知-3级"/>
    <w:basedOn w:val="af8"/>
    <w:qFormat/>
    <w:rsid w:val="008A7181"/>
    <w:pPr>
      <w:numPr>
        <w:ilvl w:val="2"/>
        <w:numId w:val="10"/>
      </w:numPr>
      <w:adjustRightInd w:val="0"/>
      <w:snapToGrid w:val="0"/>
      <w:spacing w:line="300" w:lineRule="auto"/>
      <w:ind w:hangingChars="355" w:hanging="355"/>
    </w:pPr>
    <w:rPr>
      <w:rFonts w:ascii="宋体"/>
      <w:sz w:val="24"/>
      <w:szCs w:val="21"/>
    </w:rPr>
  </w:style>
  <w:style w:type="paragraph" w:customStyle="1" w:styleId="xl47">
    <w:name w:val="xl47"/>
    <w:basedOn w:val="af8"/>
    <w:qFormat/>
    <w:rsid w:val="008A7181"/>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f8"/>
    <w:qFormat/>
    <w:rsid w:val="008A7181"/>
    <w:rPr>
      <w:rFonts w:ascii="Tahoma" w:hAnsi="Tahoma"/>
      <w:sz w:val="24"/>
      <w:szCs w:val="20"/>
    </w:rPr>
  </w:style>
  <w:style w:type="paragraph" w:customStyle="1" w:styleId="xl33">
    <w:name w:val="xl33"/>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f8"/>
    <w:qFormat/>
    <w:rsid w:val="008A7181"/>
    <w:pPr>
      <w:numPr>
        <w:numId w:val="11"/>
      </w:numPr>
      <w:spacing w:before="100" w:beforeAutospacing="1" w:after="100" w:afterAutospacing="1" w:line="360" w:lineRule="auto"/>
    </w:pPr>
    <w:rPr>
      <w:sz w:val="24"/>
    </w:rPr>
  </w:style>
  <w:style w:type="paragraph" w:customStyle="1" w:styleId="font6">
    <w:name w:val="font6"/>
    <w:basedOn w:val="af8"/>
    <w:qFormat/>
    <w:rsid w:val="008A7181"/>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f8"/>
    <w:qFormat/>
    <w:rsid w:val="008A7181"/>
    <w:rPr>
      <w:rFonts w:ascii="Tahoma" w:hAnsi="Tahoma"/>
      <w:sz w:val="24"/>
      <w:szCs w:val="20"/>
    </w:rPr>
  </w:style>
  <w:style w:type="paragraph" w:customStyle="1" w:styleId="2b">
    <w:name w:val="项目编号2"/>
    <w:basedOn w:val="1"/>
    <w:qFormat/>
    <w:rsid w:val="008A7181"/>
    <w:pPr>
      <w:numPr>
        <w:numId w:val="0"/>
      </w:numPr>
    </w:pPr>
  </w:style>
  <w:style w:type="paragraph" w:customStyle="1" w:styleId="Char22">
    <w:name w:val="Char22"/>
    <w:basedOn w:val="af8"/>
    <w:qFormat/>
    <w:rsid w:val="008A7181"/>
    <w:rPr>
      <w:rFonts w:ascii="Tahoma" w:hAnsi="Tahoma"/>
      <w:sz w:val="24"/>
      <w:szCs w:val="20"/>
    </w:rPr>
  </w:style>
  <w:style w:type="paragraph" w:customStyle="1" w:styleId="xl28">
    <w:name w:val="xl28"/>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f8"/>
    <w:qFormat/>
    <w:rsid w:val="008A7181"/>
    <w:pPr>
      <w:ind w:firstLineChars="200" w:firstLine="420"/>
    </w:pPr>
    <w:rPr>
      <w:szCs w:val="22"/>
    </w:rPr>
  </w:style>
  <w:style w:type="paragraph" w:customStyle="1" w:styleId="xl42">
    <w:name w:val="xl42"/>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f8"/>
    <w:qFormat/>
    <w:rsid w:val="008A7181"/>
    <w:rPr>
      <w:rFonts w:ascii="宋体" w:hAnsi="宋体" w:cs="Courier New"/>
      <w:sz w:val="32"/>
      <w:szCs w:val="32"/>
    </w:rPr>
  </w:style>
  <w:style w:type="paragraph" w:customStyle="1" w:styleId="CharChar1CharCharCharCharCharChar">
    <w:name w:val="Char Char1 Char Char Char Char Char Char"/>
    <w:basedOn w:val="af8"/>
    <w:qFormat/>
    <w:rsid w:val="008A7181"/>
    <w:pPr>
      <w:widowControl/>
      <w:spacing w:after="160" w:line="240" w:lineRule="exact"/>
      <w:jc w:val="left"/>
    </w:pPr>
    <w:rPr>
      <w:rFonts w:ascii="Verdana" w:eastAsia="仿宋_GB2312" w:hAnsi="Verdana"/>
      <w:kern w:val="0"/>
      <w:sz w:val="24"/>
      <w:szCs w:val="20"/>
      <w:lang w:eastAsia="en-US"/>
    </w:rPr>
  </w:style>
  <w:style w:type="paragraph" w:customStyle="1" w:styleId="1f1">
    <w:name w:val="表格1"/>
    <w:basedOn w:val="af8"/>
    <w:qFormat/>
    <w:rsid w:val="008A7181"/>
    <w:pPr>
      <w:ind w:firstLineChars="200" w:firstLine="480"/>
      <w:jc w:val="center"/>
    </w:pPr>
    <w:rPr>
      <w:sz w:val="24"/>
      <w:szCs w:val="20"/>
    </w:rPr>
  </w:style>
  <w:style w:type="paragraph" w:customStyle="1" w:styleId="CharCharCharCharCharCharChar">
    <w:name w:val="Char Char Char Char Char Char Char"/>
    <w:basedOn w:val="af8"/>
    <w:qFormat/>
    <w:rsid w:val="008A7181"/>
    <w:pPr>
      <w:snapToGrid w:val="0"/>
      <w:spacing w:line="360" w:lineRule="auto"/>
      <w:ind w:firstLineChars="200" w:firstLine="200"/>
    </w:pPr>
    <w:rPr>
      <w:rFonts w:eastAsia="仿宋_GB2312"/>
      <w:sz w:val="24"/>
    </w:rPr>
  </w:style>
  <w:style w:type="paragraph" w:customStyle="1" w:styleId="-1">
    <w:name w:val="正文须知-1级"/>
    <w:basedOn w:val="af8"/>
    <w:next w:val="af8"/>
    <w:qFormat/>
    <w:rsid w:val="008A7181"/>
    <w:pPr>
      <w:numPr>
        <w:numId w:val="10"/>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f8"/>
    <w:qFormat/>
    <w:rsid w:val="008A7181"/>
    <w:pPr>
      <w:widowControl/>
      <w:spacing w:after="160" w:line="240" w:lineRule="exact"/>
      <w:jc w:val="center"/>
    </w:pPr>
    <w:rPr>
      <w:rFonts w:ascii="宋体" w:hAnsi="宋体"/>
      <w:b/>
      <w:kern w:val="0"/>
      <w:sz w:val="30"/>
      <w:szCs w:val="30"/>
      <w:lang w:eastAsia="en-US"/>
    </w:rPr>
  </w:style>
  <w:style w:type="paragraph" w:customStyle="1" w:styleId="affff7">
    <w:name w:val="正文文本样式 加粗"/>
    <w:basedOn w:val="affff4"/>
    <w:qFormat/>
    <w:rsid w:val="008A7181"/>
    <w:rPr>
      <w:b/>
    </w:rPr>
  </w:style>
  <w:style w:type="paragraph" w:customStyle="1" w:styleId="CharCharChar2">
    <w:name w:val="Char Char Char2"/>
    <w:basedOn w:val="af8"/>
    <w:qFormat/>
    <w:rsid w:val="008A7181"/>
    <w:rPr>
      <w:rFonts w:ascii="Tahoma" w:hAnsi="Tahoma"/>
      <w:sz w:val="24"/>
      <w:szCs w:val="20"/>
    </w:rPr>
  </w:style>
  <w:style w:type="paragraph" w:customStyle="1" w:styleId="xl31">
    <w:name w:val="xl31"/>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c">
    <w:name w:val="样式2"/>
    <w:basedOn w:val="18"/>
    <w:link w:val="2Char4"/>
    <w:qFormat/>
    <w:rsid w:val="008A7181"/>
    <w:pPr>
      <w:spacing w:line="360" w:lineRule="auto"/>
      <w:jc w:val="center"/>
    </w:pPr>
    <w:rPr>
      <w:sz w:val="24"/>
    </w:rPr>
  </w:style>
  <w:style w:type="paragraph" w:customStyle="1" w:styleId="affff8">
    <w:name w:val="样式 宋体 五号 行距: 单倍行距"/>
    <w:basedOn w:val="af8"/>
    <w:link w:val="Charfb"/>
    <w:qFormat/>
    <w:rsid w:val="008A7181"/>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f8"/>
    <w:qFormat/>
    <w:rsid w:val="008A7181"/>
  </w:style>
  <w:style w:type="paragraph" w:customStyle="1" w:styleId="xl43">
    <w:name w:val="xl43"/>
    <w:basedOn w:val="af8"/>
    <w:qFormat/>
    <w:rsid w:val="008A718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8">
    <w:name w:val="正文列项_数字"/>
    <w:basedOn w:val="af8"/>
    <w:qFormat/>
    <w:rsid w:val="008A7181"/>
    <w:pPr>
      <w:numPr>
        <w:ilvl w:val="7"/>
        <w:numId w:val="8"/>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f8"/>
    <w:qFormat/>
    <w:rsid w:val="008A7181"/>
    <w:rPr>
      <w:rFonts w:ascii="Tahoma" w:hAnsi="Tahoma"/>
      <w:sz w:val="24"/>
      <w:szCs w:val="20"/>
    </w:rPr>
  </w:style>
  <w:style w:type="paragraph" w:customStyle="1" w:styleId="xl39">
    <w:name w:val="xl39"/>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f8"/>
    <w:qFormat/>
    <w:rsid w:val="008A7181"/>
    <w:pPr>
      <w:widowControl/>
      <w:spacing w:line="400" w:lineRule="exact"/>
      <w:jc w:val="center"/>
    </w:pPr>
  </w:style>
  <w:style w:type="paragraph" w:customStyle="1" w:styleId="xl50">
    <w:name w:val="xl50"/>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1f2">
    <w:name w:val="无间隔1"/>
    <w:link w:val="affff9"/>
    <w:uiPriority w:val="1"/>
    <w:qFormat/>
    <w:rsid w:val="008A7181"/>
    <w:pPr>
      <w:widowControl w:val="0"/>
      <w:jc w:val="both"/>
    </w:pPr>
    <w:rPr>
      <w:rFonts w:ascii="Calibri" w:eastAsia="宋体" w:hAnsi="Calibri" w:cs="Times New Roman"/>
      <w:szCs w:val="24"/>
    </w:rPr>
  </w:style>
  <w:style w:type="character" w:customStyle="1" w:styleId="affff9">
    <w:name w:val="无间隔 字符"/>
    <w:link w:val="1f2"/>
    <w:uiPriority w:val="1"/>
    <w:qFormat/>
    <w:locked/>
    <w:rsid w:val="008A7181"/>
    <w:rPr>
      <w:rFonts w:ascii="Calibri" w:eastAsia="宋体" w:hAnsi="Calibri" w:cs="Times New Roman"/>
      <w:szCs w:val="24"/>
    </w:rPr>
  </w:style>
  <w:style w:type="paragraph" w:customStyle="1" w:styleId="affffa">
    <w:name w:val="正文 + 宋体"/>
    <w:basedOn w:val="af8"/>
    <w:qFormat/>
    <w:rsid w:val="008A7181"/>
    <w:pPr>
      <w:widowControl/>
      <w:ind w:left="360" w:hanging="360"/>
      <w:jc w:val="left"/>
    </w:pPr>
    <w:rPr>
      <w:rFonts w:ascii="宋体" w:hAnsi="宋体" w:cs="宋体"/>
      <w:b/>
      <w:bCs/>
      <w:color w:val="000000"/>
      <w:kern w:val="0"/>
      <w:sz w:val="18"/>
      <w:szCs w:val="18"/>
    </w:rPr>
  </w:style>
  <w:style w:type="paragraph" w:customStyle="1" w:styleId="Default">
    <w:name w:val="Default"/>
    <w:link w:val="DefaultChar"/>
    <w:uiPriority w:val="99"/>
    <w:qFormat/>
    <w:rsid w:val="008A7181"/>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f8"/>
    <w:qFormat/>
    <w:rsid w:val="008A7181"/>
    <w:pPr>
      <w:widowControl/>
      <w:spacing w:after="160" w:line="240" w:lineRule="exact"/>
      <w:jc w:val="center"/>
    </w:pPr>
    <w:rPr>
      <w:rFonts w:ascii="宋体" w:hAnsi="宋体"/>
      <w:b/>
      <w:kern w:val="0"/>
      <w:sz w:val="30"/>
      <w:szCs w:val="30"/>
      <w:lang w:eastAsia="en-US"/>
    </w:rPr>
  </w:style>
  <w:style w:type="paragraph" w:customStyle="1" w:styleId="affffb">
    <w:name w:val="图中文字"/>
    <w:basedOn w:val="af8"/>
    <w:qFormat/>
    <w:rsid w:val="008A7181"/>
    <w:pPr>
      <w:adjustRightInd w:val="0"/>
      <w:snapToGrid w:val="0"/>
      <w:spacing w:line="0" w:lineRule="atLeast"/>
      <w:jc w:val="center"/>
    </w:pPr>
    <w:rPr>
      <w:sz w:val="24"/>
      <w:szCs w:val="20"/>
    </w:rPr>
  </w:style>
  <w:style w:type="paragraph" w:customStyle="1" w:styleId="2">
    <w:name w:val="样式 标题 2 + 宋体 五号 行距: 单倍行距"/>
    <w:basedOn w:val="24"/>
    <w:qFormat/>
    <w:rsid w:val="008A7181"/>
    <w:pPr>
      <w:numPr>
        <w:ilvl w:val="1"/>
        <w:numId w:val="12"/>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f8"/>
    <w:qFormat/>
    <w:rsid w:val="008A7181"/>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fc">
    <w:name w:val="字元 字元"/>
    <w:basedOn w:val="af8"/>
    <w:qFormat/>
    <w:rsid w:val="008A7181"/>
    <w:rPr>
      <w:rFonts w:ascii="Tahoma" w:hAnsi="Tahoma"/>
      <w:sz w:val="24"/>
      <w:szCs w:val="20"/>
    </w:rPr>
  </w:style>
  <w:style w:type="paragraph" w:customStyle="1" w:styleId="CharCharCharCharCharCharCharCharCharChar2">
    <w:name w:val="Char Char Char Char Char Char Char Char Char Char2"/>
    <w:basedOn w:val="af8"/>
    <w:qFormat/>
    <w:rsid w:val="008A7181"/>
    <w:rPr>
      <w:rFonts w:ascii="宋体" w:hAnsi="宋体" w:cs="Courier New"/>
      <w:sz w:val="32"/>
      <w:szCs w:val="32"/>
    </w:rPr>
  </w:style>
  <w:style w:type="paragraph" w:customStyle="1" w:styleId="Char2CharCharCharCharCharChar">
    <w:name w:val="Char2 Char Char Char Char Char Char"/>
    <w:basedOn w:val="af8"/>
    <w:qFormat/>
    <w:rsid w:val="008A7181"/>
    <w:pPr>
      <w:widowControl/>
      <w:spacing w:line="400" w:lineRule="exact"/>
      <w:jc w:val="center"/>
    </w:pPr>
  </w:style>
  <w:style w:type="paragraph" w:customStyle="1" w:styleId="affffd">
    <w:name w:val="??"/>
    <w:qFormat/>
    <w:rsid w:val="008A7181"/>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f8"/>
    <w:qFormat/>
    <w:rsid w:val="008A7181"/>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e">
    <w:name w:val="图例"/>
    <w:basedOn w:val="af8"/>
    <w:qFormat/>
    <w:rsid w:val="008A7181"/>
    <w:pPr>
      <w:spacing w:before="120" w:after="120" w:line="360" w:lineRule="auto"/>
      <w:jc w:val="center"/>
    </w:pPr>
    <w:rPr>
      <w:rFonts w:eastAsia="仿宋_GB2312"/>
      <w:b/>
      <w:sz w:val="24"/>
      <w:szCs w:val="20"/>
    </w:rPr>
  </w:style>
  <w:style w:type="paragraph" w:customStyle="1" w:styleId="afffff">
    <w:name w:val="图文"/>
    <w:basedOn w:val="af8"/>
    <w:qFormat/>
    <w:rsid w:val="008A7181"/>
    <w:pPr>
      <w:adjustRightInd w:val="0"/>
      <w:snapToGrid w:val="0"/>
      <w:spacing w:after="50" w:line="360" w:lineRule="auto"/>
    </w:pPr>
    <w:rPr>
      <w:sz w:val="24"/>
    </w:rPr>
  </w:style>
  <w:style w:type="paragraph" w:customStyle="1" w:styleId="CharChar1CharCharCharCharCharChar1">
    <w:name w:val="Char Char1 Char Char Char Char Char Char1"/>
    <w:basedOn w:val="af8"/>
    <w:qFormat/>
    <w:rsid w:val="008A7181"/>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f8"/>
    <w:qFormat/>
    <w:rsid w:val="008A7181"/>
    <w:pPr>
      <w:widowControl/>
      <w:adjustRightInd w:val="0"/>
      <w:spacing w:line="360" w:lineRule="auto"/>
      <w:ind w:firstLineChars="200" w:firstLine="480"/>
      <w:jc w:val="left"/>
    </w:pPr>
    <w:rPr>
      <w:color w:val="FF0000"/>
      <w:kern w:val="0"/>
      <w:sz w:val="24"/>
      <w:szCs w:val="20"/>
    </w:rPr>
  </w:style>
  <w:style w:type="paragraph" w:customStyle="1" w:styleId="-20">
    <w:name w:val="正文须知-2级"/>
    <w:basedOn w:val="af8"/>
    <w:qFormat/>
    <w:rsid w:val="008A7181"/>
    <w:pPr>
      <w:numPr>
        <w:ilvl w:val="1"/>
        <w:numId w:val="10"/>
      </w:numPr>
      <w:adjustRightInd w:val="0"/>
      <w:snapToGrid w:val="0"/>
      <w:spacing w:line="300" w:lineRule="auto"/>
    </w:pPr>
    <w:rPr>
      <w:rFonts w:ascii="宋体"/>
      <w:sz w:val="24"/>
      <w:szCs w:val="21"/>
    </w:rPr>
  </w:style>
  <w:style w:type="paragraph" w:customStyle="1" w:styleId="xl27">
    <w:name w:val="xl27"/>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f8"/>
    <w:qFormat/>
    <w:rsid w:val="008A7181"/>
    <w:pPr>
      <w:widowControl/>
      <w:spacing w:line="400" w:lineRule="exact"/>
      <w:jc w:val="center"/>
    </w:pPr>
  </w:style>
  <w:style w:type="paragraph" w:customStyle="1" w:styleId="xl23">
    <w:name w:val="xl23"/>
    <w:basedOn w:val="af8"/>
    <w:qFormat/>
    <w:rsid w:val="008A7181"/>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8A7181"/>
    <w:rPr>
      <w:rFonts w:ascii="Calibri" w:eastAsia="宋体" w:hAnsi="Calibri" w:cs="Times New Roman"/>
      <w:szCs w:val="24"/>
    </w:rPr>
  </w:style>
  <w:style w:type="paragraph" w:customStyle="1" w:styleId="3">
    <w:name w:val="项目编号3"/>
    <w:basedOn w:val="affff4"/>
    <w:qFormat/>
    <w:rsid w:val="008A7181"/>
    <w:pPr>
      <w:numPr>
        <w:numId w:val="13"/>
      </w:numPr>
    </w:pPr>
  </w:style>
  <w:style w:type="paragraph" w:customStyle="1" w:styleId="1f3">
    <w:name w:val="修订1"/>
    <w:uiPriority w:val="99"/>
    <w:qFormat/>
    <w:rsid w:val="008A7181"/>
    <w:rPr>
      <w:rFonts w:ascii="Calibri" w:eastAsia="宋体" w:hAnsi="Calibri" w:cs="Times New Roman"/>
      <w:szCs w:val="24"/>
    </w:rPr>
  </w:style>
  <w:style w:type="paragraph" w:customStyle="1" w:styleId="2d">
    <w:name w:val="字元 字元2"/>
    <w:basedOn w:val="af8"/>
    <w:qFormat/>
    <w:rsid w:val="008A7181"/>
    <w:rPr>
      <w:rFonts w:ascii="Tahoma" w:hAnsi="Tahoma"/>
      <w:sz w:val="24"/>
      <w:szCs w:val="20"/>
    </w:rPr>
  </w:style>
  <w:style w:type="paragraph" w:customStyle="1" w:styleId="xl25">
    <w:name w:val="xl25"/>
    <w:basedOn w:val="af8"/>
    <w:uiPriority w:val="99"/>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f8"/>
    <w:qFormat/>
    <w:rsid w:val="008A7181"/>
    <w:pPr>
      <w:widowControl/>
      <w:spacing w:line="400" w:lineRule="exact"/>
      <w:jc w:val="center"/>
    </w:pPr>
  </w:style>
  <w:style w:type="paragraph" w:customStyle="1" w:styleId="CharCharChar">
    <w:name w:val="Char Char Char"/>
    <w:basedOn w:val="af8"/>
    <w:qFormat/>
    <w:rsid w:val="008A7181"/>
    <w:rPr>
      <w:rFonts w:ascii="Tahoma" w:hAnsi="Tahoma"/>
      <w:sz w:val="24"/>
      <w:szCs w:val="20"/>
    </w:rPr>
  </w:style>
  <w:style w:type="paragraph" w:customStyle="1" w:styleId="1CharCharCharChar">
    <w:name w:val="1 Char Char Char Char"/>
    <w:basedOn w:val="af8"/>
    <w:qFormat/>
    <w:rsid w:val="008A7181"/>
    <w:rPr>
      <w:rFonts w:ascii="Tahoma" w:hAnsi="Tahoma"/>
      <w:sz w:val="24"/>
      <w:szCs w:val="20"/>
    </w:rPr>
  </w:style>
  <w:style w:type="paragraph" w:customStyle="1" w:styleId="xl34">
    <w:name w:val="xl34"/>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c">
    <w:name w:val="Char"/>
    <w:basedOn w:val="af8"/>
    <w:qFormat/>
    <w:rsid w:val="008A7181"/>
    <w:pPr>
      <w:tabs>
        <w:tab w:val="left" w:pos="360"/>
      </w:tabs>
    </w:pPr>
    <w:rPr>
      <w:sz w:val="24"/>
    </w:rPr>
  </w:style>
  <w:style w:type="paragraph" w:customStyle="1" w:styleId="default0">
    <w:name w:val="default"/>
    <w:basedOn w:val="af8"/>
    <w:qFormat/>
    <w:rsid w:val="008A7181"/>
    <w:pPr>
      <w:widowControl/>
      <w:spacing w:before="100" w:beforeAutospacing="1" w:after="100" w:afterAutospacing="1"/>
      <w:jc w:val="left"/>
    </w:pPr>
    <w:rPr>
      <w:rFonts w:ascii="宋体" w:hAnsi="宋体" w:cs="宋体"/>
      <w:kern w:val="0"/>
      <w:sz w:val="24"/>
    </w:rPr>
  </w:style>
  <w:style w:type="paragraph" w:customStyle="1" w:styleId="xl52">
    <w:name w:val="xl52"/>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f8"/>
    <w:qFormat/>
    <w:rsid w:val="008A7181"/>
    <w:rPr>
      <w:rFonts w:ascii="Tahoma" w:hAnsi="Tahoma"/>
      <w:sz w:val="24"/>
      <w:szCs w:val="20"/>
    </w:rPr>
  </w:style>
  <w:style w:type="paragraph" w:customStyle="1" w:styleId="font8">
    <w:name w:val="font8"/>
    <w:basedOn w:val="af8"/>
    <w:qFormat/>
    <w:rsid w:val="008A7181"/>
    <w:pPr>
      <w:widowControl/>
      <w:spacing w:before="100" w:beforeAutospacing="1" w:after="100" w:afterAutospacing="1"/>
      <w:jc w:val="left"/>
    </w:pPr>
    <w:rPr>
      <w:kern w:val="0"/>
      <w:sz w:val="36"/>
      <w:szCs w:val="36"/>
    </w:rPr>
  </w:style>
  <w:style w:type="paragraph" w:customStyle="1" w:styleId="GB2312">
    <w:name w:val="正文 + 楷体_GB2312"/>
    <w:basedOn w:val="af8"/>
    <w:qFormat/>
    <w:rsid w:val="008A7181"/>
    <w:pPr>
      <w:widowControl/>
      <w:jc w:val="left"/>
    </w:pPr>
    <w:rPr>
      <w:rFonts w:ascii="楷体_GB2312" w:eastAsia="楷体_GB2312" w:cs="Arial"/>
      <w:kern w:val="0"/>
      <w:sz w:val="24"/>
    </w:rPr>
  </w:style>
  <w:style w:type="paragraph" w:customStyle="1" w:styleId="font9">
    <w:name w:val="font9"/>
    <w:basedOn w:val="af8"/>
    <w:qFormat/>
    <w:rsid w:val="008A7181"/>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f8"/>
    <w:qFormat/>
    <w:rsid w:val="008A7181"/>
    <w:rPr>
      <w:rFonts w:ascii="Arial" w:hAnsi="Arial" w:cs="Arial"/>
      <w:szCs w:val="21"/>
    </w:rPr>
  </w:style>
  <w:style w:type="paragraph" w:customStyle="1" w:styleId="2e">
    <w:name w:val="正文缩进2"/>
    <w:basedOn w:val="af8"/>
    <w:qFormat/>
    <w:rsid w:val="008A7181"/>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6">
    <w:name w:val="五级条标题"/>
    <w:basedOn w:val="a5"/>
    <w:next w:val="af8"/>
    <w:uiPriority w:val="99"/>
    <w:qFormat/>
    <w:rsid w:val="008A7181"/>
    <w:pPr>
      <w:numPr>
        <w:ilvl w:val="5"/>
      </w:numPr>
      <w:ind w:left="0" w:hanging="840"/>
      <w:outlineLvl w:val="5"/>
    </w:pPr>
  </w:style>
  <w:style w:type="paragraph" w:customStyle="1" w:styleId="Char30">
    <w:name w:val="Char3"/>
    <w:basedOn w:val="af8"/>
    <w:qFormat/>
    <w:rsid w:val="008A7181"/>
    <w:pPr>
      <w:tabs>
        <w:tab w:val="left" w:pos="360"/>
      </w:tabs>
    </w:pPr>
    <w:rPr>
      <w:sz w:val="24"/>
    </w:rPr>
  </w:style>
  <w:style w:type="paragraph" w:customStyle="1" w:styleId="afffff0">
    <w:name w:val="文档正文"/>
    <w:basedOn w:val="af8"/>
    <w:qFormat/>
    <w:rsid w:val="008A7181"/>
    <w:pPr>
      <w:snapToGrid w:val="0"/>
      <w:spacing w:before="120" w:after="120" w:line="180" w:lineRule="auto"/>
    </w:pPr>
    <w:rPr>
      <w:rFonts w:ascii="Arial" w:hAnsi="Arial"/>
      <w:szCs w:val="20"/>
    </w:rPr>
  </w:style>
  <w:style w:type="paragraph" w:customStyle="1" w:styleId="background1">
    <w:name w:val="background1"/>
    <w:basedOn w:val="af8"/>
    <w:qFormat/>
    <w:rsid w:val="008A7181"/>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f8"/>
    <w:qFormat/>
    <w:rsid w:val="008A7181"/>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f8"/>
    <w:qFormat/>
    <w:rsid w:val="008A7181"/>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f8"/>
    <w:uiPriority w:val="1"/>
    <w:qFormat/>
    <w:rsid w:val="008A7181"/>
    <w:pPr>
      <w:autoSpaceDE w:val="0"/>
      <w:autoSpaceDN w:val="0"/>
      <w:jc w:val="left"/>
    </w:pPr>
    <w:rPr>
      <w:rFonts w:ascii="宋体" w:hAnsi="宋体" w:cs="宋体"/>
      <w:kern w:val="0"/>
      <w:sz w:val="22"/>
      <w:szCs w:val="22"/>
      <w:lang w:eastAsia="en-US"/>
    </w:rPr>
  </w:style>
  <w:style w:type="paragraph" w:customStyle="1" w:styleId="2f">
    <w:name w:val="正文文本缩进2"/>
    <w:basedOn w:val="af8"/>
    <w:qFormat/>
    <w:rsid w:val="008A7181"/>
    <w:pPr>
      <w:spacing w:line="480" w:lineRule="exact"/>
      <w:ind w:firstLineChars="200" w:firstLine="480"/>
    </w:pPr>
    <w:rPr>
      <w:rFonts w:ascii="宋体" w:hAnsi="宋体"/>
      <w:kern w:val="0"/>
      <w:sz w:val="24"/>
      <w:lang w:val="zh-CN"/>
    </w:rPr>
  </w:style>
  <w:style w:type="paragraph" w:customStyle="1" w:styleId="xl38">
    <w:name w:val="xl38"/>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f1">
    <w:name w:val="表格文字"/>
    <w:basedOn w:val="aff7"/>
    <w:qFormat/>
    <w:rsid w:val="008A7181"/>
    <w:pPr>
      <w:spacing w:before="20" w:after="20" w:line="240" w:lineRule="auto"/>
      <w:ind w:firstLine="0"/>
    </w:pPr>
    <w:rPr>
      <w:rFonts w:ascii="Century Gothic" w:hAnsi="Century Gothic"/>
      <w:sz w:val="20"/>
      <w:szCs w:val="20"/>
    </w:rPr>
  </w:style>
  <w:style w:type="paragraph" w:customStyle="1" w:styleId="CharChar1">
    <w:name w:val="Char Char1"/>
    <w:basedOn w:val="aff4"/>
    <w:qFormat/>
    <w:rsid w:val="008A7181"/>
    <w:rPr>
      <w:rFonts w:ascii="Tahoma" w:hAnsi="Tahoma"/>
      <w:sz w:val="24"/>
    </w:rPr>
  </w:style>
  <w:style w:type="paragraph" w:customStyle="1" w:styleId="Char1CharCharChar1">
    <w:name w:val="Char1 Char Char Char1"/>
    <w:basedOn w:val="af8"/>
    <w:qFormat/>
    <w:rsid w:val="008A7181"/>
    <w:rPr>
      <w:rFonts w:ascii="Tahoma" w:hAnsi="Tahoma" w:cs="仿宋_GB2312"/>
      <w:sz w:val="24"/>
      <w:szCs w:val="28"/>
    </w:rPr>
  </w:style>
  <w:style w:type="paragraph" w:customStyle="1" w:styleId="afffff2">
    <w:name w:val="缺省文本"/>
    <w:basedOn w:val="af8"/>
    <w:link w:val="Charfd"/>
    <w:qFormat/>
    <w:rsid w:val="008A7181"/>
    <w:pPr>
      <w:autoSpaceDE w:val="0"/>
      <w:autoSpaceDN w:val="0"/>
      <w:adjustRightInd w:val="0"/>
      <w:jc w:val="left"/>
    </w:pPr>
    <w:rPr>
      <w:kern w:val="0"/>
      <w:sz w:val="24"/>
    </w:rPr>
  </w:style>
  <w:style w:type="paragraph" w:customStyle="1" w:styleId="xl48">
    <w:name w:val="xl48"/>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f0">
    <w:name w:val="列出段落2"/>
    <w:basedOn w:val="af8"/>
    <w:uiPriority w:val="34"/>
    <w:qFormat/>
    <w:rsid w:val="008A7181"/>
    <w:pPr>
      <w:ind w:firstLineChars="200" w:firstLine="420"/>
    </w:pPr>
    <w:rPr>
      <w:szCs w:val="22"/>
    </w:rPr>
  </w:style>
  <w:style w:type="paragraph" w:customStyle="1" w:styleId="xl45">
    <w:name w:val="xl45"/>
    <w:basedOn w:val="af8"/>
    <w:qFormat/>
    <w:rsid w:val="008A718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f8"/>
    <w:qFormat/>
    <w:rsid w:val="008A7181"/>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character" w:customStyle="1" w:styleId="ListParagraphChar">
    <w:name w:val="List Paragraph Char"/>
    <w:qFormat/>
    <w:locked/>
    <w:rsid w:val="008A7181"/>
    <w:rPr>
      <w:rFonts w:ascii="Calibri" w:hAnsi="Calibri"/>
      <w:kern w:val="2"/>
      <w:sz w:val="21"/>
      <w:szCs w:val="22"/>
    </w:rPr>
  </w:style>
  <w:style w:type="paragraph" w:customStyle="1" w:styleId="xl35">
    <w:name w:val="xl35"/>
    <w:basedOn w:val="af8"/>
    <w:qFormat/>
    <w:rsid w:val="008A7181"/>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4">
    <w:name w:val="字元 字元1"/>
    <w:basedOn w:val="af8"/>
    <w:qFormat/>
    <w:rsid w:val="008A7181"/>
    <w:rPr>
      <w:rFonts w:ascii="Tahoma" w:hAnsi="Tahoma"/>
      <w:sz w:val="24"/>
      <w:szCs w:val="20"/>
    </w:rPr>
  </w:style>
  <w:style w:type="paragraph" w:customStyle="1" w:styleId="font5">
    <w:name w:val="font5"/>
    <w:basedOn w:val="af8"/>
    <w:qFormat/>
    <w:rsid w:val="008A7181"/>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f8"/>
    <w:qFormat/>
    <w:rsid w:val="008A7181"/>
    <w:rPr>
      <w:rFonts w:ascii="Tahoma" w:hAnsi="Tahoma"/>
      <w:sz w:val="24"/>
      <w:szCs w:val="20"/>
    </w:rPr>
  </w:style>
  <w:style w:type="table" w:customStyle="1" w:styleId="TableNormal">
    <w:name w:val="Table Normal"/>
    <w:uiPriority w:val="2"/>
    <w:unhideWhenUsed/>
    <w:qFormat/>
    <w:rsid w:val="008A7181"/>
    <w:pPr>
      <w:widowControl w:val="0"/>
      <w:autoSpaceDE w:val="0"/>
      <w:autoSpaceDN w:val="0"/>
    </w:pPr>
    <w:rPr>
      <w:rFonts w:ascii="Calibri" w:eastAsia="宋体" w:hAnsi="Calibri" w:cs="Calibri"/>
      <w:kern w:val="0"/>
      <w:sz w:val="22"/>
      <w:lang w:eastAsia="en-US"/>
    </w:rPr>
    <w:tblPr>
      <w:tblCellMar>
        <w:top w:w="0" w:type="dxa"/>
        <w:left w:w="0" w:type="dxa"/>
        <w:bottom w:w="0" w:type="dxa"/>
        <w:right w:w="0" w:type="dxa"/>
      </w:tblCellMar>
    </w:tblPr>
  </w:style>
  <w:style w:type="table" w:customStyle="1" w:styleId="TableGrid">
    <w:name w:val="TableGrid"/>
    <w:qFormat/>
    <w:rsid w:val="008A7181"/>
    <w:rPr>
      <w:rFonts w:ascii="Calibri" w:eastAsia="等线" w:hAnsi="Calibri" w:cs="Calibri"/>
      <w:kern w:val="0"/>
      <w:sz w:val="22"/>
      <w:lang w:eastAsia="en-US"/>
    </w:rPr>
    <w:tblPr>
      <w:tblCellMar>
        <w:top w:w="0" w:type="dxa"/>
        <w:left w:w="0" w:type="dxa"/>
        <w:bottom w:w="0" w:type="dxa"/>
        <w:right w:w="0" w:type="dxa"/>
      </w:tblCellMar>
    </w:tblPr>
  </w:style>
  <w:style w:type="character" w:customStyle="1" w:styleId="Char31">
    <w:name w:val="纯文本 Char3"/>
    <w:qFormat/>
    <w:rsid w:val="008A7181"/>
    <w:rPr>
      <w:rFonts w:ascii="宋体" w:eastAsia="宋体" w:hAnsi="Courier New"/>
      <w:kern w:val="2"/>
      <w:sz w:val="21"/>
      <w:lang w:val="en-US" w:eastAsia="zh-CN" w:bidi="ar-SA"/>
    </w:rPr>
  </w:style>
  <w:style w:type="paragraph" w:customStyle="1" w:styleId="SOW">
    <w:name w:val="SOW正文"/>
    <w:basedOn w:val="af8"/>
    <w:qFormat/>
    <w:rsid w:val="008A7181"/>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8A7181"/>
    <w:rPr>
      <w:rFonts w:ascii="宋体" w:eastAsia="宋体" w:hAnsi="Courier New"/>
      <w:kern w:val="2"/>
      <w:sz w:val="21"/>
      <w:lang w:val="en-US" w:eastAsia="zh-CN" w:bidi="ar-SA"/>
    </w:rPr>
  </w:style>
  <w:style w:type="paragraph" w:customStyle="1" w:styleId="xl72">
    <w:name w:val="xl72"/>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f8"/>
    <w:uiPriority w:val="99"/>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f8"/>
    <w:uiPriority w:val="99"/>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f8"/>
    <w:uiPriority w:val="99"/>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f8"/>
    <w:uiPriority w:val="99"/>
    <w:qFormat/>
    <w:rsid w:val="008A7181"/>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f8"/>
    <w:uiPriority w:val="99"/>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f8"/>
    <w:uiPriority w:val="99"/>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f8"/>
    <w:uiPriority w:val="99"/>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f8"/>
    <w:uiPriority w:val="99"/>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f8"/>
    <w:uiPriority w:val="99"/>
    <w:qFormat/>
    <w:rsid w:val="008A7181"/>
    <w:pPr>
      <w:widowControl/>
      <w:spacing w:before="100" w:beforeAutospacing="1" w:after="100" w:afterAutospacing="1"/>
      <w:jc w:val="center"/>
    </w:pPr>
    <w:rPr>
      <w:rFonts w:ascii="宋体" w:hAnsi="宋体" w:cs="宋体"/>
      <w:kern w:val="0"/>
      <w:sz w:val="20"/>
      <w:szCs w:val="20"/>
    </w:rPr>
  </w:style>
  <w:style w:type="character" w:customStyle="1" w:styleId="2Char10">
    <w:name w:val="正文文本 2 Char1"/>
    <w:basedOn w:val="afa"/>
    <w:link w:val="29"/>
    <w:qFormat/>
    <w:rsid w:val="008A7181"/>
    <w:rPr>
      <w:szCs w:val="24"/>
    </w:rPr>
  </w:style>
  <w:style w:type="character" w:customStyle="1" w:styleId="CharChar3">
    <w:name w:val="Char Char3"/>
    <w:qFormat/>
    <w:locked/>
    <w:rsid w:val="008A7181"/>
    <w:rPr>
      <w:rFonts w:ascii="宋体" w:eastAsia="宋体" w:hAnsi="宋体"/>
      <w:sz w:val="18"/>
      <w:szCs w:val="18"/>
      <w:lang w:val="en-US" w:eastAsia="zh-CN" w:bidi="ar-SA"/>
    </w:rPr>
  </w:style>
  <w:style w:type="character" w:customStyle="1" w:styleId="Bodytext1">
    <w:name w:val="Body text|1_"/>
    <w:basedOn w:val="afa"/>
    <w:link w:val="Bodytext10"/>
    <w:uiPriority w:val="99"/>
    <w:unhideWhenUsed/>
    <w:qFormat/>
    <w:rsid w:val="008A7181"/>
    <w:rPr>
      <w:rFonts w:ascii="宋体" w:hAnsi="宋体"/>
      <w:sz w:val="28"/>
      <w:shd w:val="clear" w:color="auto" w:fill="FFFFFF"/>
      <w:lang w:val="zh-CN"/>
    </w:rPr>
  </w:style>
  <w:style w:type="paragraph" w:customStyle="1" w:styleId="Bodytext10">
    <w:name w:val="Body text|1"/>
    <w:basedOn w:val="af8"/>
    <w:link w:val="Bodytext1"/>
    <w:uiPriority w:val="99"/>
    <w:unhideWhenUsed/>
    <w:qFormat/>
    <w:rsid w:val="008A7181"/>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8A7181"/>
  </w:style>
  <w:style w:type="paragraph" w:customStyle="1" w:styleId="1111111199999">
    <w:name w:val="1111111199999"/>
    <w:basedOn w:val="af8"/>
    <w:link w:val="1111111199999Char"/>
    <w:qFormat/>
    <w:rsid w:val="008A7181"/>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8A7181"/>
    <w:rPr>
      <w:rFonts w:ascii="仿宋_GB2312" w:eastAsia="仿宋_GB2312" w:hint="eastAsia"/>
      <w:sz w:val="32"/>
    </w:rPr>
  </w:style>
  <w:style w:type="character" w:customStyle="1" w:styleId="Char17">
    <w:name w:val="正文文本 Char1"/>
    <w:basedOn w:val="afa"/>
    <w:qFormat/>
    <w:rsid w:val="008A7181"/>
    <w:rPr>
      <w:szCs w:val="24"/>
    </w:rPr>
  </w:style>
  <w:style w:type="character" w:customStyle="1" w:styleId="Char18">
    <w:name w:val="文档结构图 Char1"/>
    <w:basedOn w:val="afa"/>
    <w:qFormat/>
    <w:rsid w:val="008A7181"/>
    <w:rPr>
      <w:sz w:val="24"/>
      <w:szCs w:val="24"/>
      <w:shd w:val="clear" w:color="auto" w:fill="000080"/>
    </w:rPr>
  </w:style>
  <w:style w:type="character" w:customStyle="1" w:styleId="2Char11">
    <w:name w:val="正文文本缩进 2 Char1"/>
    <w:basedOn w:val="afa"/>
    <w:qFormat/>
    <w:rsid w:val="008A7181"/>
    <w:rPr>
      <w:sz w:val="24"/>
      <w:szCs w:val="24"/>
    </w:rPr>
  </w:style>
  <w:style w:type="paragraph" w:customStyle="1" w:styleId="CharCharCharChar">
    <w:name w:val="Char Char Char Char"/>
    <w:basedOn w:val="af8"/>
    <w:qFormat/>
    <w:rsid w:val="008A7181"/>
    <w:rPr>
      <w:rFonts w:ascii="Times New Roman" w:hAnsi="Times New Roman"/>
      <w:sz w:val="24"/>
      <w:szCs w:val="36"/>
    </w:rPr>
  </w:style>
  <w:style w:type="character" w:customStyle="1" w:styleId="Char19">
    <w:name w:val="批注框文本 Char1"/>
    <w:basedOn w:val="afa"/>
    <w:uiPriority w:val="99"/>
    <w:qFormat/>
    <w:rsid w:val="008A7181"/>
    <w:rPr>
      <w:rFonts w:cs="Times New Roman"/>
      <w:sz w:val="18"/>
      <w:szCs w:val="18"/>
    </w:rPr>
  </w:style>
  <w:style w:type="paragraph" w:customStyle="1" w:styleId="afffff3">
    <w:name w:val="正文文字缩进"/>
    <w:qFormat/>
    <w:rsid w:val="008A7181"/>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f5">
    <w:name w:val="样式1"/>
    <w:basedOn w:val="16"/>
    <w:link w:val="1Char2"/>
    <w:qFormat/>
    <w:rsid w:val="008A7181"/>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f8"/>
    <w:qFormat/>
    <w:rsid w:val="008A7181"/>
    <w:pPr>
      <w:widowControl/>
      <w:ind w:left="720" w:firstLine="360"/>
      <w:jc w:val="left"/>
    </w:pPr>
    <w:rPr>
      <w:kern w:val="0"/>
      <w:sz w:val="22"/>
      <w:szCs w:val="20"/>
      <w:lang w:eastAsia="en-US"/>
    </w:rPr>
  </w:style>
  <w:style w:type="paragraph" w:customStyle="1" w:styleId="110">
    <w:name w:val="列出段落11"/>
    <w:basedOn w:val="af8"/>
    <w:qFormat/>
    <w:rsid w:val="008A7181"/>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7">
    <w:name w:val="样式3"/>
    <w:basedOn w:val="16"/>
    <w:link w:val="3Char3"/>
    <w:qFormat/>
    <w:rsid w:val="008A7181"/>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fa"/>
    <w:qFormat/>
    <w:rsid w:val="008A7181"/>
    <w:rPr>
      <w:rFonts w:ascii="宋体" w:eastAsia="宋体" w:hAnsi="宋体" w:hint="eastAsia"/>
      <w:color w:val="000000"/>
      <w:sz w:val="20"/>
      <w:szCs w:val="20"/>
    </w:rPr>
  </w:style>
  <w:style w:type="paragraph" w:customStyle="1" w:styleId="1f6">
    <w:name w:val="正文1"/>
    <w:link w:val="Charfe"/>
    <w:qFormat/>
    <w:rsid w:val="008A7181"/>
    <w:pPr>
      <w:jc w:val="both"/>
    </w:pPr>
    <w:rPr>
      <w:rFonts w:ascii="宋体" w:eastAsia="宋体" w:hAnsi="宋体" w:cs="宋体"/>
      <w:szCs w:val="21"/>
    </w:rPr>
  </w:style>
  <w:style w:type="paragraph" w:customStyle="1" w:styleId="38">
    <w:name w:val="列出段落3"/>
    <w:basedOn w:val="af8"/>
    <w:qFormat/>
    <w:rsid w:val="008A7181"/>
    <w:pPr>
      <w:ind w:firstLineChars="200" w:firstLine="420"/>
    </w:pPr>
    <w:rPr>
      <w:rFonts w:ascii="Times New Roman" w:hAnsi="Times New Roman"/>
      <w:kern w:val="0"/>
      <w:sz w:val="24"/>
    </w:rPr>
  </w:style>
  <w:style w:type="character" w:customStyle="1" w:styleId="font11">
    <w:name w:val="font11"/>
    <w:basedOn w:val="afa"/>
    <w:qFormat/>
    <w:rsid w:val="008A7181"/>
    <w:rPr>
      <w:rFonts w:ascii="宋体" w:eastAsia="宋体" w:hAnsi="宋体" w:cs="宋体" w:hint="eastAsia"/>
      <w:color w:val="000000"/>
      <w:sz w:val="20"/>
      <w:szCs w:val="20"/>
      <w:u w:val="none"/>
    </w:rPr>
  </w:style>
  <w:style w:type="paragraph" w:customStyle="1" w:styleId="H-TextFormat">
    <w:name w:val="H-TextFormat"/>
    <w:qFormat/>
    <w:rsid w:val="008A7181"/>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f8"/>
    <w:semiHidden/>
    <w:qFormat/>
    <w:rsid w:val="008A7181"/>
    <w:rPr>
      <w:rFonts w:ascii="Times New Roman" w:hAnsi="Times New Roman"/>
      <w:sz w:val="18"/>
      <w:szCs w:val="18"/>
    </w:rPr>
  </w:style>
  <w:style w:type="character" w:customStyle="1" w:styleId="Anrede1IhrZeichen">
    <w:name w:val="Anrede1IhrZeichen"/>
    <w:basedOn w:val="afa"/>
    <w:qFormat/>
    <w:rsid w:val="008A7181"/>
    <w:rPr>
      <w:rFonts w:ascii="Arial" w:hAnsi="Arial"/>
      <w:sz w:val="20"/>
    </w:rPr>
  </w:style>
  <w:style w:type="paragraph" w:customStyle="1" w:styleId="AbsatzTableFormat">
    <w:name w:val="AbsatzTableFormat"/>
    <w:basedOn w:val="af8"/>
    <w:qFormat/>
    <w:rsid w:val="008A7181"/>
    <w:pPr>
      <w:widowControl/>
      <w:jc w:val="left"/>
    </w:pPr>
    <w:rPr>
      <w:rFonts w:ascii="Times New Roman" w:hAnsi="Times New Roman"/>
      <w:bCs/>
      <w:kern w:val="0"/>
      <w:sz w:val="22"/>
      <w:szCs w:val="20"/>
      <w:lang w:val="pt-BR" w:eastAsia="en-US"/>
    </w:rPr>
  </w:style>
  <w:style w:type="paragraph" w:customStyle="1" w:styleId="Char1CharChar">
    <w:name w:val="Char1 Char Char"/>
    <w:basedOn w:val="af8"/>
    <w:qFormat/>
    <w:rsid w:val="008A7181"/>
    <w:pPr>
      <w:adjustRightInd w:val="0"/>
      <w:spacing w:line="360" w:lineRule="auto"/>
    </w:pPr>
    <w:rPr>
      <w:rFonts w:ascii="Times New Roman" w:hAnsi="Times New Roman"/>
      <w:kern w:val="0"/>
      <w:sz w:val="24"/>
      <w:szCs w:val="20"/>
    </w:rPr>
  </w:style>
  <w:style w:type="character" w:customStyle="1" w:styleId="ca-3">
    <w:name w:val="ca-3"/>
    <w:basedOn w:val="afa"/>
    <w:qFormat/>
    <w:rsid w:val="008A7181"/>
  </w:style>
  <w:style w:type="paragraph" w:customStyle="1" w:styleId="Style2">
    <w:name w:val="_Style 2"/>
    <w:basedOn w:val="af8"/>
    <w:uiPriority w:val="34"/>
    <w:qFormat/>
    <w:rsid w:val="008A7181"/>
    <w:pPr>
      <w:ind w:firstLineChars="200" w:firstLine="420"/>
    </w:pPr>
    <w:rPr>
      <w:szCs w:val="20"/>
    </w:rPr>
  </w:style>
  <w:style w:type="paragraph" w:customStyle="1" w:styleId="2f1">
    <w:name w:val="修订2"/>
    <w:hidden/>
    <w:uiPriority w:val="99"/>
    <w:qFormat/>
    <w:rsid w:val="008A7181"/>
    <w:rPr>
      <w:rFonts w:ascii="Times New Roman" w:eastAsia="宋体" w:hAnsi="Times New Roman" w:cs="Times New Roman"/>
      <w:szCs w:val="21"/>
    </w:rPr>
  </w:style>
  <w:style w:type="character" w:customStyle="1" w:styleId="CharAttribute0">
    <w:name w:val="CharAttribute0"/>
    <w:qFormat/>
    <w:rsid w:val="008A7181"/>
    <w:rPr>
      <w:rFonts w:ascii="Times New Roman" w:eastAsia="宋体"/>
      <w:sz w:val="21"/>
    </w:rPr>
  </w:style>
  <w:style w:type="paragraph" w:customStyle="1" w:styleId="ParaAttribute13">
    <w:name w:val="ParaAttribute13"/>
    <w:qFormat/>
    <w:rsid w:val="008A7181"/>
    <w:pPr>
      <w:widowControl w:val="0"/>
      <w:wordWrap w:val="0"/>
      <w:ind w:left="-106"/>
    </w:pPr>
    <w:rPr>
      <w:rFonts w:ascii="Times New Roman" w:eastAsia="Batang" w:hAnsi="Times New Roman" w:cs="Times New Roman"/>
      <w:kern w:val="0"/>
    </w:rPr>
  </w:style>
  <w:style w:type="paragraph" w:customStyle="1" w:styleId="1f7">
    <w:name w:val="列表段落1"/>
    <w:basedOn w:val="af8"/>
    <w:uiPriority w:val="34"/>
    <w:qFormat/>
    <w:rsid w:val="008A7181"/>
    <w:pPr>
      <w:ind w:firstLineChars="200" w:firstLine="420"/>
    </w:pPr>
    <w:rPr>
      <w:szCs w:val="22"/>
    </w:rPr>
  </w:style>
  <w:style w:type="character" w:customStyle="1" w:styleId="afffff4">
    <w:name w:val="批注框文本 字符"/>
    <w:basedOn w:val="afa"/>
    <w:uiPriority w:val="99"/>
    <w:semiHidden/>
    <w:qFormat/>
    <w:rsid w:val="008A7181"/>
    <w:rPr>
      <w:rFonts w:ascii="Times New Roman" w:eastAsia="宋体" w:hAnsi="Times New Roman" w:cs="Times New Roman"/>
      <w:sz w:val="18"/>
      <w:szCs w:val="18"/>
    </w:rPr>
  </w:style>
  <w:style w:type="paragraph" w:customStyle="1" w:styleId="210">
    <w:name w:val="中等深浅网格 21"/>
    <w:uiPriority w:val="1"/>
    <w:qFormat/>
    <w:rsid w:val="008A7181"/>
    <w:rPr>
      <w:rFonts w:ascii="Calibri" w:eastAsia="宋体" w:hAnsi="Calibri" w:cs="Times New Roman"/>
      <w:kern w:val="0"/>
      <w:sz w:val="22"/>
    </w:rPr>
  </w:style>
  <w:style w:type="paragraph" w:customStyle="1" w:styleId="Style1">
    <w:name w:val="_Style 1"/>
    <w:basedOn w:val="af8"/>
    <w:uiPriority w:val="34"/>
    <w:qFormat/>
    <w:rsid w:val="008A7181"/>
    <w:pPr>
      <w:ind w:firstLineChars="200" w:firstLine="420"/>
    </w:pPr>
    <w:rPr>
      <w:szCs w:val="22"/>
    </w:rPr>
  </w:style>
  <w:style w:type="character" w:customStyle="1" w:styleId="afffff5">
    <w:name w:val="页眉 字符"/>
    <w:basedOn w:val="afa"/>
    <w:qFormat/>
    <w:rsid w:val="008A7181"/>
    <w:rPr>
      <w:rFonts w:ascii="Times New Roman" w:eastAsia="宋体" w:hAnsi="Times New Roman" w:cs="Times New Roman"/>
      <w:sz w:val="18"/>
      <w:szCs w:val="18"/>
    </w:rPr>
  </w:style>
  <w:style w:type="character" w:customStyle="1" w:styleId="afffff6">
    <w:name w:val="页脚 字符"/>
    <w:basedOn w:val="afa"/>
    <w:uiPriority w:val="99"/>
    <w:qFormat/>
    <w:rsid w:val="008A7181"/>
    <w:rPr>
      <w:rFonts w:ascii="Times New Roman" w:eastAsia="宋体" w:hAnsi="Times New Roman" w:cs="Times New Roman"/>
      <w:sz w:val="18"/>
      <w:szCs w:val="18"/>
    </w:rPr>
  </w:style>
  <w:style w:type="paragraph" w:customStyle="1" w:styleId="msolistparagraph0">
    <w:name w:val="msolistparagraph"/>
    <w:basedOn w:val="af8"/>
    <w:qFormat/>
    <w:rsid w:val="008A7181"/>
    <w:pPr>
      <w:ind w:firstLineChars="200" w:firstLine="420"/>
    </w:pPr>
    <w:rPr>
      <w:szCs w:val="22"/>
    </w:rPr>
  </w:style>
  <w:style w:type="character" w:customStyle="1" w:styleId="Bodytext2">
    <w:name w:val="Body text|2_"/>
    <w:basedOn w:val="afa"/>
    <w:link w:val="Bodytext22"/>
    <w:qFormat/>
    <w:rsid w:val="008A7181"/>
    <w:rPr>
      <w:rFonts w:ascii="PMingLiU" w:eastAsia="PMingLiU" w:hAnsi="PMingLiU" w:cs="PMingLiU"/>
      <w:sz w:val="18"/>
      <w:szCs w:val="18"/>
      <w:shd w:val="clear" w:color="auto" w:fill="FFFFFF"/>
    </w:rPr>
  </w:style>
  <w:style w:type="paragraph" w:customStyle="1" w:styleId="Bodytext22">
    <w:name w:val="Body text|22"/>
    <w:basedOn w:val="af8"/>
    <w:link w:val="Bodytext2"/>
    <w:qFormat/>
    <w:rsid w:val="008A7181"/>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fa"/>
    <w:qFormat/>
    <w:rsid w:val="008A7181"/>
    <w:rPr>
      <w:rFonts w:ascii="Times New Roman" w:eastAsia="宋体" w:hAnsi="Times New Roman" w:cs="Times New Roman"/>
    </w:rPr>
  </w:style>
  <w:style w:type="character" w:customStyle="1" w:styleId="content-right8zs401">
    <w:name w:val="content-right_8zs401"/>
    <w:basedOn w:val="afa"/>
    <w:qFormat/>
    <w:rsid w:val="008A7181"/>
    <w:rPr>
      <w:rFonts w:ascii="Times New Roman" w:eastAsia="宋体" w:hAnsi="Times New Roman" w:cs="Times New Roman"/>
    </w:rPr>
  </w:style>
  <w:style w:type="character" w:customStyle="1" w:styleId="fright2">
    <w:name w:val="fright2"/>
    <w:basedOn w:val="afa"/>
    <w:qFormat/>
    <w:rsid w:val="008A7181"/>
    <w:rPr>
      <w:rFonts w:ascii="Times New Roman" w:eastAsia="宋体" w:hAnsi="Times New Roman" w:cs="Times New Roman"/>
    </w:rPr>
  </w:style>
  <w:style w:type="character" w:customStyle="1" w:styleId="ecd20recommlink">
    <w:name w:val="ec_d20_recomm_link"/>
    <w:basedOn w:val="afa"/>
    <w:qFormat/>
    <w:rsid w:val="008A7181"/>
    <w:rPr>
      <w:rFonts w:ascii="Times New Roman" w:eastAsia="宋体" w:hAnsi="Times New Roman" w:cs="Times New Roman"/>
      <w:sz w:val="19"/>
      <w:szCs w:val="19"/>
      <w:shd w:val="clear" w:color="auto" w:fill="F5F5F6"/>
    </w:rPr>
  </w:style>
  <w:style w:type="character" w:customStyle="1" w:styleId="c-icon">
    <w:name w:val="c-icon"/>
    <w:basedOn w:val="afa"/>
    <w:qFormat/>
    <w:rsid w:val="008A7181"/>
    <w:rPr>
      <w:rFonts w:ascii="Times New Roman" w:eastAsia="宋体" w:hAnsi="Times New Roman" w:cs="Times New Roman"/>
    </w:rPr>
  </w:style>
  <w:style w:type="character" w:customStyle="1" w:styleId="hover27">
    <w:name w:val="hover27"/>
    <w:basedOn w:val="afa"/>
    <w:qFormat/>
    <w:rsid w:val="008A7181"/>
    <w:rPr>
      <w:rFonts w:ascii="Times New Roman" w:eastAsia="宋体" w:hAnsi="Times New Roman" w:cs="Times New Roman"/>
    </w:rPr>
  </w:style>
  <w:style w:type="character" w:customStyle="1" w:styleId="hover28">
    <w:name w:val="hover28"/>
    <w:basedOn w:val="afa"/>
    <w:qFormat/>
    <w:rsid w:val="008A7181"/>
    <w:rPr>
      <w:rFonts w:ascii="Times New Roman" w:eastAsia="宋体" w:hAnsi="Times New Roman" w:cs="Times New Roman"/>
      <w:color w:val="315EFB"/>
    </w:rPr>
  </w:style>
  <w:style w:type="paragraph" w:customStyle="1" w:styleId="Style7">
    <w:name w:val="_Style 7"/>
    <w:basedOn w:val="af8"/>
    <w:next w:val="1b"/>
    <w:qFormat/>
    <w:rsid w:val="008A7181"/>
    <w:pPr>
      <w:ind w:firstLineChars="200" w:firstLine="420"/>
    </w:pPr>
    <w:rPr>
      <w:rFonts w:eastAsiaTheme="minorEastAsia" w:cstheme="minorBidi"/>
      <w:szCs w:val="22"/>
    </w:rPr>
  </w:style>
  <w:style w:type="character" w:customStyle="1" w:styleId="fontstyle01">
    <w:name w:val="fontstyle01"/>
    <w:basedOn w:val="afa"/>
    <w:qFormat/>
    <w:rsid w:val="008A7181"/>
    <w:rPr>
      <w:rFonts w:ascii="宋体" w:eastAsia="宋体" w:hAnsi="宋体" w:cs="Times New Roman" w:hint="eastAsia"/>
      <w:color w:val="000000"/>
      <w:sz w:val="22"/>
      <w:szCs w:val="22"/>
    </w:rPr>
  </w:style>
  <w:style w:type="character" w:customStyle="1" w:styleId="font41">
    <w:name w:val="font41"/>
    <w:basedOn w:val="afa"/>
    <w:qFormat/>
    <w:rsid w:val="008A7181"/>
    <w:rPr>
      <w:rFonts w:ascii="宋体" w:eastAsia="宋体" w:hAnsi="宋体" w:cs="宋体" w:hint="eastAsia"/>
      <w:color w:val="000000"/>
      <w:sz w:val="24"/>
      <w:szCs w:val="24"/>
      <w:u w:val="none"/>
    </w:rPr>
  </w:style>
  <w:style w:type="character" w:customStyle="1" w:styleId="font21">
    <w:name w:val="font21"/>
    <w:basedOn w:val="afa"/>
    <w:qFormat/>
    <w:rsid w:val="008A7181"/>
    <w:rPr>
      <w:rFonts w:ascii="微软雅黑" w:eastAsia="微软雅黑" w:hAnsi="微软雅黑" w:cs="微软雅黑"/>
      <w:color w:val="000000"/>
      <w:sz w:val="24"/>
      <w:szCs w:val="24"/>
      <w:u w:val="none"/>
    </w:rPr>
  </w:style>
  <w:style w:type="character" w:customStyle="1" w:styleId="afffff7">
    <w:name w:val="日期 字符"/>
    <w:qFormat/>
    <w:rsid w:val="008A7181"/>
    <w:rPr>
      <w:rFonts w:ascii="Times New Roman" w:eastAsia="宋体" w:hAnsi="Times New Roman" w:cs="Times New Roman"/>
    </w:rPr>
  </w:style>
  <w:style w:type="paragraph" w:customStyle="1" w:styleId="MediumGrid21">
    <w:name w:val="Medium Grid 21"/>
    <w:uiPriority w:val="1"/>
    <w:qFormat/>
    <w:rsid w:val="008A7181"/>
    <w:rPr>
      <w:rFonts w:ascii="Calibri" w:eastAsia="宋体" w:hAnsi="Calibri" w:cs="Times New Roman"/>
      <w:kern w:val="0"/>
      <w:sz w:val="22"/>
    </w:rPr>
  </w:style>
  <w:style w:type="paragraph" w:customStyle="1" w:styleId="ColorfulList-Accent11">
    <w:name w:val="Colorful List - Accent 11"/>
    <w:basedOn w:val="af8"/>
    <w:uiPriority w:val="34"/>
    <w:qFormat/>
    <w:rsid w:val="008A7181"/>
    <w:pPr>
      <w:widowControl/>
      <w:spacing w:after="200" w:line="276" w:lineRule="auto"/>
      <w:ind w:left="720"/>
      <w:contextualSpacing/>
      <w:jc w:val="left"/>
    </w:pPr>
    <w:rPr>
      <w:kern w:val="0"/>
      <w:sz w:val="22"/>
      <w:szCs w:val="22"/>
    </w:rPr>
  </w:style>
  <w:style w:type="character" w:customStyle="1" w:styleId="1f8">
    <w:name w:val="标题 1 字符"/>
    <w:qFormat/>
    <w:rsid w:val="008A7181"/>
    <w:rPr>
      <w:rFonts w:ascii="黑体" w:eastAsia="黑体" w:hAnsi="Times New Roman" w:cs="Times New Roman"/>
      <w:kern w:val="44"/>
    </w:rPr>
  </w:style>
  <w:style w:type="character" w:customStyle="1" w:styleId="font81">
    <w:name w:val="font81"/>
    <w:basedOn w:val="afa"/>
    <w:qFormat/>
    <w:rsid w:val="008A7181"/>
    <w:rPr>
      <w:rFonts w:ascii="Segoe UI Symbol" w:eastAsia="Segoe UI Symbol" w:hAnsi="Segoe UI Symbol" w:cs="Segoe UI Symbol"/>
      <w:color w:val="000000"/>
      <w:sz w:val="22"/>
      <w:szCs w:val="22"/>
      <w:u w:val="none"/>
    </w:rPr>
  </w:style>
  <w:style w:type="character" w:customStyle="1" w:styleId="1Char10">
    <w:name w:val="标题 1 Char1"/>
    <w:uiPriority w:val="9"/>
    <w:qFormat/>
    <w:rsid w:val="008A7181"/>
    <w:rPr>
      <w:rFonts w:ascii="Times New Roman" w:eastAsia="宋体" w:hAnsi="Times New Roman" w:cs="Times New Roman"/>
      <w:b/>
      <w:bCs/>
      <w:kern w:val="44"/>
      <w:sz w:val="32"/>
      <w:szCs w:val="44"/>
    </w:rPr>
  </w:style>
  <w:style w:type="paragraph" w:customStyle="1" w:styleId="-manu">
    <w:name w:val="正文-manu"/>
    <w:basedOn w:val="af8"/>
    <w:qFormat/>
    <w:rsid w:val="008A7181"/>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f8"/>
    <w:qFormat/>
    <w:rsid w:val="008A7181"/>
    <w:pPr>
      <w:ind w:firstLineChars="200" w:firstLine="420"/>
    </w:pPr>
    <w:rPr>
      <w:szCs w:val="22"/>
    </w:rPr>
  </w:style>
  <w:style w:type="paragraph" w:customStyle="1" w:styleId="CharCharCharCharCharChar">
    <w:name w:val="Char Char Char Char Char Char"/>
    <w:basedOn w:val="af8"/>
    <w:qFormat/>
    <w:rsid w:val="008A7181"/>
    <w:rPr>
      <w:rFonts w:ascii="Times New Roman" w:hAnsi="Times New Roman"/>
    </w:rPr>
  </w:style>
  <w:style w:type="paragraph" w:customStyle="1" w:styleId="1110">
    <w:name w:val="正文缩进111"/>
    <w:basedOn w:val="af8"/>
    <w:qFormat/>
    <w:rsid w:val="008A7181"/>
    <w:pPr>
      <w:ind w:firstLine="420"/>
    </w:pPr>
    <w:rPr>
      <w:rFonts w:asciiTheme="minorHAnsi" w:eastAsiaTheme="minorEastAsia" w:hAnsiTheme="minorHAnsi" w:cstheme="minorBidi"/>
      <w:kern w:val="0"/>
      <w:sz w:val="20"/>
      <w:szCs w:val="22"/>
    </w:rPr>
  </w:style>
  <w:style w:type="character" w:customStyle="1" w:styleId="font31">
    <w:name w:val="font31"/>
    <w:basedOn w:val="afa"/>
    <w:qFormat/>
    <w:rsid w:val="008A7181"/>
    <w:rPr>
      <w:rFonts w:ascii="Arial" w:eastAsia="宋体" w:hAnsi="Arial" w:cs="Arial" w:hint="default"/>
      <w:color w:val="000000"/>
      <w:sz w:val="18"/>
      <w:szCs w:val="18"/>
      <w:u w:val="none"/>
      <w:lang w:val="en-US" w:eastAsia="zh-CN" w:bidi="ar-SA"/>
    </w:rPr>
  </w:style>
  <w:style w:type="character" w:customStyle="1" w:styleId="src">
    <w:name w:val="src"/>
    <w:qFormat/>
    <w:rsid w:val="008A7181"/>
    <w:rPr>
      <w:rFonts w:asciiTheme="minorHAnsi" w:eastAsiaTheme="minorEastAsia" w:hAnsiTheme="minorHAnsi" w:cstheme="minorBidi"/>
      <w:kern w:val="2"/>
      <w:sz w:val="21"/>
      <w:szCs w:val="22"/>
      <w:lang w:val="en-US" w:eastAsia="zh-CN" w:bidi="ar-SA"/>
    </w:rPr>
  </w:style>
  <w:style w:type="paragraph" w:customStyle="1" w:styleId="Bodytext20">
    <w:name w:val="Body text|2"/>
    <w:basedOn w:val="af8"/>
    <w:qFormat/>
    <w:rsid w:val="008A7181"/>
    <w:pPr>
      <w:spacing w:after="90"/>
    </w:pPr>
    <w:rPr>
      <w:rFonts w:asciiTheme="minorHAnsi" w:eastAsiaTheme="minorEastAsia" w:hAnsiTheme="minorHAnsi" w:cstheme="minorBidi"/>
      <w:sz w:val="22"/>
      <w:szCs w:val="22"/>
    </w:rPr>
  </w:style>
  <w:style w:type="paragraph" w:customStyle="1" w:styleId="Char1CharCharChar">
    <w:name w:val="Char1 Char Char Char"/>
    <w:basedOn w:val="af8"/>
    <w:qFormat/>
    <w:rsid w:val="008A7181"/>
    <w:pPr>
      <w:widowControl/>
      <w:spacing w:after="160" w:line="240" w:lineRule="exact"/>
      <w:jc w:val="left"/>
    </w:pPr>
    <w:rPr>
      <w:rFonts w:ascii="Verdana" w:eastAsia="楷体_GB2312" w:hAnsi="Verdana"/>
      <w:b/>
      <w:i/>
      <w:iCs/>
      <w:color w:val="000000"/>
      <w:kern w:val="0"/>
      <w:sz w:val="20"/>
      <w:szCs w:val="20"/>
      <w:lang w:eastAsia="en-US"/>
    </w:rPr>
  </w:style>
  <w:style w:type="character" w:customStyle="1" w:styleId="Char1a">
    <w:name w:val="批注主题 Char1"/>
    <w:basedOn w:val="Char13"/>
    <w:qFormat/>
    <w:rsid w:val="008A7181"/>
    <w:rPr>
      <w:b/>
      <w:bCs/>
      <w:kern w:val="2"/>
      <w:sz w:val="21"/>
      <w:szCs w:val="24"/>
    </w:rPr>
  </w:style>
  <w:style w:type="paragraph" w:customStyle="1" w:styleId="Style39">
    <w:name w:val="_Style 39"/>
    <w:basedOn w:val="af8"/>
    <w:next w:val="1b"/>
    <w:uiPriority w:val="34"/>
    <w:qFormat/>
    <w:rsid w:val="008A7181"/>
    <w:pPr>
      <w:ind w:firstLineChars="200" w:firstLine="420"/>
    </w:pPr>
    <w:rPr>
      <w:rFonts w:ascii="等线" w:eastAsia="等线" w:hAnsi="等线"/>
      <w:szCs w:val="22"/>
    </w:rPr>
  </w:style>
  <w:style w:type="paragraph" w:customStyle="1" w:styleId="Afffff8">
    <w:name w:val="正文 A"/>
    <w:qFormat/>
    <w:rsid w:val="008A7181"/>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f8"/>
    <w:next w:val="1b"/>
    <w:uiPriority w:val="34"/>
    <w:qFormat/>
    <w:rsid w:val="008A7181"/>
    <w:pPr>
      <w:widowControl/>
      <w:ind w:left="720"/>
      <w:contextualSpacing/>
      <w:jc w:val="left"/>
    </w:pPr>
    <w:rPr>
      <w:kern w:val="0"/>
      <w:sz w:val="24"/>
      <w:lang w:eastAsia="en-US" w:bidi="en-US"/>
    </w:rPr>
  </w:style>
  <w:style w:type="paragraph" w:customStyle="1" w:styleId="font12">
    <w:name w:val="font12"/>
    <w:basedOn w:val="af8"/>
    <w:qFormat/>
    <w:rsid w:val="008A7181"/>
    <w:pPr>
      <w:jc w:val="left"/>
    </w:pPr>
    <w:rPr>
      <w:rFonts w:asciiTheme="minorHAnsi" w:eastAsiaTheme="minorEastAsia" w:hAnsiTheme="minorHAnsi"/>
      <w:kern w:val="0"/>
      <w:sz w:val="18"/>
      <w:szCs w:val="18"/>
    </w:rPr>
  </w:style>
  <w:style w:type="paragraph" w:customStyle="1" w:styleId="afffff9">
    <w:name w:val="段"/>
    <w:link w:val="Charff"/>
    <w:qFormat/>
    <w:rsid w:val="008A7181"/>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f8"/>
    <w:qFormat/>
    <w:rsid w:val="008A7181"/>
    <w:pPr>
      <w:jc w:val="left"/>
    </w:pPr>
    <w:rPr>
      <w:rFonts w:ascii="pingfang sc" w:eastAsia="pingfang sc" w:hAnsi="pingfang sc"/>
      <w:color w:val="000000"/>
      <w:kern w:val="0"/>
      <w:sz w:val="26"/>
      <w:szCs w:val="26"/>
    </w:rPr>
  </w:style>
  <w:style w:type="character" w:customStyle="1" w:styleId="s1">
    <w:name w:val="s1"/>
    <w:basedOn w:val="afa"/>
    <w:qFormat/>
    <w:rsid w:val="008A7181"/>
    <w:rPr>
      <w:rFonts w:ascii=".applesystemuifontrounded" w:eastAsia=".applesystemuifontrounded" w:hAnsi=".applesystemuifontrounded" w:cs=".applesystemuifontrounded" w:hint="default"/>
      <w:sz w:val="26"/>
      <w:szCs w:val="26"/>
    </w:rPr>
  </w:style>
  <w:style w:type="paragraph" w:customStyle="1" w:styleId="afffffa">
    <w:name w:val="我得正文样式"/>
    <w:basedOn w:val="af8"/>
    <w:qFormat/>
    <w:rsid w:val="008A7181"/>
    <w:pPr>
      <w:adjustRightInd w:val="0"/>
      <w:snapToGrid w:val="0"/>
      <w:spacing w:line="360" w:lineRule="auto"/>
    </w:pPr>
    <w:rPr>
      <w:rFonts w:ascii="Arial" w:eastAsia="幼圆" w:hAnsi="Arial" w:cstheme="minorBidi"/>
      <w:sz w:val="15"/>
      <w:szCs w:val="15"/>
    </w:rPr>
  </w:style>
  <w:style w:type="paragraph" w:customStyle="1" w:styleId="Body1">
    <w:name w:val="Body 1"/>
    <w:qFormat/>
    <w:rsid w:val="008A7181"/>
    <w:pPr>
      <w:outlineLvl w:val="0"/>
    </w:pPr>
    <w:rPr>
      <w:rFonts w:ascii="Helvetica" w:eastAsia="Arial Unicode MS" w:hAnsi="Helvetica" w:cs="宋体"/>
      <w:b/>
      <w:color w:val="000000"/>
      <w:kern w:val="0"/>
      <w:u w:color="000000"/>
    </w:rPr>
  </w:style>
  <w:style w:type="character" w:customStyle="1" w:styleId="font51">
    <w:name w:val="font51"/>
    <w:basedOn w:val="afa"/>
    <w:qFormat/>
    <w:rsid w:val="008A7181"/>
    <w:rPr>
      <w:rFonts w:ascii="Arial" w:hAnsi="Arial" w:cs="Arial"/>
      <w:color w:val="000000"/>
      <w:sz w:val="22"/>
      <w:szCs w:val="22"/>
      <w:u w:val="none"/>
    </w:rPr>
  </w:style>
  <w:style w:type="paragraph" w:customStyle="1" w:styleId="font0">
    <w:name w:val="font0"/>
    <w:basedOn w:val="af8"/>
    <w:qFormat/>
    <w:rsid w:val="008A7181"/>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f8"/>
    <w:qFormat/>
    <w:rsid w:val="008A7181"/>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f8"/>
    <w:qFormat/>
    <w:rsid w:val="008A7181"/>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f8"/>
    <w:qFormat/>
    <w:rsid w:val="008A7181"/>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f8"/>
    <w:qFormat/>
    <w:rsid w:val="008A7181"/>
    <w:pPr>
      <w:widowControl/>
      <w:spacing w:before="100" w:beforeAutospacing="1" w:after="100" w:afterAutospacing="1"/>
      <w:jc w:val="left"/>
    </w:pPr>
    <w:rPr>
      <w:rFonts w:ascii="宋体" w:hAnsi="宋体" w:cs="宋体"/>
      <w:color w:val="000000"/>
      <w:kern w:val="0"/>
      <w:sz w:val="24"/>
    </w:rPr>
  </w:style>
  <w:style w:type="paragraph" w:customStyle="1" w:styleId="et4">
    <w:name w:val="et4"/>
    <w:basedOn w:val="af8"/>
    <w:qFormat/>
    <w:rsid w:val="008A7181"/>
    <w:pPr>
      <w:widowControl/>
      <w:spacing w:before="100" w:beforeAutospacing="1" w:after="100" w:afterAutospacing="1"/>
      <w:jc w:val="left"/>
    </w:pPr>
    <w:rPr>
      <w:rFonts w:ascii="宋体" w:hAnsi="宋体" w:cs="宋体"/>
      <w:kern w:val="0"/>
      <w:sz w:val="24"/>
    </w:rPr>
  </w:style>
  <w:style w:type="paragraph" w:customStyle="1" w:styleId="et5">
    <w:name w:val="et5"/>
    <w:basedOn w:val="af8"/>
    <w:qFormat/>
    <w:rsid w:val="008A7181"/>
    <w:pPr>
      <w:widowControl/>
      <w:spacing w:before="100" w:beforeAutospacing="1" w:after="100" w:afterAutospacing="1"/>
      <w:jc w:val="left"/>
      <w:textAlignment w:val="bottom"/>
    </w:pPr>
    <w:rPr>
      <w:rFonts w:ascii="宋体" w:hAnsi="宋体" w:cs="宋体"/>
      <w:kern w:val="0"/>
      <w:sz w:val="24"/>
    </w:rPr>
  </w:style>
  <w:style w:type="paragraph" w:customStyle="1" w:styleId="et7">
    <w:name w:val="et7"/>
    <w:basedOn w:val="af8"/>
    <w:qFormat/>
    <w:rsid w:val="008A7181"/>
    <w:pPr>
      <w:widowControl/>
      <w:spacing w:before="100" w:beforeAutospacing="1" w:after="100" w:afterAutospacing="1"/>
      <w:jc w:val="center"/>
    </w:pPr>
    <w:rPr>
      <w:rFonts w:ascii="宋体" w:hAnsi="宋体" w:cs="宋体"/>
      <w:kern w:val="0"/>
      <w:sz w:val="24"/>
    </w:rPr>
  </w:style>
  <w:style w:type="paragraph" w:customStyle="1" w:styleId="et8">
    <w:name w:val="et8"/>
    <w:basedOn w:val="af8"/>
    <w:qFormat/>
    <w:rsid w:val="008A7181"/>
    <w:pPr>
      <w:widowControl/>
      <w:shd w:val="clear" w:color="auto" w:fill="FFFFFF"/>
      <w:spacing w:before="100" w:beforeAutospacing="1" w:after="100" w:afterAutospacing="1"/>
      <w:jc w:val="left"/>
    </w:pPr>
    <w:rPr>
      <w:rFonts w:ascii="宋体" w:hAnsi="宋体" w:cs="宋体"/>
      <w:kern w:val="0"/>
      <w:sz w:val="24"/>
    </w:rPr>
  </w:style>
  <w:style w:type="paragraph" w:customStyle="1" w:styleId="et10">
    <w:name w:val="et10"/>
    <w:basedOn w:val="af8"/>
    <w:qFormat/>
    <w:rsid w:val="008A718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1">
    <w:name w:val="et11"/>
    <w:basedOn w:val="af8"/>
    <w:qFormat/>
    <w:rsid w:val="008A7181"/>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2">
    <w:name w:val="et12"/>
    <w:basedOn w:val="af8"/>
    <w:qFormat/>
    <w:rsid w:val="008A718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3">
    <w:name w:val="et13"/>
    <w:basedOn w:val="af8"/>
    <w:qFormat/>
    <w:rsid w:val="008A7181"/>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4">
    <w:name w:val="et14"/>
    <w:basedOn w:val="af8"/>
    <w:qFormat/>
    <w:rsid w:val="008A718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5">
    <w:name w:val="et15"/>
    <w:basedOn w:val="af8"/>
    <w:qFormat/>
    <w:rsid w:val="008A718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7">
    <w:name w:val="et17"/>
    <w:basedOn w:val="af8"/>
    <w:qFormat/>
    <w:rsid w:val="008A7181"/>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0">
    <w:name w:val="et20"/>
    <w:basedOn w:val="af8"/>
    <w:qFormat/>
    <w:rsid w:val="008A7181"/>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1">
    <w:name w:val="et21"/>
    <w:basedOn w:val="af8"/>
    <w:qFormat/>
    <w:rsid w:val="008A7181"/>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2">
    <w:name w:val="et22"/>
    <w:basedOn w:val="af8"/>
    <w:qFormat/>
    <w:rsid w:val="008A718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4">
    <w:name w:val="et24"/>
    <w:basedOn w:val="af8"/>
    <w:qFormat/>
    <w:rsid w:val="008A718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0">
    <w:name w:val="et30"/>
    <w:basedOn w:val="af8"/>
    <w:qFormat/>
    <w:rsid w:val="008A7181"/>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2">
    <w:name w:val="et32"/>
    <w:basedOn w:val="af8"/>
    <w:qFormat/>
    <w:rsid w:val="008A7181"/>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3">
    <w:name w:val="et33"/>
    <w:basedOn w:val="af8"/>
    <w:qFormat/>
    <w:rsid w:val="008A718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7">
    <w:name w:val="et37"/>
    <w:basedOn w:val="af8"/>
    <w:qFormat/>
    <w:rsid w:val="008A7181"/>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8">
    <w:name w:val="et38"/>
    <w:basedOn w:val="af8"/>
    <w:qFormat/>
    <w:rsid w:val="008A7181"/>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2f2">
    <w:name w:val="2"/>
    <w:basedOn w:val="af8"/>
    <w:next w:val="1b"/>
    <w:uiPriority w:val="1"/>
    <w:qFormat/>
    <w:rsid w:val="008A7181"/>
    <w:pPr>
      <w:spacing w:before="43"/>
      <w:ind w:left="386" w:hanging="266"/>
    </w:pPr>
    <w:rPr>
      <w:rFonts w:ascii="宋体" w:hAnsi="宋体" w:cs="宋体"/>
      <w:szCs w:val="22"/>
      <w:lang w:val="zh-CN" w:bidi="zh-CN"/>
    </w:rPr>
  </w:style>
  <w:style w:type="paragraph" w:customStyle="1" w:styleId="TableText">
    <w:name w:val="Table Text"/>
    <w:basedOn w:val="af8"/>
    <w:link w:val="TableTextChar"/>
    <w:qFormat/>
    <w:rsid w:val="008A7181"/>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character" w:customStyle="1" w:styleId="content-right8zs40">
    <w:name w:val="content-right_8zs40"/>
    <w:basedOn w:val="afa"/>
    <w:qFormat/>
    <w:rsid w:val="008A7181"/>
  </w:style>
  <w:style w:type="character" w:customStyle="1" w:styleId="Char1b">
    <w:name w:val="无间隔 Char1"/>
    <w:uiPriority w:val="1"/>
    <w:qFormat/>
    <w:rsid w:val="008A7181"/>
    <w:rPr>
      <w:kern w:val="2"/>
      <w:sz w:val="21"/>
      <w:szCs w:val="24"/>
    </w:rPr>
  </w:style>
  <w:style w:type="character" w:customStyle="1" w:styleId="CharChar6">
    <w:name w:val="Char Char6"/>
    <w:qFormat/>
    <w:rsid w:val="008A7181"/>
    <w:rPr>
      <w:rFonts w:eastAsia="宋体"/>
      <w:kern w:val="2"/>
      <w:sz w:val="21"/>
      <w:lang w:val="en-US" w:eastAsia="zh-CN" w:bidi="ar-SA"/>
    </w:rPr>
  </w:style>
  <w:style w:type="character" w:customStyle="1" w:styleId="font01">
    <w:name w:val="font01"/>
    <w:qFormat/>
    <w:rsid w:val="008A7181"/>
    <w:rPr>
      <w:rFonts w:ascii="宋体" w:eastAsia="宋体" w:hAnsi="宋体" w:cs="宋体" w:hint="eastAsia"/>
      <w:color w:val="000000"/>
      <w:sz w:val="24"/>
      <w:szCs w:val="24"/>
      <w:u w:val="none"/>
    </w:rPr>
  </w:style>
  <w:style w:type="paragraph" w:customStyle="1" w:styleId="afffffb">
    <w:name w:val="页眉与页脚"/>
    <w:qFormat/>
    <w:rsid w:val="008A7181"/>
    <w:pPr>
      <w:framePr w:wrap="around" w:hAnchor="text" w:y="1"/>
      <w:tabs>
        <w:tab w:val="right" w:pos="9020"/>
      </w:tabs>
    </w:pPr>
    <w:rPr>
      <w:rFonts w:ascii="Helvetica Neue" w:eastAsia="Arial Unicode MS" w:hAnsi="Helvetica Neue" w:cs="Times New Roman"/>
      <w:color w:val="000000"/>
      <w:kern w:val="0"/>
      <w:sz w:val="24"/>
      <w:szCs w:val="24"/>
    </w:rPr>
  </w:style>
  <w:style w:type="paragraph" w:customStyle="1" w:styleId="afffffc">
    <w:name w:val="样式"/>
    <w:basedOn w:val="af8"/>
    <w:next w:val="aff9"/>
    <w:qFormat/>
    <w:rsid w:val="008A7181"/>
    <w:rPr>
      <w:rFonts w:ascii="宋体" w:hAnsi="Courier New" w:cs="宋体"/>
      <w:szCs w:val="21"/>
    </w:rPr>
  </w:style>
  <w:style w:type="paragraph" w:customStyle="1" w:styleId="NewNewNewNewNewNewNewNewNewNewNewNewNewNewNew">
    <w:name w:val="正文 New New New New New New New New New New New New New New New"/>
    <w:qFormat/>
    <w:rsid w:val="008A7181"/>
    <w:pPr>
      <w:widowControl w:val="0"/>
      <w:jc w:val="both"/>
    </w:pPr>
    <w:rPr>
      <w:rFonts w:ascii="Times New Roman" w:eastAsia="宋体" w:hAnsi="Times New Roman" w:cs="Times New Roman"/>
      <w:szCs w:val="24"/>
    </w:rPr>
  </w:style>
  <w:style w:type="paragraph" w:customStyle="1" w:styleId="Web">
    <w:name w:val="普通 (Web)"/>
    <w:basedOn w:val="af8"/>
    <w:qFormat/>
    <w:rsid w:val="008A7181"/>
    <w:pPr>
      <w:widowControl/>
      <w:spacing w:before="100" w:after="100"/>
      <w:jc w:val="left"/>
    </w:pPr>
    <w:rPr>
      <w:rFonts w:ascii="宋体" w:hAnsi="宋体"/>
      <w:kern w:val="0"/>
      <w:szCs w:val="20"/>
    </w:rPr>
  </w:style>
  <w:style w:type="paragraph" w:customStyle="1" w:styleId="211">
    <w:name w:val="正文文本缩进 21"/>
    <w:basedOn w:val="af8"/>
    <w:qFormat/>
    <w:rsid w:val="008A7181"/>
    <w:pPr>
      <w:spacing w:after="120" w:line="480" w:lineRule="auto"/>
      <w:ind w:leftChars="200" w:left="420"/>
    </w:pPr>
    <w:rPr>
      <w:rFonts w:cs="黑体"/>
      <w:sz w:val="24"/>
    </w:rPr>
  </w:style>
  <w:style w:type="character" w:customStyle="1" w:styleId="Char24">
    <w:name w:val="纯文本 Char2"/>
    <w:qFormat/>
    <w:rsid w:val="008A7181"/>
    <w:rPr>
      <w:rFonts w:ascii="宋体" w:eastAsia="宋体" w:hAnsi="Courier New"/>
      <w:kern w:val="2"/>
      <w:sz w:val="21"/>
      <w:lang w:val="en-US" w:eastAsia="zh-CN" w:bidi="ar-SA"/>
    </w:rPr>
  </w:style>
  <w:style w:type="character" w:customStyle="1" w:styleId="Char25">
    <w:name w:val="批注文字 Char2"/>
    <w:uiPriority w:val="99"/>
    <w:qFormat/>
    <w:rsid w:val="008A7181"/>
    <w:rPr>
      <w:rFonts w:eastAsia="宋体"/>
      <w:sz w:val="24"/>
      <w:lang w:val="en-US" w:eastAsia="zh-CN" w:bidi="ar-SA"/>
    </w:rPr>
  </w:style>
  <w:style w:type="character" w:customStyle="1" w:styleId="1Char3">
    <w:name w:val="标题 1 Char3"/>
    <w:uiPriority w:val="9"/>
    <w:qFormat/>
    <w:rsid w:val="008A7181"/>
    <w:rPr>
      <w:rFonts w:ascii="宋体"/>
      <w:b/>
      <w:kern w:val="44"/>
      <w:sz w:val="32"/>
    </w:rPr>
  </w:style>
  <w:style w:type="character" w:customStyle="1" w:styleId="2Char20">
    <w:name w:val="标题 2 Char2"/>
    <w:uiPriority w:val="9"/>
    <w:qFormat/>
    <w:rsid w:val="008A7181"/>
    <w:rPr>
      <w:rFonts w:ascii="Arial" w:eastAsia="仿宋" w:hAnsi="Arial"/>
      <w:b/>
      <w:sz w:val="30"/>
    </w:rPr>
  </w:style>
  <w:style w:type="character" w:customStyle="1" w:styleId="Char26">
    <w:name w:val="正文缩进 Char2"/>
    <w:uiPriority w:val="99"/>
    <w:qFormat/>
    <w:rsid w:val="008A7181"/>
    <w:rPr>
      <w:rFonts w:ascii="宋体"/>
      <w:sz w:val="24"/>
    </w:rPr>
  </w:style>
  <w:style w:type="character" w:customStyle="1" w:styleId="4Char2">
    <w:name w:val="标题 4 Char2"/>
    <w:uiPriority w:val="9"/>
    <w:qFormat/>
    <w:rsid w:val="008A7181"/>
    <w:rPr>
      <w:rFonts w:ascii="宋体"/>
      <w:b/>
      <w:kern w:val="2"/>
      <w:sz w:val="30"/>
    </w:rPr>
  </w:style>
  <w:style w:type="character" w:customStyle="1" w:styleId="5Char1">
    <w:name w:val="标题 5 Char1"/>
    <w:uiPriority w:val="9"/>
    <w:qFormat/>
    <w:rsid w:val="008A7181"/>
    <w:rPr>
      <w:b/>
      <w:kern w:val="2"/>
      <w:sz w:val="28"/>
    </w:rPr>
  </w:style>
  <w:style w:type="character" w:customStyle="1" w:styleId="6Char1">
    <w:name w:val="标题 6 Char1"/>
    <w:uiPriority w:val="9"/>
    <w:qFormat/>
    <w:rsid w:val="008A7181"/>
    <w:rPr>
      <w:rFonts w:ascii="Arial" w:eastAsia="黑体" w:hAnsi="Arial"/>
      <w:b/>
      <w:kern w:val="2"/>
      <w:sz w:val="24"/>
    </w:rPr>
  </w:style>
  <w:style w:type="character" w:customStyle="1" w:styleId="7Char1">
    <w:name w:val="标题 7 Char1"/>
    <w:uiPriority w:val="9"/>
    <w:qFormat/>
    <w:rsid w:val="008A7181"/>
    <w:rPr>
      <w:b/>
      <w:kern w:val="2"/>
      <w:sz w:val="24"/>
    </w:rPr>
  </w:style>
  <w:style w:type="character" w:customStyle="1" w:styleId="8Char1">
    <w:name w:val="标题 8 Char1"/>
    <w:uiPriority w:val="9"/>
    <w:qFormat/>
    <w:rsid w:val="008A7181"/>
    <w:rPr>
      <w:rFonts w:ascii="Arial" w:eastAsia="黑体" w:hAnsi="Arial"/>
      <w:kern w:val="2"/>
      <w:sz w:val="24"/>
    </w:rPr>
  </w:style>
  <w:style w:type="character" w:customStyle="1" w:styleId="9Char1">
    <w:name w:val="标题 9 Char1"/>
    <w:qFormat/>
    <w:rsid w:val="008A7181"/>
    <w:rPr>
      <w:rFonts w:ascii="Arial" w:eastAsia="黑体" w:hAnsi="Arial"/>
      <w:kern w:val="2"/>
      <w:sz w:val="21"/>
    </w:rPr>
  </w:style>
  <w:style w:type="character" w:customStyle="1" w:styleId="Char27">
    <w:name w:val="文档结构图 Char2"/>
    <w:qFormat/>
    <w:rsid w:val="008A7181"/>
    <w:rPr>
      <w:kern w:val="2"/>
      <w:sz w:val="21"/>
      <w:shd w:val="clear" w:color="auto" w:fill="000080"/>
    </w:rPr>
  </w:style>
  <w:style w:type="character" w:customStyle="1" w:styleId="Char32">
    <w:name w:val="正文文本 Char3"/>
    <w:uiPriority w:val="99"/>
    <w:qFormat/>
    <w:rsid w:val="008A7181"/>
    <w:rPr>
      <w:rFonts w:ascii="宋体" w:hAnsi="宋体"/>
      <w:kern w:val="2"/>
      <w:sz w:val="24"/>
      <w:szCs w:val="24"/>
    </w:rPr>
  </w:style>
  <w:style w:type="character" w:customStyle="1" w:styleId="Char33">
    <w:name w:val="日期 Char3"/>
    <w:qFormat/>
    <w:rsid w:val="008A7181"/>
    <w:rPr>
      <w:rFonts w:ascii="仿宋_GB2312" w:eastAsia="仿宋_GB2312" w:hAnsi="宋体"/>
      <w:color w:val="000000"/>
      <w:kern w:val="2"/>
      <w:sz w:val="24"/>
      <w:szCs w:val="24"/>
    </w:rPr>
  </w:style>
  <w:style w:type="character" w:customStyle="1" w:styleId="Char28">
    <w:name w:val="批注框文本 Char2"/>
    <w:uiPriority w:val="99"/>
    <w:qFormat/>
    <w:rsid w:val="008A7181"/>
    <w:rPr>
      <w:kern w:val="2"/>
      <w:sz w:val="18"/>
      <w:szCs w:val="18"/>
    </w:rPr>
  </w:style>
  <w:style w:type="character" w:customStyle="1" w:styleId="Char34">
    <w:name w:val="页脚 Char3"/>
    <w:uiPriority w:val="99"/>
    <w:qFormat/>
    <w:rsid w:val="008A7181"/>
    <w:rPr>
      <w:rFonts w:ascii="宋体"/>
      <w:sz w:val="18"/>
    </w:rPr>
  </w:style>
  <w:style w:type="character" w:customStyle="1" w:styleId="Char35">
    <w:name w:val="页眉 Char3"/>
    <w:qFormat/>
    <w:rsid w:val="008A7181"/>
    <w:rPr>
      <w:kern w:val="2"/>
      <w:sz w:val="18"/>
      <w:szCs w:val="18"/>
    </w:rPr>
  </w:style>
  <w:style w:type="character" w:customStyle="1" w:styleId="Char29">
    <w:name w:val="副标题 Char2"/>
    <w:uiPriority w:val="99"/>
    <w:qFormat/>
    <w:rsid w:val="008A7181"/>
    <w:rPr>
      <w:rFonts w:ascii="Cambria" w:hAnsi="Cambria"/>
      <w:b/>
      <w:bCs/>
      <w:kern w:val="28"/>
      <w:sz w:val="32"/>
      <w:szCs w:val="32"/>
    </w:rPr>
  </w:style>
  <w:style w:type="character" w:customStyle="1" w:styleId="3Char10">
    <w:name w:val="正文文本缩进 3 Char1"/>
    <w:qFormat/>
    <w:rsid w:val="008A7181"/>
    <w:rPr>
      <w:rFonts w:ascii="宋体"/>
      <w:sz w:val="24"/>
    </w:rPr>
  </w:style>
  <w:style w:type="character" w:customStyle="1" w:styleId="HTMLChar2">
    <w:name w:val="HTML 预设格式 Char2"/>
    <w:uiPriority w:val="99"/>
    <w:qFormat/>
    <w:rsid w:val="008A7181"/>
    <w:rPr>
      <w:rFonts w:ascii="宋体" w:hAnsi="宋体" w:cs="宋体"/>
      <w:sz w:val="24"/>
      <w:szCs w:val="24"/>
    </w:rPr>
  </w:style>
  <w:style w:type="character" w:customStyle="1" w:styleId="Char2a">
    <w:name w:val="批注主题 Char2"/>
    <w:qFormat/>
    <w:rsid w:val="008A7181"/>
    <w:rPr>
      <w:b/>
      <w:bCs/>
      <w:kern w:val="2"/>
      <w:sz w:val="21"/>
      <w:szCs w:val="24"/>
    </w:rPr>
  </w:style>
  <w:style w:type="character" w:customStyle="1" w:styleId="Char2b">
    <w:name w:val="正文首行缩进 Char2"/>
    <w:uiPriority w:val="99"/>
    <w:qFormat/>
    <w:rsid w:val="008A7181"/>
    <w:rPr>
      <w:rFonts w:ascii="楷体_GB2312" w:eastAsia="楷体_GB2312"/>
      <w:kern w:val="2"/>
      <w:sz w:val="21"/>
      <w:szCs w:val="24"/>
    </w:rPr>
  </w:style>
  <w:style w:type="character" w:customStyle="1" w:styleId="2Char30">
    <w:name w:val="正文首行缩进 2 Char3"/>
    <w:qFormat/>
    <w:rsid w:val="008A7181"/>
    <w:rPr>
      <w:rFonts w:ascii="Calibri" w:hAnsi="Calibri"/>
      <w:kern w:val="2"/>
      <w:sz w:val="21"/>
      <w:szCs w:val="22"/>
      <w:lang w:eastAsia="en-US" w:bidi="en-US"/>
    </w:rPr>
  </w:style>
  <w:style w:type="character" w:customStyle="1" w:styleId="2f3">
    <w:name w:val="不明显参考2"/>
    <w:uiPriority w:val="31"/>
    <w:qFormat/>
    <w:rsid w:val="008A7181"/>
    <w:rPr>
      <w:smallCaps/>
      <w:color w:val="C0504D"/>
      <w:u w:val="single"/>
    </w:rPr>
  </w:style>
  <w:style w:type="character" w:customStyle="1" w:styleId="4CharChar">
    <w:name w:val="标题4 Char Char"/>
    <w:link w:val="45"/>
    <w:qFormat/>
    <w:rsid w:val="008A7181"/>
    <w:rPr>
      <w:rFonts w:ascii="Arial" w:hAnsi="Arial"/>
      <w:b/>
      <w:bCs/>
      <w:sz w:val="24"/>
      <w:szCs w:val="32"/>
    </w:rPr>
  </w:style>
  <w:style w:type="paragraph" w:customStyle="1" w:styleId="45">
    <w:name w:val="标题4"/>
    <w:basedOn w:val="24"/>
    <w:next w:val="43"/>
    <w:link w:val="4CharChar"/>
    <w:qFormat/>
    <w:rsid w:val="008A7181"/>
    <w:pPr>
      <w:autoSpaceDE/>
      <w:autoSpaceDN/>
      <w:adjustRightInd/>
      <w:spacing w:before="260" w:after="260" w:line="413" w:lineRule="auto"/>
      <w:jc w:val="both"/>
    </w:pPr>
    <w:rPr>
      <w:rFonts w:eastAsiaTheme="minorEastAsia" w:cstheme="minorBidi"/>
      <w:bCs/>
      <w:kern w:val="2"/>
      <w:sz w:val="24"/>
      <w:szCs w:val="32"/>
    </w:rPr>
  </w:style>
  <w:style w:type="character" w:customStyle="1" w:styleId="1f9">
    <w:name w:val="明显参考1"/>
    <w:uiPriority w:val="32"/>
    <w:qFormat/>
    <w:rsid w:val="008A7181"/>
    <w:rPr>
      <w:b/>
      <w:bCs/>
      <w:smallCaps/>
      <w:color w:val="C0504D"/>
      <w:spacing w:val="5"/>
      <w:u w:val="single"/>
    </w:rPr>
  </w:style>
  <w:style w:type="character" w:customStyle="1" w:styleId="1fa">
    <w:name w:val="明显强调1"/>
    <w:uiPriority w:val="21"/>
    <w:qFormat/>
    <w:rsid w:val="008A7181"/>
    <w:rPr>
      <w:b/>
      <w:bCs/>
      <w:i/>
      <w:iCs/>
      <w:color w:val="4F81BD"/>
    </w:rPr>
  </w:style>
  <w:style w:type="character" w:customStyle="1" w:styleId="textcontents">
    <w:name w:val="textcontents"/>
    <w:qFormat/>
    <w:rsid w:val="008A7181"/>
    <w:rPr>
      <w:rFonts w:cs="Times New Roman"/>
    </w:rPr>
  </w:style>
  <w:style w:type="character" w:customStyle="1" w:styleId="ca-6">
    <w:name w:val="ca-6"/>
    <w:qFormat/>
    <w:rsid w:val="008A7181"/>
  </w:style>
  <w:style w:type="character" w:customStyle="1" w:styleId="1051">
    <w:name w:val="1051"/>
    <w:qFormat/>
    <w:rsid w:val="008A7181"/>
    <w:rPr>
      <w:sz w:val="21"/>
      <w:szCs w:val="21"/>
    </w:rPr>
  </w:style>
  <w:style w:type="character" w:customStyle="1" w:styleId="style41">
    <w:name w:val="style41"/>
    <w:qFormat/>
    <w:rsid w:val="008A7181"/>
    <w:rPr>
      <w:b/>
      <w:bCs/>
      <w:sz w:val="21"/>
      <w:szCs w:val="21"/>
    </w:rPr>
  </w:style>
  <w:style w:type="character" w:customStyle="1" w:styleId="Char2c">
    <w:name w:val="列出段落 Char2"/>
    <w:uiPriority w:val="34"/>
    <w:qFormat/>
    <w:rsid w:val="008A7181"/>
    <w:rPr>
      <w:sz w:val="24"/>
      <w:szCs w:val="24"/>
    </w:rPr>
  </w:style>
  <w:style w:type="character" w:customStyle="1" w:styleId="1fb">
    <w:name w:val="不明显强调1"/>
    <w:uiPriority w:val="19"/>
    <w:qFormat/>
    <w:rsid w:val="008A7181"/>
    <w:rPr>
      <w:i/>
      <w:iCs/>
      <w:color w:val="808080"/>
    </w:rPr>
  </w:style>
  <w:style w:type="character" w:customStyle="1" w:styleId="5CharChar">
    <w:name w:val="标题5 Char Char"/>
    <w:link w:val="54"/>
    <w:qFormat/>
    <w:rsid w:val="008A7181"/>
    <w:rPr>
      <w:rFonts w:ascii="Arial" w:hAnsi="Arial"/>
      <w:b/>
      <w:bCs/>
      <w:sz w:val="24"/>
      <w:szCs w:val="32"/>
    </w:rPr>
  </w:style>
  <w:style w:type="paragraph" w:customStyle="1" w:styleId="54">
    <w:name w:val="标题5"/>
    <w:basedOn w:val="33"/>
    <w:link w:val="5CharChar"/>
    <w:qFormat/>
    <w:rsid w:val="008A7181"/>
    <w:pPr>
      <w:autoSpaceDE/>
      <w:autoSpaceDN/>
      <w:adjustRightInd/>
      <w:spacing w:before="260" w:after="260" w:line="413" w:lineRule="auto"/>
      <w:jc w:val="both"/>
    </w:pPr>
    <w:rPr>
      <w:rFonts w:ascii="Arial" w:eastAsiaTheme="minorEastAsia" w:hAnsi="Arial" w:cstheme="minorBidi"/>
      <w:bCs/>
      <w:kern w:val="2"/>
      <w:szCs w:val="32"/>
      <w:u w:val="none"/>
    </w:rPr>
  </w:style>
  <w:style w:type="character" w:customStyle="1" w:styleId="ca-12">
    <w:name w:val="ca-12"/>
    <w:qFormat/>
    <w:rsid w:val="008A7181"/>
  </w:style>
  <w:style w:type="character" w:customStyle="1" w:styleId="CharChar0">
    <w:name w:val="批注文字 Char Char"/>
    <w:qFormat/>
    <w:rsid w:val="008A7181"/>
    <w:rPr>
      <w:rFonts w:ascii="宋体" w:eastAsia="宋体" w:hAnsi="Times New Roman" w:cs="Times New Roman"/>
      <w:sz w:val="28"/>
      <w:szCs w:val="20"/>
    </w:rPr>
  </w:style>
  <w:style w:type="character" w:customStyle="1" w:styleId="HTMLChar1">
    <w:name w:val="HTML 预设格式 Char1"/>
    <w:qFormat/>
    <w:rsid w:val="008A7181"/>
    <w:rPr>
      <w:rFonts w:ascii="Courier New" w:hAnsi="Courier New" w:cs="Courier New"/>
      <w:kern w:val="2"/>
    </w:rPr>
  </w:style>
  <w:style w:type="character" w:customStyle="1" w:styleId="css">
    <w:name w:val="css"/>
    <w:qFormat/>
    <w:rsid w:val="008A7181"/>
  </w:style>
  <w:style w:type="character" w:customStyle="1" w:styleId="c-gap-right-small2">
    <w:name w:val="c-gap-right-small2"/>
    <w:qFormat/>
    <w:rsid w:val="008A7181"/>
  </w:style>
  <w:style w:type="character" w:customStyle="1" w:styleId="Char1c">
    <w:name w:val="明显引用 Char1"/>
    <w:uiPriority w:val="99"/>
    <w:qFormat/>
    <w:rsid w:val="008A7181"/>
    <w:rPr>
      <w:i/>
      <w:iCs/>
      <w:color w:val="5B9BD5"/>
      <w:kern w:val="2"/>
      <w:sz w:val="21"/>
      <w:szCs w:val="24"/>
    </w:rPr>
  </w:style>
  <w:style w:type="character" w:customStyle="1" w:styleId="Char1d">
    <w:name w:val="日期 Char1"/>
    <w:uiPriority w:val="1"/>
    <w:qFormat/>
    <w:rsid w:val="008A7181"/>
    <w:rPr>
      <w:kern w:val="2"/>
      <w:sz w:val="21"/>
      <w:szCs w:val="22"/>
    </w:rPr>
  </w:style>
  <w:style w:type="character" w:customStyle="1" w:styleId="afffffd">
    <w:name w:val="引用 字符"/>
    <w:link w:val="1fc"/>
    <w:uiPriority w:val="29"/>
    <w:qFormat/>
    <w:rsid w:val="008A7181"/>
    <w:rPr>
      <w:i/>
      <w:iCs/>
      <w:color w:val="000000"/>
    </w:rPr>
  </w:style>
  <w:style w:type="paragraph" w:customStyle="1" w:styleId="1fc">
    <w:name w:val="引用1"/>
    <w:basedOn w:val="af8"/>
    <w:next w:val="af8"/>
    <w:link w:val="afffffd"/>
    <w:uiPriority w:val="29"/>
    <w:qFormat/>
    <w:rsid w:val="008A7181"/>
    <w:rPr>
      <w:rFonts w:asciiTheme="minorHAnsi" w:eastAsiaTheme="minorEastAsia" w:hAnsiTheme="minorHAnsi" w:cstheme="minorBidi"/>
      <w:i/>
      <w:iCs/>
      <w:color w:val="000000"/>
      <w:szCs w:val="22"/>
    </w:rPr>
  </w:style>
  <w:style w:type="character" w:customStyle="1" w:styleId="Charff0">
    <w:name w:val="引用 Char"/>
    <w:basedOn w:val="afa"/>
    <w:uiPriority w:val="29"/>
    <w:qFormat/>
    <w:rsid w:val="008A7181"/>
    <w:rPr>
      <w:rFonts w:ascii="Calibri" w:hAnsi="Calibri"/>
      <w:i/>
      <w:iCs/>
      <w:color w:val="000000" w:themeColor="text1"/>
      <w:kern w:val="2"/>
      <w:sz w:val="21"/>
      <w:szCs w:val="24"/>
    </w:rPr>
  </w:style>
  <w:style w:type="character" w:customStyle="1" w:styleId="afffffe">
    <w:name w:val="明显引用 字符"/>
    <w:link w:val="1fd"/>
    <w:uiPriority w:val="30"/>
    <w:qFormat/>
    <w:rsid w:val="008A7181"/>
    <w:rPr>
      <w:b/>
      <w:bCs/>
      <w:i/>
      <w:iCs/>
      <w:color w:val="4F81BD"/>
    </w:rPr>
  </w:style>
  <w:style w:type="paragraph" w:customStyle="1" w:styleId="1fd">
    <w:name w:val="明显引用1"/>
    <w:basedOn w:val="af8"/>
    <w:next w:val="af8"/>
    <w:link w:val="afffffe"/>
    <w:uiPriority w:val="30"/>
    <w:qFormat/>
    <w:rsid w:val="008A7181"/>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ff1">
    <w:name w:val="明显引用 Char"/>
    <w:basedOn w:val="afa"/>
    <w:uiPriority w:val="30"/>
    <w:qFormat/>
    <w:rsid w:val="008A7181"/>
    <w:rPr>
      <w:rFonts w:ascii="Calibri" w:hAnsi="Calibri"/>
      <w:b/>
      <w:bCs/>
      <w:i/>
      <w:iCs/>
      <w:color w:val="4F81BD" w:themeColor="accent1"/>
      <w:kern w:val="2"/>
      <w:sz w:val="21"/>
      <w:szCs w:val="24"/>
    </w:rPr>
  </w:style>
  <w:style w:type="character" w:customStyle="1" w:styleId="san101">
    <w:name w:val="san101"/>
    <w:qFormat/>
    <w:rsid w:val="008A7181"/>
    <w:rPr>
      <w:rFonts w:hint="default"/>
      <w:color w:val="000000"/>
      <w:sz w:val="20"/>
      <w:szCs w:val="20"/>
      <w:u w:val="none"/>
    </w:rPr>
  </w:style>
  <w:style w:type="character" w:customStyle="1" w:styleId="apple-converted-space">
    <w:name w:val="apple-converted-space"/>
    <w:qFormat/>
    <w:rsid w:val="008A7181"/>
  </w:style>
  <w:style w:type="character" w:customStyle="1" w:styleId="zi21">
    <w:name w:val="zi21"/>
    <w:qFormat/>
    <w:rsid w:val="008A7181"/>
    <w:rPr>
      <w:rFonts w:ascii="Ђˎ̥" w:hAnsi="Ђˎ̥" w:hint="default"/>
      <w:b/>
      <w:bCs/>
      <w:color w:val="0099DD"/>
      <w:sz w:val="18"/>
      <w:szCs w:val="18"/>
      <w:u w:val="none"/>
    </w:rPr>
  </w:style>
  <w:style w:type="character" w:customStyle="1" w:styleId="Char1e">
    <w:name w:val="副标题 Char1"/>
    <w:qFormat/>
    <w:rsid w:val="008A7181"/>
    <w:rPr>
      <w:rFonts w:ascii="Calibri Light" w:hAnsi="Calibri Light" w:cs="Times New Roman"/>
      <w:b/>
      <w:bCs/>
      <w:kern w:val="28"/>
      <w:sz w:val="32"/>
      <w:szCs w:val="32"/>
    </w:rPr>
  </w:style>
  <w:style w:type="character" w:customStyle="1" w:styleId="font71">
    <w:name w:val="font71"/>
    <w:qFormat/>
    <w:rsid w:val="008A7181"/>
    <w:rPr>
      <w:rFonts w:ascii="宋体" w:eastAsia="宋体" w:hAnsi="宋体" w:cs="宋体" w:hint="eastAsia"/>
      <w:color w:val="FF0000"/>
      <w:sz w:val="22"/>
      <w:szCs w:val="22"/>
      <w:u w:val="none"/>
    </w:rPr>
  </w:style>
  <w:style w:type="character" w:customStyle="1" w:styleId="h201">
    <w:name w:val="h201"/>
    <w:qFormat/>
    <w:rsid w:val="008A7181"/>
  </w:style>
  <w:style w:type="character" w:customStyle="1" w:styleId="1fe">
    <w:name w:val="书籍标题1"/>
    <w:uiPriority w:val="33"/>
    <w:qFormat/>
    <w:rsid w:val="008A7181"/>
    <w:rPr>
      <w:b/>
      <w:bCs/>
      <w:smallCaps/>
      <w:spacing w:val="5"/>
    </w:rPr>
  </w:style>
  <w:style w:type="character" w:customStyle="1" w:styleId="1ff">
    <w:name w:val="不明显参考1"/>
    <w:uiPriority w:val="31"/>
    <w:qFormat/>
    <w:rsid w:val="008A7181"/>
    <w:rPr>
      <w:smallCaps/>
      <w:color w:val="C0504D"/>
      <w:u w:val="single"/>
    </w:rPr>
  </w:style>
  <w:style w:type="character" w:customStyle="1" w:styleId="BodyText1Char">
    <w:name w:val="Body Text 1 Char"/>
    <w:link w:val="BodyText11"/>
    <w:qFormat/>
    <w:rsid w:val="008A7181"/>
    <w:rPr>
      <w:rFonts w:eastAsia="华文楷体"/>
      <w:sz w:val="28"/>
      <w:szCs w:val="28"/>
      <w:lang w:eastAsia="zh-TW"/>
    </w:rPr>
  </w:style>
  <w:style w:type="paragraph" w:customStyle="1" w:styleId="BodyText11">
    <w:name w:val="Body Text 1"/>
    <w:basedOn w:val="af8"/>
    <w:link w:val="BodyText1Char"/>
    <w:qFormat/>
    <w:rsid w:val="008A7181"/>
    <w:pPr>
      <w:spacing w:after="240" w:line="380" w:lineRule="exact"/>
      <w:ind w:firstLine="1008"/>
      <w:jc w:val="left"/>
    </w:pPr>
    <w:rPr>
      <w:rFonts w:asciiTheme="minorHAnsi" w:eastAsia="华文楷体" w:hAnsiTheme="minorHAnsi" w:cstheme="minorBidi"/>
      <w:sz w:val="28"/>
      <w:szCs w:val="28"/>
      <w:lang w:eastAsia="zh-TW"/>
    </w:rPr>
  </w:style>
  <w:style w:type="character" w:customStyle="1" w:styleId="affffff">
    <w:name w:val="正文缩进 字符"/>
    <w:qFormat/>
    <w:rsid w:val="008A7181"/>
    <w:rPr>
      <w:rFonts w:eastAsia="宋体"/>
      <w:kern w:val="2"/>
      <w:sz w:val="21"/>
      <w:lang w:val="en-US" w:eastAsia="zh-CN" w:bidi="ar-SA"/>
    </w:rPr>
  </w:style>
  <w:style w:type="character" w:customStyle="1" w:styleId="a41">
    <w:name w:val="a41"/>
    <w:qFormat/>
    <w:rsid w:val="008A7181"/>
    <w:rPr>
      <w:rFonts w:ascii="Arial" w:hAnsi="Arial" w:cs="Arial" w:hint="default"/>
      <w:color w:val="666666"/>
      <w:sz w:val="18"/>
      <w:szCs w:val="18"/>
      <w:u w:val="none"/>
    </w:rPr>
  </w:style>
  <w:style w:type="character" w:customStyle="1" w:styleId="font61">
    <w:name w:val="font61"/>
    <w:qFormat/>
    <w:rsid w:val="008A7181"/>
    <w:rPr>
      <w:rFonts w:ascii="Times New Roman" w:hAnsi="Times New Roman" w:cs="Times New Roman" w:hint="default"/>
      <w:color w:val="000000"/>
      <w:sz w:val="22"/>
      <w:szCs w:val="22"/>
      <w:u w:val="none"/>
    </w:rPr>
  </w:style>
  <w:style w:type="character" w:customStyle="1" w:styleId="Char1f">
    <w:name w:val="正文首行缩进 Char1"/>
    <w:qFormat/>
    <w:rsid w:val="008A7181"/>
    <w:rPr>
      <w:rFonts w:ascii="宋体" w:hAnsi="宋体"/>
      <w:kern w:val="2"/>
      <w:sz w:val="21"/>
      <w:szCs w:val="24"/>
    </w:rPr>
  </w:style>
  <w:style w:type="character" w:customStyle="1" w:styleId="Charfb">
    <w:name w:val="样式 宋体 五号 行距: 单倍行距 Char"/>
    <w:link w:val="affff8"/>
    <w:qFormat/>
    <w:rsid w:val="008A7181"/>
    <w:rPr>
      <w:rFonts w:ascii="宋体" w:eastAsia="宋体" w:hAnsi="宋体" w:cs="Times New Roman"/>
      <w:kern w:val="0"/>
      <w:szCs w:val="20"/>
    </w:rPr>
  </w:style>
  <w:style w:type="character" w:customStyle="1" w:styleId="Char1f0">
    <w:name w:val="引用 Char1"/>
    <w:uiPriority w:val="99"/>
    <w:qFormat/>
    <w:rsid w:val="008A7181"/>
    <w:rPr>
      <w:i/>
      <w:iCs/>
      <w:color w:val="404040"/>
      <w:kern w:val="2"/>
      <w:sz w:val="21"/>
      <w:szCs w:val="24"/>
    </w:rPr>
  </w:style>
  <w:style w:type="character" w:customStyle="1" w:styleId="tpccontent1">
    <w:name w:val="tpc_content1"/>
    <w:qFormat/>
    <w:rsid w:val="008A7181"/>
    <w:rPr>
      <w:sz w:val="20"/>
      <w:szCs w:val="20"/>
    </w:rPr>
  </w:style>
  <w:style w:type="paragraph" w:customStyle="1" w:styleId="2TimesNewRoman5020">
    <w:name w:val="样式 标题 2 + Times New Roman 四号 非加粗 段前: 5 磅 段后: 0 磅 行距: 固定值 20..."/>
    <w:basedOn w:val="24"/>
    <w:qFormat/>
    <w:rsid w:val="008A7181"/>
    <w:pPr>
      <w:autoSpaceDE/>
      <w:autoSpaceDN/>
      <w:adjustRightInd/>
      <w:spacing w:before="100" w:line="400" w:lineRule="exact"/>
      <w:jc w:val="both"/>
    </w:pPr>
    <w:rPr>
      <w:rFonts w:ascii="Times New Roman" w:eastAsia="仿宋" w:hAnsi="Times New Roman" w:cs="宋体"/>
      <w:b w:val="0"/>
      <w:sz w:val="28"/>
    </w:rPr>
  </w:style>
  <w:style w:type="paragraph" w:customStyle="1" w:styleId="ZW">
    <w:name w:val="ZW"/>
    <w:basedOn w:val="af8"/>
    <w:qFormat/>
    <w:rsid w:val="008A7181"/>
    <w:pPr>
      <w:widowControl/>
      <w:topLinePunct/>
      <w:spacing w:line="360" w:lineRule="auto"/>
      <w:ind w:firstLineChars="200" w:firstLine="425"/>
    </w:pPr>
    <w:rPr>
      <w:rFonts w:ascii="Times New Roman" w:eastAsia="仿宋_GB2312" w:hAnsi="Times New Roman"/>
      <w:spacing w:val="8"/>
      <w:sz w:val="24"/>
      <w:szCs w:val="20"/>
    </w:rPr>
  </w:style>
  <w:style w:type="paragraph" w:customStyle="1" w:styleId="affffff0">
    <w:name w:val="简单回函地址"/>
    <w:basedOn w:val="af8"/>
    <w:qFormat/>
    <w:rsid w:val="008A7181"/>
    <w:rPr>
      <w:rFonts w:ascii="Times New Roman" w:hAnsi="Times New Roman"/>
    </w:rPr>
  </w:style>
  <w:style w:type="paragraph" w:customStyle="1" w:styleId="h1">
    <w:name w:val="h1"/>
    <w:basedOn w:val="af8"/>
    <w:qFormat/>
    <w:rsid w:val="008A7181"/>
    <w:pPr>
      <w:widowControl/>
      <w:spacing w:before="100" w:beforeAutospacing="1" w:after="100" w:afterAutospacing="1"/>
      <w:jc w:val="left"/>
    </w:pPr>
    <w:rPr>
      <w:rFonts w:ascii="Times New Roman" w:eastAsia="Arial Unicode MS" w:hAnsi="Times New Roman"/>
      <w:b/>
      <w:bCs/>
      <w:color w:val="0066CC"/>
      <w:kern w:val="0"/>
      <w:szCs w:val="21"/>
    </w:rPr>
  </w:style>
  <w:style w:type="paragraph" w:customStyle="1" w:styleId="BT3">
    <w:name w:val="BT3"/>
    <w:basedOn w:val="af8"/>
    <w:qFormat/>
    <w:rsid w:val="008A7181"/>
    <w:pPr>
      <w:widowControl/>
      <w:autoSpaceDE w:val="0"/>
      <w:autoSpaceDN w:val="0"/>
      <w:adjustRightInd w:val="0"/>
      <w:spacing w:beforeLines="50" w:before="156" w:afterLines="50" w:after="156" w:line="310" w:lineRule="atLeast"/>
      <w:ind w:firstLine="360"/>
      <w:jc w:val="left"/>
    </w:pPr>
    <w:rPr>
      <w:rFonts w:ascii="Arial" w:eastAsia="黑体" w:hAnsi="Arial"/>
      <w:kern w:val="0"/>
      <w:sz w:val="22"/>
      <w:szCs w:val="21"/>
      <w:lang w:val="zh-CN" w:eastAsia="en-US" w:bidi="en-US"/>
    </w:rPr>
  </w:style>
  <w:style w:type="paragraph" w:customStyle="1" w:styleId="ParaChar">
    <w:name w:val="默认段落字体 Para Char"/>
    <w:basedOn w:val="af8"/>
    <w:qFormat/>
    <w:rsid w:val="008A7181"/>
    <w:pPr>
      <w:widowControl/>
      <w:jc w:val="left"/>
    </w:pPr>
    <w:rPr>
      <w:rFonts w:ascii="宋体" w:hAnsi="宋体" w:cs="宋体"/>
      <w:kern w:val="0"/>
      <w:sz w:val="24"/>
      <w:szCs w:val="20"/>
    </w:rPr>
  </w:style>
  <w:style w:type="paragraph" w:customStyle="1" w:styleId="flNote">
    <w:name w:val="flNote"/>
    <w:basedOn w:val="af8"/>
    <w:qFormat/>
    <w:rsid w:val="008A7181"/>
    <w:pPr>
      <w:adjustRightInd w:val="0"/>
      <w:spacing w:before="320" w:after="160" w:line="360" w:lineRule="atLeast"/>
      <w:jc w:val="center"/>
      <w:textAlignment w:val="baseline"/>
    </w:pPr>
    <w:rPr>
      <w:rFonts w:ascii="Arial" w:eastAsia="黑体" w:hAnsi="Times New Roman"/>
      <w:kern w:val="0"/>
      <w:sz w:val="30"/>
      <w:szCs w:val="20"/>
    </w:rPr>
  </w:style>
  <w:style w:type="paragraph" w:customStyle="1" w:styleId="TOC1">
    <w:name w:val="TOC 标题1"/>
    <w:basedOn w:val="16"/>
    <w:next w:val="af8"/>
    <w:uiPriority w:val="39"/>
    <w:qFormat/>
    <w:rsid w:val="008A7181"/>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0">
    <w:name w:val="0"/>
    <w:basedOn w:val="af8"/>
    <w:qFormat/>
    <w:rsid w:val="008A7181"/>
    <w:pPr>
      <w:widowControl/>
      <w:snapToGrid w:val="0"/>
    </w:pPr>
    <w:rPr>
      <w:rFonts w:ascii="Times New Roman" w:hAnsi="Times New Roman"/>
      <w:kern w:val="0"/>
      <w:szCs w:val="20"/>
    </w:rPr>
  </w:style>
  <w:style w:type="paragraph" w:customStyle="1" w:styleId="affffff1">
    <w:name w:val="论文正文"/>
    <w:basedOn w:val="af8"/>
    <w:qFormat/>
    <w:rsid w:val="008A7181"/>
    <w:pPr>
      <w:spacing w:line="400" w:lineRule="exact"/>
      <w:ind w:firstLineChars="200" w:firstLine="480"/>
    </w:pPr>
    <w:rPr>
      <w:rFonts w:ascii="宋体" w:hAnsi="宋体"/>
      <w:sz w:val="24"/>
    </w:rPr>
  </w:style>
  <w:style w:type="paragraph" w:customStyle="1" w:styleId="affffff2">
    <w:name w:val="李丹江标题"/>
    <w:basedOn w:val="af8"/>
    <w:qFormat/>
    <w:rsid w:val="008A7181"/>
    <w:rPr>
      <w:rFonts w:ascii="仿宋_GB2312" w:eastAsia="仿宋_GB2312" w:hAnsi="Times New Roman"/>
      <w:b/>
      <w:spacing w:val="-20"/>
      <w:sz w:val="28"/>
      <w:szCs w:val="20"/>
    </w:rPr>
  </w:style>
  <w:style w:type="paragraph" w:customStyle="1" w:styleId="112">
    <w:name w:val="索引 11"/>
    <w:basedOn w:val="af8"/>
    <w:next w:val="af8"/>
    <w:qFormat/>
    <w:rsid w:val="008A7181"/>
    <w:rPr>
      <w:rFonts w:ascii="Times New Roman" w:hAnsi="Times New Roman"/>
      <w:szCs w:val="20"/>
    </w:rPr>
  </w:style>
  <w:style w:type="paragraph" w:customStyle="1" w:styleId="ListParagraphc1e7b9b5-8707-455c-9e46-74c71a134a74">
    <w:name w:val="List Paragraph_c1e7b9b5-8707-455c-9e46-74c71a134a74"/>
    <w:basedOn w:val="af8"/>
    <w:uiPriority w:val="34"/>
    <w:qFormat/>
    <w:rsid w:val="008A7181"/>
    <w:pPr>
      <w:ind w:firstLineChars="200" w:firstLine="420"/>
    </w:pPr>
    <w:rPr>
      <w:rFonts w:ascii="Times New Roman" w:hAnsi="Times New Roman"/>
    </w:rPr>
  </w:style>
  <w:style w:type="paragraph" w:customStyle="1" w:styleId="370">
    <w:name w:val="样式37"/>
    <w:basedOn w:val="af8"/>
    <w:qFormat/>
    <w:rsid w:val="008A7181"/>
    <w:pPr>
      <w:widowControl/>
      <w:spacing w:line="360" w:lineRule="auto"/>
    </w:pPr>
    <w:rPr>
      <w:rFonts w:ascii="宋体" w:hAnsi="宋体"/>
      <w:spacing w:val="-2"/>
      <w:kern w:val="0"/>
      <w:szCs w:val="21"/>
    </w:rPr>
  </w:style>
  <w:style w:type="paragraph" w:customStyle="1" w:styleId="affffff3">
    <w:name w:val="作者"/>
    <w:basedOn w:val="af8"/>
    <w:qFormat/>
    <w:rsid w:val="008A7181"/>
    <w:pPr>
      <w:widowControl/>
      <w:autoSpaceDE w:val="0"/>
      <w:autoSpaceDN w:val="0"/>
      <w:adjustRightInd w:val="0"/>
      <w:ind w:firstLine="360"/>
      <w:jc w:val="center"/>
    </w:pPr>
    <w:rPr>
      <w:rFonts w:ascii="方正楷体简体" w:eastAsia="方正楷体简体"/>
      <w:kern w:val="0"/>
      <w:sz w:val="22"/>
      <w:szCs w:val="21"/>
      <w:lang w:val="zh-CN" w:eastAsia="en-US" w:bidi="en-US"/>
    </w:rPr>
  </w:style>
  <w:style w:type="paragraph" w:customStyle="1" w:styleId="1ff0">
    <w:name w:val="正文序号 1"/>
    <w:basedOn w:val="af8"/>
    <w:uiPriority w:val="99"/>
    <w:qFormat/>
    <w:rsid w:val="008A7181"/>
    <w:pPr>
      <w:tabs>
        <w:tab w:val="left" w:pos="839"/>
        <w:tab w:val="left" w:pos="900"/>
      </w:tabs>
      <w:spacing w:before="60"/>
      <w:ind w:left="900" w:hanging="900"/>
    </w:pPr>
    <w:rPr>
      <w:rFonts w:ascii="Times New Roman" w:hAnsi="Times New Roman"/>
      <w:szCs w:val="20"/>
    </w:rPr>
  </w:style>
  <w:style w:type="paragraph" w:customStyle="1" w:styleId="378020">
    <w:name w:val="样式 标题 3 + (中文) 黑体 小四 非加粗 段前: 7.8 磅 段后: 0 磅 行距: 固定值 20 磅"/>
    <w:basedOn w:val="33"/>
    <w:qFormat/>
    <w:rsid w:val="008A7181"/>
    <w:pPr>
      <w:autoSpaceDE/>
      <w:autoSpaceDN/>
      <w:adjustRightInd/>
      <w:spacing w:before="0" w:after="0" w:line="400" w:lineRule="exact"/>
      <w:jc w:val="both"/>
    </w:pPr>
    <w:rPr>
      <w:rFonts w:ascii="Times New Roman" w:eastAsia="黑体" w:hAnsi="Times New Roman" w:cs="宋体"/>
      <w:b w:val="0"/>
      <w:kern w:val="2"/>
      <w:u w:val="none"/>
    </w:rPr>
  </w:style>
  <w:style w:type="paragraph" w:customStyle="1" w:styleId="pa-9">
    <w:name w:val="pa-9"/>
    <w:basedOn w:val="af8"/>
    <w:qFormat/>
    <w:rsid w:val="008A7181"/>
    <w:pPr>
      <w:spacing w:before="100" w:beforeAutospacing="1" w:after="100" w:afterAutospacing="1"/>
    </w:pPr>
    <w:rPr>
      <w:rFonts w:ascii="宋体" w:hAnsi="宋体" w:cs="宋体"/>
      <w:sz w:val="24"/>
    </w:rPr>
  </w:style>
  <w:style w:type="paragraph" w:customStyle="1" w:styleId="head">
    <w:name w:val="head"/>
    <w:basedOn w:val="af8"/>
    <w:qFormat/>
    <w:rsid w:val="008A7181"/>
    <w:pPr>
      <w:widowControl/>
      <w:spacing w:before="100" w:beforeAutospacing="1" w:after="100" w:afterAutospacing="1"/>
      <w:jc w:val="center"/>
    </w:pPr>
    <w:rPr>
      <w:rFonts w:ascii="黑体" w:eastAsia="黑体" w:hAnsi="Times New Roman"/>
      <w:b/>
      <w:bCs/>
      <w:kern w:val="0"/>
      <w:sz w:val="28"/>
      <w:szCs w:val="28"/>
    </w:rPr>
  </w:style>
  <w:style w:type="paragraph" w:customStyle="1" w:styleId="p17">
    <w:name w:val="p17"/>
    <w:basedOn w:val="af8"/>
    <w:qFormat/>
    <w:rsid w:val="008A7181"/>
    <w:pPr>
      <w:widowControl/>
      <w:ind w:right="-85"/>
      <w:jc w:val="left"/>
    </w:pPr>
    <w:rPr>
      <w:rFonts w:ascii="Arial" w:hAnsi="Arial" w:cs="Arial"/>
      <w:b/>
      <w:bCs/>
      <w:color w:val="000000"/>
      <w:kern w:val="0"/>
      <w:sz w:val="20"/>
      <w:szCs w:val="20"/>
    </w:rPr>
  </w:style>
  <w:style w:type="paragraph" w:customStyle="1" w:styleId="Tabellentext">
    <w:name w:val="Tabellentext"/>
    <w:basedOn w:val="af8"/>
    <w:qFormat/>
    <w:rsid w:val="008A7181"/>
    <w:pPr>
      <w:widowControl/>
    </w:pPr>
    <w:rPr>
      <w:rFonts w:ascii="Arial" w:eastAsia="Times New Roman" w:hAnsi="Arial"/>
      <w:kern w:val="0"/>
      <w:sz w:val="20"/>
      <w:szCs w:val="20"/>
      <w:lang w:eastAsia="en-US"/>
    </w:rPr>
  </w:style>
  <w:style w:type="paragraph" w:customStyle="1" w:styleId="1ff1">
    <w:name w:val="正文文本1"/>
    <w:basedOn w:val="af8"/>
    <w:uiPriority w:val="99"/>
    <w:qFormat/>
    <w:rsid w:val="008A7181"/>
    <w:pPr>
      <w:widowControl/>
      <w:ind w:left="835"/>
      <w:jc w:val="left"/>
    </w:pPr>
    <w:rPr>
      <w:rFonts w:ascii="Arial" w:eastAsia="Times New Roman" w:hAnsi="Arial" w:cs="Arial"/>
      <w:spacing w:val="-5"/>
      <w:kern w:val="0"/>
      <w:sz w:val="20"/>
      <w:szCs w:val="20"/>
    </w:rPr>
  </w:style>
  <w:style w:type="paragraph" w:customStyle="1" w:styleId="affffff4">
    <w:name w:val="正文编码"/>
    <w:basedOn w:val="aff0"/>
    <w:qFormat/>
    <w:rsid w:val="008A7181"/>
    <w:pPr>
      <w:spacing w:after="0" w:line="360" w:lineRule="auto"/>
      <w:ind w:leftChars="200" w:left="420" w:firstLineChars="0" w:firstLine="0"/>
    </w:pPr>
    <w:rPr>
      <w:rFonts w:ascii="Verdana" w:eastAsia="楷体_GB2312" w:hAnsi="Verdana"/>
      <w:color w:val="000000"/>
      <w:spacing w:val="4"/>
      <w:sz w:val="24"/>
    </w:rPr>
  </w:style>
  <w:style w:type="paragraph" w:customStyle="1" w:styleId="Style44">
    <w:name w:val="_Style 44"/>
    <w:basedOn w:val="af8"/>
    <w:next w:val="1b"/>
    <w:uiPriority w:val="34"/>
    <w:qFormat/>
    <w:rsid w:val="008A7181"/>
    <w:pPr>
      <w:ind w:firstLineChars="200" w:firstLine="420"/>
    </w:pPr>
    <w:rPr>
      <w:rFonts w:ascii="Times New Roman" w:hAnsi="Times New Roman"/>
      <w:szCs w:val="20"/>
    </w:rPr>
  </w:style>
  <w:style w:type="paragraph" w:customStyle="1" w:styleId="pa-8">
    <w:name w:val="pa-8"/>
    <w:basedOn w:val="af8"/>
    <w:qFormat/>
    <w:rsid w:val="008A7181"/>
    <w:pPr>
      <w:widowControl/>
      <w:spacing w:before="150" w:after="150"/>
      <w:jc w:val="left"/>
    </w:pPr>
    <w:rPr>
      <w:rFonts w:ascii="宋体" w:hAnsi="宋体" w:cs="宋体"/>
      <w:kern w:val="0"/>
      <w:sz w:val="24"/>
    </w:rPr>
  </w:style>
  <w:style w:type="paragraph" w:customStyle="1" w:styleId="pa-3">
    <w:name w:val="pa-3"/>
    <w:basedOn w:val="af8"/>
    <w:qFormat/>
    <w:rsid w:val="008A7181"/>
    <w:pPr>
      <w:spacing w:before="100" w:beforeAutospacing="1" w:after="100" w:afterAutospacing="1"/>
    </w:pPr>
    <w:rPr>
      <w:rFonts w:ascii="宋体" w:hAnsi="宋体" w:cs="宋体"/>
      <w:sz w:val="24"/>
    </w:rPr>
  </w:style>
  <w:style w:type="paragraph" w:customStyle="1" w:styleId="affffff5">
    <w:name w:val="空半行"/>
    <w:basedOn w:val="af8"/>
    <w:qFormat/>
    <w:rsid w:val="008A7181"/>
    <w:pPr>
      <w:adjustRightInd w:val="0"/>
      <w:spacing w:line="120" w:lineRule="exact"/>
      <w:textAlignment w:val="baseline"/>
    </w:pPr>
    <w:rPr>
      <w:rFonts w:ascii="Times New Roman" w:eastAsia="仿宋_GB2312" w:hAnsi="Times New Roman"/>
      <w:color w:val="FFFFFF"/>
      <w:kern w:val="0"/>
      <w:sz w:val="30"/>
      <w:szCs w:val="20"/>
    </w:rPr>
  </w:style>
  <w:style w:type="paragraph" w:customStyle="1" w:styleId="ParaCharCharCharCharCharCharChar">
    <w:name w:val="默认段落字体 Para Char Char Char Char Char Char Char"/>
    <w:basedOn w:val="af8"/>
    <w:qFormat/>
    <w:rsid w:val="008A7181"/>
    <w:pPr>
      <w:adjustRightInd w:val="0"/>
      <w:spacing w:line="360" w:lineRule="auto"/>
      <w:ind w:left="200" w:hangingChars="200" w:hanging="200"/>
    </w:pPr>
    <w:rPr>
      <w:rFonts w:ascii="Times New Roman" w:hAnsi="Times New Roman"/>
      <w:szCs w:val="20"/>
    </w:rPr>
  </w:style>
  <w:style w:type="paragraph" w:customStyle="1" w:styleId="Title3">
    <w:name w:val="Title 3"/>
    <w:basedOn w:val="af8"/>
    <w:uiPriority w:val="99"/>
    <w:qFormat/>
    <w:rsid w:val="008A7181"/>
    <w:pPr>
      <w:widowControl/>
      <w:tabs>
        <w:tab w:val="left" w:pos="180"/>
      </w:tabs>
      <w:spacing w:line="280" w:lineRule="exact"/>
      <w:ind w:left="142" w:right="-692" w:hanging="142"/>
    </w:pPr>
    <w:rPr>
      <w:rFonts w:ascii="PMingLiU" w:eastAsia="PMingLiU" w:hAnsi="PMingLiU" w:cs="PMingLiU"/>
      <w:kern w:val="0"/>
      <w:sz w:val="20"/>
      <w:szCs w:val="20"/>
      <w:lang w:val="en-GB" w:eastAsia="zh-TW"/>
    </w:rPr>
  </w:style>
  <w:style w:type="paragraph" w:customStyle="1" w:styleId="pa-2">
    <w:name w:val="pa-2"/>
    <w:basedOn w:val="af8"/>
    <w:qFormat/>
    <w:rsid w:val="008A7181"/>
    <w:pPr>
      <w:spacing w:before="100" w:beforeAutospacing="1" w:after="100" w:afterAutospacing="1"/>
    </w:pPr>
    <w:rPr>
      <w:rFonts w:ascii="宋体" w:hAnsi="宋体" w:cs="宋体"/>
      <w:sz w:val="24"/>
    </w:rPr>
  </w:style>
  <w:style w:type="paragraph" w:customStyle="1" w:styleId="Style11">
    <w:name w:val="_Style 11"/>
    <w:basedOn w:val="af8"/>
    <w:uiPriority w:val="34"/>
    <w:qFormat/>
    <w:rsid w:val="008A7181"/>
    <w:pPr>
      <w:ind w:firstLineChars="200" w:firstLine="420"/>
    </w:pPr>
    <w:rPr>
      <w:szCs w:val="22"/>
    </w:rPr>
  </w:style>
  <w:style w:type="paragraph" w:customStyle="1" w:styleId="p0">
    <w:name w:val="p0"/>
    <w:basedOn w:val="af8"/>
    <w:qFormat/>
    <w:rsid w:val="008A7181"/>
    <w:pPr>
      <w:widowControl/>
    </w:pPr>
    <w:rPr>
      <w:rFonts w:ascii="Times New Roman" w:hAnsi="Times New Roman"/>
      <w:kern w:val="0"/>
      <w:szCs w:val="21"/>
    </w:rPr>
  </w:style>
  <w:style w:type="character" w:customStyle="1" w:styleId="affffff6">
    <w:name w:val="无"/>
    <w:qFormat/>
    <w:rsid w:val="008A7181"/>
  </w:style>
  <w:style w:type="character" w:customStyle="1" w:styleId="Hyperlink0">
    <w:name w:val="Hyperlink.0"/>
    <w:basedOn w:val="affffff6"/>
    <w:qFormat/>
    <w:rsid w:val="008A7181"/>
    <w:rPr>
      <w:rFonts w:ascii="仿宋" w:eastAsia="仿宋" w:hAnsi="仿宋" w:cs="仿宋"/>
      <w:sz w:val="24"/>
      <w:szCs w:val="24"/>
      <w:lang w:val="zh-TW" w:eastAsia="zh-TW"/>
    </w:rPr>
  </w:style>
  <w:style w:type="paragraph" w:customStyle="1" w:styleId="affffff7">
    <w:name w:val="默认"/>
    <w:qFormat/>
    <w:rsid w:val="008A7181"/>
    <w:pPr>
      <w:framePr w:wrap="around" w:hAnchor="text" w:y="1"/>
      <w:spacing w:before="160"/>
    </w:pPr>
    <w:rPr>
      <w:rFonts w:ascii="Helvetica Neue" w:eastAsia="Helvetica Neue" w:hAnsi="Helvetica Neue" w:cs="Helvetica Neue"/>
      <w:color w:val="000000"/>
      <w:kern w:val="0"/>
      <w:sz w:val="24"/>
      <w:szCs w:val="24"/>
      <w:u w:color="000000"/>
    </w:rPr>
  </w:style>
  <w:style w:type="character" w:customStyle="1" w:styleId="1ff2">
    <w:name w:val="未处理的提及1"/>
    <w:basedOn w:val="afa"/>
    <w:uiPriority w:val="99"/>
    <w:unhideWhenUsed/>
    <w:qFormat/>
    <w:rsid w:val="008A7181"/>
    <w:rPr>
      <w:color w:val="605E5C"/>
      <w:shd w:val="clear" w:color="auto" w:fill="E1DFDD"/>
    </w:rPr>
  </w:style>
  <w:style w:type="paragraph" w:customStyle="1" w:styleId="-11">
    <w:name w:val="彩色列表 - 强调文字颜色 11"/>
    <w:basedOn w:val="af8"/>
    <w:link w:val="-1Char"/>
    <w:uiPriority w:val="34"/>
    <w:qFormat/>
    <w:rsid w:val="008A7181"/>
    <w:pPr>
      <w:ind w:firstLineChars="200" w:firstLine="420"/>
    </w:pPr>
    <w:rPr>
      <w:rFonts w:cs="Calibri"/>
      <w:szCs w:val="21"/>
    </w:rPr>
  </w:style>
  <w:style w:type="paragraph" w:customStyle="1" w:styleId="212">
    <w:name w:val="修订21"/>
    <w:hidden/>
    <w:uiPriority w:val="99"/>
    <w:semiHidden/>
    <w:qFormat/>
    <w:rsid w:val="008A7181"/>
    <w:rPr>
      <w:rFonts w:ascii="Times New Roman" w:eastAsia="宋体" w:hAnsi="Times New Roman" w:cs="Times New Roman"/>
      <w:szCs w:val="24"/>
    </w:rPr>
  </w:style>
  <w:style w:type="paragraph" w:customStyle="1" w:styleId="39">
    <w:name w:val="修订3"/>
    <w:hidden/>
    <w:uiPriority w:val="99"/>
    <w:semiHidden/>
    <w:qFormat/>
    <w:rsid w:val="008A7181"/>
    <w:rPr>
      <w:rFonts w:ascii="Times New Roman" w:eastAsia="宋体" w:hAnsi="Times New Roman" w:cs="Times New Roman"/>
      <w:szCs w:val="24"/>
    </w:rPr>
  </w:style>
  <w:style w:type="character" w:customStyle="1" w:styleId="font91">
    <w:name w:val="font91"/>
    <w:basedOn w:val="afa"/>
    <w:qFormat/>
    <w:rsid w:val="008A7181"/>
    <w:rPr>
      <w:rFonts w:ascii="方正楷体_GBK" w:eastAsia="方正楷体_GBK" w:hAnsi="方正楷体_GBK" w:cs="方正楷体_GBK" w:hint="eastAsia"/>
      <w:color w:val="FF0000"/>
      <w:sz w:val="24"/>
      <w:szCs w:val="24"/>
      <w:u w:val="none"/>
    </w:rPr>
  </w:style>
  <w:style w:type="paragraph" w:customStyle="1" w:styleId="46">
    <w:name w:val="修订4"/>
    <w:hidden/>
    <w:uiPriority w:val="99"/>
    <w:semiHidden/>
    <w:qFormat/>
    <w:rsid w:val="008A7181"/>
    <w:rPr>
      <w:rFonts w:ascii="Times New Roman" w:eastAsia="宋体" w:hAnsi="Times New Roman" w:cs="Times New Roman"/>
      <w:szCs w:val="24"/>
    </w:rPr>
  </w:style>
  <w:style w:type="paragraph" w:customStyle="1" w:styleId="55">
    <w:name w:val="修订5"/>
    <w:hidden/>
    <w:uiPriority w:val="99"/>
    <w:semiHidden/>
    <w:qFormat/>
    <w:rsid w:val="008A7181"/>
    <w:rPr>
      <w:rFonts w:ascii="Times New Roman" w:eastAsia="宋体" w:hAnsi="Times New Roman" w:cs="Times New Roman"/>
      <w:szCs w:val="24"/>
    </w:rPr>
  </w:style>
  <w:style w:type="table" w:customStyle="1" w:styleId="1ff3">
    <w:name w:val="网格型1"/>
    <w:basedOn w:val="afb"/>
    <w:uiPriority w:val="39"/>
    <w:qFormat/>
    <w:rsid w:val="008A7181"/>
    <w:rPr>
      <w:rFonts w:ascii="Calibri" w:eastAsia="宋体"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f8"/>
    <w:qFormat/>
    <w:rsid w:val="008A7181"/>
    <w:pPr>
      <w:widowControl/>
      <w:spacing w:before="100" w:beforeAutospacing="1" w:after="100" w:afterAutospacing="1"/>
      <w:jc w:val="left"/>
    </w:pPr>
    <w:rPr>
      <w:rFonts w:ascii="宋体" w:hAnsi="宋体" w:cs="宋体"/>
      <w:kern w:val="0"/>
      <w:sz w:val="24"/>
    </w:rPr>
  </w:style>
  <w:style w:type="paragraph" w:customStyle="1" w:styleId="xl63">
    <w:name w:val="xl63"/>
    <w:basedOn w:val="af8"/>
    <w:qFormat/>
    <w:rsid w:val="008A7181"/>
    <w:pPr>
      <w:widowControl/>
      <w:spacing w:before="100" w:beforeAutospacing="1" w:after="100" w:afterAutospacing="1"/>
      <w:jc w:val="center"/>
    </w:pPr>
    <w:rPr>
      <w:rFonts w:ascii="宋体" w:hAnsi="宋体" w:cs="宋体"/>
      <w:kern w:val="0"/>
      <w:sz w:val="24"/>
    </w:rPr>
  </w:style>
  <w:style w:type="paragraph" w:customStyle="1" w:styleId="xl64">
    <w:name w:val="xl64"/>
    <w:basedOn w:val="af8"/>
    <w:qFormat/>
    <w:rsid w:val="008A7181"/>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宋体" w:hAnsi="宋体" w:cs="宋体"/>
      <w:b/>
      <w:bCs/>
      <w:kern w:val="0"/>
      <w:sz w:val="24"/>
    </w:rPr>
  </w:style>
  <w:style w:type="paragraph" w:customStyle="1" w:styleId="xl65">
    <w:name w:val="xl65"/>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6">
    <w:name w:val="xl66"/>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7">
    <w:name w:val="xl67"/>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f8"/>
    <w:qFormat/>
    <w:rsid w:val="008A7181"/>
    <w:pPr>
      <w:widowControl/>
      <w:spacing w:before="100" w:beforeAutospacing="1" w:after="100" w:afterAutospacing="1"/>
      <w:jc w:val="center"/>
    </w:pPr>
    <w:rPr>
      <w:rFonts w:ascii="宋体" w:hAnsi="宋体" w:cs="宋体"/>
      <w:kern w:val="0"/>
      <w:sz w:val="24"/>
    </w:rPr>
  </w:style>
  <w:style w:type="character" w:customStyle="1" w:styleId="aChar">
    <w:name w:val="a正文小四 Char"/>
    <w:link w:val="affffff8"/>
    <w:qFormat/>
    <w:rsid w:val="008A7181"/>
    <w:rPr>
      <w:rFonts w:ascii="宋体" w:hAnsi="宋体"/>
      <w:color w:val="000000"/>
      <w:sz w:val="24"/>
      <w:szCs w:val="24"/>
    </w:rPr>
  </w:style>
  <w:style w:type="paragraph" w:customStyle="1" w:styleId="affffff8">
    <w:name w:val="a正文小四"/>
    <w:basedOn w:val="af8"/>
    <w:link w:val="aChar"/>
    <w:qFormat/>
    <w:rsid w:val="008A7181"/>
    <w:pPr>
      <w:widowControl/>
      <w:spacing w:line="360" w:lineRule="auto"/>
      <w:ind w:firstLineChars="200" w:firstLine="480"/>
    </w:pPr>
    <w:rPr>
      <w:rFonts w:ascii="宋体" w:eastAsiaTheme="minorEastAsia" w:hAnsi="宋体" w:cstheme="minorBidi"/>
      <w:color w:val="000000"/>
      <w:sz w:val="24"/>
    </w:rPr>
  </w:style>
  <w:style w:type="character" w:customStyle="1" w:styleId="1Char4">
    <w:name w:val="1级标题 Char"/>
    <w:link w:val="1ff4"/>
    <w:qFormat/>
    <w:rsid w:val="008A7181"/>
    <w:rPr>
      <w:rFonts w:ascii="黑体" w:eastAsia="黑体" w:hAnsi="黑体"/>
      <w:sz w:val="36"/>
      <w:szCs w:val="36"/>
      <w:lang w:eastAsia="en-US" w:bidi="en-US"/>
    </w:rPr>
  </w:style>
  <w:style w:type="paragraph" w:customStyle="1" w:styleId="1ff4">
    <w:name w:val="1级标题"/>
    <w:basedOn w:val="47"/>
    <w:link w:val="1Char4"/>
    <w:qFormat/>
    <w:rsid w:val="008A7181"/>
    <w:pPr>
      <w:keepLines/>
      <w:pageBreakBefore/>
      <w:spacing w:before="240" w:after="240"/>
      <w:ind w:left="4543" w:firstLineChars="0" w:firstLine="0"/>
      <w:contextualSpacing/>
      <w:jc w:val="center"/>
      <w:outlineLvl w:val="0"/>
    </w:pPr>
    <w:rPr>
      <w:rFonts w:ascii="黑体" w:eastAsia="黑体" w:hAnsi="黑体" w:cstheme="minorBidi"/>
      <w:kern w:val="2"/>
      <w:sz w:val="36"/>
      <w:szCs w:val="36"/>
      <w:lang w:eastAsia="en-US" w:bidi="en-US"/>
    </w:rPr>
  </w:style>
  <w:style w:type="paragraph" w:customStyle="1" w:styleId="47">
    <w:name w:val="列出段落4"/>
    <w:basedOn w:val="af8"/>
    <w:uiPriority w:val="34"/>
    <w:qFormat/>
    <w:rsid w:val="008A7181"/>
    <w:pPr>
      <w:spacing w:line="360" w:lineRule="auto"/>
      <w:ind w:firstLineChars="200" w:firstLine="420"/>
    </w:pPr>
    <w:rPr>
      <w:kern w:val="0"/>
      <w:sz w:val="20"/>
      <w:szCs w:val="21"/>
    </w:rPr>
  </w:style>
  <w:style w:type="character" w:customStyle="1" w:styleId="4-2Char">
    <w:name w:val="标题4-2 Char"/>
    <w:link w:val="4-2"/>
    <w:uiPriority w:val="99"/>
    <w:semiHidden/>
    <w:qFormat/>
    <w:locked/>
    <w:rsid w:val="008A7181"/>
    <w:rPr>
      <w:rFonts w:ascii="微软雅黑" w:eastAsia="微软雅黑" w:hAnsi="微软雅黑" w:cs="微软雅黑"/>
      <w:b/>
      <w:bCs/>
      <w:sz w:val="30"/>
      <w:szCs w:val="32"/>
    </w:rPr>
  </w:style>
  <w:style w:type="paragraph" w:customStyle="1" w:styleId="4-2">
    <w:name w:val="标题4-2"/>
    <w:basedOn w:val="42"/>
    <w:link w:val="4-2Char"/>
    <w:uiPriority w:val="99"/>
    <w:semiHidden/>
    <w:qFormat/>
    <w:locked/>
    <w:rsid w:val="008A7181"/>
    <w:pPr>
      <w:keepNext w:val="0"/>
      <w:keepLines w:val="0"/>
      <w:widowControl/>
      <w:tabs>
        <w:tab w:val="left" w:pos="432"/>
        <w:tab w:val="left" w:pos="864"/>
        <w:tab w:val="left" w:pos="2100"/>
      </w:tabs>
      <w:adjustRightInd/>
      <w:spacing w:before="0" w:after="0" w:line="360" w:lineRule="auto"/>
      <w:jc w:val="left"/>
      <w:textAlignment w:val="auto"/>
    </w:pPr>
    <w:rPr>
      <w:rFonts w:ascii="微软雅黑" w:eastAsia="微软雅黑" w:hAnsi="微软雅黑" w:cs="微软雅黑"/>
      <w:bCs/>
      <w:kern w:val="2"/>
      <w:sz w:val="30"/>
      <w:szCs w:val="32"/>
    </w:rPr>
  </w:style>
  <w:style w:type="character" w:customStyle="1" w:styleId="5-3Char">
    <w:name w:val="标题5-3 Char"/>
    <w:link w:val="5-3"/>
    <w:uiPriority w:val="99"/>
    <w:qFormat/>
    <w:locked/>
    <w:rsid w:val="008A7181"/>
    <w:rPr>
      <w:rFonts w:ascii="宋体" w:hAnsi="宋体" w:cs="Times New Roman"/>
      <w:b/>
      <w:sz w:val="28"/>
      <w:szCs w:val="24"/>
    </w:rPr>
  </w:style>
  <w:style w:type="paragraph" w:customStyle="1" w:styleId="5-3">
    <w:name w:val="标题5-3"/>
    <w:basedOn w:val="5-2"/>
    <w:link w:val="5-3Char"/>
    <w:uiPriority w:val="99"/>
    <w:qFormat/>
    <w:locked/>
    <w:rsid w:val="008A7181"/>
    <w:pPr>
      <w:numPr>
        <w:ilvl w:val="3"/>
        <w:numId w:val="14"/>
      </w:numPr>
      <w:tabs>
        <w:tab w:val="clear" w:pos="2520"/>
        <w:tab w:val="left" w:pos="2513"/>
      </w:tabs>
      <w:ind w:left="420"/>
    </w:pPr>
    <w:rPr>
      <w:rFonts w:eastAsiaTheme="minorEastAsia"/>
    </w:rPr>
  </w:style>
  <w:style w:type="paragraph" w:customStyle="1" w:styleId="5-2">
    <w:name w:val="标题5-2"/>
    <w:basedOn w:val="affffff9"/>
    <w:link w:val="5-2Char"/>
    <w:qFormat/>
    <w:locked/>
    <w:rsid w:val="008A7181"/>
    <w:pPr>
      <w:numPr>
        <w:ilvl w:val="4"/>
        <w:numId w:val="15"/>
      </w:numPr>
      <w:ind w:left="420" w:firstLineChars="0" w:firstLine="0"/>
      <w:jc w:val="left"/>
      <w:outlineLvl w:val="4"/>
    </w:pPr>
    <w:rPr>
      <w:b/>
      <w:kern w:val="2"/>
      <w:sz w:val="28"/>
    </w:rPr>
  </w:style>
  <w:style w:type="paragraph" w:customStyle="1" w:styleId="affffff9">
    <w:name w:val="*正文"/>
    <w:basedOn w:val="af8"/>
    <w:link w:val="Charff2"/>
    <w:qFormat/>
    <w:locked/>
    <w:rsid w:val="008A7181"/>
    <w:pPr>
      <w:spacing w:line="360" w:lineRule="auto"/>
      <w:ind w:firstLineChars="200" w:firstLine="200"/>
    </w:pPr>
    <w:rPr>
      <w:rFonts w:ascii="宋体" w:hAnsi="宋体"/>
      <w:kern w:val="0"/>
      <w:sz w:val="20"/>
    </w:rPr>
  </w:style>
  <w:style w:type="character" w:customStyle="1" w:styleId="5-14Char">
    <w:name w:val="标题5-14 Char"/>
    <w:link w:val="5-14"/>
    <w:uiPriority w:val="99"/>
    <w:qFormat/>
    <w:locked/>
    <w:rsid w:val="008A7181"/>
    <w:rPr>
      <w:rFonts w:ascii="Times New Roman" w:hAnsi="Times New Roman" w:cs="Times New Roman"/>
      <w:b/>
      <w:bCs/>
      <w:sz w:val="28"/>
      <w:szCs w:val="32"/>
    </w:rPr>
  </w:style>
  <w:style w:type="paragraph" w:customStyle="1" w:styleId="5-14">
    <w:name w:val="标题5-14"/>
    <w:basedOn w:val="5-13"/>
    <w:link w:val="5-14Char"/>
    <w:uiPriority w:val="99"/>
    <w:qFormat/>
    <w:locked/>
    <w:rsid w:val="008A7181"/>
    <w:pPr>
      <w:numPr>
        <w:numId w:val="16"/>
      </w:numPr>
      <w:tabs>
        <w:tab w:val="left" w:pos="900"/>
      </w:tabs>
      <w:ind w:left="360" w:hanging="360"/>
    </w:pPr>
    <w:rPr>
      <w:rFonts w:cs="Times New Roman"/>
    </w:rPr>
  </w:style>
  <w:style w:type="paragraph" w:customStyle="1" w:styleId="5-13">
    <w:name w:val="标题5-13"/>
    <w:basedOn w:val="5-12"/>
    <w:link w:val="5-13Char"/>
    <w:uiPriority w:val="99"/>
    <w:qFormat/>
    <w:locked/>
    <w:rsid w:val="008A7181"/>
    <w:pPr>
      <w:numPr>
        <w:ilvl w:val="4"/>
        <w:numId w:val="17"/>
      </w:numPr>
      <w:tabs>
        <w:tab w:val="num" w:pos="360"/>
        <w:tab w:val="left" w:pos="5901"/>
      </w:tabs>
      <w:ind w:left="360" w:hanging="360"/>
    </w:pPr>
  </w:style>
  <w:style w:type="paragraph" w:customStyle="1" w:styleId="5-12">
    <w:name w:val="标题5-12"/>
    <w:basedOn w:val="5-4"/>
    <w:link w:val="5-12Char"/>
    <w:uiPriority w:val="99"/>
    <w:qFormat/>
    <w:locked/>
    <w:rsid w:val="008A7181"/>
    <w:pPr>
      <w:ind w:left="360"/>
    </w:pPr>
  </w:style>
  <w:style w:type="paragraph" w:customStyle="1" w:styleId="5-4">
    <w:name w:val="标题5-4"/>
    <w:basedOn w:val="5-1"/>
    <w:link w:val="5-4Char"/>
    <w:uiPriority w:val="99"/>
    <w:qFormat/>
    <w:locked/>
    <w:rsid w:val="008A7181"/>
    <w:pPr>
      <w:numPr>
        <w:ilvl w:val="0"/>
        <w:numId w:val="0"/>
      </w:numPr>
      <w:tabs>
        <w:tab w:val="left" w:pos="360"/>
        <w:tab w:val="left" w:pos="2100"/>
      </w:tabs>
      <w:ind w:left="2100" w:hanging="360"/>
    </w:pPr>
  </w:style>
  <w:style w:type="paragraph" w:customStyle="1" w:styleId="5-1">
    <w:name w:val="标题5-1"/>
    <w:basedOn w:val="54"/>
    <w:link w:val="5-1Char"/>
    <w:qFormat/>
    <w:locked/>
    <w:rsid w:val="008A7181"/>
    <w:pPr>
      <w:numPr>
        <w:ilvl w:val="4"/>
        <w:numId w:val="18"/>
      </w:numPr>
      <w:tabs>
        <w:tab w:val="left" w:pos="432"/>
        <w:tab w:val="left" w:pos="1008"/>
      </w:tabs>
      <w:spacing w:before="0" w:after="0" w:line="180" w:lineRule="auto"/>
      <w:contextualSpacing/>
      <w:outlineLvl w:val="4"/>
    </w:pPr>
    <w:rPr>
      <w:rFonts w:ascii="Times New Roman" w:hAnsi="Times New Roman"/>
      <w:sz w:val="28"/>
    </w:rPr>
  </w:style>
  <w:style w:type="character" w:customStyle="1" w:styleId="1ff5">
    <w:name w:val="副标题 字符1"/>
    <w:uiPriority w:val="11"/>
    <w:qFormat/>
    <w:rsid w:val="008A7181"/>
    <w:rPr>
      <w:b/>
      <w:bCs/>
      <w:kern w:val="28"/>
      <w:sz w:val="32"/>
      <w:szCs w:val="32"/>
    </w:rPr>
  </w:style>
  <w:style w:type="character" w:customStyle="1" w:styleId="Charff3">
    <w:name w:val="三级标题 Char"/>
    <w:qFormat/>
    <w:rsid w:val="008A7181"/>
    <w:rPr>
      <w:rFonts w:ascii="黑体" w:eastAsia="黑体" w:hAnsi="黑体"/>
      <w:sz w:val="28"/>
      <w:szCs w:val="28"/>
      <w:lang w:bidi="en-US"/>
    </w:rPr>
  </w:style>
  <w:style w:type="character" w:customStyle="1" w:styleId="Charff4">
    <w:name w:val="突出编号项 Char"/>
    <w:link w:val="af"/>
    <w:qFormat/>
    <w:rsid w:val="008A7181"/>
    <w:rPr>
      <w:rFonts w:ascii="宋体" w:hAnsi="宋体" w:cs="Times New Roman"/>
      <w:b/>
      <w:sz w:val="24"/>
      <w:szCs w:val="24"/>
      <w:lang w:eastAsia="en-US" w:bidi="en-US"/>
    </w:rPr>
  </w:style>
  <w:style w:type="paragraph" w:customStyle="1" w:styleId="af">
    <w:name w:val="突出编号项"/>
    <w:basedOn w:val="affffffa"/>
    <w:link w:val="Charff4"/>
    <w:qFormat/>
    <w:rsid w:val="008A7181"/>
    <w:pPr>
      <w:numPr>
        <w:numId w:val="19"/>
      </w:numPr>
      <w:tabs>
        <w:tab w:val="clear" w:pos="1134"/>
        <w:tab w:val="left" w:pos="360"/>
        <w:tab w:val="left" w:pos="900"/>
      </w:tabs>
      <w:ind w:left="0" w:firstLineChars="0" w:firstLine="0"/>
    </w:pPr>
    <w:rPr>
      <w:rFonts w:eastAsiaTheme="minorEastAsia"/>
      <w:b/>
      <w:kern w:val="2"/>
      <w:lang w:val="en-US"/>
    </w:rPr>
  </w:style>
  <w:style w:type="paragraph" w:customStyle="1" w:styleId="affffffa">
    <w:name w:val="内容文本"/>
    <w:basedOn w:val="47"/>
    <w:link w:val="Charff5"/>
    <w:qFormat/>
    <w:rsid w:val="008A7181"/>
    <w:pPr>
      <w:ind w:firstLine="200"/>
      <w:contextualSpacing/>
      <w:jc w:val="left"/>
    </w:pPr>
    <w:rPr>
      <w:rFonts w:ascii="宋体" w:hAnsi="宋体"/>
      <w:sz w:val="24"/>
      <w:szCs w:val="24"/>
      <w:lang w:val="zh-CN" w:eastAsia="en-US" w:bidi="en-US"/>
    </w:rPr>
  </w:style>
  <w:style w:type="character" w:customStyle="1" w:styleId="GW-Char">
    <w:name w:val="GW-正文 Char"/>
    <w:link w:val="GW-"/>
    <w:qFormat/>
    <w:locked/>
    <w:rsid w:val="008A7181"/>
    <w:rPr>
      <w:rFonts w:ascii="Calibri" w:eastAsia="仿宋_GB2312" w:hAnsi="Calibri"/>
      <w:sz w:val="24"/>
    </w:rPr>
  </w:style>
  <w:style w:type="paragraph" w:customStyle="1" w:styleId="GW-">
    <w:name w:val="GW-正文"/>
    <w:link w:val="GW-Char"/>
    <w:qFormat/>
    <w:rsid w:val="008A7181"/>
    <w:pPr>
      <w:spacing w:line="300" w:lineRule="auto"/>
      <w:ind w:firstLineChars="200" w:firstLine="200"/>
    </w:pPr>
    <w:rPr>
      <w:rFonts w:ascii="Calibri" w:eastAsia="仿宋_GB2312" w:hAnsi="Calibri"/>
      <w:sz w:val="24"/>
    </w:rPr>
  </w:style>
  <w:style w:type="character" w:customStyle="1" w:styleId="CharChar2">
    <w:name w:val="可研正文 Char Char"/>
    <w:link w:val="affffffb"/>
    <w:uiPriority w:val="99"/>
    <w:qFormat/>
    <w:locked/>
    <w:rsid w:val="008A7181"/>
    <w:rPr>
      <w:rFonts w:ascii="仿宋_GB2312" w:eastAsia="仿宋_GB2312" w:hAnsi="宋体"/>
      <w:bCs/>
      <w:sz w:val="28"/>
      <w:szCs w:val="28"/>
    </w:rPr>
  </w:style>
  <w:style w:type="paragraph" w:customStyle="1" w:styleId="affffffb">
    <w:name w:val="可研正文"/>
    <w:basedOn w:val="af8"/>
    <w:link w:val="CharChar2"/>
    <w:uiPriority w:val="99"/>
    <w:qFormat/>
    <w:rsid w:val="008A7181"/>
    <w:pPr>
      <w:tabs>
        <w:tab w:val="left" w:pos="987"/>
      </w:tabs>
      <w:spacing w:line="360" w:lineRule="auto"/>
      <w:ind w:firstLine="420"/>
    </w:pPr>
    <w:rPr>
      <w:rFonts w:ascii="仿宋_GB2312" w:eastAsia="仿宋_GB2312" w:hAnsi="宋体" w:cstheme="minorBidi"/>
      <w:bCs/>
      <w:sz w:val="28"/>
      <w:szCs w:val="28"/>
    </w:rPr>
  </w:style>
  <w:style w:type="character" w:customStyle="1" w:styleId="0Char">
    <w:name w:val="样式 首行缩进:  0 字符 Char"/>
    <w:link w:val="00"/>
    <w:qFormat/>
    <w:locked/>
    <w:rsid w:val="008A7181"/>
    <w:rPr>
      <w:rFonts w:ascii="Arial" w:hAnsi="Arial" w:cs="宋体"/>
      <w:sz w:val="24"/>
    </w:rPr>
  </w:style>
  <w:style w:type="paragraph" w:customStyle="1" w:styleId="00">
    <w:name w:val="样式 首行缩进:  0 字符"/>
    <w:basedOn w:val="af8"/>
    <w:link w:val="0Char"/>
    <w:qFormat/>
    <w:locked/>
    <w:rsid w:val="008A7181"/>
    <w:pPr>
      <w:spacing w:beforeLines="50" w:line="360" w:lineRule="auto"/>
      <w:ind w:firstLineChars="200" w:firstLine="200"/>
    </w:pPr>
    <w:rPr>
      <w:rFonts w:ascii="Arial" w:eastAsiaTheme="minorEastAsia" w:hAnsi="Arial" w:cs="宋体"/>
      <w:sz w:val="24"/>
      <w:szCs w:val="22"/>
    </w:rPr>
  </w:style>
  <w:style w:type="character" w:customStyle="1" w:styleId="5-31Char">
    <w:name w:val="标题5-31 Char"/>
    <w:link w:val="5-31"/>
    <w:uiPriority w:val="99"/>
    <w:qFormat/>
    <w:locked/>
    <w:rsid w:val="008A7181"/>
    <w:rPr>
      <w:b/>
      <w:bCs/>
      <w:sz w:val="28"/>
      <w:szCs w:val="32"/>
    </w:rPr>
  </w:style>
  <w:style w:type="paragraph" w:customStyle="1" w:styleId="5-31">
    <w:name w:val="标题5-31"/>
    <w:basedOn w:val="5-12"/>
    <w:link w:val="5-31Char"/>
    <w:uiPriority w:val="99"/>
    <w:qFormat/>
    <w:locked/>
    <w:rsid w:val="008A7181"/>
    <w:pPr>
      <w:ind w:left="2100" w:hanging="420"/>
    </w:pPr>
    <w:rPr>
      <w:rFonts w:asciiTheme="minorHAnsi" w:hAnsiTheme="minorHAnsi"/>
    </w:rPr>
  </w:style>
  <w:style w:type="character" w:customStyle="1" w:styleId="Charff6">
    <w:name w:val="一 Char"/>
    <w:link w:val="affffffc"/>
    <w:qFormat/>
    <w:rsid w:val="008A7181"/>
    <w:rPr>
      <w:rFonts w:ascii="黑体" w:eastAsia="黑体" w:hAnsi="黑体"/>
      <w:sz w:val="36"/>
      <w:szCs w:val="36"/>
    </w:rPr>
  </w:style>
  <w:style w:type="paragraph" w:customStyle="1" w:styleId="affffffc">
    <w:name w:val="一"/>
    <w:basedOn w:val="affffffd"/>
    <w:link w:val="Charff6"/>
    <w:qFormat/>
    <w:rsid w:val="008A7181"/>
    <w:pPr>
      <w:ind w:left="0" w:firstLine="0"/>
    </w:pPr>
    <w:rPr>
      <w:rFonts w:cstheme="minorBidi"/>
    </w:rPr>
  </w:style>
  <w:style w:type="paragraph" w:customStyle="1" w:styleId="affffffd">
    <w:name w:val="一级标题"/>
    <w:basedOn w:val="47"/>
    <w:qFormat/>
    <w:rsid w:val="008A7181"/>
    <w:pPr>
      <w:keepLines/>
      <w:pageBreakBefore/>
      <w:spacing w:after="240"/>
      <w:ind w:left="425" w:firstLineChars="0" w:hanging="425"/>
      <w:contextualSpacing/>
      <w:jc w:val="center"/>
      <w:outlineLvl w:val="0"/>
    </w:pPr>
    <w:rPr>
      <w:rFonts w:ascii="黑体" w:eastAsia="黑体" w:hAnsi="黑体"/>
      <w:kern w:val="2"/>
      <w:sz w:val="36"/>
      <w:szCs w:val="36"/>
    </w:rPr>
  </w:style>
  <w:style w:type="character" w:customStyle="1" w:styleId="TableTextChar">
    <w:name w:val="Table Text Char"/>
    <w:link w:val="TableText"/>
    <w:qFormat/>
    <w:locked/>
    <w:rsid w:val="008A7181"/>
    <w:rPr>
      <w:rFonts w:ascii="宋体" w:eastAsia="宋体" w:hAnsi="宋体" w:cs="宋体"/>
      <w:snapToGrid w:val="0"/>
      <w:color w:val="000000"/>
      <w:kern w:val="0"/>
      <w:sz w:val="23"/>
      <w:szCs w:val="23"/>
      <w:lang w:eastAsia="en-US"/>
    </w:rPr>
  </w:style>
  <w:style w:type="character" w:customStyle="1" w:styleId="TableHeadingChar">
    <w:name w:val="Table Heading Char"/>
    <w:link w:val="TableHeading"/>
    <w:qFormat/>
    <w:locked/>
    <w:rsid w:val="008A7181"/>
    <w:rPr>
      <w:rFonts w:ascii="Arial" w:eastAsia="黑体" w:hAnsi="Arial"/>
      <w:sz w:val="18"/>
      <w:szCs w:val="18"/>
    </w:rPr>
  </w:style>
  <w:style w:type="paragraph" w:customStyle="1" w:styleId="TableHeading">
    <w:name w:val="Table Heading"/>
    <w:link w:val="TableHeadingChar"/>
    <w:qFormat/>
    <w:locked/>
    <w:rsid w:val="008A7181"/>
    <w:pPr>
      <w:keepNext/>
      <w:tabs>
        <w:tab w:val="left" w:pos="360"/>
      </w:tabs>
      <w:spacing w:before="80" w:after="80"/>
      <w:jc w:val="center"/>
    </w:pPr>
    <w:rPr>
      <w:rFonts w:ascii="Arial" w:eastAsia="黑体" w:hAnsi="Arial"/>
      <w:sz w:val="18"/>
      <w:szCs w:val="18"/>
    </w:rPr>
  </w:style>
  <w:style w:type="character" w:customStyle="1" w:styleId="20Char">
    <w:name w:val="样式20 Char"/>
    <w:link w:val="200"/>
    <w:qFormat/>
    <w:rsid w:val="008A7181"/>
    <w:rPr>
      <w:szCs w:val="24"/>
    </w:rPr>
  </w:style>
  <w:style w:type="paragraph" w:customStyle="1" w:styleId="200">
    <w:name w:val="样式20"/>
    <w:basedOn w:val="af8"/>
    <w:link w:val="20Char"/>
    <w:qFormat/>
    <w:rsid w:val="008A7181"/>
    <w:pPr>
      <w:widowControl/>
      <w:spacing w:line="360" w:lineRule="auto"/>
      <w:jc w:val="center"/>
    </w:pPr>
    <w:rPr>
      <w:rFonts w:asciiTheme="minorHAnsi" w:eastAsiaTheme="minorEastAsia" w:hAnsiTheme="minorHAnsi" w:cstheme="minorBidi"/>
    </w:rPr>
  </w:style>
  <w:style w:type="character" w:customStyle="1" w:styleId="4Char0">
    <w:name w:val="4号正文 Char"/>
    <w:link w:val="48"/>
    <w:qFormat/>
    <w:locked/>
    <w:rsid w:val="008A7181"/>
    <w:rPr>
      <w:rFonts w:ascii="Arial" w:hAnsi="Arial"/>
      <w:spacing w:val="6"/>
      <w:sz w:val="24"/>
      <w:szCs w:val="28"/>
    </w:rPr>
  </w:style>
  <w:style w:type="paragraph" w:customStyle="1" w:styleId="48">
    <w:name w:val="4号正文"/>
    <w:basedOn w:val="af9"/>
    <w:link w:val="4Char0"/>
    <w:qFormat/>
    <w:locked/>
    <w:rsid w:val="008A7181"/>
    <w:pPr>
      <w:widowControl/>
      <w:autoSpaceDE/>
      <w:autoSpaceDN/>
      <w:adjustRightInd/>
      <w:spacing w:before="30" w:line="360" w:lineRule="auto"/>
      <w:ind w:firstLineChars="200" w:firstLine="200"/>
    </w:pPr>
    <w:rPr>
      <w:rFonts w:ascii="Arial" w:eastAsiaTheme="minorEastAsia" w:hAnsi="Arial" w:cstheme="minorBidi"/>
      <w:spacing w:val="6"/>
      <w:szCs w:val="28"/>
    </w:rPr>
  </w:style>
  <w:style w:type="character" w:customStyle="1" w:styleId="Charff7">
    <w:name w:val="_正文段落 Char"/>
    <w:link w:val="affffffe"/>
    <w:semiHidden/>
    <w:qFormat/>
    <w:locked/>
    <w:rsid w:val="008A7181"/>
    <w:rPr>
      <w:rFonts w:ascii="宋体" w:hAnsi="宋体"/>
      <w:sz w:val="24"/>
      <w:szCs w:val="24"/>
    </w:rPr>
  </w:style>
  <w:style w:type="paragraph" w:customStyle="1" w:styleId="affffffe">
    <w:name w:val="_正文段落"/>
    <w:basedOn w:val="af8"/>
    <w:link w:val="Charff7"/>
    <w:semiHidden/>
    <w:qFormat/>
    <w:locked/>
    <w:rsid w:val="008A7181"/>
    <w:pPr>
      <w:spacing w:line="360" w:lineRule="auto"/>
      <w:ind w:firstLineChars="200" w:firstLine="480"/>
    </w:pPr>
    <w:rPr>
      <w:rFonts w:ascii="宋体" w:eastAsiaTheme="minorEastAsia" w:hAnsi="宋体" w:cstheme="minorBidi"/>
      <w:sz w:val="24"/>
    </w:rPr>
  </w:style>
  <w:style w:type="character" w:customStyle="1" w:styleId="5-32Char">
    <w:name w:val="标题5-32 Char"/>
    <w:link w:val="5-32"/>
    <w:uiPriority w:val="99"/>
    <w:qFormat/>
    <w:locked/>
    <w:rsid w:val="008A7181"/>
    <w:rPr>
      <w:b/>
      <w:bCs/>
      <w:sz w:val="28"/>
      <w:szCs w:val="32"/>
    </w:rPr>
  </w:style>
  <w:style w:type="paragraph" w:customStyle="1" w:styleId="5-32">
    <w:name w:val="标题5-32"/>
    <w:basedOn w:val="5-31"/>
    <w:link w:val="5-32Char"/>
    <w:uiPriority w:val="99"/>
    <w:qFormat/>
    <w:locked/>
    <w:rsid w:val="008A7181"/>
    <w:pPr>
      <w:numPr>
        <w:ilvl w:val="2"/>
      </w:numPr>
      <w:ind w:left="2100" w:hanging="420"/>
    </w:pPr>
  </w:style>
  <w:style w:type="character" w:customStyle="1" w:styleId="Char1f1">
    <w:name w:val="正文（缩进） Char1"/>
    <w:qFormat/>
    <w:locked/>
    <w:rsid w:val="008A7181"/>
    <w:rPr>
      <w:rFonts w:ascii="Times New Roman" w:hAnsi="Times New Roman" w:cs="Times New Roman" w:hint="default"/>
      <w:sz w:val="24"/>
      <w:szCs w:val="24"/>
    </w:rPr>
  </w:style>
  <w:style w:type="character" w:customStyle="1" w:styleId="5-6Char">
    <w:name w:val="标题5-6 Char"/>
    <w:link w:val="5-6"/>
    <w:uiPriority w:val="99"/>
    <w:qFormat/>
    <w:locked/>
    <w:rsid w:val="008A7181"/>
    <w:rPr>
      <w:rFonts w:ascii="Times New Roman" w:hAnsi="Times New Roman" w:cs="Times New Roman"/>
      <w:b/>
      <w:bCs/>
      <w:sz w:val="28"/>
      <w:szCs w:val="32"/>
    </w:rPr>
  </w:style>
  <w:style w:type="paragraph" w:customStyle="1" w:styleId="5-6">
    <w:name w:val="标题5-6"/>
    <w:basedOn w:val="5-5"/>
    <w:link w:val="5-6Char"/>
    <w:uiPriority w:val="99"/>
    <w:qFormat/>
    <w:locked/>
    <w:rsid w:val="008A7181"/>
    <w:pPr>
      <w:ind w:hanging="420"/>
    </w:pPr>
    <w:rPr>
      <w:rFonts w:cs="Times New Roman"/>
    </w:rPr>
  </w:style>
  <w:style w:type="paragraph" w:customStyle="1" w:styleId="5-5">
    <w:name w:val="标题5-5"/>
    <w:basedOn w:val="5-4"/>
    <w:link w:val="5-5Char"/>
    <w:uiPriority w:val="99"/>
    <w:qFormat/>
    <w:locked/>
    <w:rsid w:val="008A7181"/>
    <w:pPr>
      <w:numPr>
        <w:ilvl w:val="3"/>
        <w:numId w:val="17"/>
      </w:numPr>
      <w:ind w:left="2100" w:hanging="720"/>
    </w:pPr>
  </w:style>
  <w:style w:type="character" w:customStyle="1" w:styleId="5-25Char">
    <w:name w:val="标题5-25 Char"/>
    <w:link w:val="5-25"/>
    <w:uiPriority w:val="99"/>
    <w:qFormat/>
    <w:locked/>
    <w:rsid w:val="008A7181"/>
    <w:rPr>
      <w:rFonts w:ascii="Times New Roman" w:hAnsi="Times New Roman" w:cs="Times New Roman"/>
      <w:b/>
      <w:bCs/>
      <w:sz w:val="28"/>
      <w:szCs w:val="32"/>
    </w:rPr>
  </w:style>
  <w:style w:type="paragraph" w:customStyle="1" w:styleId="5-25">
    <w:name w:val="标题5-25"/>
    <w:basedOn w:val="5-22"/>
    <w:link w:val="5-25Char"/>
    <w:uiPriority w:val="99"/>
    <w:qFormat/>
    <w:locked/>
    <w:rsid w:val="008A7181"/>
    <w:pPr>
      <w:ind w:left="2526"/>
    </w:pPr>
    <w:rPr>
      <w:rFonts w:cs="Times New Roman"/>
    </w:rPr>
  </w:style>
  <w:style w:type="paragraph" w:customStyle="1" w:styleId="5-22">
    <w:name w:val="标题5-22"/>
    <w:basedOn w:val="5-15"/>
    <w:link w:val="5-22Char"/>
    <w:uiPriority w:val="99"/>
    <w:qFormat/>
    <w:locked/>
    <w:rsid w:val="008A7181"/>
    <w:pPr>
      <w:tabs>
        <w:tab w:val="left" w:pos="510"/>
        <w:tab w:val="left" w:pos="900"/>
      </w:tabs>
      <w:ind w:left="900" w:hanging="900"/>
    </w:pPr>
  </w:style>
  <w:style w:type="paragraph" w:customStyle="1" w:styleId="5-15">
    <w:name w:val="标题5-15"/>
    <w:basedOn w:val="5-7"/>
    <w:link w:val="5-15Char"/>
    <w:uiPriority w:val="99"/>
    <w:qFormat/>
    <w:locked/>
    <w:rsid w:val="008A7181"/>
    <w:pPr>
      <w:ind w:left="0"/>
    </w:pPr>
  </w:style>
  <w:style w:type="paragraph" w:customStyle="1" w:styleId="5-7">
    <w:name w:val="标题5-7"/>
    <w:basedOn w:val="5-5"/>
    <w:link w:val="5-7Char"/>
    <w:uiPriority w:val="99"/>
    <w:qFormat/>
    <w:locked/>
    <w:rsid w:val="008A7181"/>
    <w:pPr>
      <w:ind w:firstLine="400"/>
    </w:pPr>
  </w:style>
  <w:style w:type="character" w:customStyle="1" w:styleId="5-16Char">
    <w:name w:val="标题5-16 Char"/>
    <w:link w:val="5-16"/>
    <w:uiPriority w:val="99"/>
    <w:qFormat/>
    <w:locked/>
    <w:rsid w:val="008A7181"/>
    <w:rPr>
      <w:rFonts w:ascii="Times New Roman" w:hAnsi="Times New Roman" w:cs="Times New Roman"/>
      <w:b/>
      <w:bCs/>
      <w:sz w:val="28"/>
      <w:szCs w:val="32"/>
    </w:rPr>
  </w:style>
  <w:style w:type="paragraph" w:customStyle="1" w:styleId="5-16">
    <w:name w:val="标题5-16"/>
    <w:basedOn w:val="5-15"/>
    <w:link w:val="5-16Char"/>
    <w:uiPriority w:val="99"/>
    <w:qFormat/>
    <w:locked/>
    <w:rsid w:val="008A7181"/>
    <w:rPr>
      <w:rFonts w:cs="Times New Roman"/>
    </w:rPr>
  </w:style>
  <w:style w:type="character" w:customStyle="1" w:styleId="cChar">
    <w:name w:val="c彩页■ Char"/>
    <w:link w:val="c"/>
    <w:qFormat/>
    <w:rsid w:val="008A7181"/>
    <w:rPr>
      <w:rFonts w:ascii="等线" w:eastAsia="等线" w:hAnsi="等线"/>
      <w:b/>
      <w:szCs w:val="24"/>
    </w:rPr>
  </w:style>
  <w:style w:type="paragraph" w:customStyle="1" w:styleId="c">
    <w:name w:val="c彩页■"/>
    <w:basedOn w:val="1b"/>
    <w:link w:val="cChar"/>
    <w:qFormat/>
    <w:rsid w:val="008A7181"/>
    <w:pPr>
      <w:spacing w:line="360" w:lineRule="auto"/>
      <w:ind w:left="420" w:firstLineChars="0" w:firstLine="0"/>
    </w:pPr>
    <w:rPr>
      <w:rFonts w:ascii="等线" w:eastAsia="等线" w:hAnsi="等线"/>
      <w:b/>
      <w:szCs w:val="24"/>
    </w:rPr>
  </w:style>
  <w:style w:type="character" w:customStyle="1" w:styleId="Charff8">
    <w:name w:val="默认文本 Char"/>
    <w:link w:val="afffffff"/>
    <w:qFormat/>
    <w:locked/>
    <w:rsid w:val="008A7181"/>
    <w:rPr>
      <w:rFonts w:ascii="微软雅黑" w:eastAsia="微软雅黑" w:hAnsi="微软雅黑"/>
      <w:sz w:val="24"/>
      <w:szCs w:val="24"/>
    </w:rPr>
  </w:style>
  <w:style w:type="paragraph" w:customStyle="1" w:styleId="afffffff">
    <w:name w:val="默认文本"/>
    <w:basedOn w:val="af8"/>
    <w:link w:val="Charff8"/>
    <w:qFormat/>
    <w:rsid w:val="008A7181"/>
    <w:pPr>
      <w:ind w:firstLineChars="200" w:firstLine="480"/>
    </w:pPr>
    <w:rPr>
      <w:rFonts w:ascii="微软雅黑" w:eastAsia="微软雅黑" w:hAnsi="微软雅黑" w:cstheme="minorBidi"/>
      <w:sz w:val="24"/>
    </w:rPr>
  </w:style>
  <w:style w:type="character" w:customStyle="1" w:styleId="Charff9">
    <w:name w:val="文字 Char"/>
    <w:link w:val="afffffff0"/>
    <w:qFormat/>
    <w:locked/>
    <w:rsid w:val="008A7181"/>
    <w:rPr>
      <w:rFonts w:ascii="楷体_GB2312" w:eastAsia="楷体_GB2312"/>
      <w:sz w:val="28"/>
      <w:lang w:val="zh-CN"/>
    </w:rPr>
  </w:style>
  <w:style w:type="paragraph" w:customStyle="1" w:styleId="afffffff0">
    <w:name w:val="文字"/>
    <w:basedOn w:val="af8"/>
    <w:link w:val="Charff9"/>
    <w:qFormat/>
    <w:rsid w:val="008A7181"/>
    <w:pPr>
      <w:tabs>
        <w:tab w:val="left" w:pos="8520"/>
      </w:tabs>
      <w:spacing w:line="312" w:lineRule="auto"/>
      <w:ind w:right="-210" w:firstLine="556"/>
    </w:pPr>
    <w:rPr>
      <w:rFonts w:ascii="楷体_GB2312" w:eastAsia="楷体_GB2312" w:hAnsiTheme="minorHAnsi" w:cstheme="minorBidi"/>
      <w:sz w:val="28"/>
      <w:szCs w:val="22"/>
      <w:lang w:val="zh-CN"/>
    </w:rPr>
  </w:style>
  <w:style w:type="character" w:customStyle="1" w:styleId="5-12Char">
    <w:name w:val="标题5-12 Char"/>
    <w:link w:val="5-12"/>
    <w:uiPriority w:val="99"/>
    <w:qFormat/>
    <w:locked/>
    <w:rsid w:val="008A7181"/>
    <w:rPr>
      <w:rFonts w:ascii="Times New Roman" w:hAnsi="Times New Roman"/>
      <w:b/>
      <w:bCs/>
      <w:sz w:val="28"/>
      <w:szCs w:val="32"/>
    </w:rPr>
  </w:style>
  <w:style w:type="character" w:customStyle="1" w:styleId="Charffa">
    <w:name w:val="一一 Char"/>
    <w:link w:val="afffffff1"/>
    <w:qFormat/>
    <w:rsid w:val="008A7181"/>
    <w:rPr>
      <w:rFonts w:ascii="黑体" w:eastAsia="黑体" w:hAnsi="黑体"/>
      <w:sz w:val="36"/>
      <w:szCs w:val="36"/>
    </w:rPr>
  </w:style>
  <w:style w:type="paragraph" w:customStyle="1" w:styleId="afffffff1">
    <w:name w:val="一一"/>
    <w:basedOn w:val="affffffd"/>
    <w:link w:val="Charffa"/>
    <w:qFormat/>
    <w:rsid w:val="008A7181"/>
    <w:pPr>
      <w:ind w:left="0" w:firstLine="0"/>
    </w:pPr>
    <w:rPr>
      <w:rFonts w:cstheme="minorBidi"/>
    </w:rPr>
  </w:style>
  <w:style w:type="character" w:customStyle="1" w:styleId="DefaultChar">
    <w:name w:val="Default Char"/>
    <w:link w:val="Default"/>
    <w:uiPriority w:val="99"/>
    <w:qFormat/>
    <w:locked/>
    <w:rsid w:val="008A7181"/>
    <w:rPr>
      <w:rFonts w:ascii="Symbol" w:eastAsia="宋体" w:hAnsi="Symbol" w:cs="Symbol"/>
      <w:color w:val="000000"/>
      <w:kern w:val="0"/>
      <w:sz w:val="24"/>
      <w:szCs w:val="24"/>
    </w:rPr>
  </w:style>
  <w:style w:type="character" w:customStyle="1" w:styleId="Charffb">
    <w:name w:val="规范正文 Char"/>
    <w:link w:val="afffffff2"/>
    <w:qFormat/>
    <w:locked/>
    <w:rsid w:val="008A7181"/>
    <w:rPr>
      <w:sz w:val="24"/>
    </w:rPr>
  </w:style>
  <w:style w:type="paragraph" w:customStyle="1" w:styleId="afffffff2">
    <w:name w:val="规范正文"/>
    <w:basedOn w:val="af8"/>
    <w:link w:val="Charffb"/>
    <w:qFormat/>
    <w:locked/>
    <w:rsid w:val="008A7181"/>
    <w:pPr>
      <w:adjustRightInd w:val="0"/>
      <w:snapToGrid w:val="0"/>
      <w:spacing w:line="360" w:lineRule="auto"/>
      <w:jc w:val="left"/>
    </w:pPr>
    <w:rPr>
      <w:rFonts w:asciiTheme="minorHAnsi" w:eastAsiaTheme="minorEastAsia" w:hAnsiTheme="minorHAnsi" w:cstheme="minorBidi"/>
      <w:sz w:val="24"/>
      <w:szCs w:val="22"/>
    </w:rPr>
  </w:style>
  <w:style w:type="character" w:customStyle="1" w:styleId="Charffc">
    <w:name w:val="二级标题 Char"/>
    <w:link w:val="afffffff3"/>
    <w:qFormat/>
    <w:rsid w:val="008A7181"/>
    <w:rPr>
      <w:rFonts w:ascii="黑体" w:eastAsia="黑体" w:hAnsi="黑体"/>
      <w:sz w:val="30"/>
      <w:szCs w:val="30"/>
    </w:rPr>
  </w:style>
  <w:style w:type="paragraph" w:customStyle="1" w:styleId="afffffff3">
    <w:name w:val="二级标题"/>
    <w:basedOn w:val="47"/>
    <w:link w:val="Charffc"/>
    <w:qFormat/>
    <w:rsid w:val="008A7181"/>
    <w:pPr>
      <w:keepLines/>
      <w:ind w:left="720" w:firstLineChars="0" w:firstLine="0"/>
      <w:contextualSpacing/>
      <w:outlineLvl w:val="1"/>
    </w:pPr>
    <w:rPr>
      <w:rFonts w:ascii="黑体" w:eastAsia="黑体" w:hAnsi="黑体" w:cstheme="minorBidi"/>
      <w:kern w:val="2"/>
      <w:sz w:val="30"/>
      <w:szCs w:val="30"/>
    </w:rPr>
  </w:style>
  <w:style w:type="character" w:customStyle="1" w:styleId="4-7Char">
    <w:name w:val="标题4-7 Char"/>
    <w:link w:val="4-7"/>
    <w:uiPriority w:val="99"/>
    <w:semiHidden/>
    <w:qFormat/>
    <w:locked/>
    <w:rsid w:val="008A7181"/>
    <w:rPr>
      <w:rFonts w:ascii="微软雅黑" w:eastAsia="微软雅黑" w:hAnsi="微软雅黑" w:cs="微软雅黑"/>
      <w:b/>
      <w:bCs/>
      <w:sz w:val="28"/>
      <w:szCs w:val="32"/>
    </w:rPr>
  </w:style>
  <w:style w:type="paragraph" w:customStyle="1" w:styleId="4-7">
    <w:name w:val="标题4-7"/>
    <w:basedOn w:val="4-6"/>
    <w:link w:val="4-7Char"/>
    <w:uiPriority w:val="99"/>
    <w:semiHidden/>
    <w:qFormat/>
    <w:locked/>
    <w:rsid w:val="008A7181"/>
    <w:pPr>
      <w:numPr>
        <w:numId w:val="20"/>
      </w:numPr>
      <w:tabs>
        <w:tab w:val="left" w:pos="900"/>
      </w:tabs>
      <w:ind w:left="1984" w:hanging="708"/>
    </w:pPr>
  </w:style>
  <w:style w:type="paragraph" w:customStyle="1" w:styleId="4-6">
    <w:name w:val="标题4-6"/>
    <w:basedOn w:val="4-1"/>
    <w:link w:val="4-6Char"/>
    <w:uiPriority w:val="99"/>
    <w:semiHidden/>
    <w:qFormat/>
    <w:locked/>
    <w:rsid w:val="008A7181"/>
    <w:pPr>
      <w:numPr>
        <w:numId w:val="21"/>
      </w:numPr>
      <w:tabs>
        <w:tab w:val="left" w:pos="360"/>
      </w:tabs>
      <w:ind w:left="1984" w:hanging="708"/>
    </w:pPr>
  </w:style>
  <w:style w:type="paragraph" w:customStyle="1" w:styleId="4-1">
    <w:name w:val="标题4-1"/>
    <w:basedOn w:val="42"/>
    <w:link w:val="4-1Char"/>
    <w:uiPriority w:val="99"/>
    <w:semiHidden/>
    <w:qFormat/>
    <w:locked/>
    <w:rsid w:val="008A7181"/>
    <w:pPr>
      <w:keepNext w:val="0"/>
      <w:keepLines w:val="0"/>
      <w:widowControl/>
      <w:numPr>
        <w:ilvl w:val="3"/>
        <w:numId w:val="22"/>
      </w:numPr>
      <w:tabs>
        <w:tab w:val="left" w:pos="432"/>
        <w:tab w:val="left" w:pos="864"/>
        <w:tab w:val="left" w:pos="2340"/>
      </w:tabs>
      <w:adjustRightInd/>
      <w:spacing w:before="0" w:after="0" w:line="360" w:lineRule="auto"/>
      <w:jc w:val="left"/>
      <w:textAlignment w:val="auto"/>
    </w:pPr>
    <w:rPr>
      <w:rFonts w:ascii="微软雅黑" w:eastAsia="微软雅黑" w:hAnsi="微软雅黑" w:cs="微软雅黑"/>
      <w:bCs/>
      <w:kern w:val="2"/>
      <w:szCs w:val="32"/>
    </w:rPr>
  </w:style>
  <w:style w:type="character" w:customStyle="1" w:styleId="5-17Char">
    <w:name w:val="标题5-17 Char"/>
    <w:link w:val="5-17"/>
    <w:uiPriority w:val="99"/>
    <w:qFormat/>
    <w:locked/>
    <w:rsid w:val="008A7181"/>
    <w:rPr>
      <w:rFonts w:ascii="Times New Roman" w:hAnsi="Times New Roman" w:cs="Times New Roman"/>
      <w:b/>
      <w:bCs/>
      <w:sz w:val="28"/>
      <w:szCs w:val="32"/>
    </w:rPr>
  </w:style>
  <w:style w:type="paragraph" w:customStyle="1" w:styleId="5-17">
    <w:name w:val="标题5-17"/>
    <w:basedOn w:val="5-15"/>
    <w:link w:val="5-17Char"/>
    <w:uiPriority w:val="99"/>
    <w:qFormat/>
    <w:locked/>
    <w:rsid w:val="008A7181"/>
    <w:pPr>
      <w:numPr>
        <w:ilvl w:val="4"/>
        <w:numId w:val="23"/>
      </w:numPr>
      <w:ind w:left="420"/>
    </w:pPr>
    <w:rPr>
      <w:rFonts w:cs="Times New Roman"/>
    </w:rPr>
  </w:style>
  <w:style w:type="character" w:customStyle="1" w:styleId="Charffd">
    <w:name w:val="四级标题 Char"/>
    <w:link w:val="afffffff4"/>
    <w:qFormat/>
    <w:locked/>
    <w:rsid w:val="008A7181"/>
    <w:rPr>
      <w:rFonts w:ascii="Arial" w:eastAsia="微软雅黑" w:hAnsi="Arial" w:cs="微软雅黑"/>
      <w:b/>
      <w:bCs/>
      <w:sz w:val="28"/>
      <w:szCs w:val="32"/>
    </w:rPr>
  </w:style>
  <w:style w:type="paragraph" w:customStyle="1" w:styleId="afffffff4">
    <w:name w:val="四级标题"/>
    <w:basedOn w:val="33"/>
    <w:link w:val="Charffd"/>
    <w:qFormat/>
    <w:locked/>
    <w:rsid w:val="008A7181"/>
    <w:pPr>
      <w:keepNext w:val="0"/>
      <w:keepLines w:val="0"/>
      <w:widowControl/>
      <w:tabs>
        <w:tab w:val="left" w:pos="432"/>
        <w:tab w:val="left" w:pos="720"/>
        <w:tab w:val="left" w:pos="851"/>
      </w:tabs>
      <w:autoSpaceDE/>
      <w:autoSpaceDN/>
      <w:adjustRightInd/>
      <w:spacing w:before="0" w:after="0" w:line="300" w:lineRule="auto"/>
      <w:ind w:left="851" w:rightChars="100" w:right="100" w:hanging="851"/>
    </w:pPr>
    <w:rPr>
      <w:rFonts w:ascii="Arial" w:eastAsia="微软雅黑" w:hAnsi="Arial" w:cs="微软雅黑"/>
      <w:bCs/>
      <w:kern w:val="2"/>
      <w:sz w:val="28"/>
      <w:szCs w:val="32"/>
      <w:u w:val="none"/>
    </w:rPr>
  </w:style>
  <w:style w:type="character" w:customStyle="1" w:styleId="4-8Char">
    <w:name w:val="标题4-8 Char"/>
    <w:link w:val="4-8"/>
    <w:uiPriority w:val="99"/>
    <w:semiHidden/>
    <w:qFormat/>
    <w:locked/>
    <w:rsid w:val="008A7181"/>
    <w:rPr>
      <w:rFonts w:ascii="微软雅黑" w:eastAsia="微软雅黑" w:hAnsi="微软雅黑" w:cs="微软雅黑"/>
      <w:b/>
      <w:bCs/>
      <w:sz w:val="28"/>
      <w:szCs w:val="32"/>
    </w:rPr>
  </w:style>
  <w:style w:type="paragraph" w:customStyle="1" w:styleId="4-8">
    <w:name w:val="标题4-8"/>
    <w:basedOn w:val="4-4"/>
    <w:link w:val="4-8Char"/>
    <w:uiPriority w:val="99"/>
    <w:semiHidden/>
    <w:qFormat/>
    <w:locked/>
    <w:rsid w:val="008A7181"/>
    <w:pPr>
      <w:numPr>
        <w:numId w:val="24"/>
      </w:numPr>
      <w:tabs>
        <w:tab w:val="clear" w:pos="432"/>
        <w:tab w:val="left" w:pos="360"/>
        <w:tab w:val="left" w:pos="420"/>
      </w:tabs>
    </w:pPr>
  </w:style>
  <w:style w:type="paragraph" w:customStyle="1" w:styleId="4-4">
    <w:name w:val="标题4-4"/>
    <w:basedOn w:val="4-1"/>
    <w:link w:val="4-4Char"/>
    <w:uiPriority w:val="99"/>
    <w:semiHidden/>
    <w:qFormat/>
    <w:locked/>
    <w:rsid w:val="008A7181"/>
    <w:pPr>
      <w:numPr>
        <w:numId w:val="25"/>
      </w:numPr>
    </w:pPr>
  </w:style>
  <w:style w:type="character" w:customStyle="1" w:styleId="5-29Char">
    <w:name w:val="标题5-29 Char"/>
    <w:link w:val="5-29"/>
    <w:uiPriority w:val="99"/>
    <w:qFormat/>
    <w:locked/>
    <w:rsid w:val="008A7181"/>
    <w:rPr>
      <w:rFonts w:ascii="Times New Roman" w:hAnsi="Times New Roman" w:cs="Times New Roman"/>
      <w:b/>
      <w:bCs/>
      <w:sz w:val="28"/>
      <w:szCs w:val="32"/>
    </w:rPr>
  </w:style>
  <w:style w:type="paragraph" w:customStyle="1" w:styleId="5-29">
    <w:name w:val="标题5-29"/>
    <w:basedOn w:val="5-28"/>
    <w:link w:val="5-29Char"/>
    <w:uiPriority w:val="99"/>
    <w:qFormat/>
    <w:locked/>
    <w:rsid w:val="008A7181"/>
    <w:pPr>
      <w:ind w:firstLine="420"/>
    </w:pPr>
  </w:style>
  <w:style w:type="paragraph" w:customStyle="1" w:styleId="5-28">
    <w:name w:val="标题5-28"/>
    <w:basedOn w:val="5-14"/>
    <w:link w:val="5-28Char"/>
    <w:uiPriority w:val="99"/>
    <w:qFormat/>
    <w:locked/>
    <w:rsid w:val="008A7181"/>
    <w:pPr>
      <w:numPr>
        <w:numId w:val="26"/>
      </w:numPr>
      <w:ind w:left="0" w:firstLine="0"/>
    </w:pPr>
  </w:style>
  <w:style w:type="character" w:customStyle="1" w:styleId="TableTextChar1">
    <w:name w:val="Table Text Char1"/>
    <w:qFormat/>
    <w:locked/>
    <w:rsid w:val="008A7181"/>
    <w:rPr>
      <w:rFonts w:ascii="Times New Roman" w:hAnsi="Times New Roman" w:cs="Times New Roman" w:hint="default"/>
      <w:snapToGrid w:val="0"/>
    </w:rPr>
  </w:style>
  <w:style w:type="character" w:customStyle="1" w:styleId="MMTopic3Char">
    <w:name w:val="MM Topic 3 Char"/>
    <w:link w:val="MMTopic3"/>
    <w:uiPriority w:val="99"/>
    <w:semiHidden/>
    <w:qFormat/>
    <w:locked/>
    <w:rsid w:val="008A7181"/>
    <w:rPr>
      <w:rFonts w:ascii="微软雅黑" w:eastAsia="微软雅黑" w:hAnsi="微软雅黑" w:cs="微软雅黑"/>
      <w:b/>
      <w:bCs/>
      <w:color w:val="000000"/>
      <w:kern w:val="44"/>
      <w:sz w:val="32"/>
      <w:szCs w:val="32"/>
    </w:rPr>
  </w:style>
  <w:style w:type="paragraph" w:customStyle="1" w:styleId="MMTopic3">
    <w:name w:val="MM Topic 3"/>
    <w:basedOn w:val="33"/>
    <w:link w:val="MMTopic3Char"/>
    <w:uiPriority w:val="99"/>
    <w:semiHidden/>
    <w:qFormat/>
    <w:locked/>
    <w:rsid w:val="008A7181"/>
    <w:pPr>
      <w:keepNext w:val="0"/>
      <w:keepLines w:val="0"/>
      <w:widowControl/>
      <w:tabs>
        <w:tab w:val="left" w:pos="432"/>
        <w:tab w:val="left" w:pos="720"/>
      </w:tabs>
      <w:autoSpaceDE/>
      <w:autoSpaceDN/>
      <w:adjustRightInd/>
      <w:spacing w:before="0" w:after="0" w:line="415" w:lineRule="auto"/>
    </w:pPr>
    <w:rPr>
      <w:rFonts w:ascii="微软雅黑" w:eastAsia="微软雅黑" w:hAnsi="微软雅黑" w:cs="微软雅黑"/>
      <w:bCs/>
      <w:color w:val="000000"/>
      <w:kern w:val="44"/>
      <w:sz w:val="32"/>
      <w:szCs w:val="32"/>
      <w:u w:val="none"/>
    </w:rPr>
  </w:style>
  <w:style w:type="character" w:customStyle="1" w:styleId="5-30Char">
    <w:name w:val="标题5-30 Char"/>
    <w:link w:val="5-30"/>
    <w:uiPriority w:val="99"/>
    <w:qFormat/>
    <w:locked/>
    <w:rsid w:val="008A7181"/>
    <w:rPr>
      <w:rFonts w:ascii="Times New Roman" w:hAnsi="Times New Roman" w:cs="Times New Roman"/>
      <w:b/>
      <w:bCs/>
      <w:sz w:val="28"/>
      <w:szCs w:val="32"/>
    </w:rPr>
  </w:style>
  <w:style w:type="paragraph" w:customStyle="1" w:styleId="5-30">
    <w:name w:val="标题5-30"/>
    <w:basedOn w:val="5-22"/>
    <w:link w:val="5-30Char"/>
    <w:uiPriority w:val="99"/>
    <w:qFormat/>
    <w:locked/>
    <w:rsid w:val="008A7181"/>
    <w:pPr>
      <w:ind w:left="2526" w:hanging="420"/>
    </w:pPr>
    <w:rPr>
      <w:rFonts w:cs="Times New Roman"/>
    </w:rPr>
  </w:style>
  <w:style w:type="character" w:customStyle="1" w:styleId="22Char">
    <w:name w:val="正文，段落，小四，22磅行距 Char"/>
    <w:link w:val="220"/>
    <w:qFormat/>
    <w:locked/>
    <w:rsid w:val="008A7181"/>
    <w:rPr>
      <w:rFonts w:ascii="Calibri" w:hAnsi="Calibri"/>
      <w:sz w:val="24"/>
      <w:szCs w:val="24"/>
    </w:rPr>
  </w:style>
  <w:style w:type="paragraph" w:customStyle="1" w:styleId="220">
    <w:name w:val="正文，段落，小四，22磅行距"/>
    <w:basedOn w:val="af8"/>
    <w:link w:val="22Char"/>
    <w:qFormat/>
    <w:rsid w:val="008A7181"/>
    <w:pPr>
      <w:spacing w:line="440" w:lineRule="exact"/>
      <w:ind w:firstLine="420"/>
    </w:pPr>
    <w:rPr>
      <w:rFonts w:eastAsiaTheme="minorEastAsia" w:cstheme="minorBidi"/>
      <w:sz w:val="24"/>
    </w:rPr>
  </w:style>
  <w:style w:type="character" w:customStyle="1" w:styleId="2Char4">
    <w:name w:val="样式2 Char"/>
    <w:link w:val="2c"/>
    <w:qFormat/>
    <w:locked/>
    <w:rsid w:val="008A7181"/>
    <w:rPr>
      <w:rFonts w:ascii="Calibri" w:eastAsia="宋体" w:hAnsi="Calibri" w:cs="Times New Roman"/>
      <w:sz w:val="24"/>
      <w:szCs w:val="20"/>
    </w:rPr>
  </w:style>
  <w:style w:type="character" w:customStyle="1" w:styleId="Charffe">
    <w:name w:val="正文（缩进） Char"/>
    <w:link w:val="afffffff5"/>
    <w:qFormat/>
    <w:locked/>
    <w:rsid w:val="008A7181"/>
    <w:rPr>
      <w:sz w:val="24"/>
      <w:szCs w:val="24"/>
    </w:rPr>
  </w:style>
  <w:style w:type="paragraph" w:customStyle="1" w:styleId="afffffff5">
    <w:name w:val="正文（缩进）"/>
    <w:basedOn w:val="af8"/>
    <w:link w:val="Charffe"/>
    <w:qFormat/>
    <w:locked/>
    <w:rsid w:val="008A7181"/>
    <w:pPr>
      <w:spacing w:beforeLines="50" w:afterLines="50" w:line="360" w:lineRule="auto"/>
      <w:ind w:firstLineChars="200" w:firstLine="480"/>
    </w:pPr>
    <w:rPr>
      <w:rFonts w:asciiTheme="minorHAnsi" w:eastAsiaTheme="minorEastAsia" w:hAnsiTheme="minorHAnsi" w:cstheme="minorBidi"/>
      <w:sz w:val="24"/>
    </w:rPr>
  </w:style>
  <w:style w:type="character" w:customStyle="1" w:styleId="-Char">
    <w:name w:val="江西-正文 Char"/>
    <w:link w:val="-"/>
    <w:qFormat/>
    <w:locked/>
    <w:rsid w:val="008A7181"/>
    <w:rPr>
      <w:rFonts w:ascii="Calibri" w:eastAsia="华文中宋" w:hAnsi="Calibri"/>
      <w:sz w:val="24"/>
    </w:rPr>
  </w:style>
  <w:style w:type="paragraph" w:customStyle="1" w:styleId="-">
    <w:name w:val="江西-正文"/>
    <w:basedOn w:val="af8"/>
    <w:link w:val="-Char"/>
    <w:qFormat/>
    <w:locked/>
    <w:rsid w:val="008A7181"/>
    <w:pPr>
      <w:ind w:firstLineChars="200" w:firstLine="200"/>
    </w:pPr>
    <w:rPr>
      <w:rFonts w:eastAsia="华文中宋" w:cstheme="minorBidi"/>
      <w:sz w:val="24"/>
      <w:szCs w:val="22"/>
    </w:rPr>
  </w:style>
  <w:style w:type="character" w:customStyle="1" w:styleId="5-23Char">
    <w:name w:val="标题5-23 Char"/>
    <w:link w:val="5-23"/>
    <w:uiPriority w:val="99"/>
    <w:qFormat/>
    <w:locked/>
    <w:rsid w:val="008A7181"/>
    <w:rPr>
      <w:b/>
      <w:bCs/>
      <w:sz w:val="28"/>
      <w:szCs w:val="32"/>
    </w:rPr>
  </w:style>
  <w:style w:type="paragraph" w:customStyle="1" w:styleId="5-23">
    <w:name w:val="标题5-23"/>
    <w:basedOn w:val="5-16"/>
    <w:link w:val="5-23Char"/>
    <w:uiPriority w:val="99"/>
    <w:qFormat/>
    <w:locked/>
    <w:rsid w:val="008A7181"/>
    <w:pPr>
      <w:numPr>
        <w:ilvl w:val="0"/>
        <w:numId w:val="0"/>
      </w:numPr>
      <w:ind w:left="846" w:hanging="440"/>
    </w:pPr>
    <w:rPr>
      <w:rFonts w:asciiTheme="minorHAnsi" w:hAnsiTheme="minorHAnsi" w:cstheme="minorBidi"/>
    </w:rPr>
  </w:style>
  <w:style w:type="character" w:customStyle="1" w:styleId="1Char5">
    <w:name w:val="顺序编号1 Char"/>
    <w:link w:val="1ff6"/>
    <w:qFormat/>
    <w:locked/>
    <w:rsid w:val="008A7181"/>
    <w:rPr>
      <w:rFonts w:ascii="Calibri" w:hAnsi="Calibri"/>
      <w:szCs w:val="21"/>
    </w:rPr>
  </w:style>
  <w:style w:type="paragraph" w:customStyle="1" w:styleId="1ff6">
    <w:name w:val="顺序编号1"/>
    <w:basedOn w:val="af8"/>
    <w:link w:val="1Char5"/>
    <w:qFormat/>
    <w:rsid w:val="008A7181"/>
    <w:pPr>
      <w:spacing w:line="360" w:lineRule="auto"/>
      <w:ind w:firstLineChars="200" w:firstLine="200"/>
    </w:pPr>
    <w:rPr>
      <w:rFonts w:eastAsiaTheme="minorEastAsia" w:cstheme="minorBidi"/>
      <w:szCs w:val="21"/>
    </w:rPr>
  </w:style>
  <w:style w:type="character" w:customStyle="1" w:styleId="5-1Char">
    <w:name w:val="标题5-1 Char"/>
    <w:link w:val="5-1"/>
    <w:qFormat/>
    <w:locked/>
    <w:rsid w:val="008A7181"/>
    <w:rPr>
      <w:rFonts w:ascii="Times New Roman" w:hAnsi="Times New Roman"/>
      <w:b/>
      <w:bCs/>
      <w:sz w:val="28"/>
      <w:szCs w:val="32"/>
    </w:rPr>
  </w:style>
  <w:style w:type="character" w:customStyle="1" w:styleId="5-33Char">
    <w:name w:val="标题5-33 Char"/>
    <w:link w:val="5-33"/>
    <w:uiPriority w:val="99"/>
    <w:qFormat/>
    <w:locked/>
    <w:rsid w:val="008A7181"/>
    <w:rPr>
      <w:b/>
      <w:bCs/>
      <w:sz w:val="24"/>
      <w:szCs w:val="24"/>
    </w:rPr>
  </w:style>
  <w:style w:type="paragraph" w:customStyle="1" w:styleId="5-33">
    <w:name w:val="标题5-33"/>
    <w:basedOn w:val="5-1"/>
    <w:link w:val="5-33Char"/>
    <w:uiPriority w:val="99"/>
    <w:qFormat/>
    <w:locked/>
    <w:rsid w:val="008A7181"/>
    <w:pPr>
      <w:numPr>
        <w:ilvl w:val="0"/>
        <w:numId w:val="0"/>
      </w:numPr>
      <w:ind w:left="2100" w:firstLine="420"/>
    </w:pPr>
    <w:rPr>
      <w:rFonts w:asciiTheme="minorHAnsi" w:hAnsiTheme="minorHAnsi"/>
      <w:sz w:val="24"/>
      <w:szCs w:val="24"/>
    </w:rPr>
  </w:style>
  <w:style w:type="character" w:customStyle="1" w:styleId="5-2Char">
    <w:name w:val="标题5-2 Char"/>
    <w:link w:val="5-2"/>
    <w:qFormat/>
    <w:locked/>
    <w:rsid w:val="008A7181"/>
    <w:rPr>
      <w:rFonts w:ascii="宋体" w:eastAsia="宋体" w:hAnsi="宋体" w:cs="Times New Roman"/>
      <w:b/>
      <w:sz w:val="28"/>
      <w:szCs w:val="24"/>
    </w:rPr>
  </w:style>
  <w:style w:type="character" w:customStyle="1" w:styleId="DefaultCharChar">
    <w:name w:val="Default Char Char"/>
    <w:qFormat/>
    <w:rsid w:val="008A7181"/>
    <w:rPr>
      <w:rFonts w:ascii="宋体" w:cs="宋体"/>
      <w:color w:val="000000"/>
      <w:sz w:val="24"/>
      <w:szCs w:val="24"/>
    </w:rPr>
  </w:style>
  <w:style w:type="character" w:customStyle="1" w:styleId="Charfd">
    <w:name w:val="缺省文本 Char"/>
    <w:link w:val="afffff2"/>
    <w:qFormat/>
    <w:locked/>
    <w:rsid w:val="008A7181"/>
    <w:rPr>
      <w:rFonts w:ascii="Calibri" w:eastAsia="宋体" w:hAnsi="Calibri" w:cs="Times New Roman"/>
      <w:kern w:val="0"/>
      <w:sz w:val="24"/>
      <w:szCs w:val="24"/>
    </w:rPr>
  </w:style>
  <w:style w:type="character" w:customStyle="1" w:styleId="5-28Char">
    <w:name w:val="标题5-28 Char"/>
    <w:link w:val="5-28"/>
    <w:uiPriority w:val="99"/>
    <w:qFormat/>
    <w:locked/>
    <w:rsid w:val="008A7181"/>
    <w:rPr>
      <w:rFonts w:ascii="Times New Roman" w:hAnsi="Times New Roman" w:cs="Times New Roman"/>
      <w:b/>
      <w:bCs/>
      <w:sz w:val="28"/>
      <w:szCs w:val="32"/>
    </w:rPr>
  </w:style>
  <w:style w:type="character" w:customStyle="1" w:styleId="4-3Char">
    <w:name w:val="标题4-3 Char"/>
    <w:link w:val="4-3"/>
    <w:uiPriority w:val="99"/>
    <w:semiHidden/>
    <w:qFormat/>
    <w:locked/>
    <w:rsid w:val="008A7181"/>
    <w:rPr>
      <w:rFonts w:ascii="微软雅黑" w:eastAsia="微软雅黑" w:hAnsi="微软雅黑" w:cs="微软雅黑"/>
      <w:b/>
      <w:bCs/>
      <w:sz w:val="28"/>
      <w:szCs w:val="32"/>
    </w:rPr>
  </w:style>
  <w:style w:type="paragraph" w:customStyle="1" w:styleId="4-3">
    <w:name w:val="标题4-3"/>
    <w:basedOn w:val="42"/>
    <w:link w:val="4-3Char"/>
    <w:uiPriority w:val="99"/>
    <w:semiHidden/>
    <w:qFormat/>
    <w:locked/>
    <w:rsid w:val="008A7181"/>
    <w:pPr>
      <w:keepNext w:val="0"/>
      <w:keepLines w:val="0"/>
      <w:widowControl/>
      <w:numPr>
        <w:ilvl w:val="3"/>
        <w:numId w:val="27"/>
      </w:numPr>
      <w:tabs>
        <w:tab w:val="left" w:pos="432"/>
        <w:tab w:val="left" w:pos="864"/>
        <w:tab w:val="left" w:pos="1984"/>
      </w:tabs>
      <w:adjustRightInd/>
      <w:spacing w:before="0" w:after="0" w:line="360" w:lineRule="auto"/>
      <w:ind w:left="0"/>
      <w:jc w:val="left"/>
      <w:textAlignment w:val="auto"/>
      <w:outlineLvl w:val="4"/>
    </w:pPr>
    <w:rPr>
      <w:rFonts w:ascii="微软雅黑" w:eastAsia="微软雅黑" w:hAnsi="微软雅黑" w:cs="微软雅黑"/>
      <w:bCs/>
      <w:kern w:val="2"/>
      <w:szCs w:val="32"/>
    </w:rPr>
  </w:style>
  <w:style w:type="character" w:customStyle="1" w:styleId="Charfff">
    <w:name w:val="表格正文 Char"/>
    <w:link w:val="afffffff6"/>
    <w:qFormat/>
    <w:locked/>
    <w:rsid w:val="008A7181"/>
    <w:rPr>
      <w:rFonts w:ascii="Verdana" w:hAnsi="Verdana"/>
      <w:szCs w:val="28"/>
    </w:rPr>
  </w:style>
  <w:style w:type="paragraph" w:customStyle="1" w:styleId="afffffff6">
    <w:name w:val="表格正文"/>
    <w:basedOn w:val="af8"/>
    <w:link w:val="Charfff"/>
    <w:qFormat/>
    <w:locked/>
    <w:rsid w:val="008A7181"/>
    <w:pPr>
      <w:spacing w:line="360" w:lineRule="auto"/>
      <w:jc w:val="left"/>
    </w:pPr>
    <w:rPr>
      <w:rFonts w:ascii="Verdana" w:eastAsiaTheme="minorEastAsia" w:hAnsi="Verdana" w:cstheme="minorBidi"/>
      <w:szCs w:val="28"/>
    </w:rPr>
  </w:style>
  <w:style w:type="character" w:customStyle="1" w:styleId="1ff7">
    <w:name w:val="标题 字符1"/>
    <w:uiPriority w:val="10"/>
    <w:qFormat/>
    <w:rsid w:val="008A7181"/>
    <w:rPr>
      <w:rFonts w:ascii="等线 Light" w:eastAsia="等线 Light" w:hAnsi="等线 Light" w:cs="Times New Roman"/>
      <w:b/>
      <w:bCs/>
      <w:sz w:val="32"/>
      <w:szCs w:val="32"/>
    </w:rPr>
  </w:style>
  <w:style w:type="character" w:customStyle="1" w:styleId="5-13Char">
    <w:name w:val="标题5-13 Char"/>
    <w:link w:val="5-13"/>
    <w:uiPriority w:val="99"/>
    <w:qFormat/>
    <w:locked/>
    <w:rsid w:val="008A7181"/>
    <w:rPr>
      <w:rFonts w:ascii="Times New Roman" w:hAnsi="Times New Roman"/>
      <w:b/>
      <w:bCs/>
      <w:sz w:val="28"/>
      <w:szCs w:val="32"/>
    </w:rPr>
  </w:style>
  <w:style w:type="character" w:customStyle="1" w:styleId="1Char6">
    <w:name w:val="表1 Char"/>
    <w:link w:val="14"/>
    <w:qFormat/>
    <w:rsid w:val="008A7181"/>
    <w:rPr>
      <w:rFonts w:ascii="Times New Roman" w:eastAsia="黑体" w:hAnsi="Times New Roman" w:cs="Times New Roman"/>
      <w:sz w:val="24"/>
      <w:szCs w:val="28"/>
    </w:rPr>
  </w:style>
  <w:style w:type="paragraph" w:customStyle="1" w:styleId="14">
    <w:name w:val="表1"/>
    <w:basedOn w:val="af8"/>
    <w:link w:val="1Char6"/>
    <w:qFormat/>
    <w:rsid w:val="008A7181"/>
    <w:pPr>
      <w:numPr>
        <w:numId w:val="28"/>
      </w:numPr>
      <w:spacing w:line="360" w:lineRule="auto"/>
      <w:ind w:left="0" w:firstLine="0"/>
      <w:jc w:val="center"/>
    </w:pPr>
    <w:rPr>
      <w:rFonts w:ascii="Times New Roman" w:eastAsia="黑体" w:hAnsi="Times New Roman"/>
      <w:sz w:val="24"/>
      <w:szCs w:val="28"/>
    </w:rPr>
  </w:style>
  <w:style w:type="character" w:customStyle="1" w:styleId="Charfff0">
    <w:name w:val="四 Char"/>
    <w:link w:val="afffffff7"/>
    <w:qFormat/>
    <w:rsid w:val="008A7181"/>
    <w:rPr>
      <w:rFonts w:ascii="黑体" w:eastAsia="黑体" w:hAnsi="黑体" w:cs="微软雅黑"/>
      <w:sz w:val="24"/>
      <w:szCs w:val="24"/>
    </w:rPr>
  </w:style>
  <w:style w:type="paragraph" w:customStyle="1" w:styleId="afffffff7">
    <w:name w:val="四"/>
    <w:basedOn w:val="afffffff4"/>
    <w:link w:val="Charfff0"/>
    <w:qFormat/>
    <w:rsid w:val="008A7181"/>
    <w:pPr>
      <w:keepLines/>
      <w:widowControl w:val="0"/>
      <w:tabs>
        <w:tab w:val="clear" w:pos="432"/>
        <w:tab w:val="clear" w:pos="720"/>
        <w:tab w:val="clear" w:pos="851"/>
      </w:tabs>
      <w:spacing w:line="360" w:lineRule="auto"/>
      <w:ind w:left="1984" w:rightChars="0" w:right="0" w:hanging="1984"/>
      <w:contextualSpacing/>
      <w:jc w:val="both"/>
      <w:outlineLvl w:val="3"/>
    </w:pPr>
    <w:rPr>
      <w:rFonts w:ascii="黑体" w:eastAsia="黑体" w:hAnsi="黑体"/>
      <w:b w:val="0"/>
      <w:bCs w:val="0"/>
      <w:sz w:val="24"/>
      <w:szCs w:val="24"/>
    </w:rPr>
  </w:style>
  <w:style w:type="character" w:customStyle="1" w:styleId="3zw">
    <w:name w:val="3zw"/>
    <w:qFormat/>
    <w:rsid w:val="008A7181"/>
  </w:style>
  <w:style w:type="character" w:customStyle="1" w:styleId="-CharChar">
    <w:name w:val="乌市-正文 Char Char"/>
    <w:link w:val="-0"/>
    <w:qFormat/>
    <w:locked/>
    <w:rsid w:val="008A7181"/>
    <w:rPr>
      <w:rFonts w:ascii="Calibri" w:eastAsia="华文中宋" w:hAnsi="Calibri"/>
      <w:sz w:val="24"/>
      <w:szCs w:val="21"/>
    </w:rPr>
  </w:style>
  <w:style w:type="paragraph" w:customStyle="1" w:styleId="-0">
    <w:name w:val="乌市-正文"/>
    <w:basedOn w:val="af8"/>
    <w:link w:val="-CharChar"/>
    <w:qFormat/>
    <w:locked/>
    <w:rsid w:val="008A7181"/>
    <w:pPr>
      <w:ind w:firstLineChars="200" w:firstLine="200"/>
    </w:pPr>
    <w:rPr>
      <w:rFonts w:eastAsia="华文中宋" w:cstheme="minorBidi"/>
      <w:sz w:val="24"/>
      <w:szCs w:val="21"/>
    </w:rPr>
  </w:style>
  <w:style w:type="character" w:customStyle="1" w:styleId="hrefstyle">
    <w:name w:val="hrefstyle"/>
    <w:qFormat/>
    <w:rsid w:val="008A7181"/>
  </w:style>
  <w:style w:type="character" w:customStyle="1" w:styleId="6Char0">
    <w:name w:val="标题6 Char"/>
    <w:link w:val="61"/>
    <w:qFormat/>
    <w:rsid w:val="008A7181"/>
    <w:rPr>
      <w:rFonts w:eastAsia="黑体"/>
      <w:b/>
      <w:bCs/>
      <w:sz w:val="24"/>
      <w:szCs w:val="28"/>
    </w:rPr>
  </w:style>
  <w:style w:type="paragraph" w:customStyle="1" w:styleId="61">
    <w:name w:val="标题6"/>
    <w:basedOn w:val="6"/>
    <w:next w:val="af8"/>
    <w:link w:val="6Char0"/>
    <w:qFormat/>
    <w:rsid w:val="008A7181"/>
    <w:pPr>
      <w:tabs>
        <w:tab w:val="left" w:pos="432"/>
      </w:tabs>
      <w:adjustRightInd/>
      <w:spacing w:line="320" w:lineRule="auto"/>
      <w:contextualSpacing/>
      <w:textAlignment w:val="auto"/>
    </w:pPr>
    <w:rPr>
      <w:rFonts w:asciiTheme="minorHAnsi" w:hAnsiTheme="minorHAnsi" w:cstheme="minorBidi"/>
      <w:bCs/>
      <w:kern w:val="2"/>
      <w:szCs w:val="28"/>
    </w:rPr>
  </w:style>
  <w:style w:type="character" w:customStyle="1" w:styleId="Charfff1">
    <w:name w:val="表格文本 Char"/>
    <w:link w:val="afffffff8"/>
    <w:qFormat/>
    <w:locked/>
    <w:rsid w:val="008A7181"/>
    <w:rPr>
      <w:rFonts w:ascii="Arial" w:hAnsi="Arial"/>
      <w:szCs w:val="21"/>
      <w:lang w:eastAsia="en-US" w:bidi="en-US"/>
    </w:rPr>
  </w:style>
  <w:style w:type="paragraph" w:customStyle="1" w:styleId="afffffff8">
    <w:name w:val="表格文本"/>
    <w:link w:val="Charfff1"/>
    <w:qFormat/>
    <w:locked/>
    <w:rsid w:val="008A7181"/>
    <w:pPr>
      <w:tabs>
        <w:tab w:val="decimal" w:pos="0"/>
      </w:tabs>
      <w:spacing w:after="200" w:line="276" w:lineRule="auto"/>
    </w:pPr>
    <w:rPr>
      <w:rFonts w:ascii="Arial" w:hAnsi="Arial"/>
      <w:szCs w:val="21"/>
      <w:lang w:eastAsia="en-US" w:bidi="en-US"/>
    </w:rPr>
  </w:style>
  <w:style w:type="character" w:customStyle="1" w:styleId="4Char1">
    <w:name w:val="4级标题 Char"/>
    <w:link w:val="49"/>
    <w:qFormat/>
    <w:locked/>
    <w:rsid w:val="008A7181"/>
    <w:rPr>
      <w:rFonts w:ascii="Arial" w:eastAsia="等线" w:hAnsi="Arial"/>
      <w:b/>
      <w:bCs/>
      <w:sz w:val="24"/>
      <w:szCs w:val="32"/>
    </w:rPr>
  </w:style>
  <w:style w:type="paragraph" w:customStyle="1" w:styleId="49">
    <w:name w:val="4级标题"/>
    <w:basedOn w:val="42"/>
    <w:link w:val="4Char1"/>
    <w:qFormat/>
    <w:locked/>
    <w:rsid w:val="008A7181"/>
    <w:pPr>
      <w:keepNext w:val="0"/>
      <w:keepLines w:val="0"/>
      <w:widowControl/>
      <w:tabs>
        <w:tab w:val="left" w:pos="432"/>
        <w:tab w:val="left" w:pos="864"/>
        <w:tab w:val="left" w:pos="1944"/>
      </w:tabs>
      <w:adjustRightInd/>
      <w:spacing w:beforeLines="50" w:before="0" w:line="372" w:lineRule="auto"/>
      <w:ind w:left="864" w:hanging="864"/>
      <w:textAlignment w:val="auto"/>
    </w:pPr>
    <w:rPr>
      <w:rFonts w:eastAsia="等线" w:cstheme="minorBidi"/>
      <w:bCs/>
      <w:kern w:val="2"/>
      <w:sz w:val="24"/>
      <w:szCs w:val="32"/>
    </w:rPr>
  </w:style>
  <w:style w:type="character" w:customStyle="1" w:styleId="5-7Char">
    <w:name w:val="标题5-7 Char"/>
    <w:link w:val="5-7"/>
    <w:uiPriority w:val="99"/>
    <w:qFormat/>
    <w:locked/>
    <w:rsid w:val="008A7181"/>
    <w:rPr>
      <w:rFonts w:ascii="Times New Roman" w:hAnsi="Times New Roman"/>
      <w:b/>
      <w:bCs/>
      <w:sz w:val="28"/>
      <w:szCs w:val="32"/>
    </w:rPr>
  </w:style>
  <w:style w:type="character" w:customStyle="1" w:styleId="Charfe">
    <w:name w:val="正文 Char"/>
    <w:link w:val="1f6"/>
    <w:qFormat/>
    <w:locked/>
    <w:rsid w:val="008A7181"/>
    <w:rPr>
      <w:rFonts w:ascii="宋体" w:eastAsia="宋体" w:hAnsi="宋体" w:cs="宋体"/>
      <w:szCs w:val="21"/>
    </w:rPr>
  </w:style>
  <w:style w:type="character" w:customStyle="1" w:styleId="MMTopic1Char">
    <w:name w:val="MM Topic 1 Char"/>
    <w:link w:val="MMTopic1"/>
    <w:uiPriority w:val="99"/>
    <w:semiHidden/>
    <w:qFormat/>
    <w:locked/>
    <w:rsid w:val="008A7181"/>
    <w:rPr>
      <w:rFonts w:ascii="Book Antiqua" w:eastAsia="微软雅黑" w:hAnsi="Book Antiqua" w:cs="Arial"/>
      <w:b/>
      <w:bCs/>
      <w:sz w:val="32"/>
      <w:szCs w:val="32"/>
    </w:rPr>
  </w:style>
  <w:style w:type="paragraph" w:customStyle="1" w:styleId="MMTopic1">
    <w:name w:val="MM Topic 1"/>
    <w:basedOn w:val="16"/>
    <w:link w:val="MMTopic1Char"/>
    <w:uiPriority w:val="99"/>
    <w:semiHidden/>
    <w:qFormat/>
    <w:locked/>
    <w:rsid w:val="008A7181"/>
    <w:pPr>
      <w:keepNext w:val="0"/>
      <w:keepLines w:val="0"/>
      <w:widowControl/>
      <w:tabs>
        <w:tab w:val="left" w:pos="432"/>
      </w:tabs>
      <w:autoSpaceDE/>
      <w:autoSpaceDN/>
      <w:adjustRightInd/>
      <w:spacing w:before="0" w:after="0" w:line="360" w:lineRule="auto"/>
      <w:ind w:firstLine="400"/>
      <w:jc w:val="both"/>
    </w:pPr>
    <w:rPr>
      <w:rFonts w:ascii="Book Antiqua" w:eastAsia="微软雅黑" w:hAnsi="Book Antiqua" w:cs="Arial"/>
      <w:bCs/>
      <w:kern w:val="2"/>
      <w:szCs w:val="32"/>
    </w:rPr>
  </w:style>
  <w:style w:type="character" w:customStyle="1" w:styleId="3a">
    <w:name w:val="3级标题 字符"/>
    <w:link w:val="3b"/>
    <w:qFormat/>
    <w:locked/>
    <w:rsid w:val="008A7181"/>
    <w:rPr>
      <w:rFonts w:ascii="Arial" w:eastAsia="仿宋" w:hAnsi="Arial"/>
      <w:b/>
      <w:bCs/>
      <w:sz w:val="28"/>
      <w:szCs w:val="28"/>
    </w:rPr>
  </w:style>
  <w:style w:type="paragraph" w:customStyle="1" w:styleId="3b">
    <w:name w:val="3级标题"/>
    <w:basedOn w:val="33"/>
    <w:link w:val="3a"/>
    <w:qFormat/>
    <w:locked/>
    <w:rsid w:val="008A7181"/>
    <w:pPr>
      <w:keepNext w:val="0"/>
      <w:keepLines w:val="0"/>
      <w:widowControl/>
      <w:tabs>
        <w:tab w:val="left" w:pos="432"/>
        <w:tab w:val="left" w:pos="720"/>
      </w:tabs>
      <w:autoSpaceDE/>
      <w:autoSpaceDN/>
      <w:adjustRightInd/>
      <w:spacing w:beforeLines="30" w:before="0" w:after="0" w:line="300" w:lineRule="auto"/>
      <w:ind w:rightChars="100" w:right="100"/>
    </w:pPr>
    <w:rPr>
      <w:rFonts w:ascii="Arial" w:eastAsia="仿宋" w:hAnsi="Arial" w:cstheme="minorBidi"/>
      <w:bCs/>
      <w:kern w:val="2"/>
      <w:sz w:val="28"/>
      <w:szCs w:val="28"/>
      <w:u w:val="none"/>
    </w:rPr>
  </w:style>
  <w:style w:type="character" w:customStyle="1" w:styleId="5-24Char">
    <w:name w:val="标题5-24 Char"/>
    <w:link w:val="5-24"/>
    <w:uiPriority w:val="99"/>
    <w:qFormat/>
    <w:locked/>
    <w:rsid w:val="008A7181"/>
    <w:rPr>
      <w:rFonts w:ascii="Times New Roman" w:hAnsi="Times New Roman" w:cs="Times New Roman"/>
      <w:b/>
      <w:bCs/>
      <w:sz w:val="28"/>
      <w:szCs w:val="32"/>
    </w:rPr>
  </w:style>
  <w:style w:type="paragraph" w:customStyle="1" w:styleId="5-24">
    <w:name w:val="标题5-24"/>
    <w:basedOn w:val="5-22"/>
    <w:link w:val="5-24Char"/>
    <w:uiPriority w:val="99"/>
    <w:qFormat/>
    <w:locked/>
    <w:rsid w:val="008A7181"/>
    <w:pPr>
      <w:numPr>
        <w:ilvl w:val="0"/>
        <w:numId w:val="29"/>
      </w:numPr>
      <w:ind w:left="2526" w:hanging="900"/>
    </w:pPr>
    <w:rPr>
      <w:rFonts w:cs="Times New Roman"/>
    </w:rPr>
  </w:style>
  <w:style w:type="character" w:customStyle="1" w:styleId="6CharChar">
    <w:name w:val="标题6 Char Char"/>
    <w:qFormat/>
    <w:rsid w:val="008A7181"/>
    <w:rPr>
      <w:rFonts w:ascii="宋体" w:eastAsia="宋体" w:hAnsi="宋体" w:hint="eastAsia"/>
      <w:kern w:val="2"/>
      <w:sz w:val="24"/>
      <w:szCs w:val="24"/>
      <w:lang w:val="en-US" w:eastAsia="zh-CN" w:bidi="ar-SA"/>
    </w:rPr>
  </w:style>
  <w:style w:type="character" w:customStyle="1" w:styleId="Charfff2">
    <w:name w:val="图表批注 Char"/>
    <w:link w:val="afffffff9"/>
    <w:qFormat/>
    <w:rsid w:val="008A7181"/>
    <w:rPr>
      <w:rFonts w:ascii="宋体" w:hAnsi="宋体"/>
      <w:szCs w:val="24"/>
      <w:lang w:eastAsia="en-US" w:bidi="en-US"/>
    </w:rPr>
  </w:style>
  <w:style w:type="paragraph" w:customStyle="1" w:styleId="afffffff9">
    <w:name w:val="图表批注"/>
    <w:basedOn w:val="affffffa"/>
    <w:link w:val="Charfff2"/>
    <w:qFormat/>
    <w:rsid w:val="008A7181"/>
    <w:pPr>
      <w:ind w:firstLineChars="0" w:firstLine="0"/>
      <w:jc w:val="center"/>
    </w:pPr>
    <w:rPr>
      <w:rFonts w:eastAsiaTheme="minorEastAsia" w:cstheme="minorBidi"/>
      <w:kern w:val="2"/>
      <w:sz w:val="21"/>
      <w:lang w:val="en-US"/>
    </w:rPr>
  </w:style>
  <w:style w:type="character" w:customStyle="1" w:styleId="4Char3">
    <w:name w:val="宇视4 Char"/>
    <w:link w:val="4"/>
    <w:qFormat/>
    <w:locked/>
    <w:rsid w:val="008A7181"/>
    <w:rPr>
      <w:rFonts w:eastAsia="微软雅黑" w:cs="微软雅黑"/>
      <w:b/>
      <w:bCs/>
      <w:sz w:val="24"/>
      <w:szCs w:val="24"/>
    </w:rPr>
  </w:style>
  <w:style w:type="paragraph" w:customStyle="1" w:styleId="4">
    <w:name w:val="宇视4"/>
    <w:basedOn w:val="42"/>
    <w:link w:val="4Char3"/>
    <w:qFormat/>
    <w:locked/>
    <w:rsid w:val="008A7181"/>
    <w:pPr>
      <w:keepNext w:val="0"/>
      <w:keepLines w:val="0"/>
      <w:widowControl/>
      <w:numPr>
        <w:ilvl w:val="4"/>
        <w:numId w:val="28"/>
      </w:numPr>
      <w:tabs>
        <w:tab w:val="left" w:pos="432"/>
        <w:tab w:val="left" w:pos="851"/>
      </w:tabs>
      <w:spacing w:before="0" w:after="40" w:line="240" w:lineRule="auto"/>
      <w:ind w:left="851" w:hanging="851"/>
      <w:jc w:val="left"/>
      <w:textAlignment w:val="auto"/>
    </w:pPr>
    <w:rPr>
      <w:rFonts w:asciiTheme="minorHAnsi" w:eastAsia="微软雅黑" w:hAnsiTheme="minorHAnsi" w:cs="微软雅黑"/>
      <w:bCs/>
      <w:kern w:val="2"/>
      <w:sz w:val="24"/>
      <w:szCs w:val="24"/>
    </w:rPr>
  </w:style>
  <w:style w:type="character" w:customStyle="1" w:styleId="FigureDescriptionCharChar">
    <w:name w:val="Figure Description Char Char"/>
    <w:link w:val="FigureDescription"/>
    <w:qFormat/>
    <w:locked/>
    <w:rsid w:val="008A7181"/>
    <w:rPr>
      <w:rFonts w:ascii="Arial" w:eastAsia="黑体" w:hAnsi="Arial" w:cs="Arial Narrow"/>
    </w:rPr>
  </w:style>
  <w:style w:type="paragraph" w:customStyle="1" w:styleId="FigureDescription">
    <w:name w:val="Figure Description"/>
    <w:next w:val="af8"/>
    <w:link w:val="FigureDescriptionCharChar"/>
    <w:qFormat/>
    <w:rsid w:val="008A7181"/>
    <w:pPr>
      <w:keepNext/>
      <w:keepLines/>
      <w:spacing w:before="40" w:after="40" w:line="360" w:lineRule="exact"/>
      <w:ind w:firstLine="624"/>
    </w:pPr>
    <w:rPr>
      <w:rFonts w:ascii="Arial" w:eastAsia="黑体" w:hAnsi="Arial" w:cs="Arial Narrow"/>
    </w:rPr>
  </w:style>
  <w:style w:type="character" w:customStyle="1" w:styleId="CharChar5">
    <w:name w:val="内容文本 Char Char"/>
    <w:qFormat/>
    <w:rsid w:val="008A7181"/>
    <w:rPr>
      <w:rFonts w:ascii="宋体" w:hAnsi="宋体" w:cs="Times New Roman"/>
      <w:sz w:val="24"/>
      <w:szCs w:val="24"/>
      <w:lang w:eastAsia="en-US" w:bidi="en-US"/>
    </w:rPr>
  </w:style>
  <w:style w:type="character" w:customStyle="1" w:styleId="Char1f2">
    <w:name w:val="题注(图注) Char1"/>
    <w:qFormat/>
    <w:rsid w:val="008A7181"/>
    <w:rPr>
      <w:rFonts w:ascii="Cambria" w:eastAsia="黑体" w:hAnsi="Cambria"/>
      <w:kern w:val="2"/>
      <w:sz w:val="21"/>
      <w:lang w:val="zh-CN" w:eastAsia="zh-CN"/>
    </w:rPr>
  </w:style>
  <w:style w:type="character" w:customStyle="1" w:styleId="3Char3">
    <w:name w:val="样式3 Char"/>
    <w:link w:val="37"/>
    <w:qFormat/>
    <w:rsid w:val="008A7181"/>
    <w:rPr>
      <w:rFonts w:ascii="方正小标宋简体" w:eastAsia="方正小标宋简体" w:hAnsi="华文中宋" w:cs="Times New Roman"/>
      <w:bCs/>
      <w:kern w:val="44"/>
      <w:sz w:val="44"/>
      <w:szCs w:val="44"/>
    </w:rPr>
  </w:style>
  <w:style w:type="character" w:customStyle="1" w:styleId="Charff2">
    <w:name w:val="*正文 Char"/>
    <w:link w:val="affffff9"/>
    <w:qFormat/>
    <w:locked/>
    <w:rsid w:val="008A7181"/>
    <w:rPr>
      <w:rFonts w:ascii="宋体" w:eastAsia="宋体" w:hAnsi="宋体" w:cs="Times New Roman"/>
      <w:kern w:val="0"/>
      <w:sz w:val="20"/>
      <w:szCs w:val="24"/>
    </w:rPr>
  </w:style>
  <w:style w:type="character" w:customStyle="1" w:styleId="myChar">
    <w:name w:val="my正文 Char"/>
    <w:link w:val="my"/>
    <w:semiHidden/>
    <w:qFormat/>
    <w:locked/>
    <w:rsid w:val="008A7181"/>
    <w:rPr>
      <w:sz w:val="24"/>
      <w:szCs w:val="24"/>
    </w:rPr>
  </w:style>
  <w:style w:type="paragraph" w:customStyle="1" w:styleId="my">
    <w:name w:val="my正文"/>
    <w:basedOn w:val="af8"/>
    <w:link w:val="myChar"/>
    <w:semiHidden/>
    <w:qFormat/>
    <w:locked/>
    <w:rsid w:val="008A7181"/>
    <w:pPr>
      <w:spacing w:line="360" w:lineRule="auto"/>
      <w:ind w:firstLineChars="200" w:firstLine="480"/>
    </w:pPr>
    <w:rPr>
      <w:rFonts w:asciiTheme="minorHAnsi" w:eastAsiaTheme="minorEastAsia" w:hAnsiTheme="minorHAnsi" w:cstheme="minorBidi"/>
      <w:sz w:val="24"/>
    </w:rPr>
  </w:style>
  <w:style w:type="character" w:customStyle="1" w:styleId="dChar">
    <w:name w:val="d编一、 Char"/>
    <w:link w:val="d"/>
    <w:qFormat/>
    <w:rsid w:val="008A7181"/>
    <w:rPr>
      <w:rFonts w:ascii="等线" w:eastAsia="等线" w:hAnsi="等线"/>
      <w:b/>
      <w:sz w:val="24"/>
      <w:szCs w:val="24"/>
    </w:rPr>
  </w:style>
  <w:style w:type="paragraph" w:customStyle="1" w:styleId="d">
    <w:name w:val="d编一、"/>
    <w:basedOn w:val="c0"/>
    <w:link w:val="dChar"/>
    <w:qFormat/>
    <w:rsid w:val="008A7181"/>
    <w:pPr>
      <w:tabs>
        <w:tab w:val="left" w:pos="567"/>
      </w:tabs>
      <w:ind w:hanging="420"/>
    </w:pPr>
    <w:rPr>
      <w:sz w:val="24"/>
    </w:rPr>
  </w:style>
  <w:style w:type="paragraph" w:customStyle="1" w:styleId="c0">
    <w:name w:val="c彩页▲"/>
    <w:basedOn w:val="1b"/>
    <w:link w:val="cChar0"/>
    <w:qFormat/>
    <w:rsid w:val="008A7181"/>
    <w:pPr>
      <w:spacing w:line="360" w:lineRule="auto"/>
      <w:ind w:left="420" w:firstLineChars="0" w:firstLine="0"/>
    </w:pPr>
    <w:rPr>
      <w:rFonts w:ascii="等线" w:eastAsia="等线" w:hAnsi="等线"/>
      <w:b/>
      <w:szCs w:val="24"/>
    </w:rPr>
  </w:style>
  <w:style w:type="character" w:customStyle="1" w:styleId="z-Char">
    <w:name w:val="z-窗体底端 Char"/>
    <w:link w:val="z-1"/>
    <w:qFormat/>
    <w:rsid w:val="008A7181"/>
    <w:rPr>
      <w:rFonts w:ascii="Arial" w:hAnsi="Arial" w:cs="Arial"/>
      <w:vanish/>
      <w:sz w:val="16"/>
      <w:szCs w:val="16"/>
    </w:rPr>
  </w:style>
  <w:style w:type="paragraph" w:customStyle="1" w:styleId="z-1">
    <w:name w:val="z-窗体底端1"/>
    <w:basedOn w:val="af8"/>
    <w:next w:val="af8"/>
    <w:link w:val="z-Char"/>
    <w:unhideWhenUsed/>
    <w:qFormat/>
    <w:rsid w:val="008A7181"/>
    <w:pPr>
      <w:pBdr>
        <w:top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5-15Char">
    <w:name w:val="标题5-15 Char"/>
    <w:link w:val="5-15"/>
    <w:uiPriority w:val="99"/>
    <w:qFormat/>
    <w:locked/>
    <w:rsid w:val="008A7181"/>
    <w:rPr>
      <w:rFonts w:ascii="Times New Roman" w:hAnsi="Times New Roman"/>
      <w:b/>
      <w:bCs/>
      <w:sz w:val="28"/>
      <w:szCs w:val="32"/>
    </w:rPr>
  </w:style>
  <w:style w:type="character" w:customStyle="1" w:styleId="Charfff3">
    <w:name w:val="格式正文 Char"/>
    <w:link w:val="afffffffa"/>
    <w:qFormat/>
    <w:rsid w:val="008A7181"/>
    <w:rPr>
      <w:sz w:val="24"/>
      <w:szCs w:val="28"/>
    </w:rPr>
  </w:style>
  <w:style w:type="paragraph" w:customStyle="1" w:styleId="afffffffa">
    <w:name w:val="格式正文"/>
    <w:basedOn w:val="af8"/>
    <w:link w:val="Charfff3"/>
    <w:qFormat/>
    <w:rsid w:val="008A7181"/>
    <w:pPr>
      <w:spacing w:before="60" w:after="60" w:line="360" w:lineRule="auto"/>
      <w:ind w:firstLine="482"/>
    </w:pPr>
    <w:rPr>
      <w:rFonts w:asciiTheme="minorHAnsi" w:eastAsiaTheme="minorEastAsia" w:hAnsiTheme="minorHAnsi" w:cstheme="minorBidi"/>
      <w:sz w:val="24"/>
      <w:szCs w:val="28"/>
    </w:rPr>
  </w:style>
  <w:style w:type="character" w:customStyle="1" w:styleId="4Char4">
    <w:name w:val="样式4 Char"/>
    <w:link w:val="40"/>
    <w:uiPriority w:val="99"/>
    <w:qFormat/>
    <w:locked/>
    <w:rsid w:val="008A7181"/>
    <w:rPr>
      <w:rFonts w:ascii="宋体" w:hAnsi="宋体" w:cs="Times New Roman"/>
      <w:b/>
      <w:sz w:val="24"/>
      <w:szCs w:val="24"/>
    </w:rPr>
  </w:style>
  <w:style w:type="paragraph" w:customStyle="1" w:styleId="40">
    <w:name w:val="样式4"/>
    <w:basedOn w:val="5-19"/>
    <w:link w:val="4Char4"/>
    <w:uiPriority w:val="99"/>
    <w:qFormat/>
    <w:locked/>
    <w:rsid w:val="008A7181"/>
    <w:pPr>
      <w:numPr>
        <w:numId w:val="30"/>
      </w:numPr>
      <w:tabs>
        <w:tab w:val="clear" w:pos="2513"/>
        <w:tab w:val="left" w:pos="360"/>
        <w:tab w:val="left" w:pos="2520"/>
      </w:tabs>
      <w:ind w:left="635" w:hanging="425"/>
    </w:pPr>
    <w:rPr>
      <w:sz w:val="24"/>
    </w:rPr>
  </w:style>
  <w:style w:type="paragraph" w:customStyle="1" w:styleId="5-19">
    <w:name w:val="标题5-19"/>
    <w:basedOn w:val="5-3"/>
    <w:link w:val="5-19Char"/>
    <w:uiPriority w:val="99"/>
    <w:qFormat/>
    <w:locked/>
    <w:rsid w:val="008A7181"/>
    <w:pPr>
      <w:numPr>
        <w:ilvl w:val="0"/>
        <w:numId w:val="31"/>
      </w:numPr>
    </w:pPr>
  </w:style>
  <w:style w:type="character" w:customStyle="1" w:styleId="5Char0">
    <w:name w:val="标题5 Char"/>
    <w:qFormat/>
    <w:locked/>
    <w:rsid w:val="008A7181"/>
    <w:rPr>
      <w:b/>
      <w:bCs/>
      <w:kern w:val="2"/>
      <w:sz w:val="24"/>
      <w:szCs w:val="32"/>
    </w:rPr>
  </w:style>
  <w:style w:type="character" w:customStyle="1" w:styleId="5Char2">
    <w:name w:val="样式5 Char"/>
    <w:link w:val="56"/>
    <w:qFormat/>
    <w:rsid w:val="008A7181"/>
    <w:rPr>
      <w:rFonts w:ascii="宋体" w:hAnsi="宋体"/>
      <w:sz w:val="24"/>
      <w:szCs w:val="24"/>
      <w:lang w:eastAsia="en-US" w:bidi="en-US"/>
    </w:rPr>
  </w:style>
  <w:style w:type="paragraph" w:customStyle="1" w:styleId="56">
    <w:name w:val="样式5"/>
    <w:basedOn w:val="47"/>
    <w:link w:val="5Char2"/>
    <w:qFormat/>
    <w:rsid w:val="008A7181"/>
    <w:pPr>
      <w:keepLines/>
      <w:ind w:firstLine="480"/>
      <w:contextualSpacing/>
      <w:jc w:val="left"/>
    </w:pPr>
    <w:rPr>
      <w:rFonts w:ascii="宋体" w:eastAsiaTheme="minorEastAsia" w:hAnsi="宋体" w:cstheme="minorBidi"/>
      <w:kern w:val="2"/>
      <w:sz w:val="24"/>
      <w:szCs w:val="24"/>
      <w:lang w:eastAsia="en-US" w:bidi="en-US"/>
    </w:rPr>
  </w:style>
  <w:style w:type="character" w:customStyle="1" w:styleId="5-26Char">
    <w:name w:val="标题5-26 Char"/>
    <w:link w:val="5-26"/>
    <w:uiPriority w:val="99"/>
    <w:qFormat/>
    <w:locked/>
    <w:rsid w:val="008A7181"/>
    <w:rPr>
      <w:b/>
      <w:bCs/>
      <w:sz w:val="28"/>
      <w:szCs w:val="32"/>
    </w:rPr>
  </w:style>
  <w:style w:type="paragraph" w:customStyle="1" w:styleId="5-26">
    <w:name w:val="标题5-26"/>
    <w:basedOn w:val="5-6"/>
    <w:link w:val="5-26Char"/>
    <w:uiPriority w:val="99"/>
    <w:qFormat/>
    <w:locked/>
    <w:rsid w:val="008A7181"/>
    <w:pPr>
      <w:numPr>
        <w:ilvl w:val="0"/>
        <w:numId w:val="0"/>
      </w:numPr>
      <w:tabs>
        <w:tab w:val="left" w:pos="1134"/>
      </w:tabs>
      <w:ind w:left="2100" w:hanging="420"/>
    </w:pPr>
    <w:rPr>
      <w:rFonts w:asciiTheme="minorHAnsi" w:hAnsiTheme="minorHAnsi" w:cstheme="minorBidi"/>
    </w:rPr>
  </w:style>
  <w:style w:type="character" w:customStyle="1" w:styleId="Charfff4">
    <w:name w:val="标准正文 Char"/>
    <w:link w:val="afffffffb"/>
    <w:qFormat/>
    <w:locked/>
    <w:rsid w:val="008A7181"/>
    <w:rPr>
      <w:sz w:val="24"/>
    </w:rPr>
  </w:style>
  <w:style w:type="paragraph" w:customStyle="1" w:styleId="afffffffb">
    <w:name w:val="标准正文"/>
    <w:basedOn w:val="af8"/>
    <w:link w:val="Charfff4"/>
    <w:qFormat/>
    <w:locked/>
    <w:rsid w:val="008A7181"/>
    <w:pPr>
      <w:spacing w:line="360" w:lineRule="auto"/>
      <w:ind w:firstLineChars="200" w:firstLine="480"/>
    </w:pPr>
    <w:rPr>
      <w:rFonts w:asciiTheme="minorHAnsi" w:eastAsiaTheme="minorEastAsia" w:hAnsiTheme="minorHAnsi" w:cstheme="minorBidi"/>
      <w:sz w:val="24"/>
      <w:szCs w:val="22"/>
    </w:rPr>
  </w:style>
  <w:style w:type="character" w:customStyle="1" w:styleId="3Char4">
    <w:name w:val="标题3 Char"/>
    <w:link w:val="3c"/>
    <w:qFormat/>
    <w:rsid w:val="008A7181"/>
    <w:rPr>
      <w:sz w:val="28"/>
      <w:szCs w:val="28"/>
      <w:lang w:val="zh-CN"/>
    </w:rPr>
  </w:style>
  <w:style w:type="paragraph" w:customStyle="1" w:styleId="3c">
    <w:name w:val="标题3"/>
    <w:basedOn w:val="af8"/>
    <w:link w:val="3Char4"/>
    <w:qFormat/>
    <w:rsid w:val="008A7181"/>
    <w:pPr>
      <w:spacing w:beforeLines="50" w:afterLines="50" w:line="360" w:lineRule="auto"/>
      <w:ind w:left="709" w:hanging="709"/>
      <w:outlineLvl w:val="2"/>
    </w:pPr>
    <w:rPr>
      <w:rFonts w:asciiTheme="minorHAnsi" w:eastAsiaTheme="minorEastAsia" w:hAnsiTheme="minorHAnsi" w:cstheme="minorBidi"/>
      <w:sz w:val="28"/>
      <w:szCs w:val="28"/>
      <w:lang w:val="zh-CN"/>
    </w:rPr>
  </w:style>
  <w:style w:type="character" w:customStyle="1" w:styleId="12Char">
    <w:name w:val="样式12 Char"/>
    <w:link w:val="12"/>
    <w:qFormat/>
    <w:locked/>
    <w:rsid w:val="008A7181"/>
    <w:rPr>
      <w:rFonts w:ascii="宋体" w:hAnsi="宋体" w:cs="Times New Roman"/>
      <w:sz w:val="24"/>
      <w:szCs w:val="28"/>
    </w:rPr>
  </w:style>
  <w:style w:type="paragraph" w:customStyle="1" w:styleId="12">
    <w:name w:val="样式12"/>
    <w:basedOn w:val="1b"/>
    <w:link w:val="12Char"/>
    <w:qFormat/>
    <w:locked/>
    <w:rsid w:val="008A7181"/>
    <w:pPr>
      <w:numPr>
        <w:ilvl w:val="4"/>
        <w:numId w:val="32"/>
      </w:numPr>
      <w:spacing w:before="151" w:line="360" w:lineRule="auto"/>
      <w:ind w:left="0" w:firstLine="480"/>
    </w:pPr>
    <w:rPr>
      <w:rFonts w:ascii="宋体" w:eastAsiaTheme="minorEastAsia" w:hAnsi="宋体" w:cs="Times New Roman"/>
      <w:sz w:val="24"/>
      <w:szCs w:val="28"/>
    </w:rPr>
  </w:style>
  <w:style w:type="character" w:customStyle="1" w:styleId="Char5">
    <w:name w:val="题注 Char"/>
    <w:link w:val="aff3"/>
    <w:uiPriority w:val="35"/>
    <w:qFormat/>
    <w:locked/>
    <w:rsid w:val="008A7181"/>
    <w:rPr>
      <w:rFonts w:ascii="华文中宋" w:eastAsia="华文中宋" w:hAnsi="华文中宋" w:cs="Times New Roman"/>
      <w:sz w:val="36"/>
      <w:szCs w:val="20"/>
    </w:rPr>
  </w:style>
  <w:style w:type="character" w:customStyle="1" w:styleId="Charfff5">
    <w:name w:val="正文(首行缩进) Char"/>
    <w:link w:val="afffffffc"/>
    <w:qFormat/>
    <w:rsid w:val="008A7181"/>
    <w:rPr>
      <w:szCs w:val="21"/>
    </w:rPr>
  </w:style>
  <w:style w:type="paragraph" w:customStyle="1" w:styleId="afffffffc">
    <w:name w:val="正文(首行缩进)"/>
    <w:basedOn w:val="af8"/>
    <w:link w:val="Charfff5"/>
    <w:qFormat/>
    <w:rsid w:val="008A7181"/>
    <w:pPr>
      <w:spacing w:line="360" w:lineRule="auto"/>
      <w:ind w:firstLineChars="200" w:firstLine="420"/>
      <w:jc w:val="left"/>
    </w:pPr>
    <w:rPr>
      <w:rFonts w:asciiTheme="minorHAnsi" w:eastAsiaTheme="minorEastAsia" w:hAnsiTheme="minorHAnsi" w:cstheme="minorBidi"/>
      <w:szCs w:val="21"/>
    </w:rPr>
  </w:style>
  <w:style w:type="character" w:customStyle="1" w:styleId="MMTitleChar">
    <w:name w:val="MM Title Char"/>
    <w:link w:val="MMTitle"/>
    <w:semiHidden/>
    <w:qFormat/>
    <w:locked/>
    <w:rsid w:val="008A7181"/>
    <w:rPr>
      <w:rFonts w:ascii="Cambria" w:hAnsi="Cambria"/>
      <w:b/>
      <w:bCs/>
      <w:sz w:val="32"/>
      <w:szCs w:val="32"/>
    </w:rPr>
  </w:style>
  <w:style w:type="paragraph" w:customStyle="1" w:styleId="MMTitle">
    <w:name w:val="MM Title"/>
    <w:basedOn w:val="afff3"/>
    <w:link w:val="MMTitleChar"/>
    <w:semiHidden/>
    <w:qFormat/>
    <w:locked/>
    <w:rsid w:val="008A7181"/>
    <w:pPr>
      <w:widowControl/>
      <w:spacing w:before="240" w:after="60" w:line="360" w:lineRule="auto"/>
      <w:ind w:firstLineChars="200" w:firstLine="200"/>
      <w:contextualSpacing/>
    </w:pPr>
    <w:rPr>
      <w:rFonts w:ascii="Cambria" w:eastAsiaTheme="minorEastAsia" w:hAnsi="Cambria" w:cstheme="minorBidi"/>
      <w:bCs/>
      <w:szCs w:val="32"/>
    </w:rPr>
  </w:style>
  <w:style w:type="character" w:customStyle="1" w:styleId="htmltxt1">
    <w:name w:val="html_txt1"/>
    <w:qFormat/>
    <w:rsid w:val="008A7181"/>
    <w:rPr>
      <w:color w:val="000000"/>
    </w:rPr>
  </w:style>
  <w:style w:type="character" w:customStyle="1" w:styleId="cChar0">
    <w:name w:val="c彩页▲ Char"/>
    <w:link w:val="c0"/>
    <w:qFormat/>
    <w:rsid w:val="008A7181"/>
    <w:rPr>
      <w:rFonts w:ascii="等线" w:eastAsia="等线" w:hAnsi="等线"/>
      <w:b/>
      <w:szCs w:val="24"/>
    </w:rPr>
  </w:style>
  <w:style w:type="character" w:customStyle="1" w:styleId="5-27Char">
    <w:name w:val="标题5-27 Char"/>
    <w:link w:val="5-27"/>
    <w:uiPriority w:val="99"/>
    <w:qFormat/>
    <w:locked/>
    <w:rsid w:val="008A7181"/>
    <w:rPr>
      <w:rFonts w:ascii="宋体" w:hAnsi="宋体"/>
      <w:b/>
      <w:sz w:val="28"/>
      <w:szCs w:val="24"/>
    </w:rPr>
  </w:style>
  <w:style w:type="paragraph" w:customStyle="1" w:styleId="5-27">
    <w:name w:val="标题5-27"/>
    <w:basedOn w:val="5-21"/>
    <w:link w:val="5-27Char"/>
    <w:uiPriority w:val="99"/>
    <w:qFormat/>
    <w:locked/>
    <w:rsid w:val="008A7181"/>
    <w:pPr>
      <w:numPr>
        <w:numId w:val="0"/>
      </w:numPr>
      <w:tabs>
        <w:tab w:val="clear" w:pos="2513"/>
        <w:tab w:val="left" w:pos="2520"/>
      </w:tabs>
      <w:ind w:firstLine="400"/>
    </w:pPr>
    <w:rPr>
      <w:rFonts w:cstheme="minorBidi"/>
    </w:rPr>
  </w:style>
  <w:style w:type="paragraph" w:customStyle="1" w:styleId="5-21">
    <w:name w:val="标题5-21"/>
    <w:basedOn w:val="5-19"/>
    <w:link w:val="5-21Char"/>
    <w:uiPriority w:val="99"/>
    <w:qFormat/>
    <w:locked/>
    <w:rsid w:val="008A7181"/>
    <w:pPr>
      <w:numPr>
        <w:numId w:val="33"/>
      </w:numPr>
      <w:tabs>
        <w:tab w:val="left" w:pos="360"/>
        <w:tab w:val="left" w:pos="425"/>
      </w:tabs>
      <w:ind w:left="635" w:hanging="425"/>
    </w:pPr>
  </w:style>
  <w:style w:type="character" w:customStyle="1" w:styleId="2f4">
    <w:name w:val="明显参考2"/>
    <w:uiPriority w:val="32"/>
    <w:qFormat/>
    <w:rsid w:val="008A7181"/>
    <w:rPr>
      <w:b/>
      <w:bCs/>
      <w:smallCaps/>
      <w:color w:val="C0504D"/>
      <w:spacing w:val="5"/>
      <w:u w:val="single"/>
    </w:rPr>
  </w:style>
  <w:style w:type="character" w:customStyle="1" w:styleId="1Char7">
    <w:name w:val="宇视1 Char"/>
    <w:link w:val="1ff8"/>
    <w:uiPriority w:val="99"/>
    <w:qFormat/>
    <w:locked/>
    <w:rsid w:val="008A7181"/>
    <w:rPr>
      <w:rFonts w:ascii="Arial" w:eastAsia="微软雅黑" w:hAnsi="Arial" w:cs="微软雅黑"/>
      <w:b/>
      <w:bCs/>
      <w:kern w:val="44"/>
      <w:sz w:val="32"/>
      <w:szCs w:val="24"/>
    </w:rPr>
  </w:style>
  <w:style w:type="paragraph" w:customStyle="1" w:styleId="1ff8">
    <w:name w:val="宇视1"/>
    <w:basedOn w:val="24"/>
    <w:link w:val="1Char7"/>
    <w:uiPriority w:val="99"/>
    <w:qFormat/>
    <w:locked/>
    <w:rsid w:val="008A7181"/>
    <w:pPr>
      <w:keepNext w:val="0"/>
      <w:keepLines w:val="0"/>
      <w:widowControl/>
      <w:tabs>
        <w:tab w:val="left" w:pos="432"/>
        <w:tab w:val="left" w:pos="576"/>
      </w:tabs>
      <w:autoSpaceDE/>
      <w:autoSpaceDN/>
      <w:adjustRightInd/>
      <w:spacing w:beforeLines="200" w:before="0" w:line="360" w:lineRule="auto"/>
      <w:ind w:left="900"/>
      <w:jc w:val="left"/>
      <w:outlineLvl w:val="0"/>
    </w:pPr>
    <w:rPr>
      <w:rFonts w:eastAsia="微软雅黑" w:cs="微软雅黑"/>
      <w:bCs/>
      <w:kern w:val="44"/>
      <w:sz w:val="32"/>
      <w:szCs w:val="24"/>
    </w:rPr>
  </w:style>
  <w:style w:type="character" w:customStyle="1" w:styleId="5-9Char">
    <w:name w:val="标题5-9 Char"/>
    <w:link w:val="5-9"/>
    <w:uiPriority w:val="99"/>
    <w:qFormat/>
    <w:locked/>
    <w:rsid w:val="008A7181"/>
    <w:rPr>
      <w:b/>
      <w:bCs/>
      <w:sz w:val="28"/>
      <w:szCs w:val="32"/>
    </w:rPr>
  </w:style>
  <w:style w:type="paragraph" w:customStyle="1" w:styleId="5-9">
    <w:name w:val="标题5-9"/>
    <w:basedOn w:val="5-8"/>
    <w:link w:val="5-9Char"/>
    <w:uiPriority w:val="99"/>
    <w:qFormat/>
    <w:locked/>
    <w:rsid w:val="008A7181"/>
    <w:pPr>
      <w:numPr>
        <w:numId w:val="0"/>
      </w:numPr>
      <w:tabs>
        <w:tab w:val="clear" w:pos="420"/>
        <w:tab w:val="left" w:pos="432"/>
      </w:tabs>
      <w:ind w:firstLine="400"/>
    </w:pPr>
    <w:rPr>
      <w:rFonts w:asciiTheme="minorHAnsi" w:hAnsiTheme="minorHAnsi" w:cstheme="minorBidi"/>
    </w:rPr>
  </w:style>
  <w:style w:type="paragraph" w:customStyle="1" w:styleId="5-8">
    <w:name w:val="标题5-8"/>
    <w:basedOn w:val="5-6"/>
    <w:link w:val="5-8Char"/>
    <w:uiPriority w:val="99"/>
    <w:qFormat/>
    <w:locked/>
    <w:rsid w:val="008A7181"/>
    <w:pPr>
      <w:numPr>
        <w:ilvl w:val="0"/>
        <w:numId w:val="24"/>
      </w:numPr>
    </w:pPr>
  </w:style>
  <w:style w:type="character" w:customStyle="1" w:styleId="1Char8">
    <w:name w:val="标题1 Char"/>
    <w:link w:val="11"/>
    <w:qFormat/>
    <w:rsid w:val="008A7181"/>
    <w:rPr>
      <w:rFonts w:ascii="Times New Roman" w:hAnsi="Times New Roman" w:cs="Times New Roman"/>
      <w:b/>
      <w:sz w:val="32"/>
      <w:szCs w:val="32"/>
    </w:rPr>
  </w:style>
  <w:style w:type="paragraph" w:customStyle="1" w:styleId="11">
    <w:name w:val="标题1"/>
    <w:basedOn w:val="af8"/>
    <w:link w:val="1Char8"/>
    <w:qFormat/>
    <w:rsid w:val="008A7181"/>
    <w:pPr>
      <w:numPr>
        <w:numId w:val="34"/>
      </w:numPr>
      <w:spacing w:beforeLines="50" w:afterLines="50" w:line="360" w:lineRule="auto"/>
      <w:ind w:left="0" w:firstLine="0"/>
      <w:outlineLvl w:val="0"/>
    </w:pPr>
    <w:rPr>
      <w:rFonts w:ascii="Times New Roman" w:eastAsiaTheme="minorEastAsia" w:hAnsi="Times New Roman"/>
      <w:b/>
      <w:sz w:val="32"/>
      <w:szCs w:val="32"/>
    </w:rPr>
  </w:style>
  <w:style w:type="character" w:customStyle="1" w:styleId="2Char5">
    <w:name w:val="标题2 Char"/>
    <w:link w:val="21"/>
    <w:qFormat/>
    <w:rsid w:val="008A7181"/>
    <w:rPr>
      <w:rFonts w:ascii="Times New Roman" w:hAnsi="宋体" w:cs="Times New Roman"/>
      <w:b/>
      <w:sz w:val="30"/>
      <w:szCs w:val="30"/>
      <w:lang w:val="zh-CN"/>
    </w:rPr>
  </w:style>
  <w:style w:type="paragraph" w:customStyle="1" w:styleId="21">
    <w:name w:val="标题2"/>
    <w:basedOn w:val="af8"/>
    <w:link w:val="2Char5"/>
    <w:qFormat/>
    <w:rsid w:val="008A7181"/>
    <w:pPr>
      <w:numPr>
        <w:numId w:val="35"/>
      </w:numPr>
      <w:spacing w:beforeLines="50" w:afterLines="50" w:line="360" w:lineRule="auto"/>
      <w:ind w:left="567" w:hanging="567"/>
      <w:outlineLvl w:val="1"/>
    </w:pPr>
    <w:rPr>
      <w:rFonts w:ascii="Times New Roman" w:eastAsiaTheme="minorEastAsia" w:hAnsi="宋体"/>
      <w:b/>
      <w:sz w:val="30"/>
      <w:szCs w:val="30"/>
      <w:lang w:val="zh-CN"/>
    </w:rPr>
  </w:style>
  <w:style w:type="character" w:customStyle="1" w:styleId="5-18Char">
    <w:name w:val="标题5-18 Char"/>
    <w:link w:val="5-18"/>
    <w:uiPriority w:val="99"/>
    <w:qFormat/>
    <w:locked/>
    <w:rsid w:val="008A7181"/>
    <w:rPr>
      <w:rFonts w:ascii="Times New Roman" w:hAnsi="Times New Roman" w:cs="Times New Roman"/>
      <w:b/>
      <w:bCs/>
      <w:sz w:val="28"/>
      <w:szCs w:val="32"/>
    </w:rPr>
  </w:style>
  <w:style w:type="paragraph" w:customStyle="1" w:styleId="5-18">
    <w:name w:val="标题5-18"/>
    <w:basedOn w:val="5-15"/>
    <w:link w:val="5-18Char"/>
    <w:uiPriority w:val="99"/>
    <w:qFormat/>
    <w:locked/>
    <w:rsid w:val="008A7181"/>
    <w:pPr>
      <w:numPr>
        <w:ilvl w:val="4"/>
        <w:numId w:val="36"/>
      </w:numPr>
      <w:ind w:left="0" w:firstLine="288"/>
    </w:pPr>
    <w:rPr>
      <w:rFonts w:cs="Times New Roman"/>
    </w:rPr>
  </w:style>
  <w:style w:type="character" w:customStyle="1" w:styleId="Charfff6">
    <w:name w:val="图片格式 Char"/>
    <w:link w:val="afffffffd"/>
    <w:qFormat/>
    <w:rsid w:val="008A7181"/>
    <w:rPr>
      <w:rFonts w:ascii="宋体" w:hAnsi="宋体"/>
      <w:sz w:val="24"/>
      <w:szCs w:val="24"/>
      <w:lang w:val="zh-CN" w:eastAsia="en-US" w:bidi="en-US"/>
    </w:rPr>
  </w:style>
  <w:style w:type="paragraph" w:customStyle="1" w:styleId="afffffffd">
    <w:name w:val="图片格式"/>
    <w:basedOn w:val="affffffa"/>
    <w:link w:val="Charfff6"/>
    <w:qFormat/>
    <w:rsid w:val="008A7181"/>
    <w:pPr>
      <w:ind w:firstLineChars="0" w:firstLine="0"/>
      <w:jc w:val="center"/>
    </w:pPr>
    <w:rPr>
      <w:rFonts w:eastAsiaTheme="minorEastAsia" w:cstheme="minorBidi"/>
      <w:kern w:val="2"/>
    </w:rPr>
  </w:style>
  <w:style w:type="character" w:customStyle="1" w:styleId="4-6Char">
    <w:name w:val="标题4-6 Char"/>
    <w:link w:val="4-6"/>
    <w:uiPriority w:val="99"/>
    <w:semiHidden/>
    <w:qFormat/>
    <w:locked/>
    <w:rsid w:val="008A7181"/>
    <w:rPr>
      <w:rFonts w:ascii="微软雅黑" w:eastAsia="微软雅黑" w:hAnsi="微软雅黑" w:cs="微软雅黑"/>
      <w:b/>
      <w:bCs/>
      <w:sz w:val="28"/>
      <w:szCs w:val="32"/>
    </w:rPr>
  </w:style>
  <w:style w:type="character" w:customStyle="1" w:styleId="4-4Char">
    <w:name w:val="标题4-4 Char"/>
    <w:link w:val="4-4"/>
    <w:uiPriority w:val="99"/>
    <w:semiHidden/>
    <w:qFormat/>
    <w:locked/>
    <w:rsid w:val="008A7181"/>
    <w:rPr>
      <w:rFonts w:ascii="微软雅黑" w:eastAsia="微软雅黑" w:hAnsi="微软雅黑" w:cs="微软雅黑"/>
      <w:b/>
      <w:bCs/>
      <w:sz w:val="28"/>
      <w:szCs w:val="32"/>
    </w:rPr>
  </w:style>
  <w:style w:type="character" w:customStyle="1" w:styleId="Charfff7">
    <w:name w:val="正文内容格式 Char"/>
    <w:link w:val="afffffffe"/>
    <w:qFormat/>
    <w:locked/>
    <w:rsid w:val="008A7181"/>
    <w:rPr>
      <w:color w:val="000000"/>
      <w:sz w:val="24"/>
    </w:rPr>
  </w:style>
  <w:style w:type="paragraph" w:customStyle="1" w:styleId="afffffffe">
    <w:name w:val="正文内容格式"/>
    <w:basedOn w:val="af8"/>
    <w:link w:val="Charfff7"/>
    <w:qFormat/>
    <w:locked/>
    <w:rsid w:val="008A7181"/>
    <w:pPr>
      <w:widowControl/>
      <w:adjustRightInd w:val="0"/>
      <w:snapToGrid w:val="0"/>
      <w:spacing w:line="300" w:lineRule="auto"/>
      <w:ind w:firstLineChars="200" w:firstLine="480"/>
    </w:pPr>
    <w:rPr>
      <w:rFonts w:asciiTheme="minorHAnsi" w:eastAsiaTheme="minorEastAsia" w:hAnsiTheme="minorHAnsi" w:cstheme="minorBidi"/>
      <w:color w:val="000000"/>
      <w:sz w:val="24"/>
      <w:szCs w:val="22"/>
    </w:rPr>
  </w:style>
  <w:style w:type="character" w:customStyle="1" w:styleId="11-Char">
    <w:name w:val="11-正文 Char"/>
    <w:link w:val="11-"/>
    <w:semiHidden/>
    <w:qFormat/>
    <w:locked/>
    <w:rsid w:val="008A7181"/>
    <w:rPr>
      <w:rFonts w:ascii="宋体" w:hAnsi="宋体"/>
      <w:lang w:bidi="he-IL"/>
    </w:rPr>
  </w:style>
  <w:style w:type="paragraph" w:customStyle="1" w:styleId="11-">
    <w:name w:val="11-正文"/>
    <w:basedOn w:val="af8"/>
    <w:link w:val="11-Char"/>
    <w:semiHidden/>
    <w:qFormat/>
    <w:locked/>
    <w:rsid w:val="008A7181"/>
    <w:pPr>
      <w:spacing w:beforeLines="50" w:line="360" w:lineRule="auto"/>
      <w:ind w:firstLineChars="200" w:firstLine="480"/>
    </w:pPr>
    <w:rPr>
      <w:rFonts w:ascii="宋体" w:eastAsiaTheme="minorEastAsia" w:hAnsi="宋体" w:cstheme="minorBidi"/>
      <w:szCs w:val="22"/>
      <w:lang w:bidi="he-IL"/>
    </w:rPr>
  </w:style>
  <w:style w:type="character" w:customStyle="1" w:styleId="Charff">
    <w:name w:val="段 Char"/>
    <w:link w:val="afffff9"/>
    <w:qFormat/>
    <w:locked/>
    <w:rsid w:val="008A7181"/>
    <w:rPr>
      <w:rFonts w:ascii="宋体" w:eastAsia="宋体" w:hAnsi="Times New Roman" w:cs="Times New Roman"/>
      <w:kern w:val="0"/>
      <w:szCs w:val="20"/>
    </w:rPr>
  </w:style>
  <w:style w:type="character" w:customStyle="1" w:styleId="5-21Char">
    <w:name w:val="标题5-21 Char"/>
    <w:link w:val="5-21"/>
    <w:uiPriority w:val="99"/>
    <w:qFormat/>
    <w:locked/>
    <w:rsid w:val="008A7181"/>
    <w:rPr>
      <w:rFonts w:ascii="宋体" w:hAnsi="宋体" w:cs="Times New Roman"/>
      <w:b/>
      <w:sz w:val="28"/>
      <w:szCs w:val="24"/>
    </w:rPr>
  </w:style>
  <w:style w:type="character" w:customStyle="1" w:styleId="Charfff8">
    <w:name w:val="投标文件 正文首行缩进 Char"/>
    <w:link w:val="affffffff"/>
    <w:qFormat/>
    <w:rsid w:val="008A7181"/>
    <w:rPr>
      <w:szCs w:val="24"/>
    </w:rPr>
  </w:style>
  <w:style w:type="paragraph" w:customStyle="1" w:styleId="affffffff">
    <w:name w:val="投标文件 正文首行缩进"/>
    <w:basedOn w:val="27"/>
    <w:link w:val="Charfff8"/>
    <w:qFormat/>
    <w:rsid w:val="008A7181"/>
    <w:pPr>
      <w:spacing w:after="220" w:line="360" w:lineRule="auto"/>
      <w:ind w:leftChars="0" w:left="0" w:firstLine="200"/>
    </w:pPr>
    <w:rPr>
      <w:rFonts w:asciiTheme="minorHAnsi" w:eastAsiaTheme="minorEastAsia" w:hAnsiTheme="minorHAnsi" w:cstheme="minorBidi"/>
      <w:sz w:val="21"/>
      <w:szCs w:val="24"/>
    </w:rPr>
  </w:style>
  <w:style w:type="character" w:customStyle="1" w:styleId="cChar1">
    <w:name w:val="c彩页● Char"/>
    <w:link w:val="c1"/>
    <w:qFormat/>
    <w:rsid w:val="008A7181"/>
    <w:rPr>
      <w:rFonts w:ascii="等线" w:eastAsia="等线" w:hAnsi="等线"/>
      <w:szCs w:val="24"/>
    </w:rPr>
  </w:style>
  <w:style w:type="paragraph" w:customStyle="1" w:styleId="c1">
    <w:name w:val="c彩页●"/>
    <w:basedOn w:val="1b"/>
    <w:link w:val="cChar1"/>
    <w:qFormat/>
    <w:rsid w:val="008A7181"/>
    <w:pPr>
      <w:spacing w:line="360" w:lineRule="auto"/>
      <w:ind w:left="709" w:firstLineChars="0" w:hanging="278"/>
    </w:pPr>
    <w:rPr>
      <w:rFonts w:ascii="等线" w:eastAsia="等线" w:hAnsi="等线"/>
      <w:szCs w:val="24"/>
    </w:rPr>
  </w:style>
  <w:style w:type="character" w:customStyle="1" w:styleId="5-4Char">
    <w:name w:val="标题5-4 Char"/>
    <w:link w:val="5-4"/>
    <w:uiPriority w:val="99"/>
    <w:qFormat/>
    <w:locked/>
    <w:rsid w:val="008A7181"/>
    <w:rPr>
      <w:rFonts w:ascii="Times New Roman" w:hAnsi="Times New Roman"/>
      <w:b/>
      <w:bCs/>
      <w:sz w:val="28"/>
      <w:szCs w:val="32"/>
    </w:rPr>
  </w:style>
  <w:style w:type="character" w:customStyle="1" w:styleId="2Char6">
    <w:name w:val="样式 正文缩进 + 首行缩进:  2 字符 Char"/>
    <w:link w:val="2f5"/>
    <w:qFormat/>
    <w:locked/>
    <w:rsid w:val="008A7181"/>
    <w:rPr>
      <w:rFonts w:ascii="宋体" w:hAnsi="宋体"/>
      <w:bCs/>
      <w:sz w:val="24"/>
    </w:rPr>
  </w:style>
  <w:style w:type="paragraph" w:customStyle="1" w:styleId="2f5">
    <w:name w:val="样式 正文缩进 + 首行缩进:  2 字符"/>
    <w:basedOn w:val="af9"/>
    <w:link w:val="2Char6"/>
    <w:qFormat/>
    <w:rsid w:val="008A7181"/>
    <w:pPr>
      <w:autoSpaceDE/>
      <w:autoSpaceDN/>
      <w:snapToGrid w:val="0"/>
      <w:spacing w:line="360" w:lineRule="auto"/>
      <w:ind w:firstLineChars="200" w:firstLine="480"/>
    </w:pPr>
    <w:rPr>
      <w:rFonts w:eastAsiaTheme="minorEastAsia" w:hAnsi="宋体" w:cstheme="minorBidi"/>
      <w:bCs/>
      <w:szCs w:val="22"/>
    </w:rPr>
  </w:style>
  <w:style w:type="character" w:customStyle="1" w:styleId="d1Char">
    <w:name w:val="d编(1) Char"/>
    <w:link w:val="d1"/>
    <w:qFormat/>
    <w:rsid w:val="008A7181"/>
    <w:rPr>
      <w:rFonts w:ascii="等线" w:eastAsia="等线" w:hAnsi="等线"/>
      <w:b/>
      <w:sz w:val="24"/>
      <w:szCs w:val="24"/>
    </w:rPr>
  </w:style>
  <w:style w:type="paragraph" w:customStyle="1" w:styleId="d1">
    <w:name w:val="d编(1)"/>
    <w:link w:val="d1Char"/>
    <w:qFormat/>
    <w:rsid w:val="008A7181"/>
    <w:pPr>
      <w:spacing w:line="360" w:lineRule="auto"/>
      <w:ind w:left="420" w:hanging="420"/>
    </w:pPr>
    <w:rPr>
      <w:rFonts w:ascii="等线" w:eastAsia="等线" w:hAnsi="等线"/>
      <w:b/>
      <w:sz w:val="24"/>
      <w:szCs w:val="24"/>
    </w:rPr>
  </w:style>
  <w:style w:type="character" w:customStyle="1" w:styleId="5-10Char">
    <w:name w:val="标题5-10 Char"/>
    <w:link w:val="5-10"/>
    <w:uiPriority w:val="99"/>
    <w:qFormat/>
    <w:locked/>
    <w:rsid w:val="008A7181"/>
    <w:rPr>
      <w:rFonts w:ascii="Times New Roman" w:hAnsi="Times New Roman" w:cs="Times New Roman"/>
      <w:b/>
      <w:bCs/>
      <w:sz w:val="28"/>
      <w:szCs w:val="32"/>
    </w:rPr>
  </w:style>
  <w:style w:type="paragraph" w:customStyle="1" w:styleId="5-10">
    <w:name w:val="标题5-10"/>
    <w:basedOn w:val="5-9"/>
    <w:link w:val="5-10Char"/>
    <w:uiPriority w:val="99"/>
    <w:qFormat/>
    <w:locked/>
    <w:rsid w:val="008A7181"/>
    <w:pPr>
      <w:numPr>
        <w:numId w:val="15"/>
      </w:numPr>
      <w:tabs>
        <w:tab w:val="left" w:pos="900"/>
      </w:tabs>
      <w:ind w:left="900" w:hanging="900"/>
    </w:pPr>
    <w:rPr>
      <w:rFonts w:ascii="Times New Roman" w:hAnsi="Times New Roman" w:cs="Times New Roman"/>
    </w:rPr>
  </w:style>
  <w:style w:type="character" w:customStyle="1" w:styleId="info4">
    <w:name w:val="info4"/>
    <w:qFormat/>
    <w:rsid w:val="008A7181"/>
  </w:style>
  <w:style w:type="character" w:customStyle="1" w:styleId="A6Char">
    <w:name w:val="A6 Char"/>
    <w:link w:val="A60"/>
    <w:qFormat/>
    <w:locked/>
    <w:rsid w:val="008A7181"/>
    <w:rPr>
      <w:sz w:val="24"/>
      <w:szCs w:val="24"/>
    </w:rPr>
  </w:style>
  <w:style w:type="paragraph" w:customStyle="1" w:styleId="A60">
    <w:name w:val="A6"/>
    <w:basedOn w:val="af8"/>
    <w:link w:val="A6Char"/>
    <w:qFormat/>
    <w:locked/>
    <w:rsid w:val="008A7181"/>
    <w:pPr>
      <w:spacing w:line="360" w:lineRule="auto"/>
      <w:ind w:firstLineChars="200" w:firstLine="480"/>
    </w:pPr>
    <w:rPr>
      <w:rFonts w:asciiTheme="minorHAnsi" w:eastAsiaTheme="minorEastAsia" w:hAnsiTheme="minorHAnsi" w:cstheme="minorBidi"/>
      <w:sz w:val="24"/>
    </w:rPr>
  </w:style>
  <w:style w:type="character" w:customStyle="1" w:styleId="1103Char">
    <w:name w:val="正文1103 Char"/>
    <w:link w:val="1103"/>
    <w:qFormat/>
    <w:locked/>
    <w:rsid w:val="008A7181"/>
    <w:rPr>
      <w:rFonts w:ascii="宋体" w:hAnsi="宋体"/>
      <w:szCs w:val="21"/>
    </w:rPr>
  </w:style>
  <w:style w:type="paragraph" w:customStyle="1" w:styleId="1103">
    <w:name w:val="正文1103"/>
    <w:basedOn w:val="af8"/>
    <w:link w:val="1103Char"/>
    <w:qFormat/>
    <w:locked/>
    <w:rsid w:val="008A7181"/>
    <w:pPr>
      <w:spacing w:line="360" w:lineRule="auto"/>
      <w:ind w:firstLine="420"/>
    </w:pPr>
    <w:rPr>
      <w:rFonts w:ascii="宋体" w:eastAsiaTheme="minorEastAsia" w:hAnsi="宋体" w:cstheme="minorBidi"/>
      <w:szCs w:val="21"/>
    </w:rPr>
  </w:style>
  <w:style w:type="character" w:customStyle="1" w:styleId="2Char7">
    <w:name w:val="正文2 Char"/>
    <w:link w:val="2f6"/>
    <w:qFormat/>
    <w:locked/>
    <w:rsid w:val="008A7181"/>
  </w:style>
  <w:style w:type="paragraph" w:customStyle="1" w:styleId="2f6">
    <w:name w:val="正文2"/>
    <w:basedOn w:val="af8"/>
    <w:link w:val="2Char7"/>
    <w:qFormat/>
    <w:rsid w:val="008A7181"/>
    <w:pPr>
      <w:widowControl/>
      <w:topLinePunct/>
      <w:adjustRightInd w:val="0"/>
      <w:snapToGrid w:val="0"/>
      <w:spacing w:before="160" w:line="240" w:lineRule="atLeast"/>
      <w:jc w:val="left"/>
    </w:pPr>
    <w:rPr>
      <w:rFonts w:asciiTheme="minorHAnsi" w:eastAsiaTheme="minorEastAsia" w:hAnsiTheme="minorHAnsi" w:cstheme="minorBidi"/>
      <w:szCs w:val="22"/>
    </w:rPr>
  </w:style>
  <w:style w:type="character" w:customStyle="1" w:styleId="1Char9">
    <w:name w:val="1 Char"/>
    <w:qFormat/>
    <w:rsid w:val="008A7181"/>
    <w:rPr>
      <w:rFonts w:ascii="黑体" w:eastAsia="黑体" w:hAnsi="黑体"/>
      <w:sz w:val="36"/>
      <w:szCs w:val="36"/>
    </w:rPr>
  </w:style>
  <w:style w:type="character" w:customStyle="1" w:styleId="2Char8">
    <w:name w:val="2级标题 Char"/>
    <w:link w:val="2f7"/>
    <w:qFormat/>
    <w:rsid w:val="008A7181"/>
    <w:rPr>
      <w:rFonts w:ascii="黑体" w:eastAsia="黑体" w:hAnsi="黑体"/>
      <w:sz w:val="32"/>
      <w:szCs w:val="36"/>
      <w:lang w:eastAsia="en-US" w:bidi="en-US"/>
    </w:rPr>
  </w:style>
  <w:style w:type="paragraph" w:customStyle="1" w:styleId="2f7">
    <w:name w:val="2级标题"/>
    <w:basedOn w:val="47"/>
    <w:link w:val="2Char8"/>
    <w:qFormat/>
    <w:rsid w:val="008A7181"/>
    <w:pPr>
      <w:keepLines/>
      <w:spacing w:before="240" w:after="120"/>
      <w:ind w:left="1407" w:firstLineChars="0" w:hanging="567"/>
      <w:contextualSpacing/>
      <w:jc w:val="left"/>
      <w:outlineLvl w:val="1"/>
    </w:pPr>
    <w:rPr>
      <w:rFonts w:ascii="黑体" w:eastAsia="黑体" w:hAnsi="黑体" w:cstheme="minorBidi"/>
      <w:kern w:val="2"/>
      <w:sz w:val="32"/>
      <w:szCs w:val="36"/>
      <w:lang w:eastAsia="en-US" w:bidi="en-US"/>
    </w:rPr>
  </w:style>
  <w:style w:type="character" w:customStyle="1" w:styleId="z-Char0">
    <w:name w:val="z-窗体顶端 Char"/>
    <w:link w:val="z-10"/>
    <w:qFormat/>
    <w:rsid w:val="008A7181"/>
    <w:rPr>
      <w:rFonts w:ascii="Arial" w:hAnsi="Arial" w:cs="Arial"/>
      <w:vanish/>
      <w:sz w:val="16"/>
      <w:szCs w:val="16"/>
    </w:rPr>
  </w:style>
  <w:style w:type="paragraph" w:customStyle="1" w:styleId="z-10">
    <w:name w:val="z-窗体顶端1"/>
    <w:basedOn w:val="af8"/>
    <w:next w:val="af8"/>
    <w:link w:val="z-Char0"/>
    <w:unhideWhenUsed/>
    <w:qFormat/>
    <w:rsid w:val="008A7181"/>
    <w:pPr>
      <w:pBdr>
        <w:bottom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11Char">
    <w:name w:val="样式11 Char"/>
    <w:link w:val="113"/>
    <w:uiPriority w:val="99"/>
    <w:qFormat/>
    <w:locked/>
    <w:rsid w:val="008A7181"/>
    <w:rPr>
      <w:rFonts w:ascii="宋体" w:eastAsia="微软雅黑" w:hAnsi="宋体" w:cs="微软雅黑"/>
      <w:b/>
      <w:bCs/>
      <w:sz w:val="32"/>
      <w:szCs w:val="32"/>
    </w:rPr>
  </w:style>
  <w:style w:type="paragraph" w:customStyle="1" w:styleId="113">
    <w:name w:val="样式11"/>
    <w:basedOn w:val="24"/>
    <w:link w:val="11Char"/>
    <w:uiPriority w:val="99"/>
    <w:qFormat/>
    <w:locked/>
    <w:rsid w:val="008A7181"/>
    <w:pPr>
      <w:keepNext w:val="0"/>
      <w:keepLines w:val="0"/>
      <w:widowControl/>
      <w:tabs>
        <w:tab w:val="left" w:pos="432"/>
        <w:tab w:val="left" w:pos="576"/>
      </w:tabs>
      <w:autoSpaceDE/>
      <w:autoSpaceDN/>
      <w:adjustRightInd/>
      <w:spacing w:beforeLines="50" w:before="0" w:line="360" w:lineRule="auto"/>
      <w:ind w:left="576" w:hanging="576"/>
      <w:jc w:val="left"/>
    </w:pPr>
    <w:rPr>
      <w:rFonts w:ascii="宋体" w:eastAsia="微软雅黑" w:hAnsi="宋体" w:cs="微软雅黑"/>
      <w:bCs/>
      <w:kern w:val="2"/>
      <w:sz w:val="32"/>
      <w:szCs w:val="32"/>
    </w:rPr>
  </w:style>
  <w:style w:type="character" w:customStyle="1" w:styleId="2f8">
    <w:name w:val="明显强调2"/>
    <w:uiPriority w:val="21"/>
    <w:qFormat/>
    <w:rsid w:val="008A7181"/>
    <w:rPr>
      <w:b/>
      <w:bCs/>
      <w:i/>
      <w:iCs/>
      <w:color w:val="4F81BD"/>
    </w:rPr>
  </w:style>
  <w:style w:type="character" w:customStyle="1" w:styleId="ItemListCharChar">
    <w:name w:val="Item List Char Char"/>
    <w:link w:val="ItemList"/>
    <w:qFormat/>
    <w:locked/>
    <w:rsid w:val="008A7181"/>
    <w:rPr>
      <w:rFonts w:ascii="Arial" w:hAnsi="Arial"/>
    </w:rPr>
  </w:style>
  <w:style w:type="paragraph" w:customStyle="1" w:styleId="ItemList">
    <w:name w:val="Item List"/>
    <w:link w:val="ItemListCharChar"/>
    <w:qFormat/>
    <w:locked/>
    <w:rsid w:val="008A7181"/>
    <w:pPr>
      <w:tabs>
        <w:tab w:val="left" w:pos="312"/>
      </w:tabs>
      <w:spacing w:line="300" w:lineRule="auto"/>
    </w:pPr>
    <w:rPr>
      <w:rFonts w:ascii="Arial" w:hAnsi="Arial"/>
    </w:rPr>
  </w:style>
  <w:style w:type="character" w:customStyle="1" w:styleId="19Char">
    <w:name w:val="样式19 Char"/>
    <w:link w:val="190"/>
    <w:qFormat/>
    <w:rsid w:val="008A7181"/>
    <w:rPr>
      <w:color w:val="000000"/>
      <w:sz w:val="24"/>
      <w:szCs w:val="24"/>
    </w:rPr>
  </w:style>
  <w:style w:type="paragraph" w:customStyle="1" w:styleId="190">
    <w:name w:val="样式19"/>
    <w:basedOn w:val="af8"/>
    <w:link w:val="19Char"/>
    <w:qFormat/>
    <w:rsid w:val="008A7181"/>
    <w:pPr>
      <w:widowControl/>
      <w:tabs>
        <w:tab w:val="left" w:pos="0"/>
      </w:tabs>
      <w:spacing w:line="360" w:lineRule="auto"/>
      <w:ind w:firstLineChars="200" w:firstLine="480"/>
    </w:pPr>
    <w:rPr>
      <w:rFonts w:asciiTheme="minorHAnsi" w:eastAsiaTheme="minorEastAsia" w:hAnsiTheme="minorHAnsi" w:cstheme="minorBidi"/>
      <w:color w:val="000000"/>
      <w:sz w:val="24"/>
    </w:rPr>
  </w:style>
  <w:style w:type="character" w:customStyle="1" w:styleId="1ff9">
    <w:name w:val="批注文字 字符1"/>
    <w:uiPriority w:val="99"/>
    <w:semiHidden/>
    <w:qFormat/>
    <w:rsid w:val="008A7181"/>
    <w:rPr>
      <w:rFonts w:ascii="Calibri" w:eastAsia="宋体" w:hAnsi="Calibri" w:cs="Times New Roman"/>
      <w:szCs w:val="21"/>
    </w:rPr>
  </w:style>
  <w:style w:type="character" w:customStyle="1" w:styleId="defChar">
    <w:name w:val="def正文 Char"/>
    <w:link w:val="def"/>
    <w:qFormat/>
    <w:rsid w:val="008A7181"/>
    <w:rPr>
      <w:rFonts w:ascii="黑体" w:eastAsia="黑体" w:hAnsi="黑体"/>
      <w:szCs w:val="24"/>
    </w:rPr>
  </w:style>
  <w:style w:type="paragraph" w:customStyle="1" w:styleId="def">
    <w:name w:val="def正文"/>
    <w:basedOn w:val="aff"/>
    <w:link w:val="defChar"/>
    <w:qFormat/>
    <w:rsid w:val="008A7181"/>
    <w:pPr>
      <w:widowControl/>
      <w:spacing w:after="0" w:line="276" w:lineRule="auto"/>
      <w:jc w:val="center"/>
    </w:pPr>
    <w:rPr>
      <w:rFonts w:ascii="黑体" w:eastAsia="黑体" w:hAnsi="黑体" w:cstheme="minorBidi"/>
    </w:rPr>
  </w:style>
  <w:style w:type="character" w:customStyle="1" w:styleId="CharChar7">
    <w:name w:val="*正文 Char Char"/>
    <w:qFormat/>
    <w:rsid w:val="008A7181"/>
    <w:rPr>
      <w:rFonts w:ascii="仿宋_GB2312" w:eastAsia="仿宋_GB2312" w:hAnsi="Times New Roman" w:cs="Times New Roman"/>
      <w:kern w:val="2"/>
      <w:sz w:val="24"/>
      <w:szCs w:val="28"/>
    </w:rPr>
  </w:style>
  <w:style w:type="character" w:customStyle="1" w:styleId="Charfff9">
    <w:name w:val="并列项 Char"/>
    <w:link w:val="a0"/>
    <w:qFormat/>
    <w:rsid w:val="008A7181"/>
    <w:rPr>
      <w:rFonts w:ascii="宋体" w:hAnsi="宋体" w:cs="Times New Roman"/>
      <w:sz w:val="24"/>
      <w:szCs w:val="24"/>
      <w:lang w:val="zh-CN" w:eastAsia="en-US" w:bidi="en-US"/>
    </w:rPr>
  </w:style>
  <w:style w:type="paragraph" w:customStyle="1" w:styleId="a0">
    <w:name w:val="并列项"/>
    <w:basedOn w:val="affffffa"/>
    <w:link w:val="Charfff9"/>
    <w:qFormat/>
    <w:rsid w:val="008A7181"/>
    <w:pPr>
      <w:numPr>
        <w:numId w:val="37"/>
      </w:numPr>
      <w:tabs>
        <w:tab w:val="left" w:pos="360"/>
        <w:tab w:val="left" w:pos="1260"/>
      </w:tabs>
      <w:ind w:left="0" w:firstLineChars="0" w:firstLine="0"/>
    </w:pPr>
    <w:rPr>
      <w:rFonts w:eastAsiaTheme="minorEastAsia"/>
      <w:kern w:val="2"/>
    </w:rPr>
  </w:style>
  <w:style w:type="character" w:customStyle="1" w:styleId="4-1Char">
    <w:name w:val="标题4-1 Char"/>
    <w:link w:val="4-1"/>
    <w:uiPriority w:val="99"/>
    <w:semiHidden/>
    <w:qFormat/>
    <w:locked/>
    <w:rsid w:val="008A7181"/>
    <w:rPr>
      <w:rFonts w:ascii="微软雅黑" w:eastAsia="微软雅黑" w:hAnsi="微软雅黑" w:cs="微软雅黑"/>
      <w:b/>
      <w:bCs/>
      <w:sz w:val="28"/>
      <w:szCs w:val="32"/>
    </w:rPr>
  </w:style>
  <w:style w:type="character" w:customStyle="1" w:styleId="4Char10">
    <w:name w:val="标题 4 Char1"/>
    <w:qFormat/>
    <w:rsid w:val="008A7181"/>
    <w:rPr>
      <w:rFonts w:ascii="等线 Light" w:eastAsia="等线 Light" w:hAnsi="等线 Light" w:cs="Times New Roman"/>
      <w:b/>
      <w:bCs/>
      <w:kern w:val="2"/>
      <w:sz w:val="28"/>
      <w:szCs w:val="28"/>
    </w:rPr>
  </w:style>
  <w:style w:type="character" w:customStyle="1" w:styleId="Char9">
    <w:name w:val="文本块 Char"/>
    <w:link w:val="aff8"/>
    <w:qFormat/>
    <w:locked/>
    <w:rsid w:val="008A7181"/>
    <w:rPr>
      <w:rFonts w:ascii="Calibri" w:eastAsia="宋体" w:hAnsi="Calibri" w:cs="Times New Roman"/>
      <w:kern w:val="0"/>
      <w:sz w:val="24"/>
      <w:szCs w:val="20"/>
    </w:rPr>
  </w:style>
  <w:style w:type="character" w:customStyle="1" w:styleId="16Char">
    <w:name w:val="样式16 Char"/>
    <w:link w:val="160"/>
    <w:qFormat/>
    <w:locked/>
    <w:rsid w:val="008A7181"/>
    <w:rPr>
      <w:rFonts w:ascii="Calibri" w:hAnsi="Calibri"/>
      <w:sz w:val="24"/>
      <w:szCs w:val="28"/>
    </w:rPr>
  </w:style>
  <w:style w:type="paragraph" w:customStyle="1" w:styleId="160">
    <w:name w:val="样式16"/>
    <w:basedOn w:val="1b"/>
    <w:link w:val="16Char"/>
    <w:qFormat/>
    <w:locked/>
    <w:rsid w:val="008A7181"/>
    <w:pPr>
      <w:tabs>
        <w:tab w:val="left" w:pos="1260"/>
      </w:tabs>
      <w:spacing w:before="120" w:after="120"/>
      <w:ind w:left="1260" w:firstLineChars="0" w:firstLine="0"/>
    </w:pPr>
    <w:rPr>
      <w:rFonts w:eastAsiaTheme="minorEastAsia"/>
      <w:sz w:val="24"/>
      <w:szCs w:val="28"/>
    </w:rPr>
  </w:style>
  <w:style w:type="character" w:customStyle="1" w:styleId="4-5Char">
    <w:name w:val="标题4-5 Char"/>
    <w:link w:val="4-5"/>
    <w:uiPriority w:val="99"/>
    <w:semiHidden/>
    <w:qFormat/>
    <w:locked/>
    <w:rsid w:val="008A7181"/>
    <w:rPr>
      <w:rFonts w:ascii="微软雅黑" w:eastAsia="微软雅黑" w:hAnsi="微软雅黑" w:cs="微软雅黑"/>
      <w:b/>
      <w:bCs/>
      <w:sz w:val="28"/>
      <w:szCs w:val="32"/>
    </w:rPr>
  </w:style>
  <w:style w:type="paragraph" w:customStyle="1" w:styleId="4-5">
    <w:name w:val="标题4-5"/>
    <w:basedOn w:val="4-4"/>
    <w:link w:val="4-5Char"/>
    <w:uiPriority w:val="99"/>
    <w:semiHidden/>
    <w:qFormat/>
    <w:locked/>
    <w:rsid w:val="008A7181"/>
    <w:pPr>
      <w:numPr>
        <w:numId w:val="38"/>
      </w:numPr>
    </w:pPr>
  </w:style>
  <w:style w:type="character" w:customStyle="1" w:styleId="5Char3">
    <w:name w:val="5级标题 Char"/>
    <w:link w:val="50"/>
    <w:qFormat/>
    <w:rsid w:val="008A7181"/>
    <w:rPr>
      <w:rFonts w:ascii="Arial" w:hAnsi="Arial" w:cs="宋体"/>
      <w:sz w:val="28"/>
    </w:rPr>
  </w:style>
  <w:style w:type="paragraph" w:customStyle="1" w:styleId="50">
    <w:name w:val="5级标题"/>
    <w:basedOn w:val="00"/>
    <w:link w:val="5Char3"/>
    <w:qFormat/>
    <w:rsid w:val="008A7181"/>
    <w:pPr>
      <w:numPr>
        <w:numId w:val="39"/>
      </w:numPr>
      <w:tabs>
        <w:tab w:val="left" w:pos="420"/>
      </w:tabs>
      <w:spacing w:beforeLines="0"/>
      <w:ind w:firstLineChars="0" w:firstLine="0"/>
      <w:outlineLvl w:val="4"/>
    </w:pPr>
    <w:rPr>
      <w:sz w:val="28"/>
    </w:rPr>
  </w:style>
  <w:style w:type="character" w:customStyle="1" w:styleId="MMTopic2Char">
    <w:name w:val="MM Topic 2 Char"/>
    <w:link w:val="MMTopic2"/>
    <w:uiPriority w:val="99"/>
    <w:semiHidden/>
    <w:qFormat/>
    <w:locked/>
    <w:rsid w:val="008A7181"/>
    <w:rPr>
      <w:rFonts w:ascii="Cambria" w:eastAsia="微软雅黑" w:hAnsi="Cambria" w:cs="微软雅黑"/>
      <w:b/>
      <w:bCs/>
      <w:sz w:val="32"/>
      <w:szCs w:val="32"/>
    </w:rPr>
  </w:style>
  <w:style w:type="paragraph" w:customStyle="1" w:styleId="MMTopic2">
    <w:name w:val="MM Topic 2"/>
    <w:basedOn w:val="24"/>
    <w:link w:val="MMTopic2Char"/>
    <w:uiPriority w:val="99"/>
    <w:semiHidden/>
    <w:qFormat/>
    <w:locked/>
    <w:rsid w:val="008A7181"/>
    <w:pPr>
      <w:keepNext w:val="0"/>
      <w:keepLines w:val="0"/>
      <w:widowControl/>
      <w:tabs>
        <w:tab w:val="left" w:pos="432"/>
        <w:tab w:val="left" w:pos="576"/>
      </w:tabs>
      <w:autoSpaceDE/>
      <w:autoSpaceDN/>
      <w:adjustRightInd/>
      <w:spacing w:before="0" w:line="415" w:lineRule="auto"/>
      <w:ind w:firstLine="400"/>
      <w:jc w:val="left"/>
    </w:pPr>
    <w:rPr>
      <w:rFonts w:ascii="Cambria" w:eastAsia="微软雅黑" w:hAnsi="Cambria" w:cs="微软雅黑"/>
      <w:bCs/>
      <w:kern w:val="2"/>
      <w:sz w:val="32"/>
      <w:szCs w:val="32"/>
    </w:rPr>
  </w:style>
  <w:style w:type="character" w:customStyle="1" w:styleId="1ffa">
    <w:name w:val="正文文本 字符1"/>
    <w:uiPriority w:val="99"/>
    <w:semiHidden/>
    <w:qFormat/>
    <w:rsid w:val="008A7181"/>
    <w:rPr>
      <w:rFonts w:ascii="Calibri" w:eastAsia="宋体" w:hAnsi="Calibri" w:cs="Times New Roman"/>
      <w:szCs w:val="21"/>
    </w:rPr>
  </w:style>
  <w:style w:type="character" w:customStyle="1" w:styleId="2f9">
    <w:name w:val="不明显强调2"/>
    <w:uiPriority w:val="19"/>
    <w:qFormat/>
    <w:rsid w:val="008A7181"/>
    <w:rPr>
      <w:i/>
      <w:iCs/>
      <w:color w:val="808080"/>
    </w:rPr>
  </w:style>
  <w:style w:type="character" w:customStyle="1" w:styleId="5-22Char">
    <w:name w:val="标题5-22 Char"/>
    <w:link w:val="5-22"/>
    <w:uiPriority w:val="99"/>
    <w:qFormat/>
    <w:locked/>
    <w:rsid w:val="008A7181"/>
    <w:rPr>
      <w:rFonts w:ascii="Times New Roman" w:hAnsi="Times New Roman"/>
      <w:b/>
      <w:bCs/>
      <w:sz w:val="28"/>
      <w:szCs w:val="32"/>
    </w:rPr>
  </w:style>
  <w:style w:type="character" w:customStyle="1" w:styleId="d1Char0">
    <w:name w:val="d编1） Char"/>
    <w:link w:val="d10"/>
    <w:qFormat/>
    <w:rsid w:val="008A7181"/>
    <w:rPr>
      <w:rFonts w:ascii="等线" w:eastAsia="等线" w:hAnsi="等线"/>
      <w:sz w:val="24"/>
      <w:szCs w:val="24"/>
    </w:rPr>
  </w:style>
  <w:style w:type="paragraph" w:customStyle="1" w:styleId="d10">
    <w:name w:val="d编1）"/>
    <w:basedOn w:val="d"/>
    <w:link w:val="d1Char0"/>
    <w:qFormat/>
    <w:rsid w:val="008A7181"/>
    <w:rPr>
      <w:b w:val="0"/>
    </w:rPr>
  </w:style>
  <w:style w:type="character" w:customStyle="1" w:styleId="Charfffa">
    <w:name w:val="三 Char"/>
    <w:link w:val="affffffff0"/>
    <w:qFormat/>
    <w:rsid w:val="008A7181"/>
    <w:rPr>
      <w:rFonts w:ascii="黑体" w:eastAsia="黑体" w:hAnsi="黑体"/>
      <w:sz w:val="28"/>
      <w:szCs w:val="28"/>
      <w:lang w:bidi="en-US"/>
    </w:rPr>
  </w:style>
  <w:style w:type="paragraph" w:customStyle="1" w:styleId="affffffff0">
    <w:name w:val="三"/>
    <w:basedOn w:val="9"/>
    <w:link w:val="Charfffa"/>
    <w:qFormat/>
    <w:rsid w:val="008A7181"/>
    <w:pPr>
      <w:keepNext w:val="0"/>
      <w:keepLines w:val="0"/>
      <w:tabs>
        <w:tab w:val="left" w:pos="432"/>
      </w:tabs>
      <w:adjustRightInd/>
      <w:spacing w:after="120" w:line="360" w:lineRule="auto"/>
      <w:contextualSpacing/>
      <w:textAlignment w:val="auto"/>
      <w:outlineLvl w:val="2"/>
    </w:pPr>
    <w:rPr>
      <w:rFonts w:ascii="黑体" w:hAnsi="黑体" w:cstheme="minorBidi"/>
      <w:kern w:val="2"/>
      <w:sz w:val="28"/>
      <w:szCs w:val="28"/>
      <w:lang w:bidi="en-US"/>
    </w:rPr>
  </w:style>
  <w:style w:type="character" w:customStyle="1" w:styleId="5-5Char">
    <w:name w:val="标题5-5 Char"/>
    <w:link w:val="5-5"/>
    <w:uiPriority w:val="99"/>
    <w:qFormat/>
    <w:locked/>
    <w:rsid w:val="008A7181"/>
    <w:rPr>
      <w:rFonts w:ascii="Times New Roman" w:hAnsi="Times New Roman"/>
      <w:b/>
      <w:bCs/>
      <w:sz w:val="28"/>
      <w:szCs w:val="32"/>
    </w:rPr>
  </w:style>
  <w:style w:type="character" w:customStyle="1" w:styleId="Charff5">
    <w:name w:val="内容文本 Char"/>
    <w:link w:val="affffffa"/>
    <w:qFormat/>
    <w:rsid w:val="008A7181"/>
    <w:rPr>
      <w:rFonts w:ascii="宋体" w:eastAsia="宋体" w:hAnsi="宋体" w:cs="Times New Roman"/>
      <w:kern w:val="0"/>
      <w:sz w:val="24"/>
      <w:szCs w:val="24"/>
      <w:lang w:val="zh-CN" w:eastAsia="en-US" w:bidi="en-US"/>
    </w:rPr>
  </w:style>
  <w:style w:type="character" w:customStyle="1" w:styleId="5-19Char">
    <w:name w:val="标题5-19 Char"/>
    <w:link w:val="5-19"/>
    <w:uiPriority w:val="99"/>
    <w:qFormat/>
    <w:locked/>
    <w:rsid w:val="008A7181"/>
    <w:rPr>
      <w:rFonts w:ascii="宋体" w:hAnsi="宋体" w:cs="Times New Roman"/>
      <w:b/>
      <w:sz w:val="28"/>
      <w:szCs w:val="24"/>
    </w:rPr>
  </w:style>
  <w:style w:type="character" w:customStyle="1" w:styleId="5-8Char">
    <w:name w:val="标题5-8 Char"/>
    <w:link w:val="5-8"/>
    <w:uiPriority w:val="99"/>
    <w:qFormat/>
    <w:locked/>
    <w:rsid w:val="008A7181"/>
    <w:rPr>
      <w:rFonts w:ascii="Times New Roman" w:hAnsi="Times New Roman" w:cs="Times New Roman"/>
      <w:b/>
      <w:bCs/>
      <w:sz w:val="28"/>
      <w:szCs w:val="32"/>
    </w:rPr>
  </w:style>
  <w:style w:type="character" w:customStyle="1" w:styleId="4-10Char">
    <w:name w:val="标题4-10 Char"/>
    <w:link w:val="4-10"/>
    <w:uiPriority w:val="99"/>
    <w:semiHidden/>
    <w:qFormat/>
    <w:locked/>
    <w:rsid w:val="008A7181"/>
    <w:rPr>
      <w:rFonts w:ascii="微软雅黑" w:eastAsia="微软雅黑" w:hAnsi="微软雅黑" w:cs="微软雅黑"/>
      <w:b/>
      <w:bCs/>
      <w:sz w:val="28"/>
      <w:szCs w:val="32"/>
    </w:rPr>
  </w:style>
  <w:style w:type="paragraph" w:customStyle="1" w:styleId="4-10">
    <w:name w:val="标题4-10"/>
    <w:basedOn w:val="4-5"/>
    <w:link w:val="4-10Char"/>
    <w:uiPriority w:val="99"/>
    <w:semiHidden/>
    <w:qFormat/>
    <w:locked/>
    <w:rsid w:val="008A7181"/>
    <w:pPr>
      <w:numPr>
        <w:numId w:val="40"/>
      </w:numPr>
    </w:pPr>
  </w:style>
  <w:style w:type="character" w:customStyle="1" w:styleId="2Char9">
    <w:name w:val="正文（首行缩进2字符） Char"/>
    <w:link w:val="2fa"/>
    <w:qFormat/>
    <w:rsid w:val="008A7181"/>
    <w:rPr>
      <w:sz w:val="24"/>
      <w:szCs w:val="24"/>
    </w:rPr>
  </w:style>
  <w:style w:type="paragraph" w:customStyle="1" w:styleId="2fa">
    <w:name w:val="正文（首行缩进2字符）"/>
    <w:basedOn w:val="af8"/>
    <w:link w:val="2Char9"/>
    <w:qFormat/>
    <w:rsid w:val="008A7181"/>
    <w:pPr>
      <w:ind w:firstLineChars="200" w:firstLine="200"/>
    </w:pPr>
    <w:rPr>
      <w:rFonts w:asciiTheme="minorHAnsi" w:eastAsiaTheme="minorEastAsia" w:hAnsiTheme="minorHAnsi" w:cstheme="minorBidi"/>
      <w:sz w:val="24"/>
    </w:rPr>
  </w:style>
  <w:style w:type="character" w:customStyle="1" w:styleId="Charfffb">
    <w:name w:val="一般编号项 Char"/>
    <w:link w:val="ae"/>
    <w:qFormat/>
    <w:rsid w:val="008A7181"/>
    <w:rPr>
      <w:rFonts w:ascii="宋体" w:hAnsi="宋体" w:cs="Times New Roman"/>
      <w:sz w:val="24"/>
      <w:szCs w:val="24"/>
      <w:lang w:val="zh-CN" w:eastAsia="en-US" w:bidi="en-US"/>
    </w:rPr>
  </w:style>
  <w:style w:type="paragraph" w:customStyle="1" w:styleId="ae">
    <w:name w:val="一般编号项"/>
    <w:basedOn w:val="affffffa"/>
    <w:link w:val="Charfffb"/>
    <w:qFormat/>
    <w:rsid w:val="008A7181"/>
    <w:pPr>
      <w:numPr>
        <w:numId w:val="41"/>
      </w:numPr>
      <w:ind w:firstLineChars="0" w:firstLine="0"/>
    </w:pPr>
    <w:rPr>
      <w:rFonts w:eastAsiaTheme="minorEastAsia"/>
      <w:kern w:val="2"/>
    </w:rPr>
  </w:style>
  <w:style w:type="character" w:customStyle="1" w:styleId="ksfindclassselect">
    <w:name w:val="ksfind_class_select"/>
    <w:qFormat/>
    <w:rsid w:val="008A7181"/>
  </w:style>
  <w:style w:type="character" w:customStyle="1" w:styleId="1Char2">
    <w:name w:val="样式1 Char"/>
    <w:link w:val="1f5"/>
    <w:qFormat/>
    <w:locked/>
    <w:rsid w:val="008A7181"/>
    <w:rPr>
      <w:rFonts w:ascii="方正小标宋简体" w:eastAsia="方正小标宋简体" w:hAnsi="华文中宋" w:cs="Times New Roman"/>
      <w:bCs/>
      <w:kern w:val="44"/>
      <w:sz w:val="44"/>
      <w:szCs w:val="44"/>
    </w:rPr>
  </w:style>
  <w:style w:type="character" w:customStyle="1" w:styleId="ZX-Char">
    <w:name w:val="ZX-正文 Char"/>
    <w:link w:val="ZX-"/>
    <w:semiHidden/>
    <w:qFormat/>
    <w:locked/>
    <w:rsid w:val="008A7181"/>
    <w:rPr>
      <w:rFonts w:ascii="Trebuchet MS" w:eastAsia="Times New Roman" w:hAnsi="FuturaA Bk BT"/>
      <w:sz w:val="24"/>
      <w:szCs w:val="21"/>
    </w:rPr>
  </w:style>
  <w:style w:type="paragraph" w:customStyle="1" w:styleId="ZX-">
    <w:name w:val="ZX-正文"/>
    <w:link w:val="ZX-Char"/>
    <w:semiHidden/>
    <w:qFormat/>
    <w:locked/>
    <w:rsid w:val="008A7181"/>
    <w:pPr>
      <w:spacing w:beforeLines="50"/>
      <w:ind w:firstLineChars="200" w:firstLine="480"/>
    </w:pPr>
    <w:rPr>
      <w:rFonts w:ascii="Trebuchet MS" w:eastAsia="Times New Roman" w:hAnsi="FuturaA Bk BT"/>
      <w:sz w:val="24"/>
      <w:szCs w:val="21"/>
    </w:rPr>
  </w:style>
  <w:style w:type="character" w:customStyle="1" w:styleId="ItemStepChar">
    <w:name w:val="Item Step Char"/>
    <w:link w:val="ItemStep"/>
    <w:qFormat/>
    <w:locked/>
    <w:rsid w:val="008A7181"/>
    <w:rPr>
      <w:rFonts w:ascii="Arial" w:hAnsi="Arial"/>
      <w:szCs w:val="24"/>
      <w:lang w:eastAsia="en-US"/>
    </w:rPr>
  </w:style>
  <w:style w:type="paragraph" w:customStyle="1" w:styleId="ItemStep">
    <w:name w:val="Item Step"/>
    <w:basedOn w:val="af8"/>
    <w:link w:val="ItemStepChar"/>
    <w:qFormat/>
    <w:rsid w:val="008A7181"/>
    <w:pPr>
      <w:widowControl/>
      <w:tabs>
        <w:tab w:val="left" w:pos="1134"/>
      </w:tabs>
      <w:spacing w:before="40"/>
      <w:ind w:left="1134" w:hanging="510"/>
      <w:jc w:val="left"/>
      <w:outlineLvl w:val="6"/>
    </w:pPr>
    <w:rPr>
      <w:rFonts w:ascii="Arial" w:eastAsiaTheme="minorEastAsia" w:hAnsi="Arial" w:cstheme="minorBidi"/>
      <w:lang w:eastAsia="en-US"/>
    </w:rPr>
  </w:style>
  <w:style w:type="character" w:customStyle="1" w:styleId="a5Char">
    <w:name w:val="a正文5号 Char"/>
    <w:link w:val="a50"/>
    <w:qFormat/>
    <w:rsid w:val="008A7181"/>
    <w:rPr>
      <w:rFonts w:ascii="宋体" w:hAnsi="宋体"/>
      <w:color w:val="000000"/>
      <w:szCs w:val="24"/>
    </w:rPr>
  </w:style>
  <w:style w:type="paragraph" w:customStyle="1" w:styleId="a50">
    <w:name w:val="a正文5号"/>
    <w:link w:val="a5Char"/>
    <w:qFormat/>
    <w:rsid w:val="008A7181"/>
    <w:pPr>
      <w:spacing w:line="360" w:lineRule="auto"/>
      <w:ind w:firstLineChars="200" w:firstLine="420"/>
    </w:pPr>
    <w:rPr>
      <w:rFonts w:ascii="宋体" w:hAnsi="宋体"/>
      <w:color w:val="000000"/>
      <w:szCs w:val="24"/>
    </w:rPr>
  </w:style>
  <w:style w:type="character" w:customStyle="1" w:styleId="bChar">
    <w:name w:val="b图下标 Char"/>
    <w:link w:val="b"/>
    <w:qFormat/>
    <w:rsid w:val="008A7181"/>
    <w:rPr>
      <w:rFonts w:ascii="宋体" w:hAnsi="宋体"/>
      <w:szCs w:val="21"/>
    </w:rPr>
  </w:style>
  <w:style w:type="paragraph" w:customStyle="1" w:styleId="b">
    <w:name w:val="b图下标"/>
    <w:basedOn w:val="af8"/>
    <w:next w:val="affffff8"/>
    <w:link w:val="bChar"/>
    <w:qFormat/>
    <w:rsid w:val="008A7181"/>
    <w:pPr>
      <w:spacing w:line="360" w:lineRule="auto"/>
      <w:jc w:val="center"/>
    </w:pPr>
    <w:rPr>
      <w:rFonts w:ascii="宋体" w:eastAsiaTheme="minorEastAsia" w:hAnsi="宋体" w:cstheme="minorBidi"/>
      <w:szCs w:val="21"/>
    </w:rPr>
  </w:style>
  <w:style w:type="character" w:customStyle="1" w:styleId="ksfindclass">
    <w:name w:val="ksfind_class"/>
    <w:qFormat/>
    <w:rsid w:val="008A7181"/>
  </w:style>
  <w:style w:type="character" w:customStyle="1" w:styleId="Charfffc">
    <w:name w:val="编号，小四 Char"/>
    <w:link w:val="a1"/>
    <w:qFormat/>
    <w:rsid w:val="008A7181"/>
    <w:rPr>
      <w:rFonts w:ascii="Arial" w:hAnsi="Arial" w:cs="宋体"/>
      <w:sz w:val="24"/>
    </w:rPr>
  </w:style>
  <w:style w:type="paragraph" w:customStyle="1" w:styleId="a1">
    <w:name w:val="编号，小四"/>
    <w:basedOn w:val="af8"/>
    <w:link w:val="Charfffc"/>
    <w:qFormat/>
    <w:locked/>
    <w:rsid w:val="008A7181"/>
    <w:pPr>
      <w:numPr>
        <w:numId w:val="42"/>
      </w:numPr>
      <w:spacing w:beforeLines="50" w:line="360" w:lineRule="auto"/>
    </w:pPr>
    <w:rPr>
      <w:rFonts w:ascii="Arial" w:eastAsiaTheme="minorEastAsia" w:hAnsi="Arial" w:cs="宋体"/>
      <w:sz w:val="24"/>
      <w:szCs w:val="22"/>
    </w:rPr>
  </w:style>
  <w:style w:type="character" w:customStyle="1" w:styleId="Charfffd">
    <w:name w:val="细小编号项 Char"/>
    <w:link w:val="aa"/>
    <w:qFormat/>
    <w:rsid w:val="008A7181"/>
    <w:rPr>
      <w:rFonts w:ascii="宋体" w:hAnsi="宋体" w:cs="Times New Roman"/>
      <w:sz w:val="24"/>
      <w:szCs w:val="24"/>
      <w:lang w:val="zh-CN" w:eastAsia="en-US" w:bidi="en-US"/>
    </w:rPr>
  </w:style>
  <w:style w:type="paragraph" w:customStyle="1" w:styleId="aa">
    <w:name w:val="细小编号项"/>
    <w:basedOn w:val="affffffa"/>
    <w:link w:val="Charfffd"/>
    <w:qFormat/>
    <w:rsid w:val="008A7181"/>
    <w:pPr>
      <w:numPr>
        <w:numId w:val="43"/>
      </w:numPr>
      <w:ind w:firstLineChars="0" w:firstLine="0"/>
    </w:pPr>
    <w:rPr>
      <w:rFonts w:eastAsiaTheme="minorEastAsia"/>
      <w:kern w:val="2"/>
    </w:rPr>
  </w:style>
  <w:style w:type="character" w:customStyle="1" w:styleId="Charfffe">
    <w:name w:val="正文（标记） Char"/>
    <w:link w:val="a9"/>
    <w:qFormat/>
    <w:rsid w:val="008A7181"/>
    <w:rPr>
      <w:rFonts w:ascii="Times New Roman" w:hAnsi="Times New Roman" w:cs="Times New Roman"/>
      <w:sz w:val="24"/>
      <w:szCs w:val="24"/>
    </w:rPr>
  </w:style>
  <w:style w:type="paragraph" w:customStyle="1" w:styleId="a9">
    <w:name w:val="正文（标记）"/>
    <w:basedOn w:val="af8"/>
    <w:link w:val="Charfffe"/>
    <w:qFormat/>
    <w:rsid w:val="008A7181"/>
    <w:pPr>
      <w:numPr>
        <w:numId w:val="44"/>
      </w:numPr>
      <w:spacing w:beforeLines="50" w:before="156" w:afterLines="50" w:after="156"/>
      <w:ind w:firstLine="0"/>
    </w:pPr>
    <w:rPr>
      <w:rFonts w:ascii="Times New Roman" w:eastAsiaTheme="minorEastAsia" w:hAnsi="Times New Roman"/>
      <w:sz w:val="24"/>
    </w:rPr>
  </w:style>
  <w:style w:type="character" w:customStyle="1" w:styleId="Charffff">
    <w:name w:val="编写建议 Char"/>
    <w:link w:val="affffffff1"/>
    <w:semiHidden/>
    <w:qFormat/>
    <w:locked/>
    <w:rsid w:val="008A7181"/>
    <w:rPr>
      <w:i/>
      <w:iCs/>
      <w:color w:val="0000FF"/>
      <w:szCs w:val="21"/>
    </w:rPr>
  </w:style>
  <w:style w:type="paragraph" w:customStyle="1" w:styleId="affffffff1">
    <w:name w:val="编写建议"/>
    <w:basedOn w:val="af8"/>
    <w:link w:val="Charffff"/>
    <w:semiHidden/>
    <w:qFormat/>
    <w:locked/>
    <w:rsid w:val="008A7181"/>
    <w:pPr>
      <w:autoSpaceDE w:val="0"/>
      <w:autoSpaceDN w:val="0"/>
      <w:adjustRightInd w:val="0"/>
      <w:spacing w:line="300" w:lineRule="auto"/>
      <w:ind w:leftChars="200" w:left="200"/>
      <w:jc w:val="left"/>
    </w:pPr>
    <w:rPr>
      <w:rFonts w:asciiTheme="minorHAnsi" w:eastAsiaTheme="minorEastAsia" w:hAnsiTheme="minorHAnsi" w:cstheme="minorBidi"/>
      <w:i/>
      <w:iCs/>
      <w:color w:val="0000FF"/>
      <w:szCs w:val="21"/>
    </w:rPr>
  </w:style>
  <w:style w:type="character" w:customStyle="1" w:styleId="5-11Char">
    <w:name w:val="标题5-11 Char"/>
    <w:link w:val="5-11"/>
    <w:uiPriority w:val="99"/>
    <w:qFormat/>
    <w:locked/>
    <w:rsid w:val="008A7181"/>
    <w:rPr>
      <w:rFonts w:ascii="Times New Roman" w:hAnsi="Times New Roman" w:cs="Times New Roman"/>
      <w:b/>
      <w:bCs/>
      <w:sz w:val="28"/>
      <w:szCs w:val="32"/>
    </w:rPr>
  </w:style>
  <w:style w:type="paragraph" w:customStyle="1" w:styleId="5-11">
    <w:name w:val="标题5-11"/>
    <w:basedOn w:val="5-9"/>
    <w:link w:val="5-11Char"/>
    <w:uiPriority w:val="99"/>
    <w:qFormat/>
    <w:locked/>
    <w:rsid w:val="008A7181"/>
    <w:pPr>
      <w:numPr>
        <w:numId w:val="14"/>
      </w:numPr>
    </w:pPr>
    <w:rPr>
      <w:rFonts w:ascii="Times New Roman" w:hAnsi="Times New Roman" w:cs="Times New Roman"/>
    </w:rPr>
  </w:style>
  <w:style w:type="character" w:customStyle="1" w:styleId="Charffff0">
    <w:name w:val="表格非标题文字 Char"/>
    <w:link w:val="affffffff2"/>
    <w:qFormat/>
    <w:locked/>
    <w:rsid w:val="008A7181"/>
    <w:rPr>
      <w:rFonts w:ascii="Arial" w:hAnsi="Arial"/>
      <w:sz w:val="18"/>
      <w:szCs w:val="21"/>
    </w:rPr>
  </w:style>
  <w:style w:type="paragraph" w:customStyle="1" w:styleId="affffffff2">
    <w:name w:val="表格非标题文字"/>
    <w:link w:val="Charffff0"/>
    <w:qFormat/>
    <w:locked/>
    <w:rsid w:val="008A7181"/>
    <w:pPr>
      <w:snapToGrid w:val="0"/>
      <w:spacing w:before="80" w:after="40"/>
    </w:pPr>
    <w:rPr>
      <w:rFonts w:ascii="Arial" w:hAnsi="Arial"/>
      <w:sz w:val="18"/>
      <w:szCs w:val="21"/>
    </w:rPr>
  </w:style>
  <w:style w:type="character" w:customStyle="1" w:styleId="1Chara">
    <w:name w:val="1）样式 Char"/>
    <w:link w:val="15"/>
    <w:qFormat/>
    <w:rsid w:val="008A7181"/>
    <w:rPr>
      <w:rFonts w:ascii="Times New Roman" w:hAnsi="Times New Roman" w:cs="Times New Roman"/>
      <w:sz w:val="24"/>
      <w:szCs w:val="24"/>
      <w:lang w:val="zh-CN"/>
    </w:rPr>
  </w:style>
  <w:style w:type="paragraph" w:customStyle="1" w:styleId="15">
    <w:name w:val="1）样式"/>
    <w:basedOn w:val="af8"/>
    <w:link w:val="1Chara"/>
    <w:qFormat/>
    <w:rsid w:val="008A7181"/>
    <w:pPr>
      <w:numPr>
        <w:numId w:val="45"/>
      </w:numPr>
      <w:spacing w:line="360" w:lineRule="auto"/>
    </w:pPr>
    <w:rPr>
      <w:rFonts w:ascii="Times New Roman" w:eastAsiaTheme="minorEastAsia" w:hAnsi="Times New Roman"/>
      <w:sz w:val="24"/>
      <w:lang w:val="zh-CN"/>
    </w:rPr>
  </w:style>
  <w:style w:type="paragraph" w:customStyle="1" w:styleId="CM51">
    <w:name w:val="CM51"/>
    <w:basedOn w:val="Default"/>
    <w:next w:val="Default"/>
    <w:qFormat/>
    <w:rsid w:val="008A7181"/>
    <w:pPr>
      <w:spacing w:after="103"/>
    </w:pPr>
    <w:rPr>
      <w:rFonts w:ascii="黑体" w:eastAsia="黑体" w:hAnsi="Calibri" w:cs="Times New Roman"/>
      <w:color w:val="auto"/>
      <w:kern w:val="2"/>
    </w:rPr>
  </w:style>
  <w:style w:type="paragraph" w:customStyle="1" w:styleId="1ffb">
    <w:name w:val="符号1"/>
    <w:basedOn w:val="af8"/>
    <w:uiPriority w:val="99"/>
    <w:qFormat/>
    <w:locked/>
    <w:rsid w:val="008A7181"/>
    <w:pPr>
      <w:tabs>
        <w:tab w:val="left" w:pos="420"/>
      </w:tabs>
      <w:spacing w:line="360" w:lineRule="auto"/>
    </w:pPr>
    <w:rPr>
      <w:rFonts w:ascii="宋体" w:hAnsi="宋体"/>
      <w:bCs/>
      <w:kern w:val="0"/>
      <w:sz w:val="24"/>
    </w:rPr>
  </w:style>
  <w:style w:type="paragraph" w:customStyle="1" w:styleId="CharChar2Char">
    <w:name w:val="Char Char2 Char"/>
    <w:basedOn w:val="af8"/>
    <w:qFormat/>
    <w:rsid w:val="008A7181"/>
    <w:pPr>
      <w:keepNext/>
      <w:keepLines/>
      <w:pageBreakBefore/>
      <w:tabs>
        <w:tab w:val="left" w:pos="845"/>
      </w:tabs>
      <w:ind w:left="845" w:hanging="420"/>
    </w:pPr>
    <w:rPr>
      <w:rFonts w:ascii="Tahoma" w:hAnsi="Tahoma"/>
      <w:sz w:val="24"/>
      <w:szCs w:val="20"/>
    </w:rPr>
  </w:style>
  <w:style w:type="paragraph" w:customStyle="1" w:styleId="xl98">
    <w:name w:val="xl98"/>
    <w:basedOn w:val="af8"/>
    <w:uiPriority w:val="99"/>
    <w:qFormat/>
    <w:rsid w:val="008A7181"/>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101">
    <w:name w:val="xl101"/>
    <w:basedOn w:val="af8"/>
    <w:uiPriority w:val="99"/>
    <w:qFormat/>
    <w:rsid w:val="008A7181"/>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Pa21">
    <w:name w:val="Pa21"/>
    <w:basedOn w:val="af8"/>
    <w:next w:val="af8"/>
    <w:uiPriority w:val="99"/>
    <w:qFormat/>
    <w:rsid w:val="008A7181"/>
    <w:pPr>
      <w:autoSpaceDE w:val="0"/>
      <w:autoSpaceDN w:val="0"/>
      <w:adjustRightInd w:val="0"/>
      <w:spacing w:line="161" w:lineRule="atLeast"/>
      <w:jc w:val="left"/>
    </w:pPr>
    <w:rPr>
      <w:rFonts w:ascii="黑体g" w:eastAsia="黑体g"/>
      <w:kern w:val="0"/>
      <w:sz w:val="24"/>
    </w:rPr>
  </w:style>
  <w:style w:type="paragraph" w:customStyle="1" w:styleId="xl100">
    <w:name w:val="xl100"/>
    <w:basedOn w:val="af8"/>
    <w:uiPriority w:val="99"/>
    <w:qFormat/>
    <w:rsid w:val="008A7181"/>
    <w:pPr>
      <w:widowControl/>
      <w:pBdr>
        <w:left w:val="single" w:sz="4" w:space="0" w:color="auto"/>
      </w:pBdr>
      <w:spacing w:before="100" w:beforeAutospacing="1" w:after="100" w:afterAutospacing="1"/>
      <w:jc w:val="center"/>
    </w:pPr>
    <w:rPr>
      <w:rFonts w:ascii="宋体" w:hAnsi="宋体" w:cs="宋体"/>
      <w:kern w:val="0"/>
      <w:sz w:val="20"/>
      <w:szCs w:val="21"/>
    </w:rPr>
  </w:style>
  <w:style w:type="paragraph" w:customStyle="1" w:styleId="140">
    <w:name w:val="样式14"/>
    <w:basedOn w:val="af8"/>
    <w:qFormat/>
    <w:rsid w:val="008A7181"/>
    <w:pPr>
      <w:widowControl/>
      <w:tabs>
        <w:tab w:val="left" w:pos="567"/>
      </w:tabs>
      <w:spacing w:line="360" w:lineRule="auto"/>
      <w:jc w:val="left"/>
      <w:outlineLvl w:val="1"/>
    </w:pPr>
    <w:rPr>
      <w:rFonts w:ascii="Times New Roman" w:hAnsi="Times New Roman"/>
      <w:b/>
      <w:kern w:val="0"/>
      <w:sz w:val="32"/>
      <w:szCs w:val="32"/>
    </w:rPr>
  </w:style>
  <w:style w:type="character" w:customStyle="1" w:styleId="affffffff3">
    <w:name w:val="脚注文本 字符"/>
    <w:basedOn w:val="afa"/>
    <w:qFormat/>
    <w:rsid w:val="008A7181"/>
    <w:rPr>
      <w:kern w:val="2"/>
      <w:sz w:val="18"/>
      <w:szCs w:val="18"/>
    </w:rPr>
  </w:style>
  <w:style w:type="paragraph" w:customStyle="1" w:styleId="xl90">
    <w:name w:val="xl90"/>
    <w:basedOn w:val="af8"/>
    <w:uiPriority w:val="99"/>
    <w:qFormat/>
    <w:rsid w:val="008A7181"/>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ffffffff4">
    <w:name w:val="列表样式(一级)"/>
    <w:basedOn w:val="af8"/>
    <w:uiPriority w:val="99"/>
    <w:qFormat/>
    <w:rsid w:val="008A7181"/>
    <w:pPr>
      <w:spacing w:before="160" w:line="280" w:lineRule="exact"/>
      <w:ind w:left="420" w:hanging="420"/>
      <w:jc w:val="left"/>
    </w:pPr>
    <w:rPr>
      <w:rFonts w:ascii="Arial" w:eastAsia="华文细黑" w:hAnsi="Arial"/>
      <w:color w:val="505050"/>
      <w:kern w:val="0"/>
      <w:sz w:val="16"/>
      <w:szCs w:val="16"/>
    </w:rPr>
  </w:style>
  <w:style w:type="paragraph" w:customStyle="1" w:styleId="TOC2">
    <w:name w:val="TOC 标题2"/>
    <w:basedOn w:val="16"/>
    <w:next w:val="af8"/>
    <w:uiPriority w:val="39"/>
    <w:unhideWhenUsed/>
    <w:qFormat/>
    <w:rsid w:val="008A7181"/>
    <w:pPr>
      <w:widowControl/>
      <w:tabs>
        <w:tab w:val="center" w:pos="0"/>
        <w:tab w:val="left" w:pos="3402"/>
        <w:tab w:val="left" w:pos="3828"/>
      </w:tabs>
      <w:autoSpaceDE/>
      <w:autoSpaceDN/>
      <w:adjustRightInd/>
      <w:spacing w:before="480" w:after="0" w:line="276" w:lineRule="auto"/>
      <w:jc w:val="left"/>
      <w:outlineLvl w:val="9"/>
    </w:pPr>
    <w:rPr>
      <w:rFonts w:ascii="Cambria" w:eastAsia="微软雅黑" w:hAnsi="Cambria"/>
      <w:b w:val="0"/>
      <w:bCs/>
      <w:color w:val="365F91"/>
      <w:kern w:val="0"/>
      <w:sz w:val="28"/>
      <w:szCs w:val="28"/>
    </w:rPr>
  </w:style>
  <w:style w:type="paragraph" w:customStyle="1" w:styleId="xl84">
    <w:name w:val="xl84"/>
    <w:basedOn w:val="af8"/>
    <w:uiPriority w:val="99"/>
    <w:qFormat/>
    <w:rsid w:val="008A7181"/>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ItemStep2">
    <w:name w:val="Item Step_2"/>
    <w:uiPriority w:val="99"/>
    <w:qFormat/>
    <w:rsid w:val="008A7181"/>
    <w:pPr>
      <w:tabs>
        <w:tab w:val="left" w:pos="1418"/>
      </w:tabs>
      <w:spacing w:before="40" w:after="40"/>
      <w:ind w:left="1418" w:hanging="284"/>
      <w:outlineLvl w:val="7"/>
    </w:pPr>
    <w:rPr>
      <w:rFonts w:ascii="Arial" w:eastAsia="宋体" w:hAnsi="Arial" w:cs="Times New Roman"/>
      <w:kern w:val="0"/>
      <w:sz w:val="20"/>
      <w:szCs w:val="20"/>
      <w:lang w:eastAsia="en-US"/>
    </w:rPr>
  </w:style>
  <w:style w:type="paragraph" w:customStyle="1" w:styleId="af1">
    <w:name w:val="正文（编号）"/>
    <w:basedOn w:val="afffffff5"/>
    <w:qFormat/>
    <w:rsid w:val="008A7181"/>
    <w:pPr>
      <w:numPr>
        <w:numId w:val="46"/>
      </w:numPr>
      <w:tabs>
        <w:tab w:val="left" w:pos="360"/>
      </w:tabs>
      <w:spacing w:before="156" w:after="156"/>
      <w:ind w:firstLineChars="0" w:firstLine="480"/>
    </w:pPr>
  </w:style>
  <w:style w:type="paragraph" w:customStyle="1" w:styleId="affffffff5">
    <w:name w:val="正文段"/>
    <w:basedOn w:val="af8"/>
    <w:qFormat/>
    <w:locked/>
    <w:rsid w:val="008A7181"/>
    <w:pPr>
      <w:widowControl/>
      <w:adjustRightInd w:val="0"/>
      <w:spacing w:line="360" w:lineRule="atLeast"/>
    </w:pPr>
    <w:rPr>
      <w:rFonts w:ascii="宋体" w:hAnsi="Times New Roman"/>
      <w:kern w:val="0"/>
      <w:sz w:val="24"/>
      <w:szCs w:val="20"/>
    </w:rPr>
  </w:style>
  <w:style w:type="paragraph" w:customStyle="1" w:styleId="2Chara">
    <w:name w:val="正文 首行缩进:  2 字符 Char"/>
    <w:basedOn w:val="af8"/>
    <w:uiPriority w:val="99"/>
    <w:qFormat/>
    <w:locked/>
    <w:rsid w:val="008A7181"/>
    <w:pPr>
      <w:spacing w:line="360" w:lineRule="auto"/>
      <w:ind w:firstLine="480"/>
    </w:pPr>
    <w:rPr>
      <w:rFonts w:ascii="Times New Roman" w:hAnsi="Times New Roman"/>
      <w:kern w:val="0"/>
      <w:sz w:val="24"/>
      <w:szCs w:val="20"/>
    </w:rPr>
  </w:style>
  <w:style w:type="paragraph" w:customStyle="1" w:styleId="7">
    <w:name w:val="标题7"/>
    <w:basedOn w:val="70"/>
    <w:next w:val="af8"/>
    <w:uiPriority w:val="99"/>
    <w:qFormat/>
    <w:rsid w:val="008A7181"/>
    <w:pPr>
      <w:numPr>
        <w:ilvl w:val="6"/>
        <w:numId w:val="32"/>
      </w:numPr>
      <w:tabs>
        <w:tab w:val="left" w:pos="432"/>
      </w:tabs>
      <w:adjustRightInd/>
      <w:spacing w:beforeLines="50" w:before="50" w:afterLines="50" w:after="50" w:line="360" w:lineRule="auto"/>
      <w:contextualSpacing/>
      <w:jc w:val="left"/>
      <w:textAlignment w:val="auto"/>
    </w:pPr>
    <w:rPr>
      <w:rFonts w:ascii="Times New Roman" w:eastAsia="黑体" w:hAnsi="Times New Roman"/>
      <w:bCs/>
      <w:kern w:val="2"/>
    </w:rPr>
  </w:style>
  <w:style w:type="paragraph" w:customStyle="1" w:styleId="91">
    <w:name w:val="样式 标题 9 +"/>
    <w:basedOn w:val="92"/>
    <w:qFormat/>
    <w:rsid w:val="008A7181"/>
  </w:style>
  <w:style w:type="paragraph" w:customStyle="1" w:styleId="92">
    <w:name w:val="标题9"/>
    <w:basedOn w:val="9"/>
    <w:next w:val="af8"/>
    <w:qFormat/>
    <w:rsid w:val="008A7181"/>
    <w:pPr>
      <w:tabs>
        <w:tab w:val="left" w:pos="432"/>
      </w:tabs>
      <w:adjustRightInd/>
      <w:spacing w:line="320" w:lineRule="auto"/>
      <w:contextualSpacing/>
      <w:textAlignment w:val="auto"/>
    </w:pPr>
    <w:rPr>
      <w:rFonts w:ascii="Cambria" w:eastAsia="宋体" w:hAnsi="Cambria"/>
      <w:kern w:val="2"/>
      <w:szCs w:val="21"/>
      <w:lang w:eastAsia="en-US"/>
    </w:rPr>
  </w:style>
  <w:style w:type="paragraph" w:customStyle="1" w:styleId="FigureStep">
    <w:name w:val="Figure Step"/>
    <w:basedOn w:val="af8"/>
    <w:uiPriority w:val="99"/>
    <w:qFormat/>
    <w:rsid w:val="008A7181"/>
    <w:pPr>
      <w:tabs>
        <w:tab w:val="left" w:pos="284"/>
      </w:tabs>
      <w:adjustRightInd w:val="0"/>
      <w:snapToGrid w:val="0"/>
      <w:spacing w:before="80"/>
      <w:ind w:left="227" w:hanging="227"/>
    </w:pPr>
    <w:rPr>
      <w:rFonts w:ascii="Arial" w:hAnsi="Arial" w:cs="Arial"/>
      <w:kern w:val="0"/>
      <w:sz w:val="20"/>
      <w:szCs w:val="15"/>
    </w:rPr>
  </w:style>
  <w:style w:type="paragraph" w:customStyle="1" w:styleId="af2">
    <w:name w:val="符号 箭头"/>
    <w:basedOn w:val="af8"/>
    <w:qFormat/>
    <w:rsid w:val="008A7181"/>
    <w:pPr>
      <w:numPr>
        <w:numId w:val="47"/>
      </w:numPr>
      <w:spacing w:line="360" w:lineRule="auto"/>
    </w:pPr>
    <w:rPr>
      <w:rFonts w:ascii="Arial" w:hAnsi="Arial" w:cs="宋体"/>
      <w:sz w:val="24"/>
      <w:szCs w:val="20"/>
    </w:rPr>
  </w:style>
  <w:style w:type="paragraph" w:customStyle="1" w:styleId="InfoBlue">
    <w:name w:val="InfoBlue"/>
    <w:basedOn w:val="af8"/>
    <w:next w:val="aff"/>
    <w:qFormat/>
    <w:rsid w:val="008A7181"/>
    <w:pPr>
      <w:widowControl/>
      <w:spacing w:after="120" w:line="240" w:lineRule="atLeast"/>
      <w:ind w:left="720"/>
      <w:jc w:val="left"/>
    </w:pPr>
    <w:rPr>
      <w:rFonts w:ascii="Times New Roman" w:hAnsi="Times New Roman"/>
      <w:i/>
      <w:color w:val="0000FF"/>
      <w:kern w:val="0"/>
      <w:sz w:val="20"/>
      <w:szCs w:val="20"/>
      <w:lang w:eastAsia="en-US"/>
    </w:rPr>
  </w:style>
  <w:style w:type="paragraph" w:customStyle="1" w:styleId="p18">
    <w:name w:val="p18"/>
    <w:basedOn w:val="af8"/>
    <w:qFormat/>
    <w:rsid w:val="008A7181"/>
    <w:pPr>
      <w:widowControl/>
      <w:ind w:firstLine="420"/>
      <w:jc w:val="left"/>
    </w:pPr>
    <w:rPr>
      <w:rFonts w:ascii="Times New Roman" w:hAnsi="Times New Roman"/>
      <w:kern w:val="0"/>
      <w:szCs w:val="21"/>
    </w:rPr>
  </w:style>
  <w:style w:type="paragraph" w:customStyle="1" w:styleId="text">
    <w:name w:val="text"/>
    <w:basedOn w:val="af8"/>
    <w:uiPriority w:val="99"/>
    <w:qFormat/>
    <w:rsid w:val="008A7181"/>
    <w:pPr>
      <w:widowControl/>
      <w:ind w:firstLineChars="200" w:firstLine="200"/>
      <w:jc w:val="left"/>
    </w:pPr>
    <w:rPr>
      <w:rFonts w:ascii="Arial" w:hAnsi="Arial"/>
      <w:kern w:val="0"/>
      <w:sz w:val="24"/>
      <w:szCs w:val="20"/>
      <w:lang w:eastAsia="en-US"/>
    </w:rPr>
  </w:style>
  <w:style w:type="paragraph" w:customStyle="1" w:styleId="ParaCharCharCharCharCharCharCharCharCharChar">
    <w:name w:val="默认段落字体 Para Char Char Char Char Char Char Char Char Char Char"/>
    <w:basedOn w:val="af8"/>
    <w:qFormat/>
    <w:rsid w:val="008A7181"/>
    <w:rPr>
      <w:rFonts w:ascii="Times New Roman" w:hAnsi="Times New Roman"/>
      <w:szCs w:val="20"/>
    </w:rPr>
  </w:style>
  <w:style w:type="paragraph" w:customStyle="1" w:styleId="1ffc">
    <w:name w:val="正文首行缩进1"/>
    <w:basedOn w:val="aff"/>
    <w:uiPriority w:val="99"/>
    <w:qFormat/>
    <w:locked/>
    <w:rsid w:val="008A7181"/>
    <w:pPr>
      <w:widowControl/>
      <w:spacing w:after="0"/>
      <w:ind w:firstLineChars="100" w:firstLine="100"/>
    </w:pPr>
    <w:rPr>
      <w:rFonts w:ascii="Arial" w:hAnsi="Arial" w:cs="Arial"/>
      <w:kern w:val="0"/>
      <w:sz w:val="20"/>
    </w:rPr>
  </w:style>
  <w:style w:type="paragraph" w:customStyle="1" w:styleId="2fb">
    <w:name w:val="无间隔2"/>
    <w:qFormat/>
    <w:rsid w:val="008A7181"/>
    <w:pPr>
      <w:widowControl w:val="0"/>
      <w:jc w:val="both"/>
    </w:pPr>
    <w:rPr>
      <w:rFonts w:ascii="Times New Roman" w:eastAsia="宋体" w:hAnsi="Times New Roman" w:cs="Times New Roman"/>
      <w:sz w:val="24"/>
      <w:szCs w:val="21"/>
    </w:rPr>
  </w:style>
  <w:style w:type="paragraph" w:customStyle="1" w:styleId="HS-3">
    <w:name w:val="HS-正文3"/>
    <w:uiPriority w:val="99"/>
    <w:semiHidden/>
    <w:qFormat/>
    <w:locked/>
    <w:rsid w:val="008A7181"/>
    <w:pPr>
      <w:numPr>
        <w:numId w:val="48"/>
      </w:numPr>
      <w:spacing w:beforeLines="50" w:line="300" w:lineRule="auto"/>
      <w:jc w:val="both"/>
    </w:pPr>
    <w:rPr>
      <w:rFonts w:ascii="Times New Roman" w:eastAsia="宋体" w:hAnsi="Times New Roman" w:cs="Times New Roman"/>
      <w:kern w:val="0"/>
      <w:sz w:val="24"/>
      <w:szCs w:val="20"/>
    </w:rPr>
  </w:style>
  <w:style w:type="paragraph" w:customStyle="1" w:styleId="114">
    <w:name w:val="目录 11"/>
    <w:basedOn w:val="af8"/>
    <w:next w:val="af8"/>
    <w:uiPriority w:val="99"/>
    <w:qFormat/>
    <w:locked/>
    <w:rsid w:val="008A7181"/>
    <w:pPr>
      <w:widowControl/>
      <w:shd w:val="pct10" w:color="auto" w:fill="FFFFFF"/>
      <w:tabs>
        <w:tab w:val="left" w:pos="840"/>
        <w:tab w:val="right" w:leader="dot" w:pos="8296"/>
      </w:tabs>
      <w:spacing w:before="120" w:line="360" w:lineRule="auto"/>
      <w:ind w:firstLine="643"/>
      <w:jc w:val="left"/>
    </w:pPr>
    <w:rPr>
      <w:rFonts w:ascii="宋体" w:hAnsi="宋体" w:cs="Calibri"/>
      <w:b/>
      <w:bCs/>
      <w:caps/>
      <w:kern w:val="0"/>
      <w:sz w:val="16"/>
    </w:rPr>
  </w:style>
  <w:style w:type="paragraph" w:customStyle="1" w:styleId="affffffff6">
    <w:name w:val="正文四号"/>
    <w:basedOn w:val="af8"/>
    <w:qFormat/>
    <w:rsid w:val="008A7181"/>
    <w:pPr>
      <w:spacing w:line="360" w:lineRule="auto"/>
      <w:ind w:firstLineChars="200" w:firstLine="200"/>
    </w:pPr>
    <w:rPr>
      <w:rFonts w:ascii="Times New Roman" w:hAnsi="Times New Roman"/>
      <w:sz w:val="28"/>
      <w:szCs w:val="28"/>
    </w:rPr>
  </w:style>
  <w:style w:type="paragraph" w:customStyle="1" w:styleId="2fc">
    <w:name w:val="列表段落2"/>
    <w:basedOn w:val="af8"/>
    <w:uiPriority w:val="99"/>
    <w:qFormat/>
    <w:rsid w:val="008A7181"/>
    <w:pPr>
      <w:ind w:firstLineChars="200" w:firstLine="420"/>
    </w:pPr>
    <w:rPr>
      <w:rFonts w:ascii="Times New Roman" w:hAnsi="Times New Roman"/>
      <w:szCs w:val="20"/>
    </w:rPr>
  </w:style>
  <w:style w:type="paragraph" w:customStyle="1" w:styleId="xl102">
    <w:name w:val="xl102"/>
    <w:basedOn w:val="af8"/>
    <w:uiPriority w:val="99"/>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 w:val="20"/>
      <w:szCs w:val="21"/>
    </w:rPr>
  </w:style>
  <w:style w:type="paragraph" w:customStyle="1" w:styleId="xl88">
    <w:name w:val="xl88"/>
    <w:basedOn w:val="af8"/>
    <w:uiPriority w:val="99"/>
    <w:qFormat/>
    <w:rsid w:val="008A7181"/>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80">
    <w:name w:val="样式18"/>
    <w:basedOn w:val="af8"/>
    <w:qFormat/>
    <w:rsid w:val="008A7181"/>
    <w:pPr>
      <w:widowControl/>
      <w:tabs>
        <w:tab w:val="left" w:pos="992"/>
      </w:tabs>
      <w:spacing w:line="360" w:lineRule="auto"/>
      <w:ind w:left="992"/>
      <w:jc w:val="left"/>
      <w:outlineLvl w:val="4"/>
    </w:pPr>
    <w:rPr>
      <w:rFonts w:ascii="Times New Roman" w:hAnsi="Times New Roman"/>
      <w:b/>
      <w:kern w:val="0"/>
      <w:sz w:val="28"/>
      <w:szCs w:val="28"/>
    </w:rPr>
  </w:style>
  <w:style w:type="paragraph" w:customStyle="1" w:styleId="074">
    <w:name w:val="样式 首行缩进:  0.74 厘米"/>
    <w:basedOn w:val="af8"/>
    <w:qFormat/>
    <w:rsid w:val="008A7181"/>
    <w:pPr>
      <w:spacing w:line="360" w:lineRule="auto"/>
      <w:ind w:firstLineChars="200" w:firstLine="200"/>
    </w:pPr>
    <w:rPr>
      <w:rFonts w:ascii="Times New Roman" w:eastAsia="仿宋" w:hAnsi="Times New Roman" w:cs="宋体"/>
      <w:sz w:val="24"/>
      <w:szCs w:val="20"/>
    </w:rPr>
  </w:style>
  <w:style w:type="paragraph" w:customStyle="1" w:styleId="itemlist0">
    <w:name w:val="itemlist"/>
    <w:basedOn w:val="af8"/>
    <w:uiPriority w:val="99"/>
    <w:qFormat/>
    <w:rsid w:val="008A7181"/>
    <w:pPr>
      <w:widowControl/>
      <w:spacing w:before="100" w:beforeAutospacing="1" w:after="100" w:afterAutospacing="1"/>
      <w:jc w:val="left"/>
    </w:pPr>
    <w:rPr>
      <w:rFonts w:ascii="宋体" w:hAnsi="宋体" w:cs="宋体"/>
      <w:kern w:val="0"/>
      <w:sz w:val="24"/>
    </w:rPr>
  </w:style>
  <w:style w:type="paragraph" w:customStyle="1" w:styleId="23">
    <w:name w:val="首行缩进: 2字符"/>
    <w:basedOn w:val="af8"/>
    <w:uiPriority w:val="99"/>
    <w:qFormat/>
    <w:locked/>
    <w:rsid w:val="008A7181"/>
    <w:pPr>
      <w:numPr>
        <w:numId w:val="49"/>
      </w:numPr>
      <w:spacing w:line="300" w:lineRule="auto"/>
      <w:ind w:firstLine="0"/>
    </w:pPr>
    <w:rPr>
      <w:rFonts w:ascii="Arial" w:hAnsi="Arial" w:cs="宋体"/>
      <w:kern w:val="0"/>
      <w:sz w:val="24"/>
      <w:szCs w:val="20"/>
    </w:rPr>
  </w:style>
  <w:style w:type="paragraph" w:customStyle="1" w:styleId="xl91">
    <w:name w:val="xl91"/>
    <w:basedOn w:val="af8"/>
    <w:uiPriority w:val="99"/>
    <w:qFormat/>
    <w:rsid w:val="008A7181"/>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c">
    <w:name w:val="方案正文"/>
    <w:basedOn w:val="af8"/>
    <w:qFormat/>
    <w:rsid w:val="008A7181"/>
    <w:pPr>
      <w:numPr>
        <w:numId w:val="50"/>
      </w:numPr>
      <w:adjustRightInd w:val="0"/>
      <w:snapToGrid w:val="0"/>
      <w:spacing w:line="360" w:lineRule="auto"/>
      <w:ind w:firstLine="0"/>
      <w:jc w:val="left"/>
      <w:textAlignment w:val="baseline"/>
    </w:pPr>
    <w:rPr>
      <w:rFonts w:ascii="宋体" w:hAnsi="宋体" w:cs="Arial"/>
      <w:snapToGrid w:val="0"/>
      <w:kern w:val="0"/>
      <w:sz w:val="24"/>
      <w:szCs w:val="21"/>
    </w:rPr>
  </w:style>
  <w:style w:type="paragraph" w:customStyle="1" w:styleId="affffffff7">
    <w:name w:val="王越的副标"/>
    <w:basedOn w:val="affffffff8"/>
    <w:qFormat/>
    <w:rsid w:val="008A7181"/>
    <w:pPr>
      <w:ind w:firstLine="482"/>
    </w:pPr>
    <w:rPr>
      <w:b/>
    </w:rPr>
  </w:style>
  <w:style w:type="paragraph" w:customStyle="1" w:styleId="affffffff8">
    <w:name w:val="王越的正文"/>
    <w:basedOn w:val="af8"/>
    <w:qFormat/>
    <w:rsid w:val="008A7181"/>
    <w:pPr>
      <w:spacing w:line="360" w:lineRule="auto"/>
      <w:ind w:firstLineChars="200" w:firstLine="480"/>
      <w:jc w:val="left"/>
    </w:pPr>
    <w:rPr>
      <w:rFonts w:ascii="Courier New" w:hAnsi="Courier New" w:cs="Wingdings"/>
    </w:rPr>
  </w:style>
  <w:style w:type="paragraph" w:customStyle="1" w:styleId="xl95">
    <w:name w:val="xl95"/>
    <w:basedOn w:val="af8"/>
    <w:uiPriority w:val="99"/>
    <w:qFormat/>
    <w:rsid w:val="008A7181"/>
    <w:pPr>
      <w:widowControl/>
      <w:spacing w:before="100" w:beforeAutospacing="1" w:after="100" w:afterAutospacing="1"/>
      <w:jc w:val="left"/>
    </w:pPr>
    <w:rPr>
      <w:rFonts w:ascii="宋体" w:hAnsi="宋体" w:cs="宋体"/>
      <w:kern w:val="0"/>
      <w:sz w:val="20"/>
      <w:szCs w:val="21"/>
    </w:rPr>
  </w:style>
  <w:style w:type="paragraph" w:customStyle="1" w:styleId="ItemListinTable">
    <w:name w:val="Item List in Table"/>
    <w:basedOn w:val="af8"/>
    <w:qFormat/>
    <w:rsid w:val="008A7181"/>
    <w:pPr>
      <w:widowControl/>
      <w:numPr>
        <w:ilvl w:val="4"/>
        <w:numId w:val="19"/>
      </w:numPr>
      <w:tabs>
        <w:tab w:val="left" w:pos="284"/>
      </w:tabs>
      <w:spacing w:before="80"/>
      <w:ind w:left="284" w:firstLine="0"/>
      <w:jc w:val="left"/>
    </w:pPr>
    <w:rPr>
      <w:rFonts w:ascii="Arial" w:hAnsi="Arial" w:cs="Arial"/>
      <w:kern w:val="0"/>
      <w:sz w:val="18"/>
      <w:szCs w:val="18"/>
      <w:lang w:eastAsia="en-US"/>
    </w:rPr>
  </w:style>
  <w:style w:type="paragraph" w:customStyle="1" w:styleId="72">
    <w:name w:val="样式 标题 7 +"/>
    <w:basedOn w:val="70"/>
    <w:qFormat/>
    <w:rsid w:val="008A7181"/>
    <w:pPr>
      <w:tabs>
        <w:tab w:val="left" w:pos="432"/>
      </w:tabs>
      <w:adjustRightInd/>
      <w:spacing w:before="120" w:line="360" w:lineRule="auto"/>
      <w:contextualSpacing/>
      <w:jc w:val="center"/>
      <w:textAlignment w:val="auto"/>
    </w:pPr>
    <w:rPr>
      <w:rFonts w:ascii="Times New Roman" w:hAnsi="Times New Roman"/>
      <w:bCs/>
      <w:kern w:val="2"/>
      <w:szCs w:val="24"/>
      <w:lang w:eastAsia="en-US"/>
    </w:rPr>
  </w:style>
  <w:style w:type="character" w:customStyle="1" w:styleId="affffffff9">
    <w:name w:val="宏文本 字符"/>
    <w:basedOn w:val="afa"/>
    <w:qFormat/>
    <w:rsid w:val="008A7181"/>
    <w:rPr>
      <w:rFonts w:ascii="Courier New" w:hAnsi="Courier New" w:cs="Courier New"/>
      <w:kern w:val="2"/>
      <w:sz w:val="24"/>
      <w:szCs w:val="24"/>
    </w:rPr>
  </w:style>
  <w:style w:type="paragraph" w:customStyle="1" w:styleId="af5">
    <w:name w:val="编号，四号"/>
    <w:basedOn w:val="a1"/>
    <w:qFormat/>
    <w:rsid w:val="008A7181"/>
    <w:pPr>
      <w:numPr>
        <w:numId w:val="51"/>
      </w:numPr>
      <w:tabs>
        <w:tab w:val="left" w:pos="360"/>
        <w:tab w:val="left" w:pos="425"/>
      </w:tabs>
      <w:spacing w:beforeLines="0"/>
      <w:ind w:left="980" w:firstLine="0"/>
    </w:pPr>
    <w:rPr>
      <w:rFonts w:ascii="Times New Roman" w:hAnsi="Times New Roman" w:cs="Times New Roman"/>
      <w:sz w:val="28"/>
      <w:szCs w:val="28"/>
    </w:rPr>
  </w:style>
  <w:style w:type="paragraph" w:customStyle="1" w:styleId="af0">
    <w:name w:val="附件圈"/>
    <w:basedOn w:val="1ffd"/>
    <w:qFormat/>
    <w:rsid w:val="008A7181"/>
    <w:pPr>
      <w:numPr>
        <w:numId w:val="52"/>
      </w:numPr>
    </w:pPr>
  </w:style>
  <w:style w:type="paragraph" w:customStyle="1" w:styleId="1ffd">
    <w:name w:val="附件(1)"/>
    <w:basedOn w:val="af8"/>
    <w:qFormat/>
    <w:rsid w:val="008A7181"/>
    <w:pPr>
      <w:spacing w:line="360" w:lineRule="auto"/>
      <w:ind w:firstLine="400"/>
    </w:pPr>
    <w:rPr>
      <w:rFonts w:ascii="Times New Roman" w:hAnsi="Times New Roman"/>
      <w:sz w:val="24"/>
    </w:rPr>
  </w:style>
  <w:style w:type="paragraph" w:customStyle="1" w:styleId="xl97">
    <w:name w:val="xl97"/>
    <w:basedOn w:val="af8"/>
    <w:uiPriority w:val="99"/>
    <w:qFormat/>
    <w:rsid w:val="008A7181"/>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96">
    <w:name w:val="xl96"/>
    <w:basedOn w:val="af8"/>
    <w:uiPriority w:val="99"/>
    <w:qFormat/>
    <w:rsid w:val="008A7181"/>
    <w:pPr>
      <w:widowControl/>
      <w:spacing w:before="100" w:beforeAutospacing="1" w:after="100" w:afterAutospacing="1"/>
      <w:jc w:val="left"/>
    </w:pPr>
    <w:rPr>
      <w:rFonts w:ascii="宋体" w:hAnsi="宋体" w:cs="宋体"/>
      <w:kern w:val="0"/>
      <w:sz w:val="24"/>
    </w:rPr>
  </w:style>
  <w:style w:type="paragraph" w:customStyle="1" w:styleId="affffffffa">
    <w:name w:val="图号"/>
    <w:basedOn w:val="af8"/>
    <w:uiPriority w:val="99"/>
    <w:qFormat/>
    <w:locked/>
    <w:rsid w:val="008A7181"/>
    <w:pPr>
      <w:tabs>
        <w:tab w:val="left" w:pos="900"/>
      </w:tabs>
      <w:autoSpaceDE w:val="0"/>
      <w:autoSpaceDN w:val="0"/>
      <w:adjustRightInd w:val="0"/>
      <w:snapToGrid w:val="0"/>
      <w:spacing w:before="105" w:line="360" w:lineRule="auto"/>
      <w:ind w:firstLineChars="200" w:firstLine="200"/>
      <w:jc w:val="center"/>
    </w:pPr>
    <w:rPr>
      <w:rFonts w:ascii="Arial" w:hAnsi="Arial"/>
      <w:kern w:val="0"/>
      <w:sz w:val="18"/>
      <w:szCs w:val="18"/>
    </w:rPr>
  </w:style>
  <w:style w:type="paragraph" w:customStyle="1" w:styleId="3661">
    <w:name w:val="样式 样式 标题 3 + 段前: 6 磅 段后: 6 磅 + 首行缩进:  1 字符"/>
    <w:basedOn w:val="af8"/>
    <w:uiPriority w:val="99"/>
    <w:qFormat/>
    <w:locked/>
    <w:rsid w:val="008A7181"/>
    <w:pPr>
      <w:keepNext/>
      <w:keepLines/>
      <w:numPr>
        <w:numId w:val="53"/>
      </w:numPr>
      <w:spacing w:before="120" w:line="500" w:lineRule="exact"/>
      <w:ind w:left="740" w:firstLineChars="200" w:firstLine="200"/>
      <w:outlineLvl w:val="2"/>
    </w:pPr>
    <w:rPr>
      <w:rFonts w:ascii="宋体" w:hAnsi="宋体" w:cs="宋体"/>
      <w:b/>
      <w:bCs/>
      <w:kern w:val="0"/>
      <w:sz w:val="20"/>
      <w:szCs w:val="21"/>
    </w:rPr>
  </w:style>
  <w:style w:type="paragraph" w:customStyle="1" w:styleId="affffffffb">
    <w:name w:val="正文黑体"/>
    <w:basedOn w:val="00"/>
    <w:qFormat/>
    <w:rsid w:val="008A7181"/>
    <w:pPr>
      <w:spacing w:beforeLines="0"/>
      <w:ind w:firstLine="480"/>
    </w:pPr>
    <w:rPr>
      <w:rFonts w:ascii="黑体" w:eastAsia="黑体" w:hAnsi="黑体"/>
    </w:rPr>
  </w:style>
  <w:style w:type="paragraph" w:customStyle="1" w:styleId="366">
    <w:name w:val="样式 标题 3 + 段前: 6 磅 段后: 6 磅"/>
    <w:basedOn w:val="33"/>
    <w:uiPriority w:val="99"/>
    <w:qFormat/>
    <w:locked/>
    <w:rsid w:val="008A7181"/>
    <w:pPr>
      <w:keepNext w:val="0"/>
      <w:keepLines w:val="0"/>
      <w:widowControl/>
      <w:tabs>
        <w:tab w:val="left" w:pos="432"/>
        <w:tab w:val="left" w:pos="720"/>
      </w:tabs>
      <w:autoSpaceDE/>
      <w:autoSpaceDN/>
      <w:adjustRightInd/>
      <w:spacing w:before="120" w:line="500" w:lineRule="exact"/>
      <w:ind w:firstLineChars="100" w:firstLine="361"/>
    </w:pPr>
    <w:rPr>
      <w:rFonts w:ascii="微软雅黑" w:eastAsia="楷体_GB2312" w:hAnsi="微软雅黑" w:cs="宋体"/>
      <w:sz w:val="36"/>
      <w:szCs w:val="36"/>
      <w:u w:val="none"/>
    </w:rPr>
  </w:style>
  <w:style w:type="paragraph" w:customStyle="1" w:styleId="af4">
    <w:name w:val="表号"/>
    <w:basedOn w:val="af8"/>
    <w:next w:val="aff0"/>
    <w:uiPriority w:val="99"/>
    <w:qFormat/>
    <w:locked/>
    <w:rsid w:val="008A7181"/>
    <w:pPr>
      <w:keepLines/>
      <w:numPr>
        <w:ilvl w:val="8"/>
        <w:numId w:val="54"/>
      </w:numPr>
      <w:autoSpaceDE w:val="0"/>
      <w:autoSpaceDN w:val="0"/>
      <w:adjustRightInd w:val="0"/>
      <w:snapToGrid w:val="0"/>
      <w:spacing w:line="360" w:lineRule="auto"/>
      <w:ind w:firstLineChars="200" w:firstLine="200"/>
      <w:jc w:val="center"/>
    </w:pPr>
    <w:rPr>
      <w:rFonts w:ascii="Arial" w:hAnsi="Arial"/>
      <w:kern w:val="0"/>
      <w:sz w:val="18"/>
      <w:szCs w:val="18"/>
    </w:rPr>
  </w:style>
  <w:style w:type="paragraph" w:customStyle="1" w:styleId="af3">
    <w:name w:val="图格式"/>
    <w:basedOn w:val="af8"/>
    <w:uiPriority w:val="99"/>
    <w:qFormat/>
    <w:locked/>
    <w:rsid w:val="008A7181"/>
    <w:pPr>
      <w:numPr>
        <w:numId w:val="55"/>
      </w:numPr>
      <w:ind w:left="0" w:firstLine="0"/>
      <w:jc w:val="center"/>
    </w:pPr>
    <w:rPr>
      <w:rFonts w:ascii="Arial" w:eastAsia="微软雅黑" w:hAnsi="Arial"/>
      <w:kern w:val="0"/>
      <w:sz w:val="20"/>
    </w:rPr>
  </w:style>
  <w:style w:type="paragraph" w:customStyle="1" w:styleId="xl86">
    <w:name w:val="xl86"/>
    <w:basedOn w:val="af8"/>
    <w:uiPriority w:val="99"/>
    <w:qFormat/>
    <w:rsid w:val="008A7181"/>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xl99">
    <w:name w:val="xl99"/>
    <w:basedOn w:val="af8"/>
    <w:uiPriority w:val="99"/>
    <w:qFormat/>
    <w:rsid w:val="008A7181"/>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1"/>
    </w:rPr>
  </w:style>
  <w:style w:type="paragraph" w:customStyle="1" w:styleId="xl89">
    <w:name w:val="xl89"/>
    <w:basedOn w:val="af8"/>
    <w:uiPriority w:val="99"/>
    <w:qFormat/>
    <w:rsid w:val="008A7181"/>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5">
    <w:name w:val="xl85"/>
    <w:basedOn w:val="af8"/>
    <w:uiPriority w:val="99"/>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41">
    <w:name w:val="标题 41"/>
    <w:basedOn w:val="1f6"/>
    <w:next w:val="1f6"/>
    <w:uiPriority w:val="99"/>
    <w:semiHidden/>
    <w:qFormat/>
    <w:locked/>
    <w:rsid w:val="008A7181"/>
    <w:pPr>
      <w:keepNext/>
      <w:keepLines/>
      <w:framePr w:wrap="around" w:hAnchor="text" w:y="1"/>
      <w:numPr>
        <w:ilvl w:val="2"/>
        <w:numId w:val="26"/>
      </w:numPr>
      <w:tabs>
        <w:tab w:val="left" w:pos="360"/>
      </w:tabs>
      <w:spacing w:beforeLines="50" w:line="300" w:lineRule="auto"/>
      <w:jc w:val="left"/>
      <w:outlineLvl w:val="3"/>
    </w:pPr>
    <w:rPr>
      <w:rFonts w:ascii="Times New Roman" w:eastAsia="黑体" w:hAnsi="Times New Roman" w:cs="Times New Roman"/>
      <w:spacing w:val="6"/>
      <w:kern w:val="0"/>
      <w:sz w:val="24"/>
      <w:szCs w:val="28"/>
      <w:u w:color="000000"/>
    </w:rPr>
  </w:style>
  <w:style w:type="paragraph" w:customStyle="1" w:styleId="-10">
    <w:name w:val="正文-带编号1)"/>
    <w:basedOn w:val="af8"/>
    <w:uiPriority w:val="99"/>
    <w:qFormat/>
    <w:rsid w:val="008A7181"/>
    <w:pPr>
      <w:numPr>
        <w:numId w:val="56"/>
      </w:numPr>
      <w:tabs>
        <w:tab w:val="left" w:pos="840"/>
      </w:tabs>
      <w:spacing w:beforeLines="50" w:line="400" w:lineRule="exact"/>
    </w:pPr>
    <w:rPr>
      <w:rFonts w:ascii="Arial" w:hAnsi="Arial"/>
      <w:kern w:val="0"/>
      <w:sz w:val="24"/>
    </w:rPr>
  </w:style>
  <w:style w:type="paragraph" w:customStyle="1" w:styleId="ItemList3">
    <w:name w:val="Item List_3"/>
    <w:basedOn w:val="ItemList2"/>
    <w:qFormat/>
    <w:rsid w:val="008A7181"/>
    <w:pPr>
      <w:numPr>
        <w:ilvl w:val="4"/>
        <w:numId w:val="43"/>
      </w:numPr>
      <w:ind w:left="1134" w:hanging="510"/>
    </w:pPr>
  </w:style>
  <w:style w:type="paragraph" w:customStyle="1" w:styleId="ItemList2">
    <w:name w:val="Item List_2"/>
    <w:basedOn w:val="ItemList"/>
    <w:qFormat/>
    <w:rsid w:val="008A7181"/>
    <w:pPr>
      <w:tabs>
        <w:tab w:val="left" w:pos="360"/>
      </w:tabs>
      <w:spacing w:before="40" w:after="40" w:line="240" w:lineRule="auto"/>
      <w:ind w:left="1134" w:hanging="510"/>
      <w:jc w:val="both"/>
    </w:pPr>
    <w:rPr>
      <w:rFonts w:cs="Arial"/>
      <w:lang w:eastAsia="en-US"/>
    </w:rPr>
  </w:style>
  <w:style w:type="paragraph" w:customStyle="1" w:styleId="affffffffc">
    <w:name w:val="首行缩进"/>
    <w:basedOn w:val="af8"/>
    <w:uiPriority w:val="99"/>
    <w:qFormat/>
    <w:rsid w:val="008A7181"/>
    <w:pPr>
      <w:autoSpaceDE w:val="0"/>
      <w:autoSpaceDN w:val="0"/>
      <w:adjustRightInd w:val="0"/>
      <w:spacing w:line="360" w:lineRule="auto"/>
      <w:ind w:firstLine="720"/>
      <w:jc w:val="left"/>
    </w:pPr>
    <w:rPr>
      <w:rFonts w:ascii="Times New Roman" w:hAnsi="Times New Roman"/>
      <w:kern w:val="0"/>
      <w:sz w:val="20"/>
      <w:szCs w:val="21"/>
    </w:rPr>
  </w:style>
  <w:style w:type="paragraph" w:customStyle="1" w:styleId="affffffffd">
    <w:name w:val="正文（黑体）"/>
    <w:basedOn w:val="af8"/>
    <w:next w:val="af8"/>
    <w:qFormat/>
    <w:rsid w:val="008A7181"/>
    <w:pPr>
      <w:spacing w:beforeLines="50" w:before="156" w:afterLines="50" w:after="156" w:line="360" w:lineRule="auto"/>
      <w:ind w:firstLineChars="200" w:firstLine="480"/>
    </w:pPr>
    <w:rPr>
      <w:rFonts w:ascii="黑体" w:eastAsia="黑体" w:hAnsi="Times New Roman"/>
      <w:color w:val="000080"/>
      <w:sz w:val="24"/>
    </w:rPr>
  </w:style>
  <w:style w:type="paragraph" w:customStyle="1" w:styleId="2H2Heading2HiddenHeading2CCBSheading22ndlevelh1">
    <w:name w:val="样式 标题 2H2Heading 2 HiddenHeading 2 CCBSheading 22nd levelh...1"/>
    <w:basedOn w:val="24"/>
    <w:qFormat/>
    <w:rsid w:val="008A7181"/>
    <w:pPr>
      <w:autoSpaceDE/>
      <w:autoSpaceDN/>
      <w:adjustRightInd/>
      <w:spacing w:before="240" w:after="240" w:line="240" w:lineRule="auto"/>
      <w:ind w:left="576" w:hanging="576"/>
      <w:jc w:val="both"/>
    </w:pPr>
    <w:rPr>
      <w:rFonts w:ascii="宋体" w:eastAsia="微软雅黑" w:hAnsi="宋体"/>
      <w:b w:val="0"/>
      <w:kern w:val="2"/>
      <w:sz w:val="36"/>
      <w:szCs w:val="28"/>
    </w:rPr>
  </w:style>
  <w:style w:type="paragraph" w:customStyle="1" w:styleId="1ffe">
    <w:name w:val="纯文本1"/>
    <w:basedOn w:val="af8"/>
    <w:qFormat/>
    <w:locked/>
    <w:rsid w:val="008A7181"/>
    <w:pPr>
      <w:widowControl/>
      <w:autoSpaceDE w:val="0"/>
      <w:autoSpaceDN w:val="0"/>
      <w:adjustRightInd w:val="0"/>
      <w:spacing w:before="80"/>
      <w:ind w:firstLineChars="202" w:firstLine="202"/>
    </w:pPr>
    <w:rPr>
      <w:rFonts w:ascii="宋体" w:hAnsi="Courier New"/>
      <w:kern w:val="0"/>
      <w:sz w:val="24"/>
      <w:szCs w:val="21"/>
    </w:rPr>
  </w:style>
  <w:style w:type="paragraph" w:customStyle="1" w:styleId="2h2sect12H22ndlevel2Header2UNDERRUBRIK1-21">
    <w:name w:val="样式 标题 2h2sect 1.2H22nd level2Header 2UNDERRUBRIK 1-2章标题...1"/>
    <w:basedOn w:val="24"/>
    <w:uiPriority w:val="99"/>
    <w:qFormat/>
    <w:rsid w:val="008A7181"/>
    <w:pPr>
      <w:keepNext w:val="0"/>
      <w:keepLines w:val="0"/>
      <w:widowControl/>
      <w:tabs>
        <w:tab w:val="left" w:pos="432"/>
        <w:tab w:val="left" w:pos="576"/>
        <w:tab w:val="left" w:pos="900"/>
      </w:tabs>
      <w:autoSpaceDE/>
      <w:autoSpaceDN/>
      <w:adjustRightInd/>
      <w:spacing w:after="120" w:line="520" w:lineRule="atLeast"/>
      <w:jc w:val="both"/>
    </w:pPr>
    <w:rPr>
      <w:rFonts w:ascii="微软雅黑" w:eastAsia="微软雅黑" w:hAnsi="微软雅黑" w:cs="宋体"/>
      <w:bCs/>
      <w:sz w:val="24"/>
    </w:rPr>
  </w:style>
  <w:style w:type="paragraph" w:customStyle="1" w:styleId="affffffffe">
    <w:name w:val="插图题注"/>
    <w:next w:val="af8"/>
    <w:uiPriority w:val="99"/>
    <w:qFormat/>
    <w:locked/>
    <w:rsid w:val="008A7181"/>
    <w:pPr>
      <w:spacing w:line="276" w:lineRule="auto"/>
      <w:ind w:left="1089" w:hanging="369"/>
      <w:jc w:val="center"/>
    </w:pPr>
    <w:rPr>
      <w:rFonts w:ascii="Arial" w:eastAsia="宋体" w:hAnsi="Arial" w:cs="Times New Roman"/>
      <w:kern w:val="0"/>
      <w:sz w:val="18"/>
      <w:szCs w:val="18"/>
      <w:lang w:eastAsia="en-US" w:bidi="en-US"/>
    </w:rPr>
  </w:style>
  <w:style w:type="paragraph" w:customStyle="1" w:styleId="afffffffff">
    <w:name w:val="段落正文"/>
    <w:qFormat/>
    <w:rsid w:val="008A7181"/>
    <w:pPr>
      <w:spacing w:before="60" w:after="60"/>
      <w:ind w:firstLineChars="200" w:firstLine="200"/>
      <w:jc w:val="both"/>
    </w:pPr>
    <w:rPr>
      <w:rFonts w:ascii="Arial" w:eastAsia="宋体" w:hAnsi="Arial" w:cs="Times New Roman"/>
      <w:sz w:val="24"/>
      <w:szCs w:val="24"/>
    </w:rPr>
  </w:style>
  <w:style w:type="paragraph" w:customStyle="1" w:styleId="1fff">
    <w:name w:val="题注1"/>
    <w:basedOn w:val="1f6"/>
    <w:next w:val="1f6"/>
    <w:uiPriority w:val="99"/>
    <w:qFormat/>
    <w:locked/>
    <w:rsid w:val="008A7181"/>
    <w:pPr>
      <w:framePr w:wrap="around" w:hAnchor="text" w:y="1"/>
      <w:widowControl w:val="0"/>
      <w:spacing w:line="360" w:lineRule="auto"/>
      <w:ind w:firstLineChars="200" w:firstLine="420"/>
    </w:pPr>
    <w:rPr>
      <w:rFonts w:ascii="Cambria" w:eastAsia="黑体" w:hAnsi="Cambria" w:cs="黑体"/>
      <w:kern w:val="0"/>
      <w:sz w:val="20"/>
      <w:szCs w:val="20"/>
      <w:u w:color="000000"/>
    </w:rPr>
  </w:style>
  <w:style w:type="paragraph" w:customStyle="1" w:styleId="xl70">
    <w:name w:val="xl70"/>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1"/>
    </w:rPr>
  </w:style>
  <w:style w:type="paragraph" w:customStyle="1" w:styleId="BodyTextFirstIndent1">
    <w:name w:val="Body Text First Indent1"/>
    <w:basedOn w:val="af8"/>
    <w:qFormat/>
    <w:rsid w:val="008A7181"/>
    <w:pPr>
      <w:ind w:firstLineChars="200" w:firstLine="200"/>
    </w:pPr>
    <w:rPr>
      <w:rFonts w:ascii="Times New Roman" w:hAnsi="Times New Roman"/>
      <w:color w:val="000000"/>
    </w:rPr>
  </w:style>
  <w:style w:type="paragraph" w:customStyle="1" w:styleId="1fff0">
    <w:name w:val="表格标题1"/>
    <w:basedOn w:val="af8"/>
    <w:uiPriority w:val="99"/>
    <w:qFormat/>
    <w:rsid w:val="008A7181"/>
    <w:pPr>
      <w:tabs>
        <w:tab w:val="left" w:pos="900"/>
      </w:tabs>
      <w:spacing w:line="400" w:lineRule="exact"/>
      <w:jc w:val="center"/>
    </w:pPr>
    <w:rPr>
      <w:rFonts w:ascii="Arial" w:hAnsi="Arial" w:cs="宋体"/>
      <w:b/>
      <w:bCs/>
      <w:kern w:val="0"/>
      <w:sz w:val="20"/>
      <w:szCs w:val="21"/>
    </w:rPr>
  </w:style>
  <w:style w:type="paragraph" w:customStyle="1" w:styleId="81">
    <w:name w:val="样式 标题 8 +"/>
    <w:basedOn w:val="8"/>
    <w:qFormat/>
    <w:rsid w:val="008A7181"/>
    <w:pPr>
      <w:tabs>
        <w:tab w:val="left" w:pos="432"/>
      </w:tabs>
      <w:adjustRightInd/>
      <w:spacing w:line="319" w:lineRule="auto"/>
      <w:contextualSpacing/>
      <w:jc w:val="left"/>
      <w:textAlignment w:val="auto"/>
    </w:pPr>
    <w:rPr>
      <w:rFonts w:ascii="Cambria" w:eastAsia="宋体" w:hAnsi="Cambria"/>
      <w:kern w:val="2"/>
      <w:szCs w:val="24"/>
      <w:lang w:eastAsia="en-US"/>
    </w:rPr>
  </w:style>
  <w:style w:type="paragraph" w:customStyle="1" w:styleId="ParaCharCharCharCharCharChar">
    <w:name w:val="默认段落字体 Para Char Char Char Char Char Char"/>
    <w:basedOn w:val="af8"/>
    <w:uiPriority w:val="99"/>
    <w:qFormat/>
    <w:rsid w:val="008A7181"/>
    <w:rPr>
      <w:rFonts w:ascii="Tahoma" w:hAnsi="Tahoma"/>
      <w:kern w:val="0"/>
      <w:sz w:val="24"/>
      <w:szCs w:val="20"/>
    </w:rPr>
  </w:style>
  <w:style w:type="paragraph" w:customStyle="1" w:styleId="xl103">
    <w:name w:val="xl103"/>
    <w:basedOn w:val="af8"/>
    <w:uiPriority w:val="99"/>
    <w:qFormat/>
    <w:rsid w:val="008A718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1"/>
    </w:rPr>
  </w:style>
  <w:style w:type="paragraph" w:customStyle="1" w:styleId="INStep">
    <w:name w:val="IN Step"/>
    <w:uiPriority w:val="99"/>
    <w:qFormat/>
    <w:rsid w:val="008A7181"/>
    <w:pPr>
      <w:keepLines/>
      <w:tabs>
        <w:tab w:val="left" w:pos="737"/>
      </w:tabs>
      <w:spacing w:before="40" w:after="40"/>
      <w:ind w:left="737" w:hanging="737"/>
      <w:outlineLvl w:val="8"/>
    </w:pPr>
    <w:rPr>
      <w:rFonts w:ascii="Arial" w:eastAsia="宋体" w:hAnsi="Arial" w:cs="Arial"/>
      <w:kern w:val="0"/>
      <w:sz w:val="20"/>
      <w:szCs w:val="20"/>
    </w:rPr>
  </w:style>
  <w:style w:type="paragraph" w:customStyle="1" w:styleId="afffffffff0">
    <w:name w:val="图样式"/>
    <w:basedOn w:val="af8"/>
    <w:uiPriority w:val="99"/>
    <w:qFormat/>
    <w:locked/>
    <w:rsid w:val="008A7181"/>
    <w:pPr>
      <w:widowControl/>
      <w:autoSpaceDE w:val="0"/>
      <w:autoSpaceDN w:val="0"/>
      <w:adjustRightInd w:val="0"/>
      <w:spacing w:before="80" w:line="360" w:lineRule="auto"/>
      <w:ind w:firstLine="400"/>
      <w:jc w:val="center"/>
    </w:pPr>
    <w:rPr>
      <w:rFonts w:ascii="Times New Roman" w:hAnsi="Times New Roman"/>
      <w:kern w:val="0"/>
      <w:sz w:val="20"/>
      <w:szCs w:val="20"/>
    </w:rPr>
  </w:style>
  <w:style w:type="paragraph" w:customStyle="1" w:styleId="6-1">
    <w:name w:val="标题6-1"/>
    <w:basedOn w:val="afff3"/>
    <w:qFormat/>
    <w:rsid w:val="008A7181"/>
    <w:pPr>
      <w:spacing w:beforeLines="50" w:afterLines="50" w:line="360" w:lineRule="auto"/>
      <w:ind w:left="1134" w:hanging="1134"/>
      <w:contextualSpacing/>
      <w:jc w:val="both"/>
      <w:outlineLvl w:val="3"/>
    </w:pPr>
    <w:rPr>
      <w:rFonts w:ascii="Times New Roman" w:hAnsi="Times New Roman"/>
      <w:b w:val="0"/>
      <w:sz w:val="24"/>
      <w:szCs w:val="24"/>
      <w:lang w:val="zh-CN"/>
    </w:rPr>
  </w:style>
  <w:style w:type="paragraph" w:customStyle="1" w:styleId="af7">
    <w:name w:val="有符号正文"/>
    <w:basedOn w:val="af8"/>
    <w:uiPriority w:val="99"/>
    <w:qFormat/>
    <w:locked/>
    <w:rsid w:val="008A7181"/>
    <w:pPr>
      <w:numPr>
        <w:ilvl w:val="4"/>
        <w:numId w:val="57"/>
      </w:numPr>
      <w:spacing w:line="400" w:lineRule="exact"/>
      <w:ind w:left="426" w:firstLine="0"/>
    </w:pPr>
    <w:rPr>
      <w:rFonts w:ascii="Arial" w:eastAsia="微软雅黑" w:hAnsi="Arial"/>
      <w:kern w:val="0"/>
      <w:sz w:val="20"/>
    </w:rPr>
  </w:style>
  <w:style w:type="paragraph" w:customStyle="1" w:styleId="afffffffff1">
    <w:name w:val="文件标题"/>
    <w:next w:val="af8"/>
    <w:qFormat/>
    <w:rsid w:val="008A7181"/>
    <w:pPr>
      <w:jc w:val="center"/>
    </w:pPr>
    <w:rPr>
      <w:rFonts w:ascii="Times New Roman" w:eastAsia="黑体" w:hAnsi="Times New Roman" w:cs="Times New Roman"/>
      <w:b/>
      <w:kern w:val="0"/>
      <w:sz w:val="44"/>
      <w:szCs w:val="20"/>
    </w:rPr>
  </w:style>
  <w:style w:type="paragraph" w:customStyle="1" w:styleId="57">
    <w:name w:val="5"/>
    <w:basedOn w:val="af8"/>
    <w:qFormat/>
    <w:rsid w:val="008A7181"/>
    <w:pPr>
      <w:spacing w:line="360" w:lineRule="auto"/>
    </w:pPr>
    <w:rPr>
      <w:rFonts w:ascii="Times New Roman" w:hAnsi="Times New Roman"/>
      <w:sz w:val="24"/>
    </w:rPr>
  </w:style>
  <w:style w:type="paragraph" w:customStyle="1" w:styleId="20505">
    <w:name w:val="样式 首行缩进:  2 字符 段前: 0.5 行 段后: 0.5 行"/>
    <w:basedOn w:val="af8"/>
    <w:qFormat/>
    <w:rsid w:val="008A7181"/>
    <w:pPr>
      <w:spacing w:beforeLines="50" w:before="50" w:afterLines="50" w:after="50" w:line="300" w:lineRule="auto"/>
      <w:ind w:firstLineChars="200" w:firstLine="200"/>
    </w:pPr>
    <w:rPr>
      <w:rFonts w:ascii="Times New Roman" w:hAnsi="Times New Roman"/>
      <w:sz w:val="24"/>
      <w:szCs w:val="28"/>
    </w:rPr>
  </w:style>
  <w:style w:type="paragraph" w:customStyle="1" w:styleId="125">
    <w:name w:val="正文1.25"/>
    <w:basedOn w:val="af8"/>
    <w:uiPriority w:val="99"/>
    <w:qFormat/>
    <w:locked/>
    <w:rsid w:val="008A7181"/>
    <w:pPr>
      <w:spacing w:line="300" w:lineRule="auto"/>
      <w:ind w:firstLineChars="200" w:firstLine="480"/>
    </w:pPr>
    <w:rPr>
      <w:rFonts w:ascii="Times New Roman" w:hAnsi="Times New Roman"/>
      <w:kern w:val="0"/>
      <w:sz w:val="24"/>
      <w:szCs w:val="20"/>
    </w:rPr>
  </w:style>
  <w:style w:type="paragraph" w:customStyle="1" w:styleId="3d">
    <w:name w:val="无间隔3"/>
    <w:uiPriority w:val="1"/>
    <w:qFormat/>
    <w:rsid w:val="008A7181"/>
    <w:pPr>
      <w:widowControl w:val="0"/>
      <w:spacing w:line="360" w:lineRule="auto"/>
      <w:jc w:val="both"/>
    </w:pPr>
    <w:rPr>
      <w:rFonts w:ascii="Times New Roman" w:eastAsia="宋体" w:hAnsi="Times New Roman" w:cs="Times New Roman"/>
    </w:rPr>
  </w:style>
  <w:style w:type="paragraph" w:customStyle="1" w:styleId="xl105">
    <w:name w:val="xl105"/>
    <w:basedOn w:val="af8"/>
    <w:uiPriority w:val="99"/>
    <w:qFormat/>
    <w:rsid w:val="008A718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10">
    <w:name w:val="标题 31"/>
    <w:basedOn w:val="1f6"/>
    <w:next w:val="1f6"/>
    <w:uiPriority w:val="99"/>
    <w:semiHidden/>
    <w:qFormat/>
    <w:locked/>
    <w:rsid w:val="008A7181"/>
    <w:pPr>
      <w:keepNext/>
      <w:keepLines/>
      <w:framePr w:wrap="around" w:hAnchor="text" w:y="1"/>
      <w:spacing w:beforeLines="50" w:line="360" w:lineRule="auto"/>
      <w:ind w:left="142"/>
      <w:jc w:val="left"/>
      <w:outlineLvl w:val="2"/>
    </w:pPr>
    <w:rPr>
      <w:rFonts w:ascii="Times New Roman" w:eastAsia="黑体" w:hAnsi="Times New Roman" w:cs="Times New Roman"/>
      <w:color w:val="000000"/>
      <w:kern w:val="44"/>
      <w:sz w:val="28"/>
      <w:szCs w:val="32"/>
      <w:u w:color="000000"/>
    </w:rPr>
  </w:style>
  <w:style w:type="paragraph" w:customStyle="1" w:styleId="2fd">
    <w:name w:val="引用2"/>
    <w:basedOn w:val="af8"/>
    <w:next w:val="af8"/>
    <w:uiPriority w:val="29"/>
    <w:qFormat/>
    <w:rsid w:val="008A7181"/>
    <w:pPr>
      <w:spacing w:line="360" w:lineRule="auto"/>
    </w:pPr>
    <w:rPr>
      <w:rFonts w:ascii="Times New Roman" w:hAnsi="Times New Roman"/>
      <w:i/>
      <w:iCs/>
      <w:color w:val="000000"/>
      <w:sz w:val="24"/>
      <w:szCs w:val="21"/>
    </w:rPr>
  </w:style>
  <w:style w:type="paragraph" w:customStyle="1" w:styleId="xl93">
    <w:name w:val="xl93"/>
    <w:basedOn w:val="af8"/>
    <w:uiPriority w:val="99"/>
    <w:qFormat/>
    <w:rsid w:val="008A7181"/>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TOC3">
    <w:name w:val="TOC 标题3"/>
    <w:basedOn w:val="16"/>
    <w:next w:val="af8"/>
    <w:uiPriority w:val="39"/>
    <w:qFormat/>
    <w:rsid w:val="008A7181"/>
    <w:pPr>
      <w:autoSpaceDE/>
      <w:autoSpaceDN/>
      <w:adjustRightInd/>
      <w:spacing w:before="340" w:after="330" w:line="578" w:lineRule="auto"/>
      <w:jc w:val="both"/>
      <w:outlineLvl w:val="9"/>
    </w:pPr>
    <w:rPr>
      <w:rFonts w:ascii="Times New Roman" w:hAnsi="Times New Roman"/>
      <w:bCs/>
      <w:sz w:val="44"/>
      <w:szCs w:val="44"/>
    </w:rPr>
  </w:style>
  <w:style w:type="paragraph" w:customStyle="1" w:styleId="80505">
    <w:name w:val="样式 标题8 + 段前: 0.5 行 段后: 0.5 行"/>
    <w:basedOn w:val="82"/>
    <w:next w:val="af8"/>
    <w:qFormat/>
    <w:rsid w:val="008A7181"/>
    <w:pPr>
      <w:ind w:left="0" w:firstLine="0"/>
    </w:pPr>
    <w:rPr>
      <w:rFonts w:cs="宋体"/>
    </w:rPr>
  </w:style>
  <w:style w:type="paragraph" w:customStyle="1" w:styleId="82">
    <w:name w:val="标题8"/>
    <w:basedOn w:val="8"/>
    <w:next w:val="af8"/>
    <w:qFormat/>
    <w:rsid w:val="008A7181"/>
    <w:pPr>
      <w:tabs>
        <w:tab w:val="left" w:pos="360"/>
        <w:tab w:val="left" w:pos="432"/>
      </w:tabs>
      <w:adjustRightInd/>
      <w:spacing w:beforeLines="50" w:before="50" w:afterLines="50" w:after="50" w:line="360" w:lineRule="auto"/>
      <w:ind w:left="360" w:hanging="360"/>
      <w:contextualSpacing/>
      <w:jc w:val="left"/>
      <w:textAlignment w:val="auto"/>
    </w:pPr>
    <w:rPr>
      <w:kern w:val="2"/>
      <w:sz w:val="21"/>
    </w:rPr>
  </w:style>
  <w:style w:type="paragraph" w:customStyle="1" w:styleId="1fff1">
    <w:name w:val="标识1"/>
    <w:basedOn w:val="aff"/>
    <w:qFormat/>
    <w:rsid w:val="008A7181"/>
    <w:rPr>
      <w:rFonts w:ascii="宋体" w:hAnsi="Times New Roman"/>
      <w:lang w:val="zh-CN"/>
    </w:rPr>
  </w:style>
  <w:style w:type="paragraph" w:customStyle="1" w:styleId="afffffffff2">
    <w:name w:val="正文小四"/>
    <w:basedOn w:val="af8"/>
    <w:qFormat/>
    <w:rsid w:val="008A7181"/>
    <w:pPr>
      <w:spacing w:beforeLines="50" w:afterLines="50" w:line="360" w:lineRule="auto"/>
      <w:ind w:firstLineChars="200" w:firstLine="360"/>
      <w:jc w:val="left"/>
    </w:pPr>
    <w:rPr>
      <w:rFonts w:ascii="Times New Roman" w:hAnsi="Times New Roman"/>
      <w:sz w:val="18"/>
      <w:szCs w:val="18"/>
    </w:rPr>
  </w:style>
  <w:style w:type="paragraph" w:customStyle="1" w:styleId="xl94">
    <w:name w:val="xl94"/>
    <w:basedOn w:val="af8"/>
    <w:uiPriority w:val="99"/>
    <w:qFormat/>
    <w:rsid w:val="008A7181"/>
    <w:pPr>
      <w:widowControl/>
      <w:pBdr>
        <w:left w:val="single" w:sz="4" w:space="0" w:color="auto"/>
      </w:pBdr>
      <w:spacing w:before="100" w:beforeAutospacing="1" w:after="100" w:afterAutospacing="1"/>
      <w:ind w:firstLine="420"/>
      <w:jc w:val="left"/>
    </w:pPr>
    <w:rPr>
      <w:rFonts w:ascii="宋体" w:hAnsi="宋体" w:cs="宋体"/>
      <w:kern w:val="0"/>
      <w:sz w:val="20"/>
      <w:szCs w:val="21"/>
    </w:rPr>
  </w:style>
  <w:style w:type="paragraph" w:customStyle="1" w:styleId="xl104">
    <w:name w:val="xl104"/>
    <w:basedOn w:val="af8"/>
    <w:uiPriority w:val="99"/>
    <w:qFormat/>
    <w:rsid w:val="008A718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cs="宋体"/>
      <w:kern w:val="0"/>
      <w:sz w:val="20"/>
      <w:szCs w:val="21"/>
    </w:rPr>
  </w:style>
  <w:style w:type="paragraph" w:customStyle="1" w:styleId="xl106">
    <w:name w:val="xl106"/>
    <w:basedOn w:val="af8"/>
    <w:uiPriority w:val="99"/>
    <w:qFormat/>
    <w:rsid w:val="008A718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2">
    <w:name w:val="3.2.变"/>
    <w:basedOn w:val="af8"/>
    <w:uiPriority w:val="99"/>
    <w:semiHidden/>
    <w:qFormat/>
    <w:locked/>
    <w:rsid w:val="008A7181"/>
    <w:pPr>
      <w:numPr>
        <w:numId w:val="58"/>
      </w:numPr>
      <w:spacing w:beforeLines="50" w:line="360" w:lineRule="auto"/>
      <w:ind w:firstLineChars="200" w:firstLine="200"/>
    </w:pPr>
    <w:rPr>
      <w:rFonts w:ascii="Times New Roman" w:hAnsi="Times New Roman"/>
      <w:b/>
      <w:kern w:val="0"/>
      <w:sz w:val="24"/>
    </w:rPr>
  </w:style>
  <w:style w:type="paragraph" w:customStyle="1" w:styleId="LLLL3">
    <w:name w:val="LLLL3"/>
    <w:basedOn w:val="33"/>
    <w:uiPriority w:val="99"/>
    <w:semiHidden/>
    <w:qFormat/>
    <w:locked/>
    <w:rsid w:val="008A7181"/>
    <w:pPr>
      <w:keepNext w:val="0"/>
      <w:keepLines w:val="0"/>
      <w:widowControl/>
      <w:numPr>
        <w:ilvl w:val="2"/>
        <w:numId w:val="59"/>
      </w:numPr>
      <w:tabs>
        <w:tab w:val="left" w:pos="432"/>
        <w:tab w:val="left" w:pos="720"/>
      </w:tabs>
      <w:autoSpaceDE/>
      <w:autoSpaceDN/>
      <w:adjustRightInd/>
      <w:spacing w:before="260" w:after="260" w:line="415" w:lineRule="auto"/>
      <w:ind w:rightChars="100" w:right="100"/>
    </w:pPr>
    <w:rPr>
      <w:rFonts w:ascii="微软雅黑" w:eastAsia="微软雅黑" w:hAnsi="微软雅黑" w:cs="微软雅黑"/>
      <w:bCs/>
      <w:sz w:val="28"/>
      <w:szCs w:val="32"/>
      <w:u w:val="none"/>
    </w:rPr>
  </w:style>
  <w:style w:type="paragraph" w:customStyle="1" w:styleId="afffffffff3">
    <w:name w:val="表格标题"/>
    <w:basedOn w:val="af8"/>
    <w:qFormat/>
    <w:rsid w:val="008A7181"/>
    <w:pPr>
      <w:spacing w:before="40" w:line="220" w:lineRule="exact"/>
    </w:pPr>
    <w:rPr>
      <w:rFonts w:ascii="Arial" w:eastAsia="黑体" w:hAnsi="Arial"/>
      <w:color w:val="007CA8"/>
      <w:kern w:val="0"/>
      <w:sz w:val="18"/>
      <w:szCs w:val="13"/>
    </w:rPr>
  </w:style>
  <w:style w:type="paragraph" w:customStyle="1" w:styleId="xl107">
    <w:name w:val="xl107"/>
    <w:basedOn w:val="af8"/>
    <w:uiPriority w:val="99"/>
    <w:qFormat/>
    <w:rsid w:val="008A718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0"/>
      <w:szCs w:val="21"/>
    </w:rPr>
  </w:style>
  <w:style w:type="paragraph" w:customStyle="1" w:styleId="1111">
    <w:name w:val="样式 目录 1 + 五号 黑色 行距: 多倍行距 1.1 字行1"/>
    <w:basedOn w:val="17"/>
    <w:uiPriority w:val="99"/>
    <w:qFormat/>
    <w:locked/>
    <w:rsid w:val="008A7181"/>
    <w:pPr>
      <w:widowControl/>
      <w:tabs>
        <w:tab w:val="clear" w:pos="1050"/>
        <w:tab w:val="clear" w:pos="8937"/>
        <w:tab w:val="right" w:leader="dot" w:pos="9174"/>
      </w:tabs>
      <w:spacing w:before="120" w:after="120" w:line="264" w:lineRule="auto"/>
      <w:ind w:leftChars="100" w:left="200" w:rightChars="100" w:right="200" w:firstLineChars="145" w:firstLine="306"/>
      <w:jc w:val="left"/>
    </w:pPr>
    <w:rPr>
      <w:rFonts w:ascii="黑体" w:eastAsia="黑体" w:hAnsi="Calibri" w:cs="宋体"/>
      <w:bCs/>
      <w:color w:val="000000"/>
      <w:kern w:val="0"/>
      <w:szCs w:val="20"/>
    </w:rPr>
  </w:style>
  <w:style w:type="paragraph" w:customStyle="1" w:styleId="2CenturyGothic175">
    <w:name w:val="样式 正文文本缩进 2 + Century Gothic 四号 行距: 多倍行距 1.75 字行"/>
    <w:basedOn w:val="af8"/>
    <w:qFormat/>
    <w:rsid w:val="008A7181"/>
    <w:pPr>
      <w:adjustRightInd w:val="0"/>
      <w:snapToGrid w:val="0"/>
      <w:spacing w:line="396" w:lineRule="auto"/>
      <w:ind w:firstLineChars="207" w:firstLine="207"/>
    </w:pPr>
    <w:rPr>
      <w:rFonts w:ascii="Century Gothic" w:hAnsi="Times New Roman" w:cs="宋体"/>
      <w:sz w:val="28"/>
      <w:szCs w:val="20"/>
    </w:rPr>
  </w:style>
  <w:style w:type="paragraph" w:customStyle="1" w:styleId="GP">
    <w:name w:val="GP正文(首行缩进)"/>
    <w:basedOn w:val="af8"/>
    <w:qFormat/>
    <w:rsid w:val="008A7181"/>
    <w:pPr>
      <w:spacing w:line="360" w:lineRule="auto"/>
      <w:ind w:firstLineChars="200" w:firstLine="200"/>
      <w:jc w:val="left"/>
    </w:pPr>
    <w:rPr>
      <w:rFonts w:ascii="Times New Roman" w:hAnsi="Times New Roman"/>
      <w:sz w:val="24"/>
      <w:szCs w:val="21"/>
    </w:rPr>
  </w:style>
  <w:style w:type="paragraph" w:customStyle="1" w:styleId="afffffffff4">
    <w:name w:val="表格题注"/>
    <w:next w:val="af8"/>
    <w:uiPriority w:val="99"/>
    <w:qFormat/>
    <w:locked/>
    <w:rsid w:val="008A7181"/>
    <w:pPr>
      <w:keepLines/>
      <w:tabs>
        <w:tab w:val="left" w:pos="780"/>
      </w:tabs>
      <w:spacing w:beforeLines="100" w:after="200" w:line="276" w:lineRule="auto"/>
      <w:ind w:left="1089" w:hanging="369"/>
      <w:jc w:val="center"/>
    </w:pPr>
    <w:rPr>
      <w:rFonts w:ascii="Arial" w:eastAsia="宋体" w:hAnsi="Arial" w:cs="Times New Roman"/>
      <w:kern w:val="0"/>
      <w:sz w:val="18"/>
      <w:szCs w:val="18"/>
      <w:lang w:eastAsia="en-US" w:bidi="en-US"/>
    </w:rPr>
  </w:style>
  <w:style w:type="paragraph" w:customStyle="1" w:styleId="afffffffff5">
    <w:name w:val="附件标题"/>
    <w:basedOn w:val="af8"/>
    <w:qFormat/>
    <w:rsid w:val="008A7181"/>
    <w:pPr>
      <w:spacing w:line="360" w:lineRule="auto"/>
      <w:jc w:val="center"/>
    </w:pPr>
    <w:rPr>
      <w:rFonts w:ascii="Arial" w:eastAsia="黑体" w:hAnsi="Arial"/>
      <w:sz w:val="24"/>
    </w:rPr>
  </w:style>
  <w:style w:type="paragraph" w:customStyle="1" w:styleId="TableDescription">
    <w:name w:val="Table Description"/>
    <w:uiPriority w:val="99"/>
    <w:qFormat/>
    <w:rsid w:val="008A7181"/>
    <w:pPr>
      <w:keepNext/>
      <w:keepLines/>
      <w:spacing w:before="40" w:after="40" w:line="360" w:lineRule="exact"/>
      <w:ind w:left="1134" w:hanging="510"/>
    </w:pPr>
    <w:rPr>
      <w:rFonts w:ascii="Arial" w:eastAsia="微软雅黑" w:hAnsi="Arial" w:cs="Arial Narrow"/>
      <w:kern w:val="0"/>
      <w:sz w:val="20"/>
      <w:szCs w:val="20"/>
    </w:rPr>
  </w:style>
  <w:style w:type="paragraph" w:customStyle="1" w:styleId="510">
    <w:name w:val="标题 51"/>
    <w:basedOn w:val="1f6"/>
    <w:next w:val="1f6"/>
    <w:uiPriority w:val="99"/>
    <w:semiHidden/>
    <w:qFormat/>
    <w:locked/>
    <w:rsid w:val="008A7181"/>
    <w:pPr>
      <w:keepNext/>
      <w:keepLines/>
      <w:framePr w:wrap="around" w:hAnchor="text" w:y="1"/>
      <w:tabs>
        <w:tab w:val="left" w:pos="1008"/>
      </w:tabs>
      <w:spacing w:line="360" w:lineRule="auto"/>
      <w:ind w:left="113"/>
      <w:jc w:val="left"/>
      <w:outlineLvl w:val="4"/>
    </w:pPr>
    <w:rPr>
      <w:rFonts w:cs="Times New Roman"/>
      <w:b/>
      <w:spacing w:val="6"/>
      <w:kern w:val="0"/>
      <w:sz w:val="24"/>
      <w:u w:color="000000"/>
    </w:rPr>
  </w:style>
  <w:style w:type="paragraph" w:customStyle="1" w:styleId="1fff2">
    <w:name w:val="样式 正文首行缩进 + 首行缩进:  1 字符"/>
    <w:basedOn w:val="aff0"/>
    <w:qFormat/>
    <w:rsid w:val="008A7181"/>
    <w:pPr>
      <w:widowControl/>
      <w:spacing w:after="40"/>
      <w:ind w:left="420" w:firstLineChars="200" w:firstLine="200"/>
      <w:jc w:val="left"/>
    </w:pPr>
    <w:rPr>
      <w:rFonts w:cs="宋体"/>
      <w:szCs w:val="20"/>
      <w:lang w:val="zh-CN"/>
    </w:rPr>
  </w:style>
  <w:style w:type="paragraph" w:customStyle="1" w:styleId="13">
    <w:name w:val="附件1."/>
    <w:basedOn w:val="16"/>
    <w:qFormat/>
    <w:rsid w:val="008A7181"/>
    <w:pPr>
      <w:keepNext w:val="0"/>
      <w:keepLines w:val="0"/>
      <w:numPr>
        <w:numId w:val="60"/>
      </w:numPr>
      <w:tabs>
        <w:tab w:val="left" w:pos="360"/>
        <w:tab w:val="left" w:pos="420"/>
      </w:tabs>
      <w:autoSpaceDE/>
      <w:autoSpaceDN/>
      <w:adjustRightInd/>
      <w:spacing w:before="0" w:after="0" w:line="360" w:lineRule="auto"/>
      <w:ind w:left="567" w:hanging="567"/>
      <w:jc w:val="both"/>
    </w:pPr>
    <w:rPr>
      <w:rFonts w:ascii="微软雅黑" w:eastAsia="微软雅黑" w:hAnsi="微软雅黑"/>
      <w:b w:val="0"/>
      <w:bCs/>
      <w:sz w:val="24"/>
      <w:szCs w:val="44"/>
    </w:rPr>
  </w:style>
  <w:style w:type="paragraph" w:customStyle="1" w:styleId="151">
    <w:name w:val="样式15"/>
    <w:basedOn w:val="af8"/>
    <w:qFormat/>
    <w:rsid w:val="008A7181"/>
    <w:pPr>
      <w:widowControl/>
      <w:tabs>
        <w:tab w:val="left" w:pos="709"/>
      </w:tabs>
      <w:spacing w:line="360" w:lineRule="auto"/>
      <w:ind w:left="709"/>
      <w:jc w:val="left"/>
      <w:outlineLvl w:val="2"/>
    </w:pPr>
    <w:rPr>
      <w:rFonts w:ascii="Times New Roman" w:hAnsi="Times New Roman"/>
      <w:b/>
      <w:kern w:val="0"/>
      <w:sz w:val="30"/>
      <w:szCs w:val="30"/>
    </w:rPr>
  </w:style>
  <w:style w:type="paragraph" w:customStyle="1" w:styleId="2fe">
    <w:name w:val="样式 首行缩进:  2 字符"/>
    <w:basedOn w:val="af8"/>
    <w:qFormat/>
    <w:rsid w:val="008A7181"/>
    <w:pPr>
      <w:spacing w:line="360" w:lineRule="auto"/>
      <w:ind w:firstLineChars="200" w:firstLine="480"/>
    </w:pPr>
    <w:rPr>
      <w:rFonts w:ascii="Arial" w:hAnsi="Arial" w:cs="宋体"/>
      <w:kern w:val="0"/>
      <w:sz w:val="24"/>
      <w:szCs w:val="20"/>
    </w:rPr>
  </w:style>
  <w:style w:type="paragraph" w:customStyle="1" w:styleId="afffffffff6">
    <w:name w:val="正文（首行不缩进）"/>
    <w:basedOn w:val="af8"/>
    <w:uiPriority w:val="99"/>
    <w:qFormat/>
    <w:rsid w:val="008A7181"/>
    <w:rPr>
      <w:rFonts w:ascii="Times New Roman" w:hAnsi="Times New Roman"/>
      <w:kern w:val="0"/>
      <w:sz w:val="20"/>
    </w:rPr>
  </w:style>
  <w:style w:type="paragraph" w:customStyle="1" w:styleId="afffffffff7">
    <w:name w:val="王越的标题"/>
    <w:basedOn w:val="af8"/>
    <w:qFormat/>
    <w:rsid w:val="008A7181"/>
    <w:pPr>
      <w:spacing w:line="360" w:lineRule="auto"/>
      <w:ind w:firstLineChars="200" w:firstLine="200"/>
      <w:jc w:val="center"/>
    </w:pPr>
    <w:rPr>
      <w:rFonts w:ascii="Courier New" w:hAnsi="Courier New" w:cs="Wingdings"/>
      <w:b/>
      <w:sz w:val="32"/>
    </w:rPr>
  </w:style>
  <w:style w:type="paragraph" w:customStyle="1" w:styleId="3GB2312">
    <w:name w:val="样式 标题 3 + 楷体_GB2312"/>
    <w:basedOn w:val="33"/>
    <w:uiPriority w:val="99"/>
    <w:qFormat/>
    <w:locked/>
    <w:rsid w:val="008A7181"/>
    <w:pPr>
      <w:keepNext w:val="0"/>
      <w:keepLines w:val="0"/>
      <w:widowControl/>
      <w:numPr>
        <w:ilvl w:val="1"/>
        <w:numId w:val="61"/>
      </w:numPr>
      <w:tabs>
        <w:tab w:val="left" w:pos="432"/>
        <w:tab w:val="left" w:pos="720"/>
      </w:tabs>
      <w:autoSpaceDE/>
      <w:autoSpaceDN/>
      <w:adjustRightInd/>
      <w:spacing w:before="120" w:line="300" w:lineRule="auto"/>
      <w:ind w:firstLineChars="200" w:firstLine="200"/>
    </w:pPr>
    <w:rPr>
      <w:rFonts w:ascii="楷体_GB2312" w:eastAsia="楷体_GB2312" w:hAnsi="楷体_GB2312" w:cs="微软雅黑"/>
      <w:bCs/>
      <w:sz w:val="32"/>
      <w:szCs w:val="32"/>
      <w:u w:val="none"/>
    </w:rPr>
  </w:style>
  <w:style w:type="paragraph" w:customStyle="1" w:styleId="afffffffff8">
    <w:name w:val="王越的表格"/>
    <w:basedOn w:val="affffffff8"/>
    <w:qFormat/>
    <w:rsid w:val="008A7181"/>
    <w:pPr>
      <w:spacing w:line="240" w:lineRule="auto"/>
      <w:ind w:firstLineChars="0" w:firstLine="0"/>
    </w:pPr>
  </w:style>
  <w:style w:type="paragraph" w:customStyle="1" w:styleId="4a">
    <w:name w:val="正文缩进4"/>
    <w:basedOn w:val="af8"/>
    <w:qFormat/>
    <w:rsid w:val="008A7181"/>
    <w:pPr>
      <w:widowControl/>
      <w:ind w:firstLine="420"/>
      <w:jc w:val="left"/>
    </w:pPr>
    <w:rPr>
      <w:rFonts w:ascii="Times New Roman" w:hAnsi="Times New Roman"/>
      <w:szCs w:val="21"/>
    </w:rPr>
  </w:style>
  <w:style w:type="paragraph" w:customStyle="1" w:styleId="ad">
    <w:name w:val="小点说明"/>
    <w:basedOn w:val="af8"/>
    <w:next w:val="af8"/>
    <w:uiPriority w:val="99"/>
    <w:qFormat/>
    <w:locked/>
    <w:rsid w:val="008A7181"/>
    <w:pPr>
      <w:numPr>
        <w:numId w:val="62"/>
      </w:numPr>
      <w:adjustRightInd w:val="0"/>
      <w:snapToGrid w:val="0"/>
      <w:spacing w:beforeLines="50" w:line="360" w:lineRule="auto"/>
      <w:ind w:firstLineChars="200" w:firstLine="200"/>
    </w:pPr>
    <w:rPr>
      <w:rFonts w:ascii="宋体" w:hAnsi="宋体"/>
      <w:b/>
      <w:bCs/>
      <w:color w:val="3366FF"/>
      <w:kern w:val="0"/>
      <w:sz w:val="24"/>
    </w:rPr>
  </w:style>
  <w:style w:type="paragraph" w:customStyle="1" w:styleId="130">
    <w:name w:val="样式13"/>
    <w:basedOn w:val="af8"/>
    <w:qFormat/>
    <w:rsid w:val="008A7181"/>
    <w:pPr>
      <w:widowControl/>
      <w:tabs>
        <w:tab w:val="left" w:pos="425"/>
      </w:tabs>
      <w:spacing w:line="360" w:lineRule="auto"/>
      <w:jc w:val="center"/>
      <w:outlineLvl w:val="0"/>
    </w:pPr>
    <w:rPr>
      <w:rFonts w:ascii="Times New Roman" w:hAnsi="Times New Roman"/>
      <w:b/>
      <w:kern w:val="0"/>
      <w:sz w:val="44"/>
      <w:szCs w:val="44"/>
    </w:rPr>
  </w:style>
  <w:style w:type="paragraph" w:customStyle="1" w:styleId="xl87">
    <w:name w:val="xl87"/>
    <w:basedOn w:val="af8"/>
    <w:uiPriority w:val="99"/>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reader-word-layer">
    <w:name w:val="reader-word-layer"/>
    <w:basedOn w:val="af8"/>
    <w:qFormat/>
    <w:rsid w:val="008A7181"/>
    <w:pPr>
      <w:widowControl/>
      <w:spacing w:before="100" w:beforeAutospacing="1" w:after="100" w:afterAutospacing="1"/>
      <w:jc w:val="left"/>
    </w:pPr>
    <w:rPr>
      <w:rFonts w:ascii="宋体" w:hAnsi="宋体" w:cs="宋体"/>
      <w:kern w:val="0"/>
      <w:sz w:val="24"/>
    </w:rPr>
  </w:style>
  <w:style w:type="paragraph" w:customStyle="1" w:styleId="afffffffff9">
    <w:name w:val="列表项"/>
    <w:basedOn w:val="af8"/>
    <w:uiPriority w:val="99"/>
    <w:qFormat/>
    <w:locked/>
    <w:rsid w:val="008A7181"/>
    <w:pPr>
      <w:tabs>
        <w:tab w:val="left" w:pos="1020"/>
        <w:tab w:val="left" w:pos="3300"/>
      </w:tabs>
      <w:snapToGrid w:val="0"/>
      <w:spacing w:line="400" w:lineRule="exact"/>
      <w:ind w:left="3300" w:firstLineChars="200" w:firstLine="200"/>
      <w:jc w:val="left"/>
    </w:pPr>
    <w:rPr>
      <w:rFonts w:ascii="宋体" w:eastAsia="楷体_GB2312" w:hAnsi="宋体"/>
      <w:bCs/>
      <w:color w:val="000000"/>
      <w:kern w:val="0"/>
      <w:sz w:val="24"/>
    </w:rPr>
  </w:style>
  <w:style w:type="paragraph" w:customStyle="1" w:styleId="afffffffffa">
    <w:name w:val="王越的表头"/>
    <w:basedOn w:val="affffffff8"/>
    <w:qFormat/>
    <w:rsid w:val="008A7181"/>
    <w:pPr>
      <w:spacing w:line="240" w:lineRule="auto"/>
      <w:ind w:firstLineChars="0" w:firstLine="0"/>
      <w:jc w:val="center"/>
    </w:pPr>
    <w:rPr>
      <w:b/>
    </w:rPr>
  </w:style>
  <w:style w:type="paragraph" w:customStyle="1" w:styleId="af6">
    <w:name w:val="表格标题文字"/>
    <w:uiPriority w:val="99"/>
    <w:qFormat/>
    <w:locked/>
    <w:rsid w:val="008A7181"/>
    <w:pPr>
      <w:numPr>
        <w:ilvl w:val="2"/>
        <w:numId w:val="57"/>
      </w:numPr>
      <w:snapToGrid w:val="0"/>
      <w:spacing w:before="120" w:line="240" w:lineRule="exact"/>
      <w:ind w:left="0"/>
    </w:pPr>
    <w:rPr>
      <w:rFonts w:ascii="Arial" w:eastAsia="黑体" w:hAnsi="Arial" w:cs="Times New Roman"/>
      <w:kern w:val="0"/>
      <w:sz w:val="18"/>
      <w:szCs w:val="21"/>
    </w:rPr>
  </w:style>
  <w:style w:type="paragraph" w:customStyle="1" w:styleId="115">
    <w:name w:val="标题 11"/>
    <w:basedOn w:val="1f6"/>
    <w:next w:val="1f6"/>
    <w:uiPriority w:val="99"/>
    <w:semiHidden/>
    <w:qFormat/>
    <w:locked/>
    <w:rsid w:val="008A7181"/>
    <w:pPr>
      <w:keepNext/>
      <w:pageBreakBefore/>
      <w:framePr w:wrap="around" w:hAnchor="text" w:y="1"/>
      <w:pBdr>
        <w:bottom w:val="single" w:sz="12" w:space="1" w:color="auto"/>
      </w:pBdr>
      <w:topLinePunct/>
      <w:adjustRightInd w:val="0"/>
      <w:snapToGrid w:val="0"/>
      <w:spacing w:before="800" w:line="312" w:lineRule="auto"/>
      <w:jc w:val="right"/>
      <w:outlineLvl w:val="0"/>
    </w:pPr>
    <w:rPr>
      <w:rFonts w:ascii="Book Antiqua" w:eastAsia="黑体" w:hAnsi="Book Antiqua" w:cs="Times New Roman"/>
      <w:b/>
      <w:bCs/>
      <w:kern w:val="0"/>
      <w:sz w:val="44"/>
      <w:szCs w:val="44"/>
      <w:u w:color="000000"/>
    </w:rPr>
  </w:style>
  <w:style w:type="paragraph" w:customStyle="1" w:styleId="Style410">
    <w:name w:val="_Style 41"/>
    <w:basedOn w:val="af8"/>
    <w:next w:val="af8"/>
    <w:uiPriority w:val="99"/>
    <w:unhideWhenUsed/>
    <w:qFormat/>
    <w:rsid w:val="008A7181"/>
    <w:rPr>
      <w:rFonts w:ascii="Times New Roman" w:hAnsi="Times New Roman"/>
      <w:szCs w:val="20"/>
    </w:rPr>
  </w:style>
  <w:style w:type="paragraph" w:customStyle="1" w:styleId="xl92">
    <w:name w:val="xl92"/>
    <w:basedOn w:val="af8"/>
    <w:uiPriority w:val="99"/>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afffffffffb">
    <w:name w:val="表格表头"/>
    <w:basedOn w:val="af8"/>
    <w:qFormat/>
    <w:rsid w:val="008A7181"/>
    <w:pPr>
      <w:spacing w:line="360" w:lineRule="auto"/>
      <w:jc w:val="center"/>
      <w:outlineLvl w:val="0"/>
    </w:pPr>
    <w:rPr>
      <w:rFonts w:ascii="宋体" w:eastAsia="黑体" w:hAnsi="宋体"/>
      <w:sz w:val="24"/>
      <w:szCs w:val="21"/>
    </w:rPr>
  </w:style>
  <w:style w:type="paragraph" w:customStyle="1" w:styleId="a21">
    <w:name w:val="a2"/>
    <w:basedOn w:val="af8"/>
    <w:qFormat/>
    <w:locked/>
    <w:rsid w:val="008A7181"/>
    <w:pPr>
      <w:widowControl/>
      <w:spacing w:before="100" w:beforeAutospacing="1" w:after="100" w:afterAutospacing="1"/>
      <w:jc w:val="left"/>
    </w:pPr>
    <w:rPr>
      <w:rFonts w:ascii="宋体" w:hAnsi="宋体" w:cs="宋体"/>
      <w:kern w:val="0"/>
      <w:sz w:val="24"/>
    </w:rPr>
  </w:style>
  <w:style w:type="paragraph" w:customStyle="1" w:styleId="01-">
    <w:name w:val="01 标题-封面"/>
    <w:next w:val="aff9"/>
    <w:qFormat/>
    <w:rsid w:val="008A7181"/>
    <w:pPr>
      <w:spacing w:line="312" w:lineRule="auto"/>
      <w:ind w:left="721" w:hanging="420"/>
      <w:jc w:val="right"/>
    </w:pPr>
    <w:rPr>
      <w:rFonts w:ascii="Arial" w:eastAsia="黑体" w:hAnsi="Arial" w:cs="Times New Roman"/>
      <w:b/>
      <w:color w:val="800000"/>
      <w:sz w:val="72"/>
      <w:szCs w:val="20"/>
    </w:rPr>
  </w:style>
  <w:style w:type="paragraph" w:customStyle="1" w:styleId="62">
    <w:name w:val="修订6"/>
    <w:uiPriority w:val="99"/>
    <w:qFormat/>
    <w:rsid w:val="008A7181"/>
    <w:rPr>
      <w:rFonts w:ascii="Calibri" w:eastAsia="宋体" w:hAnsi="Calibri" w:cs="Times New Roman"/>
    </w:rPr>
  </w:style>
  <w:style w:type="paragraph" w:customStyle="1" w:styleId="ItemListinTable2">
    <w:name w:val="Item List in Table_2"/>
    <w:basedOn w:val="af8"/>
    <w:qFormat/>
    <w:rsid w:val="008A7181"/>
    <w:pPr>
      <w:widowControl/>
      <w:tabs>
        <w:tab w:val="left" w:pos="510"/>
        <w:tab w:val="left" w:pos="3300"/>
      </w:tabs>
      <w:spacing w:before="80"/>
      <w:ind w:left="510"/>
      <w:jc w:val="left"/>
    </w:pPr>
    <w:rPr>
      <w:rFonts w:ascii="Arial" w:hAnsi="Arial" w:cs="Arial"/>
      <w:kern w:val="0"/>
      <w:sz w:val="18"/>
      <w:szCs w:val="18"/>
      <w:lang w:eastAsia="en-US"/>
    </w:rPr>
  </w:style>
  <w:style w:type="paragraph" w:customStyle="1" w:styleId="xl71">
    <w:name w:val="xl71"/>
    <w:basedOn w:val="af8"/>
    <w:qFormat/>
    <w:locked/>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NotesTextListinTable">
    <w:name w:val="Notes Text List in Table"/>
    <w:qFormat/>
    <w:rsid w:val="008A7181"/>
    <w:pPr>
      <w:tabs>
        <w:tab w:val="left" w:pos="312"/>
      </w:tabs>
      <w:spacing w:before="80" w:after="80"/>
    </w:pPr>
    <w:rPr>
      <w:rFonts w:ascii="Arial" w:eastAsia="楷体_GB2312" w:hAnsi="Arial" w:cs="楷体_GB2312"/>
      <w:kern w:val="0"/>
      <w:sz w:val="18"/>
      <w:szCs w:val="18"/>
    </w:rPr>
  </w:style>
  <w:style w:type="paragraph" w:customStyle="1" w:styleId="213">
    <w:name w:val="标题 21"/>
    <w:basedOn w:val="1f6"/>
    <w:next w:val="1f6"/>
    <w:uiPriority w:val="99"/>
    <w:semiHidden/>
    <w:qFormat/>
    <w:locked/>
    <w:rsid w:val="008A7181"/>
    <w:pPr>
      <w:keepNext/>
      <w:framePr w:wrap="around" w:hAnchor="text" w:y="1"/>
      <w:widowControl w:val="0"/>
      <w:tabs>
        <w:tab w:val="left" w:pos="360"/>
        <w:tab w:val="left" w:pos="1200"/>
      </w:tabs>
      <w:spacing w:before="120" w:line="360" w:lineRule="auto"/>
      <w:ind w:firstLine="420"/>
      <w:jc w:val="left"/>
      <w:outlineLvl w:val="1"/>
    </w:pPr>
    <w:rPr>
      <w:rFonts w:eastAsia="黑体" w:cs="Times New Roman"/>
      <w:bCs/>
      <w:kern w:val="0"/>
      <w:sz w:val="30"/>
      <w:szCs w:val="28"/>
      <w:u w:color="000000"/>
    </w:rPr>
  </w:style>
  <w:style w:type="paragraph" w:customStyle="1" w:styleId="366172">
    <w:name w:val="样式 标题 3 + 四号 段前: 6 磅 段后: 6 磅 行距: 多倍行距 1.72 字行"/>
    <w:basedOn w:val="33"/>
    <w:qFormat/>
    <w:rsid w:val="008A7181"/>
    <w:pPr>
      <w:keepNext w:val="0"/>
      <w:keepLines w:val="0"/>
      <w:widowControl/>
      <w:autoSpaceDE/>
      <w:autoSpaceDN/>
      <w:adjustRightInd/>
      <w:spacing w:before="240" w:line="413" w:lineRule="auto"/>
    </w:pPr>
    <w:rPr>
      <w:rFonts w:ascii="黑体" w:eastAsia="微软雅黑" w:hAnsi="黑体" w:cs="宋体"/>
      <w:b w:val="0"/>
      <w:kern w:val="2"/>
      <w:sz w:val="28"/>
      <w:u w:val="none"/>
    </w:rPr>
  </w:style>
  <w:style w:type="paragraph" w:customStyle="1" w:styleId="2ff">
    <w:name w:val="明显引用2"/>
    <w:basedOn w:val="af8"/>
    <w:next w:val="af8"/>
    <w:uiPriority w:val="30"/>
    <w:qFormat/>
    <w:rsid w:val="008A7181"/>
    <w:pPr>
      <w:pBdr>
        <w:bottom w:val="single" w:sz="4" w:space="4" w:color="4F81BD"/>
      </w:pBdr>
      <w:spacing w:before="200" w:after="280" w:line="360" w:lineRule="auto"/>
      <w:ind w:left="936" w:right="936"/>
    </w:pPr>
    <w:rPr>
      <w:rFonts w:ascii="Times New Roman" w:hAnsi="Times New Roman"/>
      <w:b/>
      <w:bCs/>
      <w:i/>
      <w:iCs/>
      <w:color w:val="4F81BD"/>
      <w:sz w:val="24"/>
      <w:szCs w:val="21"/>
    </w:rPr>
  </w:style>
  <w:style w:type="paragraph" w:customStyle="1" w:styleId="83">
    <w:name w:val="样式 标题 8 + 左"/>
    <w:basedOn w:val="8"/>
    <w:qFormat/>
    <w:rsid w:val="008A7181"/>
    <w:pPr>
      <w:tabs>
        <w:tab w:val="left" w:pos="432"/>
      </w:tabs>
      <w:adjustRightInd/>
      <w:spacing w:line="319" w:lineRule="auto"/>
      <w:contextualSpacing/>
      <w:jc w:val="left"/>
      <w:textAlignment w:val="auto"/>
    </w:pPr>
    <w:rPr>
      <w:rFonts w:ascii="Cambria" w:eastAsia="宋体" w:hAnsi="Cambria" w:cs="宋体"/>
      <w:kern w:val="2"/>
      <w:lang w:eastAsia="en-US"/>
    </w:rPr>
  </w:style>
  <w:style w:type="paragraph" w:customStyle="1" w:styleId="afffffffffc">
    <w:name w:val="表格内文字"/>
    <w:basedOn w:val="af8"/>
    <w:uiPriority w:val="99"/>
    <w:qFormat/>
    <w:locked/>
    <w:rsid w:val="008A7181"/>
    <w:rPr>
      <w:rFonts w:ascii="Times New Roman" w:hAnsi="Times New Roman"/>
      <w:kern w:val="0"/>
      <w:sz w:val="24"/>
    </w:rPr>
  </w:style>
  <w:style w:type="paragraph" w:customStyle="1" w:styleId="2ff0">
    <w:name w:val="样式 列出段落 + 首行缩进:  2 字符"/>
    <w:basedOn w:val="af8"/>
    <w:uiPriority w:val="99"/>
    <w:qFormat/>
    <w:locked/>
    <w:rsid w:val="008A7181"/>
    <w:pPr>
      <w:spacing w:line="300" w:lineRule="auto"/>
      <w:ind w:firstLineChars="200" w:firstLine="200"/>
    </w:pPr>
    <w:rPr>
      <w:rFonts w:ascii="Times New Roman" w:hAnsi="Times New Roman" w:cs="宋体"/>
      <w:kern w:val="0"/>
      <w:sz w:val="24"/>
      <w:szCs w:val="20"/>
    </w:rPr>
  </w:style>
  <w:style w:type="paragraph" w:customStyle="1" w:styleId="-2">
    <w:name w:val="列表项目符号-其他2"/>
    <w:basedOn w:val="22"/>
    <w:qFormat/>
    <w:rsid w:val="008A7181"/>
    <w:pPr>
      <w:numPr>
        <w:numId w:val="63"/>
      </w:numPr>
      <w:spacing w:line="312" w:lineRule="auto"/>
      <w:ind w:left="0" w:firstLine="200"/>
    </w:pPr>
    <w:rPr>
      <w:sz w:val="21"/>
      <w:szCs w:val="24"/>
    </w:rPr>
  </w:style>
  <w:style w:type="paragraph" w:customStyle="1" w:styleId="xl83">
    <w:name w:val="xl83"/>
    <w:basedOn w:val="af8"/>
    <w:uiPriority w:val="99"/>
    <w:qFormat/>
    <w:rsid w:val="008A7181"/>
    <w:pPr>
      <w:widowControl/>
      <w:pBdr>
        <w:left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3e">
    <w:name w:val="正文缩进3"/>
    <w:basedOn w:val="af8"/>
    <w:qFormat/>
    <w:rsid w:val="008A7181"/>
    <w:pPr>
      <w:widowControl/>
      <w:ind w:firstLine="420"/>
      <w:jc w:val="left"/>
    </w:pPr>
    <w:rPr>
      <w:rFonts w:ascii="Times New Roman" w:hAnsi="Times New Roman"/>
      <w:szCs w:val="21"/>
    </w:rPr>
  </w:style>
  <w:style w:type="paragraph" w:customStyle="1" w:styleId="font10">
    <w:name w:val="font10"/>
    <w:basedOn w:val="af8"/>
    <w:qFormat/>
    <w:rsid w:val="008A7181"/>
    <w:pPr>
      <w:widowControl/>
      <w:tabs>
        <w:tab w:val="left" w:pos="900"/>
      </w:tabs>
      <w:spacing w:before="100" w:beforeAutospacing="1" w:after="100" w:afterAutospacing="1"/>
      <w:jc w:val="left"/>
    </w:pPr>
    <w:rPr>
      <w:rFonts w:ascii="Times New Roman" w:hAnsi="Times New Roman"/>
      <w:kern w:val="0"/>
      <w:sz w:val="20"/>
      <w:szCs w:val="21"/>
    </w:rPr>
  </w:style>
  <w:style w:type="paragraph" w:customStyle="1" w:styleId="afffffffffd">
    <w:name w:val="表头文本"/>
    <w:uiPriority w:val="99"/>
    <w:qFormat/>
    <w:locked/>
    <w:rsid w:val="008A7181"/>
    <w:pPr>
      <w:spacing w:after="200" w:line="276" w:lineRule="auto"/>
      <w:jc w:val="center"/>
    </w:pPr>
    <w:rPr>
      <w:rFonts w:ascii="Arial" w:eastAsia="宋体" w:hAnsi="Arial" w:cs="Times New Roman"/>
      <w:b/>
      <w:kern w:val="0"/>
      <w:sz w:val="20"/>
      <w:szCs w:val="21"/>
      <w:lang w:eastAsia="en-US" w:bidi="en-US"/>
    </w:rPr>
  </w:style>
  <w:style w:type="paragraph" w:customStyle="1" w:styleId="2H2Heading2HiddenHeading2CCBSheading22ndlevelh">
    <w:name w:val="样式 标题 2H2Heading 2 HiddenHeading 2 CCBSheading 22nd levelh..."/>
    <w:basedOn w:val="24"/>
    <w:qFormat/>
    <w:rsid w:val="008A7181"/>
    <w:pPr>
      <w:tabs>
        <w:tab w:val="left" w:pos="1200"/>
      </w:tabs>
      <w:autoSpaceDE/>
      <w:autoSpaceDN/>
      <w:adjustRightInd/>
      <w:spacing w:after="120" w:line="240" w:lineRule="auto"/>
      <w:ind w:left="576" w:hanging="576"/>
      <w:jc w:val="both"/>
    </w:pPr>
    <w:rPr>
      <w:rFonts w:cs="宋体"/>
      <w:b w:val="0"/>
      <w:kern w:val="2"/>
      <w:sz w:val="36"/>
      <w:szCs w:val="28"/>
    </w:rPr>
  </w:style>
  <w:style w:type="paragraph" w:customStyle="1" w:styleId="afffffffffe">
    <w:name w:val="表格内文"/>
    <w:basedOn w:val="af8"/>
    <w:qFormat/>
    <w:rsid w:val="008A7181"/>
    <w:pPr>
      <w:spacing w:before="80" w:line="220" w:lineRule="exact"/>
      <w:jc w:val="left"/>
    </w:pPr>
    <w:rPr>
      <w:rFonts w:ascii="Arial" w:hAnsi="Arial"/>
      <w:kern w:val="0"/>
      <w:sz w:val="18"/>
      <w:szCs w:val="13"/>
    </w:rPr>
  </w:style>
  <w:style w:type="paragraph" w:customStyle="1" w:styleId="63">
    <w:name w:val="样式 标题6 + 左"/>
    <w:basedOn w:val="61"/>
    <w:qFormat/>
    <w:rsid w:val="008A7181"/>
    <w:pPr>
      <w:spacing w:line="319" w:lineRule="auto"/>
      <w:jc w:val="left"/>
    </w:pPr>
  </w:style>
  <w:style w:type="character" w:customStyle="1" w:styleId="Char2d">
    <w:name w:val="日期 Char2"/>
    <w:qFormat/>
    <w:rsid w:val="008A7181"/>
    <w:rPr>
      <w:kern w:val="2"/>
      <w:sz w:val="21"/>
    </w:rPr>
  </w:style>
  <w:style w:type="character" w:customStyle="1" w:styleId="Char2e">
    <w:name w:val="页脚 Char2"/>
    <w:uiPriority w:val="99"/>
    <w:qFormat/>
    <w:rsid w:val="008A7181"/>
    <w:rPr>
      <w:kern w:val="2"/>
      <w:sz w:val="18"/>
    </w:rPr>
  </w:style>
  <w:style w:type="character" w:customStyle="1" w:styleId="Char2f">
    <w:name w:val="页眉 Char2"/>
    <w:qFormat/>
    <w:rsid w:val="008A7181"/>
    <w:rPr>
      <w:kern w:val="2"/>
      <w:sz w:val="18"/>
    </w:rPr>
  </w:style>
  <w:style w:type="character" w:customStyle="1" w:styleId="320">
    <w:name w:val="标题 3 字符2"/>
    <w:uiPriority w:val="9"/>
    <w:qFormat/>
    <w:rsid w:val="008A7181"/>
    <w:rPr>
      <w:b/>
      <w:bCs/>
      <w:kern w:val="2"/>
      <w:sz w:val="32"/>
      <w:szCs w:val="32"/>
    </w:rPr>
  </w:style>
  <w:style w:type="character" w:customStyle="1" w:styleId="410">
    <w:name w:val="标题 4 字符1"/>
    <w:uiPriority w:val="9"/>
    <w:qFormat/>
    <w:rsid w:val="008A7181"/>
    <w:rPr>
      <w:rFonts w:ascii="宋体" w:hAnsi="宋体"/>
      <w:bCs/>
      <w:sz w:val="24"/>
    </w:rPr>
  </w:style>
  <w:style w:type="character" w:customStyle="1" w:styleId="520">
    <w:name w:val="标题 5 字符2"/>
    <w:uiPriority w:val="9"/>
    <w:qFormat/>
    <w:rsid w:val="008A7181"/>
    <w:rPr>
      <w:rFonts w:ascii="Calibri" w:hAnsi="Calibri"/>
      <w:b/>
      <w:bCs/>
      <w:kern w:val="2"/>
      <w:sz w:val="28"/>
      <w:szCs w:val="28"/>
    </w:rPr>
  </w:style>
  <w:style w:type="character" w:customStyle="1" w:styleId="620">
    <w:name w:val="标题 6 字符2"/>
    <w:uiPriority w:val="9"/>
    <w:unhideWhenUsed/>
    <w:qFormat/>
    <w:locked/>
    <w:rsid w:val="008A7181"/>
    <w:rPr>
      <w:rFonts w:ascii="Cambria" w:hAnsi="Cambria"/>
      <w:b/>
      <w:sz w:val="24"/>
    </w:rPr>
  </w:style>
  <w:style w:type="character" w:customStyle="1" w:styleId="720">
    <w:name w:val="标题 7 字符2"/>
    <w:uiPriority w:val="9"/>
    <w:qFormat/>
    <w:rsid w:val="008A7181"/>
    <w:rPr>
      <w:rFonts w:ascii="Calibri" w:hAnsi="Calibri"/>
      <w:b/>
      <w:bCs/>
      <w:kern w:val="2"/>
      <w:sz w:val="24"/>
      <w:szCs w:val="24"/>
    </w:rPr>
  </w:style>
  <w:style w:type="character" w:customStyle="1" w:styleId="820">
    <w:name w:val="标题 8 字符2"/>
    <w:uiPriority w:val="9"/>
    <w:qFormat/>
    <w:rsid w:val="008A7181"/>
    <w:rPr>
      <w:rFonts w:ascii="等线 Light" w:eastAsia="等线 Light" w:hAnsi="等线 Light"/>
      <w:kern w:val="2"/>
      <w:sz w:val="24"/>
      <w:szCs w:val="24"/>
    </w:rPr>
  </w:style>
  <w:style w:type="character" w:customStyle="1" w:styleId="HTML2">
    <w:name w:val="HTML 预设格式 字符2"/>
    <w:uiPriority w:val="99"/>
    <w:qFormat/>
    <w:rsid w:val="008A7181"/>
    <w:rPr>
      <w:rFonts w:ascii="宋体" w:hAnsi="宋体" w:cs="宋体"/>
      <w:sz w:val="24"/>
      <w:szCs w:val="24"/>
    </w:rPr>
  </w:style>
  <w:style w:type="character" w:customStyle="1" w:styleId="214">
    <w:name w:val="正文文本首行缩进 2 字符1"/>
    <w:semiHidden/>
    <w:qFormat/>
    <w:rsid w:val="008A7181"/>
    <w:rPr>
      <w:rFonts w:ascii="楷体_GB2312" w:eastAsia="楷体_GB2312"/>
      <w:kern w:val="2"/>
      <w:sz w:val="21"/>
    </w:rPr>
  </w:style>
  <w:style w:type="character" w:customStyle="1" w:styleId="2Char21">
    <w:name w:val="正文首行缩进 2 Char2"/>
    <w:uiPriority w:val="99"/>
    <w:unhideWhenUsed/>
    <w:qFormat/>
    <w:locked/>
    <w:rsid w:val="008A7181"/>
    <w:rPr>
      <w:rFonts w:ascii="Times New Roman" w:hint="default"/>
      <w:sz w:val="21"/>
    </w:rPr>
  </w:style>
  <w:style w:type="character" w:customStyle="1" w:styleId="-1Char">
    <w:name w:val="彩色列表 - 强调文字颜色 1 Char"/>
    <w:link w:val="-11"/>
    <w:uiPriority w:val="34"/>
    <w:qFormat/>
    <w:rsid w:val="008A7181"/>
    <w:rPr>
      <w:rFonts w:ascii="Calibri" w:eastAsia="宋体" w:hAnsi="Calibri" w:cs="Calibri"/>
      <w:szCs w:val="21"/>
    </w:rPr>
  </w:style>
  <w:style w:type="character" w:customStyle="1" w:styleId="1fff3">
    <w:name w:val="列表段落 字符1"/>
    <w:uiPriority w:val="1"/>
    <w:qFormat/>
    <w:rsid w:val="008A7181"/>
    <w:rPr>
      <w:kern w:val="2"/>
      <w:sz w:val="21"/>
    </w:rPr>
  </w:style>
  <w:style w:type="character" w:customStyle="1" w:styleId="Bodytext2Spacing0pt">
    <w:name w:val="Body text (2) + Spacing 0 pt"/>
    <w:qFormat/>
    <w:rsid w:val="008A7181"/>
    <w:rPr>
      <w:rFonts w:ascii="宋体" w:eastAsia="宋体" w:hAnsi="宋体" w:cs="宋体"/>
      <w:color w:val="000000"/>
      <w:spacing w:val="-10"/>
      <w:w w:val="100"/>
      <w:position w:val="0"/>
      <w:sz w:val="22"/>
      <w:szCs w:val="22"/>
      <w:u w:val="none"/>
      <w:lang w:val="en-US" w:eastAsia="en-US" w:bidi="en-US"/>
    </w:rPr>
  </w:style>
  <w:style w:type="character" w:customStyle="1" w:styleId="1fff4">
    <w:name w:val="正文首行缩进 字符1"/>
    <w:uiPriority w:val="99"/>
    <w:unhideWhenUsed/>
    <w:qFormat/>
    <w:locked/>
    <w:rsid w:val="008A7181"/>
    <w:rPr>
      <w:sz w:val="21"/>
    </w:rPr>
  </w:style>
  <w:style w:type="character" w:customStyle="1" w:styleId="affffffffff">
    <w:name w:val="列出段落 字符"/>
    <w:uiPriority w:val="1"/>
    <w:qFormat/>
    <w:rsid w:val="008A7181"/>
    <w:rPr>
      <w:kern w:val="2"/>
      <w:sz w:val="21"/>
    </w:rPr>
  </w:style>
  <w:style w:type="character" w:customStyle="1" w:styleId="Char2f0">
    <w:name w:val="正文文本 Char2"/>
    <w:uiPriority w:val="99"/>
    <w:unhideWhenUsed/>
    <w:qFormat/>
    <w:locked/>
    <w:rsid w:val="008A7181"/>
    <w:rPr>
      <w:rFonts w:ascii="Times New Roman" w:hint="default"/>
      <w:sz w:val="21"/>
    </w:rPr>
  </w:style>
  <w:style w:type="character" w:customStyle="1" w:styleId="Bodytext2Spacing2pt">
    <w:name w:val="Body text (2) + Spacing 2 pt"/>
    <w:qFormat/>
    <w:rsid w:val="008A7181"/>
    <w:rPr>
      <w:rFonts w:ascii="宋体" w:eastAsia="宋体" w:hAnsi="宋体" w:cs="宋体"/>
      <w:color w:val="000000"/>
      <w:spacing w:val="50"/>
      <w:w w:val="100"/>
      <w:position w:val="0"/>
      <w:sz w:val="22"/>
      <w:szCs w:val="22"/>
      <w:u w:val="none"/>
      <w:lang w:val="zh-TW" w:eastAsia="zh-TW" w:bidi="zh-TW"/>
    </w:rPr>
  </w:style>
  <w:style w:type="character" w:customStyle="1" w:styleId="2Char12">
    <w:name w:val="正文首行缩进 2 Char1"/>
    <w:uiPriority w:val="99"/>
    <w:unhideWhenUsed/>
    <w:qFormat/>
    <w:locked/>
    <w:rsid w:val="008A7181"/>
    <w:rPr>
      <w:rFonts w:ascii="Times New Roman" w:hint="default"/>
      <w:sz w:val="21"/>
    </w:rPr>
  </w:style>
  <w:style w:type="character" w:customStyle="1" w:styleId="font131">
    <w:name w:val="font131"/>
    <w:qFormat/>
    <w:rsid w:val="008A7181"/>
    <w:rPr>
      <w:rFonts w:ascii="宋体" w:eastAsia="宋体" w:hAnsi="宋体" w:cs="宋体" w:hint="eastAsia"/>
      <w:color w:val="000000"/>
      <w:sz w:val="22"/>
      <w:szCs w:val="22"/>
      <w:u w:val="none"/>
    </w:rPr>
  </w:style>
  <w:style w:type="character" w:customStyle="1" w:styleId="Bodytext7">
    <w:name w:val="Body text (7)_"/>
    <w:link w:val="Bodytext70"/>
    <w:qFormat/>
    <w:rsid w:val="008A7181"/>
    <w:rPr>
      <w:rFonts w:eastAsia="Times New Roman"/>
      <w:b/>
      <w:bCs/>
      <w:sz w:val="22"/>
      <w:shd w:val="clear" w:color="auto" w:fill="FFFFFF"/>
      <w:lang w:eastAsia="en-US" w:bidi="en-US"/>
    </w:rPr>
  </w:style>
  <w:style w:type="paragraph" w:customStyle="1" w:styleId="Bodytext70">
    <w:name w:val="Body text (7)"/>
    <w:basedOn w:val="af8"/>
    <w:link w:val="Bodytext7"/>
    <w:qFormat/>
    <w:rsid w:val="008A7181"/>
    <w:pPr>
      <w:shd w:val="clear" w:color="auto" w:fill="FFFFFF"/>
      <w:spacing w:line="466" w:lineRule="exact"/>
      <w:jc w:val="left"/>
    </w:pPr>
    <w:rPr>
      <w:rFonts w:asciiTheme="minorHAnsi" w:eastAsia="Times New Roman" w:hAnsiTheme="minorHAnsi" w:cstheme="minorBidi"/>
      <w:b/>
      <w:bCs/>
      <w:sz w:val="22"/>
      <w:szCs w:val="22"/>
      <w:lang w:eastAsia="en-US" w:bidi="en-US"/>
    </w:rPr>
  </w:style>
  <w:style w:type="character" w:customStyle="1" w:styleId="810">
    <w:name w:val="标题 8 字符1"/>
    <w:uiPriority w:val="9"/>
    <w:qFormat/>
    <w:rsid w:val="008A7181"/>
    <w:rPr>
      <w:rFonts w:ascii="等线 Light" w:eastAsia="等线 Light" w:hAnsi="等线 Light"/>
      <w:kern w:val="2"/>
      <w:sz w:val="24"/>
      <w:szCs w:val="24"/>
    </w:rPr>
  </w:style>
  <w:style w:type="character" w:customStyle="1" w:styleId="Bodytext2Spacing3pt">
    <w:name w:val="Body text (2) + Spacing 3 pt"/>
    <w:qFormat/>
    <w:rsid w:val="008A7181"/>
    <w:rPr>
      <w:rFonts w:ascii="宋体" w:eastAsia="宋体" w:hAnsi="宋体" w:cs="宋体"/>
      <w:color w:val="000000"/>
      <w:spacing w:val="60"/>
      <w:w w:val="100"/>
      <w:position w:val="0"/>
      <w:sz w:val="22"/>
      <w:szCs w:val="22"/>
      <w:u w:val="none"/>
      <w:lang w:val="zh-TW" w:eastAsia="zh-TW" w:bidi="zh-TW"/>
    </w:rPr>
  </w:style>
  <w:style w:type="character" w:customStyle="1" w:styleId="Bodytext2TimesNewRoman">
    <w:name w:val="Body text (2) + Times New Roman"/>
    <w:qFormat/>
    <w:rsid w:val="008A7181"/>
    <w:rPr>
      <w:rFonts w:ascii="Times New Roman" w:eastAsia="Times New Roman" w:hAnsi="Times New Roman" w:cs="Times New Roman"/>
      <w:b/>
      <w:bCs/>
      <w:color w:val="000000"/>
      <w:spacing w:val="0"/>
      <w:w w:val="100"/>
      <w:position w:val="0"/>
      <w:sz w:val="22"/>
      <w:szCs w:val="22"/>
      <w:u w:val="none"/>
      <w:lang w:val="en-US" w:eastAsia="en-US" w:bidi="en-US"/>
    </w:rPr>
  </w:style>
  <w:style w:type="character" w:customStyle="1" w:styleId="Bodytext21">
    <w:name w:val="Body text (2)"/>
    <w:qFormat/>
    <w:rsid w:val="008A7181"/>
    <w:rPr>
      <w:rFonts w:ascii="宋体" w:eastAsia="宋体" w:hAnsi="宋体" w:cs="宋体"/>
      <w:color w:val="000000"/>
      <w:spacing w:val="20"/>
      <w:w w:val="100"/>
      <w:position w:val="0"/>
      <w:sz w:val="22"/>
      <w:szCs w:val="22"/>
      <w:u w:val="none"/>
      <w:lang w:val="zh-TW" w:eastAsia="zh-TW" w:bidi="zh-TW"/>
    </w:rPr>
  </w:style>
  <w:style w:type="character" w:customStyle="1" w:styleId="Bodytext6">
    <w:name w:val="Body text (6)_"/>
    <w:link w:val="Bodytext60"/>
    <w:qFormat/>
    <w:rsid w:val="008A7181"/>
    <w:rPr>
      <w:rFonts w:ascii="宋体" w:hAnsi="宋体" w:cs="宋体"/>
      <w:b/>
      <w:bCs/>
      <w:sz w:val="22"/>
      <w:shd w:val="clear" w:color="auto" w:fill="FFFFFF"/>
    </w:rPr>
  </w:style>
  <w:style w:type="paragraph" w:customStyle="1" w:styleId="Bodytext60">
    <w:name w:val="Body text (6)"/>
    <w:basedOn w:val="af8"/>
    <w:link w:val="Bodytext6"/>
    <w:qFormat/>
    <w:rsid w:val="008A7181"/>
    <w:pPr>
      <w:shd w:val="clear" w:color="auto" w:fill="FFFFFF"/>
      <w:spacing w:before="240" w:line="466" w:lineRule="exact"/>
      <w:jc w:val="left"/>
    </w:pPr>
    <w:rPr>
      <w:rFonts w:ascii="宋体" w:eastAsiaTheme="minorEastAsia" w:hAnsi="宋体" w:cs="宋体"/>
      <w:b/>
      <w:bCs/>
      <w:sz w:val="22"/>
      <w:szCs w:val="22"/>
    </w:rPr>
  </w:style>
  <w:style w:type="paragraph" w:customStyle="1" w:styleId="Style86">
    <w:name w:val="_Style 86"/>
    <w:basedOn w:val="af8"/>
    <w:next w:val="1b"/>
    <w:uiPriority w:val="34"/>
    <w:qFormat/>
    <w:rsid w:val="008A7181"/>
    <w:pPr>
      <w:ind w:firstLineChars="200" w:firstLine="420"/>
    </w:pPr>
    <w:rPr>
      <w:rFonts w:ascii="Times New Roman" w:hAnsi="Times New Roman"/>
      <w:kern w:val="0"/>
      <w:sz w:val="20"/>
      <w:szCs w:val="20"/>
    </w:rPr>
  </w:style>
  <w:style w:type="character" w:customStyle="1" w:styleId="Bodytext6NotBold">
    <w:name w:val="Body text (6) + Not Bold"/>
    <w:qFormat/>
    <w:rsid w:val="008A7181"/>
    <w:rPr>
      <w:rFonts w:ascii="宋体" w:eastAsia="宋体" w:hAnsi="宋体" w:cs="宋体"/>
      <w:b/>
      <w:bCs/>
      <w:color w:val="000000"/>
      <w:spacing w:val="20"/>
      <w:w w:val="100"/>
      <w:position w:val="0"/>
      <w:sz w:val="22"/>
      <w:shd w:val="clear" w:color="auto" w:fill="FFFFFF"/>
      <w:lang w:val="zh-TW" w:eastAsia="zh-TW" w:bidi="zh-TW"/>
    </w:rPr>
  </w:style>
  <w:style w:type="character" w:customStyle="1" w:styleId="311">
    <w:name w:val="标题 3 字符1"/>
    <w:uiPriority w:val="9"/>
    <w:qFormat/>
    <w:rsid w:val="008A7181"/>
    <w:rPr>
      <w:b/>
      <w:bCs/>
      <w:kern w:val="2"/>
      <w:sz w:val="32"/>
      <w:szCs w:val="32"/>
    </w:rPr>
  </w:style>
  <w:style w:type="character" w:customStyle="1" w:styleId="A2Char">
    <w:name w:val="A2 Char"/>
    <w:link w:val="A20"/>
    <w:qFormat/>
    <w:rsid w:val="008A7181"/>
    <w:rPr>
      <w:rFonts w:ascii="Calibri Light" w:hAnsi="Calibri Light" w:cs="Times New Roman"/>
      <w:b/>
      <w:bCs/>
      <w:sz w:val="28"/>
      <w:szCs w:val="32"/>
    </w:rPr>
  </w:style>
  <w:style w:type="paragraph" w:customStyle="1" w:styleId="A20">
    <w:name w:val="A2"/>
    <w:basedOn w:val="24"/>
    <w:link w:val="A2Char"/>
    <w:qFormat/>
    <w:rsid w:val="008A7181"/>
    <w:pPr>
      <w:numPr>
        <w:ilvl w:val="1"/>
        <w:numId w:val="32"/>
      </w:numPr>
      <w:tabs>
        <w:tab w:val="left" w:pos="720"/>
      </w:tabs>
      <w:autoSpaceDE/>
      <w:autoSpaceDN/>
      <w:adjustRightInd/>
      <w:spacing w:before="260" w:after="260" w:line="360" w:lineRule="auto"/>
      <w:jc w:val="both"/>
    </w:pPr>
    <w:rPr>
      <w:rFonts w:ascii="Calibri Light" w:eastAsiaTheme="minorEastAsia" w:hAnsi="Calibri Light"/>
      <w:bCs/>
      <w:kern w:val="2"/>
      <w:sz w:val="28"/>
      <w:szCs w:val="32"/>
    </w:rPr>
  </w:style>
  <w:style w:type="character" w:customStyle="1" w:styleId="HTML1">
    <w:name w:val="HTML 预设格式 字符1"/>
    <w:uiPriority w:val="99"/>
    <w:qFormat/>
    <w:rsid w:val="008A7181"/>
    <w:rPr>
      <w:rFonts w:ascii="宋体" w:hAnsi="宋体" w:cs="宋体"/>
      <w:sz w:val="24"/>
      <w:szCs w:val="24"/>
    </w:rPr>
  </w:style>
  <w:style w:type="character" w:customStyle="1" w:styleId="affffffffff0">
    <w:name w:val="正文首行缩进 字符"/>
    <w:qFormat/>
    <w:rsid w:val="008A7181"/>
    <w:rPr>
      <w:kern w:val="2"/>
      <w:sz w:val="21"/>
    </w:rPr>
  </w:style>
  <w:style w:type="character" w:customStyle="1" w:styleId="style32">
    <w:name w:val="style32"/>
    <w:qFormat/>
    <w:rsid w:val="008A7181"/>
    <w:rPr>
      <w:rFonts w:ascii="微软雅黑" w:eastAsia="微软雅黑" w:hAnsi="微软雅黑" w:hint="eastAsia"/>
      <w:b/>
      <w:bCs/>
      <w:color w:val="FF0000"/>
      <w:sz w:val="24"/>
      <w:szCs w:val="24"/>
    </w:rPr>
  </w:style>
  <w:style w:type="character" w:customStyle="1" w:styleId="710">
    <w:name w:val="标题 7 字符1"/>
    <w:uiPriority w:val="9"/>
    <w:qFormat/>
    <w:rsid w:val="008A7181"/>
    <w:rPr>
      <w:rFonts w:ascii="Calibri" w:hAnsi="Calibri"/>
      <w:b/>
      <w:bCs/>
      <w:kern w:val="2"/>
      <w:sz w:val="24"/>
      <w:szCs w:val="24"/>
    </w:rPr>
  </w:style>
  <w:style w:type="character" w:customStyle="1" w:styleId="Heading5">
    <w:name w:val="Heading #5_"/>
    <w:link w:val="Heading50"/>
    <w:qFormat/>
    <w:rsid w:val="008A7181"/>
    <w:rPr>
      <w:rFonts w:ascii="宋体" w:hAnsi="宋体" w:cs="宋体"/>
      <w:b/>
      <w:bCs/>
      <w:sz w:val="22"/>
      <w:shd w:val="clear" w:color="auto" w:fill="FFFFFF"/>
    </w:rPr>
  </w:style>
  <w:style w:type="paragraph" w:customStyle="1" w:styleId="Heading50">
    <w:name w:val="Heading #5"/>
    <w:basedOn w:val="af8"/>
    <w:link w:val="Heading5"/>
    <w:qFormat/>
    <w:rsid w:val="008A7181"/>
    <w:pPr>
      <w:shd w:val="clear" w:color="auto" w:fill="FFFFFF"/>
      <w:spacing w:line="466" w:lineRule="exact"/>
      <w:outlineLvl w:val="4"/>
    </w:pPr>
    <w:rPr>
      <w:rFonts w:ascii="宋体" w:eastAsiaTheme="minorEastAsia" w:hAnsi="宋体" w:cs="宋体"/>
      <w:b/>
      <w:bCs/>
      <w:sz w:val="22"/>
      <w:szCs w:val="22"/>
    </w:rPr>
  </w:style>
  <w:style w:type="character" w:customStyle="1" w:styleId="A3Char">
    <w:name w:val="A3 Char"/>
    <w:link w:val="A30"/>
    <w:qFormat/>
    <w:rsid w:val="008A7181"/>
    <w:rPr>
      <w:rFonts w:ascii="Calibri Light" w:hAnsi="Calibri Light"/>
      <w:b/>
      <w:bCs/>
      <w:sz w:val="24"/>
      <w:szCs w:val="32"/>
    </w:rPr>
  </w:style>
  <w:style w:type="paragraph" w:customStyle="1" w:styleId="A30">
    <w:name w:val="A3"/>
    <w:basedOn w:val="33"/>
    <w:link w:val="A3Char"/>
    <w:qFormat/>
    <w:rsid w:val="008A7181"/>
    <w:pPr>
      <w:widowControl/>
      <w:autoSpaceDE/>
      <w:autoSpaceDN/>
      <w:adjustRightInd/>
      <w:spacing w:before="260" w:after="260" w:line="360" w:lineRule="auto"/>
      <w:jc w:val="both"/>
    </w:pPr>
    <w:rPr>
      <w:rFonts w:ascii="Calibri Light" w:eastAsiaTheme="minorEastAsia" w:hAnsi="Calibri Light" w:cstheme="minorBidi"/>
      <w:bCs/>
      <w:kern w:val="2"/>
      <w:szCs w:val="32"/>
      <w:u w:val="none"/>
    </w:rPr>
  </w:style>
  <w:style w:type="paragraph" w:customStyle="1" w:styleId="3f">
    <w:name w:val="列表段落3"/>
    <w:basedOn w:val="af8"/>
    <w:qFormat/>
    <w:rsid w:val="008A7181"/>
    <w:pPr>
      <w:suppressAutoHyphens/>
      <w:spacing w:after="200" w:line="276" w:lineRule="auto"/>
      <w:ind w:left="720"/>
      <w:jc w:val="left"/>
    </w:pPr>
    <w:rPr>
      <w:rFonts w:ascii="Times New Roman" w:hAnsi="Times New Roman"/>
      <w:kern w:val="0"/>
      <w:sz w:val="20"/>
      <w:szCs w:val="20"/>
    </w:rPr>
  </w:style>
  <w:style w:type="character" w:customStyle="1" w:styleId="2ff1">
    <w:name w:val="未处理的提及2"/>
    <w:uiPriority w:val="99"/>
    <w:unhideWhenUsed/>
    <w:qFormat/>
    <w:rsid w:val="008A7181"/>
    <w:rPr>
      <w:color w:val="605E5C"/>
      <w:shd w:val="clear" w:color="auto" w:fill="E1DFDD"/>
    </w:rPr>
  </w:style>
  <w:style w:type="character" w:customStyle="1" w:styleId="511">
    <w:name w:val="标题 5 字符1"/>
    <w:uiPriority w:val="9"/>
    <w:qFormat/>
    <w:rsid w:val="008A7181"/>
    <w:rPr>
      <w:rFonts w:ascii="Calibri" w:hAnsi="Calibri"/>
      <w:b/>
      <w:bCs/>
      <w:kern w:val="2"/>
      <w:sz w:val="28"/>
      <w:szCs w:val="28"/>
    </w:rPr>
  </w:style>
  <w:style w:type="character" w:customStyle="1" w:styleId="1Char20">
    <w:name w:val="标题 1 Char2"/>
    <w:qFormat/>
    <w:rsid w:val="008A7181"/>
    <w:rPr>
      <w:rFonts w:ascii="Times New Roman" w:eastAsia="宋体" w:hAnsi="Times New Roman" w:cs="Times New Roman"/>
      <w:sz w:val="32"/>
    </w:rPr>
  </w:style>
  <w:style w:type="character" w:customStyle="1" w:styleId="610">
    <w:name w:val="标题 6 字符1"/>
    <w:uiPriority w:val="9"/>
    <w:unhideWhenUsed/>
    <w:qFormat/>
    <w:locked/>
    <w:rsid w:val="008A7181"/>
    <w:rPr>
      <w:rFonts w:ascii="Cambria" w:hAnsi="Cambria"/>
      <w:b/>
      <w:sz w:val="24"/>
    </w:rPr>
  </w:style>
  <w:style w:type="paragraph" w:customStyle="1" w:styleId="-110">
    <w:name w:val="彩色底纹 - 强调文字颜色 11"/>
    <w:uiPriority w:val="99"/>
    <w:unhideWhenUsed/>
    <w:qFormat/>
    <w:rsid w:val="008A7181"/>
    <w:rPr>
      <w:rFonts w:ascii="Times New Roman" w:eastAsia="宋体" w:hAnsi="Times New Roman" w:cs="Times New Roman"/>
      <w:szCs w:val="20"/>
    </w:rPr>
  </w:style>
  <w:style w:type="paragraph" w:customStyle="1" w:styleId="CharCharCharCharCharCharCharCharCharCharCharChar">
    <w:name w:val="Char Char Char Char Char Char Char Char Char Char Char Char"/>
    <w:basedOn w:val="af8"/>
    <w:qFormat/>
    <w:rsid w:val="008A7181"/>
    <w:pPr>
      <w:spacing w:line="300" w:lineRule="auto"/>
    </w:pPr>
    <w:rPr>
      <w:rFonts w:ascii="宋体" w:hAnsi="宋体"/>
      <w:b/>
      <w:bCs/>
      <w:color w:val="000000"/>
      <w:spacing w:val="8"/>
      <w:kern w:val="0"/>
      <w:sz w:val="24"/>
    </w:rPr>
  </w:style>
  <w:style w:type="paragraph" w:customStyle="1" w:styleId="Pa17">
    <w:name w:val="Pa17"/>
    <w:basedOn w:val="af8"/>
    <w:next w:val="af8"/>
    <w:uiPriority w:val="99"/>
    <w:qFormat/>
    <w:rsid w:val="008A7181"/>
    <w:pPr>
      <w:autoSpaceDE w:val="0"/>
      <w:autoSpaceDN w:val="0"/>
      <w:adjustRightInd w:val="0"/>
      <w:spacing w:line="161" w:lineRule="atLeast"/>
      <w:jc w:val="left"/>
    </w:pPr>
    <w:rPr>
      <w:rFonts w:ascii="Franklin Gothic Book" w:hAnsi="Franklin Gothic Book"/>
      <w:kern w:val="0"/>
      <w:sz w:val="24"/>
    </w:rPr>
  </w:style>
  <w:style w:type="paragraph" w:customStyle="1" w:styleId="A70">
    <w:name w:val="A7"/>
    <w:basedOn w:val="70"/>
    <w:next w:val="af8"/>
    <w:qFormat/>
    <w:rsid w:val="008A7181"/>
    <w:pPr>
      <w:widowControl/>
      <w:tabs>
        <w:tab w:val="left" w:pos="360"/>
        <w:tab w:val="left" w:pos="1296"/>
      </w:tabs>
      <w:adjustRightInd/>
      <w:spacing w:line="300" w:lineRule="auto"/>
      <w:ind w:hanging="420"/>
      <w:textAlignment w:val="auto"/>
    </w:pPr>
    <w:rPr>
      <w:bCs/>
      <w:kern w:val="2"/>
      <w:szCs w:val="24"/>
    </w:rPr>
  </w:style>
  <w:style w:type="paragraph" w:customStyle="1" w:styleId="Normalnospaceafter">
    <w:name w:val="Normal no space after"/>
    <w:basedOn w:val="af8"/>
    <w:qFormat/>
    <w:rsid w:val="008A7181"/>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A10">
    <w:name w:val="A1"/>
    <w:basedOn w:val="16"/>
    <w:qFormat/>
    <w:rsid w:val="008A7181"/>
    <w:pPr>
      <w:numPr>
        <w:numId w:val="32"/>
      </w:numPr>
      <w:tabs>
        <w:tab w:val="left" w:pos="360"/>
      </w:tabs>
      <w:autoSpaceDE/>
      <w:autoSpaceDN/>
      <w:adjustRightInd/>
      <w:spacing w:before="340" w:after="330" w:line="360" w:lineRule="auto"/>
      <w:jc w:val="both"/>
    </w:pPr>
    <w:rPr>
      <w:rFonts w:ascii="Calibri Light" w:hAnsi="Calibri Light"/>
      <w:bCs/>
      <w:sz w:val="30"/>
      <w:szCs w:val="44"/>
    </w:rPr>
  </w:style>
  <w:style w:type="paragraph" w:customStyle="1" w:styleId="Indent">
    <w:name w:val="Indent"/>
    <w:basedOn w:val="af8"/>
    <w:qFormat/>
    <w:rsid w:val="008A7181"/>
    <w:pPr>
      <w:widowControl/>
      <w:ind w:left="900"/>
      <w:jc w:val="left"/>
    </w:pPr>
    <w:rPr>
      <w:rFonts w:ascii="Arial" w:hAnsi="Arial" w:cs="Arial"/>
      <w:kern w:val="0"/>
      <w:sz w:val="24"/>
      <w:szCs w:val="20"/>
      <w:lang w:eastAsia="en-US"/>
    </w:rPr>
  </w:style>
  <w:style w:type="paragraph" w:customStyle="1" w:styleId="1-21">
    <w:name w:val="中等深浅网格 1 - 着色 21"/>
    <w:basedOn w:val="af8"/>
    <w:uiPriority w:val="34"/>
    <w:qFormat/>
    <w:rsid w:val="008A7181"/>
    <w:pPr>
      <w:ind w:firstLineChars="200" w:firstLine="420"/>
    </w:pPr>
    <w:rPr>
      <w:szCs w:val="20"/>
    </w:rPr>
  </w:style>
  <w:style w:type="paragraph" w:customStyle="1" w:styleId="line">
    <w:name w:val="line"/>
    <w:basedOn w:val="af8"/>
    <w:qFormat/>
    <w:rsid w:val="008A7181"/>
    <w:pPr>
      <w:widowControl/>
      <w:spacing w:before="100" w:beforeAutospacing="1" w:after="100" w:afterAutospacing="1"/>
      <w:jc w:val="left"/>
    </w:pPr>
    <w:rPr>
      <w:rFonts w:ascii="宋体" w:hAnsi="宋体" w:cs="宋体"/>
      <w:kern w:val="0"/>
      <w:sz w:val="24"/>
    </w:rPr>
  </w:style>
  <w:style w:type="paragraph" w:customStyle="1" w:styleId="Style8">
    <w:name w:val="_Style 8"/>
    <w:basedOn w:val="aff7"/>
    <w:next w:val="27"/>
    <w:uiPriority w:val="99"/>
    <w:unhideWhenUsed/>
    <w:qFormat/>
    <w:rsid w:val="008A7181"/>
    <w:pPr>
      <w:widowControl/>
      <w:spacing w:after="120" w:line="240" w:lineRule="auto"/>
      <w:ind w:leftChars="200" w:left="420" w:firstLineChars="200" w:firstLine="420"/>
    </w:pPr>
    <w:rPr>
      <w:rFonts w:ascii="Times New Roman" w:hAnsi="Times New Roman"/>
      <w:kern w:val="0"/>
      <w:sz w:val="21"/>
      <w:szCs w:val="20"/>
    </w:rPr>
  </w:style>
  <w:style w:type="paragraph" w:customStyle="1" w:styleId="A51">
    <w:name w:val="A5"/>
    <w:basedOn w:val="51"/>
    <w:qFormat/>
    <w:rsid w:val="008A7181"/>
    <w:pPr>
      <w:widowControl/>
      <w:tabs>
        <w:tab w:val="left" w:pos="360"/>
        <w:tab w:val="left" w:pos="1008"/>
      </w:tabs>
      <w:adjustRightInd/>
      <w:spacing w:line="360" w:lineRule="auto"/>
      <w:ind w:hanging="420"/>
      <w:textAlignment w:val="auto"/>
    </w:pPr>
    <w:rPr>
      <w:rFonts w:ascii="Calibri Light" w:hAnsi="Calibri Light"/>
      <w:bCs/>
      <w:kern w:val="2"/>
      <w:sz w:val="24"/>
      <w:szCs w:val="28"/>
    </w:rPr>
  </w:style>
  <w:style w:type="paragraph" w:customStyle="1" w:styleId="Document1">
    <w:name w:val="Document 1"/>
    <w:qFormat/>
    <w:rsid w:val="008A7181"/>
    <w:pPr>
      <w:keepNext/>
      <w:keepLines/>
      <w:tabs>
        <w:tab w:val="left" w:pos="-720"/>
      </w:tabs>
      <w:suppressAutoHyphens/>
      <w:overflowPunct w:val="0"/>
      <w:autoSpaceDE w:val="0"/>
      <w:autoSpaceDN w:val="0"/>
      <w:adjustRightInd w:val="0"/>
      <w:textAlignment w:val="baseline"/>
    </w:pPr>
    <w:rPr>
      <w:rFonts w:ascii="Courier New" w:eastAsia="宋体" w:hAnsi="Courier New" w:cs="Times New Roman"/>
      <w:kern w:val="0"/>
      <w:sz w:val="24"/>
      <w:szCs w:val="20"/>
    </w:rPr>
  </w:style>
  <w:style w:type="paragraph" w:customStyle="1" w:styleId="-4">
    <w:name w:val="正文-标准"/>
    <w:basedOn w:val="af8"/>
    <w:qFormat/>
    <w:rsid w:val="008A7181"/>
    <w:pPr>
      <w:autoSpaceDE w:val="0"/>
      <w:autoSpaceDN w:val="0"/>
      <w:adjustRightInd w:val="0"/>
      <w:spacing w:line="360" w:lineRule="exact"/>
      <w:jc w:val="left"/>
      <w:textAlignment w:val="baseline"/>
    </w:pPr>
    <w:rPr>
      <w:rFonts w:ascii="Times New Roman" w:hAnsi="Times New Roman"/>
      <w:kern w:val="21"/>
      <w:szCs w:val="20"/>
    </w:rPr>
  </w:style>
  <w:style w:type="paragraph" w:customStyle="1" w:styleId="A40">
    <w:name w:val="A4"/>
    <w:basedOn w:val="42"/>
    <w:qFormat/>
    <w:rsid w:val="008A7181"/>
    <w:pPr>
      <w:widowControl/>
      <w:numPr>
        <w:ilvl w:val="3"/>
        <w:numId w:val="32"/>
      </w:numPr>
      <w:tabs>
        <w:tab w:val="left" w:pos="360"/>
        <w:tab w:val="left" w:pos="864"/>
        <w:tab w:val="left" w:pos="3501"/>
      </w:tabs>
      <w:adjustRightInd/>
      <w:spacing w:line="360" w:lineRule="auto"/>
      <w:ind w:left="0"/>
      <w:textAlignment w:val="auto"/>
    </w:pPr>
    <w:rPr>
      <w:rFonts w:ascii="Calibri Light" w:eastAsia="宋体" w:hAnsi="Calibri Light"/>
      <w:bCs/>
      <w:sz w:val="24"/>
      <w:szCs w:val="28"/>
    </w:rPr>
  </w:style>
  <w:style w:type="paragraph" w:customStyle="1" w:styleId="western">
    <w:name w:val="western"/>
    <w:basedOn w:val="af8"/>
    <w:qFormat/>
    <w:rsid w:val="008A7181"/>
    <w:pPr>
      <w:widowControl/>
      <w:spacing w:before="100" w:beforeAutospacing="1" w:after="100" w:afterAutospacing="1"/>
      <w:jc w:val="left"/>
    </w:pPr>
    <w:rPr>
      <w:rFonts w:ascii="宋体" w:hAnsi="宋体" w:cs="宋体"/>
      <w:kern w:val="0"/>
      <w:sz w:val="24"/>
    </w:rPr>
  </w:style>
  <w:style w:type="paragraph" w:customStyle="1" w:styleId="p2">
    <w:name w:val="p2"/>
    <w:basedOn w:val="af8"/>
    <w:qFormat/>
    <w:rsid w:val="008A7181"/>
    <w:pPr>
      <w:widowControl/>
      <w:jc w:val="left"/>
    </w:pPr>
    <w:rPr>
      <w:rFonts w:ascii="Helvetica" w:hAnsi="Helvetica" w:cs="宋体"/>
      <w:kern w:val="0"/>
      <w:sz w:val="18"/>
      <w:szCs w:val="18"/>
    </w:rPr>
  </w:style>
  <w:style w:type="character" w:customStyle="1" w:styleId="font101">
    <w:name w:val="font101"/>
    <w:basedOn w:val="afa"/>
    <w:qFormat/>
    <w:rsid w:val="008A7181"/>
    <w:rPr>
      <w:rFonts w:ascii="宋体" w:eastAsia="宋体" w:hAnsi="宋体" w:cs="宋体" w:hint="eastAsia"/>
      <w:b/>
      <w:bCs/>
      <w:color w:val="FF0000"/>
      <w:sz w:val="22"/>
      <w:szCs w:val="22"/>
      <w:u w:val="none"/>
    </w:rPr>
  </w:style>
  <w:style w:type="paragraph" w:customStyle="1" w:styleId="1fff5">
    <w:name w:val="列表1"/>
    <w:basedOn w:val="af8"/>
    <w:next w:val="1b"/>
    <w:uiPriority w:val="34"/>
    <w:qFormat/>
    <w:rsid w:val="008A7181"/>
    <w:pPr>
      <w:ind w:firstLineChars="200" w:firstLine="420"/>
    </w:pPr>
    <w:rPr>
      <w:szCs w:val="22"/>
    </w:rPr>
  </w:style>
  <w:style w:type="paragraph" w:customStyle="1" w:styleId="58">
    <w:name w:val="列出段落5"/>
    <w:basedOn w:val="af8"/>
    <w:uiPriority w:val="99"/>
    <w:qFormat/>
    <w:rsid w:val="008A7181"/>
    <w:pPr>
      <w:ind w:firstLineChars="200" w:firstLine="420"/>
    </w:pPr>
    <w:rPr>
      <w:rFonts w:ascii="Times New Roman" w:hAnsi="Times New Roman"/>
    </w:rPr>
  </w:style>
  <w:style w:type="paragraph" w:customStyle="1" w:styleId="New">
    <w:name w:val="正文 New"/>
    <w:basedOn w:val="af8"/>
    <w:qFormat/>
    <w:rsid w:val="008A7181"/>
    <w:rPr>
      <w:rFonts w:ascii="Times New Roman" w:hAnsi="Times New Roman"/>
      <w:szCs w:val="21"/>
    </w:rPr>
  </w:style>
  <w:style w:type="paragraph" w:customStyle="1" w:styleId="affffffffff1">
    <w:name w:val="列表段落"/>
    <w:basedOn w:val="af8"/>
    <w:uiPriority w:val="99"/>
    <w:qFormat/>
    <w:rsid w:val="008A7181"/>
    <w:pPr>
      <w:ind w:firstLineChars="200" w:firstLine="420"/>
    </w:pPr>
    <w:rPr>
      <w:rFonts w:cs="Calibri"/>
      <w:szCs w:val="21"/>
    </w:rPr>
  </w:style>
  <w:style w:type="character" w:customStyle="1" w:styleId="Charf1">
    <w:name w:val="普通(网站) Char"/>
    <w:link w:val="afff2"/>
    <w:qFormat/>
    <w:rsid w:val="008A7181"/>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uiPriority="0" w:qFormat="1"/>
    <w:lsdException w:name="index 4" w:uiPriority="0" w:qFormat="1"/>
    <w:lsdException w:name="index 5"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Normal Indent" w:uiPriority="0" w:qFormat="1"/>
    <w:lsdException w:name="footnote text" w:qFormat="1"/>
    <w:lsdException w:name="annotation text" w:uiPriority="0" w:qFormat="1"/>
    <w:lsdException w:name="header" w:qFormat="1"/>
    <w:lsdException w:name="footer" w:qFormat="1"/>
    <w:lsdException w:name="caption" w:uiPriority="35" w:qFormat="1"/>
    <w:lsdException w:name="table of figures" w:qFormat="1"/>
    <w:lsdException w:name="footnote reference" w:qFormat="1"/>
    <w:lsdException w:name="annotation reference" w:uiPriority="0" w:qFormat="1"/>
    <w:lsdException w:name="page number" w:uiPriority="0" w:qFormat="1"/>
    <w:lsdException w:name="table of authorities" w:uiPriority="0" w:qFormat="1"/>
    <w:lsdException w:name="macro" w:qFormat="1"/>
    <w:lsdException w:name="toa heading" w:qFormat="1"/>
    <w:lsdException w:name="List" w:qFormat="1"/>
    <w:lsdException w:name="List Bullet" w:qFormat="1"/>
    <w:lsdException w:name="List Number" w:qFormat="1"/>
    <w:lsdException w:name="List 2" w:uiPriority="0" w:qFormat="1"/>
    <w:lsdException w:name="List Bullet 2" w:uiPriority="0" w:qFormat="1"/>
    <w:lsdException w:name="List Bullet 3" w:uiPriority="0" w:qFormat="1"/>
    <w:lsdException w:name="List Number 2" w:qFormat="1"/>
    <w:lsdException w:name="List Number 3" w:uiPriority="0" w:qFormat="1"/>
    <w:lsdException w:name="List Number 5"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List Continue 2" w:qFormat="1"/>
    <w:lsdException w:name="Subtitle" w:semiHidden="0" w:unhideWhenUsed="0" w:qFormat="1"/>
    <w:lsdException w:name="Salutation" w:uiPriority="0" w:qFormat="1"/>
    <w:lsdException w:name="Date" w:uiPriority="0" w:qFormat="1"/>
    <w:lsdException w:name="Body Text First Indent"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uiPriority="0" w:qFormat="1"/>
    <w:lsdException w:name="HTML Cite" w:uiPriority="0" w:qFormat="1"/>
    <w:lsdException w:name="HTML Preformatted" w:qFormat="1"/>
    <w:lsdException w:name="annotation subject" w:uiPriority="0" w:qFormat="1"/>
    <w:lsdException w:name="Table Colorful 1" w:uiPriority="0"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8">
    <w:name w:val="Normal"/>
    <w:qFormat/>
    <w:rsid w:val="008A7181"/>
    <w:pPr>
      <w:widowControl w:val="0"/>
      <w:jc w:val="both"/>
    </w:pPr>
    <w:rPr>
      <w:rFonts w:ascii="Calibri" w:eastAsia="宋体" w:hAnsi="Calibri" w:cs="Times New Roman"/>
      <w:szCs w:val="24"/>
    </w:rPr>
  </w:style>
  <w:style w:type="paragraph" w:styleId="16">
    <w:name w:val="heading 1"/>
    <w:basedOn w:val="af8"/>
    <w:next w:val="af8"/>
    <w:link w:val="1Char"/>
    <w:uiPriority w:val="9"/>
    <w:qFormat/>
    <w:rsid w:val="008A7181"/>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4">
    <w:name w:val="heading 2"/>
    <w:basedOn w:val="af8"/>
    <w:next w:val="af9"/>
    <w:link w:val="2Char1"/>
    <w:uiPriority w:val="9"/>
    <w:qFormat/>
    <w:rsid w:val="008A7181"/>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3">
    <w:name w:val="heading 3"/>
    <w:basedOn w:val="af8"/>
    <w:next w:val="af9"/>
    <w:link w:val="3Char1"/>
    <w:uiPriority w:val="9"/>
    <w:qFormat/>
    <w:rsid w:val="008A7181"/>
    <w:pPr>
      <w:keepNext/>
      <w:keepLines/>
      <w:autoSpaceDE w:val="0"/>
      <w:autoSpaceDN w:val="0"/>
      <w:adjustRightInd w:val="0"/>
      <w:spacing w:before="360" w:after="120"/>
      <w:jc w:val="left"/>
      <w:outlineLvl w:val="2"/>
    </w:pPr>
    <w:rPr>
      <w:rFonts w:ascii="宋体"/>
      <w:b/>
      <w:kern w:val="0"/>
      <w:sz w:val="24"/>
      <w:szCs w:val="20"/>
      <w:u w:val="single"/>
    </w:rPr>
  </w:style>
  <w:style w:type="paragraph" w:styleId="42">
    <w:name w:val="heading 4"/>
    <w:basedOn w:val="af8"/>
    <w:next w:val="af8"/>
    <w:link w:val="4Char"/>
    <w:uiPriority w:val="9"/>
    <w:qFormat/>
    <w:rsid w:val="008A7181"/>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1">
    <w:name w:val="heading 5"/>
    <w:basedOn w:val="af8"/>
    <w:next w:val="af8"/>
    <w:link w:val="5Char"/>
    <w:uiPriority w:val="9"/>
    <w:qFormat/>
    <w:rsid w:val="008A7181"/>
    <w:pPr>
      <w:keepNext/>
      <w:keepLines/>
      <w:adjustRightInd w:val="0"/>
      <w:spacing w:before="280" w:after="290" w:line="376" w:lineRule="atLeast"/>
      <w:textAlignment w:val="baseline"/>
      <w:outlineLvl w:val="4"/>
    </w:pPr>
    <w:rPr>
      <w:b/>
      <w:kern w:val="0"/>
      <w:sz w:val="28"/>
      <w:szCs w:val="20"/>
    </w:rPr>
  </w:style>
  <w:style w:type="paragraph" w:styleId="6">
    <w:name w:val="heading 6"/>
    <w:basedOn w:val="af8"/>
    <w:next w:val="af8"/>
    <w:link w:val="6Char"/>
    <w:uiPriority w:val="9"/>
    <w:qFormat/>
    <w:rsid w:val="008A7181"/>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0">
    <w:name w:val="heading 7"/>
    <w:basedOn w:val="af8"/>
    <w:next w:val="af8"/>
    <w:link w:val="7Char"/>
    <w:uiPriority w:val="9"/>
    <w:qFormat/>
    <w:rsid w:val="008A7181"/>
    <w:pPr>
      <w:keepNext/>
      <w:keepLines/>
      <w:adjustRightInd w:val="0"/>
      <w:spacing w:before="240" w:after="64" w:line="320" w:lineRule="atLeast"/>
      <w:textAlignment w:val="baseline"/>
      <w:outlineLvl w:val="6"/>
    </w:pPr>
    <w:rPr>
      <w:b/>
      <w:kern w:val="0"/>
      <w:sz w:val="24"/>
      <w:szCs w:val="20"/>
    </w:rPr>
  </w:style>
  <w:style w:type="paragraph" w:styleId="8">
    <w:name w:val="heading 8"/>
    <w:basedOn w:val="af8"/>
    <w:next w:val="af8"/>
    <w:link w:val="8Char"/>
    <w:uiPriority w:val="9"/>
    <w:qFormat/>
    <w:rsid w:val="008A7181"/>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f8"/>
    <w:next w:val="af8"/>
    <w:link w:val="9Char"/>
    <w:qFormat/>
    <w:rsid w:val="008A7181"/>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fa">
    <w:name w:val="Default Paragraph Font"/>
    <w:uiPriority w:val="1"/>
    <w:semiHidden/>
    <w:unhideWhenUsed/>
  </w:style>
  <w:style w:type="table" w:default="1" w:styleId="afb">
    <w:name w:val="Normal Table"/>
    <w:uiPriority w:val="99"/>
    <w:semiHidden/>
    <w:unhideWhenUsed/>
    <w:tblPr>
      <w:tblInd w:w="0" w:type="dxa"/>
      <w:tblCellMar>
        <w:top w:w="0" w:type="dxa"/>
        <w:left w:w="108" w:type="dxa"/>
        <w:bottom w:w="0" w:type="dxa"/>
        <w:right w:w="108" w:type="dxa"/>
      </w:tblCellMar>
    </w:tblPr>
  </w:style>
  <w:style w:type="numbering" w:default="1" w:styleId="afc">
    <w:name w:val="No List"/>
    <w:uiPriority w:val="99"/>
    <w:semiHidden/>
    <w:unhideWhenUsed/>
  </w:style>
  <w:style w:type="character" w:customStyle="1" w:styleId="1Char">
    <w:name w:val="标题 1 Char"/>
    <w:basedOn w:val="afa"/>
    <w:link w:val="16"/>
    <w:uiPriority w:val="9"/>
    <w:qFormat/>
    <w:rsid w:val="008A7181"/>
    <w:rPr>
      <w:rFonts w:ascii="宋体" w:eastAsia="宋体" w:hAnsi="Calibri" w:cs="Times New Roman"/>
      <w:b/>
      <w:kern w:val="44"/>
      <w:sz w:val="32"/>
      <w:szCs w:val="20"/>
    </w:rPr>
  </w:style>
  <w:style w:type="character" w:customStyle="1" w:styleId="2Char">
    <w:name w:val="标题 2 Char"/>
    <w:basedOn w:val="afa"/>
    <w:uiPriority w:val="9"/>
    <w:qFormat/>
    <w:rsid w:val="008A7181"/>
    <w:rPr>
      <w:rFonts w:asciiTheme="majorHAnsi" w:eastAsiaTheme="majorEastAsia" w:hAnsiTheme="majorHAnsi" w:cstheme="majorBidi"/>
      <w:b/>
      <w:bCs/>
      <w:sz w:val="32"/>
      <w:szCs w:val="32"/>
    </w:rPr>
  </w:style>
  <w:style w:type="character" w:customStyle="1" w:styleId="3Char">
    <w:name w:val="标题 3 Char"/>
    <w:basedOn w:val="afa"/>
    <w:uiPriority w:val="9"/>
    <w:qFormat/>
    <w:rsid w:val="008A7181"/>
    <w:rPr>
      <w:rFonts w:ascii="Calibri" w:eastAsia="宋体" w:hAnsi="Calibri" w:cs="Times New Roman"/>
      <w:b/>
      <w:bCs/>
      <w:sz w:val="32"/>
      <w:szCs w:val="32"/>
    </w:rPr>
  </w:style>
  <w:style w:type="character" w:customStyle="1" w:styleId="4Char">
    <w:name w:val="标题 4 Char"/>
    <w:basedOn w:val="afa"/>
    <w:link w:val="42"/>
    <w:uiPriority w:val="9"/>
    <w:qFormat/>
    <w:rsid w:val="008A7181"/>
    <w:rPr>
      <w:rFonts w:ascii="Arial" w:eastAsia="黑体" w:hAnsi="Arial" w:cs="Times New Roman"/>
      <w:b/>
      <w:kern w:val="0"/>
      <w:sz w:val="28"/>
      <w:szCs w:val="20"/>
    </w:rPr>
  </w:style>
  <w:style w:type="character" w:customStyle="1" w:styleId="5Char">
    <w:name w:val="标题 5 Char"/>
    <w:basedOn w:val="afa"/>
    <w:link w:val="51"/>
    <w:uiPriority w:val="9"/>
    <w:qFormat/>
    <w:rsid w:val="008A7181"/>
    <w:rPr>
      <w:rFonts w:ascii="Calibri" w:eastAsia="宋体" w:hAnsi="Calibri" w:cs="Times New Roman"/>
      <w:b/>
      <w:kern w:val="0"/>
      <w:sz w:val="28"/>
      <w:szCs w:val="20"/>
    </w:rPr>
  </w:style>
  <w:style w:type="character" w:customStyle="1" w:styleId="6Char">
    <w:name w:val="标题 6 Char"/>
    <w:basedOn w:val="afa"/>
    <w:link w:val="6"/>
    <w:uiPriority w:val="9"/>
    <w:qFormat/>
    <w:rsid w:val="008A7181"/>
    <w:rPr>
      <w:rFonts w:ascii="Arial" w:eastAsia="黑体" w:hAnsi="Arial" w:cs="Times New Roman"/>
      <w:b/>
      <w:kern w:val="0"/>
      <w:sz w:val="24"/>
      <w:szCs w:val="20"/>
    </w:rPr>
  </w:style>
  <w:style w:type="character" w:customStyle="1" w:styleId="7Char">
    <w:name w:val="标题 7 Char"/>
    <w:basedOn w:val="afa"/>
    <w:link w:val="70"/>
    <w:uiPriority w:val="9"/>
    <w:qFormat/>
    <w:rsid w:val="008A7181"/>
    <w:rPr>
      <w:rFonts w:ascii="Calibri" w:eastAsia="宋体" w:hAnsi="Calibri" w:cs="Times New Roman"/>
      <w:b/>
      <w:kern w:val="0"/>
      <w:sz w:val="24"/>
      <w:szCs w:val="20"/>
    </w:rPr>
  </w:style>
  <w:style w:type="character" w:customStyle="1" w:styleId="8Char">
    <w:name w:val="标题 8 Char"/>
    <w:basedOn w:val="afa"/>
    <w:link w:val="8"/>
    <w:uiPriority w:val="9"/>
    <w:qFormat/>
    <w:rsid w:val="008A7181"/>
    <w:rPr>
      <w:rFonts w:ascii="Arial" w:eastAsia="黑体" w:hAnsi="Arial" w:cs="Times New Roman"/>
      <w:kern w:val="0"/>
      <w:sz w:val="24"/>
      <w:szCs w:val="20"/>
    </w:rPr>
  </w:style>
  <w:style w:type="character" w:customStyle="1" w:styleId="9Char">
    <w:name w:val="标题 9 Char"/>
    <w:basedOn w:val="afa"/>
    <w:link w:val="9"/>
    <w:qFormat/>
    <w:rsid w:val="008A7181"/>
    <w:rPr>
      <w:rFonts w:ascii="Arial" w:eastAsia="黑体" w:hAnsi="Arial" w:cs="Times New Roman"/>
      <w:kern w:val="0"/>
      <w:szCs w:val="20"/>
    </w:rPr>
  </w:style>
  <w:style w:type="paragraph" w:styleId="af9">
    <w:name w:val="Normal Indent"/>
    <w:basedOn w:val="af8"/>
    <w:link w:val="Char1"/>
    <w:qFormat/>
    <w:rsid w:val="008A7181"/>
    <w:pPr>
      <w:autoSpaceDE w:val="0"/>
      <w:autoSpaceDN w:val="0"/>
      <w:adjustRightInd w:val="0"/>
      <w:ind w:firstLine="420"/>
      <w:jc w:val="left"/>
    </w:pPr>
    <w:rPr>
      <w:rFonts w:ascii="宋体"/>
      <w:sz w:val="24"/>
    </w:rPr>
  </w:style>
  <w:style w:type="paragraph" w:styleId="afd">
    <w:name w:val="annotation text"/>
    <w:basedOn w:val="af8"/>
    <w:link w:val="Char"/>
    <w:unhideWhenUsed/>
    <w:qFormat/>
    <w:rsid w:val="008A7181"/>
    <w:pPr>
      <w:jc w:val="left"/>
    </w:pPr>
  </w:style>
  <w:style w:type="character" w:customStyle="1" w:styleId="Char">
    <w:name w:val="批注文字 Char"/>
    <w:basedOn w:val="afa"/>
    <w:link w:val="afd"/>
    <w:qFormat/>
    <w:rsid w:val="008A7181"/>
    <w:rPr>
      <w:rFonts w:ascii="Calibri" w:eastAsia="宋体" w:hAnsi="Calibri" w:cs="Times New Roman"/>
      <w:szCs w:val="24"/>
    </w:rPr>
  </w:style>
  <w:style w:type="paragraph" w:styleId="afe">
    <w:name w:val="annotation subject"/>
    <w:basedOn w:val="afd"/>
    <w:next w:val="afd"/>
    <w:link w:val="Char0"/>
    <w:qFormat/>
    <w:rsid w:val="008A7181"/>
    <w:rPr>
      <w:b/>
      <w:bCs/>
    </w:rPr>
  </w:style>
  <w:style w:type="character" w:customStyle="1" w:styleId="Char0">
    <w:name w:val="批注主题 Char"/>
    <w:basedOn w:val="Char"/>
    <w:link w:val="afe"/>
    <w:qFormat/>
    <w:rsid w:val="008A7181"/>
    <w:rPr>
      <w:rFonts w:ascii="Calibri" w:eastAsia="宋体" w:hAnsi="Calibri" w:cs="Times New Roman"/>
      <w:b/>
      <w:bCs/>
      <w:szCs w:val="24"/>
    </w:rPr>
  </w:style>
  <w:style w:type="paragraph" w:styleId="71">
    <w:name w:val="toc 7"/>
    <w:basedOn w:val="af8"/>
    <w:next w:val="af8"/>
    <w:uiPriority w:val="1"/>
    <w:qFormat/>
    <w:rsid w:val="008A7181"/>
    <w:pPr>
      <w:ind w:leftChars="1200" w:left="2520"/>
    </w:pPr>
  </w:style>
  <w:style w:type="paragraph" w:styleId="aff">
    <w:name w:val="Body Text"/>
    <w:basedOn w:val="af8"/>
    <w:link w:val="Char2"/>
    <w:unhideWhenUsed/>
    <w:qFormat/>
    <w:rsid w:val="008A7181"/>
    <w:pPr>
      <w:spacing w:after="120"/>
    </w:pPr>
  </w:style>
  <w:style w:type="character" w:customStyle="1" w:styleId="Char2">
    <w:name w:val="正文文本 Char"/>
    <w:basedOn w:val="afa"/>
    <w:link w:val="aff"/>
    <w:qFormat/>
    <w:rsid w:val="008A7181"/>
    <w:rPr>
      <w:rFonts w:ascii="Calibri" w:eastAsia="宋体" w:hAnsi="Calibri" w:cs="Times New Roman"/>
      <w:szCs w:val="24"/>
    </w:rPr>
  </w:style>
  <w:style w:type="paragraph" w:styleId="aff0">
    <w:name w:val="Body Text First Indent"/>
    <w:basedOn w:val="aff"/>
    <w:link w:val="Char3"/>
    <w:uiPriority w:val="99"/>
    <w:unhideWhenUsed/>
    <w:qFormat/>
    <w:rsid w:val="008A7181"/>
    <w:pPr>
      <w:tabs>
        <w:tab w:val="left" w:pos="567"/>
      </w:tabs>
      <w:ind w:firstLineChars="100" w:firstLine="420"/>
    </w:pPr>
    <w:rPr>
      <w:rFonts w:ascii="Times New Roman" w:hAnsi="Times New Roman"/>
      <w:szCs w:val="21"/>
    </w:rPr>
  </w:style>
  <w:style w:type="character" w:customStyle="1" w:styleId="Char3">
    <w:name w:val="正文首行缩进 Char"/>
    <w:basedOn w:val="Char2"/>
    <w:link w:val="aff0"/>
    <w:uiPriority w:val="99"/>
    <w:qFormat/>
    <w:rsid w:val="008A7181"/>
    <w:rPr>
      <w:rFonts w:ascii="Times New Roman" w:eastAsia="宋体" w:hAnsi="Times New Roman" w:cs="Times New Roman"/>
      <w:szCs w:val="21"/>
    </w:rPr>
  </w:style>
  <w:style w:type="paragraph" w:styleId="22">
    <w:name w:val="List Number 2"/>
    <w:basedOn w:val="af8"/>
    <w:uiPriority w:val="99"/>
    <w:unhideWhenUsed/>
    <w:qFormat/>
    <w:rsid w:val="008A7181"/>
    <w:pPr>
      <w:numPr>
        <w:numId w:val="1"/>
      </w:numPr>
      <w:spacing w:line="360" w:lineRule="auto"/>
      <w:ind w:firstLineChars="200" w:firstLine="200"/>
      <w:contextualSpacing/>
    </w:pPr>
    <w:rPr>
      <w:rFonts w:ascii="Times New Roman" w:hAnsi="Times New Roman"/>
      <w:sz w:val="24"/>
      <w:szCs w:val="22"/>
    </w:rPr>
  </w:style>
  <w:style w:type="paragraph" w:styleId="aff1">
    <w:name w:val="table of authorities"/>
    <w:basedOn w:val="af8"/>
    <w:next w:val="af8"/>
    <w:qFormat/>
    <w:rsid w:val="008A7181"/>
    <w:pPr>
      <w:ind w:leftChars="200" w:left="420"/>
    </w:pPr>
    <w:rPr>
      <w:rFonts w:asciiTheme="minorHAnsi" w:eastAsiaTheme="minorEastAsia" w:hAnsiTheme="minorHAnsi" w:cstheme="minorBidi"/>
    </w:rPr>
  </w:style>
  <w:style w:type="paragraph" w:styleId="aff2">
    <w:name w:val="macro"/>
    <w:link w:val="Char4"/>
    <w:uiPriority w:val="99"/>
    <w:unhideWhenUsed/>
    <w:qFormat/>
    <w:rsid w:val="008A7181"/>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200"/>
    </w:pPr>
    <w:rPr>
      <w:rFonts w:ascii="Courier New" w:eastAsia="宋体" w:hAnsi="Courier New" w:cs="Times New Roman"/>
      <w:kern w:val="0"/>
      <w:sz w:val="24"/>
      <w:szCs w:val="24"/>
    </w:rPr>
  </w:style>
  <w:style w:type="character" w:customStyle="1" w:styleId="Char4">
    <w:name w:val="宏文本 Char"/>
    <w:basedOn w:val="afa"/>
    <w:link w:val="aff2"/>
    <w:uiPriority w:val="99"/>
    <w:qFormat/>
    <w:rsid w:val="008A7181"/>
    <w:rPr>
      <w:rFonts w:ascii="Courier New" w:eastAsia="宋体" w:hAnsi="Courier New" w:cs="Times New Roman"/>
      <w:kern w:val="0"/>
      <w:sz w:val="24"/>
      <w:szCs w:val="24"/>
    </w:rPr>
  </w:style>
  <w:style w:type="paragraph" w:styleId="a">
    <w:name w:val="List Number"/>
    <w:basedOn w:val="af8"/>
    <w:uiPriority w:val="99"/>
    <w:unhideWhenUsed/>
    <w:qFormat/>
    <w:rsid w:val="008A7181"/>
    <w:pPr>
      <w:numPr>
        <w:numId w:val="2"/>
      </w:numPr>
      <w:tabs>
        <w:tab w:val="left" w:pos="360"/>
      </w:tabs>
      <w:spacing w:line="360" w:lineRule="auto"/>
      <w:contextualSpacing/>
    </w:pPr>
    <w:rPr>
      <w:rFonts w:ascii="Times New Roman" w:hAnsi="Times New Roman"/>
      <w:sz w:val="24"/>
      <w:szCs w:val="22"/>
    </w:rPr>
  </w:style>
  <w:style w:type="paragraph" w:styleId="aff3">
    <w:name w:val="caption"/>
    <w:basedOn w:val="af8"/>
    <w:next w:val="af8"/>
    <w:link w:val="Char5"/>
    <w:uiPriority w:val="35"/>
    <w:qFormat/>
    <w:rsid w:val="008A7181"/>
    <w:pPr>
      <w:spacing w:line="480" w:lineRule="auto"/>
    </w:pPr>
    <w:rPr>
      <w:rFonts w:ascii="华文中宋" w:eastAsia="华文中宋" w:hAnsi="华文中宋"/>
      <w:sz w:val="36"/>
      <w:szCs w:val="20"/>
    </w:rPr>
  </w:style>
  <w:style w:type="paragraph" w:styleId="5">
    <w:name w:val="index 5"/>
    <w:basedOn w:val="af8"/>
    <w:next w:val="af8"/>
    <w:qFormat/>
    <w:rsid w:val="008A7181"/>
    <w:pPr>
      <w:widowControl/>
      <w:numPr>
        <w:numId w:val="3"/>
      </w:numPr>
      <w:tabs>
        <w:tab w:val="left" w:pos="360"/>
      </w:tabs>
      <w:ind w:leftChars="800" w:left="800" w:firstLine="0"/>
      <w:jc w:val="left"/>
    </w:pPr>
    <w:rPr>
      <w:rFonts w:ascii="Times New Roman" w:hAnsi="Times New Roman"/>
      <w:szCs w:val="21"/>
    </w:rPr>
  </w:style>
  <w:style w:type="paragraph" w:styleId="ab">
    <w:name w:val="List Bullet"/>
    <w:basedOn w:val="af8"/>
    <w:uiPriority w:val="99"/>
    <w:unhideWhenUsed/>
    <w:qFormat/>
    <w:rsid w:val="008A7181"/>
    <w:pPr>
      <w:numPr>
        <w:numId w:val="4"/>
      </w:numPr>
      <w:tabs>
        <w:tab w:val="left" w:pos="360"/>
      </w:tabs>
      <w:spacing w:line="360" w:lineRule="auto"/>
      <w:ind w:left="360"/>
      <w:contextualSpacing/>
    </w:pPr>
    <w:rPr>
      <w:kern w:val="0"/>
      <w:sz w:val="20"/>
      <w:szCs w:val="21"/>
    </w:rPr>
  </w:style>
  <w:style w:type="paragraph" w:styleId="aff4">
    <w:name w:val="Document Map"/>
    <w:basedOn w:val="af8"/>
    <w:link w:val="Char6"/>
    <w:qFormat/>
    <w:rsid w:val="008A7181"/>
    <w:pPr>
      <w:shd w:val="clear" w:color="auto" w:fill="000080"/>
    </w:pPr>
  </w:style>
  <w:style w:type="character" w:customStyle="1" w:styleId="Char6">
    <w:name w:val="文档结构图 Char"/>
    <w:basedOn w:val="afa"/>
    <w:link w:val="aff4"/>
    <w:qFormat/>
    <w:rsid w:val="008A7181"/>
    <w:rPr>
      <w:rFonts w:ascii="Calibri" w:eastAsia="宋体" w:hAnsi="Calibri" w:cs="Times New Roman"/>
      <w:szCs w:val="24"/>
      <w:shd w:val="clear" w:color="auto" w:fill="000080"/>
    </w:rPr>
  </w:style>
  <w:style w:type="paragraph" w:styleId="aff5">
    <w:name w:val="toa heading"/>
    <w:basedOn w:val="af8"/>
    <w:next w:val="af8"/>
    <w:uiPriority w:val="99"/>
    <w:unhideWhenUsed/>
    <w:qFormat/>
    <w:rsid w:val="008A7181"/>
    <w:pPr>
      <w:spacing w:before="120"/>
    </w:pPr>
    <w:rPr>
      <w:rFonts w:ascii="Arial" w:hAnsi="Arial"/>
      <w:sz w:val="24"/>
    </w:rPr>
  </w:style>
  <w:style w:type="paragraph" w:styleId="aff6">
    <w:name w:val="Salutation"/>
    <w:basedOn w:val="af8"/>
    <w:next w:val="af8"/>
    <w:link w:val="Char7"/>
    <w:qFormat/>
    <w:rsid w:val="008A7181"/>
    <w:rPr>
      <w:rFonts w:ascii="Times New Roman" w:hAnsi="Times New Roman"/>
      <w:sz w:val="24"/>
      <w:szCs w:val="20"/>
    </w:rPr>
  </w:style>
  <w:style w:type="character" w:customStyle="1" w:styleId="Char7">
    <w:name w:val="称呼 Char"/>
    <w:basedOn w:val="afa"/>
    <w:link w:val="aff6"/>
    <w:qFormat/>
    <w:rsid w:val="008A7181"/>
    <w:rPr>
      <w:rFonts w:ascii="Times New Roman" w:eastAsia="宋体" w:hAnsi="Times New Roman" w:cs="Times New Roman"/>
      <w:sz w:val="24"/>
      <w:szCs w:val="20"/>
    </w:rPr>
  </w:style>
  <w:style w:type="paragraph" w:styleId="34">
    <w:name w:val="Body Text 3"/>
    <w:basedOn w:val="af8"/>
    <w:link w:val="3Char0"/>
    <w:qFormat/>
    <w:rsid w:val="008A7181"/>
    <w:pPr>
      <w:spacing w:after="120"/>
    </w:pPr>
    <w:rPr>
      <w:sz w:val="16"/>
      <w:szCs w:val="16"/>
    </w:rPr>
  </w:style>
  <w:style w:type="character" w:customStyle="1" w:styleId="3Char0">
    <w:name w:val="正文文本 3 Char"/>
    <w:basedOn w:val="afa"/>
    <w:link w:val="34"/>
    <w:qFormat/>
    <w:rsid w:val="008A7181"/>
    <w:rPr>
      <w:rFonts w:ascii="Calibri" w:eastAsia="宋体" w:hAnsi="Calibri" w:cs="Times New Roman"/>
      <w:sz w:val="16"/>
      <w:szCs w:val="16"/>
    </w:rPr>
  </w:style>
  <w:style w:type="paragraph" w:styleId="31">
    <w:name w:val="List Bullet 3"/>
    <w:basedOn w:val="af8"/>
    <w:qFormat/>
    <w:rsid w:val="008A7181"/>
    <w:pPr>
      <w:numPr>
        <w:numId w:val="5"/>
      </w:numPr>
      <w:tabs>
        <w:tab w:val="left" w:pos="1200"/>
      </w:tabs>
      <w:spacing w:line="360" w:lineRule="auto"/>
    </w:pPr>
    <w:rPr>
      <w:rFonts w:ascii="Times New Roman" w:hAnsi="Times New Roman"/>
      <w:sz w:val="24"/>
      <w:szCs w:val="21"/>
    </w:rPr>
  </w:style>
  <w:style w:type="paragraph" w:styleId="aff7">
    <w:name w:val="Body Text Indent"/>
    <w:basedOn w:val="af8"/>
    <w:link w:val="Char20"/>
    <w:qFormat/>
    <w:rsid w:val="008A7181"/>
    <w:pPr>
      <w:spacing w:line="360" w:lineRule="auto"/>
      <w:ind w:firstLine="570"/>
    </w:pPr>
    <w:rPr>
      <w:sz w:val="24"/>
    </w:rPr>
  </w:style>
  <w:style w:type="character" w:customStyle="1" w:styleId="Char8">
    <w:name w:val="正文文本缩进 Char"/>
    <w:basedOn w:val="afa"/>
    <w:uiPriority w:val="99"/>
    <w:qFormat/>
    <w:rsid w:val="008A7181"/>
    <w:rPr>
      <w:rFonts w:ascii="Calibri" w:eastAsia="宋体" w:hAnsi="Calibri" w:cs="Times New Roman"/>
      <w:szCs w:val="24"/>
    </w:rPr>
  </w:style>
  <w:style w:type="paragraph" w:styleId="30">
    <w:name w:val="List Number 3"/>
    <w:basedOn w:val="af8"/>
    <w:qFormat/>
    <w:rsid w:val="008A7181"/>
    <w:pPr>
      <w:numPr>
        <w:numId w:val="6"/>
      </w:numPr>
      <w:spacing w:line="312" w:lineRule="auto"/>
    </w:pPr>
    <w:rPr>
      <w:rFonts w:ascii="Times New Roman" w:hAnsi="Times New Roman"/>
    </w:rPr>
  </w:style>
  <w:style w:type="paragraph" w:styleId="25">
    <w:name w:val="List 2"/>
    <w:basedOn w:val="af8"/>
    <w:qFormat/>
    <w:rsid w:val="008A7181"/>
    <w:pPr>
      <w:ind w:leftChars="200" w:left="100" w:hangingChars="200" w:hanging="200"/>
    </w:pPr>
  </w:style>
  <w:style w:type="paragraph" w:styleId="aff8">
    <w:name w:val="Block Text"/>
    <w:basedOn w:val="af8"/>
    <w:link w:val="Char9"/>
    <w:qFormat/>
    <w:rsid w:val="008A7181"/>
    <w:pPr>
      <w:widowControl/>
      <w:ind w:left="480" w:right="-341" w:firstLine="513"/>
    </w:pPr>
    <w:rPr>
      <w:kern w:val="0"/>
      <w:sz w:val="24"/>
      <w:szCs w:val="20"/>
    </w:rPr>
  </w:style>
  <w:style w:type="paragraph" w:styleId="20">
    <w:name w:val="List Bullet 2"/>
    <w:basedOn w:val="af8"/>
    <w:unhideWhenUsed/>
    <w:qFormat/>
    <w:rsid w:val="008A7181"/>
    <w:pPr>
      <w:numPr>
        <w:numId w:val="7"/>
      </w:numPr>
      <w:spacing w:line="360" w:lineRule="auto"/>
      <w:contextualSpacing/>
    </w:pPr>
    <w:rPr>
      <w:kern w:val="0"/>
      <w:sz w:val="20"/>
      <w:szCs w:val="21"/>
    </w:rPr>
  </w:style>
  <w:style w:type="paragraph" w:styleId="43">
    <w:name w:val="index 4"/>
    <w:basedOn w:val="af8"/>
    <w:next w:val="af8"/>
    <w:qFormat/>
    <w:rsid w:val="008A7181"/>
    <w:pPr>
      <w:ind w:leftChars="600" w:left="600"/>
    </w:pPr>
    <w:rPr>
      <w:rFonts w:ascii="Times New Roman" w:hAnsi="Times New Roman"/>
    </w:rPr>
  </w:style>
  <w:style w:type="paragraph" w:styleId="52">
    <w:name w:val="toc 5"/>
    <w:basedOn w:val="af8"/>
    <w:next w:val="af8"/>
    <w:uiPriority w:val="1"/>
    <w:qFormat/>
    <w:rsid w:val="008A7181"/>
    <w:pPr>
      <w:ind w:leftChars="800" w:left="1680"/>
    </w:pPr>
  </w:style>
  <w:style w:type="paragraph" w:styleId="35">
    <w:name w:val="toc 3"/>
    <w:basedOn w:val="af8"/>
    <w:next w:val="af8"/>
    <w:uiPriority w:val="39"/>
    <w:qFormat/>
    <w:rsid w:val="008A7181"/>
    <w:pPr>
      <w:ind w:leftChars="400" w:left="840"/>
    </w:pPr>
  </w:style>
  <w:style w:type="paragraph" w:styleId="aff9">
    <w:name w:val="Plain Text"/>
    <w:basedOn w:val="af8"/>
    <w:link w:val="Chara"/>
    <w:qFormat/>
    <w:rsid w:val="008A7181"/>
    <w:rPr>
      <w:rFonts w:ascii="宋体" w:hAnsi="Courier New" w:hint="eastAsia"/>
      <w:szCs w:val="20"/>
    </w:rPr>
  </w:style>
  <w:style w:type="character" w:customStyle="1" w:styleId="Chara">
    <w:name w:val="纯文本 Char"/>
    <w:basedOn w:val="afa"/>
    <w:link w:val="aff9"/>
    <w:qFormat/>
    <w:rsid w:val="008A7181"/>
    <w:rPr>
      <w:rFonts w:ascii="宋体" w:eastAsia="宋体" w:hAnsi="Courier New" w:cs="Times New Roman"/>
      <w:szCs w:val="20"/>
    </w:rPr>
  </w:style>
  <w:style w:type="paragraph" w:styleId="80">
    <w:name w:val="toc 8"/>
    <w:basedOn w:val="af8"/>
    <w:next w:val="af8"/>
    <w:uiPriority w:val="1"/>
    <w:qFormat/>
    <w:rsid w:val="008A7181"/>
    <w:pPr>
      <w:ind w:leftChars="1400" w:left="2940"/>
    </w:pPr>
  </w:style>
  <w:style w:type="paragraph" w:styleId="affa">
    <w:name w:val="Date"/>
    <w:basedOn w:val="af8"/>
    <w:next w:val="af8"/>
    <w:link w:val="Charb"/>
    <w:qFormat/>
    <w:rsid w:val="008A7181"/>
    <w:pPr>
      <w:ind w:leftChars="2500" w:left="100"/>
    </w:pPr>
    <w:rPr>
      <w:rFonts w:ascii="仿宋_GB2312" w:eastAsia="仿宋_GB2312" w:hAnsi="宋体"/>
      <w:color w:val="000000"/>
      <w:sz w:val="24"/>
    </w:rPr>
  </w:style>
  <w:style w:type="character" w:customStyle="1" w:styleId="Charb">
    <w:name w:val="日期 Char"/>
    <w:basedOn w:val="afa"/>
    <w:link w:val="affa"/>
    <w:qFormat/>
    <w:rsid w:val="008A7181"/>
    <w:rPr>
      <w:rFonts w:ascii="仿宋_GB2312" w:eastAsia="仿宋_GB2312" w:hAnsi="宋体" w:cs="Times New Roman"/>
      <w:color w:val="000000"/>
      <w:sz w:val="24"/>
      <w:szCs w:val="24"/>
    </w:rPr>
  </w:style>
  <w:style w:type="paragraph" w:styleId="26">
    <w:name w:val="Body Text Indent 2"/>
    <w:basedOn w:val="af8"/>
    <w:link w:val="2Char0"/>
    <w:qFormat/>
    <w:rsid w:val="008A7181"/>
    <w:pPr>
      <w:ind w:firstLineChars="200" w:firstLine="480"/>
    </w:pPr>
    <w:rPr>
      <w:rFonts w:ascii="仿宋_GB2312" w:eastAsia="仿宋_GB2312"/>
      <w:sz w:val="24"/>
    </w:rPr>
  </w:style>
  <w:style w:type="character" w:customStyle="1" w:styleId="2Char0">
    <w:name w:val="正文文本缩进 2 Char"/>
    <w:basedOn w:val="afa"/>
    <w:link w:val="26"/>
    <w:qFormat/>
    <w:rsid w:val="008A7181"/>
    <w:rPr>
      <w:rFonts w:ascii="仿宋_GB2312" w:eastAsia="仿宋_GB2312" w:hAnsi="Calibri" w:cs="Times New Roman"/>
      <w:sz w:val="24"/>
      <w:szCs w:val="24"/>
    </w:rPr>
  </w:style>
  <w:style w:type="paragraph" w:styleId="affb">
    <w:name w:val="Balloon Text"/>
    <w:basedOn w:val="af8"/>
    <w:link w:val="Charc"/>
    <w:uiPriority w:val="99"/>
    <w:qFormat/>
    <w:rsid w:val="008A7181"/>
    <w:rPr>
      <w:sz w:val="18"/>
      <w:szCs w:val="18"/>
    </w:rPr>
  </w:style>
  <w:style w:type="character" w:customStyle="1" w:styleId="Charc">
    <w:name w:val="批注框文本 Char"/>
    <w:basedOn w:val="afa"/>
    <w:link w:val="affb"/>
    <w:uiPriority w:val="99"/>
    <w:qFormat/>
    <w:rsid w:val="008A7181"/>
    <w:rPr>
      <w:rFonts w:ascii="Calibri" w:eastAsia="宋体" w:hAnsi="Calibri" w:cs="Times New Roman"/>
      <w:sz w:val="18"/>
      <w:szCs w:val="18"/>
    </w:rPr>
  </w:style>
  <w:style w:type="paragraph" w:styleId="affc">
    <w:name w:val="footer"/>
    <w:basedOn w:val="af8"/>
    <w:link w:val="Char10"/>
    <w:uiPriority w:val="99"/>
    <w:qFormat/>
    <w:rsid w:val="008A7181"/>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d">
    <w:name w:val="页脚 Char"/>
    <w:basedOn w:val="afa"/>
    <w:uiPriority w:val="99"/>
    <w:qFormat/>
    <w:rsid w:val="008A7181"/>
    <w:rPr>
      <w:rFonts w:ascii="Calibri" w:eastAsia="宋体" w:hAnsi="Calibri" w:cs="Times New Roman"/>
      <w:sz w:val="18"/>
      <w:szCs w:val="18"/>
    </w:rPr>
  </w:style>
  <w:style w:type="paragraph" w:styleId="27">
    <w:name w:val="Body Text First Indent 2"/>
    <w:basedOn w:val="aff7"/>
    <w:link w:val="2Char2"/>
    <w:qFormat/>
    <w:rsid w:val="008A7181"/>
    <w:pPr>
      <w:spacing w:after="120" w:line="480" w:lineRule="exact"/>
      <w:ind w:leftChars="200" w:left="420" w:firstLineChars="200" w:firstLine="420"/>
    </w:pPr>
    <w:rPr>
      <w:szCs w:val="20"/>
    </w:rPr>
  </w:style>
  <w:style w:type="character" w:customStyle="1" w:styleId="2Char2">
    <w:name w:val="正文首行缩进 2 Char"/>
    <w:basedOn w:val="Char8"/>
    <w:link w:val="27"/>
    <w:qFormat/>
    <w:rsid w:val="008A7181"/>
    <w:rPr>
      <w:rFonts w:ascii="Calibri" w:eastAsia="宋体" w:hAnsi="Calibri" w:cs="Times New Roman"/>
      <w:sz w:val="24"/>
      <w:szCs w:val="20"/>
    </w:rPr>
  </w:style>
  <w:style w:type="paragraph" w:styleId="affd">
    <w:name w:val="header"/>
    <w:basedOn w:val="af8"/>
    <w:link w:val="Char11"/>
    <w:uiPriority w:val="99"/>
    <w:qFormat/>
    <w:rsid w:val="008A7181"/>
    <w:pPr>
      <w:pBdr>
        <w:bottom w:val="single" w:sz="6" w:space="1" w:color="auto"/>
      </w:pBdr>
      <w:tabs>
        <w:tab w:val="center" w:pos="4153"/>
        <w:tab w:val="right" w:pos="8306"/>
      </w:tabs>
      <w:snapToGrid w:val="0"/>
      <w:jc w:val="center"/>
    </w:pPr>
    <w:rPr>
      <w:sz w:val="18"/>
      <w:szCs w:val="18"/>
    </w:rPr>
  </w:style>
  <w:style w:type="character" w:customStyle="1" w:styleId="Chare">
    <w:name w:val="页眉 Char"/>
    <w:basedOn w:val="afa"/>
    <w:uiPriority w:val="99"/>
    <w:qFormat/>
    <w:rsid w:val="008A7181"/>
    <w:rPr>
      <w:rFonts w:ascii="Calibri" w:eastAsia="宋体" w:hAnsi="Calibri" w:cs="Times New Roman"/>
      <w:sz w:val="18"/>
      <w:szCs w:val="18"/>
    </w:rPr>
  </w:style>
  <w:style w:type="paragraph" w:styleId="17">
    <w:name w:val="toc 1"/>
    <w:basedOn w:val="af8"/>
    <w:next w:val="af8"/>
    <w:uiPriority w:val="39"/>
    <w:qFormat/>
    <w:rsid w:val="008A7181"/>
    <w:pPr>
      <w:tabs>
        <w:tab w:val="left" w:pos="1050"/>
        <w:tab w:val="right" w:leader="dot" w:pos="8937"/>
      </w:tabs>
      <w:spacing w:line="300" w:lineRule="auto"/>
    </w:pPr>
    <w:rPr>
      <w:rFonts w:ascii="宋体" w:hAnsi="宋体"/>
      <w:b/>
      <w:sz w:val="24"/>
    </w:rPr>
  </w:style>
  <w:style w:type="paragraph" w:styleId="44">
    <w:name w:val="toc 4"/>
    <w:basedOn w:val="af8"/>
    <w:next w:val="af8"/>
    <w:uiPriority w:val="1"/>
    <w:qFormat/>
    <w:rsid w:val="008A7181"/>
    <w:pPr>
      <w:ind w:leftChars="600" w:left="1260"/>
    </w:pPr>
  </w:style>
  <w:style w:type="paragraph" w:styleId="affe">
    <w:name w:val="Subtitle"/>
    <w:basedOn w:val="af8"/>
    <w:next w:val="af8"/>
    <w:link w:val="Charf"/>
    <w:uiPriority w:val="99"/>
    <w:qFormat/>
    <w:rsid w:val="008A7181"/>
    <w:pPr>
      <w:spacing w:before="240" w:after="60" w:line="312" w:lineRule="auto"/>
      <w:jc w:val="center"/>
      <w:outlineLvl w:val="1"/>
    </w:pPr>
    <w:rPr>
      <w:rFonts w:ascii="等线 Light" w:hAnsi="等线 Light"/>
      <w:b/>
      <w:bCs/>
      <w:kern w:val="28"/>
      <w:sz w:val="32"/>
      <w:szCs w:val="32"/>
    </w:rPr>
  </w:style>
  <w:style w:type="character" w:customStyle="1" w:styleId="Charf">
    <w:name w:val="副标题 Char"/>
    <w:basedOn w:val="afa"/>
    <w:link w:val="affe"/>
    <w:uiPriority w:val="99"/>
    <w:qFormat/>
    <w:rsid w:val="008A7181"/>
    <w:rPr>
      <w:rFonts w:ascii="等线 Light" w:eastAsia="宋体" w:hAnsi="等线 Light" w:cs="Times New Roman"/>
      <w:b/>
      <w:bCs/>
      <w:kern w:val="28"/>
      <w:sz w:val="32"/>
      <w:szCs w:val="32"/>
    </w:rPr>
  </w:style>
  <w:style w:type="paragraph" w:styleId="53">
    <w:name w:val="List Number 5"/>
    <w:basedOn w:val="af8"/>
    <w:qFormat/>
    <w:rsid w:val="008A7181"/>
    <w:pPr>
      <w:tabs>
        <w:tab w:val="left" w:pos="2040"/>
      </w:tabs>
      <w:ind w:left="2040" w:hanging="360"/>
    </w:pPr>
  </w:style>
  <w:style w:type="paragraph" w:styleId="afff">
    <w:name w:val="List"/>
    <w:basedOn w:val="af8"/>
    <w:uiPriority w:val="99"/>
    <w:unhideWhenUsed/>
    <w:qFormat/>
    <w:rsid w:val="008A7181"/>
    <w:pPr>
      <w:spacing w:line="360" w:lineRule="auto"/>
      <w:ind w:left="200" w:hangingChars="200" w:hanging="200"/>
      <w:contextualSpacing/>
    </w:pPr>
    <w:rPr>
      <w:rFonts w:ascii="Times New Roman" w:hAnsi="Times New Roman"/>
      <w:sz w:val="24"/>
      <w:szCs w:val="21"/>
    </w:rPr>
  </w:style>
  <w:style w:type="paragraph" w:styleId="afff0">
    <w:name w:val="footnote text"/>
    <w:basedOn w:val="af8"/>
    <w:link w:val="Charf0"/>
    <w:uiPriority w:val="99"/>
    <w:qFormat/>
    <w:rsid w:val="008A7181"/>
    <w:pPr>
      <w:widowControl/>
      <w:jc w:val="left"/>
    </w:pPr>
    <w:rPr>
      <w:rFonts w:ascii="Times New Roman" w:hAnsi="Times New Roman"/>
      <w:kern w:val="0"/>
      <w:sz w:val="20"/>
      <w:szCs w:val="20"/>
      <w:lang w:val="de-DE"/>
    </w:rPr>
  </w:style>
  <w:style w:type="character" w:customStyle="1" w:styleId="Charf0">
    <w:name w:val="脚注文本 Char"/>
    <w:basedOn w:val="afa"/>
    <w:link w:val="afff0"/>
    <w:uiPriority w:val="99"/>
    <w:qFormat/>
    <w:rsid w:val="008A7181"/>
    <w:rPr>
      <w:rFonts w:ascii="Times New Roman" w:eastAsia="宋体" w:hAnsi="Times New Roman" w:cs="Times New Roman"/>
      <w:kern w:val="0"/>
      <w:sz w:val="20"/>
      <w:szCs w:val="20"/>
      <w:lang w:val="de-DE"/>
    </w:rPr>
  </w:style>
  <w:style w:type="paragraph" w:styleId="60">
    <w:name w:val="toc 6"/>
    <w:basedOn w:val="af8"/>
    <w:next w:val="af8"/>
    <w:uiPriority w:val="1"/>
    <w:qFormat/>
    <w:rsid w:val="008A7181"/>
    <w:pPr>
      <w:ind w:leftChars="1000" w:left="2100"/>
    </w:pPr>
  </w:style>
  <w:style w:type="paragraph" w:styleId="36">
    <w:name w:val="Body Text Indent 3"/>
    <w:basedOn w:val="af8"/>
    <w:link w:val="3Char2"/>
    <w:qFormat/>
    <w:rsid w:val="008A7181"/>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fa"/>
    <w:link w:val="36"/>
    <w:qFormat/>
    <w:rsid w:val="008A7181"/>
    <w:rPr>
      <w:rFonts w:ascii="宋体" w:eastAsia="宋体" w:hAnsi="Calibri" w:cs="Times New Roman"/>
      <w:kern w:val="0"/>
      <w:sz w:val="24"/>
      <w:szCs w:val="20"/>
    </w:rPr>
  </w:style>
  <w:style w:type="paragraph" w:styleId="afff1">
    <w:name w:val="table of figures"/>
    <w:basedOn w:val="af8"/>
    <w:next w:val="af8"/>
    <w:uiPriority w:val="99"/>
    <w:qFormat/>
    <w:rsid w:val="008A7181"/>
    <w:pPr>
      <w:spacing w:line="360" w:lineRule="auto"/>
      <w:ind w:leftChars="200" w:left="840" w:hangingChars="200" w:hanging="420"/>
    </w:pPr>
    <w:rPr>
      <w:rFonts w:ascii="Times New Roman" w:hAnsi="Times New Roman"/>
      <w:sz w:val="24"/>
      <w:szCs w:val="28"/>
    </w:rPr>
  </w:style>
  <w:style w:type="paragraph" w:styleId="28">
    <w:name w:val="toc 2"/>
    <w:basedOn w:val="af8"/>
    <w:next w:val="af8"/>
    <w:uiPriority w:val="39"/>
    <w:qFormat/>
    <w:rsid w:val="008A7181"/>
    <w:pPr>
      <w:tabs>
        <w:tab w:val="right" w:leader="dot" w:pos="8937"/>
      </w:tabs>
      <w:spacing w:line="312" w:lineRule="auto"/>
      <w:ind w:leftChars="200" w:left="420"/>
    </w:pPr>
  </w:style>
  <w:style w:type="paragraph" w:styleId="90">
    <w:name w:val="toc 9"/>
    <w:basedOn w:val="af8"/>
    <w:next w:val="af8"/>
    <w:uiPriority w:val="1"/>
    <w:qFormat/>
    <w:rsid w:val="008A7181"/>
    <w:pPr>
      <w:ind w:leftChars="1600" w:left="3360"/>
    </w:pPr>
  </w:style>
  <w:style w:type="paragraph" w:styleId="29">
    <w:name w:val="Body Text 2"/>
    <w:basedOn w:val="af8"/>
    <w:link w:val="2Char10"/>
    <w:qFormat/>
    <w:rsid w:val="008A7181"/>
    <w:pPr>
      <w:jc w:val="center"/>
    </w:pPr>
    <w:rPr>
      <w:rFonts w:asciiTheme="minorHAnsi" w:eastAsiaTheme="minorEastAsia" w:hAnsiTheme="minorHAnsi" w:cstheme="minorBidi"/>
    </w:rPr>
  </w:style>
  <w:style w:type="character" w:customStyle="1" w:styleId="2Char3">
    <w:name w:val="正文文本 2 Char"/>
    <w:basedOn w:val="afa"/>
    <w:qFormat/>
    <w:rsid w:val="008A7181"/>
    <w:rPr>
      <w:rFonts w:ascii="Calibri" w:eastAsia="宋体" w:hAnsi="Calibri" w:cs="Times New Roman"/>
      <w:szCs w:val="24"/>
    </w:rPr>
  </w:style>
  <w:style w:type="paragraph" w:styleId="2a">
    <w:name w:val="List Continue 2"/>
    <w:basedOn w:val="af8"/>
    <w:uiPriority w:val="99"/>
    <w:unhideWhenUsed/>
    <w:qFormat/>
    <w:rsid w:val="008A7181"/>
    <w:pPr>
      <w:spacing w:after="120" w:line="360" w:lineRule="auto"/>
      <w:ind w:leftChars="400" w:left="840"/>
      <w:contextualSpacing/>
    </w:pPr>
    <w:rPr>
      <w:rFonts w:ascii="Times New Roman" w:hAnsi="Times New Roman"/>
      <w:sz w:val="24"/>
      <w:szCs w:val="21"/>
    </w:rPr>
  </w:style>
  <w:style w:type="paragraph" w:styleId="HTML">
    <w:name w:val="HTML Preformatted"/>
    <w:basedOn w:val="af8"/>
    <w:link w:val="HTMLChar"/>
    <w:uiPriority w:val="99"/>
    <w:qFormat/>
    <w:rsid w:val="008A71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fa"/>
    <w:link w:val="HTML"/>
    <w:uiPriority w:val="99"/>
    <w:qFormat/>
    <w:rsid w:val="008A7181"/>
    <w:rPr>
      <w:rFonts w:ascii="宋体" w:eastAsia="宋体" w:hAnsi="宋体" w:cs="宋体"/>
      <w:kern w:val="0"/>
      <w:sz w:val="24"/>
      <w:szCs w:val="24"/>
    </w:rPr>
  </w:style>
  <w:style w:type="paragraph" w:styleId="afff2">
    <w:name w:val="Normal (Web)"/>
    <w:basedOn w:val="af8"/>
    <w:link w:val="Charf1"/>
    <w:unhideWhenUsed/>
    <w:qFormat/>
    <w:rsid w:val="008A7181"/>
    <w:pPr>
      <w:widowControl/>
      <w:spacing w:before="100" w:beforeAutospacing="1" w:after="100" w:afterAutospacing="1"/>
      <w:jc w:val="left"/>
    </w:pPr>
    <w:rPr>
      <w:rFonts w:ascii="宋体" w:hAnsi="宋体" w:cs="宋体"/>
      <w:kern w:val="0"/>
      <w:sz w:val="24"/>
    </w:rPr>
  </w:style>
  <w:style w:type="paragraph" w:styleId="18">
    <w:name w:val="index 1"/>
    <w:basedOn w:val="af8"/>
    <w:next w:val="af8"/>
    <w:qFormat/>
    <w:rsid w:val="008A7181"/>
    <w:rPr>
      <w:szCs w:val="20"/>
    </w:rPr>
  </w:style>
  <w:style w:type="paragraph" w:styleId="afff3">
    <w:name w:val="Title"/>
    <w:basedOn w:val="af8"/>
    <w:link w:val="Char12"/>
    <w:qFormat/>
    <w:rsid w:val="008A7181"/>
    <w:pPr>
      <w:jc w:val="center"/>
      <w:outlineLvl w:val="0"/>
    </w:pPr>
    <w:rPr>
      <w:b/>
      <w:sz w:val="32"/>
      <w:szCs w:val="20"/>
    </w:rPr>
  </w:style>
  <w:style w:type="character" w:customStyle="1" w:styleId="Charf2">
    <w:name w:val="标题 Char"/>
    <w:basedOn w:val="afa"/>
    <w:uiPriority w:val="1"/>
    <w:qFormat/>
    <w:rsid w:val="008A7181"/>
    <w:rPr>
      <w:rFonts w:asciiTheme="majorHAnsi" w:eastAsia="宋体" w:hAnsiTheme="majorHAnsi" w:cstheme="majorBidi"/>
      <w:b/>
      <w:bCs/>
      <w:sz w:val="32"/>
      <w:szCs w:val="32"/>
    </w:rPr>
  </w:style>
  <w:style w:type="character" w:styleId="afff4">
    <w:name w:val="Strong"/>
    <w:qFormat/>
    <w:rsid w:val="008A7181"/>
    <w:rPr>
      <w:b/>
      <w:bCs/>
    </w:rPr>
  </w:style>
  <w:style w:type="character" w:styleId="afff5">
    <w:name w:val="page number"/>
    <w:qFormat/>
    <w:rsid w:val="008A7181"/>
  </w:style>
  <w:style w:type="character" w:styleId="afff6">
    <w:name w:val="FollowedHyperlink"/>
    <w:qFormat/>
    <w:rsid w:val="008A7181"/>
    <w:rPr>
      <w:color w:val="800080"/>
      <w:u w:val="single"/>
    </w:rPr>
  </w:style>
  <w:style w:type="character" w:styleId="afff7">
    <w:name w:val="Emphasis"/>
    <w:uiPriority w:val="20"/>
    <w:qFormat/>
    <w:rsid w:val="008A7181"/>
    <w:rPr>
      <w:color w:val="CC0033"/>
    </w:rPr>
  </w:style>
  <w:style w:type="character" w:styleId="afff8">
    <w:name w:val="Hyperlink"/>
    <w:uiPriority w:val="99"/>
    <w:qFormat/>
    <w:rsid w:val="008A7181"/>
    <w:rPr>
      <w:color w:val="0000FF"/>
      <w:u w:val="single"/>
    </w:rPr>
  </w:style>
  <w:style w:type="character" w:styleId="afff9">
    <w:name w:val="annotation reference"/>
    <w:qFormat/>
    <w:rsid w:val="008A7181"/>
    <w:rPr>
      <w:sz w:val="21"/>
      <w:szCs w:val="21"/>
    </w:rPr>
  </w:style>
  <w:style w:type="character" w:styleId="HTML0">
    <w:name w:val="HTML Cite"/>
    <w:qFormat/>
    <w:rsid w:val="008A7181"/>
    <w:rPr>
      <w:i/>
      <w:iCs/>
    </w:rPr>
  </w:style>
  <w:style w:type="character" w:styleId="afffa">
    <w:name w:val="footnote reference"/>
    <w:uiPriority w:val="99"/>
    <w:unhideWhenUsed/>
    <w:qFormat/>
    <w:rsid w:val="008A7181"/>
    <w:rPr>
      <w:vertAlign w:val="superscript"/>
    </w:rPr>
  </w:style>
  <w:style w:type="table" w:styleId="afffb">
    <w:name w:val="Table Grid"/>
    <w:basedOn w:val="afb"/>
    <w:uiPriority w:val="99"/>
    <w:qFormat/>
    <w:rsid w:val="008A7181"/>
    <w:rPr>
      <w:rFonts w:ascii="Calibri" w:eastAsia="宋体"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9">
    <w:name w:val="Table Colorful 1"/>
    <w:basedOn w:val="afb"/>
    <w:qFormat/>
    <w:rsid w:val="008A7181"/>
    <w:rPr>
      <w:rFonts w:ascii="等线" w:eastAsia="等线" w:hAnsi="等线" w:cs="Calibri"/>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2">
    <w:name w:val="Medium Grid 1 Accent 2"/>
    <w:basedOn w:val="afb"/>
    <w:qFormat/>
    <w:rsid w:val="008A7181"/>
    <w:rPr>
      <w:rFonts w:ascii="Calibri" w:eastAsia="宋体" w:hAnsi="Calibri" w:cs="Calibri"/>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Char1">
    <w:name w:val="正文缩进 Char1"/>
    <w:link w:val="af9"/>
    <w:qFormat/>
    <w:rsid w:val="008A7181"/>
    <w:rPr>
      <w:rFonts w:ascii="宋体" w:eastAsia="宋体" w:hAnsi="Calibri" w:cs="Times New Roman"/>
      <w:sz w:val="24"/>
      <w:szCs w:val="24"/>
    </w:rPr>
  </w:style>
  <w:style w:type="character" w:customStyle="1" w:styleId="2Char1">
    <w:name w:val="标题 2 Char1"/>
    <w:link w:val="24"/>
    <w:uiPriority w:val="9"/>
    <w:qFormat/>
    <w:rsid w:val="008A7181"/>
    <w:rPr>
      <w:rFonts w:ascii="Arial" w:eastAsia="黑体" w:hAnsi="Arial" w:cs="Times New Roman"/>
      <w:b/>
      <w:kern w:val="0"/>
      <w:sz w:val="30"/>
      <w:szCs w:val="20"/>
    </w:rPr>
  </w:style>
  <w:style w:type="character" w:customStyle="1" w:styleId="3Char1">
    <w:name w:val="标题 3 Char1"/>
    <w:link w:val="33"/>
    <w:uiPriority w:val="9"/>
    <w:qFormat/>
    <w:rsid w:val="008A7181"/>
    <w:rPr>
      <w:rFonts w:ascii="宋体" w:eastAsia="宋体" w:hAnsi="Calibri" w:cs="Times New Roman"/>
      <w:b/>
      <w:kern w:val="0"/>
      <w:sz w:val="24"/>
      <w:szCs w:val="20"/>
      <w:u w:val="single"/>
    </w:rPr>
  </w:style>
  <w:style w:type="character" w:customStyle="1" w:styleId="Char13">
    <w:name w:val="批注文字 Char1"/>
    <w:qFormat/>
    <w:rsid w:val="008A7181"/>
    <w:rPr>
      <w:kern w:val="2"/>
      <w:sz w:val="21"/>
      <w:szCs w:val="24"/>
    </w:rPr>
  </w:style>
  <w:style w:type="character" w:customStyle="1" w:styleId="Char20">
    <w:name w:val="正文文本缩进 Char2"/>
    <w:link w:val="aff7"/>
    <w:qFormat/>
    <w:rsid w:val="008A7181"/>
    <w:rPr>
      <w:rFonts w:ascii="Calibri" w:eastAsia="宋体" w:hAnsi="Calibri" w:cs="Times New Roman"/>
      <w:sz w:val="24"/>
      <w:szCs w:val="24"/>
    </w:rPr>
  </w:style>
  <w:style w:type="character" w:customStyle="1" w:styleId="Char10">
    <w:name w:val="页脚 Char1"/>
    <w:link w:val="affc"/>
    <w:uiPriority w:val="99"/>
    <w:qFormat/>
    <w:rsid w:val="008A7181"/>
    <w:rPr>
      <w:rFonts w:ascii="宋体" w:eastAsia="宋体" w:hAnsi="Calibri" w:cs="Times New Roman"/>
      <w:kern w:val="0"/>
      <w:sz w:val="18"/>
      <w:szCs w:val="20"/>
    </w:rPr>
  </w:style>
  <w:style w:type="character" w:customStyle="1" w:styleId="Char11">
    <w:name w:val="页眉 Char1"/>
    <w:link w:val="affd"/>
    <w:uiPriority w:val="99"/>
    <w:qFormat/>
    <w:rsid w:val="008A7181"/>
    <w:rPr>
      <w:rFonts w:ascii="Calibri" w:eastAsia="宋体" w:hAnsi="Calibri" w:cs="Times New Roman"/>
      <w:sz w:val="18"/>
      <w:szCs w:val="18"/>
    </w:rPr>
  </w:style>
  <w:style w:type="character" w:customStyle="1" w:styleId="Char12">
    <w:name w:val="标题 Char1"/>
    <w:link w:val="afff3"/>
    <w:qFormat/>
    <w:rsid w:val="008A7181"/>
    <w:rPr>
      <w:rFonts w:ascii="Calibri" w:eastAsia="宋体" w:hAnsi="Calibri" w:cs="Times New Roman"/>
      <w:b/>
      <w:sz w:val="32"/>
      <w:szCs w:val="20"/>
    </w:rPr>
  </w:style>
  <w:style w:type="character" w:customStyle="1" w:styleId="Charf3">
    <w:name w:val="正文小标题 Char"/>
    <w:link w:val="afffc"/>
    <w:qFormat/>
    <w:rsid w:val="008A7181"/>
    <w:rPr>
      <w:rFonts w:ascii="宋体" w:hAnsi="宋体"/>
      <w:b/>
      <w:i/>
      <w:color w:val="FF0000"/>
      <w:sz w:val="24"/>
    </w:rPr>
  </w:style>
  <w:style w:type="paragraph" w:customStyle="1" w:styleId="afffc">
    <w:name w:val="正文小标题"/>
    <w:basedOn w:val="af8"/>
    <w:next w:val="af9"/>
    <w:link w:val="Charf3"/>
    <w:qFormat/>
    <w:rsid w:val="008A7181"/>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qFormat/>
    <w:locked/>
    <w:rsid w:val="008A7181"/>
    <w:rPr>
      <w:rFonts w:ascii="Arial" w:eastAsia="宋体" w:hAnsi="Arial" w:cs="Arial"/>
      <w:b/>
      <w:bCs/>
      <w:sz w:val="32"/>
      <w:szCs w:val="32"/>
    </w:rPr>
  </w:style>
  <w:style w:type="character" w:customStyle="1" w:styleId="title4">
    <w:name w:val="title4"/>
    <w:qFormat/>
    <w:rsid w:val="008A7181"/>
    <w:rPr>
      <w:b/>
      <w:bCs/>
      <w:color w:val="1D87B3"/>
      <w:sz w:val="15"/>
      <w:szCs w:val="15"/>
    </w:rPr>
  </w:style>
  <w:style w:type="character" w:customStyle="1" w:styleId="1a">
    <w:name w:val="列出段落 字符1"/>
    <w:link w:val="1b"/>
    <w:uiPriority w:val="34"/>
    <w:qFormat/>
    <w:rsid w:val="008A7181"/>
    <w:rPr>
      <w:rFonts w:ascii="Calibri" w:eastAsia="宋体" w:hAnsi="Calibri"/>
    </w:rPr>
  </w:style>
  <w:style w:type="paragraph" w:customStyle="1" w:styleId="1b">
    <w:name w:val="列出段落1"/>
    <w:basedOn w:val="af8"/>
    <w:link w:val="1a"/>
    <w:uiPriority w:val="34"/>
    <w:qFormat/>
    <w:rsid w:val="008A7181"/>
    <w:pPr>
      <w:ind w:firstLineChars="200" w:firstLine="420"/>
    </w:pPr>
    <w:rPr>
      <w:rFonts w:cstheme="minorBidi"/>
      <w:szCs w:val="22"/>
    </w:rPr>
  </w:style>
  <w:style w:type="character" w:customStyle="1" w:styleId="chanpin">
    <w:name w:val="chanpin拷贝"/>
    <w:qFormat/>
    <w:rsid w:val="008A7181"/>
  </w:style>
  <w:style w:type="character" w:customStyle="1" w:styleId="c21">
    <w:name w:val="c21"/>
    <w:qFormat/>
    <w:rsid w:val="008A7181"/>
    <w:rPr>
      <w:rFonts w:ascii="ˎ̥" w:hAnsi="ˎ̥" w:hint="default"/>
      <w:color w:val="000000"/>
      <w:sz w:val="20"/>
      <w:szCs w:val="20"/>
      <w:u w:val="none"/>
    </w:rPr>
  </w:style>
  <w:style w:type="character" w:customStyle="1" w:styleId="txt">
    <w:name w:val="txt"/>
    <w:qFormat/>
    <w:rsid w:val="008A7181"/>
  </w:style>
  <w:style w:type="character" w:customStyle="1" w:styleId="CharChar">
    <w:name w:val="正文缩进 Char Char"/>
    <w:link w:val="1c"/>
    <w:qFormat/>
    <w:rsid w:val="008A7181"/>
    <w:rPr>
      <w:rFonts w:ascii="宋体" w:eastAsia="宋体"/>
      <w:snapToGrid w:val="0"/>
      <w:color w:val="000000"/>
      <w:kern w:val="28"/>
      <w:sz w:val="28"/>
    </w:rPr>
  </w:style>
  <w:style w:type="paragraph" w:customStyle="1" w:styleId="1c">
    <w:name w:val="正文缩进1"/>
    <w:basedOn w:val="af8"/>
    <w:link w:val="CharChar"/>
    <w:qFormat/>
    <w:rsid w:val="008A7181"/>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f4">
    <w:name w:val="正文缩进 Char"/>
    <w:qFormat/>
    <w:rsid w:val="008A7181"/>
    <w:rPr>
      <w:rFonts w:ascii="宋体" w:eastAsia="宋体"/>
      <w:kern w:val="2"/>
      <w:sz w:val="24"/>
      <w:szCs w:val="24"/>
      <w:lang w:val="en-US" w:eastAsia="zh-CN" w:bidi="ar-SA"/>
    </w:rPr>
  </w:style>
  <w:style w:type="character" w:customStyle="1" w:styleId="afffd">
    <w:name w:val="批注文字 字符"/>
    <w:uiPriority w:val="99"/>
    <w:qFormat/>
    <w:rsid w:val="008A7181"/>
    <w:rPr>
      <w:rFonts w:ascii="Times New Roman" w:eastAsia="宋体" w:hAnsi="Times New Roman" w:cs="Times New Roman"/>
      <w:sz w:val="24"/>
      <w:lang w:val="en-US" w:eastAsia="zh-CN" w:bidi="ar-SA"/>
    </w:rPr>
  </w:style>
  <w:style w:type="character" w:customStyle="1" w:styleId="street-address">
    <w:name w:val="street-address"/>
    <w:qFormat/>
    <w:rsid w:val="008A7181"/>
  </w:style>
  <w:style w:type="character" w:customStyle="1" w:styleId="bjh-p">
    <w:name w:val="bjh-p"/>
    <w:qFormat/>
    <w:rsid w:val="008A7181"/>
  </w:style>
  <w:style w:type="character" w:customStyle="1" w:styleId="Char14">
    <w:name w:val="正文文本缩进 Char1"/>
    <w:link w:val="1d"/>
    <w:uiPriority w:val="99"/>
    <w:qFormat/>
    <w:rsid w:val="008A7181"/>
    <w:rPr>
      <w:rFonts w:ascii="宋体" w:eastAsia="宋体" w:hAnsi="宋体"/>
      <w:sz w:val="24"/>
      <w:szCs w:val="24"/>
    </w:rPr>
  </w:style>
  <w:style w:type="paragraph" w:customStyle="1" w:styleId="1d">
    <w:name w:val="正文文本缩进1"/>
    <w:basedOn w:val="af8"/>
    <w:link w:val="Char14"/>
    <w:uiPriority w:val="99"/>
    <w:qFormat/>
    <w:rsid w:val="008A7181"/>
    <w:pPr>
      <w:spacing w:line="480" w:lineRule="exact"/>
      <w:ind w:firstLineChars="200" w:firstLine="480"/>
    </w:pPr>
    <w:rPr>
      <w:rFonts w:ascii="宋体" w:hAnsi="宋体" w:cstheme="minorBidi"/>
      <w:sz w:val="24"/>
    </w:rPr>
  </w:style>
  <w:style w:type="character" w:customStyle="1" w:styleId="black1">
    <w:name w:val="black1"/>
    <w:qFormat/>
    <w:rsid w:val="008A7181"/>
    <w:rPr>
      <w:color w:val="000000"/>
    </w:rPr>
  </w:style>
  <w:style w:type="character" w:customStyle="1" w:styleId="Charf5">
    <w:name w:val="注释 Char"/>
    <w:link w:val="afffe"/>
    <w:qFormat/>
    <w:rsid w:val="008A7181"/>
    <w:rPr>
      <w:rFonts w:ascii="宋体" w:hAnsi="宋体"/>
      <w:szCs w:val="21"/>
    </w:rPr>
  </w:style>
  <w:style w:type="paragraph" w:customStyle="1" w:styleId="afffe">
    <w:name w:val="注释"/>
    <w:basedOn w:val="af8"/>
    <w:link w:val="Charf5"/>
    <w:qFormat/>
    <w:rsid w:val="008A7181"/>
    <w:pPr>
      <w:adjustRightInd w:val="0"/>
      <w:snapToGrid w:val="0"/>
      <w:ind w:left="420" w:hangingChars="200" w:hanging="420"/>
      <w:jc w:val="left"/>
    </w:pPr>
    <w:rPr>
      <w:rFonts w:ascii="宋体" w:eastAsiaTheme="minorEastAsia" w:hAnsi="宋体" w:cstheme="minorBidi"/>
      <w:szCs w:val="21"/>
    </w:rPr>
  </w:style>
  <w:style w:type="character" w:customStyle="1" w:styleId="CharChar11">
    <w:name w:val="Char Char11"/>
    <w:qFormat/>
    <w:rsid w:val="008A7181"/>
    <w:rPr>
      <w:rFonts w:ascii="宋体" w:eastAsia="宋体"/>
      <w:b/>
      <w:sz w:val="24"/>
      <w:u w:val="single"/>
      <w:lang w:val="en-US" w:eastAsia="zh-CN" w:bidi="ar-SA"/>
    </w:rPr>
  </w:style>
  <w:style w:type="character" w:customStyle="1" w:styleId="affff">
    <w:name w:val="纯文本 字符"/>
    <w:qFormat/>
    <w:rsid w:val="008A7181"/>
    <w:rPr>
      <w:rFonts w:ascii="宋体" w:eastAsia="宋体" w:hAnsi="Courier New" w:cs="Times New Roman"/>
      <w:kern w:val="2"/>
      <w:sz w:val="21"/>
      <w:szCs w:val="21"/>
      <w:lang w:val="en-US" w:eastAsia="zh-CN" w:bidi="ar-SA"/>
    </w:rPr>
  </w:style>
  <w:style w:type="character" w:customStyle="1" w:styleId="Char15">
    <w:name w:val="纯文本 Char1"/>
    <w:qFormat/>
    <w:rsid w:val="008A7181"/>
    <w:rPr>
      <w:rFonts w:ascii="宋体" w:eastAsia="宋体" w:hAnsi="Courier New"/>
      <w:kern w:val="2"/>
      <w:sz w:val="21"/>
      <w:lang w:val="en-US" w:eastAsia="zh-CN" w:bidi="ar-SA"/>
    </w:rPr>
  </w:style>
  <w:style w:type="character" w:customStyle="1" w:styleId="3CharChar">
    <w:name w:val="标题 3 Char Char"/>
    <w:qFormat/>
    <w:rsid w:val="008A7181"/>
    <w:rPr>
      <w:rFonts w:eastAsia="宋体"/>
      <w:b/>
      <w:bCs/>
      <w:kern w:val="2"/>
      <w:sz w:val="32"/>
      <w:szCs w:val="32"/>
      <w:lang w:val="en-US" w:eastAsia="zh-CN" w:bidi="ar-SA"/>
    </w:rPr>
  </w:style>
  <w:style w:type="character" w:customStyle="1" w:styleId="Charf6">
    <w:name w:val="正文大标题 Char"/>
    <w:link w:val="affff0"/>
    <w:qFormat/>
    <w:rsid w:val="008A7181"/>
    <w:rPr>
      <w:rFonts w:ascii="宋体" w:hAnsi="宋体"/>
      <w:b/>
      <w:color w:val="000000"/>
      <w:sz w:val="28"/>
      <w:szCs w:val="21"/>
    </w:rPr>
  </w:style>
  <w:style w:type="paragraph" w:customStyle="1" w:styleId="affff0">
    <w:name w:val="正文大标题"/>
    <w:basedOn w:val="afffc"/>
    <w:next w:val="af9"/>
    <w:link w:val="Charf6"/>
    <w:qFormat/>
    <w:rsid w:val="008A7181"/>
    <w:pPr>
      <w:jc w:val="center"/>
    </w:pPr>
    <w:rPr>
      <w:i w:val="0"/>
      <w:color w:val="000000"/>
      <w:sz w:val="28"/>
      <w:szCs w:val="21"/>
    </w:rPr>
  </w:style>
  <w:style w:type="character" w:customStyle="1" w:styleId="apple-style-span">
    <w:name w:val="apple-style-span"/>
    <w:qFormat/>
    <w:rsid w:val="008A7181"/>
    <w:rPr>
      <w:rFonts w:cs="Times New Roman"/>
    </w:rPr>
  </w:style>
  <w:style w:type="character" w:customStyle="1" w:styleId="Charf7">
    <w:name w:val="正文格式 Char"/>
    <w:link w:val="affff1"/>
    <w:qFormat/>
    <w:locked/>
    <w:rsid w:val="008A7181"/>
    <w:rPr>
      <w:rFonts w:ascii="宋体" w:hAnsi="宋体"/>
      <w:sz w:val="24"/>
      <w:szCs w:val="24"/>
      <w:lang w:val="en-GB"/>
    </w:rPr>
  </w:style>
  <w:style w:type="paragraph" w:customStyle="1" w:styleId="affff1">
    <w:name w:val="正文格式"/>
    <w:basedOn w:val="af8"/>
    <w:link w:val="Charf7"/>
    <w:qFormat/>
    <w:rsid w:val="008A7181"/>
    <w:pPr>
      <w:spacing w:beforeLines="50" w:line="360" w:lineRule="auto"/>
      <w:ind w:firstLineChars="200" w:firstLine="480"/>
    </w:pPr>
    <w:rPr>
      <w:rFonts w:ascii="宋体" w:eastAsiaTheme="minorEastAsia" w:hAnsi="宋体" w:cstheme="minorBidi"/>
      <w:sz w:val="24"/>
      <w:lang w:val="en-GB"/>
    </w:rPr>
  </w:style>
  <w:style w:type="character" w:customStyle="1" w:styleId="Charf8">
    <w:name w:val="正文表格 Char"/>
    <w:link w:val="affff2"/>
    <w:qFormat/>
    <w:rsid w:val="008A7181"/>
    <w:rPr>
      <w:rFonts w:ascii="宋体" w:hAnsi="宋体"/>
      <w:color w:val="000000"/>
      <w:szCs w:val="21"/>
    </w:rPr>
  </w:style>
  <w:style w:type="paragraph" w:customStyle="1" w:styleId="affff2">
    <w:name w:val="正文表格"/>
    <w:basedOn w:val="af8"/>
    <w:link w:val="Charf8"/>
    <w:qFormat/>
    <w:rsid w:val="008A7181"/>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8A7181"/>
    <w:rPr>
      <w:rFonts w:ascii="宋体" w:eastAsia="宋体" w:hAnsi="Courier New"/>
      <w:kern w:val="2"/>
      <w:sz w:val="21"/>
      <w:lang w:val="en-US" w:eastAsia="zh-CN" w:bidi="ar-SA"/>
    </w:rPr>
  </w:style>
  <w:style w:type="character" w:customStyle="1" w:styleId="chanpin1">
    <w:name w:val="chanpin1"/>
    <w:qFormat/>
    <w:rsid w:val="008A7181"/>
    <w:rPr>
      <w:rFonts w:ascii="ˎ̥" w:hAnsi="ˎ̥" w:hint="default"/>
      <w:color w:val="000000"/>
      <w:sz w:val="20"/>
      <w:szCs w:val="20"/>
      <w:u w:val="none"/>
    </w:rPr>
  </w:style>
  <w:style w:type="character" w:customStyle="1" w:styleId="locality">
    <w:name w:val="locality"/>
    <w:qFormat/>
    <w:rsid w:val="008A7181"/>
  </w:style>
  <w:style w:type="character" w:customStyle="1" w:styleId="1-2Char">
    <w:name w:val="中等深浅网格 1 - 强调文字颜色 2 Char"/>
    <w:link w:val="1e"/>
    <w:qFormat/>
    <w:rsid w:val="008A7181"/>
    <w:rPr>
      <w:szCs w:val="24"/>
      <w:lang w:val="zh-CN"/>
    </w:rPr>
  </w:style>
  <w:style w:type="paragraph" w:customStyle="1" w:styleId="1e">
    <w:name w:val="1"/>
    <w:link w:val="1-2Char"/>
    <w:qFormat/>
    <w:rsid w:val="008A7181"/>
    <w:rPr>
      <w:szCs w:val="24"/>
      <w:lang w:val="zh-CN"/>
    </w:rPr>
  </w:style>
  <w:style w:type="character" w:customStyle="1" w:styleId="1Char0">
    <w:name w:val="段1 Char"/>
    <w:qFormat/>
    <w:rsid w:val="008A7181"/>
    <w:rPr>
      <w:rFonts w:ascii="宋体" w:eastAsia="宋体"/>
      <w:sz w:val="24"/>
      <w:lang w:val="en-US" w:eastAsia="zh-CN" w:bidi="ar-SA"/>
    </w:rPr>
  </w:style>
  <w:style w:type="character" w:customStyle="1" w:styleId="Charf9">
    <w:name w:val="列出段落 Char"/>
    <w:link w:val="Style444"/>
    <w:uiPriority w:val="34"/>
    <w:qFormat/>
    <w:rsid w:val="008A7181"/>
    <w:rPr>
      <w:rFonts w:ascii="Calibri" w:eastAsia="宋体" w:hAnsi="Calibri"/>
    </w:rPr>
  </w:style>
  <w:style w:type="paragraph" w:customStyle="1" w:styleId="Style444">
    <w:name w:val="_Style 444"/>
    <w:basedOn w:val="af8"/>
    <w:next w:val="1b"/>
    <w:link w:val="Charf9"/>
    <w:uiPriority w:val="34"/>
    <w:qFormat/>
    <w:rsid w:val="008A7181"/>
    <w:pPr>
      <w:spacing w:line="360" w:lineRule="auto"/>
      <w:ind w:firstLineChars="200" w:firstLine="420"/>
      <w:contextualSpacing/>
    </w:pPr>
    <w:rPr>
      <w:rFonts w:cstheme="minorBidi"/>
      <w:szCs w:val="22"/>
    </w:rPr>
  </w:style>
  <w:style w:type="character" w:customStyle="1" w:styleId="Charfa">
    <w:name w:val="正文重点 Char"/>
    <w:link w:val="affff3"/>
    <w:qFormat/>
    <w:rsid w:val="008A7181"/>
    <w:rPr>
      <w:b/>
      <w:sz w:val="24"/>
    </w:rPr>
  </w:style>
  <w:style w:type="paragraph" w:customStyle="1" w:styleId="affff3">
    <w:name w:val="正文重点"/>
    <w:basedOn w:val="af8"/>
    <w:link w:val="Charfa"/>
    <w:qFormat/>
    <w:rsid w:val="008A7181"/>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f">
    <w:name w:val="纯文本 字符1"/>
    <w:qFormat/>
    <w:rsid w:val="008A7181"/>
    <w:rPr>
      <w:rFonts w:ascii="宋体" w:hAnsi="Courier New"/>
    </w:rPr>
  </w:style>
  <w:style w:type="character" w:customStyle="1" w:styleId="CharChar111">
    <w:name w:val="Char Char111"/>
    <w:qFormat/>
    <w:rsid w:val="008A7181"/>
    <w:rPr>
      <w:rFonts w:ascii="宋体" w:eastAsia="宋体"/>
      <w:b/>
      <w:sz w:val="24"/>
      <w:u w:val="single"/>
      <w:lang w:val="en-US" w:eastAsia="zh-CN" w:bidi="ar-SA"/>
    </w:rPr>
  </w:style>
  <w:style w:type="character" w:customStyle="1" w:styleId="NormalCharacter">
    <w:name w:val="NormalCharacter"/>
    <w:qFormat/>
    <w:rsid w:val="008A7181"/>
  </w:style>
  <w:style w:type="character" w:customStyle="1" w:styleId="2CharChar">
    <w:name w:val="标题 2 Char Char"/>
    <w:qFormat/>
    <w:rsid w:val="008A7181"/>
    <w:rPr>
      <w:rFonts w:ascii="Arial" w:eastAsia="黑体" w:hAnsi="Arial"/>
      <w:b/>
      <w:bCs/>
      <w:kern w:val="2"/>
      <w:sz w:val="32"/>
      <w:szCs w:val="32"/>
      <w:lang w:val="en-US" w:eastAsia="zh-CN" w:bidi="ar-SA"/>
    </w:rPr>
  </w:style>
  <w:style w:type="paragraph" w:customStyle="1" w:styleId="1f0">
    <w:name w:val="项目符号1"/>
    <w:basedOn w:val="affff4"/>
    <w:qFormat/>
    <w:rsid w:val="008A7181"/>
    <w:pPr>
      <w:ind w:left="-25" w:firstLine="0"/>
    </w:pPr>
  </w:style>
  <w:style w:type="paragraph" w:customStyle="1" w:styleId="affff4">
    <w:name w:val="正文文本样式"/>
    <w:basedOn w:val="af8"/>
    <w:qFormat/>
    <w:rsid w:val="008A7181"/>
    <w:pPr>
      <w:spacing w:line="360" w:lineRule="auto"/>
      <w:ind w:firstLine="482"/>
    </w:pPr>
    <w:rPr>
      <w:rFonts w:cs="宋体"/>
      <w:sz w:val="24"/>
      <w:szCs w:val="20"/>
    </w:rPr>
  </w:style>
  <w:style w:type="paragraph" w:customStyle="1" w:styleId="Char16">
    <w:name w:val="Char1"/>
    <w:basedOn w:val="af8"/>
    <w:qFormat/>
    <w:rsid w:val="008A7181"/>
    <w:pPr>
      <w:tabs>
        <w:tab w:val="left" w:pos="360"/>
      </w:tabs>
    </w:pPr>
    <w:rPr>
      <w:sz w:val="24"/>
    </w:rPr>
  </w:style>
  <w:style w:type="paragraph" w:customStyle="1" w:styleId="CharCharCharCharCharCharChar2">
    <w:name w:val="Char Char Char Char Char Char Char2"/>
    <w:basedOn w:val="af8"/>
    <w:qFormat/>
    <w:rsid w:val="008A7181"/>
    <w:pPr>
      <w:snapToGrid w:val="0"/>
      <w:spacing w:line="360" w:lineRule="auto"/>
      <w:ind w:firstLineChars="200" w:firstLine="200"/>
    </w:pPr>
    <w:rPr>
      <w:rFonts w:eastAsia="仿宋_GB2312"/>
      <w:sz w:val="24"/>
    </w:rPr>
  </w:style>
  <w:style w:type="paragraph" w:customStyle="1" w:styleId="xl41">
    <w:name w:val="xl41"/>
    <w:basedOn w:val="af8"/>
    <w:qFormat/>
    <w:rsid w:val="008A7181"/>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f8"/>
    <w:qFormat/>
    <w:rsid w:val="008A7181"/>
    <w:rPr>
      <w:rFonts w:ascii="Tahoma" w:hAnsi="Tahoma"/>
      <w:sz w:val="24"/>
      <w:szCs w:val="20"/>
    </w:rPr>
  </w:style>
  <w:style w:type="paragraph" w:customStyle="1" w:styleId="xl36">
    <w:name w:val="xl36"/>
    <w:basedOn w:val="af8"/>
    <w:qFormat/>
    <w:rsid w:val="008A7181"/>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f8"/>
    <w:qFormat/>
    <w:rsid w:val="008A7181"/>
    <w:rPr>
      <w:rFonts w:ascii="Tahoma" w:hAnsi="Tahoma"/>
      <w:sz w:val="24"/>
      <w:szCs w:val="20"/>
    </w:rPr>
  </w:style>
  <w:style w:type="paragraph" w:customStyle="1" w:styleId="1-">
    <w:name w:val="标题1-附件"/>
    <w:basedOn w:val="16"/>
    <w:qFormat/>
    <w:rsid w:val="008A7181"/>
    <w:pPr>
      <w:jc w:val="left"/>
    </w:pPr>
    <w:rPr>
      <w:sz w:val="24"/>
      <w:szCs w:val="24"/>
    </w:rPr>
  </w:style>
  <w:style w:type="paragraph" w:customStyle="1" w:styleId="a5">
    <w:name w:val="四级条标题"/>
    <w:basedOn w:val="a4"/>
    <w:next w:val="af8"/>
    <w:uiPriority w:val="99"/>
    <w:qFormat/>
    <w:rsid w:val="008A7181"/>
    <w:pPr>
      <w:numPr>
        <w:ilvl w:val="4"/>
      </w:numPr>
      <w:ind w:left="0" w:hanging="840"/>
      <w:outlineLvl w:val="4"/>
    </w:pPr>
  </w:style>
  <w:style w:type="paragraph" w:customStyle="1" w:styleId="a4">
    <w:name w:val="三级条标题"/>
    <w:basedOn w:val="affff5"/>
    <w:next w:val="af8"/>
    <w:uiPriority w:val="99"/>
    <w:qFormat/>
    <w:rsid w:val="008A7181"/>
    <w:pPr>
      <w:numPr>
        <w:ilvl w:val="3"/>
        <w:numId w:val="8"/>
      </w:numPr>
      <w:ind w:left="0" w:hanging="840"/>
      <w:outlineLvl w:val="3"/>
    </w:pPr>
  </w:style>
  <w:style w:type="paragraph" w:customStyle="1" w:styleId="affff5">
    <w:name w:val="二级条标题"/>
    <w:basedOn w:val="a3"/>
    <w:next w:val="af8"/>
    <w:uiPriority w:val="99"/>
    <w:qFormat/>
    <w:rsid w:val="008A7181"/>
    <w:pPr>
      <w:numPr>
        <w:ilvl w:val="0"/>
        <w:numId w:val="0"/>
      </w:numPr>
      <w:ind w:hanging="840"/>
      <w:outlineLvl w:val="2"/>
    </w:pPr>
    <w:rPr>
      <w:rFonts w:ascii="宋体" w:eastAsia="宋体"/>
      <w:b w:val="0"/>
    </w:rPr>
  </w:style>
  <w:style w:type="paragraph" w:customStyle="1" w:styleId="a3">
    <w:name w:val="一级条标题"/>
    <w:basedOn w:val="a2"/>
    <w:next w:val="af8"/>
    <w:uiPriority w:val="99"/>
    <w:qFormat/>
    <w:rsid w:val="008A7181"/>
    <w:pPr>
      <w:numPr>
        <w:ilvl w:val="1"/>
      </w:numPr>
      <w:tabs>
        <w:tab w:val="left" w:pos="360"/>
        <w:tab w:val="left" w:pos="840"/>
      </w:tabs>
      <w:ind w:left="0" w:hanging="840"/>
      <w:outlineLvl w:val="1"/>
    </w:pPr>
  </w:style>
  <w:style w:type="paragraph" w:customStyle="1" w:styleId="a2">
    <w:name w:val="章标题"/>
    <w:next w:val="af8"/>
    <w:uiPriority w:val="99"/>
    <w:qFormat/>
    <w:rsid w:val="008A7181"/>
    <w:pPr>
      <w:numPr>
        <w:numId w:val="8"/>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ff6">
    <w:name w:val="无标题条"/>
    <w:next w:val="af8"/>
    <w:qFormat/>
    <w:rsid w:val="008A7181"/>
    <w:pPr>
      <w:jc w:val="both"/>
    </w:pPr>
    <w:rPr>
      <w:rFonts w:ascii="Calibri" w:eastAsia="宋体" w:hAnsi="Calibri" w:cs="Times New Roman"/>
      <w:kern w:val="0"/>
      <w:szCs w:val="20"/>
    </w:rPr>
  </w:style>
  <w:style w:type="paragraph" w:customStyle="1" w:styleId="Char3CharCharChar1">
    <w:name w:val="Char3 Char Char Char1"/>
    <w:basedOn w:val="af8"/>
    <w:qFormat/>
    <w:rsid w:val="008A7181"/>
    <w:rPr>
      <w:rFonts w:ascii="Tahoma" w:hAnsi="Tahoma"/>
      <w:sz w:val="24"/>
      <w:szCs w:val="20"/>
    </w:rPr>
  </w:style>
  <w:style w:type="paragraph" w:customStyle="1" w:styleId="font7">
    <w:name w:val="font7"/>
    <w:basedOn w:val="af8"/>
    <w:qFormat/>
    <w:rsid w:val="008A7181"/>
    <w:pPr>
      <w:widowControl/>
      <w:spacing w:before="100" w:beforeAutospacing="1" w:after="100" w:afterAutospacing="1"/>
      <w:jc w:val="left"/>
    </w:pPr>
    <w:rPr>
      <w:rFonts w:eastAsia="Arial Unicode MS"/>
      <w:b/>
      <w:bCs/>
      <w:color w:val="000000"/>
      <w:kern w:val="0"/>
      <w:sz w:val="20"/>
      <w:szCs w:val="20"/>
    </w:rPr>
  </w:style>
  <w:style w:type="paragraph" w:customStyle="1" w:styleId="a7">
    <w:name w:val="正文列项_字母"/>
    <w:basedOn w:val="af8"/>
    <w:qFormat/>
    <w:rsid w:val="008A7181"/>
    <w:pPr>
      <w:numPr>
        <w:ilvl w:val="6"/>
        <w:numId w:val="8"/>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f8"/>
    <w:qFormat/>
    <w:rsid w:val="008A7181"/>
    <w:pPr>
      <w:numPr>
        <w:numId w:val="9"/>
      </w:numPr>
      <w:spacing w:before="120"/>
    </w:pPr>
    <w:rPr>
      <w:rFonts w:ascii="宋体"/>
      <w:sz w:val="28"/>
      <w:szCs w:val="20"/>
    </w:rPr>
  </w:style>
  <w:style w:type="paragraph" w:customStyle="1" w:styleId="CharCharChar1Char1">
    <w:name w:val="Char Char Char1 Char1"/>
    <w:basedOn w:val="af8"/>
    <w:qFormat/>
    <w:rsid w:val="008A7181"/>
    <w:rPr>
      <w:rFonts w:ascii="Tahoma" w:hAnsi="Tahoma"/>
      <w:sz w:val="24"/>
      <w:szCs w:val="20"/>
    </w:rPr>
  </w:style>
  <w:style w:type="paragraph" w:customStyle="1" w:styleId="-3">
    <w:name w:val="正文须知-3级"/>
    <w:basedOn w:val="af8"/>
    <w:qFormat/>
    <w:rsid w:val="008A7181"/>
    <w:pPr>
      <w:numPr>
        <w:ilvl w:val="2"/>
        <w:numId w:val="10"/>
      </w:numPr>
      <w:adjustRightInd w:val="0"/>
      <w:snapToGrid w:val="0"/>
      <w:spacing w:line="300" w:lineRule="auto"/>
      <w:ind w:hangingChars="355" w:hanging="355"/>
    </w:pPr>
    <w:rPr>
      <w:rFonts w:ascii="宋体"/>
      <w:sz w:val="24"/>
      <w:szCs w:val="21"/>
    </w:rPr>
  </w:style>
  <w:style w:type="paragraph" w:customStyle="1" w:styleId="xl47">
    <w:name w:val="xl47"/>
    <w:basedOn w:val="af8"/>
    <w:qFormat/>
    <w:rsid w:val="008A7181"/>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f8"/>
    <w:qFormat/>
    <w:rsid w:val="008A7181"/>
    <w:rPr>
      <w:rFonts w:ascii="Tahoma" w:hAnsi="Tahoma"/>
      <w:sz w:val="24"/>
      <w:szCs w:val="20"/>
    </w:rPr>
  </w:style>
  <w:style w:type="paragraph" w:customStyle="1" w:styleId="xl33">
    <w:name w:val="xl33"/>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f8"/>
    <w:qFormat/>
    <w:rsid w:val="008A7181"/>
    <w:pPr>
      <w:numPr>
        <w:numId w:val="11"/>
      </w:numPr>
      <w:spacing w:before="100" w:beforeAutospacing="1" w:after="100" w:afterAutospacing="1" w:line="360" w:lineRule="auto"/>
    </w:pPr>
    <w:rPr>
      <w:sz w:val="24"/>
    </w:rPr>
  </w:style>
  <w:style w:type="paragraph" w:customStyle="1" w:styleId="font6">
    <w:name w:val="font6"/>
    <w:basedOn w:val="af8"/>
    <w:qFormat/>
    <w:rsid w:val="008A7181"/>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f8"/>
    <w:qFormat/>
    <w:rsid w:val="008A7181"/>
    <w:rPr>
      <w:rFonts w:ascii="Tahoma" w:hAnsi="Tahoma"/>
      <w:sz w:val="24"/>
      <w:szCs w:val="20"/>
    </w:rPr>
  </w:style>
  <w:style w:type="paragraph" w:customStyle="1" w:styleId="2b">
    <w:name w:val="项目编号2"/>
    <w:basedOn w:val="1"/>
    <w:qFormat/>
    <w:rsid w:val="008A7181"/>
    <w:pPr>
      <w:numPr>
        <w:numId w:val="0"/>
      </w:numPr>
    </w:pPr>
  </w:style>
  <w:style w:type="paragraph" w:customStyle="1" w:styleId="Char22">
    <w:name w:val="Char22"/>
    <w:basedOn w:val="af8"/>
    <w:qFormat/>
    <w:rsid w:val="008A7181"/>
    <w:rPr>
      <w:rFonts w:ascii="Tahoma" w:hAnsi="Tahoma"/>
      <w:sz w:val="24"/>
      <w:szCs w:val="20"/>
    </w:rPr>
  </w:style>
  <w:style w:type="paragraph" w:customStyle="1" w:styleId="xl28">
    <w:name w:val="xl28"/>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f8"/>
    <w:qFormat/>
    <w:rsid w:val="008A7181"/>
    <w:pPr>
      <w:ind w:firstLineChars="200" w:firstLine="420"/>
    </w:pPr>
    <w:rPr>
      <w:szCs w:val="22"/>
    </w:rPr>
  </w:style>
  <w:style w:type="paragraph" w:customStyle="1" w:styleId="xl42">
    <w:name w:val="xl42"/>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f8"/>
    <w:qFormat/>
    <w:rsid w:val="008A7181"/>
    <w:rPr>
      <w:rFonts w:ascii="宋体" w:hAnsi="宋体" w:cs="Courier New"/>
      <w:sz w:val="32"/>
      <w:szCs w:val="32"/>
    </w:rPr>
  </w:style>
  <w:style w:type="paragraph" w:customStyle="1" w:styleId="CharChar1CharCharCharCharCharChar">
    <w:name w:val="Char Char1 Char Char Char Char Char Char"/>
    <w:basedOn w:val="af8"/>
    <w:qFormat/>
    <w:rsid w:val="008A7181"/>
    <w:pPr>
      <w:widowControl/>
      <w:spacing w:after="160" w:line="240" w:lineRule="exact"/>
      <w:jc w:val="left"/>
    </w:pPr>
    <w:rPr>
      <w:rFonts w:ascii="Verdana" w:eastAsia="仿宋_GB2312" w:hAnsi="Verdana"/>
      <w:kern w:val="0"/>
      <w:sz w:val="24"/>
      <w:szCs w:val="20"/>
      <w:lang w:eastAsia="en-US"/>
    </w:rPr>
  </w:style>
  <w:style w:type="paragraph" w:customStyle="1" w:styleId="1f1">
    <w:name w:val="表格1"/>
    <w:basedOn w:val="af8"/>
    <w:qFormat/>
    <w:rsid w:val="008A7181"/>
    <w:pPr>
      <w:ind w:firstLineChars="200" w:firstLine="480"/>
      <w:jc w:val="center"/>
    </w:pPr>
    <w:rPr>
      <w:sz w:val="24"/>
      <w:szCs w:val="20"/>
    </w:rPr>
  </w:style>
  <w:style w:type="paragraph" w:customStyle="1" w:styleId="CharCharCharCharCharCharChar">
    <w:name w:val="Char Char Char Char Char Char Char"/>
    <w:basedOn w:val="af8"/>
    <w:qFormat/>
    <w:rsid w:val="008A7181"/>
    <w:pPr>
      <w:snapToGrid w:val="0"/>
      <w:spacing w:line="360" w:lineRule="auto"/>
      <w:ind w:firstLineChars="200" w:firstLine="200"/>
    </w:pPr>
    <w:rPr>
      <w:rFonts w:eastAsia="仿宋_GB2312"/>
      <w:sz w:val="24"/>
    </w:rPr>
  </w:style>
  <w:style w:type="paragraph" w:customStyle="1" w:styleId="-1">
    <w:name w:val="正文须知-1级"/>
    <w:basedOn w:val="af8"/>
    <w:next w:val="af8"/>
    <w:qFormat/>
    <w:rsid w:val="008A7181"/>
    <w:pPr>
      <w:numPr>
        <w:numId w:val="10"/>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f8"/>
    <w:qFormat/>
    <w:rsid w:val="008A7181"/>
    <w:pPr>
      <w:widowControl/>
      <w:spacing w:after="160" w:line="240" w:lineRule="exact"/>
      <w:jc w:val="center"/>
    </w:pPr>
    <w:rPr>
      <w:rFonts w:ascii="宋体" w:hAnsi="宋体"/>
      <w:b/>
      <w:kern w:val="0"/>
      <w:sz w:val="30"/>
      <w:szCs w:val="30"/>
      <w:lang w:eastAsia="en-US"/>
    </w:rPr>
  </w:style>
  <w:style w:type="paragraph" w:customStyle="1" w:styleId="affff7">
    <w:name w:val="正文文本样式 加粗"/>
    <w:basedOn w:val="affff4"/>
    <w:qFormat/>
    <w:rsid w:val="008A7181"/>
    <w:rPr>
      <w:b/>
    </w:rPr>
  </w:style>
  <w:style w:type="paragraph" w:customStyle="1" w:styleId="CharCharChar2">
    <w:name w:val="Char Char Char2"/>
    <w:basedOn w:val="af8"/>
    <w:qFormat/>
    <w:rsid w:val="008A7181"/>
    <w:rPr>
      <w:rFonts w:ascii="Tahoma" w:hAnsi="Tahoma"/>
      <w:sz w:val="24"/>
      <w:szCs w:val="20"/>
    </w:rPr>
  </w:style>
  <w:style w:type="paragraph" w:customStyle="1" w:styleId="xl31">
    <w:name w:val="xl31"/>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c">
    <w:name w:val="样式2"/>
    <w:basedOn w:val="18"/>
    <w:link w:val="2Char4"/>
    <w:qFormat/>
    <w:rsid w:val="008A7181"/>
    <w:pPr>
      <w:spacing w:line="360" w:lineRule="auto"/>
      <w:jc w:val="center"/>
    </w:pPr>
    <w:rPr>
      <w:sz w:val="24"/>
    </w:rPr>
  </w:style>
  <w:style w:type="paragraph" w:customStyle="1" w:styleId="affff8">
    <w:name w:val="样式 宋体 五号 行距: 单倍行距"/>
    <w:basedOn w:val="af8"/>
    <w:link w:val="Charfb"/>
    <w:qFormat/>
    <w:rsid w:val="008A7181"/>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f8"/>
    <w:qFormat/>
    <w:rsid w:val="008A7181"/>
  </w:style>
  <w:style w:type="paragraph" w:customStyle="1" w:styleId="xl43">
    <w:name w:val="xl43"/>
    <w:basedOn w:val="af8"/>
    <w:qFormat/>
    <w:rsid w:val="008A718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8">
    <w:name w:val="正文列项_数字"/>
    <w:basedOn w:val="af8"/>
    <w:qFormat/>
    <w:rsid w:val="008A7181"/>
    <w:pPr>
      <w:numPr>
        <w:ilvl w:val="7"/>
        <w:numId w:val="8"/>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f8"/>
    <w:qFormat/>
    <w:rsid w:val="008A7181"/>
    <w:rPr>
      <w:rFonts w:ascii="Tahoma" w:hAnsi="Tahoma"/>
      <w:sz w:val="24"/>
      <w:szCs w:val="20"/>
    </w:rPr>
  </w:style>
  <w:style w:type="paragraph" w:customStyle="1" w:styleId="xl39">
    <w:name w:val="xl39"/>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f8"/>
    <w:qFormat/>
    <w:rsid w:val="008A7181"/>
    <w:pPr>
      <w:widowControl/>
      <w:spacing w:line="400" w:lineRule="exact"/>
      <w:jc w:val="center"/>
    </w:pPr>
  </w:style>
  <w:style w:type="paragraph" w:customStyle="1" w:styleId="xl50">
    <w:name w:val="xl50"/>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1f2">
    <w:name w:val="无间隔1"/>
    <w:link w:val="affff9"/>
    <w:uiPriority w:val="1"/>
    <w:qFormat/>
    <w:rsid w:val="008A7181"/>
    <w:pPr>
      <w:widowControl w:val="0"/>
      <w:jc w:val="both"/>
    </w:pPr>
    <w:rPr>
      <w:rFonts w:ascii="Calibri" w:eastAsia="宋体" w:hAnsi="Calibri" w:cs="Times New Roman"/>
      <w:szCs w:val="24"/>
    </w:rPr>
  </w:style>
  <w:style w:type="character" w:customStyle="1" w:styleId="affff9">
    <w:name w:val="无间隔 字符"/>
    <w:link w:val="1f2"/>
    <w:uiPriority w:val="1"/>
    <w:qFormat/>
    <w:locked/>
    <w:rsid w:val="008A7181"/>
    <w:rPr>
      <w:rFonts w:ascii="Calibri" w:eastAsia="宋体" w:hAnsi="Calibri" w:cs="Times New Roman"/>
      <w:szCs w:val="24"/>
    </w:rPr>
  </w:style>
  <w:style w:type="paragraph" w:customStyle="1" w:styleId="affffa">
    <w:name w:val="正文 + 宋体"/>
    <w:basedOn w:val="af8"/>
    <w:qFormat/>
    <w:rsid w:val="008A7181"/>
    <w:pPr>
      <w:widowControl/>
      <w:ind w:left="360" w:hanging="360"/>
      <w:jc w:val="left"/>
    </w:pPr>
    <w:rPr>
      <w:rFonts w:ascii="宋体" w:hAnsi="宋体" w:cs="宋体"/>
      <w:b/>
      <w:bCs/>
      <w:color w:val="000000"/>
      <w:kern w:val="0"/>
      <w:sz w:val="18"/>
      <w:szCs w:val="18"/>
    </w:rPr>
  </w:style>
  <w:style w:type="paragraph" w:customStyle="1" w:styleId="Default">
    <w:name w:val="Default"/>
    <w:link w:val="DefaultChar"/>
    <w:uiPriority w:val="99"/>
    <w:qFormat/>
    <w:rsid w:val="008A7181"/>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f8"/>
    <w:qFormat/>
    <w:rsid w:val="008A7181"/>
    <w:pPr>
      <w:widowControl/>
      <w:spacing w:after="160" w:line="240" w:lineRule="exact"/>
      <w:jc w:val="center"/>
    </w:pPr>
    <w:rPr>
      <w:rFonts w:ascii="宋体" w:hAnsi="宋体"/>
      <w:b/>
      <w:kern w:val="0"/>
      <w:sz w:val="30"/>
      <w:szCs w:val="30"/>
      <w:lang w:eastAsia="en-US"/>
    </w:rPr>
  </w:style>
  <w:style w:type="paragraph" w:customStyle="1" w:styleId="affffb">
    <w:name w:val="图中文字"/>
    <w:basedOn w:val="af8"/>
    <w:qFormat/>
    <w:rsid w:val="008A7181"/>
    <w:pPr>
      <w:adjustRightInd w:val="0"/>
      <w:snapToGrid w:val="0"/>
      <w:spacing w:line="0" w:lineRule="atLeast"/>
      <w:jc w:val="center"/>
    </w:pPr>
    <w:rPr>
      <w:sz w:val="24"/>
      <w:szCs w:val="20"/>
    </w:rPr>
  </w:style>
  <w:style w:type="paragraph" w:customStyle="1" w:styleId="2">
    <w:name w:val="样式 标题 2 + 宋体 五号 行距: 单倍行距"/>
    <w:basedOn w:val="24"/>
    <w:qFormat/>
    <w:rsid w:val="008A7181"/>
    <w:pPr>
      <w:numPr>
        <w:ilvl w:val="1"/>
        <w:numId w:val="12"/>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f8"/>
    <w:qFormat/>
    <w:rsid w:val="008A7181"/>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fc">
    <w:name w:val="字元 字元"/>
    <w:basedOn w:val="af8"/>
    <w:qFormat/>
    <w:rsid w:val="008A7181"/>
    <w:rPr>
      <w:rFonts w:ascii="Tahoma" w:hAnsi="Tahoma"/>
      <w:sz w:val="24"/>
      <w:szCs w:val="20"/>
    </w:rPr>
  </w:style>
  <w:style w:type="paragraph" w:customStyle="1" w:styleId="CharCharCharCharCharCharCharCharCharChar2">
    <w:name w:val="Char Char Char Char Char Char Char Char Char Char2"/>
    <w:basedOn w:val="af8"/>
    <w:qFormat/>
    <w:rsid w:val="008A7181"/>
    <w:rPr>
      <w:rFonts w:ascii="宋体" w:hAnsi="宋体" w:cs="Courier New"/>
      <w:sz w:val="32"/>
      <w:szCs w:val="32"/>
    </w:rPr>
  </w:style>
  <w:style w:type="paragraph" w:customStyle="1" w:styleId="Char2CharCharCharCharCharChar">
    <w:name w:val="Char2 Char Char Char Char Char Char"/>
    <w:basedOn w:val="af8"/>
    <w:qFormat/>
    <w:rsid w:val="008A7181"/>
    <w:pPr>
      <w:widowControl/>
      <w:spacing w:line="400" w:lineRule="exact"/>
      <w:jc w:val="center"/>
    </w:pPr>
  </w:style>
  <w:style w:type="paragraph" w:customStyle="1" w:styleId="affffd">
    <w:name w:val="??"/>
    <w:qFormat/>
    <w:rsid w:val="008A7181"/>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f8"/>
    <w:qFormat/>
    <w:rsid w:val="008A7181"/>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e">
    <w:name w:val="图例"/>
    <w:basedOn w:val="af8"/>
    <w:qFormat/>
    <w:rsid w:val="008A7181"/>
    <w:pPr>
      <w:spacing w:before="120" w:after="120" w:line="360" w:lineRule="auto"/>
      <w:jc w:val="center"/>
    </w:pPr>
    <w:rPr>
      <w:rFonts w:eastAsia="仿宋_GB2312"/>
      <w:b/>
      <w:sz w:val="24"/>
      <w:szCs w:val="20"/>
    </w:rPr>
  </w:style>
  <w:style w:type="paragraph" w:customStyle="1" w:styleId="afffff">
    <w:name w:val="图文"/>
    <w:basedOn w:val="af8"/>
    <w:qFormat/>
    <w:rsid w:val="008A7181"/>
    <w:pPr>
      <w:adjustRightInd w:val="0"/>
      <w:snapToGrid w:val="0"/>
      <w:spacing w:after="50" w:line="360" w:lineRule="auto"/>
    </w:pPr>
    <w:rPr>
      <w:sz w:val="24"/>
    </w:rPr>
  </w:style>
  <w:style w:type="paragraph" w:customStyle="1" w:styleId="CharChar1CharCharCharCharCharChar1">
    <w:name w:val="Char Char1 Char Char Char Char Char Char1"/>
    <w:basedOn w:val="af8"/>
    <w:qFormat/>
    <w:rsid w:val="008A7181"/>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f8"/>
    <w:qFormat/>
    <w:rsid w:val="008A7181"/>
    <w:pPr>
      <w:widowControl/>
      <w:adjustRightInd w:val="0"/>
      <w:spacing w:line="360" w:lineRule="auto"/>
      <w:ind w:firstLineChars="200" w:firstLine="480"/>
      <w:jc w:val="left"/>
    </w:pPr>
    <w:rPr>
      <w:color w:val="FF0000"/>
      <w:kern w:val="0"/>
      <w:sz w:val="24"/>
      <w:szCs w:val="20"/>
    </w:rPr>
  </w:style>
  <w:style w:type="paragraph" w:customStyle="1" w:styleId="-20">
    <w:name w:val="正文须知-2级"/>
    <w:basedOn w:val="af8"/>
    <w:qFormat/>
    <w:rsid w:val="008A7181"/>
    <w:pPr>
      <w:numPr>
        <w:ilvl w:val="1"/>
        <w:numId w:val="10"/>
      </w:numPr>
      <w:adjustRightInd w:val="0"/>
      <w:snapToGrid w:val="0"/>
      <w:spacing w:line="300" w:lineRule="auto"/>
    </w:pPr>
    <w:rPr>
      <w:rFonts w:ascii="宋体"/>
      <w:sz w:val="24"/>
      <w:szCs w:val="21"/>
    </w:rPr>
  </w:style>
  <w:style w:type="paragraph" w:customStyle="1" w:styleId="xl27">
    <w:name w:val="xl27"/>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f8"/>
    <w:qFormat/>
    <w:rsid w:val="008A7181"/>
    <w:pPr>
      <w:widowControl/>
      <w:spacing w:line="400" w:lineRule="exact"/>
      <w:jc w:val="center"/>
    </w:pPr>
  </w:style>
  <w:style w:type="paragraph" w:customStyle="1" w:styleId="xl23">
    <w:name w:val="xl23"/>
    <w:basedOn w:val="af8"/>
    <w:qFormat/>
    <w:rsid w:val="008A7181"/>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8A7181"/>
    <w:rPr>
      <w:rFonts w:ascii="Calibri" w:eastAsia="宋体" w:hAnsi="Calibri" w:cs="Times New Roman"/>
      <w:szCs w:val="24"/>
    </w:rPr>
  </w:style>
  <w:style w:type="paragraph" w:customStyle="1" w:styleId="3">
    <w:name w:val="项目编号3"/>
    <w:basedOn w:val="affff4"/>
    <w:qFormat/>
    <w:rsid w:val="008A7181"/>
    <w:pPr>
      <w:numPr>
        <w:numId w:val="13"/>
      </w:numPr>
    </w:pPr>
  </w:style>
  <w:style w:type="paragraph" w:customStyle="1" w:styleId="1f3">
    <w:name w:val="修订1"/>
    <w:uiPriority w:val="99"/>
    <w:qFormat/>
    <w:rsid w:val="008A7181"/>
    <w:rPr>
      <w:rFonts w:ascii="Calibri" w:eastAsia="宋体" w:hAnsi="Calibri" w:cs="Times New Roman"/>
      <w:szCs w:val="24"/>
    </w:rPr>
  </w:style>
  <w:style w:type="paragraph" w:customStyle="1" w:styleId="2d">
    <w:name w:val="字元 字元2"/>
    <w:basedOn w:val="af8"/>
    <w:qFormat/>
    <w:rsid w:val="008A7181"/>
    <w:rPr>
      <w:rFonts w:ascii="Tahoma" w:hAnsi="Tahoma"/>
      <w:sz w:val="24"/>
      <w:szCs w:val="20"/>
    </w:rPr>
  </w:style>
  <w:style w:type="paragraph" w:customStyle="1" w:styleId="xl25">
    <w:name w:val="xl25"/>
    <w:basedOn w:val="af8"/>
    <w:uiPriority w:val="99"/>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f8"/>
    <w:qFormat/>
    <w:rsid w:val="008A7181"/>
    <w:pPr>
      <w:widowControl/>
      <w:spacing w:line="400" w:lineRule="exact"/>
      <w:jc w:val="center"/>
    </w:pPr>
  </w:style>
  <w:style w:type="paragraph" w:customStyle="1" w:styleId="CharCharChar">
    <w:name w:val="Char Char Char"/>
    <w:basedOn w:val="af8"/>
    <w:qFormat/>
    <w:rsid w:val="008A7181"/>
    <w:rPr>
      <w:rFonts w:ascii="Tahoma" w:hAnsi="Tahoma"/>
      <w:sz w:val="24"/>
      <w:szCs w:val="20"/>
    </w:rPr>
  </w:style>
  <w:style w:type="paragraph" w:customStyle="1" w:styleId="1CharCharCharChar">
    <w:name w:val="1 Char Char Char Char"/>
    <w:basedOn w:val="af8"/>
    <w:qFormat/>
    <w:rsid w:val="008A7181"/>
    <w:rPr>
      <w:rFonts w:ascii="Tahoma" w:hAnsi="Tahoma"/>
      <w:sz w:val="24"/>
      <w:szCs w:val="20"/>
    </w:rPr>
  </w:style>
  <w:style w:type="paragraph" w:customStyle="1" w:styleId="xl34">
    <w:name w:val="xl34"/>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c">
    <w:name w:val="Char"/>
    <w:basedOn w:val="af8"/>
    <w:qFormat/>
    <w:rsid w:val="008A7181"/>
    <w:pPr>
      <w:tabs>
        <w:tab w:val="left" w:pos="360"/>
      </w:tabs>
    </w:pPr>
    <w:rPr>
      <w:sz w:val="24"/>
    </w:rPr>
  </w:style>
  <w:style w:type="paragraph" w:customStyle="1" w:styleId="default0">
    <w:name w:val="default"/>
    <w:basedOn w:val="af8"/>
    <w:qFormat/>
    <w:rsid w:val="008A7181"/>
    <w:pPr>
      <w:widowControl/>
      <w:spacing w:before="100" w:beforeAutospacing="1" w:after="100" w:afterAutospacing="1"/>
      <w:jc w:val="left"/>
    </w:pPr>
    <w:rPr>
      <w:rFonts w:ascii="宋体" w:hAnsi="宋体" w:cs="宋体"/>
      <w:kern w:val="0"/>
      <w:sz w:val="24"/>
    </w:rPr>
  </w:style>
  <w:style w:type="paragraph" w:customStyle="1" w:styleId="xl52">
    <w:name w:val="xl52"/>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f8"/>
    <w:qFormat/>
    <w:rsid w:val="008A7181"/>
    <w:rPr>
      <w:rFonts w:ascii="Tahoma" w:hAnsi="Tahoma"/>
      <w:sz w:val="24"/>
      <w:szCs w:val="20"/>
    </w:rPr>
  </w:style>
  <w:style w:type="paragraph" w:customStyle="1" w:styleId="font8">
    <w:name w:val="font8"/>
    <w:basedOn w:val="af8"/>
    <w:qFormat/>
    <w:rsid w:val="008A7181"/>
    <w:pPr>
      <w:widowControl/>
      <w:spacing w:before="100" w:beforeAutospacing="1" w:after="100" w:afterAutospacing="1"/>
      <w:jc w:val="left"/>
    </w:pPr>
    <w:rPr>
      <w:kern w:val="0"/>
      <w:sz w:val="36"/>
      <w:szCs w:val="36"/>
    </w:rPr>
  </w:style>
  <w:style w:type="paragraph" w:customStyle="1" w:styleId="GB2312">
    <w:name w:val="正文 + 楷体_GB2312"/>
    <w:basedOn w:val="af8"/>
    <w:qFormat/>
    <w:rsid w:val="008A7181"/>
    <w:pPr>
      <w:widowControl/>
      <w:jc w:val="left"/>
    </w:pPr>
    <w:rPr>
      <w:rFonts w:ascii="楷体_GB2312" w:eastAsia="楷体_GB2312" w:cs="Arial"/>
      <w:kern w:val="0"/>
      <w:sz w:val="24"/>
    </w:rPr>
  </w:style>
  <w:style w:type="paragraph" w:customStyle="1" w:styleId="font9">
    <w:name w:val="font9"/>
    <w:basedOn w:val="af8"/>
    <w:qFormat/>
    <w:rsid w:val="008A7181"/>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f8"/>
    <w:qFormat/>
    <w:rsid w:val="008A7181"/>
    <w:rPr>
      <w:rFonts w:ascii="Arial" w:hAnsi="Arial" w:cs="Arial"/>
      <w:szCs w:val="21"/>
    </w:rPr>
  </w:style>
  <w:style w:type="paragraph" w:customStyle="1" w:styleId="2e">
    <w:name w:val="正文缩进2"/>
    <w:basedOn w:val="af8"/>
    <w:qFormat/>
    <w:rsid w:val="008A7181"/>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6">
    <w:name w:val="五级条标题"/>
    <w:basedOn w:val="a5"/>
    <w:next w:val="af8"/>
    <w:uiPriority w:val="99"/>
    <w:qFormat/>
    <w:rsid w:val="008A7181"/>
    <w:pPr>
      <w:numPr>
        <w:ilvl w:val="5"/>
      </w:numPr>
      <w:ind w:left="0" w:hanging="840"/>
      <w:outlineLvl w:val="5"/>
    </w:pPr>
  </w:style>
  <w:style w:type="paragraph" w:customStyle="1" w:styleId="Char30">
    <w:name w:val="Char3"/>
    <w:basedOn w:val="af8"/>
    <w:qFormat/>
    <w:rsid w:val="008A7181"/>
    <w:pPr>
      <w:tabs>
        <w:tab w:val="left" w:pos="360"/>
      </w:tabs>
    </w:pPr>
    <w:rPr>
      <w:sz w:val="24"/>
    </w:rPr>
  </w:style>
  <w:style w:type="paragraph" w:customStyle="1" w:styleId="afffff0">
    <w:name w:val="文档正文"/>
    <w:basedOn w:val="af8"/>
    <w:qFormat/>
    <w:rsid w:val="008A7181"/>
    <w:pPr>
      <w:snapToGrid w:val="0"/>
      <w:spacing w:before="120" w:after="120" w:line="180" w:lineRule="auto"/>
    </w:pPr>
    <w:rPr>
      <w:rFonts w:ascii="Arial" w:hAnsi="Arial"/>
      <w:szCs w:val="20"/>
    </w:rPr>
  </w:style>
  <w:style w:type="paragraph" w:customStyle="1" w:styleId="background1">
    <w:name w:val="background1"/>
    <w:basedOn w:val="af8"/>
    <w:qFormat/>
    <w:rsid w:val="008A7181"/>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f8"/>
    <w:qFormat/>
    <w:rsid w:val="008A7181"/>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f8"/>
    <w:qFormat/>
    <w:rsid w:val="008A7181"/>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f8"/>
    <w:uiPriority w:val="1"/>
    <w:qFormat/>
    <w:rsid w:val="008A7181"/>
    <w:pPr>
      <w:autoSpaceDE w:val="0"/>
      <w:autoSpaceDN w:val="0"/>
      <w:jc w:val="left"/>
    </w:pPr>
    <w:rPr>
      <w:rFonts w:ascii="宋体" w:hAnsi="宋体" w:cs="宋体"/>
      <w:kern w:val="0"/>
      <w:sz w:val="22"/>
      <w:szCs w:val="22"/>
      <w:lang w:eastAsia="en-US"/>
    </w:rPr>
  </w:style>
  <w:style w:type="paragraph" w:customStyle="1" w:styleId="2f">
    <w:name w:val="正文文本缩进2"/>
    <w:basedOn w:val="af8"/>
    <w:qFormat/>
    <w:rsid w:val="008A7181"/>
    <w:pPr>
      <w:spacing w:line="480" w:lineRule="exact"/>
      <w:ind w:firstLineChars="200" w:firstLine="480"/>
    </w:pPr>
    <w:rPr>
      <w:rFonts w:ascii="宋体" w:hAnsi="宋体"/>
      <w:kern w:val="0"/>
      <w:sz w:val="24"/>
      <w:lang w:val="zh-CN"/>
    </w:rPr>
  </w:style>
  <w:style w:type="paragraph" w:customStyle="1" w:styleId="xl38">
    <w:name w:val="xl38"/>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f1">
    <w:name w:val="表格文字"/>
    <w:basedOn w:val="aff7"/>
    <w:qFormat/>
    <w:rsid w:val="008A7181"/>
    <w:pPr>
      <w:spacing w:before="20" w:after="20" w:line="240" w:lineRule="auto"/>
      <w:ind w:firstLine="0"/>
    </w:pPr>
    <w:rPr>
      <w:rFonts w:ascii="Century Gothic" w:hAnsi="Century Gothic"/>
      <w:sz w:val="20"/>
      <w:szCs w:val="20"/>
    </w:rPr>
  </w:style>
  <w:style w:type="paragraph" w:customStyle="1" w:styleId="CharChar1">
    <w:name w:val="Char Char1"/>
    <w:basedOn w:val="aff4"/>
    <w:qFormat/>
    <w:rsid w:val="008A7181"/>
    <w:rPr>
      <w:rFonts w:ascii="Tahoma" w:hAnsi="Tahoma"/>
      <w:sz w:val="24"/>
    </w:rPr>
  </w:style>
  <w:style w:type="paragraph" w:customStyle="1" w:styleId="Char1CharCharChar1">
    <w:name w:val="Char1 Char Char Char1"/>
    <w:basedOn w:val="af8"/>
    <w:qFormat/>
    <w:rsid w:val="008A7181"/>
    <w:rPr>
      <w:rFonts w:ascii="Tahoma" w:hAnsi="Tahoma" w:cs="仿宋_GB2312"/>
      <w:sz w:val="24"/>
      <w:szCs w:val="28"/>
    </w:rPr>
  </w:style>
  <w:style w:type="paragraph" w:customStyle="1" w:styleId="afffff2">
    <w:name w:val="缺省文本"/>
    <w:basedOn w:val="af8"/>
    <w:link w:val="Charfd"/>
    <w:qFormat/>
    <w:rsid w:val="008A7181"/>
    <w:pPr>
      <w:autoSpaceDE w:val="0"/>
      <w:autoSpaceDN w:val="0"/>
      <w:adjustRightInd w:val="0"/>
      <w:jc w:val="left"/>
    </w:pPr>
    <w:rPr>
      <w:kern w:val="0"/>
      <w:sz w:val="24"/>
    </w:rPr>
  </w:style>
  <w:style w:type="paragraph" w:customStyle="1" w:styleId="xl48">
    <w:name w:val="xl48"/>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f0">
    <w:name w:val="列出段落2"/>
    <w:basedOn w:val="af8"/>
    <w:uiPriority w:val="34"/>
    <w:qFormat/>
    <w:rsid w:val="008A7181"/>
    <w:pPr>
      <w:ind w:firstLineChars="200" w:firstLine="420"/>
    </w:pPr>
    <w:rPr>
      <w:szCs w:val="22"/>
    </w:rPr>
  </w:style>
  <w:style w:type="paragraph" w:customStyle="1" w:styleId="xl45">
    <w:name w:val="xl45"/>
    <w:basedOn w:val="af8"/>
    <w:qFormat/>
    <w:rsid w:val="008A718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f8"/>
    <w:qFormat/>
    <w:rsid w:val="008A7181"/>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character" w:customStyle="1" w:styleId="ListParagraphChar">
    <w:name w:val="List Paragraph Char"/>
    <w:qFormat/>
    <w:locked/>
    <w:rsid w:val="008A7181"/>
    <w:rPr>
      <w:rFonts w:ascii="Calibri" w:hAnsi="Calibri"/>
      <w:kern w:val="2"/>
      <w:sz w:val="21"/>
      <w:szCs w:val="22"/>
    </w:rPr>
  </w:style>
  <w:style w:type="paragraph" w:customStyle="1" w:styleId="xl35">
    <w:name w:val="xl35"/>
    <w:basedOn w:val="af8"/>
    <w:qFormat/>
    <w:rsid w:val="008A7181"/>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4">
    <w:name w:val="字元 字元1"/>
    <w:basedOn w:val="af8"/>
    <w:qFormat/>
    <w:rsid w:val="008A7181"/>
    <w:rPr>
      <w:rFonts w:ascii="Tahoma" w:hAnsi="Tahoma"/>
      <w:sz w:val="24"/>
      <w:szCs w:val="20"/>
    </w:rPr>
  </w:style>
  <w:style w:type="paragraph" w:customStyle="1" w:styleId="font5">
    <w:name w:val="font5"/>
    <w:basedOn w:val="af8"/>
    <w:qFormat/>
    <w:rsid w:val="008A7181"/>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f8"/>
    <w:qFormat/>
    <w:rsid w:val="008A7181"/>
    <w:rPr>
      <w:rFonts w:ascii="Tahoma" w:hAnsi="Tahoma"/>
      <w:sz w:val="24"/>
      <w:szCs w:val="20"/>
    </w:rPr>
  </w:style>
  <w:style w:type="table" w:customStyle="1" w:styleId="TableNormal">
    <w:name w:val="Table Normal"/>
    <w:uiPriority w:val="2"/>
    <w:unhideWhenUsed/>
    <w:qFormat/>
    <w:rsid w:val="008A7181"/>
    <w:pPr>
      <w:widowControl w:val="0"/>
      <w:autoSpaceDE w:val="0"/>
      <w:autoSpaceDN w:val="0"/>
    </w:pPr>
    <w:rPr>
      <w:rFonts w:ascii="Calibri" w:eastAsia="宋体" w:hAnsi="Calibri" w:cs="Calibri"/>
      <w:kern w:val="0"/>
      <w:sz w:val="22"/>
      <w:lang w:eastAsia="en-US"/>
    </w:rPr>
    <w:tblPr>
      <w:tblCellMar>
        <w:top w:w="0" w:type="dxa"/>
        <w:left w:w="0" w:type="dxa"/>
        <w:bottom w:w="0" w:type="dxa"/>
        <w:right w:w="0" w:type="dxa"/>
      </w:tblCellMar>
    </w:tblPr>
  </w:style>
  <w:style w:type="table" w:customStyle="1" w:styleId="TableGrid">
    <w:name w:val="TableGrid"/>
    <w:qFormat/>
    <w:rsid w:val="008A7181"/>
    <w:rPr>
      <w:rFonts w:ascii="Calibri" w:eastAsia="等线" w:hAnsi="Calibri" w:cs="Calibri"/>
      <w:kern w:val="0"/>
      <w:sz w:val="22"/>
      <w:lang w:eastAsia="en-US"/>
    </w:rPr>
    <w:tblPr>
      <w:tblCellMar>
        <w:top w:w="0" w:type="dxa"/>
        <w:left w:w="0" w:type="dxa"/>
        <w:bottom w:w="0" w:type="dxa"/>
        <w:right w:w="0" w:type="dxa"/>
      </w:tblCellMar>
    </w:tblPr>
  </w:style>
  <w:style w:type="character" w:customStyle="1" w:styleId="Char31">
    <w:name w:val="纯文本 Char3"/>
    <w:qFormat/>
    <w:rsid w:val="008A7181"/>
    <w:rPr>
      <w:rFonts w:ascii="宋体" w:eastAsia="宋体" w:hAnsi="Courier New"/>
      <w:kern w:val="2"/>
      <w:sz w:val="21"/>
      <w:lang w:val="en-US" w:eastAsia="zh-CN" w:bidi="ar-SA"/>
    </w:rPr>
  </w:style>
  <w:style w:type="paragraph" w:customStyle="1" w:styleId="SOW">
    <w:name w:val="SOW正文"/>
    <w:basedOn w:val="af8"/>
    <w:qFormat/>
    <w:rsid w:val="008A7181"/>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8A7181"/>
    <w:rPr>
      <w:rFonts w:ascii="宋体" w:eastAsia="宋体" w:hAnsi="Courier New"/>
      <w:kern w:val="2"/>
      <w:sz w:val="21"/>
      <w:lang w:val="en-US" w:eastAsia="zh-CN" w:bidi="ar-SA"/>
    </w:rPr>
  </w:style>
  <w:style w:type="paragraph" w:customStyle="1" w:styleId="xl72">
    <w:name w:val="xl72"/>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f8"/>
    <w:uiPriority w:val="99"/>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f8"/>
    <w:uiPriority w:val="99"/>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f8"/>
    <w:uiPriority w:val="99"/>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f8"/>
    <w:uiPriority w:val="99"/>
    <w:qFormat/>
    <w:rsid w:val="008A7181"/>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f8"/>
    <w:uiPriority w:val="99"/>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f8"/>
    <w:uiPriority w:val="99"/>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f8"/>
    <w:uiPriority w:val="99"/>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f8"/>
    <w:uiPriority w:val="99"/>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f8"/>
    <w:uiPriority w:val="99"/>
    <w:qFormat/>
    <w:rsid w:val="008A7181"/>
    <w:pPr>
      <w:widowControl/>
      <w:spacing w:before="100" w:beforeAutospacing="1" w:after="100" w:afterAutospacing="1"/>
      <w:jc w:val="center"/>
    </w:pPr>
    <w:rPr>
      <w:rFonts w:ascii="宋体" w:hAnsi="宋体" w:cs="宋体"/>
      <w:kern w:val="0"/>
      <w:sz w:val="20"/>
      <w:szCs w:val="20"/>
    </w:rPr>
  </w:style>
  <w:style w:type="character" w:customStyle="1" w:styleId="2Char10">
    <w:name w:val="正文文本 2 Char1"/>
    <w:basedOn w:val="afa"/>
    <w:link w:val="29"/>
    <w:qFormat/>
    <w:rsid w:val="008A7181"/>
    <w:rPr>
      <w:szCs w:val="24"/>
    </w:rPr>
  </w:style>
  <w:style w:type="character" w:customStyle="1" w:styleId="CharChar3">
    <w:name w:val="Char Char3"/>
    <w:qFormat/>
    <w:locked/>
    <w:rsid w:val="008A7181"/>
    <w:rPr>
      <w:rFonts w:ascii="宋体" w:eastAsia="宋体" w:hAnsi="宋体"/>
      <w:sz w:val="18"/>
      <w:szCs w:val="18"/>
      <w:lang w:val="en-US" w:eastAsia="zh-CN" w:bidi="ar-SA"/>
    </w:rPr>
  </w:style>
  <w:style w:type="character" w:customStyle="1" w:styleId="Bodytext1">
    <w:name w:val="Body text|1_"/>
    <w:basedOn w:val="afa"/>
    <w:link w:val="Bodytext10"/>
    <w:uiPriority w:val="99"/>
    <w:unhideWhenUsed/>
    <w:qFormat/>
    <w:rsid w:val="008A7181"/>
    <w:rPr>
      <w:rFonts w:ascii="宋体" w:hAnsi="宋体"/>
      <w:sz w:val="28"/>
      <w:shd w:val="clear" w:color="auto" w:fill="FFFFFF"/>
      <w:lang w:val="zh-CN"/>
    </w:rPr>
  </w:style>
  <w:style w:type="paragraph" w:customStyle="1" w:styleId="Bodytext10">
    <w:name w:val="Body text|1"/>
    <w:basedOn w:val="af8"/>
    <w:link w:val="Bodytext1"/>
    <w:uiPriority w:val="99"/>
    <w:unhideWhenUsed/>
    <w:qFormat/>
    <w:rsid w:val="008A7181"/>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8A7181"/>
  </w:style>
  <w:style w:type="paragraph" w:customStyle="1" w:styleId="1111111199999">
    <w:name w:val="1111111199999"/>
    <w:basedOn w:val="af8"/>
    <w:link w:val="1111111199999Char"/>
    <w:qFormat/>
    <w:rsid w:val="008A7181"/>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8A7181"/>
    <w:rPr>
      <w:rFonts w:ascii="仿宋_GB2312" w:eastAsia="仿宋_GB2312" w:hint="eastAsia"/>
      <w:sz w:val="32"/>
    </w:rPr>
  </w:style>
  <w:style w:type="character" w:customStyle="1" w:styleId="Char17">
    <w:name w:val="正文文本 Char1"/>
    <w:basedOn w:val="afa"/>
    <w:qFormat/>
    <w:rsid w:val="008A7181"/>
    <w:rPr>
      <w:szCs w:val="24"/>
    </w:rPr>
  </w:style>
  <w:style w:type="character" w:customStyle="1" w:styleId="Char18">
    <w:name w:val="文档结构图 Char1"/>
    <w:basedOn w:val="afa"/>
    <w:qFormat/>
    <w:rsid w:val="008A7181"/>
    <w:rPr>
      <w:sz w:val="24"/>
      <w:szCs w:val="24"/>
      <w:shd w:val="clear" w:color="auto" w:fill="000080"/>
    </w:rPr>
  </w:style>
  <w:style w:type="character" w:customStyle="1" w:styleId="2Char11">
    <w:name w:val="正文文本缩进 2 Char1"/>
    <w:basedOn w:val="afa"/>
    <w:qFormat/>
    <w:rsid w:val="008A7181"/>
    <w:rPr>
      <w:sz w:val="24"/>
      <w:szCs w:val="24"/>
    </w:rPr>
  </w:style>
  <w:style w:type="paragraph" w:customStyle="1" w:styleId="CharCharCharChar">
    <w:name w:val="Char Char Char Char"/>
    <w:basedOn w:val="af8"/>
    <w:qFormat/>
    <w:rsid w:val="008A7181"/>
    <w:rPr>
      <w:rFonts w:ascii="Times New Roman" w:hAnsi="Times New Roman"/>
      <w:sz w:val="24"/>
      <w:szCs w:val="36"/>
    </w:rPr>
  </w:style>
  <w:style w:type="character" w:customStyle="1" w:styleId="Char19">
    <w:name w:val="批注框文本 Char1"/>
    <w:basedOn w:val="afa"/>
    <w:uiPriority w:val="99"/>
    <w:qFormat/>
    <w:rsid w:val="008A7181"/>
    <w:rPr>
      <w:rFonts w:cs="Times New Roman"/>
      <w:sz w:val="18"/>
      <w:szCs w:val="18"/>
    </w:rPr>
  </w:style>
  <w:style w:type="paragraph" w:customStyle="1" w:styleId="afffff3">
    <w:name w:val="正文文字缩进"/>
    <w:qFormat/>
    <w:rsid w:val="008A7181"/>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f5">
    <w:name w:val="样式1"/>
    <w:basedOn w:val="16"/>
    <w:link w:val="1Char2"/>
    <w:qFormat/>
    <w:rsid w:val="008A7181"/>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f8"/>
    <w:qFormat/>
    <w:rsid w:val="008A7181"/>
    <w:pPr>
      <w:widowControl/>
      <w:ind w:left="720" w:firstLine="360"/>
      <w:jc w:val="left"/>
    </w:pPr>
    <w:rPr>
      <w:kern w:val="0"/>
      <w:sz w:val="22"/>
      <w:szCs w:val="20"/>
      <w:lang w:eastAsia="en-US"/>
    </w:rPr>
  </w:style>
  <w:style w:type="paragraph" w:customStyle="1" w:styleId="110">
    <w:name w:val="列出段落11"/>
    <w:basedOn w:val="af8"/>
    <w:qFormat/>
    <w:rsid w:val="008A7181"/>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7">
    <w:name w:val="样式3"/>
    <w:basedOn w:val="16"/>
    <w:link w:val="3Char3"/>
    <w:qFormat/>
    <w:rsid w:val="008A7181"/>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fa"/>
    <w:qFormat/>
    <w:rsid w:val="008A7181"/>
    <w:rPr>
      <w:rFonts w:ascii="宋体" w:eastAsia="宋体" w:hAnsi="宋体" w:hint="eastAsia"/>
      <w:color w:val="000000"/>
      <w:sz w:val="20"/>
      <w:szCs w:val="20"/>
    </w:rPr>
  </w:style>
  <w:style w:type="paragraph" w:customStyle="1" w:styleId="1f6">
    <w:name w:val="正文1"/>
    <w:link w:val="Charfe"/>
    <w:qFormat/>
    <w:rsid w:val="008A7181"/>
    <w:pPr>
      <w:jc w:val="both"/>
    </w:pPr>
    <w:rPr>
      <w:rFonts w:ascii="宋体" w:eastAsia="宋体" w:hAnsi="宋体" w:cs="宋体"/>
      <w:szCs w:val="21"/>
    </w:rPr>
  </w:style>
  <w:style w:type="paragraph" w:customStyle="1" w:styleId="38">
    <w:name w:val="列出段落3"/>
    <w:basedOn w:val="af8"/>
    <w:qFormat/>
    <w:rsid w:val="008A7181"/>
    <w:pPr>
      <w:ind w:firstLineChars="200" w:firstLine="420"/>
    </w:pPr>
    <w:rPr>
      <w:rFonts w:ascii="Times New Roman" w:hAnsi="Times New Roman"/>
      <w:kern w:val="0"/>
      <w:sz w:val="24"/>
    </w:rPr>
  </w:style>
  <w:style w:type="character" w:customStyle="1" w:styleId="font11">
    <w:name w:val="font11"/>
    <w:basedOn w:val="afa"/>
    <w:qFormat/>
    <w:rsid w:val="008A7181"/>
    <w:rPr>
      <w:rFonts w:ascii="宋体" w:eastAsia="宋体" w:hAnsi="宋体" w:cs="宋体" w:hint="eastAsia"/>
      <w:color w:val="000000"/>
      <w:sz w:val="20"/>
      <w:szCs w:val="20"/>
      <w:u w:val="none"/>
    </w:rPr>
  </w:style>
  <w:style w:type="paragraph" w:customStyle="1" w:styleId="H-TextFormat">
    <w:name w:val="H-TextFormat"/>
    <w:qFormat/>
    <w:rsid w:val="008A7181"/>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f8"/>
    <w:semiHidden/>
    <w:qFormat/>
    <w:rsid w:val="008A7181"/>
    <w:rPr>
      <w:rFonts w:ascii="Times New Roman" w:hAnsi="Times New Roman"/>
      <w:sz w:val="18"/>
      <w:szCs w:val="18"/>
    </w:rPr>
  </w:style>
  <w:style w:type="character" w:customStyle="1" w:styleId="Anrede1IhrZeichen">
    <w:name w:val="Anrede1IhrZeichen"/>
    <w:basedOn w:val="afa"/>
    <w:qFormat/>
    <w:rsid w:val="008A7181"/>
    <w:rPr>
      <w:rFonts w:ascii="Arial" w:hAnsi="Arial"/>
      <w:sz w:val="20"/>
    </w:rPr>
  </w:style>
  <w:style w:type="paragraph" w:customStyle="1" w:styleId="AbsatzTableFormat">
    <w:name w:val="AbsatzTableFormat"/>
    <w:basedOn w:val="af8"/>
    <w:qFormat/>
    <w:rsid w:val="008A7181"/>
    <w:pPr>
      <w:widowControl/>
      <w:jc w:val="left"/>
    </w:pPr>
    <w:rPr>
      <w:rFonts w:ascii="Times New Roman" w:hAnsi="Times New Roman"/>
      <w:bCs/>
      <w:kern w:val="0"/>
      <w:sz w:val="22"/>
      <w:szCs w:val="20"/>
      <w:lang w:val="pt-BR" w:eastAsia="en-US"/>
    </w:rPr>
  </w:style>
  <w:style w:type="paragraph" w:customStyle="1" w:styleId="Char1CharChar">
    <w:name w:val="Char1 Char Char"/>
    <w:basedOn w:val="af8"/>
    <w:qFormat/>
    <w:rsid w:val="008A7181"/>
    <w:pPr>
      <w:adjustRightInd w:val="0"/>
      <w:spacing w:line="360" w:lineRule="auto"/>
    </w:pPr>
    <w:rPr>
      <w:rFonts w:ascii="Times New Roman" w:hAnsi="Times New Roman"/>
      <w:kern w:val="0"/>
      <w:sz w:val="24"/>
      <w:szCs w:val="20"/>
    </w:rPr>
  </w:style>
  <w:style w:type="character" w:customStyle="1" w:styleId="ca-3">
    <w:name w:val="ca-3"/>
    <w:basedOn w:val="afa"/>
    <w:qFormat/>
    <w:rsid w:val="008A7181"/>
  </w:style>
  <w:style w:type="paragraph" w:customStyle="1" w:styleId="Style2">
    <w:name w:val="_Style 2"/>
    <w:basedOn w:val="af8"/>
    <w:uiPriority w:val="34"/>
    <w:qFormat/>
    <w:rsid w:val="008A7181"/>
    <w:pPr>
      <w:ind w:firstLineChars="200" w:firstLine="420"/>
    </w:pPr>
    <w:rPr>
      <w:szCs w:val="20"/>
    </w:rPr>
  </w:style>
  <w:style w:type="paragraph" w:customStyle="1" w:styleId="2f1">
    <w:name w:val="修订2"/>
    <w:hidden/>
    <w:uiPriority w:val="99"/>
    <w:qFormat/>
    <w:rsid w:val="008A7181"/>
    <w:rPr>
      <w:rFonts w:ascii="Times New Roman" w:eastAsia="宋体" w:hAnsi="Times New Roman" w:cs="Times New Roman"/>
      <w:szCs w:val="21"/>
    </w:rPr>
  </w:style>
  <w:style w:type="character" w:customStyle="1" w:styleId="CharAttribute0">
    <w:name w:val="CharAttribute0"/>
    <w:qFormat/>
    <w:rsid w:val="008A7181"/>
    <w:rPr>
      <w:rFonts w:ascii="Times New Roman" w:eastAsia="宋体"/>
      <w:sz w:val="21"/>
    </w:rPr>
  </w:style>
  <w:style w:type="paragraph" w:customStyle="1" w:styleId="ParaAttribute13">
    <w:name w:val="ParaAttribute13"/>
    <w:qFormat/>
    <w:rsid w:val="008A7181"/>
    <w:pPr>
      <w:widowControl w:val="0"/>
      <w:wordWrap w:val="0"/>
      <w:ind w:left="-106"/>
    </w:pPr>
    <w:rPr>
      <w:rFonts w:ascii="Times New Roman" w:eastAsia="Batang" w:hAnsi="Times New Roman" w:cs="Times New Roman"/>
      <w:kern w:val="0"/>
    </w:rPr>
  </w:style>
  <w:style w:type="paragraph" w:customStyle="1" w:styleId="1f7">
    <w:name w:val="列表段落1"/>
    <w:basedOn w:val="af8"/>
    <w:uiPriority w:val="34"/>
    <w:qFormat/>
    <w:rsid w:val="008A7181"/>
    <w:pPr>
      <w:ind w:firstLineChars="200" w:firstLine="420"/>
    </w:pPr>
    <w:rPr>
      <w:szCs w:val="22"/>
    </w:rPr>
  </w:style>
  <w:style w:type="character" w:customStyle="1" w:styleId="afffff4">
    <w:name w:val="批注框文本 字符"/>
    <w:basedOn w:val="afa"/>
    <w:uiPriority w:val="99"/>
    <w:semiHidden/>
    <w:qFormat/>
    <w:rsid w:val="008A7181"/>
    <w:rPr>
      <w:rFonts w:ascii="Times New Roman" w:eastAsia="宋体" w:hAnsi="Times New Roman" w:cs="Times New Roman"/>
      <w:sz w:val="18"/>
      <w:szCs w:val="18"/>
    </w:rPr>
  </w:style>
  <w:style w:type="paragraph" w:customStyle="1" w:styleId="210">
    <w:name w:val="中等深浅网格 21"/>
    <w:uiPriority w:val="1"/>
    <w:qFormat/>
    <w:rsid w:val="008A7181"/>
    <w:rPr>
      <w:rFonts w:ascii="Calibri" w:eastAsia="宋体" w:hAnsi="Calibri" w:cs="Times New Roman"/>
      <w:kern w:val="0"/>
      <w:sz w:val="22"/>
    </w:rPr>
  </w:style>
  <w:style w:type="paragraph" w:customStyle="1" w:styleId="Style1">
    <w:name w:val="_Style 1"/>
    <w:basedOn w:val="af8"/>
    <w:uiPriority w:val="34"/>
    <w:qFormat/>
    <w:rsid w:val="008A7181"/>
    <w:pPr>
      <w:ind w:firstLineChars="200" w:firstLine="420"/>
    </w:pPr>
    <w:rPr>
      <w:szCs w:val="22"/>
    </w:rPr>
  </w:style>
  <w:style w:type="character" w:customStyle="1" w:styleId="afffff5">
    <w:name w:val="页眉 字符"/>
    <w:basedOn w:val="afa"/>
    <w:qFormat/>
    <w:rsid w:val="008A7181"/>
    <w:rPr>
      <w:rFonts w:ascii="Times New Roman" w:eastAsia="宋体" w:hAnsi="Times New Roman" w:cs="Times New Roman"/>
      <w:sz w:val="18"/>
      <w:szCs w:val="18"/>
    </w:rPr>
  </w:style>
  <w:style w:type="character" w:customStyle="1" w:styleId="afffff6">
    <w:name w:val="页脚 字符"/>
    <w:basedOn w:val="afa"/>
    <w:uiPriority w:val="99"/>
    <w:qFormat/>
    <w:rsid w:val="008A7181"/>
    <w:rPr>
      <w:rFonts w:ascii="Times New Roman" w:eastAsia="宋体" w:hAnsi="Times New Roman" w:cs="Times New Roman"/>
      <w:sz w:val="18"/>
      <w:szCs w:val="18"/>
    </w:rPr>
  </w:style>
  <w:style w:type="paragraph" w:customStyle="1" w:styleId="msolistparagraph0">
    <w:name w:val="msolistparagraph"/>
    <w:basedOn w:val="af8"/>
    <w:qFormat/>
    <w:rsid w:val="008A7181"/>
    <w:pPr>
      <w:ind w:firstLineChars="200" w:firstLine="420"/>
    </w:pPr>
    <w:rPr>
      <w:szCs w:val="22"/>
    </w:rPr>
  </w:style>
  <w:style w:type="character" w:customStyle="1" w:styleId="Bodytext2">
    <w:name w:val="Body text|2_"/>
    <w:basedOn w:val="afa"/>
    <w:link w:val="Bodytext22"/>
    <w:qFormat/>
    <w:rsid w:val="008A7181"/>
    <w:rPr>
      <w:rFonts w:ascii="PMingLiU" w:eastAsia="PMingLiU" w:hAnsi="PMingLiU" w:cs="PMingLiU"/>
      <w:sz w:val="18"/>
      <w:szCs w:val="18"/>
      <w:shd w:val="clear" w:color="auto" w:fill="FFFFFF"/>
    </w:rPr>
  </w:style>
  <w:style w:type="paragraph" w:customStyle="1" w:styleId="Bodytext22">
    <w:name w:val="Body text|22"/>
    <w:basedOn w:val="af8"/>
    <w:link w:val="Bodytext2"/>
    <w:qFormat/>
    <w:rsid w:val="008A7181"/>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fa"/>
    <w:qFormat/>
    <w:rsid w:val="008A7181"/>
    <w:rPr>
      <w:rFonts w:ascii="Times New Roman" w:eastAsia="宋体" w:hAnsi="Times New Roman" w:cs="Times New Roman"/>
    </w:rPr>
  </w:style>
  <w:style w:type="character" w:customStyle="1" w:styleId="content-right8zs401">
    <w:name w:val="content-right_8zs401"/>
    <w:basedOn w:val="afa"/>
    <w:qFormat/>
    <w:rsid w:val="008A7181"/>
    <w:rPr>
      <w:rFonts w:ascii="Times New Roman" w:eastAsia="宋体" w:hAnsi="Times New Roman" w:cs="Times New Roman"/>
    </w:rPr>
  </w:style>
  <w:style w:type="character" w:customStyle="1" w:styleId="fright2">
    <w:name w:val="fright2"/>
    <w:basedOn w:val="afa"/>
    <w:qFormat/>
    <w:rsid w:val="008A7181"/>
    <w:rPr>
      <w:rFonts w:ascii="Times New Roman" w:eastAsia="宋体" w:hAnsi="Times New Roman" w:cs="Times New Roman"/>
    </w:rPr>
  </w:style>
  <w:style w:type="character" w:customStyle="1" w:styleId="ecd20recommlink">
    <w:name w:val="ec_d20_recomm_link"/>
    <w:basedOn w:val="afa"/>
    <w:qFormat/>
    <w:rsid w:val="008A7181"/>
    <w:rPr>
      <w:rFonts w:ascii="Times New Roman" w:eastAsia="宋体" w:hAnsi="Times New Roman" w:cs="Times New Roman"/>
      <w:sz w:val="19"/>
      <w:szCs w:val="19"/>
      <w:shd w:val="clear" w:color="auto" w:fill="F5F5F6"/>
    </w:rPr>
  </w:style>
  <w:style w:type="character" w:customStyle="1" w:styleId="c-icon">
    <w:name w:val="c-icon"/>
    <w:basedOn w:val="afa"/>
    <w:qFormat/>
    <w:rsid w:val="008A7181"/>
    <w:rPr>
      <w:rFonts w:ascii="Times New Roman" w:eastAsia="宋体" w:hAnsi="Times New Roman" w:cs="Times New Roman"/>
    </w:rPr>
  </w:style>
  <w:style w:type="character" w:customStyle="1" w:styleId="hover27">
    <w:name w:val="hover27"/>
    <w:basedOn w:val="afa"/>
    <w:qFormat/>
    <w:rsid w:val="008A7181"/>
    <w:rPr>
      <w:rFonts w:ascii="Times New Roman" w:eastAsia="宋体" w:hAnsi="Times New Roman" w:cs="Times New Roman"/>
    </w:rPr>
  </w:style>
  <w:style w:type="character" w:customStyle="1" w:styleId="hover28">
    <w:name w:val="hover28"/>
    <w:basedOn w:val="afa"/>
    <w:qFormat/>
    <w:rsid w:val="008A7181"/>
    <w:rPr>
      <w:rFonts w:ascii="Times New Roman" w:eastAsia="宋体" w:hAnsi="Times New Roman" w:cs="Times New Roman"/>
      <w:color w:val="315EFB"/>
    </w:rPr>
  </w:style>
  <w:style w:type="paragraph" w:customStyle="1" w:styleId="Style7">
    <w:name w:val="_Style 7"/>
    <w:basedOn w:val="af8"/>
    <w:next w:val="1b"/>
    <w:qFormat/>
    <w:rsid w:val="008A7181"/>
    <w:pPr>
      <w:ind w:firstLineChars="200" w:firstLine="420"/>
    </w:pPr>
    <w:rPr>
      <w:rFonts w:eastAsiaTheme="minorEastAsia" w:cstheme="minorBidi"/>
      <w:szCs w:val="22"/>
    </w:rPr>
  </w:style>
  <w:style w:type="character" w:customStyle="1" w:styleId="fontstyle01">
    <w:name w:val="fontstyle01"/>
    <w:basedOn w:val="afa"/>
    <w:qFormat/>
    <w:rsid w:val="008A7181"/>
    <w:rPr>
      <w:rFonts w:ascii="宋体" w:eastAsia="宋体" w:hAnsi="宋体" w:cs="Times New Roman" w:hint="eastAsia"/>
      <w:color w:val="000000"/>
      <w:sz w:val="22"/>
      <w:szCs w:val="22"/>
    </w:rPr>
  </w:style>
  <w:style w:type="character" w:customStyle="1" w:styleId="font41">
    <w:name w:val="font41"/>
    <w:basedOn w:val="afa"/>
    <w:qFormat/>
    <w:rsid w:val="008A7181"/>
    <w:rPr>
      <w:rFonts w:ascii="宋体" w:eastAsia="宋体" w:hAnsi="宋体" w:cs="宋体" w:hint="eastAsia"/>
      <w:color w:val="000000"/>
      <w:sz w:val="24"/>
      <w:szCs w:val="24"/>
      <w:u w:val="none"/>
    </w:rPr>
  </w:style>
  <w:style w:type="character" w:customStyle="1" w:styleId="font21">
    <w:name w:val="font21"/>
    <w:basedOn w:val="afa"/>
    <w:qFormat/>
    <w:rsid w:val="008A7181"/>
    <w:rPr>
      <w:rFonts w:ascii="微软雅黑" w:eastAsia="微软雅黑" w:hAnsi="微软雅黑" w:cs="微软雅黑"/>
      <w:color w:val="000000"/>
      <w:sz w:val="24"/>
      <w:szCs w:val="24"/>
      <w:u w:val="none"/>
    </w:rPr>
  </w:style>
  <w:style w:type="character" w:customStyle="1" w:styleId="afffff7">
    <w:name w:val="日期 字符"/>
    <w:qFormat/>
    <w:rsid w:val="008A7181"/>
    <w:rPr>
      <w:rFonts w:ascii="Times New Roman" w:eastAsia="宋体" w:hAnsi="Times New Roman" w:cs="Times New Roman"/>
    </w:rPr>
  </w:style>
  <w:style w:type="paragraph" w:customStyle="1" w:styleId="MediumGrid21">
    <w:name w:val="Medium Grid 21"/>
    <w:uiPriority w:val="1"/>
    <w:qFormat/>
    <w:rsid w:val="008A7181"/>
    <w:rPr>
      <w:rFonts w:ascii="Calibri" w:eastAsia="宋体" w:hAnsi="Calibri" w:cs="Times New Roman"/>
      <w:kern w:val="0"/>
      <w:sz w:val="22"/>
    </w:rPr>
  </w:style>
  <w:style w:type="paragraph" w:customStyle="1" w:styleId="ColorfulList-Accent11">
    <w:name w:val="Colorful List - Accent 11"/>
    <w:basedOn w:val="af8"/>
    <w:uiPriority w:val="34"/>
    <w:qFormat/>
    <w:rsid w:val="008A7181"/>
    <w:pPr>
      <w:widowControl/>
      <w:spacing w:after="200" w:line="276" w:lineRule="auto"/>
      <w:ind w:left="720"/>
      <w:contextualSpacing/>
      <w:jc w:val="left"/>
    </w:pPr>
    <w:rPr>
      <w:kern w:val="0"/>
      <w:sz w:val="22"/>
      <w:szCs w:val="22"/>
    </w:rPr>
  </w:style>
  <w:style w:type="character" w:customStyle="1" w:styleId="1f8">
    <w:name w:val="标题 1 字符"/>
    <w:qFormat/>
    <w:rsid w:val="008A7181"/>
    <w:rPr>
      <w:rFonts w:ascii="黑体" w:eastAsia="黑体" w:hAnsi="Times New Roman" w:cs="Times New Roman"/>
      <w:kern w:val="44"/>
    </w:rPr>
  </w:style>
  <w:style w:type="character" w:customStyle="1" w:styleId="font81">
    <w:name w:val="font81"/>
    <w:basedOn w:val="afa"/>
    <w:qFormat/>
    <w:rsid w:val="008A7181"/>
    <w:rPr>
      <w:rFonts w:ascii="Segoe UI Symbol" w:eastAsia="Segoe UI Symbol" w:hAnsi="Segoe UI Symbol" w:cs="Segoe UI Symbol"/>
      <w:color w:val="000000"/>
      <w:sz w:val="22"/>
      <w:szCs w:val="22"/>
      <w:u w:val="none"/>
    </w:rPr>
  </w:style>
  <w:style w:type="character" w:customStyle="1" w:styleId="1Char10">
    <w:name w:val="标题 1 Char1"/>
    <w:uiPriority w:val="9"/>
    <w:qFormat/>
    <w:rsid w:val="008A7181"/>
    <w:rPr>
      <w:rFonts w:ascii="Times New Roman" w:eastAsia="宋体" w:hAnsi="Times New Roman" w:cs="Times New Roman"/>
      <w:b/>
      <w:bCs/>
      <w:kern w:val="44"/>
      <w:sz w:val="32"/>
      <w:szCs w:val="44"/>
    </w:rPr>
  </w:style>
  <w:style w:type="paragraph" w:customStyle="1" w:styleId="-manu">
    <w:name w:val="正文-manu"/>
    <w:basedOn w:val="af8"/>
    <w:qFormat/>
    <w:rsid w:val="008A7181"/>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f8"/>
    <w:qFormat/>
    <w:rsid w:val="008A7181"/>
    <w:pPr>
      <w:ind w:firstLineChars="200" w:firstLine="420"/>
    </w:pPr>
    <w:rPr>
      <w:szCs w:val="22"/>
    </w:rPr>
  </w:style>
  <w:style w:type="paragraph" w:customStyle="1" w:styleId="CharCharCharCharCharChar">
    <w:name w:val="Char Char Char Char Char Char"/>
    <w:basedOn w:val="af8"/>
    <w:qFormat/>
    <w:rsid w:val="008A7181"/>
    <w:rPr>
      <w:rFonts w:ascii="Times New Roman" w:hAnsi="Times New Roman"/>
    </w:rPr>
  </w:style>
  <w:style w:type="paragraph" w:customStyle="1" w:styleId="1110">
    <w:name w:val="正文缩进111"/>
    <w:basedOn w:val="af8"/>
    <w:qFormat/>
    <w:rsid w:val="008A7181"/>
    <w:pPr>
      <w:ind w:firstLine="420"/>
    </w:pPr>
    <w:rPr>
      <w:rFonts w:asciiTheme="minorHAnsi" w:eastAsiaTheme="minorEastAsia" w:hAnsiTheme="minorHAnsi" w:cstheme="minorBidi"/>
      <w:kern w:val="0"/>
      <w:sz w:val="20"/>
      <w:szCs w:val="22"/>
    </w:rPr>
  </w:style>
  <w:style w:type="character" w:customStyle="1" w:styleId="font31">
    <w:name w:val="font31"/>
    <w:basedOn w:val="afa"/>
    <w:qFormat/>
    <w:rsid w:val="008A7181"/>
    <w:rPr>
      <w:rFonts w:ascii="Arial" w:eastAsia="宋体" w:hAnsi="Arial" w:cs="Arial" w:hint="default"/>
      <w:color w:val="000000"/>
      <w:sz w:val="18"/>
      <w:szCs w:val="18"/>
      <w:u w:val="none"/>
      <w:lang w:val="en-US" w:eastAsia="zh-CN" w:bidi="ar-SA"/>
    </w:rPr>
  </w:style>
  <w:style w:type="character" w:customStyle="1" w:styleId="src">
    <w:name w:val="src"/>
    <w:qFormat/>
    <w:rsid w:val="008A7181"/>
    <w:rPr>
      <w:rFonts w:asciiTheme="minorHAnsi" w:eastAsiaTheme="minorEastAsia" w:hAnsiTheme="minorHAnsi" w:cstheme="minorBidi"/>
      <w:kern w:val="2"/>
      <w:sz w:val="21"/>
      <w:szCs w:val="22"/>
      <w:lang w:val="en-US" w:eastAsia="zh-CN" w:bidi="ar-SA"/>
    </w:rPr>
  </w:style>
  <w:style w:type="paragraph" w:customStyle="1" w:styleId="Bodytext20">
    <w:name w:val="Body text|2"/>
    <w:basedOn w:val="af8"/>
    <w:qFormat/>
    <w:rsid w:val="008A7181"/>
    <w:pPr>
      <w:spacing w:after="90"/>
    </w:pPr>
    <w:rPr>
      <w:rFonts w:asciiTheme="minorHAnsi" w:eastAsiaTheme="minorEastAsia" w:hAnsiTheme="minorHAnsi" w:cstheme="minorBidi"/>
      <w:sz w:val="22"/>
      <w:szCs w:val="22"/>
    </w:rPr>
  </w:style>
  <w:style w:type="paragraph" w:customStyle="1" w:styleId="Char1CharCharChar">
    <w:name w:val="Char1 Char Char Char"/>
    <w:basedOn w:val="af8"/>
    <w:qFormat/>
    <w:rsid w:val="008A7181"/>
    <w:pPr>
      <w:widowControl/>
      <w:spacing w:after="160" w:line="240" w:lineRule="exact"/>
      <w:jc w:val="left"/>
    </w:pPr>
    <w:rPr>
      <w:rFonts w:ascii="Verdana" w:eastAsia="楷体_GB2312" w:hAnsi="Verdana"/>
      <w:b/>
      <w:i/>
      <w:iCs/>
      <w:color w:val="000000"/>
      <w:kern w:val="0"/>
      <w:sz w:val="20"/>
      <w:szCs w:val="20"/>
      <w:lang w:eastAsia="en-US"/>
    </w:rPr>
  </w:style>
  <w:style w:type="character" w:customStyle="1" w:styleId="Char1a">
    <w:name w:val="批注主题 Char1"/>
    <w:basedOn w:val="Char13"/>
    <w:qFormat/>
    <w:rsid w:val="008A7181"/>
    <w:rPr>
      <w:b/>
      <w:bCs/>
      <w:kern w:val="2"/>
      <w:sz w:val="21"/>
      <w:szCs w:val="24"/>
    </w:rPr>
  </w:style>
  <w:style w:type="paragraph" w:customStyle="1" w:styleId="Style39">
    <w:name w:val="_Style 39"/>
    <w:basedOn w:val="af8"/>
    <w:next w:val="1b"/>
    <w:uiPriority w:val="34"/>
    <w:qFormat/>
    <w:rsid w:val="008A7181"/>
    <w:pPr>
      <w:ind w:firstLineChars="200" w:firstLine="420"/>
    </w:pPr>
    <w:rPr>
      <w:rFonts w:ascii="等线" w:eastAsia="等线" w:hAnsi="等线"/>
      <w:szCs w:val="22"/>
    </w:rPr>
  </w:style>
  <w:style w:type="paragraph" w:customStyle="1" w:styleId="Afffff8">
    <w:name w:val="正文 A"/>
    <w:qFormat/>
    <w:rsid w:val="008A7181"/>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f8"/>
    <w:next w:val="1b"/>
    <w:uiPriority w:val="34"/>
    <w:qFormat/>
    <w:rsid w:val="008A7181"/>
    <w:pPr>
      <w:widowControl/>
      <w:ind w:left="720"/>
      <w:contextualSpacing/>
      <w:jc w:val="left"/>
    </w:pPr>
    <w:rPr>
      <w:kern w:val="0"/>
      <w:sz w:val="24"/>
      <w:lang w:eastAsia="en-US" w:bidi="en-US"/>
    </w:rPr>
  </w:style>
  <w:style w:type="paragraph" w:customStyle="1" w:styleId="font12">
    <w:name w:val="font12"/>
    <w:basedOn w:val="af8"/>
    <w:qFormat/>
    <w:rsid w:val="008A7181"/>
    <w:pPr>
      <w:jc w:val="left"/>
    </w:pPr>
    <w:rPr>
      <w:rFonts w:asciiTheme="minorHAnsi" w:eastAsiaTheme="minorEastAsia" w:hAnsiTheme="minorHAnsi"/>
      <w:kern w:val="0"/>
      <w:sz w:val="18"/>
      <w:szCs w:val="18"/>
    </w:rPr>
  </w:style>
  <w:style w:type="paragraph" w:customStyle="1" w:styleId="afffff9">
    <w:name w:val="段"/>
    <w:link w:val="Charff"/>
    <w:qFormat/>
    <w:rsid w:val="008A7181"/>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f8"/>
    <w:qFormat/>
    <w:rsid w:val="008A7181"/>
    <w:pPr>
      <w:jc w:val="left"/>
    </w:pPr>
    <w:rPr>
      <w:rFonts w:ascii="pingfang sc" w:eastAsia="pingfang sc" w:hAnsi="pingfang sc"/>
      <w:color w:val="000000"/>
      <w:kern w:val="0"/>
      <w:sz w:val="26"/>
      <w:szCs w:val="26"/>
    </w:rPr>
  </w:style>
  <w:style w:type="character" w:customStyle="1" w:styleId="s1">
    <w:name w:val="s1"/>
    <w:basedOn w:val="afa"/>
    <w:qFormat/>
    <w:rsid w:val="008A7181"/>
    <w:rPr>
      <w:rFonts w:ascii=".applesystemuifontrounded" w:eastAsia=".applesystemuifontrounded" w:hAnsi=".applesystemuifontrounded" w:cs=".applesystemuifontrounded" w:hint="default"/>
      <w:sz w:val="26"/>
      <w:szCs w:val="26"/>
    </w:rPr>
  </w:style>
  <w:style w:type="paragraph" w:customStyle="1" w:styleId="afffffa">
    <w:name w:val="我得正文样式"/>
    <w:basedOn w:val="af8"/>
    <w:qFormat/>
    <w:rsid w:val="008A7181"/>
    <w:pPr>
      <w:adjustRightInd w:val="0"/>
      <w:snapToGrid w:val="0"/>
      <w:spacing w:line="360" w:lineRule="auto"/>
    </w:pPr>
    <w:rPr>
      <w:rFonts w:ascii="Arial" w:eastAsia="幼圆" w:hAnsi="Arial" w:cstheme="minorBidi"/>
      <w:sz w:val="15"/>
      <w:szCs w:val="15"/>
    </w:rPr>
  </w:style>
  <w:style w:type="paragraph" w:customStyle="1" w:styleId="Body1">
    <w:name w:val="Body 1"/>
    <w:qFormat/>
    <w:rsid w:val="008A7181"/>
    <w:pPr>
      <w:outlineLvl w:val="0"/>
    </w:pPr>
    <w:rPr>
      <w:rFonts w:ascii="Helvetica" w:eastAsia="Arial Unicode MS" w:hAnsi="Helvetica" w:cs="宋体"/>
      <w:b/>
      <w:color w:val="000000"/>
      <w:kern w:val="0"/>
      <w:u w:color="000000"/>
    </w:rPr>
  </w:style>
  <w:style w:type="character" w:customStyle="1" w:styleId="font51">
    <w:name w:val="font51"/>
    <w:basedOn w:val="afa"/>
    <w:qFormat/>
    <w:rsid w:val="008A7181"/>
    <w:rPr>
      <w:rFonts w:ascii="Arial" w:hAnsi="Arial" w:cs="Arial"/>
      <w:color w:val="000000"/>
      <w:sz w:val="22"/>
      <w:szCs w:val="22"/>
      <w:u w:val="none"/>
    </w:rPr>
  </w:style>
  <w:style w:type="paragraph" w:customStyle="1" w:styleId="font0">
    <w:name w:val="font0"/>
    <w:basedOn w:val="af8"/>
    <w:qFormat/>
    <w:rsid w:val="008A7181"/>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f8"/>
    <w:qFormat/>
    <w:rsid w:val="008A7181"/>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f8"/>
    <w:qFormat/>
    <w:rsid w:val="008A7181"/>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f8"/>
    <w:qFormat/>
    <w:rsid w:val="008A7181"/>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f8"/>
    <w:qFormat/>
    <w:rsid w:val="008A7181"/>
    <w:pPr>
      <w:widowControl/>
      <w:spacing w:before="100" w:beforeAutospacing="1" w:after="100" w:afterAutospacing="1"/>
      <w:jc w:val="left"/>
    </w:pPr>
    <w:rPr>
      <w:rFonts w:ascii="宋体" w:hAnsi="宋体" w:cs="宋体"/>
      <w:color w:val="000000"/>
      <w:kern w:val="0"/>
      <w:sz w:val="24"/>
    </w:rPr>
  </w:style>
  <w:style w:type="paragraph" w:customStyle="1" w:styleId="et4">
    <w:name w:val="et4"/>
    <w:basedOn w:val="af8"/>
    <w:qFormat/>
    <w:rsid w:val="008A7181"/>
    <w:pPr>
      <w:widowControl/>
      <w:spacing w:before="100" w:beforeAutospacing="1" w:after="100" w:afterAutospacing="1"/>
      <w:jc w:val="left"/>
    </w:pPr>
    <w:rPr>
      <w:rFonts w:ascii="宋体" w:hAnsi="宋体" w:cs="宋体"/>
      <w:kern w:val="0"/>
      <w:sz w:val="24"/>
    </w:rPr>
  </w:style>
  <w:style w:type="paragraph" w:customStyle="1" w:styleId="et5">
    <w:name w:val="et5"/>
    <w:basedOn w:val="af8"/>
    <w:qFormat/>
    <w:rsid w:val="008A7181"/>
    <w:pPr>
      <w:widowControl/>
      <w:spacing w:before="100" w:beforeAutospacing="1" w:after="100" w:afterAutospacing="1"/>
      <w:jc w:val="left"/>
      <w:textAlignment w:val="bottom"/>
    </w:pPr>
    <w:rPr>
      <w:rFonts w:ascii="宋体" w:hAnsi="宋体" w:cs="宋体"/>
      <w:kern w:val="0"/>
      <w:sz w:val="24"/>
    </w:rPr>
  </w:style>
  <w:style w:type="paragraph" w:customStyle="1" w:styleId="et7">
    <w:name w:val="et7"/>
    <w:basedOn w:val="af8"/>
    <w:qFormat/>
    <w:rsid w:val="008A7181"/>
    <w:pPr>
      <w:widowControl/>
      <w:spacing w:before="100" w:beforeAutospacing="1" w:after="100" w:afterAutospacing="1"/>
      <w:jc w:val="center"/>
    </w:pPr>
    <w:rPr>
      <w:rFonts w:ascii="宋体" w:hAnsi="宋体" w:cs="宋体"/>
      <w:kern w:val="0"/>
      <w:sz w:val="24"/>
    </w:rPr>
  </w:style>
  <w:style w:type="paragraph" w:customStyle="1" w:styleId="et8">
    <w:name w:val="et8"/>
    <w:basedOn w:val="af8"/>
    <w:qFormat/>
    <w:rsid w:val="008A7181"/>
    <w:pPr>
      <w:widowControl/>
      <w:shd w:val="clear" w:color="auto" w:fill="FFFFFF"/>
      <w:spacing w:before="100" w:beforeAutospacing="1" w:after="100" w:afterAutospacing="1"/>
      <w:jc w:val="left"/>
    </w:pPr>
    <w:rPr>
      <w:rFonts w:ascii="宋体" w:hAnsi="宋体" w:cs="宋体"/>
      <w:kern w:val="0"/>
      <w:sz w:val="24"/>
    </w:rPr>
  </w:style>
  <w:style w:type="paragraph" w:customStyle="1" w:styleId="et10">
    <w:name w:val="et10"/>
    <w:basedOn w:val="af8"/>
    <w:qFormat/>
    <w:rsid w:val="008A718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1">
    <w:name w:val="et11"/>
    <w:basedOn w:val="af8"/>
    <w:qFormat/>
    <w:rsid w:val="008A7181"/>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2">
    <w:name w:val="et12"/>
    <w:basedOn w:val="af8"/>
    <w:qFormat/>
    <w:rsid w:val="008A718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3">
    <w:name w:val="et13"/>
    <w:basedOn w:val="af8"/>
    <w:qFormat/>
    <w:rsid w:val="008A7181"/>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4">
    <w:name w:val="et14"/>
    <w:basedOn w:val="af8"/>
    <w:qFormat/>
    <w:rsid w:val="008A718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5">
    <w:name w:val="et15"/>
    <w:basedOn w:val="af8"/>
    <w:qFormat/>
    <w:rsid w:val="008A718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7">
    <w:name w:val="et17"/>
    <w:basedOn w:val="af8"/>
    <w:qFormat/>
    <w:rsid w:val="008A7181"/>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0">
    <w:name w:val="et20"/>
    <w:basedOn w:val="af8"/>
    <w:qFormat/>
    <w:rsid w:val="008A7181"/>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1">
    <w:name w:val="et21"/>
    <w:basedOn w:val="af8"/>
    <w:qFormat/>
    <w:rsid w:val="008A7181"/>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2">
    <w:name w:val="et22"/>
    <w:basedOn w:val="af8"/>
    <w:qFormat/>
    <w:rsid w:val="008A718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4">
    <w:name w:val="et24"/>
    <w:basedOn w:val="af8"/>
    <w:qFormat/>
    <w:rsid w:val="008A718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0">
    <w:name w:val="et30"/>
    <w:basedOn w:val="af8"/>
    <w:qFormat/>
    <w:rsid w:val="008A7181"/>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2">
    <w:name w:val="et32"/>
    <w:basedOn w:val="af8"/>
    <w:qFormat/>
    <w:rsid w:val="008A7181"/>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3">
    <w:name w:val="et33"/>
    <w:basedOn w:val="af8"/>
    <w:qFormat/>
    <w:rsid w:val="008A718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7">
    <w:name w:val="et37"/>
    <w:basedOn w:val="af8"/>
    <w:qFormat/>
    <w:rsid w:val="008A7181"/>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8">
    <w:name w:val="et38"/>
    <w:basedOn w:val="af8"/>
    <w:qFormat/>
    <w:rsid w:val="008A7181"/>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2f2">
    <w:name w:val="2"/>
    <w:basedOn w:val="af8"/>
    <w:next w:val="1b"/>
    <w:uiPriority w:val="1"/>
    <w:qFormat/>
    <w:rsid w:val="008A7181"/>
    <w:pPr>
      <w:spacing w:before="43"/>
      <w:ind w:left="386" w:hanging="266"/>
    </w:pPr>
    <w:rPr>
      <w:rFonts w:ascii="宋体" w:hAnsi="宋体" w:cs="宋体"/>
      <w:szCs w:val="22"/>
      <w:lang w:val="zh-CN" w:bidi="zh-CN"/>
    </w:rPr>
  </w:style>
  <w:style w:type="paragraph" w:customStyle="1" w:styleId="TableText">
    <w:name w:val="Table Text"/>
    <w:basedOn w:val="af8"/>
    <w:link w:val="TableTextChar"/>
    <w:qFormat/>
    <w:rsid w:val="008A7181"/>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character" w:customStyle="1" w:styleId="content-right8zs40">
    <w:name w:val="content-right_8zs40"/>
    <w:basedOn w:val="afa"/>
    <w:qFormat/>
    <w:rsid w:val="008A7181"/>
  </w:style>
  <w:style w:type="character" w:customStyle="1" w:styleId="Char1b">
    <w:name w:val="无间隔 Char1"/>
    <w:uiPriority w:val="1"/>
    <w:qFormat/>
    <w:rsid w:val="008A7181"/>
    <w:rPr>
      <w:kern w:val="2"/>
      <w:sz w:val="21"/>
      <w:szCs w:val="24"/>
    </w:rPr>
  </w:style>
  <w:style w:type="character" w:customStyle="1" w:styleId="CharChar6">
    <w:name w:val="Char Char6"/>
    <w:qFormat/>
    <w:rsid w:val="008A7181"/>
    <w:rPr>
      <w:rFonts w:eastAsia="宋体"/>
      <w:kern w:val="2"/>
      <w:sz w:val="21"/>
      <w:lang w:val="en-US" w:eastAsia="zh-CN" w:bidi="ar-SA"/>
    </w:rPr>
  </w:style>
  <w:style w:type="character" w:customStyle="1" w:styleId="font01">
    <w:name w:val="font01"/>
    <w:qFormat/>
    <w:rsid w:val="008A7181"/>
    <w:rPr>
      <w:rFonts w:ascii="宋体" w:eastAsia="宋体" w:hAnsi="宋体" w:cs="宋体" w:hint="eastAsia"/>
      <w:color w:val="000000"/>
      <w:sz w:val="24"/>
      <w:szCs w:val="24"/>
      <w:u w:val="none"/>
    </w:rPr>
  </w:style>
  <w:style w:type="paragraph" w:customStyle="1" w:styleId="afffffb">
    <w:name w:val="页眉与页脚"/>
    <w:qFormat/>
    <w:rsid w:val="008A7181"/>
    <w:pPr>
      <w:framePr w:wrap="around" w:hAnchor="text" w:y="1"/>
      <w:tabs>
        <w:tab w:val="right" w:pos="9020"/>
      </w:tabs>
    </w:pPr>
    <w:rPr>
      <w:rFonts w:ascii="Helvetica Neue" w:eastAsia="Arial Unicode MS" w:hAnsi="Helvetica Neue" w:cs="Times New Roman"/>
      <w:color w:val="000000"/>
      <w:kern w:val="0"/>
      <w:sz w:val="24"/>
      <w:szCs w:val="24"/>
    </w:rPr>
  </w:style>
  <w:style w:type="paragraph" w:customStyle="1" w:styleId="afffffc">
    <w:name w:val="样式"/>
    <w:basedOn w:val="af8"/>
    <w:next w:val="aff9"/>
    <w:qFormat/>
    <w:rsid w:val="008A7181"/>
    <w:rPr>
      <w:rFonts w:ascii="宋体" w:hAnsi="Courier New" w:cs="宋体"/>
      <w:szCs w:val="21"/>
    </w:rPr>
  </w:style>
  <w:style w:type="paragraph" w:customStyle="1" w:styleId="NewNewNewNewNewNewNewNewNewNewNewNewNewNewNew">
    <w:name w:val="正文 New New New New New New New New New New New New New New New"/>
    <w:qFormat/>
    <w:rsid w:val="008A7181"/>
    <w:pPr>
      <w:widowControl w:val="0"/>
      <w:jc w:val="both"/>
    </w:pPr>
    <w:rPr>
      <w:rFonts w:ascii="Times New Roman" w:eastAsia="宋体" w:hAnsi="Times New Roman" w:cs="Times New Roman"/>
      <w:szCs w:val="24"/>
    </w:rPr>
  </w:style>
  <w:style w:type="paragraph" w:customStyle="1" w:styleId="Web">
    <w:name w:val="普通 (Web)"/>
    <w:basedOn w:val="af8"/>
    <w:qFormat/>
    <w:rsid w:val="008A7181"/>
    <w:pPr>
      <w:widowControl/>
      <w:spacing w:before="100" w:after="100"/>
      <w:jc w:val="left"/>
    </w:pPr>
    <w:rPr>
      <w:rFonts w:ascii="宋体" w:hAnsi="宋体"/>
      <w:kern w:val="0"/>
      <w:szCs w:val="20"/>
    </w:rPr>
  </w:style>
  <w:style w:type="paragraph" w:customStyle="1" w:styleId="211">
    <w:name w:val="正文文本缩进 21"/>
    <w:basedOn w:val="af8"/>
    <w:qFormat/>
    <w:rsid w:val="008A7181"/>
    <w:pPr>
      <w:spacing w:after="120" w:line="480" w:lineRule="auto"/>
      <w:ind w:leftChars="200" w:left="420"/>
    </w:pPr>
    <w:rPr>
      <w:rFonts w:cs="黑体"/>
      <w:sz w:val="24"/>
    </w:rPr>
  </w:style>
  <w:style w:type="character" w:customStyle="1" w:styleId="Char24">
    <w:name w:val="纯文本 Char2"/>
    <w:qFormat/>
    <w:rsid w:val="008A7181"/>
    <w:rPr>
      <w:rFonts w:ascii="宋体" w:eastAsia="宋体" w:hAnsi="Courier New"/>
      <w:kern w:val="2"/>
      <w:sz w:val="21"/>
      <w:lang w:val="en-US" w:eastAsia="zh-CN" w:bidi="ar-SA"/>
    </w:rPr>
  </w:style>
  <w:style w:type="character" w:customStyle="1" w:styleId="Char25">
    <w:name w:val="批注文字 Char2"/>
    <w:uiPriority w:val="99"/>
    <w:qFormat/>
    <w:rsid w:val="008A7181"/>
    <w:rPr>
      <w:rFonts w:eastAsia="宋体"/>
      <w:sz w:val="24"/>
      <w:lang w:val="en-US" w:eastAsia="zh-CN" w:bidi="ar-SA"/>
    </w:rPr>
  </w:style>
  <w:style w:type="character" w:customStyle="1" w:styleId="1Char3">
    <w:name w:val="标题 1 Char3"/>
    <w:uiPriority w:val="9"/>
    <w:qFormat/>
    <w:rsid w:val="008A7181"/>
    <w:rPr>
      <w:rFonts w:ascii="宋体"/>
      <w:b/>
      <w:kern w:val="44"/>
      <w:sz w:val="32"/>
    </w:rPr>
  </w:style>
  <w:style w:type="character" w:customStyle="1" w:styleId="2Char20">
    <w:name w:val="标题 2 Char2"/>
    <w:uiPriority w:val="9"/>
    <w:qFormat/>
    <w:rsid w:val="008A7181"/>
    <w:rPr>
      <w:rFonts w:ascii="Arial" w:eastAsia="仿宋" w:hAnsi="Arial"/>
      <w:b/>
      <w:sz w:val="30"/>
    </w:rPr>
  </w:style>
  <w:style w:type="character" w:customStyle="1" w:styleId="Char26">
    <w:name w:val="正文缩进 Char2"/>
    <w:uiPriority w:val="99"/>
    <w:qFormat/>
    <w:rsid w:val="008A7181"/>
    <w:rPr>
      <w:rFonts w:ascii="宋体"/>
      <w:sz w:val="24"/>
    </w:rPr>
  </w:style>
  <w:style w:type="character" w:customStyle="1" w:styleId="4Char2">
    <w:name w:val="标题 4 Char2"/>
    <w:uiPriority w:val="9"/>
    <w:qFormat/>
    <w:rsid w:val="008A7181"/>
    <w:rPr>
      <w:rFonts w:ascii="宋体"/>
      <w:b/>
      <w:kern w:val="2"/>
      <w:sz w:val="30"/>
    </w:rPr>
  </w:style>
  <w:style w:type="character" w:customStyle="1" w:styleId="5Char1">
    <w:name w:val="标题 5 Char1"/>
    <w:uiPriority w:val="9"/>
    <w:qFormat/>
    <w:rsid w:val="008A7181"/>
    <w:rPr>
      <w:b/>
      <w:kern w:val="2"/>
      <w:sz w:val="28"/>
    </w:rPr>
  </w:style>
  <w:style w:type="character" w:customStyle="1" w:styleId="6Char1">
    <w:name w:val="标题 6 Char1"/>
    <w:uiPriority w:val="9"/>
    <w:qFormat/>
    <w:rsid w:val="008A7181"/>
    <w:rPr>
      <w:rFonts w:ascii="Arial" w:eastAsia="黑体" w:hAnsi="Arial"/>
      <w:b/>
      <w:kern w:val="2"/>
      <w:sz w:val="24"/>
    </w:rPr>
  </w:style>
  <w:style w:type="character" w:customStyle="1" w:styleId="7Char1">
    <w:name w:val="标题 7 Char1"/>
    <w:uiPriority w:val="9"/>
    <w:qFormat/>
    <w:rsid w:val="008A7181"/>
    <w:rPr>
      <w:b/>
      <w:kern w:val="2"/>
      <w:sz w:val="24"/>
    </w:rPr>
  </w:style>
  <w:style w:type="character" w:customStyle="1" w:styleId="8Char1">
    <w:name w:val="标题 8 Char1"/>
    <w:uiPriority w:val="9"/>
    <w:qFormat/>
    <w:rsid w:val="008A7181"/>
    <w:rPr>
      <w:rFonts w:ascii="Arial" w:eastAsia="黑体" w:hAnsi="Arial"/>
      <w:kern w:val="2"/>
      <w:sz w:val="24"/>
    </w:rPr>
  </w:style>
  <w:style w:type="character" w:customStyle="1" w:styleId="9Char1">
    <w:name w:val="标题 9 Char1"/>
    <w:qFormat/>
    <w:rsid w:val="008A7181"/>
    <w:rPr>
      <w:rFonts w:ascii="Arial" w:eastAsia="黑体" w:hAnsi="Arial"/>
      <w:kern w:val="2"/>
      <w:sz w:val="21"/>
    </w:rPr>
  </w:style>
  <w:style w:type="character" w:customStyle="1" w:styleId="Char27">
    <w:name w:val="文档结构图 Char2"/>
    <w:qFormat/>
    <w:rsid w:val="008A7181"/>
    <w:rPr>
      <w:kern w:val="2"/>
      <w:sz w:val="21"/>
      <w:shd w:val="clear" w:color="auto" w:fill="000080"/>
    </w:rPr>
  </w:style>
  <w:style w:type="character" w:customStyle="1" w:styleId="Char32">
    <w:name w:val="正文文本 Char3"/>
    <w:uiPriority w:val="99"/>
    <w:qFormat/>
    <w:rsid w:val="008A7181"/>
    <w:rPr>
      <w:rFonts w:ascii="宋体" w:hAnsi="宋体"/>
      <w:kern w:val="2"/>
      <w:sz w:val="24"/>
      <w:szCs w:val="24"/>
    </w:rPr>
  </w:style>
  <w:style w:type="character" w:customStyle="1" w:styleId="Char33">
    <w:name w:val="日期 Char3"/>
    <w:qFormat/>
    <w:rsid w:val="008A7181"/>
    <w:rPr>
      <w:rFonts w:ascii="仿宋_GB2312" w:eastAsia="仿宋_GB2312" w:hAnsi="宋体"/>
      <w:color w:val="000000"/>
      <w:kern w:val="2"/>
      <w:sz w:val="24"/>
      <w:szCs w:val="24"/>
    </w:rPr>
  </w:style>
  <w:style w:type="character" w:customStyle="1" w:styleId="Char28">
    <w:name w:val="批注框文本 Char2"/>
    <w:uiPriority w:val="99"/>
    <w:qFormat/>
    <w:rsid w:val="008A7181"/>
    <w:rPr>
      <w:kern w:val="2"/>
      <w:sz w:val="18"/>
      <w:szCs w:val="18"/>
    </w:rPr>
  </w:style>
  <w:style w:type="character" w:customStyle="1" w:styleId="Char34">
    <w:name w:val="页脚 Char3"/>
    <w:uiPriority w:val="99"/>
    <w:qFormat/>
    <w:rsid w:val="008A7181"/>
    <w:rPr>
      <w:rFonts w:ascii="宋体"/>
      <w:sz w:val="18"/>
    </w:rPr>
  </w:style>
  <w:style w:type="character" w:customStyle="1" w:styleId="Char35">
    <w:name w:val="页眉 Char3"/>
    <w:qFormat/>
    <w:rsid w:val="008A7181"/>
    <w:rPr>
      <w:kern w:val="2"/>
      <w:sz w:val="18"/>
      <w:szCs w:val="18"/>
    </w:rPr>
  </w:style>
  <w:style w:type="character" w:customStyle="1" w:styleId="Char29">
    <w:name w:val="副标题 Char2"/>
    <w:uiPriority w:val="99"/>
    <w:qFormat/>
    <w:rsid w:val="008A7181"/>
    <w:rPr>
      <w:rFonts w:ascii="Cambria" w:hAnsi="Cambria"/>
      <w:b/>
      <w:bCs/>
      <w:kern w:val="28"/>
      <w:sz w:val="32"/>
      <w:szCs w:val="32"/>
    </w:rPr>
  </w:style>
  <w:style w:type="character" w:customStyle="1" w:styleId="3Char10">
    <w:name w:val="正文文本缩进 3 Char1"/>
    <w:qFormat/>
    <w:rsid w:val="008A7181"/>
    <w:rPr>
      <w:rFonts w:ascii="宋体"/>
      <w:sz w:val="24"/>
    </w:rPr>
  </w:style>
  <w:style w:type="character" w:customStyle="1" w:styleId="HTMLChar2">
    <w:name w:val="HTML 预设格式 Char2"/>
    <w:uiPriority w:val="99"/>
    <w:qFormat/>
    <w:rsid w:val="008A7181"/>
    <w:rPr>
      <w:rFonts w:ascii="宋体" w:hAnsi="宋体" w:cs="宋体"/>
      <w:sz w:val="24"/>
      <w:szCs w:val="24"/>
    </w:rPr>
  </w:style>
  <w:style w:type="character" w:customStyle="1" w:styleId="Char2a">
    <w:name w:val="批注主题 Char2"/>
    <w:qFormat/>
    <w:rsid w:val="008A7181"/>
    <w:rPr>
      <w:b/>
      <w:bCs/>
      <w:kern w:val="2"/>
      <w:sz w:val="21"/>
      <w:szCs w:val="24"/>
    </w:rPr>
  </w:style>
  <w:style w:type="character" w:customStyle="1" w:styleId="Char2b">
    <w:name w:val="正文首行缩进 Char2"/>
    <w:uiPriority w:val="99"/>
    <w:qFormat/>
    <w:rsid w:val="008A7181"/>
    <w:rPr>
      <w:rFonts w:ascii="楷体_GB2312" w:eastAsia="楷体_GB2312"/>
      <w:kern w:val="2"/>
      <w:sz w:val="21"/>
      <w:szCs w:val="24"/>
    </w:rPr>
  </w:style>
  <w:style w:type="character" w:customStyle="1" w:styleId="2Char30">
    <w:name w:val="正文首行缩进 2 Char3"/>
    <w:qFormat/>
    <w:rsid w:val="008A7181"/>
    <w:rPr>
      <w:rFonts w:ascii="Calibri" w:hAnsi="Calibri"/>
      <w:kern w:val="2"/>
      <w:sz w:val="21"/>
      <w:szCs w:val="22"/>
      <w:lang w:eastAsia="en-US" w:bidi="en-US"/>
    </w:rPr>
  </w:style>
  <w:style w:type="character" w:customStyle="1" w:styleId="2f3">
    <w:name w:val="不明显参考2"/>
    <w:uiPriority w:val="31"/>
    <w:qFormat/>
    <w:rsid w:val="008A7181"/>
    <w:rPr>
      <w:smallCaps/>
      <w:color w:val="C0504D"/>
      <w:u w:val="single"/>
    </w:rPr>
  </w:style>
  <w:style w:type="character" w:customStyle="1" w:styleId="4CharChar">
    <w:name w:val="标题4 Char Char"/>
    <w:link w:val="45"/>
    <w:qFormat/>
    <w:rsid w:val="008A7181"/>
    <w:rPr>
      <w:rFonts w:ascii="Arial" w:hAnsi="Arial"/>
      <w:b/>
      <w:bCs/>
      <w:sz w:val="24"/>
      <w:szCs w:val="32"/>
    </w:rPr>
  </w:style>
  <w:style w:type="paragraph" w:customStyle="1" w:styleId="45">
    <w:name w:val="标题4"/>
    <w:basedOn w:val="24"/>
    <w:next w:val="43"/>
    <w:link w:val="4CharChar"/>
    <w:qFormat/>
    <w:rsid w:val="008A7181"/>
    <w:pPr>
      <w:autoSpaceDE/>
      <w:autoSpaceDN/>
      <w:adjustRightInd/>
      <w:spacing w:before="260" w:after="260" w:line="413" w:lineRule="auto"/>
      <w:jc w:val="both"/>
    </w:pPr>
    <w:rPr>
      <w:rFonts w:eastAsiaTheme="minorEastAsia" w:cstheme="minorBidi"/>
      <w:bCs/>
      <w:kern w:val="2"/>
      <w:sz w:val="24"/>
      <w:szCs w:val="32"/>
    </w:rPr>
  </w:style>
  <w:style w:type="character" w:customStyle="1" w:styleId="1f9">
    <w:name w:val="明显参考1"/>
    <w:uiPriority w:val="32"/>
    <w:qFormat/>
    <w:rsid w:val="008A7181"/>
    <w:rPr>
      <w:b/>
      <w:bCs/>
      <w:smallCaps/>
      <w:color w:val="C0504D"/>
      <w:spacing w:val="5"/>
      <w:u w:val="single"/>
    </w:rPr>
  </w:style>
  <w:style w:type="character" w:customStyle="1" w:styleId="1fa">
    <w:name w:val="明显强调1"/>
    <w:uiPriority w:val="21"/>
    <w:qFormat/>
    <w:rsid w:val="008A7181"/>
    <w:rPr>
      <w:b/>
      <w:bCs/>
      <w:i/>
      <w:iCs/>
      <w:color w:val="4F81BD"/>
    </w:rPr>
  </w:style>
  <w:style w:type="character" w:customStyle="1" w:styleId="textcontents">
    <w:name w:val="textcontents"/>
    <w:qFormat/>
    <w:rsid w:val="008A7181"/>
    <w:rPr>
      <w:rFonts w:cs="Times New Roman"/>
    </w:rPr>
  </w:style>
  <w:style w:type="character" w:customStyle="1" w:styleId="ca-6">
    <w:name w:val="ca-6"/>
    <w:qFormat/>
    <w:rsid w:val="008A7181"/>
  </w:style>
  <w:style w:type="character" w:customStyle="1" w:styleId="1051">
    <w:name w:val="1051"/>
    <w:qFormat/>
    <w:rsid w:val="008A7181"/>
    <w:rPr>
      <w:sz w:val="21"/>
      <w:szCs w:val="21"/>
    </w:rPr>
  </w:style>
  <w:style w:type="character" w:customStyle="1" w:styleId="style41">
    <w:name w:val="style41"/>
    <w:qFormat/>
    <w:rsid w:val="008A7181"/>
    <w:rPr>
      <w:b/>
      <w:bCs/>
      <w:sz w:val="21"/>
      <w:szCs w:val="21"/>
    </w:rPr>
  </w:style>
  <w:style w:type="character" w:customStyle="1" w:styleId="Char2c">
    <w:name w:val="列出段落 Char2"/>
    <w:uiPriority w:val="34"/>
    <w:qFormat/>
    <w:rsid w:val="008A7181"/>
    <w:rPr>
      <w:sz w:val="24"/>
      <w:szCs w:val="24"/>
    </w:rPr>
  </w:style>
  <w:style w:type="character" w:customStyle="1" w:styleId="1fb">
    <w:name w:val="不明显强调1"/>
    <w:uiPriority w:val="19"/>
    <w:qFormat/>
    <w:rsid w:val="008A7181"/>
    <w:rPr>
      <w:i/>
      <w:iCs/>
      <w:color w:val="808080"/>
    </w:rPr>
  </w:style>
  <w:style w:type="character" w:customStyle="1" w:styleId="5CharChar">
    <w:name w:val="标题5 Char Char"/>
    <w:link w:val="54"/>
    <w:qFormat/>
    <w:rsid w:val="008A7181"/>
    <w:rPr>
      <w:rFonts w:ascii="Arial" w:hAnsi="Arial"/>
      <w:b/>
      <w:bCs/>
      <w:sz w:val="24"/>
      <w:szCs w:val="32"/>
    </w:rPr>
  </w:style>
  <w:style w:type="paragraph" w:customStyle="1" w:styleId="54">
    <w:name w:val="标题5"/>
    <w:basedOn w:val="33"/>
    <w:link w:val="5CharChar"/>
    <w:qFormat/>
    <w:rsid w:val="008A7181"/>
    <w:pPr>
      <w:autoSpaceDE/>
      <w:autoSpaceDN/>
      <w:adjustRightInd/>
      <w:spacing w:before="260" w:after="260" w:line="413" w:lineRule="auto"/>
      <w:jc w:val="both"/>
    </w:pPr>
    <w:rPr>
      <w:rFonts w:ascii="Arial" w:eastAsiaTheme="minorEastAsia" w:hAnsi="Arial" w:cstheme="minorBidi"/>
      <w:bCs/>
      <w:kern w:val="2"/>
      <w:szCs w:val="32"/>
      <w:u w:val="none"/>
    </w:rPr>
  </w:style>
  <w:style w:type="character" w:customStyle="1" w:styleId="ca-12">
    <w:name w:val="ca-12"/>
    <w:qFormat/>
    <w:rsid w:val="008A7181"/>
  </w:style>
  <w:style w:type="character" w:customStyle="1" w:styleId="CharChar0">
    <w:name w:val="批注文字 Char Char"/>
    <w:qFormat/>
    <w:rsid w:val="008A7181"/>
    <w:rPr>
      <w:rFonts w:ascii="宋体" w:eastAsia="宋体" w:hAnsi="Times New Roman" w:cs="Times New Roman"/>
      <w:sz w:val="28"/>
      <w:szCs w:val="20"/>
    </w:rPr>
  </w:style>
  <w:style w:type="character" w:customStyle="1" w:styleId="HTMLChar1">
    <w:name w:val="HTML 预设格式 Char1"/>
    <w:qFormat/>
    <w:rsid w:val="008A7181"/>
    <w:rPr>
      <w:rFonts w:ascii="Courier New" w:hAnsi="Courier New" w:cs="Courier New"/>
      <w:kern w:val="2"/>
    </w:rPr>
  </w:style>
  <w:style w:type="character" w:customStyle="1" w:styleId="css">
    <w:name w:val="css"/>
    <w:qFormat/>
    <w:rsid w:val="008A7181"/>
  </w:style>
  <w:style w:type="character" w:customStyle="1" w:styleId="c-gap-right-small2">
    <w:name w:val="c-gap-right-small2"/>
    <w:qFormat/>
    <w:rsid w:val="008A7181"/>
  </w:style>
  <w:style w:type="character" w:customStyle="1" w:styleId="Char1c">
    <w:name w:val="明显引用 Char1"/>
    <w:uiPriority w:val="99"/>
    <w:qFormat/>
    <w:rsid w:val="008A7181"/>
    <w:rPr>
      <w:i/>
      <w:iCs/>
      <w:color w:val="5B9BD5"/>
      <w:kern w:val="2"/>
      <w:sz w:val="21"/>
      <w:szCs w:val="24"/>
    </w:rPr>
  </w:style>
  <w:style w:type="character" w:customStyle="1" w:styleId="Char1d">
    <w:name w:val="日期 Char1"/>
    <w:uiPriority w:val="1"/>
    <w:qFormat/>
    <w:rsid w:val="008A7181"/>
    <w:rPr>
      <w:kern w:val="2"/>
      <w:sz w:val="21"/>
      <w:szCs w:val="22"/>
    </w:rPr>
  </w:style>
  <w:style w:type="character" w:customStyle="1" w:styleId="afffffd">
    <w:name w:val="引用 字符"/>
    <w:link w:val="1fc"/>
    <w:uiPriority w:val="29"/>
    <w:qFormat/>
    <w:rsid w:val="008A7181"/>
    <w:rPr>
      <w:i/>
      <w:iCs/>
      <w:color w:val="000000"/>
    </w:rPr>
  </w:style>
  <w:style w:type="paragraph" w:customStyle="1" w:styleId="1fc">
    <w:name w:val="引用1"/>
    <w:basedOn w:val="af8"/>
    <w:next w:val="af8"/>
    <w:link w:val="afffffd"/>
    <w:uiPriority w:val="29"/>
    <w:qFormat/>
    <w:rsid w:val="008A7181"/>
    <w:rPr>
      <w:rFonts w:asciiTheme="minorHAnsi" w:eastAsiaTheme="minorEastAsia" w:hAnsiTheme="minorHAnsi" w:cstheme="minorBidi"/>
      <w:i/>
      <w:iCs/>
      <w:color w:val="000000"/>
      <w:szCs w:val="22"/>
    </w:rPr>
  </w:style>
  <w:style w:type="character" w:customStyle="1" w:styleId="Charff0">
    <w:name w:val="引用 Char"/>
    <w:basedOn w:val="afa"/>
    <w:uiPriority w:val="29"/>
    <w:qFormat/>
    <w:rsid w:val="008A7181"/>
    <w:rPr>
      <w:rFonts w:ascii="Calibri" w:hAnsi="Calibri"/>
      <w:i/>
      <w:iCs/>
      <w:color w:val="000000" w:themeColor="text1"/>
      <w:kern w:val="2"/>
      <w:sz w:val="21"/>
      <w:szCs w:val="24"/>
    </w:rPr>
  </w:style>
  <w:style w:type="character" w:customStyle="1" w:styleId="afffffe">
    <w:name w:val="明显引用 字符"/>
    <w:link w:val="1fd"/>
    <w:uiPriority w:val="30"/>
    <w:qFormat/>
    <w:rsid w:val="008A7181"/>
    <w:rPr>
      <w:b/>
      <w:bCs/>
      <w:i/>
      <w:iCs/>
      <w:color w:val="4F81BD"/>
    </w:rPr>
  </w:style>
  <w:style w:type="paragraph" w:customStyle="1" w:styleId="1fd">
    <w:name w:val="明显引用1"/>
    <w:basedOn w:val="af8"/>
    <w:next w:val="af8"/>
    <w:link w:val="afffffe"/>
    <w:uiPriority w:val="30"/>
    <w:qFormat/>
    <w:rsid w:val="008A7181"/>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ff1">
    <w:name w:val="明显引用 Char"/>
    <w:basedOn w:val="afa"/>
    <w:uiPriority w:val="30"/>
    <w:qFormat/>
    <w:rsid w:val="008A7181"/>
    <w:rPr>
      <w:rFonts w:ascii="Calibri" w:hAnsi="Calibri"/>
      <w:b/>
      <w:bCs/>
      <w:i/>
      <w:iCs/>
      <w:color w:val="4F81BD" w:themeColor="accent1"/>
      <w:kern w:val="2"/>
      <w:sz w:val="21"/>
      <w:szCs w:val="24"/>
    </w:rPr>
  </w:style>
  <w:style w:type="character" w:customStyle="1" w:styleId="san101">
    <w:name w:val="san101"/>
    <w:qFormat/>
    <w:rsid w:val="008A7181"/>
    <w:rPr>
      <w:rFonts w:hint="default"/>
      <w:color w:val="000000"/>
      <w:sz w:val="20"/>
      <w:szCs w:val="20"/>
      <w:u w:val="none"/>
    </w:rPr>
  </w:style>
  <w:style w:type="character" w:customStyle="1" w:styleId="apple-converted-space">
    <w:name w:val="apple-converted-space"/>
    <w:qFormat/>
    <w:rsid w:val="008A7181"/>
  </w:style>
  <w:style w:type="character" w:customStyle="1" w:styleId="zi21">
    <w:name w:val="zi21"/>
    <w:qFormat/>
    <w:rsid w:val="008A7181"/>
    <w:rPr>
      <w:rFonts w:ascii="Ђˎ̥" w:hAnsi="Ђˎ̥" w:hint="default"/>
      <w:b/>
      <w:bCs/>
      <w:color w:val="0099DD"/>
      <w:sz w:val="18"/>
      <w:szCs w:val="18"/>
      <w:u w:val="none"/>
    </w:rPr>
  </w:style>
  <w:style w:type="character" w:customStyle="1" w:styleId="Char1e">
    <w:name w:val="副标题 Char1"/>
    <w:qFormat/>
    <w:rsid w:val="008A7181"/>
    <w:rPr>
      <w:rFonts w:ascii="Calibri Light" w:hAnsi="Calibri Light" w:cs="Times New Roman"/>
      <w:b/>
      <w:bCs/>
      <w:kern w:val="28"/>
      <w:sz w:val="32"/>
      <w:szCs w:val="32"/>
    </w:rPr>
  </w:style>
  <w:style w:type="character" w:customStyle="1" w:styleId="font71">
    <w:name w:val="font71"/>
    <w:qFormat/>
    <w:rsid w:val="008A7181"/>
    <w:rPr>
      <w:rFonts w:ascii="宋体" w:eastAsia="宋体" w:hAnsi="宋体" w:cs="宋体" w:hint="eastAsia"/>
      <w:color w:val="FF0000"/>
      <w:sz w:val="22"/>
      <w:szCs w:val="22"/>
      <w:u w:val="none"/>
    </w:rPr>
  </w:style>
  <w:style w:type="character" w:customStyle="1" w:styleId="h201">
    <w:name w:val="h201"/>
    <w:qFormat/>
    <w:rsid w:val="008A7181"/>
  </w:style>
  <w:style w:type="character" w:customStyle="1" w:styleId="1fe">
    <w:name w:val="书籍标题1"/>
    <w:uiPriority w:val="33"/>
    <w:qFormat/>
    <w:rsid w:val="008A7181"/>
    <w:rPr>
      <w:b/>
      <w:bCs/>
      <w:smallCaps/>
      <w:spacing w:val="5"/>
    </w:rPr>
  </w:style>
  <w:style w:type="character" w:customStyle="1" w:styleId="1ff">
    <w:name w:val="不明显参考1"/>
    <w:uiPriority w:val="31"/>
    <w:qFormat/>
    <w:rsid w:val="008A7181"/>
    <w:rPr>
      <w:smallCaps/>
      <w:color w:val="C0504D"/>
      <w:u w:val="single"/>
    </w:rPr>
  </w:style>
  <w:style w:type="character" w:customStyle="1" w:styleId="BodyText1Char">
    <w:name w:val="Body Text 1 Char"/>
    <w:link w:val="BodyText11"/>
    <w:qFormat/>
    <w:rsid w:val="008A7181"/>
    <w:rPr>
      <w:rFonts w:eastAsia="华文楷体"/>
      <w:sz w:val="28"/>
      <w:szCs w:val="28"/>
      <w:lang w:eastAsia="zh-TW"/>
    </w:rPr>
  </w:style>
  <w:style w:type="paragraph" w:customStyle="1" w:styleId="BodyText11">
    <w:name w:val="Body Text 1"/>
    <w:basedOn w:val="af8"/>
    <w:link w:val="BodyText1Char"/>
    <w:qFormat/>
    <w:rsid w:val="008A7181"/>
    <w:pPr>
      <w:spacing w:after="240" w:line="380" w:lineRule="exact"/>
      <w:ind w:firstLine="1008"/>
      <w:jc w:val="left"/>
    </w:pPr>
    <w:rPr>
      <w:rFonts w:asciiTheme="minorHAnsi" w:eastAsia="华文楷体" w:hAnsiTheme="minorHAnsi" w:cstheme="minorBidi"/>
      <w:sz w:val="28"/>
      <w:szCs w:val="28"/>
      <w:lang w:eastAsia="zh-TW"/>
    </w:rPr>
  </w:style>
  <w:style w:type="character" w:customStyle="1" w:styleId="affffff">
    <w:name w:val="正文缩进 字符"/>
    <w:qFormat/>
    <w:rsid w:val="008A7181"/>
    <w:rPr>
      <w:rFonts w:eastAsia="宋体"/>
      <w:kern w:val="2"/>
      <w:sz w:val="21"/>
      <w:lang w:val="en-US" w:eastAsia="zh-CN" w:bidi="ar-SA"/>
    </w:rPr>
  </w:style>
  <w:style w:type="character" w:customStyle="1" w:styleId="a41">
    <w:name w:val="a41"/>
    <w:qFormat/>
    <w:rsid w:val="008A7181"/>
    <w:rPr>
      <w:rFonts w:ascii="Arial" w:hAnsi="Arial" w:cs="Arial" w:hint="default"/>
      <w:color w:val="666666"/>
      <w:sz w:val="18"/>
      <w:szCs w:val="18"/>
      <w:u w:val="none"/>
    </w:rPr>
  </w:style>
  <w:style w:type="character" w:customStyle="1" w:styleId="font61">
    <w:name w:val="font61"/>
    <w:qFormat/>
    <w:rsid w:val="008A7181"/>
    <w:rPr>
      <w:rFonts w:ascii="Times New Roman" w:hAnsi="Times New Roman" w:cs="Times New Roman" w:hint="default"/>
      <w:color w:val="000000"/>
      <w:sz w:val="22"/>
      <w:szCs w:val="22"/>
      <w:u w:val="none"/>
    </w:rPr>
  </w:style>
  <w:style w:type="character" w:customStyle="1" w:styleId="Char1f">
    <w:name w:val="正文首行缩进 Char1"/>
    <w:qFormat/>
    <w:rsid w:val="008A7181"/>
    <w:rPr>
      <w:rFonts w:ascii="宋体" w:hAnsi="宋体"/>
      <w:kern w:val="2"/>
      <w:sz w:val="21"/>
      <w:szCs w:val="24"/>
    </w:rPr>
  </w:style>
  <w:style w:type="character" w:customStyle="1" w:styleId="Charfb">
    <w:name w:val="样式 宋体 五号 行距: 单倍行距 Char"/>
    <w:link w:val="affff8"/>
    <w:qFormat/>
    <w:rsid w:val="008A7181"/>
    <w:rPr>
      <w:rFonts w:ascii="宋体" w:eastAsia="宋体" w:hAnsi="宋体" w:cs="Times New Roman"/>
      <w:kern w:val="0"/>
      <w:szCs w:val="20"/>
    </w:rPr>
  </w:style>
  <w:style w:type="character" w:customStyle="1" w:styleId="Char1f0">
    <w:name w:val="引用 Char1"/>
    <w:uiPriority w:val="99"/>
    <w:qFormat/>
    <w:rsid w:val="008A7181"/>
    <w:rPr>
      <w:i/>
      <w:iCs/>
      <w:color w:val="404040"/>
      <w:kern w:val="2"/>
      <w:sz w:val="21"/>
      <w:szCs w:val="24"/>
    </w:rPr>
  </w:style>
  <w:style w:type="character" w:customStyle="1" w:styleId="tpccontent1">
    <w:name w:val="tpc_content1"/>
    <w:qFormat/>
    <w:rsid w:val="008A7181"/>
    <w:rPr>
      <w:sz w:val="20"/>
      <w:szCs w:val="20"/>
    </w:rPr>
  </w:style>
  <w:style w:type="paragraph" w:customStyle="1" w:styleId="2TimesNewRoman5020">
    <w:name w:val="样式 标题 2 + Times New Roman 四号 非加粗 段前: 5 磅 段后: 0 磅 行距: 固定值 20..."/>
    <w:basedOn w:val="24"/>
    <w:qFormat/>
    <w:rsid w:val="008A7181"/>
    <w:pPr>
      <w:autoSpaceDE/>
      <w:autoSpaceDN/>
      <w:adjustRightInd/>
      <w:spacing w:before="100" w:line="400" w:lineRule="exact"/>
      <w:jc w:val="both"/>
    </w:pPr>
    <w:rPr>
      <w:rFonts w:ascii="Times New Roman" w:eastAsia="仿宋" w:hAnsi="Times New Roman" w:cs="宋体"/>
      <w:b w:val="0"/>
      <w:sz w:val="28"/>
    </w:rPr>
  </w:style>
  <w:style w:type="paragraph" w:customStyle="1" w:styleId="ZW">
    <w:name w:val="ZW"/>
    <w:basedOn w:val="af8"/>
    <w:qFormat/>
    <w:rsid w:val="008A7181"/>
    <w:pPr>
      <w:widowControl/>
      <w:topLinePunct/>
      <w:spacing w:line="360" w:lineRule="auto"/>
      <w:ind w:firstLineChars="200" w:firstLine="425"/>
    </w:pPr>
    <w:rPr>
      <w:rFonts w:ascii="Times New Roman" w:eastAsia="仿宋_GB2312" w:hAnsi="Times New Roman"/>
      <w:spacing w:val="8"/>
      <w:sz w:val="24"/>
      <w:szCs w:val="20"/>
    </w:rPr>
  </w:style>
  <w:style w:type="paragraph" w:customStyle="1" w:styleId="affffff0">
    <w:name w:val="简单回函地址"/>
    <w:basedOn w:val="af8"/>
    <w:qFormat/>
    <w:rsid w:val="008A7181"/>
    <w:rPr>
      <w:rFonts w:ascii="Times New Roman" w:hAnsi="Times New Roman"/>
    </w:rPr>
  </w:style>
  <w:style w:type="paragraph" w:customStyle="1" w:styleId="h1">
    <w:name w:val="h1"/>
    <w:basedOn w:val="af8"/>
    <w:qFormat/>
    <w:rsid w:val="008A7181"/>
    <w:pPr>
      <w:widowControl/>
      <w:spacing w:before="100" w:beforeAutospacing="1" w:after="100" w:afterAutospacing="1"/>
      <w:jc w:val="left"/>
    </w:pPr>
    <w:rPr>
      <w:rFonts w:ascii="Times New Roman" w:eastAsia="Arial Unicode MS" w:hAnsi="Times New Roman"/>
      <w:b/>
      <w:bCs/>
      <w:color w:val="0066CC"/>
      <w:kern w:val="0"/>
      <w:szCs w:val="21"/>
    </w:rPr>
  </w:style>
  <w:style w:type="paragraph" w:customStyle="1" w:styleId="BT3">
    <w:name w:val="BT3"/>
    <w:basedOn w:val="af8"/>
    <w:qFormat/>
    <w:rsid w:val="008A7181"/>
    <w:pPr>
      <w:widowControl/>
      <w:autoSpaceDE w:val="0"/>
      <w:autoSpaceDN w:val="0"/>
      <w:adjustRightInd w:val="0"/>
      <w:spacing w:beforeLines="50" w:before="156" w:afterLines="50" w:after="156" w:line="310" w:lineRule="atLeast"/>
      <w:ind w:firstLine="360"/>
      <w:jc w:val="left"/>
    </w:pPr>
    <w:rPr>
      <w:rFonts w:ascii="Arial" w:eastAsia="黑体" w:hAnsi="Arial"/>
      <w:kern w:val="0"/>
      <w:sz w:val="22"/>
      <w:szCs w:val="21"/>
      <w:lang w:val="zh-CN" w:eastAsia="en-US" w:bidi="en-US"/>
    </w:rPr>
  </w:style>
  <w:style w:type="paragraph" w:customStyle="1" w:styleId="ParaChar">
    <w:name w:val="默认段落字体 Para Char"/>
    <w:basedOn w:val="af8"/>
    <w:qFormat/>
    <w:rsid w:val="008A7181"/>
    <w:pPr>
      <w:widowControl/>
      <w:jc w:val="left"/>
    </w:pPr>
    <w:rPr>
      <w:rFonts w:ascii="宋体" w:hAnsi="宋体" w:cs="宋体"/>
      <w:kern w:val="0"/>
      <w:sz w:val="24"/>
      <w:szCs w:val="20"/>
    </w:rPr>
  </w:style>
  <w:style w:type="paragraph" w:customStyle="1" w:styleId="flNote">
    <w:name w:val="flNote"/>
    <w:basedOn w:val="af8"/>
    <w:qFormat/>
    <w:rsid w:val="008A7181"/>
    <w:pPr>
      <w:adjustRightInd w:val="0"/>
      <w:spacing w:before="320" w:after="160" w:line="360" w:lineRule="atLeast"/>
      <w:jc w:val="center"/>
      <w:textAlignment w:val="baseline"/>
    </w:pPr>
    <w:rPr>
      <w:rFonts w:ascii="Arial" w:eastAsia="黑体" w:hAnsi="Times New Roman"/>
      <w:kern w:val="0"/>
      <w:sz w:val="30"/>
      <w:szCs w:val="20"/>
    </w:rPr>
  </w:style>
  <w:style w:type="paragraph" w:customStyle="1" w:styleId="TOC1">
    <w:name w:val="TOC 标题1"/>
    <w:basedOn w:val="16"/>
    <w:next w:val="af8"/>
    <w:uiPriority w:val="39"/>
    <w:qFormat/>
    <w:rsid w:val="008A7181"/>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0">
    <w:name w:val="0"/>
    <w:basedOn w:val="af8"/>
    <w:qFormat/>
    <w:rsid w:val="008A7181"/>
    <w:pPr>
      <w:widowControl/>
      <w:snapToGrid w:val="0"/>
    </w:pPr>
    <w:rPr>
      <w:rFonts w:ascii="Times New Roman" w:hAnsi="Times New Roman"/>
      <w:kern w:val="0"/>
      <w:szCs w:val="20"/>
    </w:rPr>
  </w:style>
  <w:style w:type="paragraph" w:customStyle="1" w:styleId="affffff1">
    <w:name w:val="论文正文"/>
    <w:basedOn w:val="af8"/>
    <w:qFormat/>
    <w:rsid w:val="008A7181"/>
    <w:pPr>
      <w:spacing w:line="400" w:lineRule="exact"/>
      <w:ind w:firstLineChars="200" w:firstLine="480"/>
    </w:pPr>
    <w:rPr>
      <w:rFonts w:ascii="宋体" w:hAnsi="宋体"/>
      <w:sz w:val="24"/>
    </w:rPr>
  </w:style>
  <w:style w:type="paragraph" w:customStyle="1" w:styleId="affffff2">
    <w:name w:val="李丹江标题"/>
    <w:basedOn w:val="af8"/>
    <w:qFormat/>
    <w:rsid w:val="008A7181"/>
    <w:rPr>
      <w:rFonts w:ascii="仿宋_GB2312" w:eastAsia="仿宋_GB2312" w:hAnsi="Times New Roman"/>
      <w:b/>
      <w:spacing w:val="-20"/>
      <w:sz w:val="28"/>
      <w:szCs w:val="20"/>
    </w:rPr>
  </w:style>
  <w:style w:type="paragraph" w:customStyle="1" w:styleId="112">
    <w:name w:val="索引 11"/>
    <w:basedOn w:val="af8"/>
    <w:next w:val="af8"/>
    <w:qFormat/>
    <w:rsid w:val="008A7181"/>
    <w:rPr>
      <w:rFonts w:ascii="Times New Roman" w:hAnsi="Times New Roman"/>
      <w:szCs w:val="20"/>
    </w:rPr>
  </w:style>
  <w:style w:type="paragraph" w:customStyle="1" w:styleId="ListParagraphc1e7b9b5-8707-455c-9e46-74c71a134a74">
    <w:name w:val="List Paragraph_c1e7b9b5-8707-455c-9e46-74c71a134a74"/>
    <w:basedOn w:val="af8"/>
    <w:uiPriority w:val="34"/>
    <w:qFormat/>
    <w:rsid w:val="008A7181"/>
    <w:pPr>
      <w:ind w:firstLineChars="200" w:firstLine="420"/>
    </w:pPr>
    <w:rPr>
      <w:rFonts w:ascii="Times New Roman" w:hAnsi="Times New Roman"/>
    </w:rPr>
  </w:style>
  <w:style w:type="paragraph" w:customStyle="1" w:styleId="370">
    <w:name w:val="样式37"/>
    <w:basedOn w:val="af8"/>
    <w:qFormat/>
    <w:rsid w:val="008A7181"/>
    <w:pPr>
      <w:widowControl/>
      <w:spacing w:line="360" w:lineRule="auto"/>
    </w:pPr>
    <w:rPr>
      <w:rFonts w:ascii="宋体" w:hAnsi="宋体"/>
      <w:spacing w:val="-2"/>
      <w:kern w:val="0"/>
      <w:szCs w:val="21"/>
    </w:rPr>
  </w:style>
  <w:style w:type="paragraph" w:customStyle="1" w:styleId="affffff3">
    <w:name w:val="作者"/>
    <w:basedOn w:val="af8"/>
    <w:qFormat/>
    <w:rsid w:val="008A7181"/>
    <w:pPr>
      <w:widowControl/>
      <w:autoSpaceDE w:val="0"/>
      <w:autoSpaceDN w:val="0"/>
      <w:adjustRightInd w:val="0"/>
      <w:ind w:firstLine="360"/>
      <w:jc w:val="center"/>
    </w:pPr>
    <w:rPr>
      <w:rFonts w:ascii="方正楷体简体" w:eastAsia="方正楷体简体"/>
      <w:kern w:val="0"/>
      <w:sz w:val="22"/>
      <w:szCs w:val="21"/>
      <w:lang w:val="zh-CN" w:eastAsia="en-US" w:bidi="en-US"/>
    </w:rPr>
  </w:style>
  <w:style w:type="paragraph" w:customStyle="1" w:styleId="1ff0">
    <w:name w:val="正文序号 1"/>
    <w:basedOn w:val="af8"/>
    <w:uiPriority w:val="99"/>
    <w:qFormat/>
    <w:rsid w:val="008A7181"/>
    <w:pPr>
      <w:tabs>
        <w:tab w:val="left" w:pos="839"/>
        <w:tab w:val="left" w:pos="900"/>
      </w:tabs>
      <w:spacing w:before="60"/>
      <w:ind w:left="900" w:hanging="900"/>
    </w:pPr>
    <w:rPr>
      <w:rFonts w:ascii="Times New Roman" w:hAnsi="Times New Roman"/>
      <w:szCs w:val="20"/>
    </w:rPr>
  </w:style>
  <w:style w:type="paragraph" w:customStyle="1" w:styleId="378020">
    <w:name w:val="样式 标题 3 + (中文) 黑体 小四 非加粗 段前: 7.8 磅 段后: 0 磅 行距: 固定值 20 磅"/>
    <w:basedOn w:val="33"/>
    <w:qFormat/>
    <w:rsid w:val="008A7181"/>
    <w:pPr>
      <w:autoSpaceDE/>
      <w:autoSpaceDN/>
      <w:adjustRightInd/>
      <w:spacing w:before="0" w:after="0" w:line="400" w:lineRule="exact"/>
      <w:jc w:val="both"/>
    </w:pPr>
    <w:rPr>
      <w:rFonts w:ascii="Times New Roman" w:eastAsia="黑体" w:hAnsi="Times New Roman" w:cs="宋体"/>
      <w:b w:val="0"/>
      <w:kern w:val="2"/>
      <w:u w:val="none"/>
    </w:rPr>
  </w:style>
  <w:style w:type="paragraph" w:customStyle="1" w:styleId="pa-9">
    <w:name w:val="pa-9"/>
    <w:basedOn w:val="af8"/>
    <w:qFormat/>
    <w:rsid w:val="008A7181"/>
    <w:pPr>
      <w:spacing w:before="100" w:beforeAutospacing="1" w:after="100" w:afterAutospacing="1"/>
    </w:pPr>
    <w:rPr>
      <w:rFonts w:ascii="宋体" w:hAnsi="宋体" w:cs="宋体"/>
      <w:sz w:val="24"/>
    </w:rPr>
  </w:style>
  <w:style w:type="paragraph" w:customStyle="1" w:styleId="head">
    <w:name w:val="head"/>
    <w:basedOn w:val="af8"/>
    <w:qFormat/>
    <w:rsid w:val="008A7181"/>
    <w:pPr>
      <w:widowControl/>
      <w:spacing w:before="100" w:beforeAutospacing="1" w:after="100" w:afterAutospacing="1"/>
      <w:jc w:val="center"/>
    </w:pPr>
    <w:rPr>
      <w:rFonts w:ascii="黑体" w:eastAsia="黑体" w:hAnsi="Times New Roman"/>
      <w:b/>
      <w:bCs/>
      <w:kern w:val="0"/>
      <w:sz w:val="28"/>
      <w:szCs w:val="28"/>
    </w:rPr>
  </w:style>
  <w:style w:type="paragraph" w:customStyle="1" w:styleId="p17">
    <w:name w:val="p17"/>
    <w:basedOn w:val="af8"/>
    <w:qFormat/>
    <w:rsid w:val="008A7181"/>
    <w:pPr>
      <w:widowControl/>
      <w:ind w:right="-85"/>
      <w:jc w:val="left"/>
    </w:pPr>
    <w:rPr>
      <w:rFonts w:ascii="Arial" w:hAnsi="Arial" w:cs="Arial"/>
      <w:b/>
      <w:bCs/>
      <w:color w:val="000000"/>
      <w:kern w:val="0"/>
      <w:sz w:val="20"/>
      <w:szCs w:val="20"/>
    </w:rPr>
  </w:style>
  <w:style w:type="paragraph" w:customStyle="1" w:styleId="Tabellentext">
    <w:name w:val="Tabellentext"/>
    <w:basedOn w:val="af8"/>
    <w:qFormat/>
    <w:rsid w:val="008A7181"/>
    <w:pPr>
      <w:widowControl/>
    </w:pPr>
    <w:rPr>
      <w:rFonts w:ascii="Arial" w:eastAsia="Times New Roman" w:hAnsi="Arial"/>
      <w:kern w:val="0"/>
      <w:sz w:val="20"/>
      <w:szCs w:val="20"/>
      <w:lang w:eastAsia="en-US"/>
    </w:rPr>
  </w:style>
  <w:style w:type="paragraph" w:customStyle="1" w:styleId="1ff1">
    <w:name w:val="正文文本1"/>
    <w:basedOn w:val="af8"/>
    <w:uiPriority w:val="99"/>
    <w:qFormat/>
    <w:rsid w:val="008A7181"/>
    <w:pPr>
      <w:widowControl/>
      <w:ind w:left="835"/>
      <w:jc w:val="left"/>
    </w:pPr>
    <w:rPr>
      <w:rFonts w:ascii="Arial" w:eastAsia="Times New Roman" w:hAnsi="Arial" w:cs="Arial"/>
      <w:spacing w:val="-5"/>
      <w:kern w:val="0"/>
      <w:sz w:val="20"/>
      <w:szCs w:val="20"/>
    </w:rPr>
  </w:style>
  <w:style w:type="paragraph" w:customStyle="1" w:styleId="affffff4">
    <w:name w:val="正文编码"/>
    <w:basedOn w:val="aff0"/>
    <w:qFormat/>
    <w:rsid w:val="008A7181"/>
    <w:pPr>
      <w:spacing w:after="0" w:line="360" w:lineRule="auto"/>
      <w:ind w:leftChars="200" w:left="420" w:firstLineChars="0" w:firstLine="0"/>
    </w:pPr>
    <w:rPr>
      <w:rFonts w:ascii="Verdana" w:eastAsia="楷体_GB2312" w:hAnsi="Verdana"/>
      <w:color w:val="000000"/>
      <w:spacing w:val="4"/>
      <w:sz w:val="24"/>
    </w:rPr>
  </w:style>
  <w:style w:type="paragraph" w:customStyle="1" w:styleId="Style44">
    <w:name w:val="_Style 44"/>
    <w:basedOn w:val="af8"/>
    <w:next w:val="1b"/>
    <w:uiPriority w:val="34"/>
    <w:qFormat/>
    <w:rsid w:val="008A7181"/>
    <w:pPr>
      <w:ind w:firstLineChars="200" w:firstLine="420"/>
    </w:pPr>
    <w:rPr>
      <w:rFonts w:ascii="Times New Roman" w:hAnsi="Times New Roman"/>
      <w:szCs w:val="20"/>
    </w:rPr>
  </w:style>
  <w:style w:type="paragraph" w:customStyle="1" w:styleId="pa-8">
    <w:name w:val="pa-8"/>
    <w:basedOn w:val="af8"/>
    <w:qFormat/>
    <w:rsid w:val="008A7181"/>
    <w:pPr>
      <w:widowControl/>
      <w:spacing w:before="150" w:after="150"/>
      <w:jc w:val="left"/>
    </w:pPr>
    <w:rPr>
      <w:rFonts w:ascii="宋体" w:hAnsi="宋体" w:cs="宋体"/>
      <w:kern w:val="0"/>
      <w:sz w:val="24"/>
    </w:rPr>
  </w:style>
  <w:style w:type="paragraph" w:customStyle="1" w:styleId="pa-3">
    <w:name w:val="pa-3"/>
    <w:basedOn w:val="af8"/>
    <w:qFormat/>
    <w:rsid w:val="008A7181"/>
    <w:pPr>
      <w:spacing w:before="100" w:beforeAutospacing="1" w:after="100" w:afterAutospacing="1"/>
    </w:pPr>
    <w:rPr>
      <w:rFonts w:ascii="宋体" w:hAnsi="宋体" w:cs="宋体"/>
      <w:sz w:val="24"/>
    </w:rPr>
  </w:style>
  <w:style w:type="paragraph" w:customStyle="1" w:styleId="affffff5">
    <w:name w:val="空半行"/>
    <w:basedOn w:val="af8"/>
    <w:qFormat/>
    <w:rsid w:val="008A7181"/>
    <w:pPr>
      <w:adjustRightInd w:val="0"/>
      <w:spacing w:line="120" w:lineRule="exact"/>
      <w:textAlignment w:val="baseline"/>
    </w:pPr>
    <w:rPr>
      <w:rFonts w:ascii="Times New Roman" w:eastAsia="仿宋_GB2312" w:hAnsi="Times New Roman"/>
      <w:color w:val="FFFFFF"/>
      <w:kern w:val="0"/>
      <w:sz w:val="30"/>
      <w:szCs w:val="20"/>
    </w:rPr>
  </w:style>
  <w:style w:type="paragraph" w:customStyle="1" w:styleId="ParaCharCharCharCharCharCharChar">
    <w:name w:val="默认段落字体 Para Char Char Char Char Char Char Char"/>
    <w:basedOn w:val="af8"/>
    <w:qFormat/>
    <w:rsid w:val="008A7181"/>
    <w:pPr>
      <w:adjustRightInd w:val="0"/>
      <w:spacing w:line="360" w:lineRule="auto"/>
      <w:ind w:left="200" w:hangingChars="200" w:hanging="200"/>
    </w:pPr>
    <w:rPr>
      <w:rFonts w:ascii="Times New Roman" w:hAnsi="Times New Roman"/>
      <w:szCs w:val="20"/>
    </w:rPr>
  </w:style>
  <w:style w:type="paragraph" w:customStyle="1" w:styleId="Title3">
    <w:name w:val="Title 3"/>
    <w:basedOn w:val="af8"/>
    <w:uiPriority w:val="99"/>
    <w:qFormat/>
    <w:rsid w:val="008A7181"/>
    <w:pPr>
      <w:widowControl/>
      <w:tabs>
        <w:tab w:val="left" w:pos="180"/>
      </w:tabs>
      <w:spacing w:line="280" w:lineRule="exact"/>
      <w:ind w:left="142" w:right="-692" w:hanging="142"/>
    </w:pPr>
    <w:rPr>
      <w:rFonts w:ascii="PMingLiU" w:eastAsia="PMingLiU" w:hAnsi="PMingLiU" w:cs="PMingLiU"/>
      <w:kern w:val="0"/>
      <w:sz w:val="20"/>
      <w:szCs w:val="20"/>
      <w:lang w:val="en-GB" w:eastAsia="zh-TW"/>
    </w:rPr>
  </w:style>
  <w:style w:type="paragraph" w:customStyle="1" w:styleId="pa-2">
    <w:name w:val="pa-2"/>
    <w:basedOn w:val="af8"/>
    <w:qFormat/>
    <w:rsid w:val="008A7181"/>
    <w:pPr>
      <w:spacing w:before="100" w:beforeAutospacing="1" w:after="100" w:afterAutospacing="1"/>
    </w:pPr>
    <w:rPr>
      <w:rFonts w:ascii="宋体" w:hAnsi="宋体" w:cs="宋体"/>
      <w:sz w:val="24"/>
    </w:rPr>
  </w:style>
  <w:style w:type="paragraph" w:customStyle="1" w:styleId="Style11">
    <w:name w:val="_Style 11"/>
    <w:basedOn w:val="af8"/>
    <w:uiPriority w:val="34"/>
    <w:qFormat/>
    <w:rsid w:val="008A7181"/>
    <w:pPr>
      <w:ind w:firstLineChars="200" w:firstLine="420"/>
    </w:pPr>
    <w:rPr>
      <w:szCs w:val="22"/>
    </w:rPr>
  </w:style>
  <w:style w:type="paragraph" w:customStyle="1" w:styleId="p0">
    <w:name w:val="p0"/>
    <w:basedOn w:val="af8"/>
    <w:qFormat/>
    <w:rsid w:val="008A7181"/>
    <w:pPr>
      <w:widowControl/>
    </w:pPr>
    <w:rPr>
      <w:rFonts w:ascii="Times New Roman" w:hAnsi="Times New Roman"/>
      <w:kern w:val="0"/>
      <w:szCs w:val="21"/>
    </w:rPr>
  </w:style>
  <w:style w:type="character" w:customStyle="1" w:styleId="affffff6">
    <w:name w:val="无"/>
    <w:qFormat/>
    <w:rsid w:val="008A7181"/>
  </w:style>
  <w:style w:type="character" w:customStyle="1" w:styleId="Hyperlink0">
    <w:name w:val="Hyperlink.0"/>
    <w:basedOn w:val="affffff6"/>
    <w:qFormat/>
    <w:rsid w:val="008A7181"/>
    <w:rPr>
      <w:rFonts w:ascii="仿宋" w:eastAsia="仿宋" w:hAnsi="仿宋" w:cs="仿宋"/>
      <w:sz w:val="24"/>
      <w:szCs w:val="24"/>
      <w:lang w:val="zh-TW" w:eastAsia="zh-TW"/>
    </w:rPr>
  </w:style>
  <w:style w:type="paragraph" w:customStyle="1" w:styleId="affffff7">
    <w:name w:val="默认"/>
    <w:qFormat/>
    <w:rsid w:val="008A7181"/>
    <w:pPr>
      <w:framePr w:wrap="around" w:hAnchor="text" w:y="1"/>
      <w:spacing w:before="160"/>
    </w:pPr>
    <w:rPr>
      <w:rFonts w:ascii="Helvetica Neue" w:eastAsia="Helvetica Neue" w:hAnsi="Helvetica Neue" w:cs="Helvetica Neue"/>
      <w:color w:val="000000"/>
      <w:kern w:val="0"/>
      <w:sz w:val="24"/>
      <w:szCs w:val="24"/>
      <w:u w:color="000000"/>
    </w:rPr>
  </w:style>
  <w:style w:type="character" w:customStyle="1" w:styleId="1ff2">
    <w:name w:val="未处理的提及1"/>
    <w:basedOn w:val="afa"/>
    <w:uiPriority w:val="99"/>
    <w:unhideWhenUsed/>
    <w:qFormat/>
    <w:rsid w:val="008A7181"/>
    <w:rPr>
      <w:color w:val="605E5C"/>
      <w:shd w:val="clear" w:color="auto" w:fill="E1DFDD"/>
    </w:rPr>
  </w:style>
  <w:style w:type="paragraph" w:customStyle="1" w:styleId="-11">
    <w:name w:val="彩色列表 - 强调文字颜色 11"/>
    <w:basedOn w:val="af8"/>
    <w:link w:val="-1Char"/>
    <w:uiPriority w:val="34"/>
    <w:qFormat/>
    <w:rsid w:val="008A7181"/>
    <w:pPr>
      <w:ind w:firstLineChars="200" w:firstLine="420"/>
    </w:pPr>
    <w:rPr>
      <w:rFonts w:cs="Calibri"/>
      <w:szCs w:val="21"/>
    </w:rPr>
  </w:style>
  <w:style w:type="paragraph" w:customStyle="1" w:styleId="212">
    <w:name w:val="修订21"/>
    <w:hidden/>
    <w:uiPriority w:val="99"/>
    <w:semiHidden/>
    <w:qFormat/>
    <w:rsid w:val="008A7181"/>
    <w:rPr>
      <w:rFonts w:ascii="Times New Roman" w:eastAsia="宋体" w:hAnsi="Times New Roman" w:cs="Times New Roman"/>
      <w:szCs w:val="24"/>
    </w:rPr>
  </w:style>
  <w:style w:type="paragraph" w:customStyle="1" w:styleId="39">
    <w:name w:val="修订3"/>
    <w:hidden/>
    <w:uiPriority w:val="99"/>
    <w:semiHidden/>
    <w:qFormat/>
    <w:rsid w:val="008A7181"/>
    <w:rPr>
      <w:rFonts w:ascii="Times New Roman" w:eastAsia="宋体" w:hAnsi="Times New Roman" w:cs="Times New Roman"/>
      <w:szCs w:val="24"/>
    </w:rPr>
  </w:style>
  <w:style w:type="character" w:customStyle="1" w:styleId="font91">
    <w:name w:val="font91"/>
    <w:basedOn w:val="afa"/>
    <w:qFormat/>
    <w:rsid w:val="008A7181"/>
    <w:rPr>
      <w:rFonts w:ascii="方正楷体_GBK" w:eastAsia="方正楷体_GBK" w:hAnsi="方正楷体_GBK" w:cs="方正楷体_GBK" w:hint="eastAsia"/>
      <w:color w:val="FF0000"/>
      <w:sz w:val="24"/>
      <w:szCs w:val="24"/>
      <w:u w:val="none"/>
    </w:rPr>
  </w:style>
  <w:style w:type="paragraph" w:customStyle="1" w:styleId="46">
    <w:name w:val="修订4"/>
    <w:hidden/>
    <w:uiPriority w:val="99"/>
    <w:semiHidden/>
    <w:qFormat/>
    <w:rsid w:val="008A7181"/>
    <w:rPr>
      <w:rFonts w:ascii="Times New Roman" w:eastAsia="宋体" w:hAnsi="Times New Roman" w:cs="Times New Roman"/>
      <w:szCs w:val="24"/>
    </w:rPr>
  </w:style>
  <w:style w:type="paragraph" w:customStyle="1" w:styleId="55">
    <w:name w:val="修订5"/>
    <w:hidden/>
    <w:uiPriority w:val="99"/>
    <w:semiHidden/>
    <w:qFormat/>
    <w:rsid w:val="008A7181"/>
    <w:rPr>
      <w:rFonts w:ascii="Times New Roman" w:eastAsia="宋体" w:hAnsi="Times New Roman" w:cs="Times New Roman"/>
      <w:szCs w:val="24"/>
    </w:rPr>
  </w:style>
  <w:style w:type="table" w:customStyle="1" w:styleId="1ff3">
    <w:name w:val="网格型1"/>
    <w:basedOn w:val="afb"/>
    <w:uiPriority w:val="39"/>
    <w:qFormat/>
    <w:rsid w:val="008A7181"/>
    <w:rPr>
      <w:rFonts w:ascii="Calibri" w:eastAsia="宋体"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f8"/>
    <w:qFormat/>
    <w:rsid w:val="008A7181"/>
    <w:pPr>
      <w:widowControl/>
      <w:spacing w:before="100" w:beforeAutospacing="1" w:after="100" w:afterAutospacing="1"/>
      <w:jc w:val="left"/>
    </w:pPr>
    <w:rPr>
      <w:rFonts w:ascii="宋体" w:hAnsi="宋体" w:cs="宋体"/>
      <w:kern w:val="0"/>
      <w:sz w:val="24"/>
    </w:rPr>
  </w:style>
  <w:style w:type="paragraph" w:customStyle="1" w:styleId="xl63">
    <w:name w:val="xl63"/>
    <w:basedOn w:val="af8"/>
    <w:qFormat/>
    <w:rsid w:val="008A7181"/>
    <w:pPr>
      <w:widowControl/>
      <w:spacing w:before="100" w:beforeAutospacing="1" w:after="100" w:afterAutospacing="1"/>
      <w:jc w:val="center"/>
    </w:pPr>
    <w:rPr>
      <w:rFonts w:ascii="宋体" w:hAnsi="宋体" w:cs="宋体"/>
      <w:kern w:val="0"/>
      <w:sz w:val="24"/>
    </w:rPr>
  </w:style>
  <w:style w:type="paragraph" w:customStyle="1" w:styleId="xl64">
    <w:name w:val="xl64"/>
    <w:basedOn w:val="af8"/>
    <w:qFormat/>
    <w:rsid w:val="008A7181"/>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宋体" w:hAnsi="宋体" w:cs="宋体"/>
      <w:b/>
      <w:bCs/>
      <w:kern w:val="0"/>
      <w:sz w:val="24"/>
    </w:rPr>
  </w:style>
  <w:style w:type="paragraph" w:customStyle="1" w:styleId="xl65">
    <w:name w:val="xl65"/>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6">
    <w:name w:val="xl66"/>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7">
    <w:name w:val="xl67"/>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f8"/>
    <w:qFormat/>
    <w:rsid w:val="008A7181"/>
    <w:pPr>
      <w:widowControl/>
      <w:spacing w:before="100" w:beforeAutospacing="1" w:after="100" w:afterAutospacing="1"/>
      <w:jc w:val="center"/>
    </w:pPr>
    <w:rPr>
      <w:rFonts w:ascii="宋体" w:hAnsi="宋体" w:cs="宋体"/>
      <w:kern w:val="0"/>
      <w:sz w:val="24"/>
    </w:rPr>
  </w:style>
  <w:style w:type="character" w:customStyle="1" w:styleId="aChar">
    <w:name w:val="a正文小四 Char"/>
    <w:link w:val="affffff8"/>
    <w:qFormat/>
    <w:rsid w:val="008A7181"/>
    <w:rPr>
      <w:rFonts w:ascii="宋体" w:hAnsi="宋体"/>
      <w:color w:val="000000"/>
      <w:sz w:val="24"/>
      <w:szCs w:val="24"/>
    </w:rPr>
  </w:style>
  <w:style w:type="paragraph" w:customStyle="1" w:styleId="affffff8">
    <w:name w:val="a正文小四"/>
    <w:basedOn w:val="af8"/>
    <w:link w:val="aChar"/>
    <w:qFormat/>
    <w:rsid w:val="008A7181"/>
    <w:pPr>
      <w:widowControl/>
      <w:spacing w:line="360" w:lineRule="auto"/>
      <w:ind w:firstLineChars="200" w:firstLine="480"/>
    </w:pPr>
    <w:rPr>
      <w:rFonts w:ascii="宋体" w:eastAsiaTheme="minorEastAsia" w:hAnsi="宋体" w:cstheme="minorBidi"/>
      <w:color w:val="000000"/>
      <w:sz w:val="24"/>
    </w:rPr>
  </w:style>
  <w:style w:type="character" w:customStyle="1" w:styleId="1Char4">
    <w:name w:val="1级标题 Char"/>
    <w:link w:val="1ff4"/>
    <w:qFormat/>
    <w:rsid w:val="008A7181"/>
    <w:rPr>
      <w:rFonts w:ascii="黑体" w:eastAsia="黑体" w:hAnsi="黑体"/>
      <w:sz w:val="36"/>
      <w:szCs w:val="36"/>
      <w:lang w:eastAsia="en-US" w:bidi="en-US"/>
    </w:rPr>
  </w:style>
  <w:style w:type="paragraph" w:customStyle="1" w:styleId="1ff4">
    <w:name w:val="1级标题"/>
    <w:basedOn w:val="47"/>
    <w:link w:val="1Char4"/>
    <w:qFormat/>
    <w:rsid w:val="008A7181"/>
    <w:pPr>
      <w:keepLines/>
      <w:pageBreakBefore/>
      <w:spacing w:before="240" w:after="240"/>
      <w:ind w:left="4543" w:firstLineChars="0" w:firstLine="0"/>
      <w:contextualSpacing/>
      <w:jc w:val="center"/>
      <w:outlineLvl w:val="0"/>
    </w:pPr>
    <w:rPr>
      <w:rFonts w:ascii="黑体" w:eastAsia="黑体" w:hAnsi="黑体" w:cstheme="minorBidi"/>
      <w:kern w:val="2"/>
      <w:sz w:val="36"/>
      <w:szCs w:val="36"/>
      <w:lang w:eastAsia="en-US" w:bidi="en-US"/>
    </w:rPr>
  </w:style>
  <w:style w:type="paragraph" w:customStyle="1" w:styleId="47">
    <w:name w:val="列出段落4"/>
    <w:basedOn w:val="af8"/>
    <w:uiPriority w:val="34"/>
    <w:qFormat/>
    <w:rsid w:val="008A7181"/>
    <w:pPr>
      <w:spacing w:line="360" w:lineRule="auto"/>
      <w:ind w:firstLineChars="200" w:firstLine="420"/>
    </w:pPr>
    <w:rPr>
      <w:kern w:val="0"/>
      <w:sz w:val="20"/>
      <w:szCs w:val="21"/>
    </w:rPr>
  </w:style>
  <w:style w:type="character" w:customStyle="1" w:styleId="4-2Char">
    <w:name w:val="标题4-2 Char"/>
    <w:link w:val="4-2"/>
    <w:uiPriority w:val="99"/>
    <w:semiHidden/>
    <w:qFormat/>
    <w:locked/>
    <w:rsid w:val="008A7181"/>
    <w:rPr>
      <w:rFonts w:ascii="微软雅黑" w:eastAsia="微软雅黑" w:hAnsi="微软雅黑" w:cs="微软雅黑"/>
      <w:b/>
      <w:bCs/>
      <w:sz w:val="30"/>
      <w:szCs w:val="32"/>
    </w:rPr>
  </w:style>
  <w:style w:type="paragraph" w:customStyle="1" w:styleId="4-2">
    <w:name w:val="标题4-2"/>
    <w:basedOn w:val="42"/>
    <w:link w:val="4-2Char"/>
    <w:uiPriority w:val="99"/>
    <w:semiHidden/>
    <w:qFormat/>
    <w:locked/>
    <w:rsid w:val="008A7181"/>
    <w:pPr>
      <w:keepNext w:val="0"/>
      <w:keepLines w:val="0"/>
      <w:widowControl/>
      <w:tabs>
        <w:tab w:val="left" w:pos="432"/>
        <w:tab w:val="left" w:pos="864"/>
        <w:tab w:val="left" w:pos="2100"/>
      </w:tabs>
      <w:adjustRightInd/>
      <w:spacing w:before="0" w:after="0" w:line="360" w:lineRule="auto"/>
      <w:jc w:val="left"/>
      <w:textAlignment w:val="auto"/>
    </w:pPr>
    <w:rPr>
      <w:rFonts w:ascii="微软雅黑" w:eastAsia="微软雅黑" w:hAnsi="微软雅黑" w:cs="微软雅黑"/>
      <w:bCs/>
      <w:kern w:val="2"/>
      <w:sz w:val="30"/>
      <w:szCs w:val="32"/>
    </w:rPr>
  </w:style>
  <w:style w:type="character" w:customStyle="1" w:styleId="5-3Char">
    <w:name w:val="标题5-3 Char"/>
    <w:link w:val="5-3"/>
    <w:uiPriority w:val="99"/>
    <w:qFormat/>
    <w:locked/>
    <w:rsid w:val="008A7181"/>
    <w:rPr>
      <w:rFonts w:ascii="宋体" w:hAnsi="宋体" w:cs="Times New Roman"/>
      <w:b/>
      <w:sz w:val="28"/>
      <w:szCs w:val="24"/>
    </w:rPr>
  </w:style>
  <w:style w:type="paragraph" w:customStyle="1" w:styleId="5-3">
    <w:name w:val="标题5-3"/>
    <w:basedOn w:val="5-2"/>
    <w:link w:val="5-3Char"/>
    <w:uiPriority w:val="99"/>
    <w:qFormat/>
    <w:locked/>
    <w:rsid w:val="008A7181"/>
    <w:pPr>
      <w:numPr>
        <w:ilvl w:val="3"/>
        <w:numId w:val="14"/>
      </w:numPr>
      <w:tabs>
        <w:tab w:val="clear" w:pos="2520"/>
        <w:tab w:val="left" w:pos="2513"/>
      </w:tabs>
      <w:ind w:left="420"/>
    </w:pPr>
    <w:rPr>
      <w:rFonts w:eastAsiaTheme="minorEastAsia"/>
    </w:rPr>
  </w:style>
  <w:style w:type="paragraph" w:customStyle="1" w:styleId="5-2">
    <w:name w:val="标题5-2"/>
    <w:basedOn w:val="affffff9"/>
    <w:link w:val="5-2Char"/>
    <w:qFormat/>
    <w:locked/>
    <w:rsid w:val="008A7181"/>
    <w:pPr>
      <w:numPr>
        <w:ilvl w:val="4"/>
        <w:numId w:val="15"/>
      </w:numPr>
      <w:ind w:left="420" w:firstLineChars="0" w:firstLine="0"/>
      <w:jc w:val="left"/>
      <w:outlineLvl w:val="4"/>
    </w:pPr>
    <w:rPr>
      <w:b/>
      <w:kern w:val="2"/>
      <w:sz w:val="28"/>
    </w:rPr>
  </w:style>
  <w:style w:type="paragraph" w:customStyle="1" w:styleId="affffff9">
    <w:name w:val="*正文"/>
    <w:basedOn w:val="af8"/>
    <w:link w:val="Charff2"/>
    <w:qFormat/>
    <w:locked/>
    <w:rsid w:val="008A7181"/>
    <w:pPr>
      <w:spacing w:line="360" w:lineRule="auto"/>
      <w:ind w:firstLineChars="200" w:firstLine="200"/>
    </w:pPr>
    <w:rPr>
      <w:rFonts w:ascii="宋体" w:hAnsi="宋体"/>
      <w:kern w:val="0"/>
      <w:sz w:val="20"/>
    </w:rPr>
  </w:style>
  <w:style w:type="character" w:customStyle="1" w:styleId="5-14Char">
    <w:name w:val="标题5-14 Char"/>
    <w:link w:val="5-14"/>
    <w:uiPriority w:val="99"/>
    <w:qFormat/>
    <w:locked/>
    <w:rsid w:val="008A7181"/>
    <w:rPr>
      <w:rFonts w:ascii="Times New Roman" w:hAnsi="Times New Roman" w:cs="Times New Roman"/>
      <w:b/>
      <w:bCs/>
      <w:sz w:val="28"/>
      <w:szCs w:val="32"/>
    </w:rPr>
  </w:style>
  <w:style w:type="paragraph" w:customStyle="1" w:styleId="5-14">
    <w:name w:val="标题5-14"/>
    <w:basedOn w:val="5-13"/>
    <w:link w:val="5-14Char"/>
    <w:uiPriority w:val="99"/>
    <w:qFormat/>
    <w:locked/>
    <w:rsid w:val="008A7181"/>
    <w:pPr>
      <w:numPr>
        <w:numId w:val="16"/>
      </w:numPr>
      <w:tabs>
        <w:tab w:val="left" w:pos="900"/>
      </w:tabs>
      <w:ind w:left="360" w:hanging="360"/>
    </w:pPr>
    <w:rPr>
      <w:rFonts w:cs="Times New Roman"/>
    </w:rPr>
  </w:style>
  <w:style w:type="paragraph" w:customStyle="1" w:styleId="5-13">
    <w:name w:val="标题5-13"/>
    <w:basedOn w:val="5-12"/>
    <w:link w:val="5-13Char"/>
    <w:uiPriority w:val="99"/>
    <w:qFormat/>
    <w:locked/>
    <w:rsid w:val="008A7181"/>
    <w:pPr>
      <w:numPr>
        <w:ilvl w:val="4"/>
        <w:numId w:val="17"/>
      </w:numPr>
      <w:tabs>
        <w:tab w:val="num" w:pos="360"/>
        <w:tab w:val="left" w:pos="5901"/>
      </w:tabs>
      <w:ind w:left="360" w:hanging="360"/>
    </w:pPr>
  </w:style>
  <w:style w:type="paragraph" w:customStyle="1" w:styleId="5-12">
    <w:name w:val="标题5-12"/>
    <w:basedOn w:val="5-4"/>
    <w:link w:val="5-12Char"/>
    <w:uiPriority w:val="99"/>
    <w:qFormat/>
    <w:locked/>
    <w:rsid w:val="008A7181"/>
    <w:pPr>
      <w:ind w:left="360"/>
    </w:pPr>
  </w:style>
  <w:style w:type="paragraph" w:customStyle="1" w:styleId="5-4">
    <w:name w:val="标题5-4"/>
    <w:basedOn w:val="5-1"/>
    <w:link w:val="5-4Char"/>
    <w:uiPriority w:val="99"/>
    <w:qFormat/>
    <w:locked/>
    <w:rsid w:val="008A7181"/>
    <w:pPr>
      <w:numPr>
        <w:ilvl w:val="0"/>
        <w:numId w:val="0"/>
      </w:numPr>
      <w:tabs>
        <w:tab w:val="left" w:pos="360"/>
        <w:tab w:val="left" w:pos="2100"/>
      </w:tabs>
      <w:ind w:left="2100" w:hanging="360"/>
    </w:pPr>
  </w:style>
  <w:style w:type="paragraph" w:customStyle="1" w:styleId="5-1">
    <w:name w:val="标题5-1"/>
    <w:basedOn w:val="54"/>
    <w:link w:val="5-1Char"/>
    <w:qFormat/>
    <w:locked/>
    <w:rsid w:val="008A7181"/>
    <w:pPr>
      <w:numPr>
        <w:ilvl w:val="4"/>
        <w:numId w:val="18"/>
      </w:numPr>
      <w:tabs>
        <w:tab w:val="left" w:pos="432"/>
        <w:tab w:val="left" w:pos="1008"/>
      </w:tabs>
      <w:spacing w:before="0" w:after="0" w:line="180" w:lineRule="auto"/>
      <w:contextualSpacing/>
      <w:outlineLvl w:val="4"/>
    </w:pPr>
    <w:rPr>
      <w:rFonts w:ascii="Times New Roman" w:hAnsi="Times New Roman"/>
      <w:sz w:val="28"/>
    </w:rPr>
  </w:style>
  <w:style w:type="character" w:customStyle="1" w:styleId="1ff5">
    <w:name w:val="副标题 字符1"/>
    <w:uiPriority w:val="11"/>
    <w:qFormat/>
    <w:rsid w:val="008A7181"/>
    <w:rPr>
      <w:b/>
      <w:bCs/>
      <w:kern w:val="28"/>
      <w:sz w:val="32"/>
      <w:szCs w:val="32"/>
    </w:rPr>
  </w:style>
  <w:style w:type="character" w:customStyle="1" w:styleId="Charff3">
    <w:name w:val="三级标题 Char"/>
    <w:qFormat/>
    <w:rsid w:val="008A7181"/>
    <w:rPr>
      <w:rFonts w:ascii="黑体" w:eastAsia="黑体" w:hAnsi="黑体"/>
      <w:sz w:val="28"/>
      <w:szCs w:val="28"/>
      <w:lang w:bidi="en-US"/>
    </w:rPr>
  </w:style>
  <w:style w:type="character" w:customStyle="1" w:styleId="Charff4">
    <w:name w:val="突出编号项 Char"/>
    <w:link w:val="af"/>
    <w:qFormat/>
    <w:rsid w:val="008A7181"/>
    <w:rPr>
      <w:rFonts w:ascii="宋体" w:hAnsi="宋体" w:cs="Times New Roman"/>
      <w:b/>
      <w:sz w:val="24"/>
      <w:szCs w:val="24"/>
      <w:lang w:eastAsia="en-US" w:bidi="en-US"/>
    </w:rPr>
  </w:style>
  <w:style w:type="paragraph" w:customStyle="1" w:styleId="af">
    <w:name w:val="突出编号项"/>
    <w:basedOn w:val="affffffa"/>
    <w:link w:val="Charff4"/>
    <w:qFormat/>
    <w:rsid w:val="008A7181"/>
    <w:pPr>
      <w:numPr>
        <w:numId w:val="19"/>
      </w:numPr>
      <w:tabs>
        <w:tab w:val="clear" w:pos="1134"/>
        <w:tab w:val="left" w:pos="360"/>
        <w:tab w:val="left" w:pos="900"/>
      </w:tabs>
      <w:ind w:left="0" w:firstLineChars="0" w:firstLine="0"/>
    </w:pPr>
    <w:rPr>
      <w:rFonts w:eastAsiaTheme="minorEastAsia"/>
      <w:b/>
      <w:kern w:val="2"/>
      <w:lang w:val="en-US"/>
    </w:rPr>
  </w:style>
  <w:style w:type="paragraph" w:customStyle="1" w:styleId="affffffa">
    <w:name w:val="内容文本"/>
    <w:basedOn w:val="47"/>
    <w:link w:val="Charff5"/>
    <w:qFormat/>
    <w:rsid w:val="008A7181"/>
    <w:pPr>
      <w:ind w:firstLine="200"/>
      <w:contextualSpacing/>
      <w:jc w:val="left"/>
    </w:pPr>
    <w:rPr>
      <w:rFonts w:ascii="宋体" w:hAnsi="宋体"/>
      <w:sz w:val="24"/>
      <w:szCs w:val="24"/>
      <w:lang w:val="zh-CN" w:eastAsia="en-US" w:bidi="en-US"/>
    </w:rPr>
  </w:style>
  <w:style w:type="character" w:customStyle="1" w:styleId="GW-Char">
    <w:name w:val="GW-正文 Char"/>
    <w:link w:val="GW-"/>
    <w:qFormat/>
    <w:locked/>
    <w:rsid w:val="008A7181"/>
    <w:rPr>
      <w:rFonts w:ascii="Calibri" w:eastAsia="仿宋_GB2312" w:hAnsi="Calibri"/>
      <w:sz w:val="24"/>
    </w:rPr>
  </w:style>
  <w:style w:type="paragraph" w:customStyle="1" w:styleId="GW-">
    <w:name w:val="GW-正文"/>
    <w:link w:val="GW-Char"/>
    <w:qFormat/>
    <w:rsid w:val="008A7181"/>
    <w:pPr>
      <w:spacing w:line="300" w:lineRule="auto"/>
      <w:ind w:firstLineChars="200" w:firstLine="200"/>
    </w:pPr>
    <w:rPr>
      <w:rFonts w:ascii="Calibri" w:eastAsia="仿宋_GB2312" w:hAnsi="Calibri"/>
      <w:sz w:val="24"/>
    </w:rPr>
  </w:style>
  <w:style w:type="character" w:customStyle="1" w:styleId="CharChar2">
    <w:name w:val="可研正文 Char Char"/>
    <w:link w:val="affffffb"/>
    <w:uiPriority w:val="99"/>
    <w:qFormat/>
    <w:locked/>
    <w:rsid w:val="008A7181"/>
    <w:rPr>
      <w:rFonts w:ascii="仿宋_GB2312" w:eastAsia="仿宋_GB2312" w:hAnsi="宋体"/>
      <w:bCs/>
      <w:sz w:val="28"/>
      <w:szCs w:val="28"/>
    </w:rPr>
  </w:style>
  <w:style w:type="paragraph" w:customStyle="1" w:styleId="affffffb">
    <w:name w:val="可研正文"/>
    <w:basedOn w:val="af8"/>
    <w:link w:val="CharChar2"/>
    <w:uiPriority w:val="99"/>
    <w:qFormat/>
    <w:rsid w:val="008A7181"/>
    <w:pPr>
      <w:tabs>
        <w:tab w:val="left" w:pos="987"/>
      </w:tabs>
      <w:spacing w:line="360" w:lineRule="auto"/>
      <w:ind w:firstLine="420"/>
    </w:pPr>
    <w:rPr>
      <w:rFonts w:ascii="仿宋_GB2312" w:eastAsia="仿宋_GB2312" w:hAnsi="宋体" w:cstheme="minorBidi"/>
      <w:bCs/>
      <w:sz w:val="28"/>
      <w:szCs w:val="28"/>
    </w:rPr>
  </w:style>
  <w:style w:type="character" w:customStyle="1" w:styleId="0Char">
    <w:name w:val="样式 首行缩进:  0 字符 Char"/>
    <w:link w:val="00"/>
    <w:qFormat/>
    <w:locked/>
    <w:rsid w:val="008A7181"/>
    <w:rPr>
      <w:rFonts w:ascii="Arial" w:hAnsi="Arial" w:cs="宋体"/>
      <w:sz w:val="24"/>
    </w:rPr>
  </w:style>
  <w:style w:type="paragraph" w:customStyle="1" w:styleId="00">
    <w:name w:val="样式 首行缩进:  0 字符"/>
    <w:basedOn w:val="af8"/>
    <w:link w:val="0Char"/>
    <w:qFormat/>
    <w:locked/>
    <w:rsid w:val="008A7181"/>
    <w:pPr>
      <w:spacing w:beforeLines="50" w:line="360" w:lineRule="auto"/>
      <w:ind w:firstLineChars="200" w:firstLine="200"/>
    </w:pPr>
    <w:rPr>
      <w:rFonts w:ascii="Arial" w:eastAsiaTheme="minorEastAsia" w:hAnsi="Arial" w:cs="宋体"/>
      <w:sz w:val="24"/>
      <w:szCs w:val="22"/>
    </w:rPr>
  </w:style>
  <w:style w:type="character" w:customStyle="1" w:styleId="5-31Char">
    <w:name w:val="标题5-31 Char"/>
    <w:link w:val="5-31"/>
    <w:uiPriority w:val="99"/>
    <w:qFormat/>
    <w:locked/>
    <w:rsid w:val="008A7181"/>
    <w:rPr>
      <w:b/>
      <w:bCs/>
      <w:sz w:val="28"/>
      <w:szCs w:val="32"/>
    </w:rPr>
  </w:style>
  <w:style w:type="paragraph" w:customStyle="1" w:styleId="5-31">
    <w:name w:val="标题5-31"/>
    <w:basedOn w:val="5-12"/>
    <w:link w:val="5-31Char"/>
    <w:uiPriority w:val="99"/>
    <w:qFormat/>
    <w:locked/>
    <w:rsid w:val="008A7181"/>
    <w:pPr>
      <w:ind w:left="2100" w:hanging="420"/>
    </w:pPr>
    <w:rPr>
      <w:rFonts w:asciiTheme="minorHAnsi" w:hAnsiTheme="minorHAnsi"/>
    </w:rPr>
  </w:style>
  <w:style w:type="character" w:customStyle="1" w:styleId="Charff6">
    <w:name w:val="一 Char"/>
    <w:link w:val="affffffc"/>
    <w:qFormat/>
    <w:rsid w:val="008A7181"/>
    <w:rPr>
      <w:rFonts w:ascii="黑体" w:eastAsia="黑体" w:hAnsi="黑体"/>
      <w:sz w:val="36"/>
      <w:szCs w:val="36"/>
    </w:rPr>
  </w:style>
  <w:style w:type="paragraph" w:customStyle="1" w:styleId="affffffc">
    <w:name w:val="一"/>
    <w:basedOn w:val="affffffd"/>
    <w:link w:val="Charff6"/>
    <w:qFormat/>
    <w:rsid w:val="008A7181"/>
    <w:pPr>
      <w:ind w:left="0" w:firstLine="0"/>
    </w:pPr>
    <w:rPr>
      <w:rFonts w:cstheme="minorBidi"/>
    </w:rPr>
  </w:style>
  <w:style w:type="paragraph" w:customStyle="1" w:styleId="affffffd">
    <w:name w:val="一级标题"/>
    <w:basedOn w:val="47"/>
    <w:qFormat/>
    <w:rsid w:val="008A7181"/>
    <w:pPr>
      <w:keepLines/>
      <w:pageBreakBefore/>
      <w:spacing w:after="240"/>
      <w:ind w:left="425" w:firstLineChars="0" w:hanging="425"/>
      <w:contextualSpacing/>
      <w:jc w:val="center"/>
      <w:outlineLvl w:val="0"/>
    </w:pPr>
    <w:rPr>
      <w:rFonts w:ascii="黑体" w:eastAsia="黑体" w:hAnsi="黑体"/>
      <w:kern w:val="2"/>
      <w:sz w:val="36"/>
      <w:szCs w:val="36"/>
    </w:rPr>
  </w:style>
  <w:style w:type="character" w:customStyle="1" w:styleId="TableTextChar">
    <w:name w:val="Table Text Char"/>
    <w:link w:val="TableText"/>
    <w:qFormat/>
    <w:locked/>
    <w:rsid w:val="008A7181"/>
    <w:rPr>
      <w:rFonts w:ascii="宋体" w:eastAsia="宋体" w:hAnsi="宋体" w:cs="宋体"/>
      <w:snapToGrid w:val="0"/>
      <w:color w:val="000000"/>
      <w:kern w:val="0"/>
      <w:sz w:val="23"/>
      <w:szCs w:val="23"/>
      <w:lang w:eastAsia="en-US"/>
    </w:rPr>
  </w:style>
  <w:style w:type="character" w:customStyle="1" w:styleId="TableHeadingChar">
    <w:name w:val="Table Heading Char"/>
    <w:link w:val="TableHeading"/>
    <w:qFormat/>
    <w:locked/>
    <w:rsid w:val="008A7181"/>
    <w:rPr>
      <w:rFonts w:ascii="Arial" w:eastAsia="黑体" w:hAnsi="Arial"/>
      <w:sz w:val="18"/>
      <w:szCs w:val="18"/>
    </w:rPr>
  </w:style>
  <w:style w:type="paragraph" w:customStyle="1" w:styleId="TableHeading">
    <w:name w:val="Table Heading"/>
    <w:link w:val="TableHeadingChar"/>
    <w:qFormat/>
    <w:locked/>
    <w:rsid w:val="008A7181"/>
    <w:pPr>
      <w:keepNext/>
      <w:tabs>
        <w:tab w:val="left" w:pos="360"/>
      </w:tabs>
      <w:spacing w:before="80" w:after="80"/>
      <w:jc w:val="center"/>
    </w:pPr>
    <w:rPr>
      <w:rFonts w:ascii="Arial" w:eastAsia="黑体" w:hAnsi="Arial"/>
      <w:sz w:val="18"/>
      <w:szCs w:val="18"/>
    </w:rPr>
  </w:style>
  <w:style w:type="character" w:customStyle="1" w:styleId="20Char">
    <w:name w:val="样式20 Char"/>
    <w:link w:val="200"/>
    <w:qFormat/>
    <w:rsid w:val="008A7181"/>
    <w:rPr>
      <w:szCs w:val="24"/>
    </w:rPr>
  </w:style>
  <w:style w:type="paragraph" w:customStyle="1" w:styleId="200">
    <w:name w:val="样式20"/>
    <w:basedOn w:val="af8"/>
    <w:link w:val="20Char"/>
    <w:qFormat/>
    <w:rsid w:val="008A7181"/>
    <w:pPr>
      <w:widowControl/>
      <w:spacing w:line="360" w:lineRule="auto"/>
      <w:jc w:val="center"/>
    </w:pPr>
    <w:rPr>
      <w:rFonts w:asciiTheme="minorHAnsi" w:eastAsiaTheme="minorEastAsia" w:hAnsiTheme="minorHAnsi" w:cstheme="minorBidi"/>
    </w:rPr>
  </w:style>
  <w:style w:type="character" w:customStyle="1" w:styleId="4Char0">
    <w:name w:val="4号正文 Char"/>
    <w:link w:val="48"/>
    <w:qFormat/>
    <w:locked/>
    <w:rsid w:val="008A7181"/>
    <w:rPr>
      <w:rFonts w:ascii="Arial" w:hAnsi="Arial"/>
      <w:spacing w:val="6"/>
      <w:sz w:val="24"/>
      <w:szCs w:val="28"/>
    </w:rPr>
  </w:style>
  <w:style w:type="paragraph" w:customStyle="1" w:styleId="48">
    <w:name w:val="4号正文"/>
    <w:basedOn w:val="af9"/>
    <w:link w:val="4Char0"/>
    <w:qFormat/>
    <w:locked/>
    <w:rsid w:val="008A7181"/>
    <w:pPr>
      <w:widowControl/>
      <w:autoSpaceDE/>
      <w:autoSpaceDN/>
      <w:adjustRightInd/>
      <w:spacing w:before="30" w:line="360" w:lineRule="auto"/>
      <w:ind w:firstLineChars="200" w:firstLine="200"/>
    </w:pPr>
    <w:rPr>
      <w:rFonts w:ascii="Arial" w:eastAsiaTheme="minorEastAsia" w:hAnsi="Arial" w:cstheme="minorBidi"/>
      <w:spacing w:val="6"/>
      <w:szCs w:val="28"/>
    </w:rPr>
  </w:style>
  <w:style w:type="character" w:customStyle="1" w:styleId="Charff7">
    <w:name w:val="_正文段落 Char"/>
    <w:link w:val="affffffe"/>
    <w:semiHidden/>
    <w:qFormat/>
    <w:locked/>
    <w:rsid w:val="008A7181"/>
    <w:rPr>
      <w:rFonts w:ascii="宋体" w:hAnsi="宋体"/>
      <w:sz w:val="24"/>
      <w:szCs w:val="24"/>
    </w:rPr>
  </w:style>
  <w:style w:type="paragraph" w:customStyle="1" w:styleId="affffffe">
    <w:name w:val="_正文段落"/>
    <w:basedOn w:val="af8"/>
    <w:link w:val="Charff7"/>
    <w:semiHidden/>
    <w:qFormat/>
    <w:locked/>
    <w:rsid w:val="008A7181"/>
    <w:pPr>
      <w:spacing w:line="360" w:lineRule="auto"/>
      <w:ind w:firstLineChars="200" w:firstLine="480"/>
    </w:pPr>
    <w:rPr>
      <w:rFonts w:ascii="宋体" w:eastAsiaTheme="minorEastAsia" w:hAnsi="宋体" w:cstheme="minorBidi"/>
      <w:sz w:val="24"/>
    </w:rPr>
  </w:style>
  <w:style w:type="character" w:customStyle="1" w:styleId="5-32Char">
    <w:name w:val="标题5-32 Char"/>
    <w:link w:val="5-32"/>
    <w:uiPriority w:val="99"/>
    <w:qFormat/>
    <w:locked/>
    <w:rsid w:val="008A7181"/>
    <w:rPr>
      <w:b/>
      <w:bCs/>
      <w:sz w:val="28"/>
      <w:szCs w:val="32"/>
    </w:rPr>
  </w:style>
  <w:style w:type="paragraph" w:customStyle="1" w:styleId="5-32">
    <w:name w:val="标题5-32"/>
    <w:basedOn w:val="5-31"/>
    <w:link w:val="5-32Char"/>
    <w:uiPriority w:val="99"/>
    <w:qFormat/>
    <w:locked/>
    <w:rsid w:val="008A7181"/>
    <w:pPr>
      <w:numPr>
        <w:ilvl w:val="2"/>
      </w:numPr>
      <w:ind w:left="2100" w:hanging="420"/>
    </w:pPr>
  </w:style>
  <w:style w:type="character" w:customStyle="1" w:styleId="Char1f1">
    <w:name w:val="正文（缩进） Char1"/>
    <w:qFormat/>
    <w:locked/>
    <w:rsid w:val="008A7181"/>
    <w:rPr>
      <w:rFonts w:ascii="Times New Roman" w:hAnsi="Times New Roman" w:cs="Times New Roman" w:hint="default"/>
      <w:sz w:val="24"/>
      <w:szCs w:val="24"/>
    </w:rPr>
  </w:style>
  <w:style w:type="character" w:customStyle="1" w:styleId="5-6Char">
    <w:name w:val="标题5-6 Char"/>
    <w:link w:val="5-6"/>
    <w:uiPriority w:val="99"/>
    <w:qFormat/>
    <w:locked/>
    <w:rsid w:val="008A7181"/>
    <w:rPr>
      <w:rFonts w:ascii="Times New Roman" w:hAnsi="Times New Roman" w:cs="Times New Roman"/>
      <w:b/>
      <w:bCs/>
      <w:sz w:val="28"/>
      <w:szCs w:val="32"/>
    </w:rPr>
  </w:style>
  <w:style w:type="paragraph" w:customStyle="1" w:styleId="5-6">
    <w:name w:val="标题5-6"/>
    <w:basedOn w:val="5-5"/>
    <w:link w:val="5-6Char"/>
    <w:uiPriority w:val="99"/>
    <w:qFormat/>
    <w:locked/>
    <w:rsid w:val="008A7181"/>
    <w:pPr>
      <w:ind w:hanging="420"/>
    </w:pPr>
    <w:rPr>
      <w:rFonts w:cs="Times New Roman"/>
    </w:rPr>
  </w:style>
  <w:style w:type="paragraph" w:customStyle="1" w:styleId="5-5">
    <w:name w:val="标题5-5"/>
    <w:basedOn w:val="5-4"/>
    <w:link w:val="5-5Char"/>
    <w:uiPriority w:val="99"/>
    <w:qFormat/>
    <w:locked/>
    <w:rsid w:val="008A7181"/>
    <w:pPr>
      <w:numPr>
        <w:ilvl w:val="3"/>
        <w:numId w:val="17"/>
      </w:numPr>
      <w:ind w:left="2100" w:hanging="720"/>
    </w:pPr>
  </w:style>
  <w:style w:type="character" w:customStyle="1" w:styleId="5-25Char">
    <w:name w:val="标题5-25 Char"/>
    <w:link w:val="5-25"/>
    <w:uiPriority w:val="99"/>
    <w:qFormat/>
    <w:locked/>
    <w:rsid w:val="008A7181"/>
    <w:rPr>
      <w:rFonts w:ascii="Times New Roman" w:hAnsi="Times New Roman" w:cs="Times New Roman"/>
      <w:b/>
      <w:bCs/>
      <w:sz w:val="28"/>
      <w:szCs w:val="32"/>
    </w:rPr>
  </w:style>
  <w:style w:type="paragraph" w:customStyle="1" w:styleId="5-25">
    <w:name w:val="标题5-25"/>
    <w:basedOn w:val="5-22"/>
    <w:link w:val="5-25Char"/>
    <w:uiPriority w:val="99"/>
    <w:qFormat/>
    <w:locked/>
    <w:rsid w:val="008A7181"/>
    <w:pPr>
      <w:ind w:left="2526"/>
    </w:pPr>
    <w:rPr>
      <w:rFonts w:cs="Times New Roman"/>
    </w:rPr>
  </w:style>
  <w:style w:type="paragraph" w:customStyle="1" w:styleId="5-22">
    <w:name w:val="标题5-22"/>
    <w:basedOn w:val="5-15"/>
    <w:link w:val="5-22Char"/>
    <w:uiPriority w:val="99"/>
    <w:qFormat/>
    <w:locked/>
    <w:rsid w:val="008A7181"/>
    <w:pPr>
      <w:tabs>
        <w:tab w:val="left" w:pos="510"/>
        <w:tab w:val="left" w:pos="900"/>
      </w:tabs>
      <w:ind w:left="900" w:hanging="900"/>
    </w:pPr>
  </w:style>
  <w:style w:type="paragraph" w:customStyle="1" w:styleId="5-15">
    <w:name w:val="标题5-15"/>
    <w:basedOn w:val="5-7"/>
    <w:link w:val="5-15Char"/>
    <w:uiPriority w:val="99"/>
    <w:qFormat/>
    <w:locked/>
    <w:rsid w:val="008A7181"/>
    <w:pPr>
      <w:ind w:left="0"/>
    </w:pPr>
  </w:style>
  <w:style w:type="paragraph" w:customStyle="1" w:styleId="5-7">
    <w:name w:val="标题5-7"/>
    <w:basedOn w:val="5-5"/>
    <w:link w:val="5-7Char"/>
    <w:uiPriority w:val="99"/>
    <w:qFormat/>
    <w:locked/>
    <w:rsid w:val="008A7181"/>
    <w:pPr>
      <w:ind w:firstLine="400"/>
    </w:pPr>
  </w:style>
  <w:style w:type="character" w:customStyle="1" w:styleId="5-16Char">
    <w:name w:val="标题5-16 Char"/>
    <w:link w:val="5-16"/>
    <w:uiPriority w:val="99"/>
    <w:qFormat/>
    <w:locked/>
    <w:rsid w:val="008A7181"/>
    <w:rPr>
      <w:rFonts w:ascii="Times New Roman" w:hAnsi="Times New Roman" w:cs="Times New Roman"/>
      <w:b/>
      <w:bCs/>
      <w:sz w:val="28"/>
      <w:szCs w:val="32"/>
    </w:rPr>
  </w:style>
  <w:style w:type="paragraph" w:customStyle="1" w:styleId="5-16">
    <w:name w:val="标题5-16"/>
    <w:basedOn w:val="5-15"/>
    <w:link w:val="5-16Char"/>
    <w:uiPriority w:val="99"/>
    <w:qFormat/>
    <w:locked/>
    <w:rsid w:val="008A7181"/>
    <w:rPr>
      <w:rFonts w:cs="Times New Roman"/>
    </w:rPr>
  </w:style>
  <w:style w:type="character" w:customStyle="1" w:styleId="cChar">
    <w:name w:val="c彩页■ Char"/>
    <w:link w:val="c"/>
    <w:qFormat/>
    <w:rsid w:val="008A7181"/>
    <w:rPr>
      <w:rFonts w:ascii="等线" w:eastAsia="等线" w:hAnsi="等线"/>
      <w:b/>
      <w:szCs w:val="24"/>
    </w:rPr>
  </w:style>
  <w:style w:type="paragraph" w:customStyle="1" w:styleId="c">
    <w:name w:val="c彩页■"/>
    <w:basedOn w:val="1b"/>
    <w:link w:val="cChar"/>
    <w:qFormat/>
    <w:rsid w:val="008A7181"/>
    <w:pPr>
      <w:spacing w:line="360" w:lineRule="auto"/>
      <w:ind w:left="420" w:firstLineChars="0" w:firstLine="0"/>
    </w:pPr>
    <w:rPr>
      <w:rFonts w:ascii="等线" w:eastAsia="等线" w:hAnsi="等线"/>
      <w:b/>
      <w:szCs w:val="24"/>
    </w:rPr>
  </w:style>
  <w:style w:type="character" w:customStyle="1" w:styleId="Charff8">
    <w:name w:val="默认文本 Char"/>
    <w:link w:val="afffffff"/>
    <w:qFormat/>
    <w:locked/>
    <w:rsid w:val="008A7181"/>
    <w:rPr>
      <w:rFonts w:ascii="微软雅黑" w:eastAsia="微软雅黑" w:hAnsi="微软雅黑"/>
      <w:sz w:val="24"/>
      <w:szCs w:val="24"/>
    </w:rPr>
  </w:style>
  <w:style w:type="paragraph" w:customStyle="1" w:styleId="afffffff">
    <w:name w:val="默认文本"/>
    <w:basedOn w:val="af8"/>
    <w:link w:val="Charff8"/>
    <w:qFormat/>
    <w:rsid w:val="008A7181"/>
    <w:pPr>
      <w:ind w:firstLineChars="200" w:firstLine="480"/>
    </w:pPr>
    <w:rPr>
      <w:rFonts w:ascii="微软雅黑" w:eastAsia="微软雅黑" w:hAnsi="微软雅黑" w:cstheme="minorBidi"/>
      <w:sz w:val="24"/>
    </w:rPr>
  </w:style>
  <w:style w:type="character" w:customStyle="1" w:styleId="Charff9">
    <w:name w:val="文字 Char"/>
    <w:link w:val="afffffff0"/>
    <w:qFormat/>
    <w:locked/>
    <w:rsid w:val="008A7181"/>
    <w:rPr>
      <w:rFonts w:ascii="楷体_GB2312" w:eastAsia="楷体_GB2312"/>
      <w:sz w:val="28"/>
      <w:lang w:val="zh-CN"/>
    </w:rPr>
  </w:style>
  <w:style w:type="paragraph" w:customStyle="1" w:styleId="afffffff0">
    <w:name w:val="文字"/>
    <w:basedOn w:val="af8"/>
    <w:link w:val="Charff9"/>
    <w:qFormat/>
    <w:rsid w:val="008A7181"/>
    <w:pPr>
      <w:tabs>
        <w:tab w:val="left" w:pos="8520"/>
      </w:tabs>
      <w:spacing w:line="312" w:lineRule="auto"/>
      <w:ind w:right="-210" w:firstLine="556"/>
    </w:pPr>
    <w:rPr>
      <w:rFonts w:ascii="楷体_GB2312" w:eastAsia="楷体_GB2312" w:hAnsiTheme="minorHAnsi" w:cstheme="minorBidi"/>
      <w:sz w:val="28"/>
      <w:szCs w:val="22"/>
      <w:lang w:val="zh-CN"/>
    </w:rPr>
  </w:style>
  <w:style w:type="character" w:customStyle="1" w:styleId="5-12Char">
    <w:name w:val="标题5-12 Char"/>
    <w:link w:val="5-12"/>
    <w:uiPriority w:val="99"/>
    <w:qFormat/>
    <w:locked/>
    <w:rsid w:val="008A7181"/>
    <w:rPr>
      <w:rFonts w:ascii="Times New Roman" w:hAnsi="Times New Roman"/>
      <w:b/>
      <w:bCs/>
      <w:sz w:val="28"/>
      <w:szCs w:val="32"/>
    </w:rPr>
  </w:style>
  <w:style w:type="character" w:customStyle="1" w:styleId="Charffa">
    <w:name w:val="一一 Char"/>
    <w:link w:val="afffffff1"/>
    <w:qFormat/>
    <w:rsid w:val="008A7181"/>
    <w:rPr>
      <w:rFonts w:ascii="黑体" w:eastAsia="黑体" w:hAnsi="黑体"/>
      <w:sz w:val="36"/>
      <w:szCs w:val="36"/>
    </w:rPr>
  </w:style>
  <w:style w:type="paragraph" w:customStyle="1" w:styleId="afffffff1">
    <w:name w:val="一一"/>
    <w:basedOn w:val="affffffd"/>
    <w:link w:val="Charffa"/>
    <w:qFormat/>
    <w:rsid w:val="008A7181"/>
    <w:pPr>
      <w:ind w:left="0" w:firstLine="0"/>
    </w:pPr>
    <w:rPr>
      <w:rFonts w:cstheme="minorBidi"/>
    </w:rPr>
  </w:style>
  <w:style w:type="character" w:customStyle="1" w:styleId="DefaultChar">
    <w:name w:val="Default Char"/>
    <w:link w:val="Default"/>
    <w:uiPriority w:val="99"/>
    <w:qFormat/>
    <w:locked/>
    <w:rsid w:val="008A7181"/>
    <w:rPr>
      <w:rFonts w:ascii="Symbol" w:eastAsia="宋体" w:hAnsi="Symbol" w:cs="Symbol"/>
      <w:color w:val="000000"/>
      <w:kern w:val="0"/>
      <w:sz w:val="24"/>
      <w:szCs w:val="24"/>
    </w:rPr>
  </w:style>
  <w:style w:type="character" w:customStyle="1" w:styleId="Charffb">
    <w:name w:val="规范正文 Char"/>
    <w:link w:val="afffffff2"/>
    <w:qFormat/>
    <w:locked/>
    <w:rsid w:val="008A7181"/>
    <w:rPr>
      <w:sz w:val="24"/>
    </w:rPr>
  </w:style>
  <w:style w:type="paragraph" w:customStyle="1" w:styleId="afffffff2">
    <w:name w:val="规范正文"/>
    <w:basedOn w:val="af8"/>
    <w:link w:val="Charffb"/>
    <w:qFormat/>
    <w:locked/>
    <w:rsid w:val="008A7181"/>
    <w:pPr>
      <w:adjustRightInd w:val="0"/>
      <w:snapToGrid w:val="0"/>
      <w:spacing w:line="360" w:lineRule="auto"/>
      <w:jc w:val="left"/>
    </w:pPr>
    <w:rPr>
      <w:rFonts w:asciiTheme="minorHAnsi" w:eastAsiaTheme="minorEastAsia" w:hAnsiTheme="minorHAnsi" w:cstheme="minorBidi"/>
      <w:sz w:val="24"/>
      <w:szCs w:val="22"/>
    </w:rPr>
  </w:style>
  <w:style w:type="character" w:customStyle="1" w:styleId="Charffc">
    <w:name w:val="二级标题 Char"/>
    <w:link w:val="afffffff3"/>
    <w:qFormat/>
    <w:rsid w:val="008A7181"/>
    <w:rPr>
      <w:rFonts w:ascii="黑体" w:eastAsia="黑体" w:hAnsi="黑体"/>
      <w:sz w:val="30"/>
      <w:szCs w:val="30"/>
    </w:rPr>
  </w:style>
  <w:style w:type="paragraph" w:customStyle="1" w:styleId="afffffff3">
    <w:name w:val="二级标题"/>
    <w:basedOn w:val="47"/>
    <w:link w:val="Charffc"/>
    <w:qFormat/>
    <w:rsid w:val="008A7181"/>
    <w:pPr>
      <w:keepLines/>
      <w:ind w:left="720" w:firstLineChars="0" w:firstLine="0"/>
      <w:contextualSpacing/>
      <w:outlineLvl w:val="1"/>
    </w:pPr>
    <w:rPr>
      <w:rFonts w:ascii="黑体" w:eastAsia="黑体" w:hAnsi="黑体" w:cstheme="minorBidi"/>
      <w:kern w:val="2"/>
      <w:sz w:val="30"/>
      <w:szCs w:val="30"/>
    </w:rPr>
  </w:style>
  <w:style w:type="character" w:customStyle="1" w:styleId="4-7Char">
    <w:name w:val="标题4-7 Char"/>
    <w:link w:val="4-7"/>
    <w:uiPriority w:val="99"/>
    <w:semiHidden/>
    <w:qFormat/>
    <w:locked/>
    <w:rsid w:val="008A7181"/>
    <w:rPr>
      <w:rFonts w:ascii="微软雅黑" w:eastAsia="微软雅黑" w:hAnsi="微软雅黑" w:cs="微软雅黑"/>
      <w:b/>
      <w:bCs/>
      <w:sz w:val="28"/>
      <w:szCs w:val="32"/>
    </w:rPr>
  </w:style>
  <w:style w:type="paragraph" w:customStyle="1" w:styleId="4-7">
    <w:name w:val="标题4-7"/>
    <w:basedOn w:val="4-6"/>
    <w:link w:val="4-7Char"/>
    <w:uiPriority w:val="99"/>
    <w:semiHidden/>
    <w:qFormat/>
    <w:locked/>
    <w:rsid w:val="008A7181"/>
    <w:pPr>
      <w:numPr>
        <w:numId w:val="20"/>
      </w:numPr>
      <w:tabs>
        <w:tab w:val="left" w:pos="900"/>
      </w:tabs>
      <w:ind w:left="1984" w:hanging="708"/>
    </w:pPr>
  </w:style>
  <w:style w:type="paragraph" w:customStyle="1" w:styleId="4-6">
    <w:name w:val="标题4-6"/>
    <w:basedOn w:val="4-1"/>
    <w:link w:val="4-6Char"/>
    <w:uiPriority w:val="99"/>
    <w:semiHidden/>
    <w:qFormat/>
    <w:locked/>
    <w:rsid w:val="008A7181"/>
    <w:pPr>
      <w:numPr>
        <w:numId w:val="21"/>
      </w:numPr>
      <w:tabs>
        <w:tab w:val="left" w:pos="360"/>
      </w:tabs>
      <w:ind w:left="1984" w:hanging="708"/>
    </w:pPr>
  </w:style>
  <w:style w:type="paragraph" w:customStyle="1" w:styleId="4-1">
    <w:name w:val="标题4-1"/>
    <w:basedOn w:val="42"/>
    <w:link w:val="4-1Char"/>
    <w:uiPriority w:val="99"/>
    <w:semiHidden/>
    <w:qFormat/>
    <w:locked/>
    <w:rsid w:val="008A7181"/>
    <w:pPr>
      <w:keepNext w:val="0"/>
      <w:keepLines w:val="0"/>
      <w:widowControl/>
      <w:numPr>
        <w:ilvl w:val="3"/>
        <w:numId w:val="22"/>
      </w:numPr>
      <w:tabs>
        <w:tab w:val="left" w:pos="432"/>
        <w:tab w:val="left" w:pos="864"/>
        <w:tab w:val="left" w:pos="2340"/>
      </w:tabs>
      <w:adjustRightInd/>
      <w:spacing w:before="0" w:after="0" w:line="360" w:lineRule="auto"/>
      <w:jc w:val="left"/>
      <w:textAlignment w:val="auto"/>
    </w:pPr>
    <w:rPr>
      <w:rFonts w:ascii="微软雅黑" w:eastAsia="微软雅黑" w:hAnsi="微软雅黑" w:cs="微软雅黑"/>
      <w:bCs/>
      <w:kern w:val="2"/>
      <w:szCs w:val="32"/>
    </w:rPr>
  </w:style>
  <w:style w:type="character" w:customStyle="1" w:styleId="5-17Char">
    <w:name w:val="标题5-17 Char"/>
    <w:link w:val="5-17"/>
    <w:uiPriority w:val="99"/>
    <w:qFormat/>
    <w:locked/>
    <w:rsid w:val="008A7181"/>
    <w:rPr>
      <w:rFonts w:ascii="Times New Roman" w:hAnsi="Times New Roman" w:cs="Times New Roman"/>
      <w:b/>
      <w:bCs/>
      <w:sz w:val="28"/>
      <w:szCs w:val="32"/>
    </w:rPr>
  </w:style>
  <w:style w:type="paragraph" w:customStyle="1" w:styleId="5-17">
    <w:name w:val="标题5-17"/>
    <w:basedOn w:val="5-15"/>
    <w:link w:val="5-17Char"/>
    <w:uiPriority w:val="99"/>
    <w:qFormat/>
    <w:locked/>
    <w:rsid w:val="008A7181"/>
    <w:pPr>
      <w:numPr>
        <w:ilvl w:val="4"/>
        <w:numId w:val="23"/>
      </w:numPr>
      <w:ind w:left="420"/>
    </w:pPr>
    <w:rPr>
      <w:rFonts w:cs="Times New Roman"/>
    </w:rPr>
  </w:style>
  <w:style w:type="character" w:customStyle="1" w:styleId="Charffd">
    <w:name w:val="四级标题 Char"/>
    <w:link w:val="afffffff4"/>
    <w:qFormat/>
    <w:locked/>
    <w:rsid w:val="008A7181"/>
    <w:rPr>
      <w:rFonts w:ascii="Arial" w:eastAsia="微软雅黑" w:hAnsi="Arial" w:cs="微软雅黑"/>
      <w:b/>
      <w:bCs/>
      <w:sz w:val="28"/>
      <w:szCs w:val="32"/>
    </w:rPr>
  </w:style>
  <w:style w:type="paragraph" w:customStyle="1" w:styleId="afffffff4">
    <w:name w:val="四级标题"/>
    <w:basedOn w:val="33"/>
    <w:link w:val="Charffd"/>
    <w:qFormat/>
    <w:locked/>
    <w:rsid w:val="008A7181"/>
    <w:pPr>
      <w:keepNext w:val="0"/>
      <w:keepLines w:val="0"/>
      <w:widowControl/>
      <w:tabs>
        <w:tab w:val="left" w:pos="432"/>
        <w:tab w:val="left" w:pos="720"/>
        <w:tab w:val="left" w:pos="851"/>
      </w:tabs>
      <w:autoSpaceDE/>
      <w:autoSpaceDN/>
      <w:adjustRightInd/>
      <w:spacing w:before="0" w:after="0" w:line="300" w:lineRule="auto"/>
      <w:ind w:left="851" w:rightChars="100" w:right="100" w:hanging="851"/>
    </w:pPr>
    <w:rPr>
      <w:rFonts w:ascii="Arial" w:eastAsia="微软雅黑" w:hAnsi="Arial" w:cs="微软雅黑"/>
      <w:bCs/>
      <w:kern w:val="2"/>
      <w:sz w:val="28"/>
      <w:szCs w:val="32"/>
      <w:u w:val="none"/>
    </w:rPr>
  </w:style>
  <w:style w:type="character" w:customStyle="1" w:styleId="4-8Char">
    <w:name w:val="标题4-8 Char"/>
    <w:link w:val="4-8"/>
    <w:uiPriority w:val="99"/>
    <w:semiHidden/>
    <w:qFormat/>
    <w:locked/>
    <w:rsid w:val="008A7181"/>
    <w:rPr>
      <w:rFonts w:ascii="微软雅黑" w:eastAsia="微软雅黑" w:hAnsi="微软雅黑" w:cs="微软雅黑"/>
      <w:b/>
      <w:bCs/>
      <w:sz w:val="28"/>
      <w:szCs w:val="32"/>
    </w:rPr>
  </w:style>
  <w:style w:type="paragraph" w:customStyle="1" w:styleId="4-8">
    <w:name w:val="标题4-8"/>
    <w:basedOn w:val="4-4"/>
    <w:link w:val="4-8Char"/>
    <w:uiPriority w:val="99"/>
    <w:semiHidden/>
    <w:qFormat/>
    <w:locked/>
    <w:rsid w:val="008A7181"/>
    <w:pPr>
      <w:numPr>
        <w:numId w:val="24"/>
      </w:numPr>
      <w:tabs>
        <w:tab w:val="clear" w:pos="432"/>
        <w:tab w:val="left" w:pos="360"/>
        <w:tab w:val="left" w:pos="420"/>
      </w:tabs>
    </w:pPr>
  </w:style>
  <w:style w:type="paragraph" w:customStyle="1" w:styleId="4-4">
    <w:name w:val="标题4-4"/>
    <w:basedOn w:val="4-1"/>
    <w:link w:val="4-4Char"/>
    <w:uiPriority w:val="99"/>
    <w:semiHidden/>
    <w:qFormat/>
    <w:locked/>
    <w:rsid w:val="008A7181"/>
    <w:pPr>
      <w:numPr>
        <w:numId w:val="25"/>
      </w:numPr>
    </w:pPr>
  </w:style>
  <w:style w:type="character" w:customStyle="1" w:styleId="5-29Char">
    <w:name w:val="标题5-29 Char"/>
    <w:link w:val="5-29"/>
    <w:uiPriority w:val="99"/>
    <w:qFormat/>
    <w:locked/>
    <w:rsid w:val="008A7181"/>
    <w:rPr>
      <w:rFonts w:ascii="Times New Roman" w:hAnsi="Times New Roman" w:cs="Times New Roman"/>
      <w:b/>
      <w:bCs/>
      <w:sz w:val="28"/>
      <w:szCs w:val="32"/>
    </w:rPr>
  </w:style>
  <w:style w:type="paragraph" w:customStyle="1" w:styleId="5-29">
    <w:name w:val="标题5-29"/>
    <w:basedOn w:val="5-28"/>
    <w:link w:val="5-29Char"/>
    <w:uiPriority w:val="99"/>
    <w:qFormat/>
    <w:locked/>
    <w:rsid w:val="008A7181"/>
    <w:pPr>
      <w:ind w:firstLine="420"/>
    </w:pPr>
  </w:style>
  <w:style w:type="paragraph" w:customStyle="1" w:styleId="5-28">
    <w:name w:val="标题5-28"/>
    <w:basedOn w:val="5-14"/>
    <w:link w:val="5-28Char"/>
    <w:uiPriority w:val="99"/>
    <w:qFormat/>
    <w:locked/>
    <w:rsid w:val="008A7181"/>
    <w:pPr>
      <w:numPr>
        <w:numId w:val="26"/>
      </w:numPr>
      <w:ind w:left="0" w:firstLine="0"/>
    </w:pPr>
  </w:style>
  <w:style w:type="character" w:customStyle="1" w:styleId="TableTextChar1">
    <w:name w:val="Table Text Char1"/>
    <w:qFormat/>
    <w:locked/>
    <w:rsid w:val="008A7181"/>
    <w:rPr>
      <w:rFonts w:ascii="Times New Roman" w:hAnsi="Times New Roman" w:cs="Times New Roman" w:hint="default"/>
      <w:snapToGrid w:val="0"/>
    </w:rPr>
  </w:style>
  <w:style w:type="character" w:customStyle="1" w:styleId="MMTopic3Char">
    <w:name w:val="MM Topic 3 Char"/>
    <w:link w:val="MMTopic3"/>
    <w:uiPriority w:val="99"/>
    <w:semiHidden/>
    <w:qFormat/>
    <w:locked/>
    <w:rsid w:val="008A7181"/>
    <w:rPr>
      <w:rFonts w:ascii="微软雅黑" w:eastAsia="微软雅黑" w:hAnsi="微软雅黑" w:cs="微软雅黑"/>
      <w:b/>
      <w:bCs/>
      <w:color w:val="000000"/>
      <w:kern w:val="44"/>
      <w:sz w:val="32"/>
      <w:szCs w:val="32"/>
    </w:rPr>
  </w:style>
  <w:style w:type="paragraph" w:customStyle="1" w:styleId="MMTopic3">
    <w:name w:val="MM Topic 3"/>
    <w:basedOn w:val="33"/>
    <w:link w:val="MMTopic3Char"/>
    <w:uiPriority w:val="99"/>
    <w:semiHidden/>
    <w:qFormat/>
    <w:locked/>
    <w:rsid w:val="008A7181"/>
    <w:pPr>
      <w:keepNext w:val="0"/>
      <w:keepLines w:val="0"/>
      <w:widowControl/>
      <w:tabs>
        <w:tab w:val="left" w:pos="432"/>
        <w:tab w:val="left" w:pos="720"/>
      </w:tabs>
      <w:autoSpaceDE/>
      <w:autoSpaceDN/>
      <w:adjustRightInd/>
      <w:spacing w:before="0" w:after="0" w:line="415" w:lineRule="auto"/>
    </w:pPr>
    <w:rPr>
      <w:rFonts w:ascii="微软雅黑" w:eastAsia="微软雅黑" w:hAnsi="微软雅黑" w:cs="微软雅黑"/>
      <w:bCs/>
      <w:color w:val="000000"/>
      <w:kern w:val="44"/>
      <w:sz w:val="32"/>
      <w:szCs w:val="32"/>
      <w:u w:val="none"/>
    </w:rPr>
  </w:style>
  <w:style w:type="character" w:customStyle="1" w:styleId="5-30Char">
    <w:name w:val="标题5-30 Char"/>
    <w:link w:val="5-30"/>
    <w:uiPriority w:val="99"/>
    <w:qFormat/>
    <w:locked/>
    <w:rsid w:val="008A7181"/>
    <w:rPr>
      <w:rFonts w:ascii="Times New Roman" w:hAnsi="Times New Roman" w:cs="Times New Roman"/>
      <w:b/>
      <w:bCs/>
      <w:sz w:val="28"/>
      <w:szCs w:val="32"/>
    </w:rPr>
  </w:style>
  <w:style w:type="paragraph" w:customStyle="1" w:styleId="5-30">
    <w:name w:val="标题5-30"/>
    <w:basedOn w:val="5-22"/>
    <w:link w:val="5-30Char"/>
    <w:uiPriority w:val="99"/>
    <w:qFormat/>
    <w:locked/>
    <w:rsid w:val="008A7181"/>
    <w:pPr>
      <w:ind w:left="2526" w:hanging="420"/>
    </w:pPr>
    <w:rPr>
      <w:rFonts w:cs="Times New Roman"/>
    </w:rPr>
  </w:style>
  <w:style w:type="character" w:customStyle="1" w:styleId="22Char">
    <w:name w:val="正文，段落，小四，22磅行距 Char"/>
    <w:link w:val="220"/>
    <w:qFormat/>
    <w:locked/>
    <w:rsid w:val="008A7181"/>
    <w:rPr>
      <w:rFonts w:ascii="Calibri" w:hAnsi="Calibri"/>
      <w:sz w:val="24"/>
      <w:szCs w:val="24"/>
    </w:rPr>
  </w:style>
  <w:style w:type="paragraph" w:customStyle="1" w:styleId="220">
    <w:name w:val="正文，段落，小四，22磅行距"/>
    <w:basedOn w:val="af8"/>
    <w:link w:val="22Char"/>
    <w:qFormat/>
    <w:rsid w:val="008A7181"/>
    <w:pPr>
      <w:spacing w:line="440" w:lineRule="exact"/>
      <w:ind w:firstLine="420"/>
    </w:pPr>
    <w:rPr>
      <w:rFonts w:eastAsiaTheme="minorEastAsia" w:cstheme="minorBidi"/>
      <w:sz w:val="24"/>
    </w:rPr>
  </w:style>
  <w:style w:type="character" w:customStyle="1" w:styleId="2Char4">
    <w:name w:val="样式2 Char"/>
    <w:link w:val="2c"/>
    <w:qFormat/>
    <w:locked/>
    <w:rsid w:val="008A7181"/>
    <w:rPr>
      <w:rFonts w:ascii="Calibri" w:eastAsia="宋体" w:hAnsi="Calibri" w:cs="Times New Roman"/>
      <w:sz w:val="24"/>
      <w:szCs w:val="20"/>
    </w:rPr>
  </w:style>
  <w:style w:type="character" w:customStyle="1" w:styleId="Charffe">
    <w:name w:val="正文（缩进） Char"/>
    <w:link w:val="afffffff5"/>
    <w:qFormat/>
    <w:locked/>
    <w:rsid w:val="008A7181"/>
    <w:rPr>
      <w:sz w:val="24"/>
      <w:szCs w:val="24"/>
    </w:rPr>
  </w:style>
  <w:style w:type="paragraph" w:customStyle="1" w:styleId="afffffff5">
    <w:name w:val="正文（缩进）"/>
    <w:basedOn w:val="af8"/>
    <w:link w:val="Charffe"/>
    <w:qFormat/>
    <w:locked/>
    <w:rsid w:val="008A7181"/>
    <w:pPr>
      <w:spacing w:beforeLines="50" w:afterLines="50" w:line="360" w:lineRule="auto"/>
      <w:ind w:firstLineChars="200" w:firstLine="480"/>
    </w:pPr>
    <w:rPr>
      <w:rFonts w:asciiTheme="minorHAnsi" w:eastAsiaTheme="minorEastAsia" w:hAnsiTheme="minorHAnsi" w:cstheme="minorBidi"/>
      <w:sz w:val="24"/>
    </w:rPr>
  </w:style>
  <w:style w:type="character" w:customStyle="1" w:styleId="-Char">
    <w:name w:val="江西-正文 Char"/>
    <w:link w:val="-"/>
    <w:qFormat/>
    <w:locked/>
    <w:rsid w:val="008A7181"/>
    <w:rPr>
      <w:rFonts w:ascii="Calibri" w:eastAsia="华文中宋" w:hAnsi="Calibri"/>
      <w:sz w:val="24"/>
    </w:rPr>
  </w:style>
  <w:style w:type="paragraph" w:customStyle="1" w:styleId="-">
    <w:name w:val="江西-正文"/>
    <w:basedOn w:val="af8"/>
    <w:link w:val="-Char"/>
    <w:qFormat/>
    <w:locked/>
    <w:rsid w:val="008A7181"/>
    <w:pPr>
      <w:ind w:firstLineChars="200" w:firstLine="200"/>
    </w:pPr>
    <w:rPr>
      <w:rFonts w:eastAsia="华文中宋" w:cstheme="minorBidi"/>
      <w:sz w:val="24"/>
      <w:szCs w:val="22"/>
    </w:rPr>
  </w:style>
  <w:style w:type="character" w:customStyle="1" w:styleId="5-23Char">
    <w:name w:val="标题5-23 Char"/>
    <w:link w:val="5-23"/>
    <w:uiPriority w:val="99"/>
    <w:qFormat/>
    <w:locked/>
    <w:rsid w:val="008A7181"/>
    <w:rPr>
      <w:b/>
      <w:bCs/>
      <w:sz w:val="28"/>
      <w:szCs w:val="32"/>
    </w:rPr>
  </w:style>
  <w:style w:type="paragraph" w:customStyle="1" w:styleId="5-23">
    <w:name w:val="标题5-23"/>
    <w:basedOn w:val="5-16"/>
    <w:link w:val="5-23Char"/>
    <w:uiPriority w:val="99"/>
    <w:qFormat/>
    <w:locked/>
    <w:rsid w:val="008A7181"/>
    <w:pPr>
      <w:numPr>
        <w:ilvl w:val="0"/>
        <w:numId w:val="0"/>
      </w:numPr>
      <w:ind w:left="846" w:hanging="440"/>
    </w:pPr>
    <w:rPr>
      <w:rFonts w:asciiTheme="minorHAnsi" w:hAnsiTheme="minorHAnsi" w:cstheme="minorBidi"/>
    </w:rPr>
  </w:style>
  <w:style w:type="character" w:customStyle="1" w:styleId="1Char5">
    <w:name w:val="顺序编号1 Char"/>
    <w:link w:val="1ff6"/>
    <w:qFormat/>
    <w:locked/>
    <w:rsid w:val="008A7181"/>
    <w:rPr>
      <w:rFonts w:ascii="Calibri" w:hAnsi="Calibri"/>
      <w:szCs w:val="21"/>
    </w:rPr>
  </w:style>
  <w:style w:type="paragraph" w:customStyle="1" w:styleId="1ff6">
    <w:name w:val="顺序编号1"/>
    <w:basedOn w:val="af8"/>
    <w:link w:val="1Char5"/>
    <w:qFormat/>
    <w:rsid w:val="008A7181"/>
    <w:pPr>
      <w:spacing w:line="360" w:lineRule="auto"/>
      <w:ind w:firstLineChars="200" w:firstLine="200"/>
    </w:pPr>
    <w:rPr>
      <w:rFonts w:eastAsiaTheme="minorEastAsia" w:cstheme="minorBidi"/>
      <w:szCs w:val="21"/>
    </w:rPr>
  </w:style>
  <w:style w:type="character" w:customStyle="1" w:styleId="5-1Char">
    <w:name w:val="标题5-1 Char"/>
    <w:link w:val="5-1"/>
    <w:qFormat/>
    <w:locked/>
    <w:rsid w:val="008A7181"/>
    <w:rPr>
      <w:rFonts w:ascii="Times New Roman" w:hAnsi="Times New Roman"/>
      <w:b/>
      <w:bCs/>
      <w:sz w:val="28"/>
      <w:szCs w:val="32"/>
    </w:rPr>
  </w:style>
  <w:style w:type="character" w:customStyle="1" w:styleId="5-33Char">
    <w:name w:val="标题5-33 Char"/>
    <w:link w:val="5-33"/>
    <w:uiPriority w:val="99"/>
    <w:qFormat/>
    <w:locked/>
    <w:rsid w:val="008A7181"/>
    <w:rPr>
      <w:b/>
      <w:bCs/>
      <w:sz w:val="24"/>
      <w:szCs w:val="24"/>
    </w:rPr>
  </w:style>
  <w:style w:type="paragraph" w:customStyle="1" w:styleId="5-33">
    <w:name w:val="标题5-33"/>
    <w:basedOn w:val="5-1"/>
    <w:link w:val="5-33Char"/>
    <w:uiPriority w:val="99"/>
    <w:qFormat/>
    <w:locked/>
    <w:rsid w:val="008A7181"/>
    <w:pPr>
      <w:numPr>
        <w:ilvl w:val="0"/>
        <w:numId w:val="0"/>
      </w:numPr>
      <w:ind w:left="2100" w:firstLine="420"/>
    </w:pPr>
    <w:rPr>
      <w:rFonts w:asciiTheme="minorHAnsi" w:hAnsiTheme="minorHAnsi"/>
      <w:sz w:val="24"/>
      <w:szCs w:val="24"/>
    </w:rPr>
  </w:style>
  <w:style w:type="character" w:customStyle="1" w:styleId="5-2Char">
    <w:name w:val="标题5-2 Char"/>
    <w:link w:val="5-2"/>
    <w:qFormat/>
    <w:locked/>
    <w:rsid w:val="008A7181"/>
    <w:rPr>
      <w:rFonts w:ascii="宋体" w:eastAsia="宋体" w:hAnsi="宋体" w:cs="Times New Roman"/>
      <w:b/>
      <w:sz w:val="28"/>
      <w:szCs w:val="24"/>
    </w:rPr>
  </w:style>
  <w:style w:type="character" w:customStyle="1" w:styleId="DefaultCharChar">
    <w:name w:val="Default Char Char"/>
    <w:qFormat/>
    <w:rsid w:val="008A7181"/>
    <w:rPr>
      <w:rFonts w:ascii="宋体" w:cs="宋体"/>
      <w:color w:val="000000"/>
      <w:sz w:val="24"/>
      <w:szCs w:val="24"/>
    </w:rPr>
  </w:style>
  <w:style w:type="character" w:customStyle="1" w:styleId="Charfd">
    <w:name w:val="缺省文本 Char"/>
    <w:link w:val="afffff2"/>
    <w:qFormat/>
    <w:locked/>
    <w:rsid w:val="008A7181"/>
    <w:rPr>
      <w:rFonts w:ascii="Calibri" w:eastAsia="宋体" w:hAnsi="Calibri" w:cs="Times New Roman"/>
      <w:kern w:val="0"/>
      <w:sz w:val="24"/>
      <w:szCs w:val="24"/>
    </w:rPr>
  </w:style>
  <w:style w:type="character" w:customStyle="1" w:styleId="5-28Char">
    <w:name w:val="标题5-28 Char"/>
    <w:link w:val="5-28"/>
    <w:uiPriority w:val="99"/>
    <w:qFormat/>
    <w:locked/>
    <w:rsid w:val="008A7181"/>
    <w:rPr>
      <w:rFonts w:ascii="Times New Roman" w:hAnsi="Times New Roman" w:cs="Times New Roman"/>
      <w:b/>
      <w:bCs/>
      <w:sz w:val="28"/>
      <w:szCs w:val="32"/>
    </w:rPr>
  </w:style>
  <w:style w:type="character" w:customStyle="1" w:styleId="4-3Char">
    <w:name w:val="标题4-3 Char"/>
    <w:link w:val="4-3"/>
    <w:uiPriority w:val="99"/>
    <w:semiHidden/>
    <w:qFormat/>
    <w:locked/>
    <w:rsid w:val="008A7181"/>
    <w:rPr>
      <w:rFonts w:ascii="微软雅黑" w:eastAsia="微软雅黑" w:hAnsi="微软雅黑" w:cs="微软雅黑"/>
      <w:b/>
      <w:bCs/>
      <w:sz w:val="28"/>
      <w:szCs w:val="32"/>
    </w:rPr>
  </w:style>
  <w:style w:type="paragraph" w:customStyle="1" w:styleId="4-3">
    <w:name w:val="标题4-3"/>
    <w:basedOn w:val="42"/>
    <w:link w:val="4-3Char"/>
    <w:uiPriority w:val="99"/>
    <w:semiHidden/>
    <w:qFormat/>
    <w:locked/>
    <w:rsid w:val="008A7181"/>
    <w:pPr>
      <w:keepNext w:val="0"/>
      <w:keepLines w:val="0"/>
      <w:widowControl/>
      <w:numPr>
        <w:ilvl w:val="3"/>
        <w:numId w:val="27"/>
      </w:numPr>
      <w:tabs>
        <w:tab w:val="left" w:pos="432"/>
        <w:tab w:val="left" w:pos="864"/>
        <w:tab w:val="left" w:pos="1984"/>
      </w:tabs>
      <w:adjustRightInd/>
      <w:spacing w:before="0" w:after="0" w:line="360" w:lineRule="auto"/>
      <w:ind w:left="0"/>
      <w:jc w:val="left"/>
      <w:textAlignment w:val="auto"/>
      <w:outlineLvl w:val="4"/>
    </w:pPr>
    <w:rPr>
      <w:rFonts w:ascii="微软雅黑" w:eastAsia="微软雅黑" w:hAnsi="微软雅黑" w:cs="微软雅黑"/>
      <w:bCs/>
      <w:kern w:val="2"/>
      <w:szCs w:val="32"/>
    </w:rPr>
  </w:style>
  <w:style w:type="character" w:customStyle="1" w:styleId="Charfff">
    <w:name w:val="表格正文 Char"/>
    <w:link w:val="afffffff6"/>
    <w:qFormat/>
    <w:locked/>
    <w:rsid w:val="008A7181"/>
    <w:rPr>
      <w:rFonts w:ascii="Verdana" w:hAnsi="Verdana"/>
      <w:szCs w:val="28"/>
    </w:rPr>
  </w:style>
  <w:style w:type="paragraph" w:customStyle="1" w:styleId="afffffff6">
    <w:name w:val="表格正文"/>
    <w:basedOn w:val="af8"/>
    <w:link w:val="Charfff"/>
    <w:qFormat/>
    <w:locked/>
    <w:rsid w:val="008A7181"/>
    <w:pPr>
      <w:spacing w:line="360" w:lineRule="auto"/>
      <w:jc w:val="left"/>
    </w:pPr>
    <w:rPr>
      <w:rFonts w:ascii="Verdana" w:eastAsiaTheme="minorEastAsia" w:hAnsi="Verdana" w:cstheme="minorBidi"/>
      <w:szCs w:val="28"/>
    </w:rPr>
  </w:style>
  <w:style w:type="character" w:customStyle="1" w:styleId="1ff7">
    <w:name w:val="标题 字符1"/>
    <w:uiPriority w:val="10"/>
    <w:qFormat/>
    <w:rsid w:val="008A7181"/>
    <w:rPr>
      <w:rFonts w:ascii="等线 Light" w:eastAsia="等线 Light" w:hAnsi="等线 Light" w:cs="Times New Roman"/>
      <w:b/>
      <w:bCs/>
      <w:sz w:val="32"/>
      <w:szCs w:val="32"/>
    </w:rPr>
  </w:style>
  <w:style w:type="character" w:customStyle="1" w:styleId="5-13Char">
    <w:name w:val="标题5-13 Char"/>
    <w:link w:val="5-13"/>
    <w:uiPriority w:val="99"/>
    <w:qFormat/>
    <w:locked/>
    <w:rsid w:val="008A7181"/>
    <w:rPr>
      <w:rFonts w:ascii="Times New Roman" w:hAnsi="Times New Roman"/>
      <w:b/>
      <w:bCs/>
      <w:sz w:val="28"/>
      <w:szCs w:val="32"/>
    </w:rPr>
  </w:style>
  <w:style w:type="character" w:customStyle="1" w:styleId="1Char6">
    <w:name w:val="表1 Char"/>
    <w:link w:val="14"/>
    <w:qFormat/>
    <w:rsid w:val="008A7181"/>
    <w:rPr>
      <w:rFonts w:ascii="Times New Roman" w:eastAsia="黑体" w:hAnsi="Times New Roman" w:cs="Times New Roman"/>
      <w:sz w:val="24"/>
      <w:szCs w:val="28"/>
    </w:rPr>
  </w:style>
  <w:style w:type="paragraph" w:customStyle="1" w:styleId="14">
    <w:name w:val="表1"/>
    <w:basedOn w:val="af8"/>
    <w:link w:val="1Char6"/>
    <w:qFormat/>
    <w:rsid w:val="008A7181"/>
    <w:pPr>
      <w:numPr>
        <w:numId w:val="28"/>
      </w:numPr>
      <w:spacing w:line="360" w:lineRule="auto"/>
      <w:ind w:left="0" w:firstLine="0"/>
      <w:jc w:val="center"/>
    </w:pPr>
    <w:rPr>
      <w:rFonts w:ascii="Times New Roman" w:eastAsia="黑体" w:hAnsi="Times New Roman"/>
      <w:sz w:val="24"/>
      <w:szCs w:val="28"/>
    </w:rPr>
  </w:style>
  <w:style w:type="character" w:customStyle="1" w:styleId="Charfff0">
    <w:name w:val="四 Char"/>
    <w:link w:val="afffffff7"/>
    <w:qFormat/>
    <w:rsid w:val="008A7181"/>
    <w:rPr>
      <w:rFonts w:ascii="黑体" w:eastAsia="黑体" w:hAnsi="黑体" w:cs="微软雅黑"/>
      <w:sz w:val="24"/>
      <w:szCs w:val="24"/>
    </w:rPr>
  </w:style>
  <w:style w:type="paragraph" w:customStyle="1" w:styleId="afffffff7">
    <w:name w:val="四"/>
    <w:basedOn w:val="afffffff4"/>
    <w:link w:val="Charfff0"/>
    <w:qFormat/>
    <w:rsid w:val="008A7181"/>
    <w:pPr>
      <w:keepLines/>
      <w:widowControl w:val="0"/>
      <w:tabs>
        <w:tab w:val="clear" w:pos="432"/>
        <w:tab w:val="clear" w:pos="720"/>
        <w:tab w:val="clear" w:pos="851"/>
      </w:tabs>
      <w:spacing w:line="360" w:lineRule="auto"/>
      <w:ind w:left="1984" w:rightChars="0" w:right="0" w:hanging="1984"/>
      <w:contextualSpacing/>
      <w:jc w:val="both"/>
      <w:outlineLvl w:val="3"/>
    </w:pPr>
    <w:rPr>
      <w:rFonts w:ascii="黑体" w:eastAsia="黑体" w:hAnsi="黑体"/>
      <w:b w:val="0"/>
      <w:bCs w:val="0"/>
      <w:sz w:val="24"/>
      <w:szCs w:val="24"/>
    </w:rPr>
  </w:style>
  <w:style w:type="character" w:customStyle="1" w:styleId="3zw">
    <w:name w:val="3zw"/>
    <w:qFormat/>
    <w:rsid w:val="008A7181"/>
  </w:style>
  <w:style w:type="character" w:customStyle="1" w:styleId="-CharChar">
    <w:name w:val="乌市-正文 Char Char"/>
    <w:link w:val="-0"/>
    <w:qFormat/>
    <w:locked/>
    <w:rsid w:val="008A7181"/>
    <w:rPr>
      <w:rFonts w:ascii="Calibri" w:eastAsia="华文中宋" w:hAnsi="Calibri"/>
      <w:sz w:val="24"/>
      <w:szCs w:val="21"/>
    </w:rPr>
  </w:style>
  <w:style w:type="paragraph" w:customStyle="1" w:styleId="-0">
    <w:name w:val="乌市-正文"/>
    <w:basedOn w:val="af8"/>
    <w:link w:val="-CharChar"/>
    <w:qFormat/>
    <w:locked/>
    <w:rsid w:val="008A7181"/>
    <w:pPr>
      <w:ind w:firstLineChars="200" w:firstLine="200"/>
    </w:pPr>
    <w:rPr>
      <w:rFonts w:eastAsia="华文中宋" w:cstheme="minorBidi"/>
      <w:sz w:val="24"/>
      <w:szCs w:val="21"/>
    </w:rPr>
  </w:style>
  <w:style w:type="character" w:customStyle="1" w:styleId="hrefstyle">
    <w:name w:val="hrefstyle"/>
    <w:qFormat/>
    <w:rsid w:val="008A7181"/>
  </w:style>
  <w:style w:type="character" w:customStyle="1" w:styleId="6Char0">
    <w:name w:val="标题6 Char"/>
    <w:link w:val="61"/>
    <w:qFormat/>
    <w:rsid w:val="008A7181"/>
    <w:rPr>
      <w:rFonts w:eastAsia="黑体"/>
      <w:b/>
      <w:bCs/>
      <w:sz w:val="24"/>
      <w:szCs w:val="28"/>
    </w:rPr>
  </w:style>
  <w:style w:type="paragraph" w:customStyle="1" w:styleId="61">
    <w:name w:val="标题6"/>
    <w:basedOn w:val="6"/>
    <w:next w:val="af8"/>
    <w:link w:val="6Char0"/>
    <w:qFormat/>
    <w:rsid w:val="008A7181"/>
    <w:pPr>
      <w:tabs>
        <w:tab w:val="left" w:pos="432"/>
      </w:tabs>
      <w:adjustRightInd/>
      <w:spacing w:line="320" w:lineRule="auto"/>
      <w:contextualSpacing/>
      <w:textAlignment w:val="auto"/>
    </w:pPr>
    <w:rPr>
      <w:rFonts w:asciiTheme="minorHAnsi" w:hAnsiTheme="minorHAnsi" w:cstheme="minorBidi"/>
      <w:bCs/>
      <w:kern w:val="2"/>
      <w:szCs w:val="28"/>
    </w:rPr>
  </w:style>
  <w:style w:type="character" w:customStyle="1" w:styleId="Charfff1">
    <w:name w:val="表格文本 Char"/>
    <w:link w:val="afffffff8"/>
    <w:qFormat/>
    <w:locked/>
    <w:rsid w:val="008A7181"/>
    <w:rPr>
      <w:rFonts w:ascii="Arial" w:hAnsi="Arial"/>
      <w:szCs w:val="21"/>
      <w:lang w:eastAsia="en-US" w:bidi="en-US"/>
    </w:rPr>
  </w:style>
  <w:style w:type="paragraph" w:customStyle="1" w:styleId="afffffff8">
    <w:name w:val="表格文本"/>
    <w:link w:val="Charfff1"/>
    <w:qFormat/>
    <w:locked/>
    <w:rsid w:val="008A7181"/>
    <w:pPr>
      <w:tabs>
        <w:tab w:val="decimal" w:pos="0"/>
      </w:tabs>
      <w:spacing w:after="200" w:line="276" w:lineRule="auto"/>
    </w:pPr>
    <w:rPr>
      <w:rFonts w:ascii="Arial" w:hAnsi="Arial"/>
      <w:szCs w:val="21"/>
      <w:lang w:eastAsia="en-US" w:bidi="en-US"/>
    </w:rPr>
  </w:style>
  <w:style w:type="character" w:customStyle="1" w:styleId="4Char1">
    <w:name w:val="4级标题 Char"/>
    <w:link w:val="49"/>
    <w:qFormat/>
    <w:locked/>
    <w:rsid w:val="008A7181"/>
    <w:rPr>
      <w:rFonts w:ascii="Arial" w:eastAsia="等线" w:hAnsi="Arial"/>
      <w:b/>
      <w:bCs/>
      <w:sz w:val="24"/>
      <w:szCs w:val="32"/>
    </w:rPr>
  </w:style>
  <w:style w:type="paragraph" w:customStyle="1" w:styleId="49">
    <w:name w:val="4级标题"/>
    <w:basedOn w:val="42"/>
    <w:link w:val="4Char1"/>
    <w:qFormat/>
    <w:locked/>
    <w:rsid w:val="008A7181"/>
    <w:pPr>
      <w:keepNext w:val="0"/>
      <w:keepLines w:val="0"/>
      <w:widowControl/>
      <w:tabs>
        <w:tab w:val="left" w:pos="432"/>
        <w:tab w:val="left" w:pos="864"/>
        <w:tab w:val="left" w:pos="1944"/>
      </w:tabs>
      <w:adjustRightInd/>
      <w:spacing w:beforeLines="50" w:before="0" w:line="372" w:lineRule="auto"/>
      <w:ind w:left="864" w:hanging="864"/>
      <w:textAlignment w:val="auto"/>
    </w:pPr>
    <w:rPr>
      <w:rFonts w:eastAsia="等线" w:cstheme="minorBidi"/>
      <w:bCs/>
      <w:kern w:val="2"/>
      <w:sz w:val="24"/>
      <w:szCs w:val="32"/>
    </w:rPr>
  </w:style>
  <w:style w:type="character" w:customStyle="1" w:styleId="5-7Char">
    <w:name w:val="标题5-7 Char"/>
    <w:link w:val="5-7"/>
    <w:uiPriority w:val="99"/>
    <w:qFormat/>
    <w:locked/>
    <w:rsid w:val="008A7181"/>
    <w:rPr>
      <w:rFonts w:ascii="Times New Roman" w:hAnsi="Times New Roman"/>
      <w:b/>
      <w:bCs/>
      <w:sz w:val="28"/>
      <w:szCs w:val="32"/>
    </w:rPr>
  </w:style>
  <w:style w:type="character" w:customStyle="1" w:styleId="Charfe">
    <w:name w:val="正文 Char"/>
    <w:link w:val="1f6"/>
    <w:qFormat/>
    <w:locked/>
    <w:rsid w:val="008A7181"/>
    <w:rPr>
      <w:rFonts w:ascii="宋体" w:eastAsia="宋体" w:hAnsi="宋体" w:cs="宋体"/>
      <w:szCs w:val="21"/>
    </w:rPr>
  </w:style>
  <w:style w:type="character" w:customStyle="1" w:styleId="MMTopic1Char">
    <w:name w:val="MM Topic 1 Char"/>
    <w:link w:val="MMTopic1"/>
    <w:uiPriority w:val="99"/>
    <w:semiHidden/>
    <w:qFormat/>
    <w:locked/>
    <w:rsid w:val="008A7181"/>
    <w:rPr>
      <w:rFonts w:ascii="Book Antiqua" w:eastAsia="微软雅黑" w:hAnsi="Book Antiqua" w:cs="Arial"/>
      <w:b/>
      <w:bCs/>
      <w:sz w:val="32"/>
      <w:szCs w:val="32"/>
    </w:rPr>
  </w:style>
  <w:style w:type="paragraph" w:customStyle="1" w:styleId="MMTopic1">
    <w:name w:val="MM Topic 1"/>
    <w:basedOn w:val="16"/>
    <w:link w:val="MMTopic1Char"/>
    <w:uiPriority w:val="99"/>
    <w:semiHidden/>
    <w:qFormat/>
    <w:locked/>
    <w:rsid w:val="008A7181"/>
    <w:pPr>
      <w:keepNext w:val="0"/>
      <w:keepLines w:val="0"/>
      <w:widowControl/>
      <w:tabs>
        <w:tab w:val="left" w:pos="432"/>
      </w:tabs>
      <w:autoSpaceDE/>
      <w:autoSpaceDN/>
      <w:adjustRightInd/>
      <w:spacing w:before="0" w:after="0" w:line="360" w:lineRule="auto"/>
      <w:ind w:firstLine="400"/>
      <w:jc w:val="both"/>
    </w:pPr>
    <w:rPr>
      <w:rFonts w:ascii="Book Antiqua" w:eastAsia="微软雅黑" w:hAnsi="Book Antiqua" w:cs="Arial"/>
      <w:bCs/>
      <w:kern w:val="2"/>
      <w:szCs w:val="32"/>
    </w:rPr>
  </w:style>
  <w:style w:type="character" w:customStyle="1" w:styleId="3a">
    <w:name w:val="3级标题 字符"/>
    <w:link w:val="3b"/>
    <w:qFormat/>
    <w:locked/>
    <w:rsid w:val="008A7181"/>
    <w:rPr>
      <w:rFonts w:ascii="Arial" w:eastAsia="仿宋" w:hAnsi="Arial"/>
      <w:b/>
      <w:bCs/>
      <w:sz w:val="28"/>
      <w:szCs w:val="28"/>
    </w:rPr>
  </w:style>
  <w:style w:type="paragraph" w:customStyle="1" w:styleId="3b">
    <w:name w:val="3级标题"/>
    <w:basedOn w:val="33"/>
    <w:link w:val="3a"/>
    <w:qFormat/>
    <w:locked/>
    <w:rsid w:val="008A7181"/>
    <w:pPr>
      <w:keepNext w:val="0"/>
      <w:keepLines w:val="0"/>
      <w:widowControl/>
      <w:tabs>
        <w:tab w:val="left" w:pos="432"/>
        <w:tab w:val="left" w:pos="720"/>
      </w:tabs>
      <w:autoSpaceDE/>
      <w:autoSpaceDN/>
      <w:adjustRightInd/>
      <w:spacing w:beforeLines="30" w:before="0" w:after="0" w:line="300" w:lineRule="auto"/>
      <w:ind w:rightChars="100" w:right="100"/>
    </w:pPr>
    <w:rPr>
      <w:rFonts w:ascii="Arial" w:eastAsia="仿宋" w:hAnsi="Arial" w:cstheme="minorBidi"/>
      <w:bCs/>
      <w:kern w:val="2"/>
      <w:sz w:val="28"/>
      <w:szCs w:val="28"/>
      <w:u w:val="none"/>
    </w:rPr>
  </w:style>
  <w:style w:type="character" w:customStyle="1" w:styleId="5-24Char">
    <w:name w:val="标题5-24 Char"/>
    <w:link w:val="5-24"/>
    <w:uiPriority w:val="99"/>
    <w:qFormat/>
    <w:locked/>
    <w:rsid w:val="008A7181"/>
    <w:rPr>
      <w:rFonts w:ascii="Times New Roman" w:hAnsi="Times New Roman" w:cs="Times New Roman"/>
      <w:b/>
      <w:bCs/>
      <w:sz w:val="28"/>
      <w:szCs w:val="32"/>
    </w:rPr>
  </w:style>
  <w:style w:type="paragraph" w:customStyle="1" w:styleId="5-24">
    <w:name w:val="标题5-24"/>
    <w:basedOn w:val="5-22"/>
    <w:link w:val="5-24Char"/>
    <w:uiPriority w:val="99"/>
    <w:qFormat/>
    <w:locked/>
    <w:rsid w:val="008A7181"/>
    <w:pPr>
      <w:numPr>
        <w:ilvl w:val="0"/>
        <w:numId w:val="29"/>
      </w:numPr>
      <w:ind w:left="2526" w:hanging="900"/>
    </w:pPr>
    <w:rPr>
      <w:rFonts w:cs="Times New Roman"/>
    </w:rPr>
  </w:style>
  <w:style w:type="character" w:customStyle="1" w:styleId="6CharChar">
    <w:name w:val="标题6 Char Char"/>
    <w:qFormat/>
    <w:rsid w:val="008A7181"/>
    <w:rPr>
      <w:rFonts w:ascii="宋体" w:eastAsia="宋体" w:hAnsi="宋体" w:hint="eastAsia"/>
      <w:kern w:val="2"/>
      <w:sz w:val="24"/>
      <w:szCs w:val="24"/>
      <w:lang w:val="en-US" w:eastAsia="zh-CN" w:bidi="ar-SA"/>
    </w:rPr>
  </w:style>
  <w:style w:type="character" w:customStyle="1" w:styleId="Charfff2">
    <w:name w:val="图表批注 Char"/>
    <w:link w:val="afffffff9"/>
    <w:qFormat/>
    <w:rsid w:val="008A7181"/>
    <w:rPr>
      <w:rFonts w:ascii="宋体" w:hAnsi="宋体"/>
      <w:szCs w:val="24"/>
      <w:lang w:eastAsia="en-US" w:bidi="en-US"/>
    </w:rPr>
  </w:style>
  <w:style w:type="paragraph" w:customStyle="1" w:styleId="afffffff9">
    <w:name w:val="图表批注"/>
    <w:basedOn w:val="affffffa"/>
    <w:link w:val="Charfff2"/>
    <w:qFormat/>
    <w:rsid w:val="008A7181"/>
    <w:pPr>
      <w:ind w:firstLineChars="0" w:firstLine="0"/>
      <w:jc w:val="center"/>
    </w:pPr>
    <w:rPr>
      <w:rFonts w:eastAsiaTheme="minorEastAsia" w:cstheme="minorBidi"/>
      <w:kern w:val="2"/>
      <w:sz w:val="21"/>
      <w:lang w:val="en-US"/>
    </w:rPr>
  </w:style>
  <w:style w:type="character" w:customStyle="1" w:styleId="4Char3">
    <w:name w:val="宇视4 Char"/>
    <w:link w:val="4"/>
    <w:qFormat/>
    <w:locked/>
    <w:rsid w:val="008A7181"/>
    <w:rPr>
      <w:rFonts w:eastAsia="微软雅黑" w:cs="微软雅黑"/>
      <w:b/>
      <w:bCs/>
      <w:sz w:val="24"/>
      <w:szCs w:val="24"/>
    </w:rPr>
  </w:style>
  <w:style w:type="paragraph" w:customStyle="1" w:styleId="4">
    <w:name w:val="宇视4"/>
    <w:basedOn w:val="42"/>
    <w:link w:val="4Char3"/>
    <w:qFormat/>
    <w:locked/>
    <w:rsid w:val="008A7181"/>
    <w:pPr>
      <w:keepNext w:val="0"/>
      <w:keepLines w:val="0"/>
      <w:widowControl/>
      <w:numPr>
        <w:ilvl w:val="4"/>
        <w:numId w:val="28"/>
      </w:numPr>
      <w:tabs>
        <w:tab w:val="left" w:pos="432"/>
        <w:tab w:val="left" w:pos="851"/>
      </w:tabs>
      <w:spacing w:before="0" w:after="40" w:line="240" w:lineRule="auto"/>
      <w:ind w:left="851" w:hanging="851"/>
      <w:jc w:val="left"/>
      <w:textAlignment w:val="auto"/>
    </w:pPr>
    <w:rPr>
      <w:rFonts w:asciiTheme="minorHAnsi" w:eastAsia="微软雅黑" w:hAnsiTheme="minorHAnsi" w:cs="微软雅黑"/>
      <w:bCs/>
      <w:kern w:val="2"/>
      <w:sz w:val="24"/>
      <w:szCs w:val="24"/>
    </w:rPr>
  </w:style>
  <w:style w:type="character" w:customStyle="1" w:styleId="FigureDescriptionCharChar">
    <w:name w:val="Figure Description Char Char"/>
    <w:link w:val="FigureDescription"/>
    <w:qFormat/>
    <w:locked/>
    <w:rsid w:val="008A7181"/>
    <w:rPr>
      <w:rFonts w:ascii="Arial" w:eastAsia="黑体" w:hAnsi="Arial" w:cs="Arial Narrow"/>
    </w:rPr>
  </w:style>
  <w:style w:type="paragraph" w:customStyle="1" w:styleId="FigureDescription">
    <w:name w:val="Figure Description"/>
    <w:next w:val="af8"/>
    <w:link w:val="FigureDescriptionCharChar"/>
    <w:qFormat/>
    <w:rsid w:val="008A7181"/>
    <w:pPr>
      <w:keepNext/>
      <w:keepLines/>
      <w:spacing w:before="40" w:after="40" w:line="360" w:lineRule="exact"/>
      <w:ind w:firstLine="624"/>
    </w:pPr>
    <w:rPr>
      <w:rFonts w:ascii="Arial" w:eastAsia="黑体" w:hAnsi="Arial" w:cs="Arial Narrow"/>
    </w:rPr>
  </w:style>
  <w:style w:type="character" w:customStyle="1" w:styleId="CharChar5">
    <w:name w:val="内容文本 Char Char"/>
    <w:qFormat/>
    <w:rsid w:val="008A7181"/>
    <w:rPr>
      <w:rFonts w:ascii="宋体" w:hAnsi="宋体" w:cs="Times New Roman"/>
      <w:sz w:val="24"/>
      <w:szCs w:val="24"/>
      <w:lang w:eastAsia="en-US" w:bidi="en-US"/>
    </w:rPr>
  </w:style>
  <w:style w:type="character" w:customStyle="1" w:styleId="Char1f2">
    <w:name w:val="题注(图注) Char1"/>
    <w:qFormat/>
    <w:rsid w:val="008A7181"/>
    <w:rPr>
      <w:rFonts w:ascii="Cambria" w:eastAsia="黑体" w:hAnsi="Cambria"/>
      <w:kern w:val="2"/>
      <w:sz w:val="21"/>
      <w:lang w:val="zh-CN" w:eastAsia="zh-CN"/>
    </w:rPr>
  </w:style>
  <w:style w:type="character" w:customStyle="1" w:styleId="3Char3">
    <w:name w:val="样式3 Char"/>
    <w:link w:val="37"/>
    <w:qFormat/>
    <w:rsid w:val="008A7181"/>
    <w:rPr>
      <w:rFonts w:ascii="方正小标宋简体" w:eastAsia="方正小标宋简体" w:hAnsi="华文中宋" w:cs="Times New Roman"/>
      <w:bCs/>
      <w:kern w:val="44"/>
      <w:sz w:val="44"/>
      <w:szCs w:val="44"/>
    </w:rPr>
  </w:style>
  <w:style w:type="character" w:customStyle="1" w:styleId="Charff2">
    <w:name w:val="*正文 Char"/>
    <w:link w:val="affffff9"/>
    <w:qFormat/>
    <w:locked/>
    <w:rsid w:val="008A7181"/>
    <w:rPr>
      <w:rFonts w:ascii="宋体" w:eastAsia="宋体" w:hAnsi="宋体" w:cs="Times New Roman"/>
      <w:kern w:val="0"/>
      <w:sz w:val="20"/>
      <w:szCs w:val="24"/>
    </w:rPr>
  </w:style>
  <w:style w:type="character" w:customStyle="1" w:styleId="myChar">
    <w:name w:val="my正文 Char"/>
    <w:link w:val="my"/>
    <w:semiHidden/>
    <w:qFormat/>
    <w:locked/>
    <w:rsid w:val="008A7181"/>
    <w:rPr>
      <w:sz w:val="24"/>
      <w:szCs w:val="24"/>
    </w:rPr>
  </w:style>
  <w:style w:type="paragraph" w:customStyle="1" w:styleId="my">
    <w:name w:val="my正文"/>
    <w:basedOn w:val="af8"/>
    <w:link w:val="myChar"/>
    <w:semiHidden/>
    <w:qFormat/>
    <w:locked/>
    <w:rsid w:val="008A7181"/>
    <w:pPr>
      <w:spacing w:line="360" w:lineRule="auto"/>
      <w:ind w:firstLineChars="200" w:firstLine="480"/>
    </w:pPr>
    <w:rPr>
      <w:rFonts w:asciiTheme="minorHAnsi" w:eastAsiaTheme="minorEastAsia" w:hAnsiTheme="minorHAnsi" w:cstheme="minorBidi"/>
      <w:sz w:val="24"/>
    </w:rPr>
  </w:style>
  <w:style w:type="character" w:customStyle="1" w:styleId="dChar">
    <w:name w:val="d编一、 Char"/>
    <w:link w:val="d"/>
    <w:qFormat/>
    <w:rsid w:val="008A7181"/>
    <w:rPr>
      <w:rFonts w:ascii="等线" w:eastAsia="等线" w:hAnsi="等线"/>
      <w:b/>
      <w:sz w:val="24"/>
      <w:szCs w:val="24"/>
    </w:rPr>
  </w:style>
  <w:style w:type="paragraph" w:customStyle="1" w:styleId="d">
    <w:name w:val="d编一、"/>
    <w:basedOn w:val="c0"/>
    <w:link w:val="dChar"/>
    <w:qFormat/>
    <w:rsid w:val="008A7181"/>
    <w:pPr>
      <w:tabs>
        <w:tab w:val="left" w:pos="567"/>
      </w:tabs>
      <w:ind w:hanging="420"/>
    </w:pPr>
    <w:rPr>
      <w:sz w:val="24"/>
    </w:rPr>
  </w:style>
  <w:style w:type="paragraph" w:customStyle="1" w:styleId="c0">
    <w:name w:val="c彩页▲"/>
    <w:basedOn w:val="1b"/>
    <w:link w:val="cChar0"/>
    <w:qFormat/>
    <w:rsid w:val="008A7181"/>
    <w:pPr>
      <w:spacing w:line="360" w:lineRule="auto"/>
      <w:ind w:left="420" w:firstLineChars="0" w:firstLine="0"/>
    </w:pPr>
    <w:rPr>
      <w:rFonts w:ascii="等线" w:eastAsia="等线" w:hAnsi="等线"/>
      <w:b/>
      <w:szCs w:val="24"/>
    </w:rPr>
  </w:style>
  <w:style w:type="character" w:customStyle="1" w:styleId="z-Char">
    <w:name w:val="z-窗体底端 Char"/>
    <w:link w:val="z-1"/>
    <w:qFormat/>
    <w:rsid w:val="008A7181"/>
    <w:rPr>
      <w:rFonts w:ascii="Arial" w:hAnsi="Arial" w:cs="Arial"/>
      <w:vanish/>
      <w:sz w:val="16"/>
      <w:szCs w:val="16"/>
    </w:rPr>
  </w:style>
  <w:style w:type="paragraph" w:customStyle="1" w:styleId="z-1">
    <w:name w:val="z-窗体底端1"/>
    <w:basedOn w:val="af8"/>
    <w:next w:val="af8"/>
    <w:link w:val="z-Char"/>
    <w:unhideWhenUsed/>
    <w:qFormat/>
    <w:rsid w:val="008A7181"/>
    <w:pPr>
      <w:pBdr>
        <w:top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5-15Char">
    <w:name w:val="标题5-15 Char"/>
    <w:link w:val="5-15"/>
    <w:uiPriority w:val="99"/>
    <w:qFormat/>
    <w:locked/>
    <w:rsid w:val="008A7181"/>
    <w:rPr>
      <w:rFonts w:ascii="Times New Roman" w:hAnsi="Times New Roman"/>
      <w:b/>
      <w:bCs/>
      <w:sz w:val="28"/>
      <w:szCs w:val="32"/>
    </w:rPr>
  </w:style>
  <w:style w:type="character" w:customStyle="1" w:styleId="Charfff3">
    <w:name w:val="格式正文 Char"/>
    <w:link w:val="afffffffa"/>
    <w:qFormat/>
    <w:rsid w:val="008A7181"/>
    <w:rPr>
      <w:sz w:val="24"/>
      <w:szCs w:val="28"/>
    </w:rPr>
  </w:style>
  <w:style w:type="paragraph" w:customStyle="1" w:styleId="afffffffa">
    <w:name w:val="格式正文"/>
    <w:basedOn w:val="af8"/>
    <w:link w:val="Charfff3"/>
    <w:qFormat/>
    <w:rsid w:val="008A7181"/>
    <w:pPr>
      <w:spacing w:before="60" w:after="60" w:line="360" w:lineRule="auto"/>
      <w:ind w:firstLine="482"/>
    </w:pPr>
    <w:rPr>
      <w:rFonts w:asciiTheme="minorHAnsi" w:eastAsiaTheme="minorEastAsia" w:hAnsiTheme="minorHAnsi" w:cstheme="minorBidi"/>
      <w:sz w:val="24"/>
      <w:szCs w:val="28"/>
    </w:rPr>
  </w:style>
  <w:style w:type="character" w:customStyle="1" w:styleId="4Char4">
    <w:name w:val="样式4 Char"/>
    <w:link w:val="40"/>
    <w:uiPriority w:val="99"/>
    <w:qFormat/>
    <w:locked/>
    <w:rsid w:val="008A7181"/>
    <w:rPr>
      <w:rFonts w:ascii="宋体" w:hAnsi="宋体" w:cs="Times New Roman"/>
      <w:b/>
      <w:sz w:val="24"/>
      <w:szCs w:val="24"/>
    </w:rPr>
  </w:style>
  <w:style w:type="paragraph" w:customStyle="1" w:styleId="40">
    <w:name w:val="样式4"/>
    <w:basedOn w:val="5-19"/>
    <w:link w:val="4Char4"/>
    <w:uiPriority w:val="99"/>
    <w:qFormat/>
    <w:locked/>
    <w:rsid w:val="008A7181"/>
    <w:pPr>
      <w:numPr>
        <w:numId w:val="30"/>
      </w:numPr>
      <w:tabs>
        <w:tab w:val="clear" w:pos="2513"/>
        <w:tab w:val="left" w:pos="360"/>
        <w:tab w:val="left" w:pos="2520"/>
      </w:tabs>
      <w:ind w:left="635" w:hanging="425"/>
    </w:pPr>
    <w:rPr>
      <w:sz w:val="24"/>
    </w:rPr>
  </w:style>
  <w:style w:type="paragraph" w:customStyle="1" w:styleId="5-19">
    <w:name w:val="标题5-19"/>
    <w:basedOn w:val="5-3"/>
    <w:link w:val="5-19Char"/>
    <w:uiPriority w:val="99"/>
    <w:qFormat/>
    <w:locked/>
    <w:rsid w:val="008A7181"/>
    <w:pPr>
      <w:numPr>
        <w:ilvl w:val="0"/>
        <w:numId w:val="31"/>
      </w:numPr>
    </w:pPr>
  </w:style>
  <w:style w:type="character" w:customStyle="1" w:styleId="5Char0">
    <w:name w:val="标题5 Char"/>
    <w:qFormat/>
    <w:locked/>
    <w:rsid w:val="008A7181"/>
    <w:rPr>
      <w:b/>
      <w:bCs/>
      <w:kern w:val="2"/>
      <w:sz w:val="24"/>
      <w:szCs w:val="32"/>
    </w:rPr>
  </w:style>
  <w:style w:type="character" w:customStyle="1" w:styleId="5Char2">
    <w:name w:val="样式5 Char"/>
    <w:link w:val="56"/>
    <w:qFormat/>
    <w:rsid w:val="008A7181"/>
    <w:rPr>
      <w:rFonts w:ascii="宋体" w:hAnsi="宋体"/>
      <w:sz w:val="24"/>
      <w:szCs w:val="24"/>
      <w:lang w:eastAsia="en-US" w:bidi="en-US"/>
    </w:rPr>
  </w:style>
  <w:style w:type="paragraph" w:customStyle="1" w:styleId="56">
    <w:name w:val="样式5"/>
    <w:basedOn w:val="47"/>
    <w:link w:val="5Char2"/>
    <w:qFormat/>
    <w:rsid w:val="008A7181"/>
    <w:pPr>
      <w:keepLines/>
      <w:ind w:firstLine="480"/>
      <w:contextualSpacing/>
      <w:jc w:val="left"/>
    </w:pPr>
    <w:rPr>
      <w:rFonts w:ascii="宋体" w:eastAsiaTheme="minorEastAsia" w:hAnsi="宋体" w:cstheme="minorBidi"/>
      <w:kern w:val="2"/>
      <w:sz w:val="24"/>
      <w:szCs w:val="24"/>
      <w:lang w:eastAsia="en-US" w:bidi="en-US"/>
    </w:rPr>
  </w:style>
  <w:style w:type="character" w:customStyle="1" w:styleId="5-26Char">
    <w:name w:val="标题5-26 Char"/>
    <w:link w:val="5-26"/>
    <w:uiPriority w:val="99"/>
    <w:qFormat/>
    <w:locked/>
    <w:rsid w:val="008A7181"/>
    <w:rPr>
      <w:b/>
      <w:bCs/>
      <w:sz w:val="28"/>
      <w:szCs w:val="32"/>
    </w:rPr>
  </w:style>
  <w:style w:type="paragraph" w:customStyle="1" w:styleId="5-26">
    <w:name w:val="标题5-26"/>
    <w:basedOn w:val="5-6"/>
    <w:link w:val="5-26Char"/>
    <w:uiPriority w:val="99"/>
    <w:qFormat/>
    <w:locked/>
    <w:rsid w:val="008A7181"/>
    <w:pPr>
      <w:numPr>
        <w:ilvl w:val="0"/>
        <w:numId w:val="0"/>
      </w:numPr>
      <w:tabs>
        <w:tab w:val="left" w:pos="1134"/>
      </w:tabs>
      <w:ind w:left="2100" w:hanging="420"/>
    </w:pPr>
    <w:rPr>
      <w:rFonts w:asciiTheme="minorHAnsi" w:hAnsiTheme="minorHAnsi" w:cstheme="minorBidi"/>
    </w:rPr>
  </w:style>
  <w:style w:type="character" w:customStyle="1" w:styleId="Charfff4">
    <w:name w:val="标准正文 Char"/>
    <w:link w:val="afffffffb"/>
    <w:qFormat/>
    <w:locked/>
    <w:rsid w:val="008A7181"/>
    <w:rPr>
      <w:sz w:val="24"/>
    </w:rPr>
  </w:style>
  <w:style w:type="paragraph" w:customStyle="1" w:styleId="afffffffb">
    <w:name w:val="标准正文"/>
    <w:basedOn w:val="af8"/>
    <w:link w:val="Charfff4"/>
    <w:qFormat/>
    <w:locked/>
    <w:rsid w:val="008A7181"/>
    <w:pPr>
      <w:spacing w:line="360" w:lineRule="auto"/>
      <w:ind w:firstLineChars="200" w:firstLine="480"/>
    </w:pPr>
    <w:rPr>
      <w:rFonts w:asciiTheme="minorHAnsi" w:eastAsiaTheme="minorEastAsia" w:hAnsiTheme="minorHAnsi" w:cstheme="minorBidi"/>
      <w:sz w:val="24"/>
      <w:szCs w:val="22"/>
    </w:rPr>
  </w:style>
  <w:style w:type="character" w:customStyle="1" w:styleId="3Char4">
    <w:name w:val="标题3 Char"/>
    <w:link w:val="3c"/>
    <w:qFormat/>
    <w:rsid w:val="008A7181"/>
    <w:rPr>
      <w:sz w:val="28"/>
      <w:szCs w:val="28"/>
      <w:lang w:val="zh-CN"/>
    </w:rPr>
  </w:style>
  <w:style w:type="paragraph" w:customStyle="1" w:styleId="3c">
    <w:name w:val="标题3"/>
    <w:basedOn w:val="af8"/>
    <w:link w:val="3Char4"/>
    <w:qFormat/>
    <w:rsid w:val="008A7181"/>
    <w:pPr>
      <w:spacing w:beforeLines="50" w:afterLines="50" w:line="360" w:lineRule="auto"/>
      <w:ind w:left="709" w:hanging="709"/>
      <w:outlineLvl w:val="2"/>
    </w:pPr>
    <w:rPr>
      <w:rFonts w:asciiTheme="minorHAnsi" w:eastAsiaTheme="minorEastAsia" w:hAnsiTheme="minorHAnsi" w:cstheme="minorBidi"/>
      <w:sz w:val="28"/>
      <w:szCs w:val="28"/>
      <w:lang w:val="zh-CN"/>
    </w:rPr>
  </w:style>
  <w:style w:type="character" w:customStyle="1" w:styleId="12Char">
    <w:name w:val="样式12 Char"/>
    <w:link w:val="12"/>
    <w:qFormat/>
    <w:locked/>
    <w:rsid w:val="008A7181"/>
    <w:rPr>
      <w:rFonts w:ascii="宋体" w:hAnsi="宋体" w:cs="Times New Roman"/>
      <w:sz w:val="24"/>
      <w:szCs w:val="28"/>
    </w:rPr>
  </w:style>
  <w:style w:type="paragraph" w:customStyle="1" w:styleId="12">
    <w:name w:val="样式12"/>
    <w:basedOn w:val="1b"/>
    <w:link w:val="12Char"/>
    <w:qFormat/>
    <w:locked/>
    <w:rsid w:val="008A7181"/>
    <w:pPr>
      <w:numPr>
        <w:ilvl w:val="4"/>
        <w:numId w:val="32"/>
      </w:numPr>
      <w:spacing w:before="151" w:line="360" w:lineRule="auto"/>
      <w:ind w:left="0" w:firstLine="480"/>
    </w:pPr>
    <w:rPr>
      <w:rFonts w:ascii="宋体" w:eastAsiaTheme="minorEastAsia" w:hAnsi="宋体" w:cs="Times New Roman"/>
      <w:sz w:val="24"/>
      <w:szCs w:val="28"/>
    </w:rPr>
  </w:style>
  <w:style w:type="character" w:customStyle="1" w:styleId="Char5">
    <w:name w:val="题注 Char"/>
    <w:link w:val="aff3"/>
    <w:uiPriority w:val="35"/>
    <w:qFormat/>
    <w:locked/>
    <w:rsid w:val="008A7181"/>
    <w:rPr>
      <w:rFonts w:ascii="华文中宋" w:eastAsia="华文中宋" w:hAnsi="华文中宋" w:cs="Times New Roman"/>
      <w:sz w:val="36"/>
      <w:szCs w:val="20"/>
    </w:rPr>
  </w:style>
  <w:style w:type="character" w:customStyle="1" w:styleId="Charfff5">
    <w:name w:val="正文(首行缩进) Char"/>
    <w:link w:val="afffffffc"/>
    <w:qFormat/>
    <w:rsid w:val="008A7181"/>
    <w:rPr>
      <w:szCs w:val="21"/>
    </w:rPr>
  </w:style>
  <w:style w:type="paragraph" w:customStyle="1" w:styleId="afffffffc">
    <w:name w:val="正文(首行缩进)"/>
    <w:basedOn w:val="af8"/>
    <w:link w:val="Charfff5"/>
    <w:qFormat/>
    <w:rsid w:val="008A7181"/>
    <w:pPr>
      <w:spacing w:line="360" w:lineRule="auto"/>
      <w:ind w:firstLineChars="200" w:firstLine="420"/>
      <w:jc w:val="left"/>
    </w:pPr>
    <w:rPr>
      <w:rFonts w:asciiTheme="minorHAnsi" w:eastAsiaTheme="minorEastAsia" w:hAnsiTheme="minorHAnsi" w:cstheme="minorBidi"/>
      <w:szCs w:val="21"/>
    </w:rPr>
  </w:style>
  <w:style w:type="character" w:customStyle="1" w:styleId="MMTitleChar">
    <w:name w:val="MM Title Char"/>
    <w:link w:val="MMTitle"/>
    <w:semiHidden/>
    <w:qFormat/>
    <w:locked/>
    <w:rsid w:val="008A7181"/>
    <w:rPr>
      <w:rFonts w:ascii="Cambria" w:hAnsi="Cambria"/>
      <w:b/>
      <w:bCs/>
      <w:sz w:val="32"/>
      <w:szCs w:val="32"/>
    </w:rPr>
  </w:style>
  <w:style w:type="paragraph" w:customStyle="1" w:styleId="MMTitle">
    <w:name w:val="MM Title"/>
    <w:basedOn w:val="afff3"/>
    <w:link w:val="MMTitleChar"/>
    <w:semiHidden/>
    <w:qFormat/>
    <w:locked/>
    <w:rsid w:val="008A7181"/>
    <w:pPr>
      <w:widowControl/>
      <w:spacing w:before="240" w:after="60" w:line="360" w:lineRule="auto"/>
      <w:ind w:firstLineChars="200" w:firstLine="200"/>
      <w:contextualSpacing/>
    </w:pPr>
    <w:rPr>
      <w:rFonts w:ascii="Cambria" w:eastAsiaTheme="minorEastAsia" w:hAnsi="Cambria" w:cstheme="minorBidi"/>
      <w:bCs/>
      <w:szCs w:val="32"/>
    </w:rPr>
  </w:style>
  <w:style w:type="character" w:customStyle="1" w:styleId="htmltxt1">
    <w:name w:val="html_txt1"/>
    <w:qFormat/>
    <w:rsid w:val="008A7181"/>
    <w:rPr>
      <w:color w:val="000000"/>
    </w:rPr>
  </w:style>
  <w:style w:type="character" w:customStyle="1" w:styleId="cChar0">
    <w:name w:val="c彩页▲ Char"/>
    <w:link w:val="c0"/>
    <w:qFormat/>
    <w:rsid w:val="008A7181"/>
    <w:rPr>
      <w:rFonts w:ascii="等线" w:eastAsia="等线" w:hAnsi="等线"/>
      <w:b/>
      <w:szCs w:val="24"/>
    </w:rPr>
  </w:style>
  <w:style w:type="character" w:customStyle="1" w:styleId="5-27Char">
    <w:name w:val="标题5-27 Char"/>
    <w:link w:val="5-27"/>
    <w:uiPriority w:val="99"/>
    <w:qFormat/>
    <w:locked/>
    <w:rsid w:val="008A7181"/>
    <w:rPr>
      <w:rFonts w:ascii="宋体" w:hAnsi="宋体"/>
      <w:b/>
      <w:sz w:val="28"/>
      <w:szCs w:val="24"/>
    </w:rPr>
  </w:style>
  <w:style w:type="paragraph" w:customStyle="1" w:styleId="5-27">
    <w:name w:val="标题5-27"/>
    <w:basedOn w:val="5-21"/>
    <w:link w:val="5-27Char"/>
    <w:uiPriority w:val="99"/>
    <w:qFormat/>
    <w:locked/>
    <w:rsid w:val="008A7181"/>
    <w:pPr>
      <w:numPr>
        <w:numId w:val="0"/>
      </w:numPr>
      <w:tabs>
        <w:tab w:val="clear" w:pos="2513"/>
        <w:tab w:val="left" w:pos="2520"/>
      </w:tabs>
      <w:ind w:firstLine="400"/>
    </w:pPr>
    <w:rPr>
      <w:rFonts w:cstheme="minorBidi"/>
    </w:rPr>
  </w:style>
  <w:style w:type="paragraph" w:customStyle="1" w:styleId="5-21">
    <w:name w:val="标题5-21"/>
    <w:basedOn w:val="5-19"/>
    <w:link w:val="5-21Char"/>
    <w:uiPriority w:val="99"/>
    <w:qFormat/>
    <w:locked/>
    <w:rsid w:val="008A7181"/>
    <w:pPr>
      <w:numPr>
        <w:numId w:val="33"/>
      </w:numPr>
      <w:tabs>
        <w:tab w:val="left" w:pos="360"/>
        <w:tab w:val="left" w:pos="425"/>
      </w:tabs>
      <w:ind w:left="635" w:hanging="425"/>
    </w:pPr>
  </w:style>
  <w:style w:type="character" w:customStyle="1" w:styleId="2f4">
    <w:name w:val="明显参考2"/>
    <w:uiPriority w:val="32"/>
    <w:qFormat/>
    <w:rsid w:val="008A7181"/>
    <w:rPr>
      <w:b/>
      <w:bCs/>
      <w:smallCaps/>
      <w:color w:val="C0504D"/>
      <w:spacing w:val="5"/>
      <w:u w:val="single"/>
    </w:rPr>
  </w:style>
  <w:style w:type="character" w:customStyle="1" w:styleId="1Char7">
    <w:name w:val="宇视1 Char"/>
    <w:link w:val="1ff8"/>
    <w:uiPriority w:val="99"/>
    <w:qFormat/>
    <w:locked/>
    <w:rsid w:val="008A7181"/>
    <w:rPr>
      <w:rFonts w:ascii="Arial" w:eastAsia="微软雅黑" w:hAnsi="Arial" w:cs="微软雅黑"/>
      <w:b/>
      <w:bCs/>
      <w:kern w:val="44"/>
      <w:sz w:val="32"/>
      <w:szCs w:val="24"/>
    </w:rPr>
  </w:style>
  <w:style w:type="paragraph" w:customStyle="1" w:styleId="1ff8">
    <w:name w:val="宇视1"/>
    <w:basedOn w:val="24"/>
    <w:link w:val="1Char7"/>
    <w:uiPriority w:val="99"/>
    <w:qFormat/>
    <w:locked/>
    <w:rsid w:val="008A7181"/>
    <w:pPr>
      <w:keepNext w:val="0"/>
      <w:keepLines w:val="0"/>
      <w:widowControl/>
      <w:tabs>
        <w:tab w:val="left" w:pos="432"/>
        <w:tab w:val="left" w:pos="576"/>
      </w:tabs>
      <w:autoSpaceDE/>
      <w:autoSpaceDN/>
      <w:adjustRightInd/>
      <w:spacing w:beforeLines="200" w:before="0" w:line="360" w:lineRule="auto"/>
      <w:ind w:left="900"/>
      <w:jc w:val="left"/>
      <w:outlineLvl w:val="0"/>
    </w:pPr>
    <w:rPr>
      <w:rFonts w:eastAsia="微软雅黑" w:cs="微软雅黑"/>
      <w:bCs/>
      <w:kern w:val="44"/>
      <w:sz w:val="32"/>
      <w:szCs w:val="24"/>
    </w:rPr>
  </w:style>
  <w:style w:type="character" w:customStyle="1" w:styleId="5-9Char">
    <w:name w:val="标题5-9 Char"/>
    <w:link w:val="5-9"/>
    <w:uiPriority w:val="99"/>
    <w:qFormat/>
    <w:locked/>
    <w:rsid w:val="008A7181"/>
    <w:rPr>
      <w:b/>
      <w:bCs/>
      <w:sz w:val="28"/>
      <w:szCs w:val="32"/>
    </w:rPr>
  </w:style>
  <w:style w:type="paragraph" w:customStyle="1" w:styleId="5-9">
    <w:name w:val="标题5-9"/>
    <w:basedOn w:val="5-8"/>
    <w:link w:val="5-9Char"/>
    <w:uiPriority w:val="99"/>
    <w:qFormat/>
    <w:locked/>
    <w:rsid w:val="008A7181"/>
    <w:pPr>
      <w:numPr>
        <w:numId w:val="0"/>
      </w:numPr>
      <w:tabs>
        <w:tab w:val="clear" w:pos="420"/>
        <w:tab w:val="left" w:pos="432"/>
      </w:tabs>
      <w:ind w:firstLine="400"/>
    </w:pPr>
    <w:rPr>
      <w:rFonts w:asciiTheme="minorHAnsi" w:hAnsiTheme="minorHAnsi" w:cstheme="minorBidi"/>
    </w:rPr>
  </w:style>
  <w:style w:type="paragraph" w:customStyle="1" w:styleId="5-8">
    <w:name w:val="标题5-8"/>
    <w:basedOn w:val="5-6"/>
    <w:link w:val="5-8Char"/>
    <w:uiPriority w:val="99"/>
    <w:qFormat/>
    <w:locked/>
    <w:rsid w:val="008A7181"/>
    <w:pPr>
      <w:numPr>
        <w:ilvl w:val="0"/>
        <w:numId w:val="24"/>
      </w:numPr>
    </w:pPr>
  </w:style>
  <w:style w:type="character" w:customStyle="1" w:styleId="1Char8">
    <w:name w:val="标题1 Char"/>
    <w:link w:val="11"/>
    <w:qFormat/>
    <w:rsid w:val="008A7181"/>
    <w:rPr>
      <w:rFonts w:ascii="Times New Roman" w:hAnsi="Times New Roman" w:cs="Times New Roman"/>
      <w:b/>
      <w:sz w:val="32"/>
      <w:szCs w:val="32"/>
    </w:rPr>
  </w:style>
  <w:style w:type="paragraph" w:customStyle="1" w:styleId="11">
    <w:name w:val="标题1"/>
    <w:basedOn w:val="af8"/>
    <w:link w:val="1Char8"/>
    <w:qFormat/>
    <w:rsid w:val="008A7181"/>
    <w:pPr>
      <w:numPr>
        <w:numId w:val="34"/>
      </w:numPr>
      <w:spacing w:beforeLines="50" w:afterLines="50" w:line="360" w:lineRule="auto"/>
      <w:ind w:left="0" w:firstLine="0"/>
      <w:outlineLvl w:val="0"/>
    </w:pPr>
    <w:rPr>
      <w:rFonts w:ascii="Times New Roman" w:eastAsiaTheme="minorEastAsia" w:hAnsi="Times New Roman"/>
      <w:b/>
      <w:sz w:val="32"/>
      <w:szCs w:val="32"/>
    </w:rPr>
  </w:style>
  <w:style w:type="character" w:customStyle="1" w:styleId="2Char5">
    <w:name w:val="标题2 Char"/>
    <w:link w:val="21"/>
    <w:qFormat/>
    <w:rsid w:val="008A7181"/>
    <w:rPr>
      <w:rFonts w:ascii="Times New Roman" w:hAnsi="宋体" w:cs="Times New Roman"/>
      <w:b/>
      <w:sz w:val="30"/>
      <w:szCs w:val="30"/>
      <w:lang w:val="zh-CN"/>
    </w:rPr>
  </w:style>
  <w:style w:type="paragraph" w:customStyle="1" w:styleId="21">
    <w:name w:val="标题2"/>
    <w:basedOn w:val="af8"/>
    <w:link w:val="2Char5"/>
    <w:qFormat/>
    <w:rsid w:val="008A7181"/>
    <w:pPr>
      <w:numPr>
        <w:numId w:val="35"/>
      </w:numPr>
      <w:spacing w:beforeLines="50" w:afterLines="50" w:line="360" w:lineRule="auto"/>
      <w:ind w:left="567" w:hanging="567"/>
      <w:outlineLvl w:val="1"/>
    </w:pPr>
    <w:rPr>
      <w:rFonts w:ascii="Times New Roman" w:eastAsiaTheme="minorEastAsia" w:hAnsi="宋体"/>
      <w:b/>
      <w:sz w:val="30"/>
      <w:szCs w:val="30"/>
      <w:lang w:val="zh-CN"/>
    </w:rPr>
  </w:style>
  <w:style w:type="character" w:customStyle="1" w:styleId="5-18Char">
    <w:name w:val="标题5-18 Char"/>
    <w:link w:val="5-18"/>
    <w:uiPriority w:val="99"/>
    <w:qFormat/>
    <w:locked/>
    <w:rsid w:val="008A7181"/>
    <w:rPr>
      <w:rFonts w:ascii="Times New Roman" w:hAnsi="Times New Roman" w:cs="Times New Roman"/>
      <w:b/>
      <w:bCs/>
      <w:sz w:val="28"/>
      <w:szCs w:val="32"/>
    </w:rPr>
  </w:style>
  <w:style w:type="paragraph" w:customStyle="1" w:styleId="5-18">
    <w:name w:val="标题5-18"/>
    <w:basedOn w:val="5-15"/>
    <w:link w:val="5-18Char"/>
    <w:uiPriority w:val="99"/>
    <w:qFormat/>
    <w:locked/>
    <w:rsid w:val="008A7181"/>
    <w:pPr>
      <w:numPr>
        <w:ilvl w:val="4"/>
        <w:numId w:val="36"/>
      </w:numPr>
      <w:ind w:left="0" w:firstLine="288"/>
    </w:pPr>
    <w:rPr>
      <w:rFonts w:cs="Times New Roman"/>
    </w:rPr>
  </w:style>
  <w:style w:type="character" w:customStyle="1" w:styleId="Charfff6">
    <w:name w:val="图片格式 Char"/>
    <w:link w:val="afffffffd"/>
    <w:qFormat/>
    <w:rsid w:val="008A7181"/>
    <w:rPr>
      <w:rFonts w:ascii="宋体" w:hAnsi="宋体"/>
      <w:sz w:val="24"/>
      <w:szCs w:val="24"/>
      <w:lang w:val="zh-CN" w:eastAsia="en-US" w:bidi="en-US"/>
    </w:rPr>
  </w:style>
  <w:style w:type="paragraph" w:customStyle="1" w:styleId="afffffffd">
    <w:name w:val="图片格式"/>
    <w:basedOn w:val="affffffa"/>
    <w:link w:val="Charfff6"/>
    <w:qFormat/>
    <w:rsid w:val="008A7181"/>
    <w:pPr>
      <w:ind w:firstLineChars="0" w:firstLine="0"/>
      <w:jc w:val="center"/>
    </w:pPr>
    <w:rPr>
      <w:rFonts w:eastAsiaTheme="minorEastAsia" w:cstheme="minorBidi"/>
      <w:kern w:val="2"/>
    </w:rPr>
  </w:style>
  <w:style w:type="character" w:customStyle="1" w:styleId="4-6Char">
    <w:name w:val="标题4-6 Char"/>
    <w:link w:val="4-6"/>
    <w:uiPriority w:val="99"/>
    <w:semiHidden/>
    <w:qFormat/>
    <w:locked/>
    <w:rsid w:val="008A7181"/>
    <w:rPr>
      <w:rFonts w:ascii="微软雅黑" w:eastAsia="微软雅黑" w:hAnsi="微软雅黑" w:cs="微软雅黑"/>
      <w:b/>
      <w:bCs/>
      <w:sz w:val="28"/>
      <w:szCs w:val="32"/>
    </w:rPr>
  </w:style>
  <w:style w:type="character" w:customStyle="1" w:styleId="4-4Char">
    <w:name w:val="标题4-4 Char"/>
    <w:link w:val="4-4"/>
    <w:uiPriority w:val="99"/>
    <w:semiHidden/>
    <w:qFormat/>
    <w:locked/>
    <w:rsid w:val="008A7181"/>
    <w:rPr>
      <w:rFonts w:ascii="微软雅黑" w:eastAsia="微软雅黑" w:hAnsi="微软雅黑" w:cs="微软雅黑"/>
      <w:b/>
      <w:bCs/>
      <w:sz w:val="28"/>
      <w:szCs w:val="32"/>
    </w:rPr>
  </w:style>
  <w:style w:type="character" w:customStyle="1" w:styleId="Charfff7">
    <w:name w:val="正文内容格式 Char"/>
    <w:link w:val="afffffffe"/>
    <w:qFormat/>
    <w:locked/>
    <w:rsid w:val="008A7181"/>
    <w:rPr>
      <w:color w:val="000000"/>
      <w:sz w:val="24"/>
    </w:rPr>
  </w:style>
  <w:style w:type="paragraph" w:customStyle="1" w:styleId="afffffffe">
    <w:name w:val="正文内容格式"/>
    <w:basedOn w:val="af8"/>
    <w:link w:val="Charfff7"/>
    <w:qFormat/>
    <w:locked/>
    <w:rsid w:val="008A7181"/>
    <w:pPr>
      <w:widowControl/>
      <w:adjustRightInd w:val="0"/>
      <w:snapToGrid w:val="0"/>
      <w:spacing w:line="300" w:lineRule="auto"/>
      <w:ind w:firstLineChars="200" w:firstLine="480"/>
    </w:pPr>
    <w:rPr>
      <w:rFonts w:asciiTheme="minorHAnsi" w:eastAsiaTheme="minorEastAsia" w:hAnsiTheme="minorHAnsi" w:cstheme="minorBidi"/>
      <w:color w:val="000000"/>
      <w:sz w:val="24"/>
      <w:szCs w:val="22"/>
    </w:rPr>
  </w:style>
  <w:style w:type="character" w:customStyle="1" w:styleId="11-Char">
    <w:name w:val="11-正文 Char"/>
    <w:link w:val="11-"/>
    <w:semiHidden/>
    <w:qFormat/>
    <w:locked/>
    <w:rsid w:val="008A7181"/>
    <w:rPr>
      <w:rFonts w:ascii="宋体" w:hAnsi="宋体"/>
      <w:lang w:bidi="he-IL"/>
    </w:rPr>
  </w:style>
  <w:style w:type="paragraph" w:customStyle="1" w:styleId="11-">
    <w:name w:val="11-正文"/>
    <w:basedOn w:val="af8"/>
    <w:link w:val="11-Char"/>
    <w:semiHidden/>
    <w:qFormat/>
    <w:locked/>
    <w:rsid w:val="008A7181"/>
    <w:pPr>
      <w:spacing w:beforeLines="50" w:line="360" w:lineRule="auto"/>
      <w:ind w:firstLineChars="200" w:firstLine="480"/>
    </w:pPr>
    <w:rPr>
      <w:rFonts w:ascii="宋体" w:eastAsiaTheme="minorEastAsia" w:hAnsi="宋体" w:cstheme="minorBidi"/>
      <w:szCs w:val="22"/>
      <w:lang w:bidi="he-IL"/>
    </w:rPr>
  </w:style>
  <w:style w:type="character" w:customStyle="1" w:styleId="Charff">
    <w:name w:val="段 Char"/>
    <w:link w:val="afffff9"/>
    <w:qFormat/>
    <w:locked/>
    <w:rsid w:val="008A7181"/>
    <w:rPr>
      <w:rFonts w:ascii="宋体" w:eastAsia="宋体" w:hAnsi="Times New Roman" w:cs="Times New Roman"/>
      <w:kern w:val="0"/>
      <w:szCs w:val="20"/>
    </w:rPr>
  </w:style>
  <w:style w:type="character" w:customStyle="1" w:styleId="5-21Char">
    <w:name w:val="标题5-21 Char"/>
    <w:link w:val="5-21"/>
    <w:uiPriority w:val="99"/>
    <w:qFormat/>
    <w:locked/>
    <w:rsid w:val="008A7181"/>
    <w:rPr>
      <w:rFonts w:ascii="宋体" w:hAnsi="宋体" w:cs="Times New Roman"/>
      <w:b/>
      <w:sz w:val="28"/>
      <w:szCs w:val="24"/>
    </w:rPr>
  </w:style>
  <w:style w:type="character" w:customStyle="1" w:styleId="Charfff8">
    <w:name w:val="投标文件 正文首行缩进 Char"/>
    <w:link w:val="affffffff"/>
    <w:qFormat/>
    <w:rsid w:val="008A7181"/>
    <w:rPr>
      <w:szCs w:val="24"/>
    </w:rPr>
  </w:style>
  <w:style w:type="paragraph" w:customStyle="1" w:styleId="affffffff">
    <w:name w:val="投标文件 正文首行缩进"/>
    <w:basedOn w:val="27"/>
    <w:link w:val="Charfff8"/>
    <w:qFormat/>
    <w:rsid w:val="008A7181"/>
    <w:pPr>
      <w:spacing w:after="220" w:line="360" w:lineRule="auto"/>
      <w:ind w:leftChars="0" w:left="0" w:firstLine="200"/>
    </w:pPr>
    <w:rPr>
      <w:rFonts w:asciiTheme="minorHAnsi" w:eastAsiaTheme="minorEastAsia" w:hAnsiTheme="minorHAnsi" w:cstheme="minorBidi"/>
      <w:sz w:val="21"/>
      <w:szCs w:val="24"/>
    </w:rPr>
  </w:style>
  <w:style w:type="character" w:customStyle="1" w:styleId="cChar1">
    <w:name w:val="c彩页● Char"/>
    <w:link w:val="c1"/>
    <w:qFormat/>
    <w:rsid w:val="008A7181"/>
    <w:rPr>
      <w:rFonts w:ascii="等线" w:eastAsia="等线" w:hAnsi="等线"/>
      <w:szCs w:val="24"/>
    </w:rPr>
  </w:style>
  <w:style w:type="paragraph" w:customStyle="1" w:styleId="c1">
    <w:name w:val="c彩页●"/>
    <w:basedOn w:val="1b"/>
    <w:link w:val="cChar1"/>
    <w:qFormat/>
    <w:rsid w:val="008A7181"/>
    <w:pPr>
      <w:spacing w:line="360" w:lineRule="auto"/>
      <w:ind w:left="709" w:firstLineChars="0" w:hanging="278"/>
    </w:pPr>
    <w:rPr>
      <w:rFonts w:ascii="等线" w:eastAsia="等线" w:hAnsi="等线"/>
      <w:szCs w:val="24"/>
    </w:rPr>
  </w:style>
  <w:style w:type="character" w:customStyle="1" w:styleId="5-4Char">
    <w:name w:val="标题5-4 Char"/>
    <w:link w:val="5-4"/>
    <w:uiPriority w:val="99"/>
    <w:qFormat/>
    <w:locked/>
    <w:rsid w:val="008A7181"/>
    <w:rPr>
      <w:rFonts w:ascii="Times New Roman" w:hAnsi="Times New Roman"/>
      <w:b/>
      <w:bCs/>
      <w:sz w:val="28"/>
      <w:szCs w:val="32"/>
    </w:rPr>
  </w:style>
  <w:style w:type="character" w:customStyle="1" w:styleId="2Char6">
    <w:name w:val="样式 正文缩进 + 首行缩进:  2 字符 Char"/>
    <w:link w:val="2f5"/>
    <w:qFormat/>
    <w:locked/>
    <w:rsid w:val="008A7181"/>
    <w:rPr>
      <w:rFonts w:ascii="宋体" w:hAnsi="宋体"/>
      <w:bCs/>
      <w:sz w:val="24"/>
    </w:rPr>
  </w:style>
  <w:style w:type="paragraph" w:customStyle="1" w:styleId="2f5">
    <w:name w:val="样式 正文缩进 + 首行缩进:  2 字符"/>
    <w:basedOn w:val="af9"/>
    <w:link w:val="2Char6"/>
    <w:qFormat/>
    <w:rsid w:val="008A7181"/>
    <w:pPr>
      <w:autoSpaceDE/>
      <w:autoSpaceDN/>
      <w:snapToGrid w:val="0"/>
      <w:spacing w:line="360" w:lineRule="auto"/>
      <w:ind w:firstLineChars="200" w:firstLine="480"/>
    </w:pPr>
    <w:rPr>
      <w:rFonts w:eastAsiaTheme="minorEastAsia" w:hAnsi="宋体" w:cstheme="minorBidi"/>
      <w:bCs/>
      <w:szCs w:val="22"/>
    </w:rPr>
  </w:style>
  <w:style w:type="character" w:customStyle="1" w:styleId="d1Char">
    <w:name w:val="d编(1) Char"/>
    <w:link w:val="d1"/>
    <w:qFormat/>
    <w:rsid w:val="008A7181"/>
    <w:rPr>
      <w:rFonts w:ascii="等线" w:eastAsia="等线" w:hAnsi="等线"/>
      <w:b/>
      <w:sz w:val="24"/>
      <w:szCs w:val="24"/>
    </w:rPr>
  </w:style>
  <w:style w:type="paragraph" w:customStyle="1" w:styleId="d1">
    <w:name w:val="d编(1)"/>
    <w:link w:val="d1Char"/>
    <w:qFormat/>
    <w:rsid w:val="008A7181"/>
    <w:pPr>
      <w:spacing w:line="360" w:lineRule="auto"/>
      <w:ind w:left="420" w:hanging="420"/>
    </w:pPr>
    <w:rPr>
      <w:rFonts w:ascii="等线" w:eastAsia="等线" w:hAnsi="等线"/>
      <w:b/>
      <w:sz w:val="24"/>
      <w:szCs w:val="24"/>
    </w:rPr>
  </w:style>
  <w:style w:type="character" w:customStyle="1" w:styleId="5-10Char">
    <w:name w:val="标题5-10 Char"/>
    <w:link w:val="5-10"/>
    <w:uiPriority w:val="99"/>
    <w:qFormat/>
    <w:locked/>
    <w:rsid w:val="008A7181"/>
    <w:rPr>
      <w:rFonts w:ascii="Times New Roman" w:hAnsi="Times New Roman" w:cs="Times New Roman"/>
      <w:b/>
      <w:bCs/>
      <w:sz w:val="28"/>
      <w:szCs w:val="32"/>
    </w:rPr>
  </w:style>
  <w:style w:type="paragraph" w:customStyle="1" w:styleId="5-10">
    <w:name w:val="标题5-10"/>
    <w:basedOn w:val="5-9"/>
    <w:link w:val="5-10Char"/>
    <w:uiPriority w:val="99"/>
    <w:qFormat/>
    <w:locked/>
    <w:rsid w:val="008A7181"/>
    <w:pPr>
      <w:numPr>
        <w:numId w:val="15"/>
      </w:numPr>
      <w:tabs>
        <w:tab w:val="left" w:pos="900"/>
      </w:tabs>
      <w:ind w:left="900" w:hanging="900"/>
    </w:pPr>
    <w:rPr>
      <w:rFonts w:ascii="Times New Roman" w:hAnsi="Times New Roman" w:cs="Times New Roman"/>
    </w:rPr>
  </w:style>
  <w:style w:type="character" w:customStyle="1" w:styleId="info4">
    <w:name w:val="info4"/>
    <w:qFormat/>
    <w:rsid w:val="008A7181"/>
  </w:style>
  <w:style w:type="character" w:customStyle="1" w:styleId="A6Char">
    <w:name w:val="A6 Char"/>
    <w:link w:val="A60"/>
    <w:qFormat/>
    <w:locked/>
    <w:rsid w:val="008A7181"/>
    <w:rPr>
      <w:sz w:val="24"/>
      <w:szCs w:val="24"/>
    </w:rPr>
  </w:style>
  <w:style w:type="paragraph" w:customStyle="1" w:styleId="A60">
    <w:name w:val="A6"/>
    <w:basedOn w:val="af8"/>
    <w:link w:val="A6Char"/>
    <w:qFormat/>
    <w:locked/>
    <w:rsid w:val="008A7181"/>
    <w:pPr>
      <w:spacing w:line="360" w:lineRule="auto"/>
      <w:ind w:firstLineChars="200" w:firstLine="480"/>
    </w:pPr>
    <w:rPr>
      <w:rFonts w:asciiTheme="minorHAnsi" w:eastAsiaTheme="minorEastAsia" w:hAnsiTheme="minorHAnsi" w:cstheme="minorBidi"/>
      <w:sz w:val="24"/>
    </w:rPr>
  </w:style>
  <w:style w:type="character" w:customStyle="1" w:styleId="1103Char">
    <w:name w:val="正文1103 Char"/>
    <w:link w:val="1103"/>
    <w:qFormat/>
    <w:locked/>
    <w:rsid w:val="008A7181"/>
    <w:rPr>
      <w:rFonts w:ascii="宋体" w:hAnsi="宋体"/>
      <w:szCs w:val="21"/>
    </w:rPr>
  </w:style>
  <w:style w:type="paragraph" w:customStyle="1" w:styleId="1103">
    <w:name w:val="正文1103"/>
    <w:basedOn w:val="af8"/>
    <w:link w:val="1103Char"/>
    <w:qFormat/>
    <w:locked/>
    <w:rsid w:val="008A7181"/>
    <w:pPr>
      <w:spacing w:line="360" w:lineRule="auto"/>
      <w:ind w:firstLine="420"/>
    </w:pPr>
    <w:rPr>
      <w:rFonts w:ascii="宋体" w:eastAsiaTheme="minorEastAsia" w:hAnsi="宋体" w:cstheme="minorBidi"/>
      <w:szCs w:val="21"/>
    </w:rPr>
  </w:style>
  <w:style w:type="character" w:customStyle="1" w:styleId="2Char7">
    <w:name w:val="正文2 Char"/>
    <w:link w:val="2f6"/>
    <w:qFormat/>
    <w:locked/>
    <w:rsid w:val="008A7181"/>
  </w:style>
  <w:style w:type="paragraph" w:customStyle="1" w:styleId="2f6">
    <w:name w:val="正文2"/>
    <w:basedOn w:val="af8"/>
    <w:link w:val="2Char7"/>
    <w:qFormat/>
    <w:rsid w:val="008A7181"/>
    <w:pPr>
      <w:widowControl/>
      <w:topLinePunct/>
      <w:adjustRightInd w:val="0"/>
      <w:snapToGrid w:val="0"/>
      <w:spacing w:before="160" w:line="240" w:lineRule="atLeast"/>
      <w:jc w:val="left"/>
    </w:pPr>
    <w:rPr>
      <w:rFonts w:asciiTheme="minorHAnsi" w:eastAsiaTheme="minorEastAsia" w:hAnsiTheme="minorHAnsi" w:cstheme="minorBidi"/>
      <w:szCs w:val="22"/>
    </w:rPr>
  </w:style>
  <w:style w:type="character" w:customStyle="1" w:styleId="1Char9">
    <w:name w:val="1 Char"/>
    <w:qFormat/>
    <w:rsid w:val="008A7181"/>
    <w:rPr>
      <w:rFonts w:ascii="黑体" w:eastAsia="黑体" w:hAnsi="黑体"/>
      <w:sz w:val="36"/>
      <w:szCs w:val="36"/>
    </w:rPr>
  </w:style>
  <w:style w:type="character" w:customStyle="1" w:styleId="2Char8">
    <w:name w:val="2级标题 Char"/>
    <w:link w:val="2f7"/>
    <w:qFormat/>
    <w:rsid w:val="008A7181"/>
    <w:rPr>
      <w:rFonts w:ascii="黑体" w:eastAsia="黑体" w:hAnsi="黑体"/>
      <w:sz w:val="32"/>
      <w:szCs w:val="36"/>
      <w:lang w:eastAsia="en-US" w:bidi="en-US"/>
    </w:rPr>
  </w:style>
  <w:style w:type="paragraph" w:customStyle="1" w:styleId="2f7">
    <w:name w:val="2级标题"/>
    <w:basedOn w:val="47"/>
    <w:link w:val="2Char8"/>
    <w:qFormat/>
    <w:rsid w:val="008A7181"/>
    <w:pPr>
      <w:keepLines/>
      <w:spacing w:before="240" w:after="120"/>
      <w:ind w:left="1407" w:firstLineChars="0" w:hanging="567"/>
      <w:contextualSpacing/>
      <w:jc w:val="left"/>
      <w:outlineLvl w:val="1"/>
    </w:pPr>
    <w:rPr>
      <w:rFonts w:ascii="黑体" w:eastAsia="黑体" w:hAnsi="黑体" w:cstheme="minorBidi"/>
      <w:kern w:val="2"/>
      <w:sz w:val="32"/>
      <w:szCs w:val="36"/>
      <w:lang w:eastAsia="en-US" w:bidi="en-US"/>
    </w:rPr>
  </w:style>
  <w:style w:type="character" w:customStyle="1" w:styleId="z-Char0">
    <w:name w:val="z-窗体顶端 Char"/>
    <w:link w:val="z-10"/>
    <w:qFormat/>
    <w:rsid w:val="008A7181"/>
    <w:rPr>
      <w:rFonts w:ascii="Arial" w:hAnsi="Arial" w:cs="Arial"/>
      <w:vanish/>
      <w:sz w:val="16"/>
      <w:szCs w:val="16"/>
    </w:rPr>
  </w:style>
  <w:style w:type="paragraph" w:customStyle="1" w:styleId="z-10">
    <w:name w:val="z-窗体顶端1"/>
    <w:basedOn w:val="af8"/>
    <w:next w:val="af8"/>
    <w:link w:val="z-Char0"/>
    <w:unhideWhenUsed/>
    <w:qFormat/>
    <w:rsid w:val="008A7181"/>
    <w:pPr>
      <w:pBdr>
        <w:bottom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11Char">
    <w:name w:val="样式11 Char"/>
    <w:link w:val="113"/>
    <w:uiPriority w:val="99"/>
    <w:qFormat/>
    <w:locked/>
    <w:rsid w:val="008A7181"/>
    <w:rPr>
      <w:rFonts w:ascii="宋体" w:eastAsia="微软雅黑" w:hAnsi="宋体" w:cs="微软雅黑"/>
      <w:b/>
      <w:bCs/>
      <w:sz w:val="32"/>
      <w:szCs w:val="32"/>
    </w:rPr>
  </w:style>
  <w:style w:type="paragraph" w:customStyle="1" w:styleId="113">
    <w:name w:val="样式11"/>
    <w:basedOn w:val="24"/>
    <w:link w:val="11Char"/>
    <w:uiPriority w:val="99"/>
    <w:qFormat/>
    <w:locked/>
    <w:rsid w:val="008A7181"/>
    <w:pPr>
      <w:keepNext w:val="0"/>
      <w:keepLines w:val="0"/>
      <w:widowControl/>
      <w:tabs>
        <w:tab w:val="left" w:pos="432"/>
        <w:tab w:val="left" w:pos="576"/>
      </w:tabs>
      <w:autoSpaceDE/>
      <w:autoSpaceDN/>
      <w:adjustRightInd/>
      <w:spacing w:beforeLines="50" w:before="0" w:line="360" w:lineRule="auto"/>
      <w:ind w:left="576" w:hanging="576"/>
      <w:jc w:val="left"/>
    </w:pPr>
    <w:rPr>
      <w:rFonts w:ascii="宋体" w:eastAsia="微软雅黑" w:hAnsi="宋体" w:cs="微软雅黑"/>
      <w:bCs/>
      <w:kern w:val="2"/>
      <w:sz w:val="32"/>
      <w:szCs w:val="32"/>
    </w:rPr>
  </w:style>
  <w:style w:type="character" w:customStyle="1" w:styleId="2f8">
    <w:name w:val="明显强调2"/>
    <w:uiPriority w:val="21"/>
    <w:qFormat/>
    <w:rsid w:val="008A7181"/>
    <w:rPr>
      <w:b/>
      <w:bCs/>
      <w:i/>
      <w:iCs/>
      <w:color w:val="4F81BD"/>
    </w:rPr>
  </w:style>
  <w:style w:type="character" w:customStyle="1" w:styleId="ItemListCharChar">
    <w:name w:val="Item List Char Char"/>
    <w:link w:val="ItemList"/>
    <w:qFormat/>
    <w:locked/>
    <w:rsid w:val="008A7181"/>
    <w:rPr>
      <w:rFonts w:ascii="Arial" w:hAnsi="Arial"/>
    </w:rPr>
  </w:style>
  <w:style w:type="paragraph" w:customStyle="1" w:styleId="ItemList">
    <w:name w:val="Item List"/>
    <w:link w:val="ItemListCharChar"/>
    <w:qFormat/>
    <w:locked/>
    <w:rsid w:val="008A7181"/>
    <w:pPr>
      <w:tabs>
        <w:tab w:val="left" w:pos="312"/>
      </w:tabs>
      <w:spacing w:line="300" w:lineRule="auto"/>
    </w:pPr>
    <w:rPr>
      <w:rFonts w:ascii="Arial" w:hAnsi="Arial"/>
    </w:rPr>
  </w:style>
  <w:style w:type="character" w:customStyle="1" w:styleId="19Char">
    <w:name w:val="样式19 Char"/>
    <w:link w:val="190"/>
    <w:qFormat/>
    <w:rsid w:val="008A7181"/>
    <w:rPr>
      <w:color w:val="000000"/>
      <w:sz w:val="24"/>
      <w:szCs w:val="24"/>
    </w:rPr>
  </w:style>
  <w:style w:type="paragraph" w:customStyle="1" w:styleId="190">
    <w:name w:val="样式19"/>
    <w:basedOn w:val="af8"/>
    <w:link w:val="19Char"/>
    <w:qFormat/>
    <w:rsid w:val="008A7181"/>
    <w:pPr>
      <w:widowControl/>
      <w:tabs>
        <w:tab w:val="left" w:pos="0"/>
      </w:tabs>
      <w:spacing w:line="360" w:lineRule="auto"/>
      <w:ind w:firstLineChars="200" w:firstLine="480"/>
    </w:pPr>
    <w:rPr>
      <w:rFonts w:asciiTheme="minorHAnsi" w:eastAsiaTheme="minorEastAsia" w:hAnsiTheme="minorHAnsi" w:cstheme="minorBidi"/>
      <w:color w:val="000000"/>
      <w:sz w:val="24"/>
    </w:rPr>
  </w:style>
  <w:style w:type="character" w:customStyle="1" w:styleId="1ff9">
    <w:name w:val="批注文字 字符1"/>
    <w:uiPriority w:val="99"/>
    <w:semiHidden/>
    <w:qFormat/>
    <w:rsid w:val="008A7181"/>
    <w:rPr>
      <w:rFonts w:ascii="Calibri" w:eastAsia="宋体" w:hAnsi="Calibri" w:cs="Times New Roman"/>
      <w:szCs w:val="21"/>
    </w:rPr>
  </w:style>
  <w:style w:type="character" w:customStyle="1" w:styleId="defChar">
    <w:name w:val="def正文 Char"/>
    <w:link w:val="def"/>
    <w:qFormat/>
    <w:rsid w:val="008A7181"/>
    <w:rPr>
      <w:rFonts w:ascii="黑体" w:eastAsia="黑体" w:hAnsi="黑体"/>
      <w:szCs w:val="24"/>
    </w:rPr>
  </w:style>
  <w:style w:type="paragraph" w:customStyle="1" w:styleId="def">
    <w:name w:val="def正文"/>
    <w:basedOn w:val="aff"/>
    <w:link w:val="defChar"/>
    <w:qFormat/>
    <w:rsid w:val="008A7181"/>
    <w:pPr>
      <w:widowControl/>
      <w:spacing w:after="0" w:line="276" w:lineRule="auto"/>
      <w:jc w:val="center"/>
    </w:pPr>
    <w:rPr>
      <w:rFonts w:ascii="黑体" w:eastAsia="黑体" w:hAnsi="黑体" w:cstheme="minorBidi"/>
    </w:rPr>
  </w:style>
  <w:style w:type="character" w:customStyle="1" w:styleId="CharChar7">
    <w:name w:val="*正文 Char Char"/>
    <w:qFormat/>
    <w:rsid w:val="008A7181"/>
    <w:rPr>
      <w:rFonts w:ascii="仿宋_GB2312" w:eastAsia="仿宋_GB2312" w:hAnsi="Times New Roman" w:cs="Times New Roman"/>
      <w:kern w:val="2"/>
      <w:sz w:val="24"/>
      <w:szCs w:val="28"/>
    </w:rPr>
  </w:style>
  <w:style w:type="character" w:customStyle="1" w:styleId="Charfff9">
    <w:name w:val="并列项 Char"/>
    <w:link w:val="a0"/>
    <w:qFormat/>
    <w:rsid w:val="008A7181"/>
    <w:rPr>
      <w:rFonts w:ascii="宋体" w:hAnsi="宋体" w:cs="Times New Roman"/>
      <w:sz w:val="24"/>
      <w:szCs w:val="24"/>
      <w:lang w:val="zh-CN" w:eastAsia="en-US" w:bidi="en-US"/>
    </w:rPr>
  </w:style>
  <w:style w:type="paragraph" w:customStyle="1" w:styleId="a0">
    <w:name w:val="并列项"/>
    <w:basedOn w:val="affffffa"/>
    <w:link w:val="Charfff9"/>
    <w:qFormat/>
    <w:rsid w:val="008A7181"/>
    <w:pPr>
      <w:numPr>
        <w:numId w:val="37"/>
      </w:numPr>
      <w:tabs>
        <w:tab w:val="left" w:pos="360"/>
        <w:tab w:val="left" w:pos="1260"/>
      </w:tabs>
      <w:ind w:left="0" w:firstLineChars="0" w:firstLine="0"/>
    </w:pPr>
    <w:rPr>
      <w:rFonts w:eastAsiaTheme="minorEastAsia"/>
      <w:kern w:val="2"/>
    </w:rPr>
  </w:style>
  <w:style w:type="character" w:customStyle="1" w:styleId="4-1Char">
    <w:name w:val="标题4-1 Char"/>
    <w:link w:val="4-1"/>
    <w:uiPriority w:val="99"/>
    <w:semiHidden/>
    <w:qFormat/>
    <w:locked/>
    <w:rsid w:val="008A7181"/>
    <w:rPr>
      <w:rFonts w:ascii="微软雅黑" w:eastAsia="微软雅黑" w:hAnsi="微软雅黑" w:cs="微软雅黑"/>
      <w:b/>
      <w:bCs/>
      <w:sz w:val="28"/>
      <w:szCs w:val="32"/>
    </w:rPr>
  </w:style>
  <w:style w:type="character" w:customStyle="1" w:styleId="4Char10">
    <w:name w:val="标题 4 Char1"/>
    <w:qFormat/>
    <w:rsid w:val="008A7181"/>
    <w:rPr>
      <w:rFonts w:ascii="等线 Light" w:eastAsia="等线 Light" w:hAnsi="等线 Light" w:cs="Times New Roman"/>
      <w:b/>
      <w:bCs/>
      <w:kern w:val="2"/>
      <w:sz w:val="28"/>
      <w:szCs w:val="28"/>
    </w:rPr>
  </w:style>
  <w:style w:type="character" w:customStyle="1" w:styleId="Char9">
    <w:name w:val="文本块 Char"/>
    <w:link w:val="aff8"/>
    <w:qFormat/>
    <w:locked/>
    <w:rsid w:val="008A7181"/>
    <w:rPr>
      <w:rFonts w:ascii="Calibri" w:eastAsia="宋体" w:hAnsi="Calibri" w:cs="Times New Roman"/>
      <w:kern w:val="0"/>
      <w:sz w:val="24"/>
      <w:szCs w:val="20"/>
    </w:rPr>
  </w:style>
  <w:style w:type="character" w:customStyle="1" w:styleId="16Char">
    <w:name w:val="样式16 Char"/>
    <w:link w:val="160"/>
    <w:qFormat/>
    <w:locked/>
    <w:rsid w:val="008A7181"/>
    <w:rPr>
      <w:rFonts w:ascii="Calibri" w:hAnsi="Calibri"/>
      <w:sz w:val="24"/>
      <w:szCs w:val="28"/>
    </w:rPr>
  </w:style>
  <w:style w:type="paragraph" w:customStyle="1" w:styleId="160">
    <w:name w:val="样式16"/>
    <w:basedOn w:val="1b"/>
    <w:link w:val="16Char"/>
    <w:qFormat/>
    <w:locked/>
    <w:rsid w:val="008A7181"/>
    <w:pPr>
      <w:tabs>
        <w:tab w:val="left" w:pos="1260"/>
      </w:tabs>
      <w:spacing w:before="120" w:after="120"/>
      <w:ind w:left="1260" w:firstLineChars="0" w:firstLine="0"/>
    </w:pPr>
    <w:rPr>
      <w:rFonts w:eastAsiaTheme="minorEastAsia"/>
      <w:sz w:val="24"/>
      <w:szCs w:val="28"/>
    </w:rPr>
  </w:style>
  <w:style w:type="character" w:customStyle="1" w:styleId="4-5Char">
    <w:name w:val="标题4-5 Char"/>
    <w:link w:val="4-5"/>
    <w:uiPriority w:val="99"/>
    <w:semiHidden/>
    <w:qFormat/>
    <w:locked/>
    <w:rsid w:val="008A7181"/>
    <w:rPr>
      <w:rFonts w:ascii="微软雅黑" w:eastAsia="微软雅黑" w:hAnsi="微软雅黑" w:cs="微软雅黑"/>
      <w:b/>
      <w:bCs/>
      <w:sz w:val="28"/>
      <w:szCs w:val="32"/>
    </w:rPr>
  </w:style>
  <w:style w:type="paragraph" w:customStyle="1" w:styleId="4-5">
    <w:name w:val="标题4-5"/>
    <w:basedOn w:val="4-4"/>
    <w:link w:val="4-5Char"/>
    <w:uiPriority w:val="99"/>
    <w:semiHidden/>
    <w:qFormat/>
    <w:locked/>
    <w:rsid w:val="008A7181"/>
    <w:pPr>
      <w:numPr>
        <w:numId w:val="38"/>
      </w:numPr>
    </w:pPr>
  </w:style>
  <w:style w:type="character" w:customStyle="1" w:styleId="5Char3">
    <w:name w:val="5级标题 Char"/>
    <w:link w:val="50"/>
    <w:qFormat/>
    <w:rsid w:val="008A7181"/>
    <w:rPr>
      <w:rFonts w:ascii="Arial" w:hAnsi="Arial" w:cs="宋体"/>
      <w:sz w:val="28"/>
    </w:rPr>
  </w:style>
  <w:style w:type="paragraph" w:customStyle="1" w:styleId="50">
    <w:name w:val="5级标题"/>
    <w:basedOn w:val="00"/>
    <w:link w:val="5Char3"/>
    <w:qFormat/>
    <w:rsid w:val="008A7181"/>
    <w:pPr>
      <w:numPr>
        <w:numId w:val="39"/>
      </w:numPr>
      <w:tabs>
        <w:tab w:val="left" w:pos="420"/>
      </w:tabs>
      <w:spacing w:beforeLines="0"/>
      <w:ind w:firstLineChars="0" w:firstLine="0"/>
      <w:outlineLvl w:val="4"/>
    </w:pPr>
    <w:rPr>
      <w:sz w:val="28"/>
    </w:rPr>
  </w:style>
  <w:style w:type="character" w:customStyle="1" w:styleId="MMTopic2Char">
    <w:name w:val="MM Topic 2 Char"/>
    <w:link w:val="MMTopic2"/>
    <w:uiPriority w:val="99"/>
    <w:semiHidden/>
    <w:qFormat/>
    <w:locked/>
    <w:rsid w:val="008A7181"/>
    <w:rPr>
      <w:rFonts w:ascii="Cambria" w:eastAsia="微软雅黑" w:hAnsi="Cambria" w:cs="微软雅黑"/>
      <w:b/>
      <w:bCs/>
      <w:sz w:val="32"/>
      <w:szCs w:val="32"/>
    </w:rPr>
  </w:style>
  <w:style w:type="paragraph" w:customStyle="1" w:styleId="MMTopic2">
    <w:name w:val="MM Topic 2"/>
    <w:basedOn w:val="24"/>
    <w:link w:val="MMTopic2Char"/>
    <w:uiPriority w:val="99"/>
    <w:semiHidden/>
    <w:qFormat/>
    <w:locked/>
    <w:rsid w:val="008A7181"/>
    <w:pPr>
      <w:keepNext w:val="0"/>
      <w:keepLines w:val="0"/>
      <w:widowControl/>
      <w:tabs>
        <w:tab w:val="left" w:pos="432"/>
        <w:tab w:val="left" w:pos="576"/>
      </w:tabs>
      <w:autoSpaceDE/>
      <w:autoSpaceDN/>
      <w:adjustRightInd/>
      <w:spacing w:before="0" w:line="415" w:lineRule="auto"/>
      <w:ind w:firstLine="400"/>
      <w:jc w:val="left"/>
    </w:pPr>
    <w:rPr>
      <w:rFonts w:ascii="Cambria" w:eastAsia="微软雅黑" w:hAnsi="Cambria" w:cs="微软雅黑"/>
      <w:bCs/>
      <w:kern w:val="2"/>
      <w:sz w:val="32"/>
      <w:szCs w:val="32"/>
    </w:rPr>
  </w:style>
  <w:style w:type="character" w:customStyle="1" w:styleId="1ffa">
    <w:name w:val="正文文本 字符1"/>
    <w:uiPriority w:val="99"/>
    <w:semiHidden/>
    <w:qFormat/>
    <w:rsid w:val="008A7181"/>
    <w:rPr>
      <w:rFonts w:ascii="Calibri" w:eastAsia="宋体" w:hAnsi="Calibri" w:cs="Times New Roman"/>
      <w:szCs w:val="21"/>
    </w:rPr>
  </w:style>
  <w:style w:type="character" w:customStyle="1" w:styleId="2f9">
    <w:name w:val="不明显强调2"/>
    <w:uiPriority w:val="19"/>
    <w:qFormat/>
    <w:rsid w:val="008A7181"/>
    <w:rPr>
      <w:i/>
      <w:iCs/>
      <w:color w:val="808080"/>
    </w:rPr>
  </w:style>
  <w:style w:type="character" w:customStyle="1" w:styleId="5-22Char">
    <w:name w:val="标题5-22 Char"/>
    <w:link w:val="5-22"/>
    <w:uiPriority w:val="99"/>
    <w:qFormat/>
    <w:locked/>
    <w:rsid w:val="008A7181"/>
    <w:rPr>
      <w:rFonts w:ascii="Times New Roman" w:hAnsi="Times New Roman"/>
      <w:b/>
      <w:bCs/>
      <w:sz w:val="28"/>
      <w:szCs w:val="32"/>
    </w:rPr>
  </w:style>
  <w:style w:type="character" w:customStyle="1" w:styleId="d1Char0">
    <w:name w:val="d编1） Char"/>
    <w:link w:val="d10"/>
    <w:qFormat/>
    <w:rsid w:val="008A7181"/>
    <w:rPr>
      <w:rFonts w:ascii="等线" w:eastAsia="等线" w:hAnsi="等线"/>
      <w:sz w:val="24"/>
      <w:szCs w:val="24"/>
    </w:rPr>
  </w:style>
  <w:style w:type="paragraph" w:customStyle="1" w:styleId="d10">
    <w:name w:val="d编1）"/>
    <w:basedOn w:val="d"/>
    <w:link w:val="d1Char0"/>
    <w:qFormat/>
    <w:rsid w:val="008A7181"/>
    <w:rPr>
      <w:b w:val="0"/>
    </w:rPr>
  </w:style>
  <w:style w:type="character" w:customStyle="1" w:styleId="Charfffa">
    <w:name w:val="三 Char"/>
    <w:link w:val="affffffff0"/>
    <w:qFormat/>
    <w:rsid w:val="008A7181"/>
    <w:rPr>
      <w:rFonts w:ascii="黑体" w:eastAsia="黑体" w:hAnsi="黑体"/>
      <w:sz w:val="28"/>
      <w:szCs w:val="28"/>
      <w:lang w:bidi="en-US"/>
    </w:rPr>
  </w:style>
  <w:style w:type="paragraph" w:customStyle="1" w:styleId="affffffff0">
    <w:name w:val="三"/>
    <w:basedOn w:val="9"/>
    <w:link w:val="Charfffa"/>
    <w:qFormat/>
    <w:rsid w:val="008A7181"/>
    <w:pPr>
      <w:keepNext w:val="0"/>
      <w:keepLines w:val="0"/>
      <w:tabs>
        <w:tab w:val="left" w:pos="432"/>
      </w:tabs>
      <w:adjustRightInd/>
      <w:spacing w:after="120" w:line="360" w:lineRule="auto"/>
      <w:contextualSpacing/>
      <w:textAlignment w:val="auto"/>
      <w:outlineLvl w:val="2"/>
    </w:pPr>
    <w:rPr>
      <w:rFonts w:ascii="黑体" w:hAnsi="黑体" w:cstheme="minorBidi"/>
      <w:kern w:val="2"/>
      <w:sz w:val="28"/>
      <w:szCs w:val="28"/>
      <w:lang w:bidi="en-US"/>
    </w:rPr>
  </w:style>
  <w:style w:type="character" w:customStyle="1" w:styleId="5-5Char">
    <w:name w:val="标题5-5 Char"/>
    <w:link w:val="5-5"/>
    <w:uiPriority w:val="99"/>
    <w:qFormat/>
    <w:locked/>
    <w:rsid w:val="008A7181"/>
    <w:rPr>
      <w:rFonts w:ascii="Times New Roman" w:hAnsi="Times New Roman"/>
      <w:b/>
      <w:bCs/>
      <w:sz w:val="28"/>
      <w:szCs w:val="32"/>
    </w:rPr>
  </w:style>
  <w:style w:type="character" w:customStyle="1" w:styleId="Charff5">
    <w:name w:val="内容文本 Char"/>
    <w:link w:val="affffffa"/>
    <w:qFormat/>
    <w:rsid w:val="008A7181"/>
    <w:rPr>
      <w:rFonts w:ascii="宋体" w:eastAsia="宋体" w:hAnsi="宋体" w:cs="Times New Roman"/>
      <w:kern w:val="0"/>
      <w:sz w:val="24"/>
      <w:szCs w:val="24"/>
      <w:lang w:val="zh-CN" w:eastAsia="en-US" w:bidi="en-US"/>
    </w:rPr>
  </w:style>
  <w:style w:type="character" w:customStyle="1" w:styleId="5-19Char">
    <w:name w:val="标题5-19 Char"/>
    <w:link w:val="5-19"/>
    <w:uiPriority w:val="99"/>
    <w:qFormat/>
    <w:locked/>
    <w:rsid w:val="008A7181"/>
    <w:rPr>
      <w:rFonts w:ascii="宋体" w:hAnsi="宋体" w:cs="Times New Roman"/>
      <w:b/>
      <w:sz w:val="28"/>
      <w:szCs w:val="24"/>
    </w:rPr>
  </w:style>
  <w:style w:type="character" w:customStyle="1" w:styleId="5-8Char">
    <w:name w:val="标题5-8 Char"/>
    <w:link w:val="5-8"/>
    <w:uiPriority w:val="99"/>
    <w:qFormat/>
    <w:locked/>
    <w:rsid w:val="008A7181"/>
    <w:rPr>
      <w:rFonts w:ascii="Times New Roman" w:hAnsi="Times New Roman" w:cs="Times New Roman"/>
      <w:b/>
      <w:bCs/>
      <w:sz w:val="28"/>
      <w:szCs w:val="32"/>
    </w:rPr>
  </w:style>
  <w:style w:type="character" w:customStyle="1" w:styleId="4-10Char">
    <w:name w:val="标题4-10 Char"/>
    <w:link w:val="4-10"/>
    <w:uiPriority w:val="99"/>
    <w:semiHidden/>
    <w:qFormat/>
    <w:locked/>
    <w:rsid w:val="008A7181"/>
    <w:rPr>
      <w:rFonts w:ascii="微软雅黑" w:eastAsia="微软雅黑" w:hAnsi="微软雅黑" w:cs="微软雅黑"/>
      <w:b/>
      <w:bCs/>
      <w:sz w:val="28"/>
      <w:szCs w:val="32"/>
    </w:rPr>
  </w:style>
  <w:style w:type="paragraph" w:customStyle="1" w:styleId="4-10">
    <w:name w:val="标题4-10"/>
    <w:basedOn w:val="4-5"/>
    <w:link w:val="4-10Char"/>
    <w:uiPriority w:val="99"/>
    <w:semiHidden/>
    <w:qFormat/>
    <w:locked/>
    <w:rsid w:val="008A7181"/>
    <w:pPr>
      <w:numPr>
        <w:numId w:val="40"/>
      </w:numPr>
    </w:pPr>
  </w:style>
  <w:style w:type="character" w:customStyle="1" w:styleId="2Char9">
    <w:name w:val="正文（首行缩进2字符） Char"/>
    <w:link w:val="2fa"/>
    <w:qFormat/>
    <w:rsid w:val="008A7181"/>
    <w:rPr>
      <w:sz w:val="24"/>
      <w:szCs w:val="24"/>
    </w:rPr>
  </w:style>
  <w:style w:type="paragraph" w:customStyle="1" w:styleId="2fa">
    <w:name w:val="正文（首行缩进2字符）"/>
    <w:basedOn w:val="af8"/>
    <w:link w:val="2Char9"/>
    <w:qFormat/>
    <w:rsid w:val="008A7181"/>
    <w:pPr>
      <w:ind w:firstLineChars="200" w:firstLine="200"/>
    </w:pPr>
    <w:rPr>
      <w:rFonts w:asciiTheme="minorHAnsi" w:eastAsiaTheme="minorEastAsia" w:hAnsiTheme="minorHAnsi" w:cstheme="minorBidi"/>
      <w:sz w:val="24"/>
    </w:rPr>
  </w:style>
  <w:style w:type="character" w:customStyle="1" w:styleId="Charfffb">
    <w:name w:val="一般编号项 Char"/>
    <w:link w:val="ae"/>
    <w:qFormat/>
    <w:rsid w:val="008A7181"/>
    <w:rPr>
      <w:rFonts w:ascii="宋体" w:hAnsi="宋体" w:cs="Times New Roman"/>
      <w:sz w:val="24"/>
      <w:szCs w:val="24"/>
      <w:lang w:val="zh-CN" w:eastAsia="en-US" w:bidi="en-US"/>
    </w:rPr>
  </w:style>
  <w:style w:type="paragraph" w:customStyle="1" w:styleId="ae">
    <w:name w:val="一般编号项"/>
    <w:basedOn w:val="affffffa"/>
    <w:link w:val="Charfffb"/>
    <w:qFormat/>
    <w:rsid w:val="008A7181"/>
    <w:pPr>
      <w:numPr>
        <w:numId w:val="41"/>
      </w:numPr>
      <w:ind w:firstLineChars="0" w:firstLine="0"/>
    </w:pPr>
    <w:rPr>
      <w:rFonts w:eastAsiaTheme="minorEastAsia"/>
      <w:kern w:val="2"/>
    </w:rPr>
  </w:style>
  <w:style w:type="character" w:customStyle="1" w:styleId="ksfindclassselect">
    <w:name w:val="ksfind_class_select"/>
    <w:qFormat/>
    <w:rsid w:val="008A7181"/>
  </w:style>
  <w:style w:type="character" w:customStyle="1" w:styleId="1Char2">
    <w:name w:val="样式1 Char"/>
    <w:link w:val="1f5"/>
    <w:qFormat/>
    <w:locked/>
    <w:rsid w:val="008A7181"/>
    <w:rPr>
      <w:rFonts w:ascii="方正小标宋简体" w:eastAsia="方正小标宋简体" w:hAnsi="华文中宋" w:cs="Times New Roman"/>
      <w:bCs/>
      <w:kern w:val="44"/>
      <w:sz w:val="44"/>
      <w:szCs w:val="44"/>
    </w:rPr>
  </w:style>
  <w:style w:type="character" w:customStyle="1" w:styleId="ZX-Char">
    <w:name w:val="ZX-正文 Char"/>
    <w:link w:val="ZX-"/>
    <w:semiHidden/>
    <w:qFormat/>
    <w:locked/>
    <w:rsid w:val="008A7181"/>
    <w:rPr>
      <w:rFonts w:ascii="Trebuchet MS" w:eastAsia="Times New Roman" w:hAnsi="FuturaA Bk BT"/>
      <w:sz w:val="24"/>
      <w:szCs w:val="21"/>
    </w:rPr>
  </w:style>
  <w:style w:type="paragraph" w:customStyle="1" w:styleId="ZX-">
    <w:name w:val="ZX-正文"/>
    <w:link w:val="ZX-Char"/>
    <w:semiHidden/>
    <w:qFormat/>
    <w:locked/>
    <w:rsid w:val="008A7181"/>
    <w:pPr>
      <w:spacing w:beforeLines="50"/>
      <w:ind w:firstLineChars="200" w:firstLine="480"/>
    </w:pPr>
    <w:rPr>
      <w:rFonts w:ascii="Trebuchet MS" w:eastAsia="Times New Roman" w:hAnsi="FuturaA Bk BT"/>
      <w:sz w:val="24"/>
      <w:szCs w:val="21"/>
    </w:rPr>
  </w:style>
  <w:style w:type="character" w:customStyle="1" w:styleId="ItemStepChar">
    <w:name w:val="Item Step Char"/>
    <w:link w:val="ItemStep"/>
    <w:qFormat/>
    <w:locked/>
    <w:rsid w:val="008A7181"/>
    <w:rPr>
      <w:rFonts w:ascii="Arial" w:hAnsi="Arial"/>
      <w:szCs w:val="24"/>
      <w:lang w:eastAsia="en-US"/>
    </w:rPr>
  </w:style>
  <w:style w:type="paragraph" w:customStyle="1" w:styleId="ItemStep">
    <w:name w:val="Item Step"/>
    <w:basedOn w:val="af8"/>
    <w:link w:val="ItemStepChar"/>
    <w:qFormat/>
    <w:rsid w:val="008A7181"/>
    <w:pPr>
      <w:widowControl/>
      <w:tabs>
        <w:tab w:val="left" w:pos="1134"/>
      </w:tabs>
      <w:spacing w:before="40"/>
      <w:ind w:left="1134" w:hanging="510"/>
      <w:jc w:val="left"/>
      <w:outlineLvl w:val="6"/>
    </w:pPr>
    <w:rPr>
      <w:rFonts w:ascii="Arial" w:eastAsiaTheme="minorEastAsia" w:hAnsi="Arial" w:cstheme="minorBidi"/>
      <w:lang w:eastAsia="en-US"/>
    </w:rPr>
  </w:style>
  <w:style w:type="character" w:customStyle="1" w:styleId="a5Char">
    <w:name w:val="a正文5号 Char"/>
    <w:link w:val="a50"/>
    <w:qFormat/>
    <w:rsid w:val="008A7181"/>
    <w:rPr>
      <w:rFonts w:ascii="宋体" w:hAnsi="宋体"/>
      <w:color w:val="000000"/>
      <w:szCs w:val="24"/>
    </w:rPr>
  </w:style>
  <w:style w:type="paragraph" w:customStyle="1" w:styleId="a50">
    <w:name w:val="a正文5号"/>
    <w:link w:val="a5Char"/>
    <w:qFormat/>
    <w:rsid w:val="008A7181"/>
    <w:pPr>
      <w:spacing w:line="360" w:lineRule="auto"/>
      <w:ind w:firstLineChars="200" w:firstLine="420"/>
    </w:pPr>
    <w:rPr>
      <w:rFonts w:ascii="宋体" w:hAnsi="宋体"/>
      <w:color w:val="000000"/>
      <w:szCs w:val="24"/>
    </w:rPr>
  </w:style>
  <w:style w:type="character" w:customStyle="1" w:styleId="bChar">
    <w:name w:val="b图下标 Char"/>
    <w:link w:val="b"/>
    <w:qFormat/>
    <w:rsid w:val="008A7181"/>
    <w:rPr>
      <w:rFonts w:ascii="宋体" w:hAnsi="宋体"/>
      <w:szCs w:val="21"/>
    </w:rPr>
  </w:style>
  <w:style w:type="paragraph" w:customStyle="1" w:styleId="b">
    <w:name w:val="b图下标"/>
    <w:basedOn w:val="af8"/>
    <w:next w:val="affffff8"/>
    <w:link w:val="bChar"/>
    <w:qFormat/>
    <w:rsid w:val="008A7181"/>
    <w:pPr>
      <w:spacing w:line="360" w:lineRule="auto"/>
      <w:jc w:val="center"/>
    </w:pPr>
    <w:rPr>
      <w:rFonts w:ascii="宋体" w:eastAsiaTheme="minorEastAsia" w:hAnsi="宋体" w:cstheme="minorBidi"/>
      <w:szCs w:val="21"/>
    </w:rPr>
  </w:style>
  <w:style w:type="character" w:customStyle="1" w:styleId="ksfindclass">
    <w:name w:val="ksfind_class"/>
    <w:qFormat/>
    <w:rsid w:val="008A7181"/>
  </w:style>
  <w:style w:type="character" w:customStyle="1" w:styleId="Charfffc">
    <w:name w:val="编号，小四 Char"/>
    <w:link w:val="a1"/>
    <w:qFormat/>
    <w:rsid w:val="008A7181"/>
    <w:rPr>
      <w:rFonts w:ascii="Arial" w:hAnsi="Arial" w:cs="宋体"/>
      <w:sz w:val="24"/>
    </w:rPr>
  </w:style>
  <w:style w:type="paragraph" w:customStyle="1" w:styleId="a1">
    <w:name w:val="编号，小四"/>
    <w:basedOn w:val="af8"/>
    <w:link w:val="Charfffc"/>
    <w:qFormat/>
    <w:locked/>
    <w:rsid w:val="008A7181"/>
    <w:pPr>
      <w:numPr>
        <w:numId w:val="42"/>
      </w:numPr>
      <w:spacing w:beforeLines="50" w:line="360" w:lineRule="auto"/>
    </w:pPr>
    <w:rPr>
      <w:rFonts w:ascii="Arial" w:eastAsiaTheme="minorEastAsia" w:hAnsi="Arial" w:cs="宋体"/>
      <w:sz w:val="24"/>
      <w:szCs w:val="22"/>
    </w:rPr>
  </w:style>
  <w:style w:type="character" w:customStyle="1" w:styleId="Charfffd">
    <w:name w:val="细小编号项 Char"/>
    <w:link w:val="aa"/>
    <w:qFormat/>
    <w:rsid w:val="008A7181"/>
    <w:rPr>
      <w:rFonts w:ascii="宋体" w:hAnsi="宋体" w:cs="Times New Roman"/>
      <w:sz w:val="24"/>
      <w:szCs w:val="24"/>
      <w:lang w:val="zh-CN" w:eastAsia="en-US" w:bidi="en-US"/>
    </w:rPr>
  </w:style>
  <w:style w:type="paragraph" w:customStyle="1" w:styleId="aa">
    <w:name w:val="细小编号项"/>
    <w:basedOn w:val="affffffa"/>
    <w:link w:val="Charfffd"/>
    <w:qFormat/>
    <w:rsid w:val="008A7181"/>
    <w:pPr>
      <w:numPr>
        <w:numId w:val="43"/>
      </w:numPr>
      <w:ind w:firstLineChars="0" w:firstLine="0"/>
    </w:pPr>
    <w:rPr>
      <w:rFonts w:eastAsiaTheme="minorEastAsia"/>
      <w:kern w:val="2"/>
    </w:rPr>
  </w:style>
  <w:style w:type="character" w:customStyle="1" w:styleId="Charfffe">
    <w:name w:val="正文（标记） Char"/>
    <w:link w:val="a9"/>
    <w:qFormat/>
    <w:rsid w:val="008A7181"/>
    <w:rPr>
      <w:rFonts w:ascii="Times New Roman" w:hAnsi="Times New Roman" w:cs="Times New Roman"/>
      <w:sz w:val="24"/>
      <w:szCs w:val="24"/>
    </w:rPr>
  </w:style>
  <w:style w:type="paragraph" w:customStyle="1" w:styleId="a9">
    <w:name w:val="正文（标记）"/>
    <w:basedOn w:val="af8"/>
    <w:link w:val="Charfffe"/>
    <w:qFormat/>
    <w:rsid w:val="008A7181"/>
    <w:pPr>
      <w:numPr>
        <w:numId w:val="44"/>
      </w:numPr>
      <w:spacing w:beforeLines="50" w:before="156" w:afterLines="50" w:after="156"/>
      <w:ind w:firstLine="0"/>
    </w:pPr>
    <w:rPr>
      <w:rFonts w:ascii="Times New Roman" w:eastAsiaTheme="minorEastAsia" w:hAnsi="Times New Roman"/>
      <w:sz w:val="24"/>
    </w:rPr>
  </w:style>
  <w:style w:type="character" w:customStyle="1" w:styleId="Charffff">
    <w:name w:val="编写建议 Char"/>
    <w:link w:val="affffffff1"/>
    <w:semiHidden/>
    <w:qFormat/>
    <w:locked/>
    <w:rsid w:val="008A7181"/>
    <w:rPr>
      <w:i/>
      <w:iCs/>
      <w:color w:val="0000FF"/>
      <w:szCs w:val="21"/>
    </w:rPr>
  </w:style>
  <w:style w:type="paragraph" w:customStyle="1" w:styleId="affffffff1">
    <w:name w:val="编写建议"/>
    <w:basedOn w:val="af8"/>
    <w:link w:val="Charffff"/>
    <w:semiHidden/>
    <w:qFormat/>
    <w:locked/>
    <w:rsid w:val="008A7181"/>
    <w:pPr>
      <w:autoSpaceDE w:val="0"/>
      <w:autoSpaceDN w:val="0"/>
      <w:adjustRightInd w:val="0"/>
      <w:spacing w:line="300" w:lineRule="auto"/>
      <w:ind w:leftChars="200" w:left="200"/>
      <w:jc w:val="left"/>
    </w:pPr>
    <w:rPr>
      <w:rFonts w:asciiTheme="minorHAnsi" w:eastAsiaTheme="minorEastAsia" w:hAnsiTheme="minorHAnsi" w:cstheme="minorBidi"/>
      <w:i/>
      <w:iCs/>
      <w:color w:val="0000FF"/>
      <w:szCs w:val="21"/>
    </w:rPr>
  </w:style>
  <w:style w:type="character" w:customStyle="1" w:styleId="5-11Char">
    <w:name w:val="标题5-11 Char"/>
    <w:link w:val="5-11"/>
    <w:uiPriority w:val="99"/>
    <w:qFormat/>
    <w:locked/>
    <w:rsid w:val="008A7181"/>
    <w:rPr>
      <w:rFonts w:ascii="Times New Roman" w:hAnsi="Times New Roman" w:cs="Times New Roman"/>
      <w:b/>
      <w:bCs/>
      <w:sz w:val="28"/>
      <w:szCs w:val="32"/>
    </w:rPr>
  </w:style>
  <w:style w:type="paragraph" w:customStyle="1" w:styleId="5-11">
    <w:name w:val="标题5-11"/>
    <w:basedOn w:val="5-9"/>
    <w:link w:val="5-11Char"/>
    <w:uiPriority w:val="99"/>
    <w:qFormat/>
    <w:locked/>
    <w:rsid w:val="008A7181"/>
    <w:pPr>
      <w:numPr>
        <w:numId w:val="14"/>
      </w:numPr>
    </w:pPr>
    <w:rPr>
      <w:rFonts w:ascii="Times New Roman" w:hAnsi="Times New Roman" w:cs="Times New Roman"/>
    </w:rPr>
  </w:style>
  <w:style w:type="character" w:customStyle="1" w:styleId="Charffff0">
    <w:name w:val="表格非标题文字 Char"/>
    <w:link w:val="affffffff2"/>
    <w:qFormat/>
    <w:locked/>
    <w:rsid w:val="008A7181"/>
    <w:rPr>
      <w:rFonts w:ascii="Arial" w:hAnsi="Arial"/>
      <w:sz w:val="18"/>
      <w:szCs w:val="21"/>
    </w:rPr>
  </w:style>
  <w:style w:type="paragraph" w:customStyle="1" w:styleId="affffffff2">
    <w:name w:val="表格非标题文字"/>
    <w:link w:val="Charffff0"/>
    <w:qFormat/>
    <w:locked/>
    <w:rsid w:val="008A7181"/>
    <w:pPr>
      <w:snapToGrid w:val="0"/>
      <w:spacing w:before="80" w:after="40"/>
    </w:pPr>
    <w:rPr>
      <w:rFonts w:ascii="Arial" w:hAnsi="Arial"/>
      <w:sz w:val="18"/>
      <w:szCs w:val="21"/>
    </w:rPr>
  </w:style>
  <w:style w:type="character" w:customStyle="1" w:styleId="1Chara">
    <w:name w:val="1）样式 Char"/>
    <w:link w:val="15"/>
    <w:qFormat/>
    <w:rsid w:val="008A7181"/>
    <w:rPr>
      <w:rFonts w:ascii="Times New Roman" w:hAnsi="Times New Roman" w:cs="Times New Roman"/>
      <w:sz w:val="24"/>
      <w:szCs w:val="24"/>
      <w:lang w:val="zh-CN"/>
    </w:rPr>
  </w:style>
  <w:style w:type="paragraph" w:customStyle="1" w:styleId="15">
    <w:name w:val="1）样式"/>
    <w:basedOn w:val="af8"/>
    <w:link w:val="1Chara"/>
    <w:qFormat/>
    <w:rsid w:val="008A7181"/>
    <w:pPr>
      <w:numPr>
        <w:numId w:val="45"/>
      </w:numPr>
      <w:spacing w:line="360" w:lineRule="auto"/>
    </w:pPr>
    <w:rPr>
      <w:rFonts w:ascii="Times New Roman" w:eastAsiaTheme="minorEastAsia" w:hAnsi="Times New Roman"/>
      <w:sz w:val="24"/>
      <w:lang w:val="zh-CN"/>
    </w:rPr>
  </w:style>
  <w:style w:type="paragraph" w:customStyle="1" w:styleId="CM51">
    <w:name w:val="CM51"/>
    <w:basedOn w:val="Default"/>
    <w:next w:val="Default"/>
    <w:qFormat/>
    <w:rsid w:val="008A7181"/>
    <w:pPr>
      <w:spacing w:after="103"/>
    </w:pPr>
    <w:rPr>
      <w:rFonts w:ascii="黑体" w:eastAsia="黑体" w:hAnsi="Calibri" w:cs="Times New Roman"/>
      <w:color w:val="auto"/>
      <w:kern w:val="2"/>
    </w:rPr>
  </w:style>
  <w:style w:type="paragraph" w:customStyle="1" w:styleId="1ffb">
    <w:name w:val="符号1"/>
    <w:basedOn w:val="af8"/>
    <w:uiPriority w:val="99"/>
    <w:qFormat/>
    <w:locked/>
    <w:rsid w:val="008A7181"/>
    <w:pPr>
      <w:tabs>
        <w:tab w:val="left" w:pos="420"/>
      </w:tabs>
      <w:spacing w:line="360" w:lineRule="auto"/>
    </w:pPr>
    <w:rPr>
      <w:rFonts w:ascii="宋体" w:hAnsi="宋体"/>
      <w:bCs/>
      <w:kern w:val="0"/>
      <w:sz w:val="24"/>
    </w:rPr>
  </w:style>
  <w:style w:type="paragraph" w:customStyle="1" w:styleId="CharChar2Char">
    <w:name w:val="Char Char2 Char"/>
    <w:basedOn w:val="af8"/>
    <w:qFormat/>
    <w:rsid w:val="008A7181"/>
    <w:pPr>
      <w:keepNext/>
      <w:keepLines/>
      <w:pageBreakBefore/>
      <w:tabs>
        <w:tab w:val="left" w:pos="845"/>
      </w:tabs>
      <w:ind w:left="845" w:hanging="420"/>
    </w:pPr>
    <w:rPr>
      <w:rFonts w:ascii="Tahoma" w:hAnsi="Tahoma"/>
      <w:sz w:val="24"/>
      <w:szCs w:val="20"/>
    </w:rPr>
  </w:style>
  <w:style w:type="paragraph" w:customStyle="1" w:styleId="xl98">
    <w:name w:val="xl98"/>
    <w:basedOn w:val="af8"/>
    <w:uiPriority w:val="99"/>
    <w:qFormat/>
    <w:rsid w:val="008A7181"/>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101">
    <w:name w:val="xl101"/>
    <w:basedOn w:val="af8"/>
    <w:uiPriority w:val="99"/>
    <w:qFormat/>
    <w:rsid w:val="008A7181"/>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Pa21">
    <w:name w:val="Pa21"/>
    <w:basedOn w:val="af8"/>
    <w:next w:val="af8"/>
    <w:uiPriority w:val="99"/>
    <w:qFormat/>
    <w:rsid w:val="008A7181"/>
    <w:pPr>
      <w:autoSpaceDE w:val="0"/>
      <w:autoSpaceDN w:val="0"/>
      <w:adjustRightInd w:val="0"/>
      <w:spacing w:line="161" w:lineRule="atLeast"/>
      <w:jc w:val="left"/>
    </w:pPr>
    <w:rPr>
      <w:rFonts w:ascii="黑体g" w:eastAsia="黑体g"/>
      <w:kern w:val="0"/>
      <w:sz w:val="24"/>
    </w:rPr>
  </w:style>
  <w:style w:type="paragraph" w:customStyle="1" w:styleId="xl100">
    <w:name w:val="xl100"/>
    <w:basedOn w:val="af8"/>
    <w:uiPriority w:val="99"/>
    <w:qFormat/>
    <w:rsid w:val="008A7181"/>
    <w:pPr>
      <w:widowControl/>
      <w:pBdr>
        <w:left w:val="single" w:sz="4" w:space="0" w:color="auto"/>
      </w:pBdr>
      <w:spacing w:before="100" w:beforeAutospacing="1" w:after="100" w:afterAutospacing="1"/>
      <w:jc w:val="center"/>
    </w:pPr>
    <w:rPr>
      <w:rFonts w:ascii="宋体" w:hAnsi="宋体" w:cs="宋体"/>
      <w:kern w:val="0"/>
      <w:sz w:val="20"/>
      <w:szCs w:val="21"/>
    </w:rPr>
  </w:style>
  <w:style w:type="paragraph" w:customStyle="1" w:styleId="140">
    <w:name w:val="样式14"/>
    <w:basedOn w:val="af8"/>
    <w:qFormat/>
    <w:rsid w:val="008A7181"/>
    <w:pPr>
      <w:widowControl/>
      <w:tabs>
        <w:tab w:val="left" w:pos="567"/>
      </w:tabs>
      <w:spacing w:line="360" w:lineRule="auto"/>
      <w:jc w:val="left"/>
      <w:outlineLvl w:val="1"/>
    </w:pPr>
    <w:rPr>
      <w:rFonts w:ascii="Times New Roman" w:hAnsi="Times New Roman"/>
      <w:b/>
      <w:kern w:val="0"/>
      <w:sz w:val="32"/>
      <w:szCs w:val="32"/>
    </w:rPr>
  </w:style>
  <w:style w:type="character" w:customStyle="1" w:styleId="affffffff3">
    <w:name w:val="脚注文本 字符"/>
    <w:basedOn w:val="afa"/>
    <w:qFormat/>
    <w:rsid w:val="008A7181"/>
    <w:rPr>
      <w:kern w:val="2"/>
      <w:sz w:val="18"/>
      <w:szCs w:val="18"/>
    </w:rPr>
  </w:style>
  <w:style w:type="paragraph" w:customStyle="1" w:styleId="xl90">
    <w:name w:val="xl90"/>
    <w:basedOn w:val="af8"/>
    <w:uiPriority w:val="99"/>
    <w:qFormat/>
    <w:rsid w:val="008A7181"/>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ffffffff4">
    <w:name w:val="列表样式(一级)"/>
    <w:basedOn w:val="af8"/>
    <w:uiPriority w:val="99"/>
    <w:qFormat/>
    <w:rsid w:val="008A7181"/>
    <w:pPr>
      <w:spacing w:before="160" w:line="280" w:lineRule="exact"/>
      <w:ind w:left="420" w:hanging="420"/>
      <w:jc w:val="left"/>
    </w:pPr>
    <w:rPr>
      <w:rFonts w:ascii="Arial" w:eastAsia="华文细黑" w:hAnsi="Arial"/>
      <w:color w:val="505050"/>
      <w:kern w:val="0"/>
      <w:sz w:val="16"/>
      <w:szCs w:val="16"/>
    </w:rPr>
  </w:style>
  <w:style w:type="paragraph" w:customStyle="1" w:styleId="TOC2">
    <w:name w:val="TOC 标题2"/>
    <w:basedOn w:val="16"/>
    <w:next w:val="af8"/>
    <w:uiPriority w:val="39"/>
    <w:unhideWhenUsed/>
    <w:qFormat/>
    <w:rsid w:val="008A7181"/>
    <w:pPr>
      <w:widowControl/>
      <w:tabs>
        <w:tab w:val="center" w:pos="0"/>
        <w:tab w:val="left" w:pos="3402"/>
        <w:tab w:val="left" w:pos="3828"/>
      </w:tabs>
      <w:autoSpaceDE/>
      <w:autoSpaceDN/>
      <w:adjustRightInd/>
      <w:spacing w:before="480" w:after="0" w:line="276" w:lineRule="auto"/>
      <w:jc w:val="left"/>
      <w:outlineLvl w:val="9"/>
    </w:pPr>
    <w:rPr>
      <w:rFonts w:ascii="Cambria" w:eastAsia="微软雅黑" w:hAnsi="Cambria"/>
      <w:b w:val="0"/>
      <w:bCs/>
      <w:color w:val="365F91"/>
      <w:kern w:val="0"/>
      <w:sz w:val="28"/>
      <w:szCs w:val="28"/>
    </w:rPr>
  </w:style>
  <w:style w:type="paragraph" w:customStyle="1" w:styleId="xl84">
    <w:name w:val="xl84"/>
    <w:basedOn w:val="af8"/>
    <w:uiPriority w:val="99"/>
    <w:qFormat/>
    <w:rsid w:val="008A7181"/>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ItemStep2">
    <w:name w:val="Item Step_2"/>
    <w:uiPriority w:val="99"/>
    <w:qFormat/>
    <w:rsid w:val="008A7181"/>
    <w:pPr>
      <w:tabs>
        <w:tab w:val="left" w:pos="1418"/>
      </w:tabs>
      <w:spacing w:before="40" w:after="40"/>
      <w:ind w:left="1418" w:hanging="284"/>
      <w:outlineLvl w:val="7"/>
    </w:pPr>
    <w:rPr>
      <w:rFonts w:ascii="Arial" w:eastAsia="宋体" w:hAnsi="Arial" w:cs="Times New Roman"/>
      <w:kern w:val="0"/>
      <w:sz w:val="20"/>
      <w:szCs w:val="20"/>
      <w:lang w:eastAsia="en-US"/>
    </w:rPr>
  </w:style>
  <w:style w:type="paragraph" w:customStyle="1" w:styleId="af1">
    <w:name w:val="正文（编号）"/>
    <w:basedOn w:val="afffffff5"/>
    <w:qFormat/>
    <w:rsid w:val="008A7181"/>
    <w:pPr>
      <w:numPr>
        <w:numId w:val="46"/>
      </w:numPr>
      <w:tabs>
        <w:tab w:val="left" w:pos="360"/>
      </w:tabs>
      <w:spacing w:before="156" w:after="156"/>
      <w:ind w:firstLineChars="0" w:firstLine="480"/>
    </w:pPr>
  </w:style>
  <w:style w:type="paragraph" w:customStyle="1" w:styleId="affffffff5">
    <w:name w:val="正文段"/>
    <w:basedOn w:val="af8"/>
    <w:qFormat/>
    <w:locked/>
    <w:rsid w:val="008A7181"/>
    <w:pPr>
      <w:widowControl/>
      <w:adjustRightInd w:val="0"/>
      <w:spacing w:line="360" w:lineRule="atLeast"/>
    </w:pPr>
    <w:rPr>
      <w:rFonts w:ascii="宋体" w:hAnsi="Times New Roman"/>
      <w:kern w:val="0"/>
      <w:sz w:val="24"/>
      <w:szCs w:val="20"/>
    </w:rPr>
  </w:style>
  <w:style w:type="paragraph" w:customStyle="1" w:styleId="2Chara">
    <w:name w:val="正文 首行缩进:  2 字符 Char"/>
    <w:basedOn w:val="af8"/>
    <w:uiPriority w:val="99"/>
    <w:qFormat/>
    <w:locked/>
    <w:rsid w:val="008A7181"/>
    <w:pPr>
      <w:spacing w:line="360" w:lineRule="auto"/>
      <w:ind w:firstLine="480"/>
    </w:pPr>
    <w:rPr>
      <w:rFonts w:ascii="Times New Roman" w:hAnsi="Times New Roman"/>
      <w:kern w:val="0"/>
      <w:sz w:val="24"/>
      <w:szCs w:val="20"/>
    </w:rPr>
  </w:style>
  <w:style w:type="paragraph" w:customStyle="1" w:styleId="7">
    <w:name w:val="标题7"/>
    <w:basedOn w:val="70"/>
    <w:next w:val="af8"/>
    <w:uiPriority w:val="99"/>
    <w:qFormat/>
    <w:rsid w:val="008A7181"/>
    <w:pPr>
      <w:numPr>
        <w:ilvl w:val="6"/>
        <w:numId w:val="32"/>
      </w:numPr>
      <w:tabs>
        <w:tab w:val="left" w:pos="432"/>
      </w:tabs>
      <w:adjustRightInd/>
      <w:spacing w:beforeLines="50" w:before="50" w:afterLines="50" w:after="50" w:line="360" w:lineRule="auto"/>
      <w:contextualSpacing/>
      <w:jc w:val="left"/>
      <w:textAlignment w:val="auto"/>
    </w:pPr>
    <w:rPr>
      <w:rFonts w:ascii="Times New Roman" w:eastAsia="黑体" w:hAnsi="Times New Roman"/>
      <w:bCs/>
      <w:kern w:val="2"/>
    </w:rPr>
  </w:style>
  <w:style w:type="paragraph" w:customStyle="1" w:styleId="91">
    <w:name w:val="样式 标题 9 +"/>
    <w:basedOn w:val="92"/>
    <w:qFormat/>
    <w:rsid w:val="008A7181"/>
  </w:style>
  <w:style w:type="paragraph" w:customStyle="1" w:styleId="92">
    <w:name w:val="标题9"/>
    <w:basedOn w:val="9"/>
    <w:next w:val="af8"/>
    <w:qFormat/>
    <w:rsid w:val="008A7181"/>
    <w:pPr>
      <w:tabs>
        <w:tab w:val="left" w:pos="432"/>
      </w:tabs>
      <w:adjustRightInd/>
      <w:spacing w:line="320" w:lineRule="auto"/>
      <w:contextualSpacing/>
      <w:textAlignment w:val="auto"/>
    </w:pPr>
    <w:rPr>
      <w:rFonts w:ascii="Cambria" w:eastAsia="宋体" w:hAnsi="Cambria"/>
      <w:kern w:val="2"/>
      <w:szCs w:val="21"/>
      <w:lang w:eastAsia="en-US"/>
    </w:rPr>
  </w:style>
  <w:style w:type="paragraph" w:customStyle="1" w:styleId="FigureStep">
    <w:name w:val="Figure Step"/>
    <w:basedOn w:val="af8"/>
    <w:uiPriority w:val="99"/>
    <w:qFormat/>
    <w:rsid w:val="008A7181"/>
    <w:pPr>
      <w:tabs>
        <w:tab w:val="left" w:pos="284"/>
      </w:tabs>
      <w:adjustRightInd w:val="0"/>
      <w:snapToGrid w:val="0"/>
      <w:spacing w:before="80"/>
      <w:ind w:left="227" w:hanging="227"/>
    </w:pPr>
    <w:rPr>
      <w:rFonts w:ascii="Arial" w:hAnsi="Arial" w:cs="Arial"/>
      <w:kern w:val="0"/>
      <w:sz w:val="20"/>
      <w:szCs w:val="15"/>
    </w:rPr>
  </w:style>
  <w:style w:type="paragraph" w:customStyle="1" w:styleId="af2">
    <w:name w:val="符号 箭头"/>
    <w:basedOn w:val="af8"/>
    <w:qFormat/>
    <w:rsid w:val="008A7181"/>
    <w:pPr>
      <w:numPr>
        <w:numId w:val="47"/>
      </w:numPr>
      <w:spacing w:line="360" w:lineRule="auto"/>
    </w:pPr>
    <w:rPr>
      <w:rFonts w:ascii="Arial" w:hAnsi="Arial" w:cs="宋体"/>
      <w:sz w:val="24"/>
      <w:szCs w:val="20"/>
    </w:rPr>
  </w:style>
  <w:style w:type="paragraph" w:customStyle="1" w:styleId="InfoBlue">
    <w:name w:val="InfoBlue"/>
    <w:basedOn w:val="af8"/>
    <w:next w:val="aff"/>
    <w:qFormat/>
    <w:rsid w:val="008A7181"/>
    <w:pPr>
      <w:widowControl/>
      <w:spacing w:after="120" w:line="240" w:lineRule="atLeast"/>
      <w:ind w:left="720"/>
      <w:jc w:val="left"/>
    </w:pPr>
    <w:rPr>
      <w:rFonts w:ascii="Times New Roman" w:hAnsi="Times New Roman"/>
      <w:i/>
      <w:color w:val="0000FF"/>
      <w:kern w:val="0"/>
      <w:sz w:val="20"/>
      <w:szCs w:val="20"/>
      <w:lang w:eastAsia="en-US"/>
    </w:rPr>
  </w:style>
  <w:style w:type="paragraph" w:customStyle="1" w:styleId="p18">
    <w:name w:val="p18"/>
    <w:basedOn w:val="af8"/>
    <w:qFormat/>
    <w:rsid w:val="008A7181"/>
    <w:pPr>
      <w:widowControl/>
      <w:ind w:firstLine="420"/>
      <w:jc w:val="left"/>
    </w:pPr>
    <w:rPr>
      <w:rFonts w:ascii="Times New Roman" w:hAnsi="Times New Roman"/>
      <w:kern w:val="0"/>
      <w:szCs w:val="21"/>
    </w:rPr>
  </w:style>
  <w:style w:type="paragraph" w:customStyle="1" w:styleId="text">
    <w:name w:val="text"/>
    <w:basedOn w:val="af8"/>
    <w:uiPriority w:val="99"/>
    <w:qFormat/>
    <w:rsid w:val="008A7181"/>
    <w:pPr>
      <w:widowControl/>
      <w:ind w:firstLineChars="200" w:firstLine="200"/>
      <w:jc w:val="left"/>
    </w:pPr>
    <w:rPr>
      <w:rFonts w:ascii="Arial" w:hAnsi="Arial"/>
      <w:kern w:val="0"/>
      <w:sz w:val="24"/>
      <w:szCs w:val="20"/>
      <w:lang w:eastAsia="en-US"/>
    </w:rPr>
  </w:style>
  <w:style w:type="paragraph" w:customStyle="1" w:styleId="ParaCharCharCharCharCharCharCharCharCharChar">
    <w:name w:val="默认段落字体 Para Char Char Char Char Char Char Char Char Char Char"/>
    <w:basedOn w:val="af8"/>
    <w:qFormat/>
    <w:rsid w:val="008A7181"/>
    <w:rPr>
      <w:rFonts w:ascii="Times New Roman" w:hAnsi="Times New Roman"/>
      <w:szCs w:val="20"/>
    </w:rPr>
  </w:style>
  <w:style w:type="paragraph" w:customStyle="1" w:styleId="1ffc">
    <w:name w:val="正文首行缩进1"/>
    <w:basedOn w:val="aff"/>
    <w:uiPriority w:val="99"/>
    <w:qFormat/>
    <w:locked/>
    <w:rsid w:val="008A7181"/>
    <w:pPr>
      <w:widowControl/>
      <w:spacing w:after="0"/>
      <w:ind w:firstLineChars="100" w:firstLine="100"/>
    </w:pPr>
    <w:rPr>
      <w:rFonts w:ascii="Arial" w:hAnsi="Arial" w:cs="Arial"/>
      <w:kern w:val="0"/>
      <w:sz w:val="20"/>
    </w:rPr>
  </w:style>
  <w:style w:type="paragraph" w:customStyle="1" w:styleId="2fb">
    <w:name w:val="无间隔2"/>
    <w:qFormat/>
    <w:rsid w:val="008A7181"/>
    <w:pPr>
      <w:widowControl w:val="0"/>
      <w:jc w:val="both"/>
    </w:pPr>
    <w:rPr>
      <w:rFonts w:ascii="Times New Roman" w:eastAsia="宋体" w:hAnsi="Times New Roman" w:cs="Times New Roman"/>
      <w:sz w:val="24"/>
      <w:szCs w:val="21"/>
    </w:rPr>
  </w:style>
  <w:style w:type="paragraph" w:customStyle="1" w:styleId="HS-3">
    <w:name w:val="HS-正文3"/>
    <w:uiPriority w:val="99"/>
    <w:semiHidden/>
    <w:qFormat/>
    <w:locked/>
    <w:rsid w:val="008A7181"/>
    <w:pPr>
      <w:numPr>
        <w:numId w:val="48"/>
      </w:numPr>
      <w:spacing w:beforeLines="50" w:line="300" w:lineRule="auto"/>
      <w:jc w:val="both"/>
    </w:pPr>
    <w:rPr>
      <w:rFonts w:ascii="Times New Roman" w:eastAsia="宋体" w:hAnsi="Times New Roman" w:cs="Times New Roman"/>
      <w:kern w:val="0"/>
      <w:sz w:val="24"/>
      <w:szCs w:val="20"/>
    </w:rPr>
  </w:style>
  <w:style w:type="paragraph" w:customStyle="1" w:styleId="114">
    <w:name w:val="目录 11"/>
    <w:basedOn w:val="af8"/>
    <w:next w:val="af8"/>
    <w:uiPriority w:val="99"/>
    <w:qFormat/>
    <w:locked/>
    <w:rsid w:val="008A7181"/>
    <w:pPr>
      <w:widowControl/>
      <w:shd w:val="pct10" w:color="auto" w:fill="FFFFFF"/>
      <w:tabs>
        <w:tab w:val="left" w:pos="840"/>
        <w:tab w:val="right" w:leader="dot" w:pos="8296"/>
      </w:tabs>
      <w:spacing w:before="120" w:line="360" w:lineRule="auto"/>
      <w:ind w:firstLine="643"/>
      <w:jc w:val="left"/>
    </w:pPr>
    <w:rPr>
      <w:rFonts w:ascii="宋体" w:hAnsi="宋体" w:cs="Calibri"/>
      <w:b/>
      <w:bCs/>
      <w:caps/>
      <w:kern w:val="0"/>
      <w:sz w:val="16"/>
    </w:rPr>
  </w:style>
  <w:style w:type="paragraph" w:customStyle="1" w:styleId="affffffff6">
    <w:name w:val="正文四号"/>
    <w:basedOn w:val="af8"/>
    <w:qFormat/>
    <w:rsid w:val="008A7181"/>
    <w:pPr>
      <w:spacing w:line="360" w:lineRule="auto"/>
      <w:ind w:firstLineChars="200" w:firstLine="200"/>
    </w:pPr>
    <w:rPr>
      <w:rFonts w:ascii="Times New Roman" w:hAnsi="Times New Roman"/>
      <w:sz w:val="28"/>
      <w:szCs w:val="28"/>
    </w:rPr>
  </w:style>
  <w:style w:type="paragraph" w:customStyle="1" w:styleId="2fc">
    <w:name w:val="列表段落2"/>
    <w:basedOn w:val="af8"/>
    <w:uiPriority w:val="99"/>
    <w:qFormat/>
    <w:rsid w:val="008A7181"/>
    <w:pPr>
      <w:ind w:firstLineChars="200" w:firstLine="420"/>
    </w:pPr>
    <w:rPr>
      <w:rFonts w:ascii="Times New Roman" w:hAnsi="Times New Roman"/>
      <w:szCs w:val="20"/>
    </w:rPr>
  </w:style>
  <w:style w:type="paragraph" w:customStyle="1" w:styleId="xl102">
    <w:name w:val="xl102"/>
    <w:basedOn w:val="af8"/>
    <w:uiPriority w:val="99"/>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 w:val="20"/>
      <w:szCs w:val="21"/>
    </w:rPr>
  </w:style>
  <w:style w:type="paragraph" w:customStyle="1" w:styleId="xl88">
    <w:name w:val="xl88"/>
    <w:basedOn w:val="af8"/>
    <w:uiPriority w:val="99"/>
    <w:qFormat/>
    <w:rsid w:val="008A7181"/>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80">
    <w:name w:val="样式18"/>
    <w:basedOn w:val="af8"/>
    <w:qFormat/>
    <w:rsid w:val="008A7181"/>
    <w:pPr>
      <w:widowControl/>
      <w:tabs>
        <w:tab w:val="left" w:pos="992"/>
      </w:tabs>
      <w:spacing w:line="360" w:lineRule="auto"/>
      <w:ind w:left="992"/>
      <w:jc w:val="left"/>
      <w:outlineLvl w:val="4"/>
    </w:pPr>
    <w:rPr>
      <w:rFonts w:ascii="Times New Roman" w:hAnsi="Times New Roman"/>
      <w:b/>
      <w:kern w:val="0"/>
      <w:sz w:val="28"/>
      <w:szCs w:val="28"/>
    </w:rPr>
  </w:style>
  <w:style w:type="paragraph" w:customStyle="1" w:styleId="074">
    <w:name w:val="样式 首行缩进:  0.74 厘米"/>
    <w:basedOn w:val="af8"/>
    <w:qFormat/>
    <w:rsid w:val="008A7181"/>
    <w:pPr>
      <w:spacing w:line="360" w:lineRule="auto"/>
      <w:ind w:firstLineChars="200" w:firstLine="200"/>
    </w:pPr>
    <w:rPr>
      <w:rFonts w:ascii="Times New Roman" w:eastAsia="仿宋" w:hAnsi="Times New Roman" w:cs="宋体"/>
      <w:sz w:val="24"/>
      <w:szCs w:val="20"/>
    </w:rPr>
  </w:style>
  <w:style w:type="paragraph" w:customStyle="1" w:styleId="itemlist0">
    <w:name w:val="itemlist"/>
    <w:basedOn w:val="af8"/>
    <w:uiPriority w:val="99"/>
    <w:qFormat/>
    <w:rsid w:val="008A7181"/>
    <w:pPr>
      <w:widowControl/>
      <w:spacing w:before="100" w:beforeAutospacing="1" w:after="100" w:afterAutospacing="1"/>
      <w:jc w:val="left"/>
    </w:pPr>
    <w:rPr>
      <w:rFonts w:ascii="宋体" w:hAnsi="宋体" w:cs="宋体"/>
      <w:kern w:val="0"/>
      <w:sz w:val="24"/>
    </w:rPr>
  </w:style>
  <w:style w:type="paragraph" w:customStyle="1" w:styleId="23">
    <w:name w:val="首行缩进: 2字符"/>
    <w:basedOn w:val="af8"/>
    <w:uiPriority w:val="99"/>
    <w:qFormat/>
    <w:locked/>
    <w:rsid w:val="008A7181"/>
    <w:pPr>
      <w:numPr>
        <w:numId w:val="49"/>
      </w:numPr>
      <w:spacing w:line="300" w:lineRule="auto"/>
      <w:ind w:firstLine="0"/>
    </w:pPr>
    <w:rPr>
      <w:rFonts w:ascii="Arial" w:hAnsi="Arial" w:cs="宋体"/>
      <w:kern w:val="0"/>
      <w:sz w:val="24"/>
      <w:szCs w:val="20"/>
    </w:rPr>
  </w:style>
  <w:style w:type="paragraph" w:customStyle="1" w:styleId="xl91">
    <w:name w:val="xl91"/>
    <w:basedOn w:val="af8"/>
    <w:uiPriority w:val="99"/>
    <w:qFormat/>
    <w:rsid w:val="008A7181"/>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c">
    <w:name w:val="方案正文"/>
    <w:basedOn w:val="af8"/>
    <w:qFormat/>
    <w:rsid w:val="008A7181"/>
    <w:pPr>
      <w:numPr>
        <w:numId w:val="50"/>
      </w:numPr>
      <w:adjustRightInd w:val="0"/>
      <w:snapToGrid w:val="0"/>
      <w:spacing w:line="360" w:lineRule="auto"/>
      <w:ind w:firstLine="0"/>
      <w:jc w:val="left"/>
      <w:textAlignment w:val="baseline"/>
    </w:pPr>
    <w:rPr>
      <w:rFonts w:ascii="宋体" w:hAnsi="宋体" w:cs="Arial"/>
      <w:snapToGrid w:val="0"/>
      <w:kern w:val="0"/>
      <w:sz w:val="24"/>
      <w:szCs w:val="21"/>
    </w:rPr>
  </w:style>
  <w:style w:type="paragraph" w:customStyle="1" w:styleId="affffffff7">
    <w:name w:val="王越的副标"/>
    <w:basedOn w:val="affffffff8"/>
    <w:qFormat/>
    <w:rsid w:val="008A7181"/>
    <w:pPr>
      <w:ind w:firstLine="482"/>
    </w:pPr>
    <w:rPr>
      <w:b/>
    </w:rPr>
  </w:style>
  <w:style w:type="paragraph" w:customStyle="1" w:styleId="affffffff8">
    <w:name w:val="王越的正文"/>
    <w:basedOn w:val="af8"/>
    <w:qFormat/>
    <w:rsid w:val="008A7181"/>
    <w:pPr>
      <w:spacing w:line="360" w:lineRule="auto"/>
      <w:ind w:firstLineChars="200" w:firstLine="480"/>
      <w:jc w:val="left"/>
    </w:pPr>
    <w:rPr>
      <w:rFonts w:ascii="Courier New" w:hAnsi="Courier New" w:cs="Wingdings"/>
    </w:rPr>
  </w:style>
  <w:style w:type="paragraph" w:customStyle="1" w:styleId="xl95">
    <w:name w:val="xl95"/>
    <w:basedOn w:val="af8"/>
    <w:uiPriority w:val="99"/>
    <w:qFormat/>
    <w:rsid w:val="008A7181"/>
    <w:pPr>
      <w:widowControl/>
      <w:spacing w:before="100" w:beforeAutospacing="1" w:after="100" w:afterAutospacing="1"/>
      <w:jc w:val="left"/>
    </w:pPr>
    <w:rPr>
      <w:rFonts w:ascii="宋体" w:hAnsi="宋体" w:cs="宋体"/>
      <w:kern w:val="0"/>
      <w:sz w:val="20"/>
      <w:szCs w:val="21"/>
    </w:rPr>
  </w:style>
  <w:style w:type="paragraph" w:customStyle="1" w:styleId="ItemListinTable">
    <w:name w:val="Item List in Table"/>
    <w:basedOn w:val="af8"/>
    <w:qFormat/>
    <w:rsid w:val="008A7181"/>
    <w:pPr>
      <w:widowControl/>
      <w:numPr>
        <w:ilvl w:val="4"/>
        <w:numId w:val="19"/>
      </w:numPr>
      <w:tabs>
        <w:tab w:val="left" w:pos="284"/>
      </w:tabs>
      <w:spacing w:before="80"/>
      <w:ind w:left="284" w:firstLine="0"/>
      <w:jc w:val="left"/>
    </w:pPr>
    <w:rPr>
      <w:rFonts w:ascii="Arial" w:hAnsi="Arial" w:cs="Arial"/>
      <w:kern w:val="0"/>
      <w:sz w:val="18"/>
      <w:szCs w:val="18"/>
      <w:lang w:eastAsia="en-US"/>
    </w:rPr>
  </w:style>
  <w:style w:type="paragraph" w:customStyle="1" w:styleId="72">
    <w:name w:val="样式 标题 7 +"/>
    <w:basedOn w:val="70"/>
    <w:qFormat/>
    <w:rsid w:val="008A7181"/>
    <w:pPr>
      <w:tabs>
        <w:tab w:val="left" w:pos="432"/>
      </w:tabs>
      <w:adjustRightInd/>
      <w:spacing w:before="120" w:line="360" w:lineRule="auto"/>
      <w:contextualSpacing/>
      <w:jc w:val="center"/>
      <w:textAlignment w:val="auto"/>
    </w:pPr>
    <w:rPr>
      <w:rFonts w:ascii="Times New Roman" w:hAnsi="Times New Roman"/>
      <w:bCs/>
      <w:kern w:val="2"/>
      <w:szCs w:val="24"/>
      <w:lang w:eastAsia="en-US"/>
    </w:rPr>
  </w:style>
  <w:style w:type="character" w:customStyle="1" w:styleId="affffffff9">
    <w:name w:val="宏文本 字符"/>
    <w:basedOn w:val="afa"/>
    <w:qFormat/>
    <w:rsid w:val="008A7181"/>
    <w:rPr>
      <w:rFonts w:ascii="Courier New" w:hAnsi="Courier New" w:cs="Courier New"/>
      <w:kern w:val="2"/>
      <w:sz w:val="24"/>
      <w:szCs w:val="24"/>
    </w:rPr>
  </w:style>
  <w:style w:type="paragraph" w:customStyle="1" w:styleId="af5">
    <w:name w:val="编号，四号"/>
    <w:basedOn w:val="a1"/>
    <w:qFormat/>
    <w:rsid w:val="008A7181"/>
    <w:pPr>
      <w:numPr>
        <w:numId w:val="51"/>
      </w:numPr>
      <w:tabs>
        <w:tab w:val="left" w:pos="360"/>
        <w:tab w:val="left" w:pos="425"/>
      </w:tabs>
      <w:spacing w:beforeLines="0"/>
      <w:ind w:left="980" w:firstLine="0"/>
    </w:pPr>
    <w:rPr>
      <w:rFonts w:ascii="Times New Roman" w:hAnsi="Times New Roman" w:cs="Times New Roman"/>
      <w:sz w:val="28"/>
      <w:szCs w:val="28"/>
    </w:rPr>
  </w:style>
  <w:style w:type="paragraph" w:customStyle="1" w:styleId="af0">
    <w:name w:val="附件圈"/>
    <w:basedOn w:val="1ffd"/>
    <w:qFormat/>
    <w:rsid w:val="008A7181"/>
    <w:pPr>
      <w:numPr>
        <w:numId w:val="52"/>
      </w:numPr>
    </w:pPr>
  </w:style>
  <w:style w:type="paragraph" w:customStyle="1" w:styleId="1ffd">
    <w:name w:val="附件(1)"/>
    <w:basedOn w:val="af8"/>
    <w:qFormat/>
    <w:rsid w:val="008A7181"/>
    <w:pPr>
      <w:spacing w:line="360" w:lineRule="auto"/>
      <w:ind w:firstLine="400"/>
    </w:pPr>
    <w:rPr>
      <w:rFonts w:ascii="Times New Roman" w:hAnsi="Times New Roman"/>
      <w:sz w:val="24"/>
    </w:rPr>
  </w:style>
  <w:style w:type="paragraph" w:customStyle="1" w:styleId="xl97">
    <w:name w:val="xl97"/>
    <w:basedOn w:val="af8"/>
    <w:uiPriority w:val="99"/>
    <w:qFormat/>
    <w:rsid w:val="008A7181"/>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96">
    <w:name w:val="xl96"/>
    <w:basedOn w:val="af8"/>
    <w:uiPriority w:val="99"/>
    <w:qFormat/>
    <w:rsid w:val="008A7181"/>
    <w:pPr>
      <w:widowControl/>
      <w:spacing w:before="100" w:beforeAutospacing="1" w:after="100" w:afterAutospacing="1"/>
      <w:jc w:val="left"/>
    </w:pPr>
    <w:rPr>
      <w:rFonts w:ascii="宋体" w:hAnsi="宋体" w:cs="宋体"/>
      <w:kern w:val="0"/>
      <w:sz w:val="24"/>
    </w:rPr>
  </w:style>
  <w:style w:type="paragraph" w:customStyle="1" w:styleId="affffffffa">
    <w:name w:val="图号"/>
    <w:basedOn w:val="af8"/>
    <w:uiPriority w:val="99"/>
    <w:qFormat/>
    <w:locked/>
    <w:rsid w:val="008A7181"/>
    <w:pPr>
      <w:tabs>
        <w:tab w:val="left" w:pos="900"/>
      </w:tabs>
      <w:autoSpaceDE w:val="0"/>
      <w:autoSpaceDN w:val="0"/>
      <w:adjustRightInd w:val="0"/>
      <w:snapToGrid w:val="0"/>
      <w:spacing w:before="105" w:line="360" w:lineRule="auto"/>
      <w:ind w:firstLineChars="200" w:firstLine="200"/>
      <w:jc w:val="center"/>
    </w:pPr>
    <w:rPr>
      <w:rFonts w:ascii="Arial" w:hAnsi="Arial"/>
      <w:kern w:val="0"/>
      <w:sz w:val="18"/>
      <w:szCs w:val="18"/>
    </w:rPr>
  </w:style>
  <w:style w:type="paragraph" w:customStyle="1" w:styleId="3661">
    <w:name w:val="样式 样式 标题 3 + 段前: 6 磅 段后: 6 磅 + 首行缩进:  1 字符"/>
    <w:basedOn w:val="af8"/>
    <w:uiPriority w:val="99"/>
    <w:qFormat/>
    <w:locked/>
    <w:rsid w:val="008A7181"/>
    <w:pPr>
      <w:keepNext/>
      <w:keepLines/>
      <w:numPr>
        <w:numId w:val="53"/>
      </w:numPr>
      <w:spacing w:before="120" w:line="500" w:lineRule="exact"/>
      <w:ind w:left="740" w:firstLineChars="200" w:firstLine="200"/>
      <w:outlineLvl w:val="2"/>
    </w:pPr>
    <w:rPr>
      <w:rFonts w:ascii="宋体" w:hAnsi="宋体" w:cs="宋体"/>
      <w:b/>
      <w:bCs/>
      <w:kern w:val="0"/>
      <w:sz w:val="20"/>
      <w:szCs w:val="21"/>
    </w:rPr>
  </w:style>
  <w:style w:type="paragraph" w:customStyle="1" w:styleId="affffffffb">
    <w:name w:val="正文黑体"/>
    <w:basedOn w:val="00"/>
    <w:qFormat/>
    <w:rsid w:val="008A7181"/>
    <w:pPr>
      <w:spacing w:beforeLines="0"/>
      <w:ind w:firstLine="480"/>
    </w:pPr>
    <w:rPr>
      <w:rFonts w:ascii="黑体" w:eastAsia="黑体" w:hAnsi="黑体"/>
    </w:rPr>
  </w:style>
  <w:style w:type="paragraph" w:customStyle="1" w:styleId="366">
    <w:name w:val="样式 标题 3 + 段前: 6 磅 段后: 6 磅"/>
    <w:basedOn w:val="33"/>
    <w:uiPriority w:val="99"/>
    <w:qFormat/>
    <w:locked/>
    <w:rsid w:val="008A7181"/>
    <w:pPr>
      <w:keepNext w:val="0"/>
      <w:keepLines w:val="0"/>
      <w:widowControl/>
      <w:tabs>
        <w:tab w:val="left" w:pos="432"/>
        <w:tab w:val="left" w:pos="720"/>
      </w:tabs>
      <w:autoSpaceDE/>
      <w:autoSpaceDN/>
      <w:adjustRightInd/>
      <w:spacing w:before="120" w:line="500" w:lineRule="exact"/>
      <w:ind w:firstLineChars="100" w:firstLine="361"/>
    </w:pPr>
    <w:rPr>
      <w:rFonts w:ascii="微软雅黑" w:eastAsia="楷体_GB2312" w:hAnsi="微软雅黑" w:cs="宋体"/>
      <w:sz w:val="36"/>
      <w:szCs w:val="36"/>
      <w:u w:val="none"/>
    </w:rPr>
  </w:style>
  <w:style w:type="paragraph" w:customStyle="1" w:styleId="af4">
    <w:name w:val="表号"/>
    <w:basedOn w:val="af8"/>
    <w:next w:val="aff0"/>
    <w:uiPriority w:val="99"/>
    <w:qFormat/>
    <w:locked/>
    <w:rsid w:val="008A7181"/>
    <w:pPr>
      <w:keepLines/>
      <w:numPr>
        <w:ilvl w:val="8"/>
        <w:numId w:val="54"/>
      </w:numPr>
      <w:autoSpaceDE w:val="0"/>
      <w:autoSpaceDN w:val="0"/>
      <w:adjustRightInd w:val="0"/>
      <w:snapToGrid w:val="0"/>
      <w:spacing w:line="360" w:lineRule="auto"/>
      <w:ind w:firstLineChars="200" w:firstLine="200"/>
      <w:jc w:val="center"/>
    </w:pPr>
    <w:rPr>
      <w:rFonts w:ascii="Arial" w:hAnsi="Arial"/>
      <w:kern w:val="0"/>
      <w:sz w:val="18"/>
      <w:szCs w:val="18"/>
    </w:rPr>
  </w:style>
  <w:style w:type="paragraph" w:customStyle="1" w:styleId="af3">
    <w:name w:val="图格式"/>
    <w:basedOn w:val="af8"/>
    <w:uiPriority w:val="99"/>
    <w:qFormat/>
    <w:locked/>
    <w:rsid w:val="008A7181"/>
    <w:pPr>
      <w:numPr>
        <w:numId w:val="55"/>
      </w:numPr>
      <w:ind w:left="0" w:firstLine="0"/>
      <w:jc w:val="center"/>
    </w:pPr>
    <w:rPr>
      <w:rFonts w:ascii="Arial" w:eastAsia="微软雅黑" w:hAnsi="Arial"/>
      <w:kern w:val="0"/>
      <w:sz w:val="20"/>
    </w:rPr>
  </w:style>
  <w:style w:type="paragraph" w:customStyle="1" w:styleId="xl86">
    <w:name w:val="xl86"/>
    <w:basedOn w:val="af8"/>
    <w:uiPriority w:val="99"/>
    <w:qFormat/>
    <w:rsid w:val="008A7181"/>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xl99">
    <w:name w:val="xl99"/>
    <w:basedOn w:val="af8"/>
    <w:uiPriority w:val="99"/>
    <w:qFormat/>
    <w:rsid w:val="008A7181"/>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1"/>
    </w:rPr>
  </w:style>
  <w:style w:type="paragraph" w:customStyle="1" w:styleId="xl89">
    <w:name w:val="xl89"/>
    <w:basedOn w:val="af8"/>
    <w:uiPriority w:val="99"/>
    <w:qFormat/>
    <w:rsid w:val="008A7181"/>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5">
    <w:name w:val="xl85"/>
    <w:basedOn w:val="af8"/>
    <w:uiPriority w:val="99"/>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41">
    <w:name w:val="标题 41"/>
    <w:basedOn w:val="1f6"/>
    <w:next w:val="1f6"/>
    <w:uiPriority w:val="99"/>
    <w:semiHidden/>
    <w:qFormat/>
    <w:locked/>
    <w:rsid w:val="008A7181"/>
    <w:pPr>
      <w:keepNext/>
      <w:keepLines/>
      <w:framePr w:wrap="around" w:hAnchor="text" w:y="1"/>
      <w:numPr>
        <w:ilvl w:val="2"/>
        <w:numId w:val="26"/>
      </w:numPr>
      <w:tabs>
        <w:tab w:val="left" w:pos="360"/>
      </w:tabs>
      <w:spacing w:beforeLines="50" w:line="300" w:lineRule="auto"/>
      <w:jc w:val="left"/>
      <w:outlineLvl w:val="3"/>
    </w:pPr>
    <w:rPr>
      <w:rFonts w:ascii="Times New Roman" w:eastAsia="黑体" w:hAnsi="Times New Roman" w:cs="Times New Roman"/>
      <w:spacing w:val="6"/>
      <w:kern w:val="0"/>
      <w:sz w:val="24"/>
      <w:szCs w:val="28"/>
      <w:u w:color="000000"/>
    </w:rPr>
  </w:style>
  <w:style w:type="paragraph" w:customStyle="1" w:styleId="-10">
    <w:name w:val="正文-带编号1)"/>
    <w:basedOn w:val="af8"/>
    <w:uiPriority w:val="99"/>
    <w:qFormat/>
    <w:rsid w:val="008A7181"/>
    <w:pPr>
      <w:numPr>
        <w:numId w:val="56"/>
      </w:numPr>
      <w:tabs>
        <w:tab w:val="left" w:pos="840"/>
      </w:tabs>
      <w:spacing w:beforeLines="50" w:line="400" w:lineRule="exact"/>
    </w:pPr>
    <w:rPr>
      <w:rFonts w:ascii="Arial" w:hAnsi="Arial"/>
      <w:kern w:val="0"/>
      <w:sz w:val="24"/>
    </w:rPr>
  </w:style>
  <w:style w:type="paragraph" w:customStyle="1" w:styleId="ItemList3">
    <w:name w:val="Item List_3"/>
    <w:basedOn w:val="ItemList2"/>
    <w:qFormat/>
    <w:rsid w:val="008A7181"/>
    <w:pPr>
      <w:numPr>
        <w:ilvl w:val="4"/>
        <w:numId w:val="43"/>
      </w:numPr>
      <w:ind w:left="1134" w:hanging="510"/>
    </w:pPr>
  </w:style>
  <w:style w:type="paragraph" w:customStyle="1" w:styleId="ItemList2">
    <w:name w:val="Item List_2"/>
    <w:basedOn w:val="ItemList"/>
    <w:qFormat/>
    <w:rsid w:val="008A7181"/>
    <w:pPr>
      <w:tabs>
        <w:tab w:val="left" w:pos="360"/>
      </w:tabs>
      <w:spacing w:before="40" w:after="40" w:line="240" w:lineRule="auto"/>
      <w:ind w:left="1134" w:hanging="510"/>
      <w:jc w:val="both"/>
    </w:pPr>
    <w:rPr>
      <w:rFonts w:cs="Arial"/>
      <w:lang w:eastAsia="en-US"/>
    </w:rPr>
  </w:style>
  <w:style w:type="paragraph" w:customStyle="1" w:styleId="affffffffc">
    <w:name w:val="首行缩进"/>
    <w:basedOn w:val="af8"/>
    <w:uiPriority w:val="99"/>
    <w:qFormat/>
    <w:rsid w:val="008A7181"/>
    <w:pPr>
      <w:autoSpaceDE w:val="0"/>
      <w:autoSpaceDN w:val="0"/>
      <w:adjustRightInd w:val="0"/>
      <w:spacing w:line="360" w:lineRule="auto"/>
      <w:ind w:firstLine="720"/>
      <w:jc w:val="left"/>
    </w:pPr>
    <w:rPr>
      <w:rFonts w:ascii="Times New Roman" w:hAnsi="Times New Roman"/>
      <w:kern w:val="0"/>
      <w:sz w:val="20"/>
      <w:szCs w:val="21"/>
    </w:rPr>
  </w:style>
  <w:style w:type="paragraph" w:customStyle="1" w:styleId="affffffffd">
    <w:name w:val="正文（黑体）"/>
    <w:basedOn w:val="af8"/>
    <w:next w:val="af8"/>
    <w:qFormat/>
    <w:rsid w:val="008A7181"/>
    <w:pPr>
      <w:spacing w:beforeLines="50" w:before="156" w:afterLines="50" w:after="156" w:line="360" w:lineRule="auto"/>
      <w:ind w:firstLineChars="200" w:firstLine="480"/>
    </w:pPr>
    <w:rPr>
      <w:rFonts w:ascii="黑体" w:eastAsia="黑体" w:hAnsi="Times New Roman"/>
      <w:color w:val="000080"/>
      <w:sz w:val="24"/>
    </w:rPr>
  </w:style>
  <w:style w:type="paragraph" w:customStyle="1" w:styleId="2H2Heading2HiddenHeading2CCBSheading22ndlevelh1">
    <w:name w:val="样式 标题 2H2Heading 2 HiddenHeading 2 CCBSheading 22nd levelh...1"/>
    <w:basedOn w:val="24"/>
    <w:qFormat/>
    <w:rsid w:val="008A7181"/>
    <w:pPr>
      <w:autoSpaceDE/>
      <w:autoSpaceDN/>
      <w:adjustRightInd/>
      <w:spacing w:before="240" w:after="240" w:line="240" w:lineRule="auto"/>
      <w:ind w:left="576" w:hanging="576"/>
      <w:jc w:val="both"/>
    </w:pPr>
    <w:rPr>
      <w:rFonts w:ascii="宋体" w:eastAsia="微软雅黑" w:hAnsi="宋体"/>
      <w:b w:val="0"/>
      <w:kern w:val="2"/>
      <w:sz w:val="36"/>
      <w:szCs w:val="28"/>
    </w:rPr>
  </w:style>
  <w:style w:type="paragraph" w:customStyle="1" w:styleId="1ffe">
    <w:name w:val="纯文本1"/>
    <w:basedOn w:val="af8"/>
    <w:qFormat/>
    <w:locked/>
    <w:rsid w:val="008A7181"/>
    <w:pPr>
      <w:widowControl/>
      <w:autoSpaceDE w:val="0"/>
      <w:autoSpaceDN w:val="0"/>
      <w:adjustRightInd w:val="0"/>
      <w:spacing w:before="80"/>
      <w:ind w:firstLineChars="202" w:firstLine="202"/>
    </w:pPr>
    <w:rPr>
      <w:rFonts w:ascii="宋体" w:hAnsi="Courier New"/>
      <w:kern w:val="0"/>
      <w:sz w:val="24"/>
      <w:szCs w:val="21"/>
    </w:rPr>
  </w:style>
  <w:style w:type="paragraph" w:customStyle="1" w:styleId="2h2sect12H22ndlevel2Header2UNDERRUBRIK1-21">
    <w:name w:val="样式 标题 2h2sect 1.2H22nd level2Header 2UNDERRUBRIK 1-2章标题...1"/>
    <w:basedOn w:val="24"/>
    <w:uiPriority w:val="99"/>
    <w:qFormat/>
    <w:rsid w:val="008A7181"/>
    <w:pPr>
      <w:keepNext w:val="0"/>
      <w:keepLines w:val="0"/>
      <w:widowControl/>
      <w:tabs>
        <w:tab w:val="left" w:pos="432"/>
        <w:tab w:val="left" w:pos="576"/>
        <w:tab w:val="left" w:pos="900"/>
      </w:tabs>
      <w:autoSpaceDE/>
      <w:autoSpaceDN/>
      <w:adjustRightInd/>
      <w:spacing w:after="120" w:line="520" w:lineRule="atLeast"/>
      <w:jc w:val="both"/>
    </w:pPr>
    <w:rPr>
      <w:rFonts w:ascii="微软雅黑" w:eastAsia="微软雅黑" w:hAnsi="微软雅黑" w:cs="宋体"/>
      <w:bCs/>
      <w:sz w:val="24"/>
    </w:rPr>
  </w:style>
  <w:style w:type="paragraph" w:customStyle="1" w:styleId="affffffffe">
    <w:name w:val="插图题注"/>
    <w:next w:val="af8"/>
    <w:uiPriority w:val="99"/>
    <w:qFormat/>
    <w:locked/>
    <w:rsid w:val="008A7181"/>
    <w:pPr>
      <w:spacing w:line="276" w:lineRule="auto"/>
      <w:ind w:left="1089" w:hanging="369"/>
      <w:jc w:val="center"/>
    </w:pPr>
    <w:rPr>
      <w:rFonts w:ascii="Arial" w:eastAsia="宋体" w:hAnsi="Arial" w:cs="Times New Roman"/>
      <w:kern w:val="0"/>
      <w:sz w:val="18"/>
      <w:szCs w:val="18"/>
      <w:lang w:eastAsia="en-US" w:bidi="en-US"/>
    </w:rPr>
  </w:style>
  <w:style w:type="paragraph" w:customStyle="1" w:styleId="afffffffff">
    <w:name w:val="段落正文"/>
    <w:qFormat/>
    <w:rsid w:val="008A7181"/>
    <w:pPr>
      <w:spacing w:before="60" w:after="60"/>
      <w:ind w:firstLineChars="200" w:firstLine="200"/>
      <w:jc w:val="both"/>
    </w:pPr>
    <w:rPr>
      <w:rFonts w:ascii="Arial" w:eastAsia="宋体" w:hAnsi="Arial" w:cs="Times New Roman"/>
      <w:sz w:val="24"/>
      <w:szCs w:val="24"/>
    </w:rPr>
  </w:style>
  <w:style w:type="paragraph" w:customStyle="1" w:styleId="1fff">
    <w:name w:val="题注1"/>
    <w:basedOn w:val="1f6"/>
    <w:next w:val="1f6"/>
    <w:uiPriority w:val="99"/>
    <w:qFormat/>
    <w:locked/>
    <w:rsid w:val="008A7181"/>
    <w:pPr>
      <w:framePr w:wrap="around" w:hAnchor="text" w:y="1"/>
      <w:widowControl w:val="0"/>
      <w:spacing w:line="360" w:lineRule="auto"/>
      <w:ind w:firstLineChars="200" w:firstLine="420"/>
    </w:pPr>
    <w:rPr>
      <w:rFonts w:ascii="Cambria" w:eastAsia="黑体" w:hAnsi="Cambria" w:cs="黑体"/>
      <w:kern w:val="0"/>
      <w:sz w:val="20"/>
      <w:szCs w:val="20"/>
      <w:u w:color="000000"/>
    </w:rPr>
  </w:style>
  <w:style w:type="paragraph" w:customStyle="1" w:styleId="xl70">
    <w:name w:val="xl70"/>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1"/>
    </w:rPr>
  </w:style>
  <w:style w:type="paragraph" w:customStyle="1" w:styleId="BodyTextFirstIndent1">
    <w:name w:val="Body Text First Indent1"/>
    <w:basedOn w:val="af8"/>
    <w:qFormat/>
    <w:rsid w:val="008A7181"/>
    <w:pPr>
      <w:ind w:firstLineChars="200" w:firstLine="200"/>
    </w:pPr>
    <w:rPr>
      <w:rFonts w:ascii="Times New Roman" w:hAnsi="Times New Roman"/>
      <w:color w:val="000000"/>
    </w:rPr>
  </w:style>
  <w:style w:type="paragraph" w:customStyle="1" w:styleId="1fff0">
    <w:name w:val="表格标题1"/>
    <w:basedOn w:val="af8"/>
    <w:uiPriority w:val="99"/>
    <w:qFormat/>
    <w:rsid w:val="008A7181"/>
    <w:pPr>
      <w:tabs>
        <w:tab w:val="left" w:pos="900"/>
      </w:tabs>
      <w:spacing w:line="400" w:lineRule="exact"/>
      <w:jc w:val="center"/>
    </w:pPr>
    <w:rPr>
      <w:rFonts w:ascii="Arial" w:hAnsi="Arial" w:cs="宋体"/>
      <w:b/>
      <w:bCs/>
      <w:kern w:val="0"/>
      <w:sz w:val="20"/>
      <w:szCs w:val="21"/>
    </w:rPr>
  </w:style>
  <w:style w:type="paragraph" w:customStyle="1" w:styleId="81">
    <w:name w:val="样式 标题 8 +"/>
    <w:basedOn w:val="8"/>
    <w:qFormat/>
    <w:rsid w:val="008A7181"/>
    <w:pPr>
      <w:tabs>
        <w:tab w:val="left" w:pos="432"/>
      </w:tabs>
      <w:adjustRightInd/>
      <w:spacing w:line="319" w:lineRule="auto"/>
      <w:contextualSpacing/>
      <w:jc w:val="left"/>
      <w:textAlignment w:val="auto"/>
    </w:pPr>
    <w:rPr>
      <w:rFonts w:ascii="Cambria" w:eastAsia="宋体" w:hAnsi="Cambria"/>
      <w:kern w:val="2"/>
      <w:szCs w:val="24"/>
      <w:lang w:eastAsia="en-US"/>
    </w:rPr>
  </w:style>
  <w:style w:type="paragraph" w:customStyle="1" w:styleId="ParaCharCharCharCharCharChar">
    <w:name w:val="默认段落字体 Para Char Char Char Char Char Char"/>
    <w:basedOn w:val="af8"/>
    <w:uiPriority w:val="99"/>
    <w:qFormat/>
    <w:rsid w:val="008A7181"/>
    <w:rPr>
      <w:rFonts w:ascii="Tahoma" w:hAnsi="Tahoma"/>
      <w:kern w:val="0"/>
      <w:sz w:val="24"/>
      <w:szCs w:val="20"/>
    </w:rPr>
  </w:style>
  <w:style w:type="paragraph" w:customStyle="1" w:styleId="xl103">
    <w:name w:val="xl103"/>
    <w:basedOn w:val="af8"/>
    <w:uiPriority w:val="99"/>
    <w:qFormat/>
    <w:rsid w:val="008A718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1"/>
    </w:rPr>
  </w:style>
  <w:style w:type="paragraph" w:customStyle="1" w:styleId="INStep">
    <w:name w:val="IN Step"/>
    <w:uiPriority w:val="99"/>
    <w:qFormat/>
    <w:rsid w:val="008A7181"/>
    <w:pPr>
      <w:keepLines/>
      <w:tabs>
        <w:tab w:val="left" w:pos="737"/>
      </w:tabs>
      <w:spacing w:before="40" w:after="40"/>
      <w:ind w:left="737" w:hanging="737"/>
      <w:outlineLvl w:val="8"/>
    </w:pPr>
    <w:rPr>
      <w:rFonts w:ascii="Arial" w:eastAsia="宋体" w:hAnsi="Arial" w:cs="Arial"/>
      <w:kern w:val="0"/>
      <w:sz w:val="20"/>
      <w:szCs w:val="20"/>
    </w:rPr>
  </w:style>
  <w:style w:type="paragraph" w:customStyle="1" w:styleId="afffffffff0">
    <w:name w:val="图样式"/>
    <w:basedOn w:val="af8"/>
    <w:uiPriority w:val="99"/>
    <w:qFormat/>
    <w:locked/>
    <w:rsid w:val="008A7181"/>
    <w:pPr>
      <w:widowControl/>
      <w:autoSpaceDE w:val="0"/>
      <w:autoSpaceDN w:val="0"/>
      <w:adjustRightInd w:val="0"/>
      <w:spacing w:before="80" w:line="360" w:lineRule="auto"/>
      <w:ind w:firstLine="400"/>
      <w:jc w:val="center"/>
    </w:pPr>
    <w:rPr>
      <w:rFonts w:ascii="Times New Roman" w:hAnsi="Times New Roman"/>
      <w:kern w:val="0"/>
      <w:sz w:val="20"/>
      <w:szCs w:val="20"/>
    </w:rPr>
  </w:style>
  <w:style w:type="paragraph" w:customStyle="1" w:styleId="6-1">
    <w:name w:val="标题6-1"/>
    <w:basedOn w:val="afff3"/>
    <w:qFormat/>
    <w:rsid w:val="008A7181"/>
    <w:pPr>
      <w:spacing w:beforeLines="50" w:afterLines="50" w:line="360" w:lineRule="auto"/>
      <w:ind w:left="1134" w:hanging="1134"/>
      <w:contextualSpacing/>
      <w:jc w:val="both"/>
      <w:outlineLvl w:val="3"/>
    </w:pPr>
    <w:rPr>
      <w:rFonts w:ascii="Times New Roman" w:hAnsi="Times New Roman"/>
      <w:b w:val="0"/>
      <w:sz w:val="24"/>
      <w:szCs w:val="24"/>
      <w:lang w:val="zh-CN"/>
    </w:rPr>
  </w:style>
  <w:style w:type="paragraph" w:customStyle="1" w:styleId="af7">
    <w:name w:val="有符号正文"/>
    <w:basedOn w:val="af8"/>
    <w:uiPriority w:val="99"/>
    <w:qFormat/>
    <w:locked/>
    <w:rsid w:val="008A7181"/>
    <w:pPr>
      <w:numPr>
        <w:ilvl w:val="4"/>
        <w:numId w:val="57"/>
      </w:numPr>
      <w:spacing w:line="400" w:lineRule="exact"/>
      <w:ind w:left="426" w:firstLine="0"/>
    </w:pPr>
    <w:rPr>
      <w:rFonts w:ascii="Arial" w:eastAsia="微软雅黑" w:hAnsi="Arial"/>
      <w:kern w:val="0"/>
      <w:sz w:val="20"/>
    </w:rPr>
  </w:style>
  <w:style w:type="paragraph" w:customStyle="1" w:styleId="afffffffff1">
    <w:name w:val="文件标题"/>
    <w:next w:val="af8"/>
    <w:qFormat/>
    <w:rsid w:val="008A7181"/>
    <w:pPr>
      <w:jc w:val="center"/>
    </w:pPr>
    <w:rPr>
      <w:rFonts w:ascii="Times New Roman" w:eastAsia="黑体" w:hAnsi="Times New Roman" w:cs="Times New Roman"/>
      <w:b/>
      <w:kern w:val="0"/>
      <w:sz w:val="44"/>
      <w:szCs w:val="20"/>
    </w:rPr>
  </w:style>
  <w:style w:type="paragraph" w:customStyle="1" w:styleId="57">
    <w:name w:val="5"/>
    <w:basedOn w:val="af8"/>
    <w:qFormat/>
    <w:rsid w:val="008A7181"/>
    <w:pPr>
      <w:spacing w:line="360" w:lineRule="auto"/>
    </w:pPr>
    <w:rPr>
      <w:rFonts w:ascii="Times New Roman" w:hAnsi="Times New Roman"/>
      <w:sz w:val="24"/>
    </w:rPr>
  </w:style>
  <w:style w:type="paragraph" w:customStyle="1" w:styleId="20505">
    <w:name w:val="样式 首行缩进:  2 字符 段前: 0.5 行 段后: 0.5 行"/>
    <w:basedOn w:val="af8"/>
    <w:qFormat/>
    <w:rsid w:val="008A7181"/>
    <w:pPr>
      <w:spacing w:beforeLines="50" w:before="50" w:afterLines="50" w:after="50" w:line="300" w:lineRule="auto"/>
      <w:ind w:firstLineChars="200" w:firstLine="200"/>
    </w:pPr>
    <w:rPr>
      <w:rFonts w:ascii="Times New Roman" w:hAnsi="Times New Roman"/>
      <w:sz w:val="24"/>
      <w:szCs w:val="28"/>
    </w:rPr>
  </w:style>
  <w:style w:type="paragraph" w:customStyle="1" w:styleId="125">
    <w:name w:val="正文1.25"/>
    <w:basedOn w:val="af8"/>
    <w:uiPriority w:val="99"/>
    <w:qFormat/>
    <w:locked/>
    <w:rsid w:val="008A7181"/>
    <w:pPr>
      <w:spacing w:line="300" w:lineRule="auto"/>
      <w:ind w:firstLineChars="200" w:firstLine="480"/>
    </w:pPr>
    <w:rPr>
      <w:rFonts w:ascii="Times New Roman" w:hAnsi="Times New Roman"/>
      <w:kern w:val="0"/>
      <w:sz w:val="24"/>
      <w:szCs w:val="20"/>
    </w:rPr>
  </w:style>
  <w:style w:type="paragraph" w:customStyle="1" w:styleId="3d">
    <w:name w:val="无间隔3"/>
    <w:uiPriority w:val="1"/>
    <w:qFormat/>
    <w:rsid w:val="008A7181"/>
    <w:pPr>
      <w:widowControl w:val="0"/>
      <w:spacing w:line="360" w:lineRule="auto"/>
      <w:jc w:val="both"/>
    </w:pPr>
    <w:rPr>
      <w:rFonts w:ascii="Times New Roman" w:eastAsia="宋体" w:hAnsi="Times New Roman" w:cs="Times New Roman"/>
    </w:rPr>
  </w:style>
  <w:style w:type="paragraph" w:customStyle="1" w:styleId="xl105">
    <w:name w:val="xl105"/>
    <w:basedOn w:val="af8"/>
    <w:uiPriority w:val="99"/>
    <w:qFormat/>
    <w:rsid w:val="008A718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10">
    <w:name w:val="标题 31"/>
    <w:basedOn w:val="1f6"/>
    <w:next w:val="1f6"/>
    <w:uiPriority w:val="99"/>
    <w:semiHidden/>
    <w:qFormat/>
    <w:locked/>
    <w:rsid w:val="008A7181"/>
    <w:pPr>
      <w:keepNext/>
      <w:keepLines/>
      <w:framePr w:wrap="around" w:hAnchor="text" w:y="1"/>
      <w:spacing w:beforeLines="50" w:line="360" w:lineRule="auto"/>
      <w:ind w:left="142"/>
      <w:jc w:val="left"/>
      <w:outlineLvl w:val="2"/>
    </w:pPr>
    <w:rPr>
      <w:rFonts w:ascii="Times New Roman" w:eastAsia="黑体" w:hAnsi="Times New Roman" w:cs="Times New Roman"/>
      <w:color w:val="000000"/>
      <w:kern w:val="44"/>
      <w:sz w:val="28"/>
      <w:szCs w:val="32"/>
      <w:u w:color="000000"/>
    </w:rPr>
  </w:style>
  <w:style w:type="paragraph" w:customStyle="1" w:styleId="2fd">
    <w:name w:val="引用2"/>
    <w:basedOn w:val="af8"/>
    <w:next w:val="af8"/>
    <w:uiPriority w:val="29"/>
    <w:qFormat/>
    <w:rsid w:val="008A7181"/>
    <w:pPr>
      <w:spacing w:line="360" w:lineRule="auto"/>
    </w:pPr>
    <w:rPr>
      <w:rFonts w:ascii="Times New Roman" w:hAnsi="Times New Roman"/>
      <w:i/>
      <w:iCs/>
      <w:color w:val="000000"/>
      <w:sz w:val="24"/>
      <w:szCs w:val="21"/>
    </w:rPr>
  </w:style>
  <w:style w:type="paragraph" w:customStyle="1" w:styleId="xl93">
    <w:name w:val="xl93"/>
    <w:basedOn w:val="af8"/>
    <w:uiPriority w:val="99"/>
    <w:qFormat/>
    <w:rsid w:val="008A7181"/>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TOC3">
    <w:name w:val="TOC 标题3"/>
    <w:basedOn w:val="16"/>
    <w:next w:val="af8"/>
    <w:uiPriority w:val="39"/>
    <w:qFormat/>
    <w:rsid w:val="008A7181"/>
    <w:pPr>
      <w:autoSpaceDE/>
      <w:autoSpaceDN/>
      <w:adjustRightInd/>
      <w:spacing w:before="340" w:after="330" w:line="578" w:lineRule="auto"/>
      <w:jc w:val="both"/>
      <w:outlineLvl w:val="9"/>
    </w:pPr>
    <w:rPr>
      <w:rFonts w:ascii="Times New Roman" w:hAnsi="Times New Roman"/>
      <w:bCs/>
      <w:sz w:val="44"/>
      <w:szCs w:val="44"/>
    </w:rPr>
  </w:style>
  <w:style w:type="paragraph" w:customStyle="1" w:styleId="80505">
    <w:name w:val="样式 标题8 + 段前: 0.5 行 段后: 0.5 行"/>
    <w:basedOn w:val="82"/>
    <w:next w:val="af8"/>
    <w:qFormat/>
    <w:rsid w:val="008A7181"/>
    <w:pPr>
      <w:ind w:left="0" w:firstLine="0"/>
    </w:pPr>
    <w:rPr>
      <w:rFonts w:cs="宋体"/>
    </w:rPr>
  </w:style>
  <w:style w:type="paragraph" w:customStyle="1" w:styleId="82">
    <w:name w:val="标题8"/>
    <w:basedOn w:val="8"/>
    <w:next w:val="af8"/>
    <w:qFormat/>
    <w:rsid w:val="008A7181"/>
    <w:pPr>
      <w:tabs>
        <w:tab w:val="left" w:pos="360"/>
        <w:tab w:val="left" w:pos="432"/>
      </w:tabs>
      <w:adjustRightInd/>
      <w:spacing w:beforeLines="50" w:before="50" w:afterLines="50" w:after="50" w:line="360" w:lineRule="auto"/>
      <w:ind w:left="360" w:hanging="360"/>
      <w:contextualSpacing/>
      <w:jc w:val="left"/>
      <w:textAlignment w:val="auto"/>
    </w:pPr>
    <w:rPr>
      <w:kern w:val="2"/>
      <w:sz w:val="21"/>
    </w:rPr>
  </w:style>
  <w:style w:type="paragraph" w:customStyle="1" w:styleId="1fff1">
    <w:name w:val="标识1"/>
    <w:basedOn w:val="aff"/>
    <w:qFormat/>
    <w:rsid w:val="008A7181"/>
    <w:rPr>
      <w:rFonts w:ascii="宋体" w:hAnsi="Times New Roman"/>
      <w:lang w:val="zh-CN"/>
    </w:rPr>
  </w:style>
  <w:style w:type="paragraph" w:customStyle="1" w:styleId="afffffffff2">
    <w:name w:val="正文小四"/>
    <w:basedOn w:val="af8"/>
    <w:qFormat/>
    <w:rsid w:val="008A7181"/>
    <w:pPr>
      <w:spacing w:beforeLines="50" w:afterLines="50" w:line="360" w:lineRule="auto"/>
      <w:ind w:firstLineChars="200" w:firstLine="360"/>
      <w:jc w:val="left"/>
    </w:pPr>
    <w:rPr>
      <w:rFonts w:ascii="Times New Roman" w:hAnsi="Times New Roman"/>
      <w:sz w:val="18"/>
      <w:szCs w:val="18"/>
    </w:rPr>
  </w:style>
  <w:style w:type="paragraph" w:customStyle="1" w:styleId="xl94">
    <w:name w:val="xl94"/>
    <w:basedOn w:val="af8"/>
    <w:uiPriority w:val="99"/>
    <w:qFormat/>
    <w:rsid w:val="008A7181"/>
    <w:pPr>
      <w:widowControl/>
      <w:pBdr>
        <w:left w:val="single" w:sz="4" w:space="0" w:color="auto"/>
      </w:pBdr>
      <w:spacing w:before="100" w:beforeAutospacing="1" w:after="100" w:afterAutospacing="1"/>
      <w:ind w:firstLine="420"/>
      <w:jc w:val="left"/>
    </w:pPr>
    <w:rPr>
      <w:rFonts w:ascii="宋体" w:hAnsi="宋体" w:cs="宋体"/>
      <w:kern w:val="0"/>
      <w:sz w:val="20"/>
      <w:szCs w:val="21"/>
    </w:rPr>
  </w:style>
  <w:style w:type="paragraph" w:customStyle="1" w:styleId="xl104">
    <w:name w:val="xl104"/>
    <w:basedOn w:val="af8"/>
    <w:uiPriority w:val="99"/>
    <w:qFormat/>
    <w:rsid w:val="008A718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cs="宋体"/>
      <w:kern w:val="0"/>
      <w:sz w:val="20"/>
      <w:szCs w:val="21"/>
    </w:rPr>
  </w:style>
  <w:style w:type="paragraph" w:customStyle="1" w:styleId="xl106">
    <w:name w:val="xl106"/>
    <w:basedOn w:val="af8"/>
    <w:uiPriority w:val="99"/>
    <w:qFormat/>
    <w:rsid w:val="008A718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2">
    <w:name w:val="3.2.变"/>
    <w:basedOn w:val="af8"/>
    <w:uiPriority w:val="99"/>
    <w:semiHidden/>
    <w:qFormat/>
    <w:locked/>
    <w:rsid w:val="008A7181"/>
    <w:pPr>
      <w:numPr>
        <w:numId w:val="58"/>
      </w:numPr>
      <w:spacing w:beforeLines="50" w:line="360" w:lineRule="auto"/>
      <w:ind w:firstLineChars="200" w:firstLine="200"/>
    </w:pPr>
    <w:rPr>
      <w:rFonts w:ascii="Times New Roman" w:hAnsi="Times New Roman"/>
      <w:b/>
      <w:kern w:val="0"/>
      <w:sz w:val="24"/>
    </w:rPr>
  </w:style>
  <w:style w:type="paragraph" w:customStyle="1" w:styleId="LLLL3">
    <w:name w:val="LLLL3"/>
    <w:basedOn w:val="33"/>
    <w:uiPriority w:val="99"/>
    <w:semiHidden/>
    <w:qFormat/>
    <w:locked/>
    <w:rsid w:val="008A7181"/>
    <w:pPr>
      <w:keepNext w:val="0"/>
      <w:keepLines w:val="0"/>
      <w:widowControl/>
      <w:numPr>
        <w:ilvl w:val="2"/>
        <w:numId w:val="59"/>
      </w:numPr>
      <w:tabs>
        <w:tab w:val="left" w:pos="432"/>
        <w:tab w:val="left" w:pos="720"/>
      </w:tabs>
      <w:autoSpaceDE/>
      <w:autoSpaceDN/>
      <w:adjustRightInd/>
      <w:spacing w:before="260" w:after="260" w:line="415" w:lineRule="auto"/>
      <w:ind w:rightChars="100" w:right="100"/>
    </w:pPr>
    <w:rPr>
      <w:rFonts w:ascii="微软雅黑" w:eastAsia="微软雅黑" w:hAnsi="微软雅黑" w:cs="微软雅黑"/>
      <w:bCs/>
      <w:sz w:val="28"/>
      <w:szCs w:val="32"/>
      <w:u w:val="none"/>
    </w:rPr>
  </w:style>
  <w:style w:type="paragraph" w:customStyle="1" w:styleId="afffffffff3">
    <w:name w:val="表格标题"/>
    <w:basedOn w:val="af8"/>
    <w:qFormat/>
    <w:rsid w:val="008A7181"/>
    <w:pPr>
      <w:spacing w:before="40" w:line="220" w:lineRule="exact"/>
    </w:pPr>
    <w:rPr>
      <w:rFonts w:ascii="Arial" w:eastAsia="黑体" w:hAnsi="Arial"/>
      <w:color w:val="007CA8"/>
      <w:kern w:val="0"/>
      <w:sz w:val="18"/>
      <w:szCs w:val="13"/>
    </w:rPr>
  </w:style>
  <w:style w:type="paragraph" w:customStyle="1" w:styleId="xl107">
    <w:name w:val="xl107"/>
    <w:basedOn w:val="af8"/>
    <w:uiPriority w:val="99"/>
    <w:qFormat/>
    <w:rsid w:val="008A718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0"/>
      <w:szCs w:val="21"/>
    </w:rPr>
  </w:style>
  <w:style w:type="paragraph" w:customStyle="1" w:styleId="1111">
    <w:name w:val="样式 目录 1 + 五号 黑色 行距: 多倍行距 1.1 字行1"/>
    <w:basedOn w:val="17"/>
    <w:uiPriority w:val="99"/>
    <w:qFormat/>
    <w:locked/>
    <w:rsid w:val="008A7181"/>
    <w:pPr>
      <w:widowControl/>
      <w:tabs>
        <w:tab w:val="clear" w:pos="1050"/>
        <w:tab w:val="clear" w:pos="8937"/>
        <w:tab w:val="right" w:leader="dot" w:pos="9174"/>
      </w:tabs>
      <w:spacing w:before="120" w:after="120" w:line="264" w:lineRule="auto"/>
      <w:ind w:leftChars="100" w:left="200" w:rightChars="100" w:right="200" w:firstLineChars="145" w:firstLine="306"/>
      <w:jc w:val="left"/>
    </w:pPr>
    <w:rPr>
      <w:rFonts w:ascii="黑体" w:eastAsia="黑体" w:hAnsi="Calibri" w:cs="宋体"/>
      <w:bCs/>
      <w:color w:val="000000"/>
      <w:kern w:val="0"/>
      <w:szCs w:val="20"/>
    </w:rPr>
  </w:style>
  <w:style w:type="paragraph" w:customStyle="1" w:styleId="2CenturyGothic175">
    <w:name w:val="样式 正文文本缩进 2 + Century Gothic 四号 行距: 多倍行距 1.75 字行"/>
    <w:basedOn w:val="af8"/>
    <w:qFormat/>
    <w:rsid w:val="008A7181"/>
    <w:pPr>
      <w:adjustRightInd w:val="0"/>
      <w:snapToGrid w:val="0"/>
      <w:spacing w:line="396" w:lineRule="auto"/>
      <w:ind w:firstLineChars="207" w:firstLine="207"/>
    </w:pPr>
    <w:rPr>
      <w:rFonts w:ascii="Century Gothic" w:hAnsi="Times New Roman" w:cs="宋体"/>
      <w:sz w:val="28"/>
      <w:szCs w:val="20"/>
    </w:rPr>
  </w:style>
  <w:style w:type="paragraph" w:customStyle="1" w:styleId="GP">
    <w:name w:val="GP正文(首行缩进)"/>
    <w:basedOn w:val="af8"/>
    <w:qFormat/>
    <w:rsid w:val="008A7181"/>
    <w:pPr>
      <w:spacing w:line="360" w:lineRule="auto"/>
      <w:ind w:firstLineChars="200" w:firstLine="200"/>
      <w:jc w:val="left"/>
    </w:pPr>
    <w:rPr>
      <w:rFonts w:ascii="Times New Roman" w:hAnsi="Times New Roman"/>
      <w:sz w:val="24"/>
      <w:szCs w:val="21"/>
    </w:rPr>
  </w:style>
  <w:style w:type="paragraph" w:customStyle="1" w:styleId="afffffffff4">
    <w:name w:val="表格题注"/>
    <w:next w:val="af8"/>
    <w:uiPriority w:val="99"/>
    <w:qFormat/>
    <w:locked/>
    <w:rsid w:val="008A7181"/>
    <w:pPr>
      <w:keepLines/>
      <w:tabs>
        <w:tab w:val="left" w:pos="780"/>
      </w:tabs>
      <w:spacing w:beforeLines="100" w:after="200" w:line="276" w:lineRule="auto"/>
      <w:ind w:left="1089" w:hanging="369"/>
      <w:jc w:val="center"/>
    </w:pPr>
    <w:rPr>
      <w:rFonts w:ascii="Arial" w:eastAsia="宋体" w:hAnsi="Arial" w:cs="Times New Roman"/>
      <w:kern w:val="0"/>
      <w:sz w:val="18"/>
      <w:szCs w:val="18"/>
      <w:lang w:eastAsia="en-US" w:bidi="en-US"/>
    </w:rPr>
  </w:style>
  <w:style w:type="paragraph" w:customStyle="1" w:styleId="afffffffff5">
    <w:name w:val="附件标题"/>
    <w:basedOn w:val="af8"/>
    <w:qFormat/>
    <w:rsid w:val="008A7181"/>
    <w:pPr>
      <w:spacing w:line="360" w:lineRule="auto"/>
      <w:jc w:val="center"/>
    </w:pPr>
    <w:rPr>
      <w:rFonts w:ascii="Arial" w:eastAsia="黑体" w:hAnsi="Arial"/>
      <w:sz w:val="24"/>
    </w:rPr>
  </w:style>
  <w:style w:type="paragraph" w:customStyle="1" w:styleId="TableDescription">
    <w:name w:val="Table Description"/>
    <w:uiPriority w:val="99"/>
    <w:qFormat/>
    <w:rsid w:val="008A7181"/>
    <w:pPr>
      <w:keepNext/>
      <w:keepLines/>
      <w:spacing w:before="40" w:after="40" w:line="360" w:lineRule="exact"/>
      <w:ind w:left="1134" w:hanging="510"/>
    </w:pPr>
    <w:rPr>
      <w:rFonts w:ascii="Arial" w:eastAsia="微软雅黑" w:hAnsi="Arial" w:cs="Arial Narrow"/>
      <w:kern w:val="0"/>
      <w:sz w:val="20"/>
      <w:szCs w:val="20"/>
    </w:rPr>
  </w:style>
  <w:style w:type="paragraph" w:customStyle="1" w:styleId="510">
    <w:name w:val="标题 51"/>
    <w:basedOn w:val="1f6"/>
    <w:next w:val="1f6"/>
    <w:uiPriority w:val="99"/>
    <w:semiHidden/>
    <w:qFormat/>
    <w:locked/>
    <w:rsid w:val="008A7181"/>
    <w:pPr>
      <w:keepNext/>
      <w:keepLines/>
      <w:framePr w:wrap="around" w:hAnchor="text" w:y="1"/>
      <w:tabs>
        <w:tab w:val="left" w:pos="1008"/>
      </w:tabs>
      <w:spacing w:line="360" w:lineRule="auto"/>
      <w:ind w:left="113"/>
      <w:jc w:val="left"/>
      <w:outlineLvl w:val="4"/>
    </w:pPr>
    <w:rPr>
      <w:rFonts w:cs="Times New Roman"/>
      <w:b/>
      <w:spacing w:val="6"/>
      <w:kern w:val="0"/>
      <w:sz w:val="24"/>
      <w:u w:color="000000"/>
    </w:rPr>
  </w:style>
  <w:style w:type="paragraph" w:customStyle="1" w:styleId="1fff2">
    <w:name w:val="样式 正文首行缩进 + 首行缩进:  1 字符"/>
    <w:basedOn w:val="aff0"/>
    <w:qFormat/>
    <w:rsid w:val="008A7181"/>
    <w:pPr>
      <w:widowControl/>
      <w:spacing w:after="40"/>
      <w:ind w:left="420" w:firstLineChars="200" w:firstLine="200"/>
      <w:jc w:val="left"/>
    </w:pPr>
    <w:rPr>
      <w:rFonts w:cs="宋体"/>
      <w:szCs w:val="20"/>
      <w:lang w:val="zh-CN"/>
    </w:rPr>
  </w:style>
  <w:style w:type="paragraph" w:customStyle="1" w:styleId="13">
    <w:name w:val="附件1."/>
    <w:basedOn w:val="16"/>
    <w:qFormat/>
    <w:rsid w:val="008A7181"/>
    <w:pPr>
      <w:keepNext w:val="0"/>
      <w:keepLines w:val="0"/>
      <w:numPr>
        <w:numId w:val="60"/>
      </w:numPr>
      <w:tabs>
        <w:tab w:val="left" w:pos="360"/>
        <w:tab w:val="left" w:pos="420"/>
      </w:tabs>
      <w:autoSpaceDE/>
      <w:autoSpaceDN/>
      <w:adjustRightInd/>
      <w:spacing w:before="0" w:after="0" w:line="360" w:lineRule="auto"/>
      <w:ind w:left="567" w:hanging="567"/>
      <w:jc w:val="both"/>
    </w:pPr>
    <w:rPr>
      <w:rFonts w:ascii="微软雅黑" w:eastAsia="微软雅黑" w:hAnsi="微软雅黑"/>
      <w:b w:val="0"/>
      <w:bCs/>
      <w:sz w:val="24"/>
      <w:szCs w:val="44"/>
    </w:rPr>
  </w:style>
  <w:style w:type="paragraph" w:customStyle="1" w:styleId="151">
    <w:name w:val="样式15"/>
    <w:basedOn w:val="af8"/>
    <w:qFormat/>
    <w:rsid w:val="008A7181"/>
    <w:pPr>
      <w:widowControl/>
      <w:tabs>
        <w:tab w:val="left" w:pos="709"/>
      </w:tabs>
      <w:spacing w:line="360" w:lineRule="auto"/>
      <w:ind w:left="709"/>
      <w:jc w:val="left"/>
      <w:outlineLvl w:val="2"/>
    </w:pPr>
    <w:rPr>
      <w:rFonts w:ascii="Times New Roman" w:hAnsi="Times New Roman"/>
      <w:b/>
      <w:kern w:val="0"/>
      <w:sz w:val="30"/>
      <w:szCs w:val="30"/>
    </w:rPr>
  </w:style>
  <w:style w:type="paragraph" w:customStyle="1" w:styleId="2fe">
    <w:name w:val="样式 首行缩进:  2 字符"/>
    <w:basedOn w:val="af8"/>
    <w:qFormat/>
    <w:rsid w:val="008A7181"/>
    <w:pPr>
      <w:spacing w:line="360" w:lineRule="auto"/>
      <w:ind w:firstLineChars="200" w:firstLine="480"/>
    </w:pPr>
    <w:rPr>
      <w:rFonts w:ascii="Arial" w:hAnsi="Arial" w:cs="宋体"/>
      <w:kern w:val="0"/>
      <w:sz w:val="24"/>
      <w:szCs w:val="20"/>
    </w:rPr>
  </w:style>
  <w:style w:type="paragraph" w:customStyle="1" w:styleId="afffffffff6">
    <w:name w:val="正文（首行不缩进）"/>
    <w:basedOn w:val="af8"/>
    <w:uiPriority w:val="99"/>
    <w:qFormat/>
    <w:rsid w:val="008A7181"/>
    <w:rPr>
      <w:rFonts w:ascii="Times New Roman" w:hAnsi="Times New Roman"/>
      <w:kern w:val="0"/>
      <w:sz w:val="20"/>
    </w:rPr>
  </w:style>
  <w:style w:type="paragraph" w:customStyle="1" w:styleId="afffffffff7">
    <w:name w:val="王越的标题"/>
    <w:basedOn w:val="af8"/>
    <w:qFormat/>
    <w:rsid w:val="008A7181"/>
    <w:pPr>
      <w:spacing w:line="360" w:lineRule="auto"/>
      <w:ind w:firstLineChars="200" w:firstLine="200"/>
      <w:jc w:val="center"/>
    </w:pPr>
    <w:rPr>
      <w:rFonts w:ascii="Courier New" w:hAnsi="Courier New" w:cs="Wingdings"/>
      <w:b/>
      <w:sz w:val="32"/>
    </w:rPr>
  </w:style>
  <w:style w:type="paragraph" w:customStyle="1" w:styleId="3GB2312">
    <w:name w:val="样式 标题 3 + 楷体_GB2312"/>
    <w:basedOn w:val="33"/>
    <w:uiPriority w:val="99"/>
    <w:qFormat/>
    <w:locked/>
    <w:rsid w:val="008A7181"/>
    <w:pPr>
      <w:keepNext w:val="0"/>
      <w:keepLines w:val="0"/>
      <w:widowControl/>
      <w:numPr>
        <w:ilvl w:val="1"/>
        <w:numId w:val="61"/>
      </w:numPr>
      <w:tabs>
        <w:tab w:val="left" w:pos="432"/>
        <w:tab w:val="left" w:pos="720"/>
      </w:tabs>
      <w:autoSpaceDE/>
      <w:autoSpaceDN/>
      <w:adjustRightInd/>
      <w:spacing w:before="120" w:line="300" w:lineRule="auto"/>
      <w:ind w:firstLineChars="200" w:firstLine="200"/>
    </w:pPr>
    <w:rPr>
      <w:rFonts w:ascii="楷体_GB2312" w:eastAsia="楷体_GB2312" w:hAnsi="楷体_GB2312" w:cs="微软雅黑"/>
      <w:bCs/>
      <w:sz w:val="32"/>
      <w:szCs w:val="32"/>
      <w:u w:val="none"/>
    </w:rPr>
  </w:style>
  <w:style w:type="paragraph" w:customStyle="1" w:styleId="afffffffff8">
    <w:name w:val="王越的表格"/>
    <w:basedOn w:val="affffffff8"/>
    <w:qFormat/>
    <w:rsid w:val="008A7181"/>
    <w:pPr>
      <w:spacing w:line="240" w:lineRule="auto"/>
      <w:ind w:firstLineChars="0" w:firstLine="0"/>
    </w:pPr>
  </w:style>
  <w:style w:type="paragraph" w:customStyle="1" w:styleId="4a">
    <w:name w:val="正文缩进4"/>
    <w:basedOn w:val="af8"/>
    <w:qFormat/>
    <w:rsid w:val="008A7181"/>
    <w:pPr>
      <w:widowControl/>
      <w:ind w:firstLine="420"/>
      <w:jc w:val="left"/>
    </w:pPr>
    <w:rPr>
      <w:rFonts w:ascii="Times New Roman" w:hAnsi="Times New Roman"/>
      <w:szCs w:val="21"/>
    </w:rPr>
  </w:style>
  <w:style w:type="paragraph" w:customStyle="1" w:styleId="ad">
    <w:name w:val="小点说明"/>
    <w:basedOn w:val="af8"/>
    <w:next w:val="af8"/>
    <w:uiPriority w:val="99"/>
    <w:qFormat/>
    <w:locked/>
    <w:rsid w:val="008A7181"/>
    <w:pPr>
      <w:numPr>
        <w:numId w:val="62"/>
      </w:numPr>
      <w:adjustRightInd w:val="0"/>
      <w:snapToGrid w:val="0"/>
      <w:spacing w:beforeLines="50" w:line="360" w:lineRule="auto"/>
      <w:ind w:firstLineChars="200" w:firstLine="200"/>
    </w:pPr>
    <w:rPr>
      <w:rFonts w:ascii="宋体" w:hAnsi="宋体"/>
      <w:b/>
      <w:bCs/>
      <w:color w:val="3366FF"/>
      <w:kern w:val="0"/>
      <w:sz w:val="24"/>
    </w:rPr>
  </w:style>
  <w:style w:type="paragraph" w:customStyle="1" w:styleId="130">
    <w:name w:val="样式13"/>
    <w:basedOn w:val="af8"/>
    <w:qFormat/>
    <w:rsid w:val="008A7181"/>
    <w:pPr>
      <w:widowControl/>
      <w:tabs>
        <w:tab w:val="left" w:pos="425"/>
      </w:tabs>
      <w:spacing w:line="360" w:lineRule="auto"/>
      <w:jc w:val="center"/>
      <w:outlineLvl w:val="0"/>
    </w:pPr>
    <w:rPr>
      <w:rFonts w:ascii="Times New Roman" w:hAnsi="Times New Roman"/>
      <w:b/>
      <w:kern w:val="0"/>
      <w:sz w:val="44"/>
      <w:szCs w:val="44"/>
    </w:rPr>
  </w:style>
  <w:style w:type="paragraph" w:customStyle="1" w:styleId="xl87">
    <w:name w:val="xl87"/>
    <w:basedOn w:val="af8"/>
    <w:uiPriority w:val="99"/>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reader-word-layer">
    <w:name w:val="reader-word-layer"/>
    <w:basedOn w:val="af8"/>
    <w:qFormat/>
    <w:rsid w:val="008A7181"/>
    <w:pPr>
      <w:widowControl/>
      <w:spacing w:before="100" w:beforeAutospacing="1" w:after="100" w:afterAutospacing="1"/>
      <w:jc w:val="left"/>
    </w:pPr>
    <w:rPr>
      <w:rFonts w:ascii="宋体" w:hAnsi="宋体" w:cs="宋体"/>
      <w:kern w:val="0"/>
      <w:sz w:val="24"/>
    </w:rPr>
  </w:style>
  <w:style w:type="paragraph" w:customStyle="1" w:styleId="afffffffff9">
    <w:name w:val="列表项"/>
    <w:basedOn w:val="af8"/>
    <w:uiPriority w:val="99"/>
    <w:qFormat/>
    <w:locked/>
    <w:rsid w:val="008A7181"/>
    <w:pPr>
      <w:tabs>
        <w:tab w:val="left" w:pos="1020"/>
        <w:tab w:val="left" w:pos="3300"/>
      </w:tabs>
      <w:snapToGrid w:val="0"/>
      <w:spacing w:line="400" w:lineRule="exact"/>
      <w:ind w:left="3300" w:firstLineChars="200" w:firstLine="200"/>
      <w:jc w:val="left"/>
    </w:pPr>
    <w:rPr>
      <w:rFonts w:ascii="宋体" w:eastAsia="楷体_GB2312" w:hAnsi="宋体"/>
      <w:bCs/>
      <w:color w:val="000000"/>
      <w:kern w:val="0"/>
      <w:sz w:val="24"/>
    </w:rPr>
  </w:style>
  <w:style w:type="paragraph" w:customStyle="1" w:styleId="afffffffffa">
    <w:name w:val="王越的表头"/>
    <w:basedOn w:val="affffffff8"/>
    <w:qFormat/>
    <w:rsid w:val="008A7181"/>
    <w:pPr>
      <w:spacing w:line="240" w:lineRule="auto"/>
      <w:ind w:firstLineChars="0" w:firstLine="0"/>
      <w:jc w:val="center"/>
    </w:pPr>
    <w:rPr>
      <w:b/>
    </w:rPr>
  </w:style>
  <w:style w:type="paragraph" w:customStyle="1" w:styleId="af6">
    <w:name w:val="表格标题文字"/>
    <w:uiPriority w:val="99"/>
    <w:qFormat/>
    <w:locked/>
    <w:rsid w:val="008A7181"/>
    <w:pPr>
      <w:numPr>
        <w:ilvl w:val="2"/>
        <w:numId w:val="57"/>
      </w:numPr>
      <w:snapToGrid w:val="0"/>
      <w:spacing w:before="120" w:line="240" w:lineRule="exact"/>
      <w:ind w:left="0"/>
    </w:pPr>
    <w:rPr>
      <w:rFonts w:ascii="Arial" w:eastAsia="黑体" w:hAnsi="Arial" w:cs="Times New Roman"/>
      <w:kern w:val="0"/>
      <w:sz w:val="18"/>
      <w:szCs w:val="21"/>
    </w:rPr>
  </w:style>
  <w:style w:type="paragraph" w:customStyle="1" w:styleId="115">
    <w:name w:val="标题 11"/>
    <w:basedOn w:val="1f6"/>
    <w:next w:val="1f6"/>
    <w:uiPriority w:val="99"/>
    <w:semiHidden/>
    <w:qFormat/>
    <w:locked/>
    <w:rsid w:val="008A7181"/>
    <w:pPr>
      <w:keepNext/>
      <w:pageBreakBefore/>
      <w:framePr w:wrap="around" w:hAnchor="text" w:y="1"/>
      <w:pBdr>
        <w:bottom w:val="single" w:sz="12" w:space="1" w:color="auto"/>
      </w:pBdr>
      <w:topLinePunct/>
      <w:adjustRightInd w:val="0"/>
      <w:snapToGrid w:val="0"/>
      <w:spacing w:before="800" w:line="312" w:lineRule="auto"/>
      <w:jc w:val="right"/>
      <w:outlineLvl w:val="0"/>
    </w:pPr>
    <w:rPr>
      <w:rFonts w:ascii="Book Antiqua" w:eastAsia="黑体" w:hAnsi="Book Antiqua" w:cs="Times New Roman"/>
      <w:b/>
      <w:bCs/>
      <w:kern w:val="0"/>
      <w:sz w:val="44"/>
      <w:szCs w:val="44"/>
      <w:u w:color="000000"/>
    </w:rPr>
  </w:style>
  <w:style w:type="paragraph" w:customStyle="1" w:styleId="Style410">
    <w:name w:val="_Style 41"/>
    <w:basedOn w:val="af8"/>
    <w:next w:val="af8"/>
    <w:uiPriority w:val="99"/>
    <w:unhideWhenUsed/>
    <w:qFormat/>
    <w:rsid w:val="008A7181"/>
    <w:rPr>
      <w:rFonts w:ascii="Times New Roman" w:hAnsi="Times New Roman"/>
      <w:szCs w:val="20"/>
    </w:rPr>
  </w:style>
  <w:style w:type="paragraph" w:customStyle="1" w:styleId="xl92">
    <w:name w:val="xl92"/>
    <w:basedOn w:val="af8"/>
    <w:uiPriority w:val="99"/>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afffffffffb">
    <w:name w:val="表格表头"/>
    <w:basedOn w:val="af8"/>
    <w:qFormat/>
    <w:rsid w:val="008A7181"/>
    <w:pPr>
      <w:spacing w:line="360" w:lineRule="auto"/>
      <w:jc w:val="center"/>
      <w:outlineLvl w:val="0"/>
    </w:pPr>
    <w:rPr>
      <w:rFonts w:ascii="宋体" w:eastAsia="黑体" w:hAnsi="宋体"/>
      <w:sz w:val="24"/>
      <w:szCs w:val="21"/>
    </w:rPr>
  </w:style>
  <w:style w:type="paragraph" w:customStyle="1" w:styleId="a21">
    <w:name w:val="a2"/>
    <w:basedOn w:val="af8"/>
    <w:qFormat/>
    <w:locked/>
    <w:rsid w:val="008A7181"/>
    <w:pPr>
      <w:widowControl/>
      <w:spacing w:before="100" w:beforeAutospacing="1" w:after="100" w:afterAutospacing="1"/>
      <w:jc w:val="left"/>
    </w:pPr>
    <w:rPr>
      <w:rFonts w:ascii="宋体" w:hAnsi="宋体" w:cs="宋体"/>
      <w:kern w:val="0"/>
      <w:sz w:val="24"/>
    </w:rPr>
  </w:style>
  <w:style w:type="paragraph" w:customStyle="1" w:styleId="01-">
    <w:name w:val="01 标题-封面"/>
    <w:next w:val="aff9"/>
    <w:qFormat/>
    <w:rsid w:val="008A7181"/>
    <w:pPr>
      <w:spacing w:line="312" w:lineRule="auto"/>
      <w:ind w:left="721" w:hanging="420"/>
      <w:jc w:val="right"/>
    </w:pPr>
    <w:rPr>
      <w:rFonts w:ascii="Arial" w:eastAsia="黑体" w:hAnsi="Arial" w:cs="Times New Roman"/>
      <w:b/>
      <w:color w:val="800000"/>
      <w:sz w:val="72"/>
      <w:szCs w:val="20"/>
    </w:rPr>
  </w:style>
  <w:style w:type="paragraph" w:customStyle="1" w:styleId="62">
    <w:name w:val="修订6"/>
    <w:uiPriority w:val="99"/>
    <w:qFormat/>
    <w:rsid w:val="008A7181"/>
    <w:rPr>
      <w:rFonts w:ascii="Calibri" w:eastAsia="宋体" w:hAnsi="Calibri" w:cs="Times New Roman"/>
    </w:rPr>
  </w:style>
  <w:style w:type="paragraph" w:customStyle="1" w:styleId="ItemListinTable2">
    <w:name w:val="Item List in Table_2"/>
    <w:basedOn w:val="af8"/>
    <w:qFormat/>
    <w:rsid w:val="008A7181"/>
    <w:pPr>
      <w:widowControl/>
      <w:tabs>
        <w:tab w:val="left" w:pos="510"/>
        <w:tab w:val="left" w:pos="3300"/>
      </w:tabs>
      <w:spacing w:before="80"/>
      <w:ind w:left="510"/>
      <w:jc w:val="left"/>
    </w:pPr>
    <w:rPr>
      <w:rFonts w:ascii="Arial" w:hAnsi="Arial" w:cs="Arial"/>
      <w:kern w:val="0"/>
      <w:sz w:val="18"/>
      <w:szCs w:val="18"/>
      <w:lang w:eastAsia="en-US"/>
    </w:rPr>
  </w:style>
  <w:style w:type="paragraph" w:customStyle="1" w:styleId="xl71">
    <w:name w:val="xl71"/>
    <w:basedOn w:val="af8"/>
    <w:qFormat/>
    <w:locked/>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NotesTextListinTable">
    <w:name w:val="Notes Text List in Table"/>
    <w:qFormat/>
    <w:rsid w:val="008A7181"/>
    <w:pPr>
      <w:tabs>
        <w:tab w:val="left" w:pos="312"/>
      </w:tabs>
      <w:spacing w:before="80" w:after="80"/>
    </w:pPr>
    <w:rPr>
      <w:rFonts w:ascii="Arial" w:eastAsia="楷体_GB2312" w:hAnsi="Arial" w:cs="楷体_GB2312"/>
      <w:kern w:val="0"/>
      <w:sz w:val="18"/>
      <w:szCs w:val="18"/>
    </w:rPr>
  </w:style>
  <w:style w:type="paragraph" w:customStyle="1" w:styleId="213">
    <w:name w:val="标题 21"/>
    <w:basedOn w:val="1f6"/>
    <w:next w:val="1f6"/>
    <w:uiPriority w:val="99"/>
    <w:semiHidden/>
    <w:qFormat/>
    <w:locked/>
    <w:rsid w:val="008A7181"/>
    <w:pPr>
      <w:keepNext/>
      <w:framePr w:wrap="around" w:hAnchor="text" w:y="1"/>
      <w:widowControl w:val="0"/>
      <w:tabs>
        <w:tab w:val="left" w:pos="360"/>
        <w:tab w:val="left" w:pos="1200"/>
      </w:tabs>
      <w:spacing w:before="120" w:line="360" w:lineRule="auto"/>
      <w:ind w:firstLine="420"/>
      <w:jc w:val="left"/>
      <w:outlineLvl w:val="1"/>
    </w:pPr>
    <w:rPr>
      <w:rFonts w:eastAsia="黑体" w:cs="Times New Roman"/>
      <w:bCs/>
      <w:kern w:val="0"/>
      <w:sz w:val="30"/>
      <w:szCs w:val="28"/>
      <w:u w:color="000000"/>
    </w:rPr>
  </w:style>
  <w:style w:type="paragraph" w:customStyle="1" w:styleId="366172">
    <w:name w:val="样式 标题 3 + 四号 段前: 6 磅 段后: 6 磅 行距: 多倍行距 1.72 字行"/>
    <w:basedOn w:val="33"/>
    <w:qFormat/>
    <w:rsid w:val="008A7181"/>
    <w:pPr>
      <w:keepNext w:val="0"/>
      <w:keepLines w:val="0"/>
      <w:widowControl/>
      <w:autoSpaceDE/>
      <w:autoSpaceDN/>
      <w:adjustRightInd/>
      <w:spacing w:before="240" w:line="413" w:lineRule="auto"/>
    </w:pPr>
    <w:rPr>
      <w:rFonts w:ascii="黑体" w:eastAsia="微软雅黑" w:hAnsi="黑体" w:cs="宋体"/>
      <w:b w:val="0"/>
      <w:kern w:val="2"/>
      <w:sz w:val="28"/>
      <w:u w:val="none"/>
    </w:rPr>
  </w:style>
  <w:style w:type="paragraph" w:customStyle="1" w:styleId="2ff">
    <w:name w:val="明显引用2"/>
    <w:basedOn w:val="af8"/>
    <w:next w:val="af8"/>
    <w:uiPriority w:val="30"/>
    <w:qFormat/>
    <w:rsid w:val="008A7181"/>
    <w:pPr>
      <w:pBdr>
        <w:bottom w:val="single" w:sz="4" w:space="4" w:color="4F81BD"/>
      </w:pBdr>
      <w:spacing w:before="200" w:after="280" w:line="360" w:lineRule="auto"/>
      <w:ind w:left="936" w:right="936"/>
    </w:pPr>
    <w:rPr>
      <w:rFonts w:ascii="Times New Roman" w:hAnsi="Times New Roman"/>
      <w:b/>
      <w:bCs/>
      <w:i/>
      <w:iCs/>
      <w:color w:val="4F81BD"/>
      <w:sz w:val="24"/>
      <w:szCs w:val="21"/>
    </w:rPr>
  </w:style>
  <w:style w:type="paragraph" w:customStyle="1" w:styleId="83">
    <w:name w:val="样式 标题 8 + 左"/>
    <w:basedOn w:val="8"/>
    <w:qFormat/>
    <w:rsid w:val="008A7181"/>
    <w:pPr>
      <w:tabs>
        <w:tab w:val="left" w:pos="432"/>
      </w:tabs>
      <w:adjustRightInd/>
      <w:spacing w:line="319" w:lineRule="auto"/>
      <w:contextualSpacing/>
      <w:jc w:val="left"/>
      <w:textAlignment w:val="auto"/>
    </w:pPr>
    <w:rPr>
      <w:rFonts w:ascii="Cambria" w:eastAsia="宋体" w:hAnsi="Cambria" w:cs="宋体"/>
      <w:kern w:val="2"/>
      <w:lang w:eastAsia="en-US"/>
    </w:rPr>
  </w:style>
  <w:style w:type="paragraph" w:customStyle="1" w:styleId="afffffffffc">
    <w:name w:val="表格内文字"/>
    <w:basedOn w:val="af8"/>
    <w:uiPriority w:val="99"/>
    <w:qFormat/>
    <w:locked/>
    <w:rsid w:val="008A7181"/>
    <w:rPr>
      <w:rFonts w:ascii="Times New Roman" w:hAnsi="Times New Roman"/>
      <w:kern w:val="0"/>
      <w:sz w:val="24"/>
    </w:rPr>
  </w:style>
  <w:style w:type="paragraph" w:customStyle="1" w:styleId="2ff0">
    <w:name w:val="样式 列出段落 + 首行缩进:  2 字符"/>
    <w:basedOn w:val="af8"/>
    <w:uiPriority w:val="99"/>
    <w:qFormat/>
    <w:locked/>
    <w:rsid w:val="008A7181"/>
    <w:pPr>
      <w:spacing w:line="300" w:lineRule="auto"/>
      <w:ind w:firstLineChars="200" w:firstLine="200"/>
    </w:pPr>
    <w:rPr>
      <w:rFonts w:ascii="Times New Roman" w:hAnsi="Times New Roman" w:cs="宋体"/>
      <w:kern w:val="0"/>
      <w:sz w:val="24"/>
      <w:szCs w:val="20"/>
    </w:rPr>
  </w:style>
  <w:style w:type="paragraph" w:customStyle="1" w:styleId="-2">
    <w:name w:val="列表项目符号-其他2"/>
    <w:basedOn w:val="22"/>
    <w:qFormat/>
    <w:rsid w:val="008A7181"/>
    <w:pPr>
      <w:numPr>
        <w:numId w:val="63"/>
      </w:numPr>
      <w:spacing w:line="312" w:lineRule="auto"/>
      <w:ind w:left="0" w:firstLine="200"/>
    </w:pPr>
    <w:rPr>
      <w:sz w:val="21"/>
      <w:szCs w:val="24"/>
    </w:rPr>
  </w:style>
  <w:style w:type="paragraph" w:customStyle="1" w:styleId="xl83">
    <w:name w:val="xl83"/>
    <w:basedOn w:val="af8"/>
    <w:uiPriority w:val="99"/>
    <w:qFormat/>
    <w:rsid w:val="008A7181"/>
    <w:pPr>
      <w:widowControl/>
      <w:pBdr>
        <w:left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3e">
    <w:name w:val="正文缩进3"/>
    <w:basedOn w:val="af8"/>
    <w:qFormat/>
    <w:rsid w:val="008A7181"/>
    <w:pPr>
      <w:widowControl/>
      <w:ind w:firstLine="420"/>
      <w:jc w:val="left"/>
    </w:pPr>
    <w:rPr>
      <w:rFonts w:ascii="Times New Roman" w:hAnsi="Times New Roman"/>
      <w:szCs w:val="21"/>
    </w:rPr>
  </w:style>
  <w:style w:type="paragraph" w:customStyle="1" w:styleId="font10">
    <w:name w:val="font10"/>
    <w:basedOn w:val="af8"/>
    <w:qFormat/>
    <w:rsid w:val="008A7181"/>
    <w:pPr>
      <w:widowControl/>
      <w:tabs>
        <w:tab w:val="left" w:pos="900"/>
      </w:tabs>
      <w:spacing w:before="100" w:beforeAutospacing="1" w:after="100" w:afterAutospacing="1"/>
      <w:jc w:val="left"/>
    </w:pPr>
    <w:rPr>
      <w:rFonts w:ascii="Times New Roman" w:hAnsi="Times New Roman"/>
      <w:kern w:val="0"/>
      <w:sz w:val="20"/>
      <w:szCs w:val="21"/>
    </w:rPr>
  </w:style>
  <w:style w:type="paragraph" w:customStyle="1" w:styleId="afffffffffd">
    <w:name w:val="表头文本"/>
    <w:uiPriority w:val="99"/>
    <w:qFormat/>
    <w:locked/>
    <w:rsid w:val="008A7181"/>
    <w:pPr>
      <w:spacing w:after="200" w:line="276" w:lineRule="auto"/>
      <w:jc w:val="center"/>
    </w:pPr>
    <w:rPr>
      <w:rFonts w:ascii="Arial" w:eastAsia="宋体" w:hAnsi="Arial" w:cs="Times New Roman"/>
      <w:b/>
      <w:kern w:val="0"/>
      <w:sz w:val="20"/>
      <w:szCs w:val="21"/>
      <w:lang w:eastAsia="en-US" w:bidi="en-US"/>
    </w:rPr>
  </w:style>
  <w:style w:type="paragraph" w:customStyle="1" w:styleId="2H2Heading2HiddenHeading2CCBSheading22ndlevelh">
    <w:name w:val="样式 标题 2H2Heading 2 HiddenHeading 2 CCBSheading 22nd levelh..."/>
    <w:basedOn w:val="24"/>
    <w:qFormat/>
    <w:rsid w:val="008A7181"/>
    <w:pPr>
      <w:tabs>
        <w:tab w:val="left" w:pos="1200"/>
      </w:tabs>
      <w:autoSpaceDE/>
      <w:autoSpaceDN/>
      <w:adjustRightInd/>
      <w:spacing w:after="120" w:line="240" w:lineRule="auto"/>
      <w:ind w:left="576" w:hanging="576"/>
      <w:jc w:val="both"/>
    </w:pPr>
    <w:rPr>
      <w:rFonts w:cs="宋体"/>
      <w:b w:val="0"/>
      <w:kern w:val="2"/>
      <w:sz w:val="36"/>
      <w:szCs w:val="28"/>
    </w:rPr>
  </w:style>
  <w:style w:type="paragraph" w:customStyle="1" w:styleId="afffffffffe">
    <w:name w:val="表格内文"/>
    <w:basedOn w:val="af8"/>
    <w:qFormat/>
    <w:rsid w:val="008A7181"/>
    <w:pPr>
      <w:spacing w:before="80" w:line="220" w:lineRule="exact"/>
      <w:jc w:val="left"/>
    </w:pPr>
    <w:rPr>
      <w:rFonts w:ascii="Arial" w:hAnsi="Arial"/>
      <w:kern w:val="0"/>
      <w:sz w:val="18"/>
      <w:szCs w:val="13"/>
    </w:rPr>
  </w:style>
  <w:style w:type="paragraph" w:customStyle="1" w:styleId="63">
    <w:name w:val="样式 标题6 + 左"/>
    <w:basedOn w:val="61"/>
    <w:qFormat/>
    <w:rsid w:val="008A7181"/>
    <w:pPr>
      <w:spacing w:line="319" w:lineRule="auto"/>
      <w:jc w:val="left"/>
    </w:pPr>
  </w:style>
  <w:style w:type="character" w:customStyle="1" w:styleId="Char2d">
    <w:name w:val="日期 Char2"/>
    <w:qFormat/>
    <w:rsid w:val="008A7181"/>
    <w:rPr>
      <w:kern w:val="2"/>
      <w:sz w:val="21"/>
    </w:rPr>
  </w:style>
  <w:style w:type="character" w:customStyle="1" w:styleId="Char2e">
    <w:name w:val="页脚 Char2"/>
    <w:uiPriority w:val="99"/>
    <w:qFormat/>
    <w:rsid w:val="008A7181"/>
    <w:rPr>
      <w:kern w:val="2"/>
      <w:sz w:val="18"/>
    </w:rPr>
  </w:style>
  <w:style w:type="character" w:customStyle="1" w:styleId="Char2f">
    <w:name w:val="页眉 Char2"/>
    <w:qFormat/>
    <w:rsid w:val="008A7181"/>
    <w:rPr>
      <w:kern w:val="2"/>
      <w:sz w:val="18"/>
    </w:rPr>
  </w:style>
  <w:style w:type="character" w:customStyle="1" w:styleId="320">
    <w:name w:val="标题 3 字符2"/>
    <w:uiPriority w:val="9"/>
    <w:qFormat/>
    <w:rsid w:val="008A7181"/>
    <w:rPr>
      <w:b/>
      <w:bCs/>
      <w:kern w:val="2"/>
      <w:sz w:val="32"/>
      <w:szCs w:val="32"/>
    </w:rPr>
  </w:style>
  <w:style w:type="character" w:customStyle="1" w:styleId="410">
    <w:name w:val="标题 4 字符1"/>
    <w:uiPriority w:val="9"/>
    <w:qFormat/>
    <w:rsid w:val="008A7181"/>
    <w:rPr>
      <w:rFonts w:ascii="宋体" w:hAnsi="宋体"/>
      <w:bCs/>
      <w:sz w:val="24"/>
    </w:rPr>
  </w:style>
  <w:style w:type="character" w:customStyle="1" w:styleId="520">
    <w:name w:val="标题 5 字符2"/>
    <w:uiPriority w:val="9"/>
    <w:qFormat/>
    <w:rsid w:val="008A7181"/>
    <w:rPr>
      <w:rFonts w:ascii="Calibri" w:hAnsi="Calibri"/>
      <w:b/>
      <w:bCs/>
      <w:kern w:val="2"/>
      <w:sz w:val="28"/>
      <w:szCs w:val="28"/>
    </w:rPr>
  </w:style>
  <w:style w:type="character" w:customStyle="1" w:styleId="620">
    <w:name w:val="标题 6 字符2"/>
    <w:uiPriority w:val="9"/>
    <w:unhideWhenUsed/>
    <w:qFormat/>
    <w:locked/>
    <w:rsid w:val="008A7181"/>
    <w:rPr>
      <w:rFonts w:ascii="Cambria" w:hAnsi="Cambria"/>
      <w:b/>
      <w:sz w:val="24"/>
    </w:rPr>
  </w:style>
  <w:style w:type="character" w:customStyle="1" w:styleId="720">
    <w:name w:val="标题 7 字符2"/>
    <w:uiPriority w:val="9"/>
    <w:qFormat/>
    <w:rsid w:val="008A7181"/>
    <w:rPr>
      <w:rFonts w:ascii="Calibri" w:hAnsi="Calibri"/>
      <w:b/>
      <w:bCs/>
      <w:kern w:val="2"/>
      <w:sz w:val="24"/>
      <w:szCs w:val="24"/>
    </w:rPr>
  </w:style>
  <w:style w:type="character" w:customStyle="1" w:styleId="820">
    <w:name w:val="标题 8 字符2"/>
    <w:uiPriority w:val="9"/>
    <w:qFormat/>
    <w:rsid w:val="008A7181"/>
    <w:rPr>
      <w:rFonts w:ascii="等线 Light" w:eastAsia="等线 Light" w:hAnsi="等线 Light"/>
      <w:kern w:val="2"/>
      <w:sz w:val="24"/>
      <w:szCs w:val="24"/>
    </w:rPr>
  </w:style>
  <w:style w:type="character" w:customStyle="1" w:styleId="HTML2">
    <w:name w:val="HTML 预设格式 字符2"/>
    <w:uiPriority w:val="99"/>
    <w:qFormat/>
    <w:rsid w:val="008A7181"/>
    <w:rPr>
      <w:rFonts w:ascii="宋体" w:hAnsi="宋体" w:cs="宋体"/>
      <w:sz w:val="24"/>
      <w:szCs w:val="24"/>
    </w:rPr>
  </w:style>
  <w:style w:type="character" w:customStyle="1" w:styleId="214">
    <w:name w:val="正文文本首行缩进 2 字符1"/>
    <w:semiHidden/>
    <w:qFormat/>
    <w:rsid w:val="008A7181"/>
    <w:rPr>
      <w:rFonts w:ascii="楷体_GB2312" w:eastAsia="楷体_GB2312"/>
      <w:kern w:val="2"/>
      <w:sz w:val="21"/>
    </w:rPr>
  </w:style>
  <w:style w:type="character" w:customStyle="1" w:styleId="2Char21">
    <w:name w:val="正文首行缩进 2 Char2"/>
    <w:uiPriority w:val="99"/>
    <w:unhideWhenUsed/>
    <w:qFormat/>
    <w:locked/>
    <w:rsid w:val="008A7181"/>
    <w:rPr>
      <w:rFonts w:ascii="Times New Roman" w:hint="default"/>
      <w:sz w:val="21"/>
    </w:rPr>
  </w:style>
  <w:style w:type="character" w:customStyle="1" w:styleId="-1Char">
    <w:name w:val="彩色列表 - 强调文字颜色 1 Char"/>
    <w:link w:val="-11"/>
    <w:uiPriority w:val="34"/>
    <w:qFormat/>
    <w:rsid w:val="008A7181"/>
    <w:rPr>
      <w:rFonts w:ascii="Calibri" w:eastAsia="宋体" w:hAnsi="Calibri" w:cs="Calibri"/>
      <w:szCs w:val="21"/>
    </w:rPr>
  </w:style>
  <w:style w:type="character" w:customStyle="1" w:styleId="1fff3">
    <w:name w:val="列表段落 字符1"/>
    <w:uiPriority w:val="1"/>
    <w:qFormat/>
    <w:rsid w:val="008A7181"/>
    <w:rPr>
      <w:kern w:val="2"/>
      <w:sz w:val="21"/>
    </w:rPr>
  </w:style>
  <w:style w:type="character" w:customStyle="1" w:styleId="Bodytext2Spacing0pt">
    <w:name w:val="Body text (2) + Spacing 0 pt"/>
    <w:qFormat/>
    <w:rsid w:val="008A7181"/>
    <w:rPr>
      <w:rFonts w:ascii="宋体" w:eastAsia="宋体" w:hAnsi="宋体" w:cs="宋体"/>
      <w:color w:val="000000"/>
      <w:spacing w:val="-10"/>
      <w:w w:val="100"/>
      <w:position w:val="0"/>
      <w:sz w:val="22"/>
      <w:szCs w:val="22"/>
      <w:u w:val="none"/>
      <w:lang w:val="en-US" w:eastAsia="en-US" w:bidi="en-US"/>
    </w:rPr>
  </w:style>
  <w:style w:type="character" w:customStyle="1" w:styleId="1fff4">
    <w:name w:val="正文首行缩进 字符1"/>
    <w:uiPriority w:val="99"/>
    <w:unhideWhenUsed/>
    <w:qFormat/>
    <w:locked/>
    <w:rsid w:val="008A7181"/>
    <w:rPr>
      <w:sz w:val="21"/>
    </w:rPr>
  </w:style>
  <w:style w:type="character" w:customStyle="1" w:styleId="affffffffff">
    <w:name w:val="列出段落 字符"/>
    <w:uiPriority w:val="1"/>
    <w:qFormat/>
    <w:rsid w:val="008A7181"/>
    <w:rPr>
      <w:kern w:val="2"/>
      <w:sz w:val="21"/>
    </w:rPr>
  </w:style>
  <w:style w:type="character" w:customStyle="1" w:styleId="Char2f0">
    <w:name w:val="正文文本 Char2"/>
    <w:uiPriority w:val="99"/>
    <w:unhideWhenUsed/>
    <w:qFormat/>
    <w:locked/>
    <w:rsid w:val="008A7181"/>
    <w:rPr>
      <w:rFonts w:ascii="Times New Roman" w:hint="default"/>
      <w:sz w:val="21"/>
    </w:rPr>
  </w:style>
  <w:style w:type="character" w:customStyle="1" w:styleId="Bodytext2Spacing2pt">
    <w:name w:val="Body text (2) + Spacing 2 pt"/>
    <w:qFormat/>
    <w:rsid w:val="008A7181"/>
    <w:rPr>
      <w:rFonts w:ascii="宋体" w:eastAsia="宋体" w:hAnsi="宋体" w:cs="宋体"/>
      <w:color w:val="000000"/>
      <w:spacing w:val="50"/>
      <w:w w:val="100"/>
      <w:position w:val="0"/>
      <w:sz w:val="22"/>
      <w:szCs w:val="22"/>
      <w:u w:val="none"/>
      <w:lang w:val="zh-TW" w:eastAsia="zh-TW" w:bidi="zh-TW"/>
    </w:rPr>
  </w:style>
  <w:style w:type="character" w:customStyle="1" w:styleId="2Char12">
    <w:name w:val="正文首行缩进 2 Char1"/>
    <w:uiPriority w:val="99"/>
    <w:unhideWhenUsed/>
    <w:qFormat/>
    <w:locked/>
    <w:rsid w:val="008A7181"/>
    <w:rPr>
      <w:rFonts w:ascii="Times New Roman" w:hint="default"/>
      <w:sz w:val="21"/>
    </w:rPr>
  </w:style>
  <w:style w:type="character" w:customStyle="1" w:styleId="font131">
    <w:name w:val="font131"/>
    <w:qFormat/>
    <w:rsid w:val="008A7181"/>
    <w:rPr>
      <w:rFonts w:ascii="宋体" w:eastAsia="宋体" w:hAnsi="宋体" w:cs="宋体" w:hint="eastAsia"/>
      <w:color w:val="000000"/>
      <w:sz w:val="22"/>
      <w:szCs w:val="22"/>
      <w:u w:val="none"/>
    </w:rPr>
  </w:style>
  <w:style w:type="character" w:customStyle="1" w:styleId="Bodytext7">
    <w:name w:val="Body text (7)_"/>
    <w:link w:val="Bodytext70"/>
    <w:qFormat/>
    <w:rsid w:val="008A7181"/>
    <w:rPr>
      <w:rFonts w:eastAsia="Times New Roman"/>
      <w:b/>
      <w:bCs/>
      <w:sz w:val="22"/>
      <w:shd w:val="clear" w:color="auto" w:fill="FFFFFF"/>
      <w:lang w:eastAsia="en-US" w:bidi="en-US"/>
    </w:rPr>
  </w:style>
  <w:style w:type="paragraph" w:customStyle="1" w:styleId="Bodytext70">
    <w:name w:val="Body text (7)"/>
    <w:basedOn w:val="af8"/>
    <w:link w:val="Bodytext7"/>
    <w:qFormat/>
    <w:rsid w:val="008A7181"/>
    <w:pPr>
      <w:shd w:val="clear" w:color="auto" w:fill="FFFFFF"/>
      <w:spacing w:line="466" w:lineRule="exact"/>
      <w:jc w:val="left"/>
    </w:pPr>
    <w:rPr>
      <w:rFonts w:asciiTheme="minorHAnsi" w:eastAsia="Times New Roman" w:hAnsiTheme="minorHAnsi" w:cstheme="minorBidi"/>
      <w:b/>
      <w:bCs/>
      <w:sz w:val="22"/>
      <w:szCs w:val="22"/>
      <w:lang w:eastAsia="en-US" w:bidi="en-US"/>
    </w:rPr>
  </w:style>
  <w:style w:type="character" w:customStyle="1" w:styleId="810">
    <w:name w:val="标题 8 字符1"/>
    <w:uiPriority w:val="9"/>
    <w:qFormat/>
    <w:rsid w:val="008A7181"/>
    <w:rPr>
      <w:rFonts w:ascii="等线 Light" w:eastAsia="等线 Light" w:hAnsi="等线 Light"/>
      <w:kern w:val="2"/>
      <w:sz w:val="24"/>
      <w:szCs w:val="24"/>
    </w:rPr>
  </w:style>
  <w:style w:type="character" w:customStyle="1" w:styleId="Bodytext2Spacing3pt">
    <w:name w:val="Body text (2) + Spacing 3 pt"/>
    <w:qFormat/>
    <w:rsid w:val="008A7181"/>
    <w:rPr>
      <w:rFonts w:ascii="宋体" w:eastAsia="宋体" w:hAnsi="宋体" w:cs="宋体"/>
      <w:color w:val="000000"/>
      <w:spacing w:val="60"/>
      <w:w w:val="100"/>
      <w:position w:val="0"/>
      <w:sz w:val="22"/>
      <w:szCs w:val="22"/>
      <w:u w:val="none"/>
      <w:lang w:val="zh-TW" w:eastAsia="zh-TW" w:bidi="zh-TW"/>
    </w:rPr>
  </w:style>
  <w:style w:type="character" w:customStyle="1" w:styleId="Bodytext2TimesNewRoman">
    <w:name w:val="Body text (2) + Times New Roman"/>
    <w:qFormat/>
    <w:rsid w:val="008A7181"/>
    <w:rPr>
      <w:rFonts w:ascii="Times New Roman" w:eastAsia="Times New Roman" w:hAnsi="Times New Roman" w:cs="Times New Roman"/>
      <w:b/>
      <w:bCs/>
      <w:color w:val="000000"/>
      <w:spacing w:val="0"/>
      <w:w w:val="100"/>
      <w:position w:val="0"/>
      <w:sz w:val="22"/>
      <w:szCs w:val="22"/>
      <w:u w:val="none"/>
      <w:lang w:val="en-US" w:eastAsia="en-US" w:bidi="en-US"/>
    </w:rPr>
  </w:style>
  <w:style w:type="character" w:customStyle="1" w:styleId="Bodytext21">
    <w:name w:val="Body text (2)"/>
    <w:qFormat/>
    <w:rsid w:val="008A7181"/>
    <w:rPr>
      <w:rFonts w:ascii="宋体" w:eastAsia="宋体" w:hAnsi="宋体" w:cs="宋体"/>
      <w:color w:val="000000"/>
      <w:spacing w:val="20"/>
      <w:w w:val="100"/>
      <w:position w:val="0"/>
      <w:sz w:val="22"/>
      <w:szCs w:val="22"/>
      <w:u w:val="none"/>
      <w:lang w:val="zh-TW" w:eastAsia="zh-TW" w:bidi="zh-TW"/>
    </w:rPr>
  </w:style>
  <w:style w:type="character" w:customStyle="1" w:styleId="Bodytext6">
    <w:name w:val="Body text (6)_"/>
    <w:link w:val="Bodytext60"/>
    <w:qFormat/>
    <w:rsid w:val="008A7181"/>
    <w:rPr>
      <w:rFonts w:ascii="宋体" w:hAnsi="宋体" w:cs="宋体"/>
      <w:b/>
      <w:bCs/>
      <w:sz w:val="22"/>
      <w:shd w:val="clear" w:color="auto" w:fill="FFFFFF"/>
    </w:rPr>
  </w:style>
  <w:style w:type="paragraph" w:customStyle="1" w:styleId="Bodytext60">
    <w:name w:val="Body text (6)"/>
    <w:basedOn w:val="af8"/>
    <w:link w:val="Bodytext6"/>
    <w:qFormat/>
    <w:rsid w:val="008A7181"/>
    <w:pPr>
      <w:shd w:val="clear" w:color="auto" w:fill="FFFFFF"/>
      <w:spacing w:before="240" w:line="466" w:lineRule="exact"/>
      <w:jc w:val="left"/>
    </w:pPr>
    <w:rPr>
      <w:rFonts w:ascii="宋体" w:eastAsiaTheme="minorEastAsia" w:hAnsi="宋体" w:cs="宋体"/>
      <w:b/>
      <w:bCs/>
      <w:sz w:val="22"/>
      <w:szCs w:val="22"/>
    </w:rPr>
  </w:style>
  <w:style w:type="paragraph" w:customStyle="1" w:styleId="Style86">
    <w:name w:val="_Style 86"/>
    <w:basedOn w:val="af8"/>
    <w:next w:val="1b"/>
    <w:uiPriority w:val="34"/>
    <w:qFormat/>
    <w:rsid w:val="008A7181"/>
    <w:pPr>
      <w:ind w:firstLineChars="200" w:firstLine="420"/>
    </w:pPr>
    <w:rPr>
      <w:rFonts w:ascii="Times New Roman" w:hAnsi="Times New Roman"/>
      <w:kern w:val="0"/>
      <w:sz w:val="20"/>
      <w:szCs w:val="20"/>
    </w:rPr>
  </w:style>
  <w:style w:type="character" w:customStyle="1" w:styleId="Bodytext6NotBold">
    <w:name w:val="Body text (6) + Not Bold"/>
    <w:qFormat/>
    <w:rsid w:val="008A7181"/>
    <w:rPr>
      <w:rFonts w:ascii="宋体" w:eastAsia="宋体" w:hAnsi="宋体" w:cs="宋体"/>
      <w:b/>
      <w:bCs/>
      <w:color w:val="000000"/>
      <w:spacing w:val="20"/>
      <w:w w:val="100"/>
      <w:position w:val="0"/>
      <w:sz w:val="22"/>
      <w:shd w:val="clear" w:color="auto" w:fill="FFFFFF"/>
      <w:lang w:val="zh-TW" w:eastAsia="zh-TW" w:bidi="zh-TW"/>
    </w:rPr>
  </w:style>
  <w:style w:type="character" w:customStyle="1" w:styleId="311">
    <w:name w:val="标题 3 字符1"/>
    <w:uiPriority w:val="9"/>
    <w:qFormat/>
    <w:rsid w:val="008A7181"/>
    <w:rPr>
      <w:b/>
      <w:bCs/>
      <w:kern w:val="2"/>
      <w:sz w:val="32"/>
      <w:szCs w:val="32"/>
    </w:rPr>
  </w:style>
  <w:style w:type="character" w:customStyle="1" w:styleId="A2Char">
    <w:name w:val="A2 Char"/>
    <w:link w:val="A20"/>
    <w:qFormat/>
    <w:rsid w:val="008A7181"/>
    <w:rPr>
      <w:rFonts w:ascii="Calibri Light" w:hAnsi="Calibri Light" w:cs="Times New Roman"/>
      <w:b/>
      <w:bCs/>
      <w:sz w:val="28"/>
      <w:szCs w:val="32"/>
    </w:rPr>
  </w:style>
  <w:style w:type="paragraph" w:customStyle="1" w:styleId="A20">
    <w:name w:val="A2"/>
    <w:basedOn w:val="24"/>
    <w:link w:val="A2Char"/>
    <w:qFormat/>
    <w:rsid w:val="008A7181"/>
    <w:pPr>
      <w:numPr>
        <w:ilvl w:val="1"/>
        <w:numId w:val="32"/>
      </w:numPr>
      <w:tabs>
        <w:tab w:val="left" w:pos="720"/>
      </w:tabs>
      <w:autoSpaceDE/>
      <w:autoSpaceDN/>
      <w:adjustRightInd/>
      <w:spacing w:before="260" w:after="260" w:line="360" w:lineRule="auto"/>
      <w:jc w:val="both"/>
    </w:pPr>
    <w:rPr>
      <w:rFonts w:ascii="Calibri Light" w:eastAsiaTheme="minorEastAsia" w:hAnsi="Calibri Light"/>
      <w:bCs/>
      <w:kern w:val="2"/>
      <w:sz w:val="28"/>
      <w:szCs w:val="32"/>
    </w:rPr>
  </w:style>
  <w:style w:type="character" w:customStyle="1" w:styleId="HTML1">
    <w:name w:val="HTML 预设格式 字符1"/>
    <w:uiPriority w:val="99"/>
    <w:qFormat/>
    <w:rsid w:val="008A7181"/>
    <w:rPr>
      <w:rFonts w:ascii="宋体" w:hAnsi="宋体" w:cs="宋体"/>
      <w:sz w:val="24"/>
      <w:szCs w:val="24"/>
    </w:rPr>
  </w:style>
  <w:style w:type="character" w:customStyle="1" w:styleId="affffffffff0">
    <w:name w:val="正文首行缩进 字符"/>
    <w:qFormat/>
    <w:rsid w:val="008A7181"/>
    <w:rPr>
      <w:kern w:val="2"/>
      <w:sz w:val="21"/>
    </w:rPr>
  </w:style>
  <w:style w:type="character" w:customStyle="1" w:styleId="style32">
    <w:name w:val="style32"/>
    <w:qFormat/>
    <w:rsid w:val="008A7181"/>
    <w:rPr>
      <w:rFonts w:ascii="微软雅黑" w:eastAsia="微软雅黑" w:hAnsi="微软雅黑" w:hint="eastAsia"/>
      <w:b/>
      <w:bCs/>
      <w:color w:val="FF0000"/>
      <w:sz w:val="24"/>
      <w:szCs w:val="24"/>
    </w:rPr>
  </w:style>
  <w:style w:type="character" w:customStyle="1" w:styleId="710">
    <w:name w:val="标题 7 字符1"/>
    <w:uiPriority w:val="9"/>
    <w:qFormat/>
    <w:rsid w:val="008A7181"/>
    <w:rPr>
      <w:rFonts w:ascii="Calibri" w:hAnsi="Calibri"/>
      <w:b/>
      <w:bCs/>
      <w:kern w:val="2"/>
      <w:sz w:val="24"/>
      <w:szCs w:val="24"/>
    </w:rPr>
  </w:style>
  <w:style w:type="character" w:customStyle="1" w:styleId="Heading5">
    <w:name w:val="Heading #5_"/>
    <w:link w:val="Heading50"/>
    <w:qFormat/>
    <w:rsid w:val="008A7181"/>
    <w:rPr>
      <w:rFonts w:ascii="宋体" w:hAnsi="宋体" w:cs="宋体"/>
      <w:b/>
      <w:bCs/>
      <w:sz w:val="22"/>
      <w:shd w:val="clear" w:color="auto" w:fill="FFFFFF"/>
    </w:rPr>
  </w:style>
  <w:style w:type="paragraph" w:customStyle="1" w:styleId="Heading50">
    <w:name w:val="Heading #5"/>
    <w:basedOn w:val="af8"/>
    <w:link w:val="Heading5"/>
    <w:qFormat/>
    <w:rsid w:val="008A7181"/>
    <w:pPr>
      <w:shd w:val="clear" w:color="auto" w:fill="FFFFFF"/>
      <w:spacing w:line="466" w:lineRule="exact"/>
      <w:outlineLvl w:val="4"/>
    </w:pPr>
    <w:rPr>
      <w:rFonts w:ascii="宋体" w:eastAsiaTheme="minorEastAsia" w:hAnsi="宋体" w:cs="宋体"/>
      <w:b/>
      <w:bCs/>
      <w:sz w:val="22"/>
      <w:szCs w:val="22"/>
    </w:rPr>
  </w:style>
  <w:style w:type="character" w:customStyle="1" w:styleId="A3Char">
    <w:name w:val="A3 Char"/>
    <w:link w:val="A30"/>
    <w:qFormat/>
    <w:rsid w:val="008A7181"/>
    <w:rPr>
      <w:rFonts w:ascii="Calibri Light" w:hAnsi="Calibri Light"/>
      <w:b/>
      <w:bCs/>
      <w:sz w:val="24"/>
      <w:szCs w:val="32"/>
    </w:rPr>
  </w:style>
  <w:style w:type="paragraph" w:customStyle="1" w:styleId="A30">
    <w:name w:val="A3"/>
    <w:basedOn w:val="33"/>
    <w:link w:val="A3Char"/>
    <w:qFormat/>
    <w:rsid w:val="008A7181"/>
    <w:pPr>
      <w:widowControl/>
      <w:autoSpaceDE/>
      <w:autoSpaceDN/>
      <w:adjustRightInd/>
      <w:spacing w:before="260" w:after="260" w:line="360" w:lineRule="auto"/>
      <w:jc w:val="both"/>
    </w:pPr>
    <w:rPr>
      <w:rFonts w:ascii="Calibri Light" w:eastAsiaTheme="minorEastAsia" w:hAnsi="Calibri Light" w:cstheme="minorBidi"/>
      <w:bCs/>
      <w:kern w:val="2"/>
      <w:szCs w:val="32"/>
      <w:u w:val="none"/>
    </w:rPr>
  </w:style>
  <w:style w:type="paragraph" w:customStyle="1" w:styleId="3f">
    <w:name w:val="列表段落3"/>
    <w:basedOn w:val="af8"/>
    <w:qFormat/>
    <w:rsid w:val="008A7181"/>
    <w:pPr>
      <w:suppressAutoHyphens/>
      <w:spacing w:after="200" w:line="276" w:lineRule="auto"/>
      <w:ind w:left="720"/>
      <w:jc w:val="left"/>
    </w:pPr>
    <w:rPr>
      <w:rFonts w:ascii="Times New Roman" w:hAnsi="Times New Roman"/>
      <w:kern w:val="0"/>
      <w:sz w:val="20"/>
      <w:szCs w:val="20"/>
    </w:rPr>
  </w:style>
  <w:style w:type="character" w:customStyle="1" w:styleId="2ff1">
    <w:name w:val="未处理的提及2"/>
    <w:uiPriority w:val="99"/>
    <w:unhideWhenUsed/>
    <w:qFormat/>
    <w:rsid w:val="008A7181"/>
    <w:rPr>
      <w:color w:val="605E5C"/>
      <w:shd w:val="clear" w:color="auto" w:fill="E1DFDD"/>
    </w:rPr>
  </w:style>
  <w:style w:type="character" w:customStyle="1" w:styleId="511">
    <w:name w:val="标题 5 字符1"/>
    <w:uiPriority w:val="9"/>
    <w:qFormat/>
    <w:rsid w:val="008A7181"/>
    <w:rPr>
      <w:rFonts w:ascii="Calibri" w:hAnsi="Calibri"/>
      <w:b/>
      <w:bCs/>
      <w:kern w:val="2"/>
      <w:sz w:val="28"/>
      <w:szCs w:val="28"/>
    </w:rPr>
  </w:style>
  <w:style w:type="character" w:customStyle="1" w:styleId="1Char20">
    <w:name w:val="标题 1 Char2"/>
    <w:qFormat/>
    <w:rsid w:val="008A7181"/>
    <w:rPr>
      <w:rFonts w:ascii="Times New Roman" w:eastAsia="宋体" w:hAnsi="Times New Roman" w:cs="Times New Roman"/>
      <w:sz w:val="32"/>
    </w:rPr>
  </w:style>
  <w:style w:type="character" w:customStyle="1" w:styleId="610">
    <w:name w:val="标题 6 字符1"/>
    <w:uiPriority w:val="9"/>
    <w:unhideWhenUsed/>
    <w:qFormat/>
    <w:locked/>
    <w:rsid w:val="008A7181"/>
    <w:rPr>
      <w:rFonts w:ascii="Cambria" w:hAnsi="Cambria"/>
      <w:b/>
      <w:sz w:val="24"/>
    </w:rPr>
  </w:style>
  <w:style w:type="paragraph" w:customStyle="1" w:styleId="-110">
    <w:name w:val="彩色底纹 - 强调文字颜色 11"/>
    <w:uiPriority w:val="99"/>
    <w:unhideWhenUsed/>
    <w:qFormat/>
    <w:rsid w:val="008A7181"/>
    <w:rPr>
      <w:rFonts w:ascii="Times New Roman" w:eastAsia="宋体" w:hAnsi="Times New Roman" w:cs="Times New Roman"/>
      <w:szCs w:val="20"/>
    </w:rPr>
  </w:style>
  <w:style w:type="paragraph" w:customStyle="1" w:styleId="CharCharCharCharCharCharCharCharCharCharCharChar">
    <w:name w:val="Char Char Char Char Char Char Char Char Char Char Char Char"/>
    <w:basedOn w:val="af8"/>
    <w:qFormat/>
    <w:rsid w:val="008A7181"/>
    <w:pPr>
      <w:spacing w:line="300" w:lineRule="auto"/>
    </w:pPr>
    <w:rPr>
      <w:rFonts w:ascii="宋体" w:hAnsi="宋体"/>
      <w:b/>
      <w:bCs/>
      <w:color w:val="000000"/>
      <w:spacing w:val="8"/>
      <w:kern w:val="0"/>
      <w:sz w:val="24"/>
    </w:rPr>
  </w:style>
  <w:style w:type="paragraph" w:customStyle="1" w:styleId="Pa17">
    <w:name w:val="Pa17"/>
    <w:basedOn w:val="af8"/>
    <w:next w:val="af8"/>
    <w:uiPriority w:val="99"/>
    <w:qFormat/>
    <w:rsid w:val="008A7181"/>
    <w:pPr>
      <w:autoSpaceDE w:val="0"/>
      <w:autoSpaceDN w:val="0"/>
      <w:adjustRightInd w:val="0"/>
      <w:spacing w:line="161" w:lineRule="atLeast"/>
      <w:jc w:val="left"/>
    </w:pPr>
    <w:rPr>
      <w:rFonts w:ascii="Franklin Gothic Book" w:hAnsi="Franklin Gothic Book"/>
      <w:kern w:val="0"/>
      <w:sz w:val="24"/>
    </w:rPr>
  </w:style>
  <w:style w:type="paragraph" w:customStyle="1" w:styleId="A70">
    <w:name w:val="A7"/>
    <w:basedOn w:val="70"/>
    <w:next w:val="af8"/>
    <w:qFormat/>
    <w:rsid w:val="008A7181"/>
    <w:pPr>
      <w:widowControl/>
      <w:tabs>
        <w:tab w:val="left" w:pos="360"/>
        <w:tab w:val="left" w:pos="1296"/>
      </w:tabs>
      <w:adjustRightInd/>
      <w:spacing w:line="300" w:lineRule="auto"/>
      <w:ind w:hanging="420"/>
      <w:textAlignment w:val="auto"/>
    </w:pPr>
    <w:rPr>
      <w:bCs/>
      <w:kern w:val="2"/>
      <w:szCs w:val="24"/>
    </w:rPr>
  </w:style>
  <w:style w:type="paragraph" w:customStyle="1" w:styleId="Normalnospaceafter">
    <w:name w:val="Normal no space after"/>
    <w:basedOn w:val="af8"/>
    <w:qFormat/>
    <w:rsid w:val="008A7181"/>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A10">
    <w:name w:val="A1"/>
    <w:basedOn w:val="16"/>
    <w:qFormat/>
    <w:rsid w:val="008A7181"/>
    <w:pPr>
      <w:numPr>
        <w:numId w:val="32"/>
      </w:numPr>
      <w:tabs>
        <w:tab w:val="left" w:pos="360"/>
      </w:tabs>
      <w:autoSpaceDE/>
      <w:autoSpaceDN/>
      <w:adjustRightInd/>
      <w:spacing w:before="340" w:after="330" w:line="360" w:lineRule="auto"/>
      <w:jc w:val="both"/>
    </w:pPr>
    <w:rPr>
      <w:rFonts w:ascii="Calibri Light" w:hAnsi="Calibri Light"/>
      <w:bCs/>
      <w:sz w:val="30"/>
      <w:szCs w:val="44"/>
    </w:rPr>
  </w:style>
  <w:style w:type="paragraph" w:customStyle="1" w:styleId="Indent">
    <w:name w:val="Indent"/>
    <w:basedOn w:val="af8"/>
    <w:qFormat/>
    <w:rsid w:val="008A7181"/>
    <w:pPr>
      <w:widowControl/>
      <w:ind w:left="900"/>
      <w:jc w:val="left"/>
    </w:pPr>
    <w:rPr>
      <w:rFonts w:ascii="Arial" w:hAnsi="Arial" w:cs="Arial"/>
      <w:kern w:val="0"/>
      <w:sz w:val="24"/>
      <w:szCs w:val="20"/>
      <w:lang w:eastAsia="en-US"/>
    </w:rPr>
  </w:style>
  <w:style w:type="paragraph" w:customStyle="1" w:styleId="1-21">
    <w:name w:val="中等深浅网格 1 - 着色 21"/>
    <w:basedOn w:val="af8"/>
    <w:uiPriority w:val="34"/>
    <w:qFormat/>
    <w:rsid w:val="008A7181"/>
    <w:pPr>
      <w:ind w:firstLineChars="200" w:firstLine="420"/>
    </w:pPr>
    <w:rPr>
      <w:szCs w:val="20"/>
    </w:rPr>
  </w:style>
  <w:style w:type="paragraph" w:customStyle="1" w:styleId="line">
    <w:name w:val="line"/>
    <w:basedOn w:val="af8"/>
    <w:qFormat/>
    <w:rsid w:val="008A7181"/>
    <w:pPr>
      <w:widowControl/>
      <w:spacing w:before="100" w:beforeAutospacing="1" w:after="100" w:afterAutospacing="1"/>
      <w:jc w:val="left"/>
    </w:pPr>
    <w:rPr>
      <w:rFonts w:ascii="宋体" w:hAnsi="宋体" w:cs="宋体"/>
      <w:kern w:val="0"/>
      <w:sz w:val="24"/>
    </w:rPr>
  </w:style>
  <w:style w:type="paragraph" w:customStyle="1" w:styleId="Style8">
    <w:name w:val="_Style 8"/>
    <w:basedOn w:val="aff7"/>
    <w:next w:val="27"/>
    <w:uiPriority w:val="99"/>
    <w:unhideWhenUsed/>
    <w:qFormat/>
    <w:rsid w:val="008A7181"/>
    <w:pPr>
      <w:widowControl/>
      <w:spacing w:after="120" w:line="240" w:lineRule="auto"/>
      <w:ind w:leftChars="200" w:left="420" w:firstLineChars="200" w:firstLine="420"/>
    </w:pPr>
    <w:rPr>
      <w:rFonts w:ascii="Times New Roman" w:hAnsi="Times New Roman"/>
      <w:kern w:val="0"/>
      <w:sz w:val="21"/>
      <w:szCs w:val="20"/>
    </w:rPr>
  </w:style>
  <w:style w:type="paragraph" w:customStyle="1" w:styleId="A51">
    <w:name w:val="A5"/>
    <w:basedOn w:val="51"/>
    <w:qFormat/>
    <w:rsid w:val="008A7181"/>
    <w:pPr>
      <w:widowControl/>
      <w:tabs>
        <w:tab w:val="left" w:pos="360"/>
        <w:tab w:val="left" w:pos="1008"/>
      </w:tabs>
      <w:adjustRightInd/>
      <w:spacing w:line="360" w:lineRule="auto"/>
      <w:ind w:hanging="420"/>
      <w:textAlignment w:val="auto"/>
    </w:pPr>
    <w:rPr>
      <w:rFonts w:ascii="Calibri Light" w:hAnsi="Calibri Light"/>
      <w:bCs/>
      <w:kern w:val="2"/>
      <w:sz w:val="24"/>
      <w:szCs w:val="28"/>
    </w:rPr>
  </w:style>
  <w:style w:type="paragraph" w:customStyle="1" w:styleId="Document1">
    <w:name w:val="Document 1"/>
    <w:qFormat/>
    <w:rsid w:val="008A7181"/>
    <w:pPr>
      <w:keepNext/>
      <w:keepLines/>
      <w:tabs>
        <w:tab w:val="left" w:pos="-720"/>
      </w:tabs>
      <w:suppressAutoHyphens/>
      <w:overflowPunct w:val="0"/>
      <w:autoSpaceDE w:val="0"/>
      <w:autoSpaceDN w:val="0"/>
      <w:adjustRightInd w:val="0"/>
      <w:textAlignment w:val="baseline"/>
    </w:pPr>
    <w:rPr>
      <w:rFonts w:ascii="Courier New" w:eastAsia="宋体" w:hAnsi="Courier New" w:cs="Times New Roman"/>
      <w:kern w:val="0"/>
      <w:sz w:val="24"/>
      <w:szCs w:val="20"/>
    </w:rPr>
  </w:style>
  <w:style w:type="paragraph" w:customStyle="1" w:styleId="-4">
    <w:name w:val="正文-标准"/>
    <w:basedOn w:val="af8"/>
    <w:qFormat/>
    <w:rsid w:val="008A7181"/>
    <w:pPr>
      <w:autoSpaceDE w:val="0"/>
      <w:autoSpaceDN w:val="0"/>
      <w:adjustRightInd w:val="0"/>
      <w:spacing w:line="360" w:lineRule="exact"/>
      <w:jc w:val="left"/>
      <w:textAlignment w:val="baseline"/>
    </w:pPr>
    <w:rPr>
      <w:rFonts w:ascii="Times New Roman" w:hAnsi="Times New Roman"/>
      <w:kern w:val="21"/>
      <w:szCs w:val="20"/>
    </w:rPr>
  </w:style>
  <w:style w:type="paragraph" w:customStyle="1" w:styleId="A40">
    <w:name w:val="A4"/>
    <w:basedOn w:val="42"/>
    <w:qFormat/>
    <w:rsid w:val="008A7181"/>
    <w:pPr>
      <w:widowControl/>
      <w:numPr>
        <w:ilvl w:val="3"/>
        <w:numId w:val="32"/>
      </w:numPr>
      <w:tabs>
        <w:tab w:val="left" w:pos="360"/>
        <w:tab w:val="left" w:pos="864"/>
        <w:tab w:val="left" w:pos="3501"/>
      </w:tabs>
      <w:adjustRightInd/>
      <w:spacing w:line="360" w:lineRule="auto"/>
      <w:ind w:left="0"/>
      <w:textAlignment w:val="auto"/>
    </w:pPr>
    <w:rPr>
      <w:rFonts w:ascii="Calibri Light" w:eastAsia="宋体" w:hAnsi="Calibri Light"/>
      <w:bCs/>
      <w:sz w:val="24"/>
      <w:szCs w:val="28"/>
    </w:rPr>
  </w:style>
  <w:style w:type="paragraph" w:customStyle="1" w:styleId="western">
    <w:name w:val="western"/>
    <w:basedOn w:val="af8"/>
    <w:qFormat/>
    <w:rsid w:val="008A7181"/>
    <w:pPr>
      <w:widowControl/>
      <w:spacing w:before="100" w:beforeAutospacing="1" w:after="100" w:afterAutospacing="1"/>
      <w:jc w:val="left"/>
    </w:pPr>
    <w:rPr>
      <w:rFonts w:ascii="宋体" w:hAnsi="宋体" w:cs="宋体"/>
      <w:kern w:val="0"/>
      <w:sz w:val="24"/>
    </w:rPr>
  </w:style>
  <w:style w:type="paragraph" w:customStyle="1" w:styleId="p2">
    <w:name w:val="p2"/>
    <w:basedOn w:val="af8"/>
    <w:qFormat/>
    <w:rsid w:val="008A7181"/>
    <w:pPr>
      <w:widowControl/>
      <w:jc w:val="left"/>
    </w:pPr>
    <w:rPr>
      <w:rFonts w:ascii="Helvetica" w:hAnsi="Helvetica" w:cs="宋体"/>
      <w:kern w:val="0"/>
      <w:sz w:val="18"/>
      <w:szCs w:val="18"/>
    </w:rPr>
  </w:style>
  <w:style w:type="character" w:customStyle="1" w:styleId="font101">
    <w:name w:val="font101"/>
    <w:basedOn w:val="afa"/>
    <w:qFormat/>
    <w:rsid w:val="008A7181"/>
    <w:rPr>
      <w:rFonts w:ascii="宋体" w:eastAsia="宋体" w:hAnsi="宋体" w:cs="宋体" w:hint="eastAsia"/>
      <w:b/>
      <w:bCs/>
      <w:color w:val="FF0000"/>
      <w:sz w:val="22"/>
      <w:szCs w:val="22"/>
      <w:u w:val="none"/>
    </w:rPr>
  </w:style>
  <w:style w:type="paragraph" w:customStyle="1" w:styleId="1fff5">
    <w:name w:val="列表1"/>
    <w:basedOn w:val="af8"/>
    <w:next w:val="1b"/>
    <w:uiPriority w:val="34"/>
    <w:qFormat/>
    <w:rsid w:val="008A7181"/>
    <w:pPr>
      <w:ind w:firstLineChars="200" w:firstLine="420"/>
    </w:pPr>
    <w:rPr>
      <w:szCs w:val="22"/>
    </w:rPr>
  </w:style>
  <w:style w:type="paragraph" w:customStyle="1" w:styleId="58">
    <w:name w:val="列出段落5"/>
    <w:basedOn w:val="af8"/>
    <w:uiPriority w:val="99"/>
    <w:qFormat/>
    <w:rsid w:val="008A7181"/>
    <w:pPr>
      <w:ind w:firstLineChars="200" w:firstLine="420"/>
    </w:pPr>
    <w:rPr>
      <w:rFonts w:ascii="Times New Roman" w:hAnsi="Times New Roman"/>
    </w:rPr>
  </w:style>
  <w:style w:type="paragraph" w:customStyle="1" w:styleId="New">
    <w:name w:val="正文 New"/>
    <w:basedOn w:val="af8"/>
    <w:qFormat/>
    <w:rsid w:val="008A7181"/>
    <w:rPr>
      <w:rFonts w:ascii="Times New Roman" w:hAnsi="Times New Roman"/>
      <w:szCs w:val="21"/>
    </w:rPr>
  </w:style>
  <w:style w:type="paragraph" w:customStyle="1" w:styleId="affffffffff1">
    <w:name w:val="列表段落"/>
    <w:basedOn w:val="af8"/>
    <w:uiPriority w:val="99"/>
    <w:qFormat/>
    <w:rsid w:val="008A7181"/>
    <w:pPr>
      <w:ind w:firstLineChars="200" w:firstLine="420"/>
    </w:pPr>
    <w:rPr>
      <w:rFonts w:cs="Calibri"/>
      <w:szCs w:val="21"/>
    </w:rPr>
  </w:style>
  <w:style w:type="character" w:customStyle="1" w:styleId="Charf1">
    <w:name w:val="普通(网站) Char"/>
    <w:link w:val="afff2"/>
    <w:qFormat/>
    <w:rsid w:val="008A7181"/>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20</Pages>
  <Words>1895</Words>
  <Characters>10802</Characters>
  <Application>Microsoft Office Word</Application>
  <DocSecurity>0</DocSecurity>
  <Lines>90</Lines>
  <Paragraphs>25</Paragraphs>
  <ScaleCrop>false</ScaleCrop>
  <Company/>
  <LinksUpToDate>false</LinksUpToDate>
  <CharactersWithSpaces>12672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2</cp:revision>
  <dcterms:created xsi:type="dcterms:W3CDTF">2025-12-22T04:22:00Z</dcterms:created>
  <dcterms:modified xsi:type="dcterms:W3CDTF">2025-12-22T04:29:00Z</dcterms:modified>
</cp:coreProperties>
</file>