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CA" w:rsidRPr="006D64E1" w:rsidRDefault="00F44ACA" w:rsidP="00F44ACA">
      <w:pPr>
        <w:snapToGrid w:val="0"/>
        <w:spacing w:line="540" w:lineRule="exact"/>
        <w:jc w:val="center"/>
        <w:outlineLvl w:val="0"/>
        <w:rPr>
          <w:b/>
          <w:sz w:val="36"/>
          <w:szCs w:val="36"/>
        </w:rPr>
      </w:pPr>
      <w:r w:rsidRPr="006D64E1">
        <w:rPr>
          <w:b/>
          <w:sz w:val="36"/>
          <w:szCs w:val="36"/>
        </w:rPr>
        <w:t>采购需求</w:t>
      </w:r>
    </w:p>
    <w:p w:rsidR="00F44ACA" w:rsidRPr="006D64E1" w:rsidRDefault="00F44ACA" w:rsidP="00F44ACA">
      <w:pPr>
        <w:snapToGrid w:val="0"/>
        <w:spacing w:line="540" w:lineRule="exact"/>
        <w:jc w:val="center"/>
        <w:outlineLvl w:val="0"/>
        <w:rPr>
          <w:b/>
          <w:sz w:val="36"/>
          <w:szCs w:val="36"/>
        </w:rPr>
      </w:pPr>
    </w:p>
    <w:p w:rsidR="00F44ACA" w:rsidRPr="006D64E1" w:rsidRDefault="00F44ACA" w:rsidP="00F44ACA">
      <w:pPr>
        <w:pStyle w:val="SOW"/>
        <w:snapToGrid/>
        <w:spacing w:before="0" w:line="360" w:lineRule="auto"/>
        <w:ind w:firstLine="0"/>
        <w:contextualSpacing/>
        <w:rPr>
          <w:rFonts w:ascii="仿宋" w:eastAsia="仿宋" w:hAnsi="仿宋"/>
          <w:b/>
          <w:sz w:val="21"/>
          <w:szCs w:val="21"/>
        </w:rPr>
      </w:pPr>
      <w:r w:rsidRPr="006D64E1">
        <w:rPr>
          <w:rFonts w:ascii="仿宋" w:eastAsia="仿宋" w:hAnsi="仿宋" w:hint="eastAsia"/>
          <w:b/>
          <w:sz w:val="21"/>
          <w:szCs w:val="21"/>
        </w:rPr>
        <w:t>一、</w:t>
      </w:r>
      <w:r w:rsidRPr="006D64E1">
        <w:rPr>
          <w:rFonts w:ascii="仿宋" w:eastAsia="仿宋" w:hAnsi="仿宋"/>
          <w:b/>
          <w:sz w:val="21"/>
          <w:szCs w:val="21"/>
        </w:rPr>
        <w:t>采购标的需实现的功能或者目标，以及为落实政府采购政策需满足的要求</w:t>
      </w:r>
    </w:p>
    <w:p w:rsidR="00F44ACA" w:rsidRPr="006D64E1" w:rsidRDefault="00F44ACA" w:rsidP="00F44ACA">
      <w:pPr>
        <w:pStyle w:val="SOW"/>
        <w:tabs>
          <w:tab w:val="left" w:pos="7980"/>
        </w:tabs>
        <w:snapToGrid/>
        <w:spacing w:before="0" w:line="360" w:lineRule="auto"/>
        <w:ind w:firstLine="0"/>
        <w:contextualSpacing/>
        <w:rPr>
          <w:rFonts w:ascii="仿宋" w:eastAsia="仿宋" w:hAnsi="仿宋"/>
          <w:b/>
          <w:bCs/>
          <w:sz w:val="21"/>
          <w:szCs w:val="21"/>
        </w:rPr>
      </w:pPr>
      <w:r w:rsidRPr="006D64E1">
        <w:rPr>
          <w:rFonts w:ascii="仿宋" w:eastAsia="仿宋" w:hAnsi="仿宋" w:hint="eastAsia"/>
          <w:b/>
          <w:bCs/>
          <w:sz w:val="21"/>
          <w:szCs w:val="21"/>
        </w:rPr>
        <w:t>(</w:t>
      </w:r>
      <w:proofErr w:type="gramStart"/>
      <w:r w:rsidRPr="006D64E1">
        <w:rPr>
          <w:rFonts w:ascii="仿宋" w:eastAsia="仿宋" w:hAnsi="仿宋" w:hint="eastAsia"/>
          <w:b/>
          <w:bCs/>
          <w:sz w:val="21"/>
          <w:szCs w:val="21"/>
        </w:rPr>
        <w:t>一</w:t>
      </w:r>
      <w:proofErr w:type="gramEnd"/>
      <w:r w:rsidRPr="006D64E1">
        <w:rPr>
          <w:rFonts w:ascii="仿宋" w:eastAsia="仿宋" w:hAnsi="仿宋" w:hint="eastAsia"/>
          <w:b/>
          <w:bCs/>
          <w:sz w:val="21"/>
          <w:szCs w:val="21"/>
        </w:rPr>
        <w:t>)采购</w:t>
      </w:r>
      <w:r w:rsidRPr="006D64E1">
        <w:rPr>
          <w:rFonts w:ascii="仿宋" w:eastAsia="仿宋" w:hAnsi="仿宋"/>
          <w:b/>
          <w:bCs/>
          <w:sz w:val="21"/>
          <w:szCs w:val="21"/>
        </w:rPr>
        <w:t>标的需实现的功能或者目标：</w:t>
      </w:r>
    </w:p>
    <w:p w:rsidR="00F44ACA" w:rsidRPr="006D64E1" w:rsidRDefault="00F44ACA" w:rsidP="00F44ACA">
      <w:pPr>
        <w:autoSpaceDE w:val="0"/>
        <w:autoSpaceDN w:val="0"/>
        <w:adjustRightInd w:val="0"/>
        <w:spacing w:line="360" w:lineRule="auto"/>
        <w:ind w:firstLineChars="200" w:firstLine="420"/>
        <w:contextualSpacing/>
        <w:rPr>
          <w:rFonts w:ascii="仿宋" w:eastAsia="仿宋" w:hAnsi="仿宋"/>
          <w:szCs w:val="21"/>
        </w:rPr>
      </w:pPr>
      <w:r w:rsidRPr="006D64E1">
        <w:rPr>
          <w:rFonts w:ascii="仿宋" w:eastAsia="仿宋" w:hAnsi="仿宋" w:hint="eastAsia"/>
          <w:szCs w:val="21"/>
        </w:rPr>
        <w:t>本次招标采购是为首都医科大学附属北京天坛医院采购2025年国家中心科研</w:t>
      </w:r>
      <w:proofErr w:type="gramStart"/>
      <w:r w:rsidRPr="006D64E1">
        <w:rPr>
          <w:rFonts w:ascii="仿宋" w:eastAsia="仿宋" w:hAnsi="仿宋" w:hint="eastAsia"/>
          <w:szCs w:val="21"/>
        </w:rPr>
        <w:t>设备维保服务</w:t>
      </w:r>
      <w:proofErr w:type="gramEnd"/>
      <w:r w:rsidRPr="006D64E1">
        <w:rPr>
          <w:rFonts w:ascii="仿宋" w:eastAsia="仿宋" w:hAnsi="仿宋" w:hint="eastAsia"/>
          <w:szCs w:val="21"/>
        </w:rPr>
        <w:t>，投标人应根据招标文件所提出的技术规格和服务要求以先进的技术、优良的服务和优惠的价格，充分显示自己的竞争实力。</w:t>
      </w:r>
    </w:p>
    <w:p w:rsidR="00F44ACA" w:rsidRPr="006D64E1" w:rsidRDefault="00F44ACA" w:rsidP="00F44ACA">
      <w:pPr>
        <w:pStyle w:val="SOW"/>
        <w:snapToGrid/>
        <w:spacing w:before="0" w:line="360" w:lineRule="auto"/>
        <w:ind w:firstLine="0"/>
        <w:contextualSpacing/>
        <w:rPr>
          <w:rFonts w:ascii="仿宋" w:eastAsia="仿宋" w:hAnsi="仿宋"/>
          <w:b/>
          <w:bCs/>
          <w:sz w:val="21"/>
          <w:szCs w:val="21"/>
        </w:rPr>
      </w:pPr>
      <w:r w:rsidRPr="006D64E1">
        <w:rPr>
          <w:rFonts w:ascii="仿宋" w:eastAsia="仿宋" w:hAnsi="仿宋"/>
          <w:b/>
          <w:bCs/>
          <w:sz w:val="21"/>
          <w:szCs w:val="21"/>
        </w:rPr>
        <w:t>（二）为落实政府采购政策需满足的要求</w:t>
      </w:r>
    </w:p>
    <w:p w:rsidR="00F44ACA" w:rsidRPr="006D64E1" w:rsidRDefault="00F44ACA" w:rsidP="00F44ACA">
      <w:pPr>
        <w:numPr>
          <w:ilvl w:val="0"/>
          <w:numId w:val="2"/>
        </w:numPr>
        <w:tabs>
          <w:tab w:val="left" w:pos="900"/>
        </w:tabs>
        <w:spacing w:line="360" w:lineRule="auto"/>
        <w:contextualSpacing/>
        <w:rPr>
          <w:rFonts w:ascii="仿宋" w:eastAsia="仿宋" w:hAnsi="仿宋"/>
          <w:szCs w:val="21"/>
        </w:rPr>
      </w:pPr>
      <w:r w:rsidRPr="006D64E1">
        <w:rPr>
          <w:rFonts w:ascii="仿宋" w:eastAsia="仿宋" w:hAnsi="仿宋"/>
          <w:szCs w:val="21"/>
        </w:rPr>
        <w:t>促进</w:t>
      </w:r>
      <w:r w:rsidRPr="006D64E1">
        <w:rPr>
          <w:rFonts w:ascii="仿宋" w:eastAsia="仿宋" w:hAnsi="仿宋" w:hint="eastAsia"/>
          <w:szCs w:val="21"/>
        </w:rPr>
        <w:t>中小</w:t>
      </w:r>
      <w:r w:rsidRPr="006D64E1">
        <w:rPr>
          <w:rFonts w:ascii="仿宋" w:eastAsia="仿宋" w:hAnsi="仿宋"/>
          <w:szCs w:val="21"/>
        </w:rPr>
        <w:t>企业发展政策：</w:t>
      </w:r>
      <w:r w:rsidRPr="006D64E1">
        <w:rPr>
          <w:rFonts w:ascii="仿宋" w:eastAsia="仿宋" w:hAnsi="仿宋" w:hint="eastAsia"/>
          <w:szCs w:val="21"/>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sidRPr="006D64E1">
        <w:rPr>
          <w:rFonts w:ascii="仿宋" w:eastAsia="仿宋" w:hAnsi="仿宋" w:hint="eastAsia"/>
          <w:szCs w:val="21"/>
        </w:rPr>
        <w:t>声明函不真实</w:t>
      </w:r>
      <w:proofErr w:type="gramEnd"/>
      <w:r w:rsidRPr="006D64E1">
        <w:rPr>
          <w:rFonts w:ascii="仿宋" w:eastAsia="仿宋" w:hAnsi="仿宋" w:hint="eastAsia"/>
          <w:szCs w:val="21"/>
        </w:rPr>
        <w:t>的，应承担相应的法律责任。（注：依据《政府采购促进中小企业发展管理办法》规定享受扶持政策获得政府采购合同的小</w:t>
      </w:r>
      <w:proofErr w:type="gramStart"/>
      <w:r w:rsidRPr="006D64E1">
        <w:rPr>
          <w:rFonts w:ascii="仿宋" w:eastAsia="仿宋" w:hAnsi="仿宋" w:hint="eastAsia"/>
          <w:szCs w:val="21"/>
        </w:rPr>
        <w:t>微企业</w:t>
      </w:r>
      <w:proofErr w:type="gramEnd"/>
      <w:r w:rsidRPr="006D64E1">
        <w:rPr>
          <w:rFonts w:ascii="仿宋" w:eastAsia="仿宋" w:hAnsi="仿宋" w:hint="eastAsia"/>
          <w:szCs w:val="21"/>
        </w:rPr>
        <w:t>不得将合同分包给大中型企业，中型企业不得将合同分包给大型企业。）</w:t>
      </w:r>
    </w:p>
    <w:p w:rsidR="00F44ACA" w:rsidRPr="006D64E1" w:rsidRDefault="00F44ACA" w:rsidP="00F44ACA">
      <w:pPr>
        <w:pStyle w:val="SOW"/>
        <w:numPr>
          <w:ilvl w:val="0"/>
          <w:numId w:val="2"/>
        </w:numPr>
        <w:snapToGrid/>
        <w:spacing w:before="0" w:line="360" w:lineRule="auto"/>
        <w:contextualSpacing/>
        <w:rPr>
          <w:rFonts w:ascii="仿宋" w:eastAsia="仿宋" w:hAnsi="仿宋"/>
          <w:sz w:val="21"/>
          <w:szCs w:val="21"/>
        </w:rPr>
      </w:pPr>
      <w:r w:rsidRPr="006D64E1">
        <w:rPr>
          <w:rFonts w:ascii="仿宋" w:eastAsia="仿宋" w:hAnsi="仿宋"/>
          <w:sz w:val="21"/>
          <w:szCs w:val="21"/>
        </w:rPr>
        <w:t>监狱企业扶持政策：</w:t>
      </w:r>
      <w:r w:rsidRPr="006D64E1">
        <w:rPr>
          <w:rFonts w:ascii="仿宋" w:eastAsia="仿宋" w:hAnsi="仿宋"/>
          <w:iCs/>
          <w:sz w:val="21"/>
          <w:szCs w:val="21"/>
        </w:rPr>
        <w:t>投标人如为监狱企业将视同为小型或微型企业，</w:t>
      </w:r>
      <w:r w:rsidRPr="006D64E1">
        <w:rPr>
          <w:rFonts w:ascii="仿宋" w:eastAsia="仿宋" w:hAnsi="仿宋"/>
          <w:sz w:val="21"/>
          <w:szCs w:val="21"/>
        </w:rPr>
        <w:t>且所投产品为小型或微型企业生产的，</w:t>
      </w:r>
      <w:r w:rsidRPr="006D64E1">
        <w:rPr>
          <w:rFonts w:ascii="仿宋" w:eastAsia="仿宋" w:hAnsi="仿宋"/>
          <w:iCs/>
          <w:sz w:val="21"/>
          <w:szCs w:val="21"/>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6D64E1">
        <w:rPr>
          <w:rFonts w:ascii="仿宋" w:eastAsia="仿宋" w:hAnsi="仿宋"/>
          <w:sz w:val="21"/>
          <w:szCs w:val="21"/>
        </w:rPr>
        <w:t>。</w:t>
      </w:r>
    </w:p>
    <w:p w:rsidR="00F44ACA" w:rsidRPr="006D64E1" w:rsidRDefault="00F44ACA" w:rsidP="00F44ACA">
      <w:pPr>
        <w:pStyle w:val="SOW"/>
        <w:numPr>
          <w:ilvl w:val="0"/>
          <w:numId w:val="2"/>
        </w:numPr>
        <w:snapToGrid/>
        <w:spacing w:before="0" w:line="360" w:lineRule="auto"/>
        <w:contextualSpacing/>
        <w:rPr>
          <w:rFonts w:ascii="仿宋" w:eastAsia="仿宋" w:hAnsi="仿宋"/>
          <w:sz w:val="21"/>
          <w:szCs w:val="21"/>
        </w:rPr>
      </w:pPr>
      <w:r w:rsidRPr="006D64E1">
        <w:rPr>
          <w:rFonts w:ascii="仿宋" w:eastAsia="仿宋" w:hAnsi="仿宋" w:hint="eastAsia"/>
          <w:sz w:val="21"/>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F44ACA" w:rsidRPr="006D64E1" w:rsidRDefault="00F44ACA" w:rsidP="00F44ACA">
      <w:pPr>
        <w:numPr>
          <w:ilvl w:val="0"/>
          <w:numId w:val="2"/>
        </w:numPr>
        <w:tabs>
          <w:tab w:val="left" w:pos="900"/>
        </w:tabs>
        <w:spacing w:line="360" w:lineRule="auto"/>
        <w:contextualSpacing/>
        <w:rPr>
          <w:rFonts w:ascii="仿宋" w:eastAsia="仿宋" w:hAnsi="仿宋"/>
          <w:szCs w:val="21"/>
        </w:rPr>
      </w:pPr>
      <w:r w:rsidRPr="006D64E1">
        <w:rPr>
          <w:rFonts w:ascii="仿宋" w:eastAsia="仿宋" w:hAnsi="仿宋" w:hint="eastAsia"/>
          <w:szCs w:val="21"/>
        </w:rPr>
        <w:t>鼓励节能政策：投标人的</w:t>
      </w:r>
      <w:r w:rsidRPr="006D64E1">
        <w:rPr>
          <w:rFonts w:ascii="仿宋" w:eastAsia="仿宋" w:hAnsi="仿宋"/>
          <w:kern w:val="0"/>
          <w:szCs w:val="21"/>
        </w:rPr>
        <w:t>投标产品</w:t>
      </w:r>
      <w:r w:rsidRPr="006D64E1">
        <w:rPr>
          <w:rFonts w:ascii="仿宋" w:eastAsia="仿宋" w:hAnsi="仿宋" w:hint="eastAsia"/>
          <w:kern w:val="0"/>
          <w:szCs w:val="21"/>
        </w:rPr>
        <w:t>属于财政部、发展改革委公布的“节能产品政府采购品目清单”范围</w:t>
      </w:r>
      <w:r w:rsidRPr="006D64E1">
        <w:rPr>
          <w:rFonts w:ascii="仿宋" w:eastAsia="仿宋" w:hAnsi="仿宋"/>
          <w:kern w:val="0"/>
          <w:szCs w:val="21"/>
        </w:rPr>
        <w:t>的</w:t>
      </w:r>
      <w:r w:rsidRPr="006D64E1">
        <w:rPr>
          <w:rFonts w:ascii="仿宋" w:eastAsia="仿宋" w:hAnsi="仿宋" w:hint="eastAsia"/>
          <w:szCs w:val="21"/>
        </w:rPr>
        <w:t>，投标人需提供</w:t>
      </w:r>
      <w:r w:rsidRPr="006D64E1">
        <w:rPr>
          <w:rFonts w:ascii="仿宋" w:eastAsia="仿宋" w:hAnsi="仿宋" w:hint="eastAsia"/>
          <w:kern w:val="0"/>
          <w:szCs w:val="21"/>
        </w:rPr>
        <w:t>国家确定的</w:t>
      </w:r>
      <w:r w:rsidRPr="006D64E1">
        <w:rPr>
          <w:rFonts w:ascii="仿宋" w:eastAsia="仿宋" w:hAnsi="仿宋" w:hint="eastAsia"/>
          <w:szCs w:val="21"/>
        </w:rPr>
        <w:t>认证机构出具的、处于有效期之内的节能产品认证证书。</w:t>
      </w:r>
      <w:r w:rsidRPr="006D64E1">
        <w:rPr>
          <w:rFonts w:ascii="仿宋" w:eastAsia="仿宋" w:hAnsi="仿宋" w:hint="eastAsia"/>
          <w:kern w:val="0"/>
          <w:szCs w:val="21"/>
        </w:rPr>
        <w:t>国家确定的</w:t>
      </w:r>
      <w:r w:rsidRPr="006D64E1">
        <w:rPr>
          <w:rFonts w:ascii="仿宋" w:eastAsia="仿宋" w:hAnsi="仿宋" w:hint="eastAsia"/>
          <w:szCs w:val="21"/>
        </w:rPr>
        <w:t>认证机构和节能产品获证产品信息可从市场监管总局组建的节能产品、环境标志产品认证结果信息发布平台或中国政府采购网（www.ccgp.gov.cn）建立的认证结果信息发布平台链接中查询下载。</w:t>
      </w:r>
    </w:p>
    <w:p w:rsidR="00F44ACA" w:rsidRPr="006D64E1" w:rsidRDefault="00F44ACA" w:rsidP="00F44ACA">
      <w:pPr>
        <w:numPr>
          <w:ilvl w:val="0"/>
          <w:numId w:val="2"/>
        </w:numPr>
        <w:tabs>
          <w:tab w:val="left" w:pos="900"/>
        </w:tabs>
        <w:spacing w:line="360" w:lineRule="auto"/>
        <w:contextualSpacing/>
        <w:rPr>
          <w:rFonts w:ascii="仿宋" w:eastAsia="仿宋" w:hAnsi="仿宋"/>
          <w:szCs w:val="21"/>
        </w:rPr>
      </w:pPr>
      <w:r w:rsidRPr="006D64E1">
        <w:rPr>
          <w:rFonts w:ascii="仿宋" w:eastAsia="仿宋" w:hAnsi="仿宋" w:hint="eastAsia"/>
          <w:szCs w:val="21"/>
        </w:rPr>
        <w:lastRenderedPageBreak/>
        <w:t>鼓励环保政策：投标人的</w:t>
      </w:r>
      <w:r w:rsidRPr="006D64E1">
        <w:rPr>
          <w:rFonts w:ascii="仿宋" w:eastAsia="仿宋" w:hAnsi="仿宋"/>
          <w:kern w:val="0"/>
          <w:szCs w:val="21"/>
        </w:rPr>
        <w:t>投标产品</w:t>
      </w:r>
      <w:r w:rsidRPr="006D64E1">
        <w:rPr>
          <w:rFonts w:ascii="仿宋" w:eastAsia="仿宋" w:hAnsi="仿宋" w:hint="eastAsia"/>
          <w:kern w:val="0"/>
          <w:szCs w:val="21"/>
        </w:rPr>
        <w:t>属于财政部、生态环境部公布的“环境标志产品政府采购品目清单”范围</w:t>
      </w:r>
      <w:r w:rsidRPr="006D64E1">
        <w:rPr>
          <w:rFonts w:ascii="仿宋" w:eastAsia="仿宋" w:hAnsi="仿宋"/>
          <w:kern w:val="0"/>
          <w:szCs w:val="21"/>
        </w:rPr>
        <w:t>的</w:t>
      </w:r>
      <w:r w:rsidRPr="006D64E1">
        <w:rPr>
          <w:rFonts w:ascii="仿宋" w:eastAsia="仿宋" w:hAnsi="仿宋" w:hint="eastAsia"/>
          <w:szCs w:val="21"/>
        </w:rPr>
        <w:t>，投标人需提供</w:t>
      </w:r>
      <w:r w:rsidRPr="006D64E1">
        <w:rPr>
          <w:rFonts w:ascii="仿宋" w:eastAsia="仿宋" w:hAnsi="仿宋" w:hint="eastAsia"/>
          <w:kern w:val="0"/>
          <w:szCs w:val="21"/>
        </w:rPr>
        <w:t>国家确定的</w:t>
      </w:r>
      <w:r w:rsidRPr="006D64E1">
        <w:rPr>
          <w:rFonts w:ascii="仿宋" w:eastAsia="仿宋" w:hAnsi="仿宋" w:hint="eastAsia"/>
          <w:szCs w:val="21"/>
        </w:rPr>
        <w:t>认证机构出具的、处于有效期之内的</w:t>
      </w:r>
      <w:r w:rsidRPr="006D64E1">
        <w:rPr>
          <w:rFonts w:ascii="仿宋" w:eastAsia="仿宋" w:hAnsi="仿宋" w:hint="eastAsia"/>
          <w:kern w:val="0"/>
          <w:szCs w:val="21"/>
        </w:rPr>
        <w:t>环境标志</w:t>
      </w:r>
      <w:r w:rsidRPr="006D64E1">
        <w:rPr>
          <w:rFonts w:ascii="仿宋" w:eastAsia="仿宋" w:hAnsi="仿宋" w:hint="eastAsia"/>
          <w:szCs w:val="21"/>
        </w:rPr>
        <w:t>产品认证证书。</w:t>
      </w:r>
      <w:r w:rsidRPr="006D64E1">
        <w:rPr>
          <w:rFonts w:ascii="仿宋" w:eastAsia="仿宋" w:hAnsi="仿宋" w:hint="eastAsia"/>
          <w:kern w:val="0"/>
          <w:szCs w:val="21"/>
        </w:rPr>
        <w:t>国家确定的</w:t>
      </w:r>
      <w:r w:rsidRPr="006D64E1">
        <w:rPr>
          <w:rFonts w:ascii="仿宋" w:eastAsia="仿宋" w:hAnsi="仿宋" w:hint="eastAsia"/>
          <w:szCs w:val="21"/>
        </w:rPr>
        <w:t>认证机构和</w:t>
      </w:r>
      <w:r w:rsidRPr="006D64E1">
        <w:rPr>
          <w:rFonts w:ascii="仿宋" w:eastAsia="仿宋" w:hAnsi="仿宋" w:hint="eastAsia"/>
          <w:kern w:val="0"/>
          <w:szCs w:val="21"/>
        </w:rPr>
        <w:t>环境标志</w:t>
      </w:r>
      <w:r w:rsidRPr="006D64E1">
        <w:rPr>
          <w:rFonts w:ascii="仿宋" w:eastAsia="仿宋" w:hAnsi="仿宋" w:hint="eastAsia"/>
          <w:szCs w:val="21"/>
        </w:rPr>
        <w:t>产品获证产品信息可从市场监管总局组建的节能产品、环境标志产品认证结果信息发布平台或中国政府采购网（www.ccgp.gov.cn）建立的认证结果信息发布平台链接中查询下载。</w:t>
      </w:r>
    </w:p>
    <w:p w:rsidR="00F44ACA" w:rsidRPr="006D64E1" w:rsidRDefault="00F44ACA" w:rsidP="00F44ACA">
      <w:pPr>
        <w:pStyle w:val="SOW"/>
        <w:snapToGrid/>
        <w:spacing w:before="0" w:line="360" w:lineRule="auto"/>
        <w:ind w:firstLine="0"/>
        <w:contextualSpacing/>
        <w:rPr>
          <w:rFonts w:ascii="仿宋" w:eastAsia="仿宋" w:hAnsi="仿宋"/>
          <w:b/>
          <w:sz w:val="21"/>
          <w:szCs w:val="21"/>
        </w:rPr>
      </w:pPr>
      <w:r w:rsidRPr="006D64E1">
        <w:rPr>
          <w:rFonts w:ascii="仿宋" w:eastAsia="仿宋" w:hAnsi="仿宋" w:hint="eastAsia"/>
          <w:b/>
          <w:sz w:val="21"/>
          <w:szCs w:val="21"/>
        </w:rPr>
        <w:t>二、</w:t>
      </w:r>
      <w:r w:rsidRPr="006D64E1">
        <w:rPr>
          <w:rFonts w:ascii="仿宋" w:eastAsia="仿宋" w:hAnsi="仿宋"/>
          <w:b/>
          <w:sz w:val="21"/>
          <w:szCs w:val="21"/>
        </w:rPr>
        <w:t>采购标的需执行的国家相关标准、行业标准、地方标准或者其他标准、规范</w:t>
      </w:r>
    </w:p>
    <w:p w:rsidR="00F44ACA" w:rsidRPr="006D64E1" w:rsidRDefault="00F44ACA" w:rsidP="00F44ACA">
      <w:pPr>
        <w:spacing w:line="360" w:lineRule="auto"/>
        <w:rPr>
          <w:rFonts w:ascii="仿宋" w:eastAsia="仿宋" w:hAnsi="仿宋" w:cs="Arial"/>
          <w:szCs w:val="21"/>
        </w:rPr>
      </w:pPr>
      <w:r w:rsidRPr="006D64E1">
        <w:rPr>
          <w:rFonts w:ascii="仿宋" w:eastAsia="仿宋" w:hAnsi="仿宋" w:cs="Arial" w:hint="eastAsia"/>
          <w:szCs w:val="21"/>
        </w:rPr>
        <w:t>1、</w:t>
      </w:r>
      <w:r w:rsidRPr="006D64E1">
        <w:rPr>
          <w:rFonts w:ascii="仿宋" w:eastAsia="仿宋" w:hAnsi="仿宋" w:cs="Arial"/>
          <w:szCs w:val="21"/>
        </w:rPr>
        <w:t>包装和运输（如适用，须满足《关于印发〈商品包装政府采购需求标准（试行）〉、〈快递包装政府采购需求标准（试行）〉的通知》（财办库﹝2020﹞123号））。</w:t>
      </w:r>
    </w:p>
    <w:p w:rsidR="00F44ACA" w:rsidRPr="006D64E1" w:rsidRDefault="00F44ACA" w:rsidP="00F44ACA">
      <w:pPr>
        <w:spacing w:line="360" w:lineRule="auto"/>
        <w:rPr>
          <w:rFonts w:ascii="仿宋" w:eastAsia="仿宋" w:hAnsi="仿宋" w:cs="Arial"/>
          <w:szCs w:val="21"/>
        </w:rPr>
      </w:pPr>
      <w:r w:rsidRPr="006D64E1">
        <w:rPr>
          <w:rFonts w:ascii="仿宋" w:eastAsia="仿宋" w:hAnsi="仿宋" w:cs="Arial" w:hint="eastAsia"/>
          <w:szCs w:val="21"/>
        </w:rPr>
        <w:t>2、</w:t>
      </w:r>
      <w:r w:rsidRPr="006D64E1">
        <w:rPr>
          <w:rFonts w:ascii="仿宋" w:eastAsia="仿宋" w:hAnsi="仿宋" w:cs="Arial" w:hint="eastAsia"/>
          <w:bCs/>
          <w:szCs w:val="21"/>
        </w:rPr>
        <w:t>符合已颁布的现行中华人民共和国认可的国家标准、地方标准和行业标准。如果这些标准内容有矛盾时，应按最高标准的条款执行。</w:t>
      </w:r>
    </w:p>
    <w:p w:rsidR="00F44ACA" w:rsidRPr="006D64E1" w:rsidRDefault="00F44ACA" w:rsidP="00F44ACA">
      <w:pPr>
        <w:pStyle w:val="SOW"/>
        <w:snapToGrid/>
        <w:spacing w:before="0" w:line="360" w:lineRule="auto"/>
        <w:ind w:firstLine="0"/>
        <w:contextualSpacing/>
        <w:rPr>
          <w:rFonts w:ascii="仿宋" w:eastAsia="仿宋" w:hAnsi="仿宋"/>
          <w:b/>
          <w:sz w:val="21"/>
          <w:szCs w:val="21"/>
        </w:rPr>
      </w:pPr>
      <w:r w:rsidRPr="006D64E1">
        <w:rPr>
          <w:rFonts w:ascii="仿宋" w:eastAsia="仿宋" w:hAnsi="仿宋" w:hint="eastAsia"/>
          <w:b/>
          <w:sz w:val="21"/>
          <w:szCs w:val="21"/>
        </w:rPr>
        <w:t>三、采购标的</w:t>
      </w:r>
      <w:proofErr w:type="gramStart"/>
      <w:r w:rsidRPr="006D64E1">
        <w:rPr>
          <w:rFonts w:ascii="仿宋" w:eastAsia="仿宋" w:hAnsi="仿宋" w:hint="eastAsia"/>
          <w:b/>
          <w:sz w:val="21"/>
          <w:szCs w:val="21"/>
        </w:rPr>
        <w:t>的</w:t>
      </w:r>
      <w:proofErr w:type="gramEnd"/>
      <w:r w:rsidRPr="006D64E1">
        <w:rPr>
          <w:rFonts w:ascii="仿宋" w:eastAsia="仿宋" w:hAnsi="仿宋" w:hint="eastAsia"/>
          <w:b/>
          <w:sz w:val="21"/>
          <w:szCs w:val="21"/>
        </w:rPr>
        <w:t>数量、采购项目交付或者实施的时间和地点</w:t>
      </w:r>
    </w:p>
    <w:p w:rsidR="00F44ACA" w:rsidRPr="006D64E1" w:rsidRDefault="00F44ACA" w:rsidP="00F44ACA">
      <w:pPr>
        <w:pStyle w:val="SOW"/>
        <w:snapToGrid/>
        <w:spacing w:before="0" w:line="360" w:lineRule="auto"/>
        <w:ind w:left="-208" w:firstLine="0"/>
        <w:contextualSpacing/>
        <w:rPr>
          <w:rFonts w:ascii="仿宋" w:eastAsia="仿宋" w:hAnsi="仿宋"/>
          <w:b/>
          <w:sz w:val="21"/>
          <w:szCs w:val="21"/>
        </w:rPr>
      </w:pPr>
      <w:r w:rsidRPr="006D64E1">
        <w:rPr>
          <w:rFonts w:ascii="仿宋" w:eastAsia="仿宋" w:hAnsi="仿宋" w:hint="eastAsia"/>
          <w:b/>
          <w:sz w:val="21"/>
          <w:szCs w:val="21"/>
        </w:rPr>
        <w:t>（一）采购标的</w:t>
      </w:r>
      <w:proofErr w:type="gramStart"/>
      <w:r w:rsidRPr="006D64E1">
        <w:rPr>
          <w:rFonts w:ascii="仿宋" w:eastAsia="仿宋" w:hAnsi="仿宋" w:hint="eastAsia"/>
          <w:b/>
          <w:sz w:val="21"/>
          <w:szCs w:val="21"/>
        </w:rPr>
        <w:t>的</w:t>
      </w:r>
      <w:proofErr w:type="gramEnd"/>
      <w:r w:rsidRPr="006D64E1">
        <w:rPr>
          <w:rFonts w:ascii="仿宋" w:eastAsia="仿宋" w:hAnsi="仿宋" w:hint="eastAsia"/>
          <w:b/>
          <w:sz w:val="21"/>
          <w:szCs w:val="21"/>
        </w:rPr>
        <w:t>数量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686"/>
        <w:gridCol w:w="2550"/>
        <w:gridCol w:w="1470"/>
      </w:tblGrid>
      <w:tr w:rsidR="00F44ACA" w:rsidRPr="006D64E1" w:rsidTr="00EA3993">
        <w:trPr>
          <w:trHeight w:val="77"/>
        </w:trPr>
        <w:tc>
          <w:tcPr>
            <w:tcW w:w="480" w:type="pct"/>
            <w:shd w:val="clear" w:color="auto" w:fill="auto"/>
            <w:vAlign w:val="center"/>
          </w:tcPr>
          <w:p w:rsidR="00F44ACA" w:rsidRPr="006D64E1" w:rsidRDefault="00F44ACA" w:rsidP="00EA3993">
            <w:pPr>
              <w:widowControl/>
              <w:spacing w:line="360" w:lineRule="auto"/>
              <w:contextualSpacing/>
              <w:jc w:val="center"/>
              <w:rPr>
                <w:rFonts w:ascii="仿宋" w:eastAsia="仿宋" w:hAnsi="仿宋" w:cs="宋体"/>
                <w:kern w:val="0"/>
                <w:szCs w:val="21"/>
              </w:rPr>
            </w:pPr>
            <w:proofErr w:type="gramStart"/>
            <w:r w:rsidRPr="006D64E1">
              <w:rPr>
                <w:rFonts w:ascii="仿宋" w:eastAsia="仿宋" w:hAnsi="仿宋" w:cs="宋体" w:hint="eastAsia"/>
                <w:kern w:val="0"/>
                <w:szCs w:val="21"/>
              </w:rPr>
              <w:t>包号</w:t>
            </w:r>
            <w:proofErr w:type="gramEnd"/>
          </w:p>
        </w:tc>
        <w:tc>
          <w:tcPr>
            <w:tcW w:w="2162" w:type="pct"/>
            <w:shd w:val="clear" w:color="auto" w:fill="auto"/>
            <w:vAlign w:val="center"/>
          </w:tcPr>
          <w:p w:rsidR="00F44ACA" w:rsidRPr="006D64E1" w:rsidRDefault="00F44ACA" w:rsidP="00EA3993">
            <w:pPr>
              <w:widowControl/>
              <w:spacing w:line="360" w:lineRule="auto"/>
              <w:contextualSpacing/>
              <w:jc w:val="center"/>
              <w:rPr>
                <w:rFonts w:ascii="仿宋" w:eastAsia="仿宋" w:hAnsi="仿宋" w:cs="宋体"/>
                <w:kern w:val="0"/>
                <w:szCs w:val="21"/>
              </w:rPr>
            </w:pPr>
            <w:r w:rsidRPr="006D64E1">
              <w:rPr>
                <w:rFonts w:ascii="仿宋" w:eastAsia="仿宋" w:hAnsi="仿宋" w:cs="宋体" w:hint="eastAsia"/>
                <w:kern w:val="0"/>
                <w:szCs w:val="21"/>
              </w:rPr>
              <w:t>标的名称</w:t>
            </w:r>
          </w:p>
        </w:tc>
        <w:tc>
          <w:tcPr>
            <w:tcW w:w="1496" w:type="pct"/>
            <w:vAlign w:val="center"/>
          </w:tcPr>
          <w:p w:rsidR="00F44ACA" w:rsidRPr="006D64E1" w:rsidRDefault="00F44ACA" w:rsidP="00EA3993">
            <w:pPr>
              <w:widowControl/>
              <w:spacing w:line="360" w:lineRule="auto"/>
              <w:contextualSpacing/>
              <w:jc w:val="center"/>
              <w:rPr>
                <w:rFonts w:ascii="仿宋" w:eastAsia="仿宋" w:hAnsi="仿宋" w:cs="宋体"/>
                <w:kern w:val="0"/>
                <w:szCs w:val="21"/>
              </w:rPr>
            </w:pPr>
            <w:r w:rsidRPr="006D64E1">
              <w:rPr>
                <w:rFonts w:ascii="仿宋" w:eastAsia="仿宋" w:hAnsi="仿宋" w:cs="宋体" w:hint="eastAsia"/>
                <w:kern w:val="0"/>
                <w:szCs w:val="21"/>
              </w:rPr>
              <w:t>数量</w:t>
            </w:r>
          </w:p>
        </w:tc>
        <w:tc>
          <w:tcPr>
            <w:tcW w:w="862" w:type="pct"/>
            <w:vAlign w:val="center"/>
          </w:tcPr>
          <w:p w:rsidR="00F44ACA" w:rsidRPr="006D64E1" w:rsidRDefault="00F44ACA" w:rsidP="00EA3993">
            <w:pPr>
              <w:widowControl/>
              <w:spacing w:line="360" w:lineRule="auto"/>
              <w:contextualSpacing/>
              <w:jc w:val="center"/>
              <w:rPr>
                <w:rFonts w:ascii="仿宋" w:eastAsia="仿宋" w:hAnsi="仿宋" w:cs="宋体"/>
                <w:kern w:val="0"/>
                <w:szCs w:val="21"/>
              </w:rPr>
            </w:pPr>
            <w:r w:rsidRPr="006D64E1">
              <w:rPr>
                <w:rFonts w:ascii="仿宋" w:eastAsia="仿宋" w:hAnsi="仿宋" w:cs="宋体" w:hint="eastAsia"/>
                <w:kern w:val="0"/>
                <w:szCs w:val="21"/>
              </w:rPr>
              <w:t>是否接受进口产品</w:t>
            </w:r>
          </w:p>
        </w:tc>
      </w:tr>
      <w:tr w:rsidR="00F44ACA" w:rsidRPr="006D64E1" w:rsidTr="00EA3993">
        <w:trPr>
          <w:trHeight w:val="507"/>
        </w:trPr>
        <w:tc>
          <w:tcPr>
            <w:tcW w:w="480" w:type="pct"/>
            <w:shd w:val="clear" w:color="auto" w:fill="auto"/>
            <w:noWrap/>
            <w:vAlign w:val="center"/>
          </w:tcPr>
          <w:p w:rsidR="00F44ACA" w:rsidRPr="006D64E1" w:rsidRDefault="00F44ACA" w:rsidP="00EA3993">
            <w:pPr>
              <w:spacing w:line="360" w:lineRule="auto"/>
              <w:contextualSpacing/>
              <w:jc w:val="center"/>
              <w:rPr>
                <w:rFonts w:ascii="仿宋" w:eastAsia="仿宋" w:hAnsi="仿宋"/>
                <w:szCs w:val="21"/>
              </w:rPr>
            </w:pPr>
            <w:r w:rsidRPr="006D64E1">
              <w:rPr>
                <w:rFonts w:ascii="仿宋" w:eastAsia="仿宋" w:hAnsi="仿宋" w:cs="宋体" w:hint="eastAsia"/>
                <w:kern w:val="0"/>
                <w:szCs w:val="21"/>
              </w:rPr>
              <w:t>6</w:t>
            </w:r>
          </w:p>
        </w:tc>
        <w:tc>
          <w:tcPr>
            <w:tcW w:w="2162" w:type="pct"/>
            <w:shd w:val="clear" w:color="auto" w:fill="auto"/>
            <w:vAlign w:val="center"/>
          </w:tcPr>
          <w:p w:rsidR="00F44ACA" w:rsidRPr="006D64E1" w:rsidRDefault="00F44ACA" w:rsidP="00EA3993">
            <w:pPr>
              <w:spacing w:line="360" w:lineRule="auto"/>
              <w:contextualSpacing/>
              <w:jc w:val="center"/>
              <w:rPr>
                <w:rFonts w:ascii="仿宋" w:eastAsia="仿宋" w:hAnsi="仿宋"/>
                <w:szCs w:val="21"/>
              </w:rPr>
            </w:pPr>
            <w:r w:rsidRPr="006D64E1">
              <w:rPr>
                <w:rFonts w:ascii="仿宋" w:eastAsia="仿宋" w:hAnsi="仿宋" w:cs="宋体" w:hint="eastAsia"/>
                <w:kern w:val="0"/>
                <w:szCs w:val="21"/>
              </w:rPr>
              <w:t>毛细管电泳系统等</w:t>
            </w:r>
            <w:proofErr w:type="gramStart"/>
            <w:r w:rsidRPr="006D64E1">
              <w:rPr>
                <w:rFonts w:ascii="仿宋" w:eastAsia="仿宋" w:hAnsi="仿宋" w:cs="宋体" w:hint="eastAsia"/>
                <w:kern w:val="0"/>
                <w:szCs w:val="21"/>
              </w:rPr>
              <w:t>设备维保</w:t>
            </w:r>
            <w:proofErr w:type="gramEnd"/>
          </w:p>
        </w:tc>
        <w:tc>
          <w:tcPr>
            <w:tcW w:w="1496" w:type="pct"/>
            <w:vAlign w:val="center"/>
          </w:tcPr>
          <w:p w:rsidR="00F44ACA" w:rsidRPr="006D64E1" w:rsidRDefault="00F44ACA" w:rsidP="00EA3993">
            <w:pPr>
              <w:widowControl/>
              <w:spacing w:line="360" w:lineRule="auto"/>
              <w:contextualSpacing/>
              <w:jc w:val="center"/>
              <w:rPr>
                <w:rFonts w:ascii="仿宋" w:eastAsia="仿宋" w:hAnsi="仿宋"/>
                <w:szCs w:val="21"/>
              </w:rPr>
            </w:pPr>
            <w:r w:rsidRPr="006D64E1">
              <w:rPr>
                <w:rFonts w:ascii="仿宋" w:eastAsia="仿宋" w:hAnsi="仿宋" w:cs="宋体" w:hint="eastAsia"/>
                <w:kern w:val="0"/>
                <w:szCs w:val="21"/>
              </w:rPr>
              <w:t>3台</w:t>
            </w:r>
          </w:p>
        </w:tc>
        <w:tc>
          <w:tcPr>
            <w:tcW w:w="862" w:type="pct"/>
            <w:vAlign w:val="center"/>
          </w:tcPr>
          <w:p w:rsidR="00F44ACA" w:rsidRPr="006D64E1" w:rsidRDefault="00F44ACA" w:rsidP="00EA3993">
            <w:pPr>
              <w:widowControl/>
              <w:spacing w:line="360" w:lineRule="auto"/>
              <w:contextualSpacing/>
              <w:jc w:val="center"/>
              <w:rPr>
                <w:rFonts w:ascii="仿宋" w:eastAsia="仿宋" w:hAnsi="仿宋"/>
                <w:szCs w:val="21"/>
              </w:rPr>
            </w:pPr>
            <w:bookmarkStart w:id="0" w:name="OLE_LINK40"/>
            <w:bookmarkStart w:id="1" w:name="OLE_LINK39"/>
            <w:r w:rsidRPr="006D64E1">
              <w:rPr>
                <w:rFonts w:ascii="仿宋" w:eastAsia="仿宋" w:hAnsi="仿宋" w:hint="eastAsia"/>
                <w:szCs w:val="21"/>
              </w:rPr>
              <w:t>否</w:t>
            </w:r>
            <w:bookmarkEnd w:id="0"/>
            <w:bookmarkEnd w:id="1"/>
          </w:p>
        </w:tc>
      </w:tr>
    </w:tbl>
    <w:p w:rsidR="00F44ACA" w:rsidRPr="006D64E1" w:rsidRDefault="00F44ACA" w:rsidP="00F44ACA">
      <w:pPr>
        <w:pStyle w:val="SOW"/>
        <w:snapToGrid/>
        <w:spacing w:before="0" w:line="360" w:lineRule="auto"/>
        <w:ind w:left="-208" w:firstLine="0"/>
        <w:contextualSpacing/>
        <w:rPr>
          <w:rFonts w:ascii="仿宋" w:eastAsia="仿宋" w:hAnsi="仿宋"/>
          <w:b/>
          <w:sz w:val="21"/>
          <w:szCs w:val="21"/>
        </w:rPr>
      </w:pPr>
      <w:r w:rsidRPr="006D64E1">
        <w:rPr>
          <w:rFonts w:ascii="仿宋" w:eastAsia="仿宋" w:hAnsi="仿宋" w:hint="eastAsia"/>
          <w:b/>
          <w:sz w:val="21"/>
          <w:szCs w:val="21"/>
        </w:rPr>
        <w:t>（二）采购项目交付或者服务的时间和地点：</w:t>
      </w:r>
    </w:p>
    <w:p w:rsidR="00F44ACA" w:rsidRPr="006D64E1" w:rsidRDefault="00F44ACA" w:rsidP="00F44ACA">
      <w:pPr>
        <w:tabs>
          <w:tab w:val="left" w:pos="900"/>
        </w:tabs>
        <w:spacing w:line="360" w:lineRule="auto"/>
        <w:contextualSpacing/>
        <w:rPr>
          <w:rFonts w:ascii="仿宋" w:eastAsia="仿宋" w:hAnsi="仿宋"/>
          <w:szCs w:val="21"/>
          <w:u w:val="single"/>
        </w:rPr>
      </w:pPr>
      <w:r w:rsidRPr="006D64E1">
        <w:rPr>
          <w:rFonts w:ascii="仿宋" w:eastAsia="仿宋" w:hAnsi="仿宋" w:cs="宋体"/>
          <w:szCs w:val="21"/>
        </w:rPr>
        <w:t>1</w:t>
      </w:r>
      <w:r w:rsidRPr="006D64E1">
        <w:rPr>
          <w:rFonts w:ascii="仿宋" w:eastAsia="仿宋" w:hAnsi="仿宋" w:cs="宋体" w:hint="eastAsia"/>
          <w:szCs w:val="21"/>
        </w:rPr>
        <w:t>、</w:t>
      </w:r>
      <w:r w:rsidRPr="006D64E1">
        <w:rPr>
          <w:rFonts w:ascii="仿宋" w:eastAsia="仿宋" w:hAnsi="仿宋" w:hint="eastAsia"/>
          <w:szCs w:val="21"/>
        </w:rPr>
        <w:t>服务时间：</w:t>
      </w:r>
      <w:bookmarkStart w:id="2" w:name="OLE_LINK79"/>
      <w:bookmarkStart w:id="3" w:name="OLE_LINK78"/>
      <w:r w:rsidRPr="006D64E1">
        <w:rPr>
          <w:rFonts w:ascii="仿宋" w:eastAsia="仿宋" w:hAnsi="仿宋" w:hint="eastAsia"/>
          <w:bCs/>
          <w:szCs w:val="21"/>
        </w:rPr>
        <w:t>自合同签订之日起1年。</w:t>
      </w:r>
    </w:p>
    <w:bookmarkEnd w:id="2"/>
    <w:bookmarkEnd w:id="3"/>
    <w:p w:rsidR="00F44ACA" w:rsidRPr="006D64E1" w:rsidRDefault="00F44ACA" w:rsidP="00F44ACA">
      <w:pPr>
        <w:spacing w:line="360" w:lineRule="auto"/>
        <w:contextualSpacing/>
        <w:rPr>
          <w:rFonts w:ascii="仿宋" w:eastAsia="仿宋" w:hAnsi="仿宋"/>
          <w:szCs w:val="21"/>
          <w:u w:val="single"/>
        </w:rPr>
      </w:pPr>
      <w:r w:rsidRPr="006D64E1">
        <w:rPr>
          <w:rFonts w:ascii="仿宋" w:eastAsia="仿宋" w:hAnsi="仿宋" w:cs="宋体" w:hint="eastAsia"/>
          <w:szCs w:val="21"/>
        </w:rPr>
        <w:t>2、服务地点：首都医科大学附属北京天坛医院指定地点。</w:t>
      </w:r>
    </w:p>
    <w:p w:rsidR="00F44ACA" w:rsidRPr="006D64E1" w:rsidRDefault="00F44ACA" w:rsidP="00F44ACA">
      <w:pPr>
        <w:pStyle w:val="SOW"/>
        <w:snapToGrid/>
        <w:spacing w:before="0" w:line="360" w:lineRule="auto"/>
        <w:ind w:firstLine="0"/>
        <w:contextualSpacing/>
        <w:rPr>
          <w:rFonts w:ascii="仿宋" w:eastAsia="仿宋" w:hAnsi="仿宋"/>
          <w:b/>
          <w:sz w:val="21"/>
          <w:szCs w:val="21"/>
        </w:rPr>
      </w:pPr>
      <w:r w:rsidRPr="006D64E1">
        <w:rPr>
          <w:rFonts w:ascii="仿宋" w:eastAsia="仿宋" w:hAnsi="仿宋" w:hint="eastAsia"/>
          <w:b/>
          <w:sz w:val="21"/>
          <w:szCs w:val="21"/>
        </w:rPr>
        <w:t>四、采购标的需满足的服务标准、期限、效率等要求</w:t>
      </w:r>
    </w:p>
    <w:p w:rsidR="00F44ACA" w:rsidRPr="006D64E1" w:rsidRDefault="00F44ACA" w:rsidP="00F44ACA">
      <w:pPr>
        <w:tabs>
          <w:tab w:val="left" w:pos="900"/>
        </w:tabs>
        <w:spacing w:line="360" w:lineRule="auto"/>
        <w:contextualSpacing/>
        <w:rPr>
          <w:rFonts w:ascii="仿宋" w:eastAsia="仿宋" w:hAnsi="仿宋"/>
          <w:b/>
          <w:szCs w:val="21"/>
        </w:rPr>
      </w:pPr>
      <w:r w:rsidRPr="006D64E1">
        <w:rPr>
          <w:rFonts w:ascii="仿宋" w:eastAsia="仿宋" w:hAnsi="仿宋" w:hint="eastAsia"/>
          <w:b/>
          <w:szCs w:val="21"/>
        </w:rPr>
        <w:t>（一）采购标的需满足的服务标准、效率要求</w:t>
      </w:r>
    </w:p>
    <w:p w:rsidR="00F44ACA" w:rsidRPr="006D64E1" w:rsidRDefault="00F44ACA" w:rsidP="00F44ACA">
      <w:pPr>
        <w:pStyle w:val="af3"/>
        <w:ind w:firstLine="420"/>
        <w:rPr>
          <w:b/>
          <w:sz w:val="21"/>
          <w:szCs w:val="21"/>
        </w:rPr>
      </w:pPr>
      <w:r w:rsidRPr="006D64E1">
        <w:rPr>
          <w:bCs/>
          <w:sz w:val="21"/>
          <w:szCs w:val="21"/>
        </w:rPr>
        <w:t>详见七、采购招标的需满足的质量、安全、技术规格、物理特性等要求。</w:t>
      </w:r>
    </w:p>
    <w:p w:rsidR="00F44ACA" w:rsidRPr="006D64E1" w:rsidRDefault="00F44ACA" w:rsidP="00F44ACA">
      <w:pPr>
        <w:tabs>
          <w:tab w:val="left" w:pos="900"/>
        </w:tabs>
        <w:spacing w:line="360" w:lineRule="auto"/>
        <w:contextualSpacing/>
        <w:rPr>
          <w:rFonts w:ascii="仿宋" w:eastAsia="仿宋" w:hAnsi="仿宋"/>
          <w:b/>
          <w:szCs w:val="21"/>
        </w:rPr>
      </w:pPr>
      <w:r w:rsidRPr="006D64E1">
        <w:rPr>
          <w:rFonts w:ascii="仿宋" w:eastAsia="仿宋" w:hAnsi="仿宋" w:hint="eastAsia"/>
          <w:b/>
          <w:szCs w:val="21"/>
        </w:rPr>
        <w:t>（二）采购标的需满足的服务期限要求</w:t>
      </w:r>
    </w:p>
    <w:p w:rsidR="00F44ACA" w:rsidRPr="006D64E1" w:rsidRDefault="00F44ACA" w:rsidP="00F44ACA">
      <w:pPr>
        <w:tabs>
          <w:tab w:val="left" w:pos="900"/>
        </w:tabs>
        <w:spacing w:line="360" w:lineRule="auto"/>
        <w:ind w:firstLineChars="200" w:firstLine="420"/>
        <w:contextualSpacing/>
        <w:rPr>
          <w:rFonts w:ascii="仿宋" w:eastAsia="仿宋" w:hAnsi="仿宋"/>
          <w:szCs w:val="21"/>
          <w:u w:val="single"/>
        </w:rPr>
      </w:pPr>
      <w:r w:rsidRPr="006D64E1">
        <w:rPr>
          <w:rFonts w:ascii="仿宋" w:eastAsia="仿宋" w:hAnsi="仿宋" w:hint="eastAsia"/>
          <w:bCs/>
          <w:szCs w:val="21"/>
        </w:rPr>
        <w:t>自合同签订之日起1年。</w:t>
      </w:r>
    </w:p>
    <w:p w:rsidR="00F44ACA" w:rsidRPr="006D64E1" w:rsidRDefault="00F44ACA" w:rsidP="00F44ACA">
      <w:pPr>
        <w:pStyle w:val="SOW"/>
        <w:snapToGrid/>
        <w:spacing w:before="0" w:line="360" w:lineRule="auto"/>
        <w:ind w:firstLine="0"/>
        <w:contextualSpacing/>
        <w:rPr>
          <w:rFonts w:ascii="仿宋" w:eastAsia="仿宋" w:hAnsi="仿宋"/>
          <w:b/>
          <w:sz w:val="21"/>
          <w:szCs w:val="21"/>
        </w:rPr>
      </w:pPr>
      <w:r w:rsidRPr="006D64E1">
        <w:rPr>
          <w:rFonts w:ascii="仿宋" w:eastAsia="仿宋" w:hAnsi="仿宋" w:hint="eastAsia"/>
          <w:b/>
          <w:sz w:val="21"/>
          <w:szCs w:val="21"/>
        </w:rPr>
        <w:t>五、采购标的物验收标准</w:t>
      </w:r>
    </w:p>
    <w:p w:rsidR="00F44ACA" w:rsidRPr="006D64E1" w:rsidRDefault="00F44ACA" w:rsidP="00F44ACA">
      <w:pPr>
        <w:tabs>
          <w:tab w:val="left" w:pos="900"/>
        </w:tabs>
        <w:spacing w:line="360" w:lineRule="auto"/>
        <w:ind w:firstLineChars="200" w:firstLine="420"/>
        <w:contextualSpacing/>
        <w:rPr>
          <w:rFonts w:ascii="仿宋" w:eastAsia="仿宋" w:hAnsi="仿宋"/>
          <w:szCs w:val="21"/>
        </w:rPr>
      </w:pPr>
      <w:r w:rsidRPr="006D64E1">
        <w:rPr>
          <w:rFonts w:ascii="仿宋" w:eastAsia="仿宋" w:hAnsi="仿宋" w:hint="eastAsia"/>
          <w:szCs w:val="21"/>
        </w:rPr>
        <w:t>符合原厂设备维修标准，满足科研使用要求，开机率≥95%，达到上述服务要求标准。</w:t>
      </w:r>
    </w:p>
    <w:p w:rsidR="00F44ACA" w:rsidRPr="006D64E1" w:rsidRDefault="00F44ACA" w:rsidP="00F44ACA">
      <w:pPr>
        <w:tabs>
          <w:tab w:val="left" w:pos="900"/>
        </w:tabs>
        <w:spacing w:line="360" w:lineRule="auto"/>
        <w:contextualSpacing/>
        <w:rPr>
          <w:rFonts w:ascii="仿宋" w:eastAsia="仿宋" w:hAnsi="仿宋"/>
          <w:b/>
          <w:szCs w:val="21"/>
        </w:rPr>
      </w:pPr>
      <w:r w:rsidRPr="006D64E1">
        <w:rPr>
          <w:rFonts w:ascii="仿宋" w:eastAsia="仿宋" w:hAnsi="仿宋" w:hint="eastAsia"/>
          <w:b/>
          <w:szCs w:val="21"/>
        </w:rPr>
        <w:t>六、采购标的</w:t>
      </w:r>
      <w:proofErr w:type="gramStart"/>
      <w:r w:rsidRPr="006D64E1">
        <w:rPr>
          <w:rFonts w:ascii="仿宋" w:eastAsia="仿宋" w:hAnsi="仿宋" w:hint="eastAsia"/>
          <w:b/>
          <w:szCs w:val="21"/>
        </w:rPr>
        <w:t>的</w:t>
      </w:r>
      <w:proofErr w:type="gramEnd"/>
      <w:r w:rsidRPr="006D64E1">
        <w:rPr>
          <w:rFonts w:ascii="仿宋" w:eastAsia="仿宋" w:hAnsi="仿宋" w:hint="eastAsia"/>
          <w:b/>
          <w:szCs w:val="21"/>
        </w:rPr>
        <w:t>其他技术、服务等要求</w:t>
      </w:r>
    </w:p>
    <w:p w:rsidR="00F44ACA" w:rsidRPr="006D64E1" w:rsidRDefault="00F44ACA" w:rsidP="00F44ACA">
      <w:pPr>
        <w:pStyle w:val="21"/>
        <w:ind w:firstLineChars="200" w:firstLine="420"/>
      </w:pPr>
      <w:r w:rsidRPr="006D64E1">
        <w:rPr>
          <w:rFonts w:hint="eastAsia"/>
        </w:rPr>
        <w:t>投标人需按照招标文件要求提供对整体服务方案、拟投入项目团队评价、工作制度。</w:t>
      </w:r>
    </w:p>
    <w:p w:rsidR="00F44ACA" w:rsidRPr="006D64E1" w:rsidRDefault="00F44ACA" w:rsidP="00F44ACA">
      <w:pPr>
        <w:tabs>
          <w:tab w:val="left" w:pos="900"/>
        </w:tabs>
        <w:spacing w:line="360" w:lineRule="auto"/>
        <w:contextualSpacing/>
        <w:rPr>
          <w:rFonts w:ascii="仿宋" w:eastAsia="仿宋" w:hAnsi="仿宋"/>
          <w:b/>
          <w:szCs w:val="21"/>
        </w:rPr>
      </w:pPr>
      <w:r w:rsidRPr="006D64E1">
        <w:rPr>
          <w:rFonts w:ascii="仿宋" w:eastAsia="仿宋" w:hAnsi="仿宋" w:hint="eastAsia"/>
          <w:b/>
          <w:szCs w:val="21"/>
        </w:rPr>
        <w:t>七、采购标的需满足的质量、安全、技术规格、物理特性等要求：</w:t>
      </w:r>
    </w:p>
    <w:p w:rsidR="00F44ACA" w:rsidRPr="006D64E1" w:rsidRDefault="00F44ACA" w:rsidP="00F44ACA">
      <w:pPr>
        <w:tabs>
          <w:tab w:val="left" w:pos="900"/>
        </w:tabs>
        <w:snapToGrid w:val="0"/>
        <w:spacing w:line="360" w:lineRule="auto"/>
        <w:jc w:val="center"/>
        <w:rPr>
          <w:rFonts w:ascii="宋体" w:hAnsi="宋体"/>
          <w:szCs w:val="21"/>
        </w:rPr>
        <w:sectPr w:rsidR="00F44ACA" w:rsidRPr="006D64E1">
          <w:headerReference w:type="default" r:id="rId8"/>
          <w:footerReference w:type="even" r:id="rId9"/>
          <w:footerReference w:type="default" r:id="rId10"/>
          <w:pgSz w:w="11906" w:h="16838"/>
          <w:pgMar w:top="1440" w:right="1800" w:bottom="1440" w:left="1800" w:header="851" w:footer="992" w:gutter="0"/>
          <w:cols w:space="425"/>
          <w:docGrid w:type="lines" w:linePitch="312"/>
        </w:sectPr>
      </w:pPr>
      <w:r w:rsidRPr="006D64E1">
        <w:rPr>
          <w:rFonts w:ascii="宋体" w:hAnsi="宋体"/>
          <w:szCs w:val="21"/>
        </w:rPr>
        <w:br w:type="page"/>
      </w:r>
    </w:p>
    <w:p w:rsidR="00F44ACA" w:rsidRPr="006D64E1" w:rsidRDefault="00F44ACA" w:rsidP="00F44ACA">
      <w:pPr>
        <w:spacing w:line="360" w:lineRule="auto"/>
        <w:jc w:val="center"/>
        <w:rPr>
          <w:rFonts w:ascii="仿宋" w:eastAsia="仿宋" w:hAnsi="仿宋"/>
          <w:b/>
          <w:szCs w:val="21"/>
        </w:rPr>
      </w:pPr>
      <w:r w:rsidRPr="006D64E1">
        <w:rPr>
          <w:rFonts w:ascii="仿宋" w:eastAsia="仿宋" w:hAnsi="仿宋"/>
          <w:b/>
          <w:szCs w:val="21"/>
        </w:rPr>
        <w:lastRenderedPageBreak/>
        <w:t>第</w:t>
      </w:r>
      <w:r w:rsidRPr="006D64E1">
        <w:rPr>
          <w:rFonts w:ascii="仿宋" w:eastAsia="仿宋" w:hAnsi="仿宋" w:hint="eastAsia"/>
          <w:b/>
          <w:szCs w:val="21"/>
        </w:rPr>
        <w:t>6包 毛细管电泳系统等设备维保</w:t>
      </w:r>
    </w:p>
    <w:p w:rsidR="00F44ACA" w:rsidRPr="003508F5" w:rsidRDefault="00F44ACA" w:rsidP="00F44ACA">
      <w:pPr>
        <w:spacing w:line="360" w:lineRule="auto"/>
        <w:jc w:val="left"/>
        <w:rPr>
          <w:rFonts w:ascii="仿宋" w:eastAsia="仿宋" w:hAnsi="仿宋" w:cs="仿宋"/>
          <w:bCs/>
          <w:szCs w:val="21"/>
        </w:rPr>
      </w:pPr>
      <w:r w:rsidRPr="003508F5">
        <w:rPr>
          <w:rFonts w:ascii="仿宋" w:eastAsia="仿宋" w:hAnsi="仿宋" w:cs="仿宋" w:hint="eastAsia"/>
          <w:bCs/>
          <w:szCs w:val="21"/>
        </w:rPr>
        <w:t>一、毛细管电泳仪：</w:t>
      </w:r>
    </w:p>
    <w:p w:rsidR="00F44ACA" w:rsidRPr="003508F5" w:rsidRDefault="00F44ACA" w:rsidP="00F44ACA">
      <w:pPr>
        <w:spacing w:line="360" w:lineRule="auto"/>
        <w:rPr>
          <w:rFonts w:ascii="仿宋" w:eastAsia="仿宋" w:hAnsi="仿宋" w:cs="仿宋"/>
          <w:bCs/>
          <w:szCs w:val="21"/>
        </w:rPr>
      </w:pPr>
      <w:r w:rsidRPr="003508F5">
        <w:rPr>
          <w:rFonts w:ascii="仿宋" w:eastAsia="仿宋" w:hAnsi="仿宋" w:cs="仿宋" w:hint="eastAsia"/>
          <w:bCs/>
          <w:szCs w:val="21"/>
        </w:rPr>
        <w:t>（一）、参保设备：</w:t>
      </w:r>
    </w:p>
    <w:tbl>
      <w:tblPr>
        <w:tblW w:w="10035" w:type="dxa"/>
        <w:tblInd w:w="-5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424"/>
        <w:gridCol w:w="1158"/>
        <w:gridCol w:w="1442"/>
        <w:gridCol w:w="1916"/>
        <w:gridCol w:w="967"/>
        <w:gridCol w:w="1564"/>
        <w:gridCol w:w="1564"/>
      </w:tblGrid>
      <w:tr w:rsidR="00F44ACA" w:rsidRPr="003508F5" w:rsidTr="00EA3993">
        <w:trPr>
          <w:trHeight w:val="21"/>
        </w:trPr>
        <w:tc>
          <w:tcPr>
            <w:tcW w:w="1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proofErr w:type="gramStart"/>
            <w:r w:rsidRPr="003508F5">
              <w:rPr>
                <w:rFonts w:ascii="仿宋" w:eastAsia="仿宋" w:hAnsi="仿宋" w:hint="eastAsia"/>
                <w:szCs w:val="21"/>
                <w:lang w:val="zh-TW"/>
              </w:rPr>
              <w:t>院产编号</w:t>
            </w:r>
            <w:proofErr w:type="gramEnd"/>
          </w:p>
        </w:tc>
        <w:tc>
          <w:tcPr>
            <w:tcW w:w="1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r w:rsidRPr="003508F5">
              <w:rPr>
                <w:rFonts w:ascii="仿宋" w:eastAsia="仿宋" w:hAnsi="仿宋" w:hint="eastAsia"/>
                <w:szCs w:val="21"/>
                <w:lang w:val="zh-TW"/>
              </w:rPr>
              <w:t>设备名称</w:t>
            </w:r>
          </w:p>
        </w:tc>
        <w:tc>
          <w:tcPr>
            <w:tcW w:w="1442" w:type="dxa"/>
            <w:tcBorders>
              <w:top w:val="single" w:sz="4" w:space="0" w:color="000000"/>
              <w:left w:val="single" w:sz="4" w:space="0" w:color="000000"/>
              <w:bottom w:val="single" w:sz="4" w:space="0" w:color="000000"/>
              <w:right w:val="single" w:sz="4" w:space="0" w:color="000000"/>
            </w:tcBorders>
            <w:vAlign w:val="center"/>
          </w:tcPr>
          <w:p w:rsidR="00F44ACA" w:rsidRPr="003508F5" w:rsidRDefault="00F44ACA" w:rsidP="00EA3993">
            <w:pPr>
              <w:spacing w:line="360" w:lineRule="auto"/>
              <w:jc w:val="center"/>
              <w:rPr>
                <w:rFonts w:ascii="仿宋" w:eastAsia="仿宋" w:hAnsi="仿宋"/>
                <w:szCs w:val="21"/>
              </w:rPr>
            </w:pPr>
            <w:r w:rsidRPr="003508F5">
              <w:rPr>
                <w:rFonts w:ascii="仿宋" w:eastAsia="仿宋" w:hAnsi="仿宋" w:hint="eastAsia"/>
                <w:szCs w:val="21"/>
              </w:rPr>
              <w:t>品牌</w:t>
            </w:r>
          </w:p>
        </w:tc>
        <w:tc>
          <w:tcPr>
            <w:tcW w:w="19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r w:rsidRPr="003508F5">
              <w:rPr>
                <w:rFonts w:ascii="仿宋" w:eastAsia="仿宋" w:hAnsi="仿宋" w:hint="eastAsia"/>
                <w:szCs w:val="21"/>
              </w:rPr>
              <w:t>型号</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r w:rsidRPr="003508F5">
              <w:rPr>
                <w:rFonts w:ascii="仿宋" w:eastAsia="仿宋" w:hAnsi="仿宋" w:hint="eastAsia"/>
                <w:szCs w:val="21"/>
              </w:rPr>
              <w:t>数量</w:t>
            </w:r>
          </w:p>
        </w:tc>
        <w:tc>
          <w:tcPr>
            <w:tcW w:w="1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tabs>
                <w:tab w:val="left" w:pos="5103"/>
              </w:tabs>
              <w:adjustRightInd w:val="0"/>
              <w:snapToGrid w:val="0"/>
              <w:spacing w:line="360" w:lineRule="auto"/>
              <w:jc w:val="center"/>
              <w:rPr>
                <w:rFonts w:ascii="仿宋" w:eastAsia="仿宋" w:hAnsi="仿宋"/>
                <w:kern w:val="0"/>
                <w:szCs w:val="21"/>
              </w:rPr>
            </w:pPr>
            <w:proofErr w:type="gramStart"/>
            <w:r w:rsidRPr="003508F5">
              <w:rPr>
                <w:rFonts w:ascii="仿宋" w:eastAsia="仿宋" w:hAnsi="仿宋" w:hint="eastAsia"/>
                <w:kern w:val="0"/>
                <w:szCs w:val="21"/>
              </w:rPr>
              <w:t>维保年限</w:t>
            </w:r>
            <w:proofErr w:type="gramEnd"/>
          </w:p>
        </w:tc>
        <w:tc>
          <w:tcPr>
            <w:tcW w:w="1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tabs>
                <w:tab w:val="left" w:pos="5103"/>
              </w:tabs>
              <w:adjustRightInd w:val="0"/>
              <w:snapToGrid w:val="0"/>
              <w:spacing w:line="360" w:lineRule="auto"/>
              <w:jc w:val="center"/>
              <w:rPr>
                <w:rFonts w:ascii="仿宋" w:eastAsia="仿宋" w:hAnsi="仿宋"/>
                <w:kern w:val="0"/>
                <w:szCs w:val="21"/>
              </w:rPr>
            </w:pPr>
            <w:r w:rsidRPr="003508F5">
              <w:rPr>
                <w:rFonts w:ascii="仿宋" w:eastAsia="仿宋" w:hAnsi="仿宋" w:hint="eastAsia"/>
                <w:kern w:val="0"/>
                <w:szCs w:val="21"/>
              </w:rPr>
              <w:t>预算金额/年（万元）</w:t>
            </w:r>
          </w:p>
        </w:tc>
      </w:tr>
      <w:tr w:rsidR="00F44ACA" w:rsidRPr="003508F5" w:rsidTr="00EA3993">
        <w:trPr>
          <w:trHeight w:val="608"/>
        </w:trPr>
        <w:tc>
          <w:tcPr>
            <w:tcW w:w="1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bookmarkStart w:id="4" w:name="_Hlk196150449"/>
            <w:r w:rsidRPr="003508F5">
              <w:rPr>
                <w:rFonts w:ascii="仿宋" w:eastAsia="仿宋" w:hAnsi="仿宋" w:hint="eastAsia"/>
                <w:szCs w:val="21"/>
              </w:rPr>
              <w:t>2018012385</w:t>
            </w:r>
          </w:p>
        </w:tc>
        <w:tc>
          <w:tcPr>
            <w:tcW w:w="1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r w:rsidRPr="003508F5">
              <w:rPr>
                <w:rFonts w:ascii="仿宋" w:eastAsia="仿宋" w:hAnsi="仿宋" w:hint="eastAsia"/>
                <w:szCs w:val="21"/>
              </w:rPr>
              <w:t>全自动毛细管电泳系统</w:t>
            </w:r>
          </w:p>
        </w:tc>
        <w:tc>
          <w:tcPr>
            <w:tcW w:w="1442" w:type="dxa"/>
            <w:tcBorders>
              <w:top w:val="single" w:sz="4" w:space="0" w:color="000000"/>
              <w:left w:val="single" w:sz="4" w:space="0" w:color="000000"/>
              <w:bottom w:val="single" w:sz="4" w:space="0" w:color="000000"/>
              <w:right w:val="single" w:sz="4" w:space="0" w:color="000000"/>
            </w:tcBorders>
            <w:vAlign w:val="center"/>
          </w:tcPr>
          <w:p w:rsidR="00F44ACA" w:rsidRPr="003508F5" w:rsidRDefault="00F44ACA" w:rsidP="00EA3993">
            <w:pPr>
              <w:widowControl/>
              <w:jc w:val="center"/>
              <w:rPr>
                <w:rFonts w:ascii="仿宋" w:eastAsia="仿宋" w:hAnsi="仿宋"/>
                <w:szCs w:val="21"/>
              </w:rPr>
            </w:pPr>
            <w:r w:rsidRPr="003508F5">
              <w:rPr>
                <w:rFonts w:ascii="仿宋" w:eastAsia="仿宋" w:hAnsi="仿宋" w:hint="eastAsia"/>
                <w:bCs/>
                <w:szCs w:val="21"/>
              </w:rPr>
              <w:t>美国AAT,Inc(原品牌AATI,2018年5月被安捷伦收购）</w:t>
            </w:r>
          </w:p>
        </w:tc>
        <w:tc>
          <w:tcPr>
            <w:tcW w:w="19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widowControl/>
              <w:jc w:val="center"/>
              <w:rPr>
                <w:rFonts w:ascii="仿宋" w:eastAsia="仿宋" w:hAnsi="仿宋"/>
                <w:szCs w:val="21"/>
              </w:rPr>
            </w:pPr>
            <w:r w:rsidRPr="003508F5">
              <w:rPr>
                <w:rFonts w:ascii="仿宋" w:eastAsia="仿宋" w:hAnsi="仿宋" w:hint="eastAsia"/>
                <w:bCs/>
                <w:szCs w:val="21"/>
              </w:rPr>
              <w:t>Fragment Analyzer 12</w:t>
            </w:r>
          </w:p>
        </w:tc>
        <w:tc>
          <w:tcPr>
            <w:tcW w:w="9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r w:rsidRPr="003508F5">
              <w:rPr>
                <w:rFonts w:ascii="仿宋" w:eastAsia="仿宋" w:hAnsi="仿宋" w:hint="eastAsia"/>
                <w:szCs w:val="21"/>
              </w:rPr>
              <w:t>1</w:t>
            </w:r>
          </w:p>
        </w:tc>
        <w:tc>
          <w:tcPr>
            <w:tcW w:w="1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r w:rsidRPr="003508F5">
              <w:rPr>
                <w:rFonts w:ascii="仿宋" w:eastAsia="仿宋" w:hAnsi="仿宋" w:hint="eastAsia"/>
                <w:szCs w:val="21"/>
              </w:rPr>
              <w:t>1年</w:t>
            </w:r>
          </w:p>
        </w:tc>
        <w:tc>
          <w:tcPr>
            <w:tcW w:w="1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szCs w:val="21"/>
              </w:rPr>
            </w:pPr>
            <w:r w:rsidRPr="003508F5">
              <w:rPr>
                <w:rFonts w:ascii="仿宋" w:eastAsia="仿宋" w:hAnsi="仿宋" w:hint="eastAsia"/>
                <w:szCs w:val="21"/>
              </w:rPr>
              <w:t>6.48</w:t>
            </w:r>
          </w:p>
        </w:tc>
      </w:tr>
    </w:tbl>
    <w:bookmarkEnd w:id="4"/>
    <w:p w:rsidR="00F44ACA" w:rsidRPr="003508F5" w:rsidRDefault="00F44ACA" w:rsidP="00F44ACA">
      <w:pPr>
        <w:spacing w:line="360" w:lineRule="auto"/>
        <w:rPr>
          <w:rFonts w:ascii="仿宋" w:eastAsia="仿宋" w:hAnsi="仿宋" w:cs="仿宋"/>
          <w:bCs/>
          <w:szCs w:val="21"/>
        </w:rPr>
      </w:pPr>
      <w:r w:rsidRPr="003508F5">
        <w:rPr>
          <w:rFonts w:ascii="仿宋" w:eastAsia="仿宋" w:hAnsi="仿宋" w:cs="仿宋" w:hint="eastAsia"/>
          <w:bCs/>
          <w:szCs w:val="21"/>
        </w:rPr>
        <w:t>（二）、</w:t>
      </w:r>
      <w:proofErr w:type="gramStart"/>
      <w:r w:rsidRPr="003508F5">
        <w:rPr>
          <w:rFonts w:ascii="仿宋" w:eastAsia="仿宋" w:hAnsi="仿宋" w:cs="仿宋" w:hint="eastAsia"/>
          <w:bCs/>
          <w:szCs w:val="21"/>
        </w:rPr>
        <w:t>维保服务</w:t>
      </w:r>
      <w:proofErr w:type="gramEnd"/>
      <w:r w:rsidRPr="003508F5">
        <w:rPr>
          <w:rFonts w:ascii="仿宋" w:eastAsia="仿宋" w:hAnsi="仿宋" w:cs="仿宋" w:hint="eastAsia"/>
          <w:bCs/>
          <w:szCs w:val="21"/>
        </w:rPr>
        <w:t>要求：</w:t>
      </w:r>
    </w:p>
    <w:p w:rsidR="00F44ACA" w:rsidRPr="003508F5" w:rsidRDefault="00F44ACA" w:rsidP="00F44ACA">
      <w:pPr>
        <w:spacing w:line="360" w:lineRule="auto"/>
        <w:rPr>
          <w:rFonts w:ascii="仿宋" w:eastAsia="仿宋" w:hAnsi="仿宋" w:cs="宋体"/>
          <w:szCs w:val="21"/>
        </w:rPr>
      </w:pPr>
      <w:r w:rsidRPr="003508F5">
        <w:rPr>
          <w:rFonts w:ascii="仿宋" w:eastAsia="仿宋" w:hAnsi="仿宋" w:cs="宋体" w:hint="eastAsia"/>
          <w:szCs w:val="21"/>
        </w:rPr>
        <w:t>▲1、服务期限：中标后，</w:t>
      </w:r>
      <w:proofErr w:type="gramStart"/>
      <w:r w:rsidRPr="003508F5">
        <w:rPr>
          <w:rFonts w:ascii="仿宋" w:eastAsia="仿宋" w:hAnsi="仿宋" w:cs="宋体" w:hint="eastAsia"/>
          <w:szCs w:val="21"/>
        </w:rPr>
        <w:t>维保合同</w:t>
      </w:r>
      <w:proofErr w:type="gramEnd"/>
      <w:r w:rsidRPr="003508F5">
        <w:rPr>
          <w:rFonts w:ascii="仿宋" w:eastAsia="仿宋" w:hAnsi="仿宋" w:cs="宋体" w:hint="eastAsia"/>
          <w:szCs w:val="21"/>
        </w:rPr>
        <w:t>已到期的，以签订合同之日起开始计算，</w:t>
      </w:r>
      <w:proofErr w:type="gramStart"/>
      <w:r w:rsidRPr="003508F5">
        <w:rPr>
          <w:rFonts w:ascii="仿宋" w:eastAsia="仿宋" w:hAnsi="仿宋" w:cs="宋体" w:hint="eastAsia"/>
          <w:szCs w:val="21"/>
        </w:rPr>
        <w:t>维保期限</w:t>
      </w:r>
      <w:proofErr w:type="gramEnd"/>
      <w:r w:rsidRPr="003508F5">
        <w:rPr>
          <w:rFonts w:ascii="仿宋" w:eastAsia="仿宋" w:hAnsi="仿宋" w:cs="宋体" w:hint="eastAsia"/>
          <w:szCs w:val="21"/>
        </w:rPr>
        <w:t>1年。中标后，</w:t>
      </w:r>
      <w:proofErr w:type="gramStart"/>
      <w:r w:rsidRPr="003508F5">
        <w:rPr>
          <w:rFonts w:ascii="仿宋" w:eastAsia="仿宋" w:hAnsi="仿宋" w:cs="宋体" w:hint="eastAsia"/>
          <w:szCs w:val="21"/>
        </w:rPr>
        <w:t>维保合同</w:t>
      </w:r>
      <w:proofErr w:type="gramEnd"/>
      <w:r w:rsidRPr="003508F5">
        <w:rPr>
          <w:rFonts w:ascii="仿宋" w:eastAsia="仿宋" w:hAnsi="仿宋" w:cs="宋体" w:hint="eastAsia"/>
          <w:szCs w:val="21"/>
        </w:rPr>
        <w:t>未到期的，自上一期</w:t>
      </w:r>
      <w:proofErr w:type="gramStart"/>
      <w:r w:rsidRPr="003508F5">
        <w:rPr>
          <w:rFonts w:ascii="仿宋" w:eastAsia="仿宋" w:hAnsi="仿宋" w:cs="宋体" w:hint="eastAsia"/>
          <w:szCs w:val="21"/>
        </w:rPr>
        <w:t>合同出保之</w:t>
      </w:r>
      <w:proofErr w:type="gramEnd"/>
      <w:r w:rsidRPr="003508F5">
        <w:rPr>
          <w:rFonts w:ascii="仿宋" w:eastAsia="仿宋" w:hAnsi="仿宋" w:cs="宋体" w:hint="eastAsia"/>
          <w:szCs w:val="21"/>
        </w:rPr>
        <w:t>日起开始计算，</w:t>
      </w:r>
      <w:proofErr w:type="gramStart"/>
      <w:r w:rsidRPr="003508F5">
        <w:rPr>
          <w:rFonts w:ascii="仿宋" w:eastAsia="仿宋" w:hAnsi="仿宋" w:cs="宋体" w:hint="eastAsia"/>
          <w:szCs w:val="21"/>
        </w:rPr>
        <w:t>维保期限</w:t>
      </w:r>
      <w:proofErr w:type="gramEnd"/>
      <w:r w:rsidRPr="003508F5">
        <w:rPr>
          <w:rFonts w:ascii="仿宋" w:eastAsia="仿宋" w:hAnsi="仿宋" w:cs="宋体" w:hint="eastAsia"/>
          <w:szCs w:val="21"/>
        </w:rPr>
        <w:t>1年。</w:t>
      </w:r>
    </w:p>
    <w:p w:rsidR="00F44ACA" w:rsidRPr="003508F5" w:rsidRDefault="00F44ACA" w:rsidP="00F44ACA">
      <w:pPr>
        <w:spacing w:line="360" w:lineRule="auto"/>
        <w:rPr>
          <w:rFonts w:ascii="仿宋" w:eastAsia="仿宋" w:hAnsi="仿宋" w:cs="宋体"/>
          <w:szCs w:val="21"/>
        </w:rPr>
      </w:pPr>
      <w:r w:rsidRPr="003508F5">
        <w:rPr>
          <w:rFonts w:ascii="仿宋" w:eastAsia="仿宋" w:hAnsi="仿宋" w:cs="宋体" w:hint="eastAsia"/>
          <w:szCs w:val="21"/>
        </w:rPr>
        <w:t>▲2、全保服务，报价已包括维修保养所需要的全部零件费（不含计算机、显示器、打印机）、不限次人工服务费用，采购方不再另行支付其他费用。</w:t>
      </w:r>
    </w:p>
    <w:p w:rsidR="00F44ACA" w:rsidRPr="003508F5" w:rsidRDefault="00F44ACA" w:rsidP="00F44ACA">
      <w:pPr>
        <w:spacing w:line="360" w:lineRule="auto"/>
        <w:rPr>
          <w:rFonts w:ascii="仿宋" w:eastAsia="仿宋" w:hAnsi="仿宋" w:cs="宋体"/>
          <w:szCs w:val="21"/>
        </w:rPr>
      </w:pPr>
      <w:r w:rsidRPr="003508F5">
        <w:rPr>
          <w:rFonts w:ascii="仿宋" w:eastAsia="仿宋" w:hAnsi="仿宋" w:cs="宋体" w:hint="eastAsia"/>
          <w:szCs w:val="21"/>
        </w:rPr>
        <w:t>3、开机率≥95%（365天计算），停机天数每超过一天顺延保修三天。</w:t>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4、维修保养服务：</w:t>
      </w:r>
      <w:r w:rsidRPr="003508F5">
        <w:rPr>
          <w:rFonts w:ascii="仿宋" w:eastAsia="仿宋" w:hAnsi="仿宋" w:cs="宋体" w:hint="eastAsia"/>
          <w:szCs w:val="21"/>
        </w:rPr>
        <w:tab/>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4.1、包括定期巡检、预防性维护、性能检测、维修和不定期培训等，并使用医院制式表格进行相关工作记录。</w:t>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bookmarkStart w:id="5" w:name="OLE_LINK345"/>
      <w:bookmarkStart w:id="6" w:name="OLE_LINK344"/>
      <w:r w:rsidRPr="003508F5">
        <w:rPr>
          <w:rFonts w:ascii="仿宋" w:eastAsia="仿宋" w:hAnsi="仿宋" w:cs="宋体" w:hint="eastAsia"/>
          <w:szCs w:val="21"/>
        </w:rPr>
        <w:t>4.2、一年至少免费上门对仪器进行检查和校准≥1次，其中1次按照PM要求对仪器系统检查,更换年度保养套件。</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7" w:name="OLE_LINK346"/>
      <w:bookmarkEnd w:id="5"/>
      <w:bookmarkEnd w:id="6"/>
      <w:r w:rsidRPr="003508F5">
        <w:rPr>
          <w:rFonts w:ascii="仿宋" w:eastAsia="仿宋" w:hAnsi="仿宋" w:cs="宋体" w:hint="eastAsia"/>
          <w:szCs w:val="21"/>
        </w:rPr>
        <w:t>4.3、维修服务：</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4.3.1、所有更换的零件保证为全新、原厂零件，保证其安全合法性和渠道正规性。</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8" w:name="OLE_LINK348"/>
      <w:bookmarkStart w:id="9" w:name="OLE_LINK347"/>
      <w:r w:rsidRPr="003508F5">
        <w:rPr>
          <w:rFonts w:ascii="仿宋" w:eastAsia="仿宋" w:hAnsi="仿宋" w:cs="宋体" w:hint="eastAsia"/>
          <w:szCs w:val="21"/>
        </w:rPr>
        <w:t>4.3.2、更换的零配件质保期≥6个月。</w:t>
      </w:r>
    </w:p>
    <w:p w:rsidR="00F44ACA" w:rsidRPr="003508F5" w:rsidRDefault="00F44ACA" w:rsidP="00F44ACA">
      <w:pPr>
        <w:pStyle w:val="aff1"/>
        <w:rPr>
          <w:rFonts w:cs="Times New Roman"/>
          <w:b w:val="0"/>
          <w:sz w:val="21"/>
          <w:szCs w:val="21"/>
        </w:rPr>
      </w:pPr>
      <w:bookmarkStart w:id="10" w:name="OLE_LINK352"/>
      <w:bookmarkStart w:id="11" w:name="OLE_LINK353"/>
      <w:bookmarkEnd w:id="7"/>
      <w:bookmarkEnd w:id="8"/>
      <w:bookmarkEnd w:id="9"/>
      <w:r w:rsidRPr="003508F5">
        <w:rPr>
          <w:rFonts w:hint="eastAsia"/>
          <w:b w:val="0"/>
          <w:sz w:val="21"/>
          <w:szCs w:val="21"/>
        </w:rPr>
        <w:t>4.4、全年（365天）提供7*24小时服务，仪器发生故障时，工程师电话响应时间≤4小时，工程师通过电话指导用户排除故障，电话无法解决问题，工程师在48小时内到达。</w:t>
      </w:r>
      <w:bookmarkStart w:id="12" w:name="OLE_LINK349"/>
      <w:bookmarkEnd w:id="10"/>
      <w:bookmarkEnd w:id="11"/>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▲4.5、最终服务商为本项目服务的工程师≥2人，接受过相关仪器原厂培训并考核合格，提供培训合格证明文件和团队人员名单。</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13" w:name="OLE_LINK350"/>
      <w:bookmarkStart w:id="14" w:name="OLE_LINK351"/>
      <w:bookmarkEnd w:id="12"/>
      <w:r w:rsidRPr="003508F5">
        <w:rPr>
          <w:rFonts w:ascii="仿宋" w:eastAsia="仿宋" w:hAnsi="仿宋" w:cs="宋体" w:hint="eastAsia"/>
          <w:szCs w:val="21"/>
        </w:rPr>
        <w:t>4.6、</w:t>
      </w:r>
      <w:proofErr w:type="gramStart"/>
      <w:r w:rsidRPr="003508F5">
        <w:rPr>
          <w:rFonts w:ascii="仿宋" w:eastAsia="仿宋" w:hAnsi="仿宋" w:cs="宋体" w:hint="eastAsia"/>
          <w:szCs w:val="21"/>
        </w:rPr>
        <w:t>维保服务</w:t>
      </w:r>
      <w:proofErr w:type="gramEnd"/>
      <w:r w:rsidRPr="003508F5">
        <w:rPr>
          <w:rFonts w:ascii="仿宋" w:eastAsia="仿宋" w:hAnsi="仿宋" w:cs="宋体" w:hint="eastAsia"/>
          <w:szCs w:val="21"/>
        </w:rPr>
        <w:t>期到期前1个月，对设备进行全面性能检测和评估，出具检测评估报告，确保设备不能</w:t>
      </w:r>
      <w:proofErr w:type="gramStart"/>
      <w:r w:rsidRPr="003508F5">
        <w:rPr>
          <w:rFonts w:ascii="仿宋" w:eastAsia="仿宋" w:hAnsi="仿宋" w:cs="宋体" w:hint="eastAsia"/>
          <w:szCs w:val="21"/>
        </w:rPr>
        <w:t>带病出保</w:t>
      </w:r>
      <w:proofErr w:type="gramEnd"/>
      <w:r w:rsidRPr="003508F5">
        <w:rPr>
          <w:rFonts w:ascii="仿宋" w:eastAsia="仿宋" w:hAnsi="仿宋" w:cs="宋体" w:hint="eastAsia"/>
          <w:szCs w:val="21"/>
        </w:rPr>
        <w:t>。</w:t>
      </w:r>
    </w:p>
    <w:bookmarkEnd w:id="13"/>
    <w:bookmarkEnd w:id="14"/>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4.7、服务期到期后，提供巡查服务总结和服务报告。</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lastRenderedPageBreak/>
        <w:t>4.8、提供巡检、预防性维护、性能检测、培训方案和人员配备方案。</w:t>
      </w:r>
    </w:p>
    <w:p w:rsidR="00F44ACA" w:rsidRPr="003508F5" w:rsidRDefault="00F44ACA" w:rsidP="00F44ACA">
      <w:pPr>
        <w:spacing w:line="360" w:lineRule="auto"/>
        <w:rPr>
          <w:rFonts w:ascii="仿宋" w:eastAsia="仿宋" w:hAnsi="仿宋"/>
          <w:szCs w:val="21"/>
        </w:rPr>
      </w:pPr>
      <w:r w:rsidRPr="003508F5">
        <w:rPr>
          <w:rFonts w:ascii="仿宋" w:eastAsia="仿宋" w:hAnsi="仿宋" w:cs="宋体" w:hint="eastAsia"/>
          <w:szCs w:val="21"/>
        </w:rPr>
        <w:t>4.9、提供配件及易损件清单。</w:t>
      </w:r>
    </w:p>
    <w:p w:rsidR="00F44ACA" w:rsidRPr="003508F5" w:rsidRDefault="00F44ACA" w:rsidP="00F44ACA">
      <w:pPr>
        <w:pStyle w:val="af7"/>
        <w:spacing w:line="360" w:lineRule="auto"/>
        <w:jc w:val="both"/>
        <w:rPr>
          <w:rFonts w:ascii="仿宋" w:eastAsia="仿宋" w:hAnsi="仿宋" w:cs="仿宋"/>
          <w:b w:val="0"/>
          <w:sz w:val="21"/>
          <w:szCs w:val="21"/>
        </w:rPr>
      </w:pPr>
      <w:r w:rsidRPr="003508F5">
        <w:rPr>
          <w:rFonts w:ascii="仿宋" w:eastAsia="仿宋" w:hAnsi="仿宋" w:cs="仿宋" w:hint="eastAsia"/>
          <w:b w:val="0"/>
          <w:sz w:val="21"/>
          <w:szCs w:val="21"/>
        </w:rPr>
        <w:t>二、超高效液相色谱仪</w:t>
      </w:r>
    </w:p>
    <w:p w:rsidR="00F44ACA" w:rsidRPr="003508F5" w:rsidRDefault="00F44ACA" w:rsidP="00F44ACA">
      <w:pPr>
        <w:pStyle w:val="af7"/>
        <w:spacing w:line="360" w:lineRule="auto"/>
        <w:jc w:val="both"/>
        <w:rPr>
          <w:rFonts w:ascii="仿宋" w:eastAsia="仿宋" w:hAnsi="仿宋" w:cs="仿宋"/>
          <w:b w:val="0"/>
          <w:sz w:val="21"/>
          <w:szCs w:val="21"/>
        </w:rPr>
      </w:pPr>
      <w:r w:rsidRPr="003508F5">
        <w:rPr>
          <w:rFonts w:ascii="仿宋" w:eastAsia="仿宋" w:hAnsi="仿宋" w:cs="仿宋" w:hint="eastAsia"/>
          <w:b w:val="0"/>
          <w:sz w:val="21"/>
          <w:szCs w:val="21"/>
        </w:rPr>
        <w:t>（一）、参保设备：</w:t>
      </w:r>
    </w:p>
    <w:tbl>
      <w:tblPr>
        <w:tblW w:w="9860" w:type="dxa"/>
        <w:tblInd w:w="-5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680"/>
        <w:gridCol w:w="1366"/>
        <w:gridCol w:w="674"/>
        <w:gridCol w:w="1307"/>
        <w:gridCol w:w="1141"/>
        <w:gridCol w:w="1846"/>
        <w:gridCol w:w="1846"/>
      </w:tblGrid>
      <w:tr w:rsidR="00F44ACA" w:rsidRPr="003508F5" w:rsidTr="00EA3993">
        <w:trPr>
          <w:trHeight w:val="20"/>
        </w:trPr>
        <w:tc>
          <w:tcPr>
            <w:tcW w:w="16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bCs/>
                <w:szCs w:val="21"/>
              </w:rPr>
            </w:pPr>
            <w:proofErr w:type="gramStart"/>
            <w:r w:rsidRPr="003508F5">
              <w:rPr>
                <w:rFonts w:ascii="仿宋" w:eastAsia="仿宋" w:hAnsi="仿宋" w:cs="仿宋" w:hint="eastAsia"/>
                <w:bCs/>
                <w:szCs w:val="21"/>
                <w:lang w:val="zh-TW"/>
              </w:rPr>
              <w:t>院产</w:t>
            </w:r>
            <w:r w:rsidRPr="003508F5">
              <w:rPr>
                <w:rFonts w:ascii="仿宋" w:eastAsia="仿宋" w:hAnsi="仿宋" w:cs="仿宋" w:hint="eastAsia"/>
                <w:bCs/>
                <w:szCs w:val="21"/>
                <w:lang w:val="zh-TW" w:eastAsia="zh-TW"/>
              </w:rPr>
              <w:t>编号</w:t>
            </w:r>
            <w:proofErr w:type="gramEnd"/>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bCs/>
                <w:szCs w:val="21"/>
              </w:rPr>
            </w:pPr>
            <w:r w:rsidRPr="003508F5">
              <w:rPr>
                <w:rFonts w:ascii="仿宋" w:eastAsia="仿宋" w:hAnsi="仿宋" w:cs="仿宋" w:hint="eastAsia"/>
                <w:bCs/>
                <w:szCs w:val="21"/>
                <w:lang w:val="zh-TW" w:eastAsia="zh-TW"/>
              </w:rPr>
              <w:t>设备名称</w:t>
            </w:r>
          </w:p>
        </w:tc>
        <w:tc>
          <w:tcPr>
            <w:tcW w:w="674" w:type="dxa"/>
            <w:tcBorders>
              <w:top w:val="single" w:sz="4" w:space="0" w:color="000000"/>
              <w:left w:val="single" w:sz="4" w:space="0" w:color="000000"/>
              <w:bottom w:val="single" w:sz="4" w:space="0" w:color="000000"/>
              <w:right w:val="single" w:sz="2"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bCs/>
                <w:szCs w:val="21"/>
              </w:rPr>
            </w:pPr>
            <w:r w:rsidRPr="003508F5">
              <w:rPr>
                <w:rFonts w:ascii="仿宋" w:eastAsia="仿宋" w:hAnsi="仿宋" w:cs="仿宋"/>
                <w:bCs/>
                <w:szCs w:val="21"/>
              </w:rPr>
              <w:t>品牌</w:t>
            </w:r>
          </w:p>
        </w:tc>
        <w:tc>
          <w:tcPr>
            <w:tcW w:w="1307" w:type="dxa"/>
            <w:tcBorders>
              <w:top w:val="single" w:sz="4" w:space="0" w:color="000000"/>
              <w:left w:val="single" w:sz="2" w:space="0" w:color="000000"/>
              <w:bottom w:val="single" w:sz="4" w:space="0" w:color="000000"/>
              <w:right w:val="single" w:sz="4" w:space="0" w:color="000000"/>
            </w:tcBorders>
            <w:vAlign w:val="center"/>
          </w:tcPr>
          <w:p w:rsidR="00F44ACA" w:rsidRPr="003508F5" w:rsidRDefault="00F44ACA" w:rsidP="00EA3993">
            <w:pPr>
              <w:spacing w:line="360" w:lineRule="auto"/>
              <w:jc w:val="center"/>
              <w:rPr>
                <w:rFonts w:ascii="仿宋" w:eastAsia="仿宋" w:hAnsi="仿宋" w:cs="仿宋"/>
                <w:bCs/>
                <w:szCs w:val="21"/>
              </w:rPr>
            </w:pPr>
            <w:r w:rsidRPr="003508F5">
              <w:rPr>
                <w:rFonts w:ascii="仿宋" w:eastAsia="仿宋" w:hAnsi="仿宋" w:cs="仿宋" w:hint="eastAsia"/>
                <w:bCs/>
                <w:szCs w:val="21"/>
              </w:rPr>
              <w:t>型号</w:t>
            </w:r>
          </w:p>
        </w:tc>
        <w:tc>
          <w:tcPr>
            <w:tcW w:w="1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bCs/>
                <w:szCs w:val="21"/>
              </w:rPr>
            </w:pPr>
            <w:r w:rsidRPr="003508F5">
              <w:rPr>
                <w:rFonts w:ascii="仿宋" w:eastAsia="仿宋" w:hAnsi="仿宋" w:cs="仿宋" w:hint="eastAsia"/>
                <w:bCs/>
                <w:szCs w:val="21"/>
              </w:rPr>
              <w:t>数量</w:t>
            </w:r>
          </w:p>
        </w:tc>
        <w:tc>
          <w:tcPr>
            <w:tcW w:w="1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tabs>
                <w:tab w:val="left" w:pos="5103"/>
              </w:tabs>
              <w:adjustRightInd w:val="0"/>
              <w:snapToGrid w:val="0"/>
              <w:spacing w:line="360" w:lineRule="auto"/>
              <w:jc w:val="center"/>
              <w:rPr>
                <w:rFonts w:ascii="仿宋" w:eastAsia="仿宋" w:hAnsi="仿宋" w:cs="仿宋"/>
                <w:bCs/>
                <w:kern w:val="0"/>
                <w:szCs w:val="21"/>
              </w:rPr>
            </w:pPr>
            <w:proofErr w:type="gramStart"/>
            <w:r w:rsidRPr="003508F5">
              <w:rPr>
                <w:rFonts w:ascii="仿宋" w:eastAsia="仿宋" w:hAnsi="仿宋" w:cs="仿宋" w:hint="eastAsia"/>
                <w:bCs/>
                <w:kern w:val="0"/>
                <w:szCs w:val="21"/>
              </w:rPr>
              <w:t>维保年限</w:t>
            </w:r>
            <w:proofErr w:type="gramEnd"/>
          </w:p>
        </w:tc>
        <w:tc>
          <w:tcPr>
            <w:tcW w:w="1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tabs>
                <w:tab w:val="left" w:pos="5103"/>
              </w:tabs>
              <w:adjustRightInd w:val="0"/>
              <w:snapToGrid w:val="0"/>
              <w:spacing w:line="360" w:lineRule="auto"/>
              <w:jc w:val="center"/>
              <w:rPr>
                <w:rFonts w:ascii="仿宋" w:eastAsia="仿宋" w:hAnsi="仿宋" w:cs="仿宋"/>
                <w:bCs/>
                <w:kern w:val="0"/>
                <w:szCs w:val="21"/>
              </w:rPr>
            </w:pPr>
            <w:r w:rsidRPr="003508F5">
              <w:rPr>
                <w:rFonts w:ascii="仿宋" w:eastAsia="仿宋" w:hAnsi="仿宋" w:cs="仿宋" w:hint="eastAsia"/>
                <w:bCs/>
                <w:kern w:val="0"/>
                <w:szCs w:val="21"/>
              </w:rPr>
              <w:t>预算金额/年（万元）</w:t>
            </w:r>
          </w:p>
        </w:tc>
      </w:tr>
      <w:tr w:rsidR="00F44ACA" w:rsidRPr="003508F5" w:rsidTr="00EA3993">
        <w:trPr>
          <w:trHeight w:val="567"/>
        </w:trPr>
        <w:tc>
          <w:tcPr>
            <w:tcW w:w="16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bookmarkStart w:id="15" w:name="OLE_LINK471"/>
            <w:r w:rsidRPr="003508F5">
              <w:rPr>
                <w:rFonts w:ascii="仿宋" w:eastAsia="仿宋" w:hAnsi="仿宋" w:cs="仿宋" w:hint="eastAsia"/>
                <w:szCs w:val="21"/>
              </w:rPr>
              <w:t>2021016527</w:t>
            </w:r>
            <w:bookmarkEnd w:id="15"/>
          </w:p>
        </w:tc>
        <w:tc>
          <w:tcPr>
            <w:tcW w:w="13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bookmarkStart w:id="16" w:name="OLE_LINK472"/>
            <w:r w:rsidRPr="003508F5">
              <w:rPr>
                <w:rFonts w:ascii="仿宋" w:eastAsia="仿宋" w:hAnsi="仿宋" w:cs="仿宋" w:hint="eastAsia"/>
                <w:szCs w:val="21"/>
              </w:rPr>
              <w:t>超高效液相色谱仪</w:t>
            </w:r>
            <w:bookmarkEnd w:id="16"/>
          </w:p>
        </w:tc>
        <w:tc>
          <w:tcPr>
            <w:tcW w:w="674" w:type="dxa"/>
            <w:tcBorders>
              <w:top w:val="single" w:sz="4" w:space="0" w:color="000000"/>
              <w:left w:val="single" w:sz="4" w:space="0" w:color="000000"/>
              <w:bottom w:val="single" w:sz="4" w:space="0" w:color="000000"/>
              <w:right w:val="single" w:sz="2"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r w:rsidRPr="003508F5">
              <w:rPr>
                <w:rFonts w:ascii="仿宋" w:eastAsia="仿宋" w:hAnsi="仿宋" w:cs="仿宋" w:hint="eastAsia"/>
                <w:szCs w:val="21"/>
              </w:rPr>
              <w:t>安捷伦</w:t>
            </w:r>
          </w:p>
        </w:tc>
        <w:tc>
          <w:tcPr>
            <w:tcW w:w="1307" w:type="dxa"/>
            <w:tcBorders>
              <w:top w:val="single" w:sz="4" w:space="0" w:color="000000"/>
              <w:left w:val="single" w:sz="2" w:space="0" w:color="000000"/>
              <w:bottom w:val="single" w:sz="4" w:space="0" w:color="000000"/>
              <w:right w:val="single" w:sz="4" w:space="0" w:color="000000"/>
            </w:tcBorders>
            <w:vAlign w:val="center"/>
          </w:tcPr>
          <w:p w:rsidR="00F44ACA" w:rsidRPr="003508F5" w:rsidRDefault="00F44ACA" w:rsidP="00EA3993">
            <w:pPr>
              <w:spacing w:line="360" w:lineRule="auto"/>
              <w:jc w:val="center"/>
              <w:rPr>
                <w:rFonts w:ascii="仿宋" w:eastAsia="仿宋" w:hAnsi="仿宋" w:cs="仿宋"/>
                <w:szCs w:val="21"/>
              </w:rPr>
            </w:pPr>
            <w:bookmarkStart w:id="17" w:name="OLE_LINK473"/>
            <w:r w:rsidRPr="003508F5">
              <w:rPr>
                <w:rFonts w:ascii="仿宋" w:eastAsia="仿宋" w:hAnsi="仿宋" w:cs="仿宋" w:hint="eastAsia"/>
                <w:szCs w:val="21"/>
              </w:rPr>
              <w:t>1290II</w:t>
            </w:r>
            <w:bookmarkEnd w:id="17"/>
          </w:p>
        </w:tc>
        <w:tc>
          <w:tcPr>
            <w:tcW w:w="1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r w:rsidRPr="003508F5">
              <w:rPr>
                <w:rFonts w:ascii="仿宋" w:eastAsia="仿宋" w:hAnsi="仿宋" w:cs="仿宋" w:hint="eastAsia"/>
                <w:szCs w:val="21"/>
              </w:rPr>
              <w:t>1</w:t>
            </w:r>
          </w:p>
        </w:tc>
        <w:tc>
          <w:tcPr>
            <w:tcW w:w="1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r w:rsidRPr="003508F5">
              <w:rPr>
                <w:rFonts w:ascii="仿宋" w:eastAsia="仿宋" w:hAnsi="仿宋" w:cs="仿宋" w:hint="eastAsia"/>
                <w:szCs w:val="21"/>
              </w:rPr>
              <w:t>1年</w:t>
            </w:r>
          </w:p>
        </w:tc>
        <w:tc>
          <w:tcPr>
            <w:tcW w:w="1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r w:rsidRPr="003508F5">
              <w:rPr>
                <w:rFonts w:ascii="仿宋" w:eastAsia="仿宋" w:hAnsi="仿宋" w:cs="仿宋" w:hint="eastAsia"/>
                <w:szCs w:val="21"/>
              </w:rPr>
              <w:t>4.45</w:t>
            </w:r>
          </w:p>
        </w:tc>
      </w:tr>
    </w:tbl>
    <w:p w:rsidR="00F44ACA" w:rsidRPr="003508F5" w:rsidRDefault="00F44ACA" w:rsidP="00F44ACA">
      <w:pPr>
        <w:spacing w:line="360" w:lineRule="auto"/>
        <w:rPr>
          <w:rFonts w:ascii="仿宋" w:eastAsia="仿宋" w:hAnsi="仿宋" w:cs="仿宋"/>
          <w:bCs/>
          <w:szCs w:val="21"/>
        </w:rPr>
      </w:pPr>
      <w:r w:rsidRPr="003508F5">
        <w:rPr>
          <w:rFonts w:ascii="仿宋" w:eastAsia="仿宋" w:hAnsi="仿宋" w:cs="仿宋" w:hint="eastAsia"/>
          <w:bCs/>
          <w:szCs w:val="21"/>
        </w:rPr>
        <w:t>（二）、</w:t>
      </w:r>
      <w:proofErr w:type="gramStart"/>
      <w:r w:rsidRPr="003508F5">
        <w:rPr>
          <w:rFonts w:ascii="仿宋" w:eastAsia="仿宋" w:hAnsi="仿宋" w:cs="仿宋" w:hint="eastAsia"/>
          <w:bCs/>
          <w:szCs w:val="21"/>
        </w:rPr>
        <w:t>维保服务</w:t>
      </w:r>
      <w:proofErr w:type="gramEnd"/>
      <w:r w:rsidRPr="003508F5">
        <w:rPr>
          <w:rFonts w:ascii="仿宋" w:eastAsia="仿宋" w:hAnsi="仿宋" w:cs="仿宋" w:hint="eastAsia"/>
          <w:bCs/>
          <w:szCs w:val="21"/>
        </w:rPr>
        <w:t>要求：</w:t>
      </w:r>
    </w:p>
    <w:p w:rsidR="00F44ACA" w:rsidRPr="003508F5" w:rsidRDefault="00F44ACA" w:rsidP="00F44ACA">
      <w:pPr>
        <w:spacing w:line="360" w:lineRule="auto"/>
        <w:rPr>
          <w:rFonts w:ascii="仿宋" w:eastAsia="仿宋" w:hAnsi="仿宋" w:cs="宋体"/>
          <w:szCs w:val="21"/>
        </w:rPr>
      </w:pPr>
      <w:r w:rsidRPr="003508F5">
        <w:rPr>
          <w:rFonts w:ascii="仿宋" w:eastAsia="仿宋" w:hAnsi="仿宋" w:cs="宋体" w:hint="eastAsia"/>
          <w:szCs w:val="21"/>
        </w:rPr>
        <w:t>▲1、服务期限：中标后，</w:t>
      </w:r>
      <w:proofErr w:type="gramStart"/>
      <w:r w:rsidRPr="003508F5">
        <w:rPr>
          <w:rFonts w:ascii="仿宋" w:eastAsia="仿宋" w:hAnsi="仿宋" w:cs="宋体" w:hint="eastAsia"/>
          <w:szCs w:val="21"/>
        </w:rPr>
        <w:t>维保合同</w:t>
      </w:r>
      <w:proofErr w:type="gramEnd"/>
      <w:r w:rsidRPr="003508F5">
        <w:rPr>
          <w:rFonts w:ascii="仿宋" w:eastAsia="仿宋" w:hAnsi="仿宋" w:cs="宋体" w:hint="eastAsia"/>
          <w:szCs w:val="21"/>
        </w:rPr>
        <w:t>已到期的，以签订合同之日起开始计算，</w:t>
      </w:r>
      <w:proofErr w:type="gramStart"/>
      <w:r w:rsidRPr="003508F5">
        <w:rPr>
          <w:rFonts w:ascii="仿宋" w:eastAsia="仿宋" w:hAnsi="仿宋" w:cs="宋体" w:hint="eastAsia"/>
          <w:szCs w:val="21"/>
        </w:rPr>
        <w:t>维保期限</w:t>
      </w:r>
      <w:proofErr w:type="gramEnd"/>
      <w:r w:rsidRPr="003508F5">
        <w:rPr>
          <w:rFonts w:ascii="仿宋" w:eastAsia="仿宋" w:hAnsi="仿宋" w:cs="宋体" w:hint="eastAsia"/>
          <w:szCs w:val="21"/>
        </w:rPr>
        <w:t>1年。中标后，</w:t>
      </w:r>
      <w:proofErr w:type="gramStart"/>
      <w:r w:rsidRPr="003508F5">
        <w:rPr>
          <w:rFonts w:ascii="仿宋" w:eastAsia="仿宋" w:hAnsi="仿宋" w:cs="宋体" w:hint="eastAsia"/>
          <w:szCs w:val="21"/>
        </w:rPr>
        <w:t>维保合同</w:t>
      </w:r>
      <w:proofErr w:type="gramEnd"/>
      <w:r w:rsidRPr="003508F5">
        <w:rPr>
          <w:rFonts w:ascii="仿宋" w:eastAsia="仿宋" w:hAnsi="仿宋" w:cs="宋体" w:hint="eastAsia"/>
          <w:szCs w:val="21"/>
        </w:rPr>
        <w:t>未到期的，自上一期</w:t>
      </w:r>
      <w:proofErr w:type="gramStart"/>
      <w:r w:rsidRPr="003508F5">
        <w:rPr>
          <w:rFonts w:ascii="仿宋" w:eastAsia="仿宋" w:hAnsi="仿宋" w:cs="宋体" w:hint="eastAsia"/>
          <w:szCs w:val="21"/>
        </w:rPr>
        <w:t>合同出保之</w:t>
      </w:r>
      <w:proofErr w:type="gramEnd"/>
      <w:r w:rsidRPr="003508F5">
        <w:rPr>
          <w:rFonts w:ascii="仿宋" w:eastAsia="仿宋" w:hAnsi="仿宋" w:cs="宋体" w:hint="eastAsia"/>
          <w:szCs w:val="21"/>
        </w:rPr>
        <w:t>日起开始计算，</w:t>
      </w:r>
      <w:proofErr w:type="gramStart"/>
      <w:r w:rsidRPr="003508F5">
        <w:rPr>
          <w:rFonts w:ascii="仿宋" w:eastAsia="仿宋" w:hAnsi="仿宋" w:cs="宋体" w:hint="eastAsia"/>
          <w:szCs w:val="21"/>
        </w:rPr>
        <w:t>维保期限</w:t>
      </w:r>
      <w:proofErr w:type="gramEnd"/>
      <w:r w:rsidRPr="003508F5">
        <w:rPr>
          <w:rFonts w:ascii="仿宋" w:eastAsia="仿宋" w:hAnsi="仿宋" w:cs="宋体" w:hint="eastAsia"/>
          <w:szCs w:val="21"/>
        </w:rPr>
        <w:t>1年。</w:t>
      </w:r>
    </w:p>
    <w:p w:rsidR="00F44ACA" w:rsidRPr="003508F5" w:rsidRDefault="00F44ACA" w:rsidP="00F44ACA">
      <w:pPr>
        <w:spacing w:line="360" w:lineRule="auto"/>
        <w:rPr>
          <w:rFonts w:ascii="仿宋" w:eastAsia="仿宋" w:hAnsi="仿宋" w:cs="宋体"/>
          <w:szCs w:val="21"/>
        </w:rPr>
      </w:pPr>
      <w:r w:rsidRPr="003508F5">
        <w:rPr>
          <w:rFonts w:ascii="仿宋" w:eastAsia="仿宋" w:hAnsi="仿宋" w:cs="宋体" w:hint="eastAsia"/>
          <w:szCs w:val="21"/>
        </w:rPr>
        <w:t>▲2、全保服务，报价已包括维修保养所需要的全部零件费（含灯、计算机、显示器、打印机）、不限次人工服务费用，采购方不再另行支付其他费用。</w:t>
      </w:r>
    </w:p>
    <w:p w:rsidR="00F44ACA" w:rsidRPr="003508F5" w:rsidRDefault="00F44ACA" w:rsidP="00F44ACA">
      <w:pPr>
        <w:spacing w:line="360" w:lineRule="auto"/>
        <w:rPr>
          <w:rFonts w:ascii="仿宋" w:eastAsia="仿宋" w:hAnsi="仿宋" w:cs="宋体"/>
          <w:szCs w:val="21"/>
        </w:rPr>
      </w:pPr>
      <w:r w:rsidRPr="003508F5">
        <w:rPr>
          <w:rFonts w:ascii="仿宋" w:eastAsia="仿宋" w:hAnsi="仿宋" w:cs="宋体" w:hint="eastAsia"/>
          <w:szCs w:val="21"/>
        </w:rPr>
        <w:t>3、开机率≥95%（365天计算），停机天数每超过一天顺延保修三天。</w:t>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4、维修保养服务：</w:t>
      </w:r>
      <w:r w:rsidRPr="003508F5">
        <w:rPr>
          <w:rFonts w:ascii="仿宋" w:eastAsia="仿宋" w:hAnsi="仿宋" w:cs="宋体" w:hint="eastAsia"/>
          <w:szCs w:val="21"/>
        </w:rPr>
        <w:tab/>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4.1、包括定期巡检、预防性维护、性能检测、维修和不定期培训等，并使用医院制式表格进行相关工作记录。</w:t>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4.2、巡检、保养包括：</w:t>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4.2.1、一年免费上门对仪器进行检查和校准≥1次，按照PM要求对仪器系统检查,更换年度保养套件。</w:t>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bookmarkStart w:id="18" w:name="OLE_LINK356"/>
      <w:r w:rsidRPr="003508F5">
        <w:rPr>
          <w:rFonts w:ascii="仿宋" w:eastAsia="仿宋" w:hAnsi="仿宋" w:cs="宋体" w:hint="eastAsia"/>
          <w:szCs w:val="21"/>
        </w:rPr>
        <w:t>4.2.2、每年一次的液相</w:t>
      </w:r>
      <w:proofErr w:type="gramStart"/>
      <w:r w:rsidRPr="003508F5">
        <w:rPr>
          <w:rFonts w:ascii="仿宋" w:eastAsia="仿宋" w:hAnsi="仿宋" w:cs="宋体" w:hint="eastAsia"/>
          <w:szCs w:val="21"/>
        </w:rPr>
        <w:t>色谱氘灯正常</w:t>
      </w:r>
      <w:proofErr w:type="gramEnd"/>
      <w:r w:rsidRPr="003508F5">
        <w:rPr>
          <w:rFonts w:ascii="仿宋" w:eastAsia="仿宋" w:hAnsi="仿宋" w:cs="宋体" w:hint="eastAsia"/>
          <w:szCs w:val="21"/>
        </w:rPr>
        <w:t>更换。</w:t>
      </w:r>
    </w:p>
    <w:bookmarkEnd w:id="18"/>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4.3、维修服务：</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4.3.1、所有更换的零件保证为全新、原厂零件，保证其安全合法性和渠道正规性。</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4.3.2、更换的零配件质保期≥6个月。</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4.4、全年（365天）提供7*24小时服务，仪器发生故障时，工程师电话响应时间≤4小时，工程师通过电话指导用户排除故障，电话无法解决问题，工程师在48小时内到达。</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▲4.5、最终服务商为本项目服务的工程师≥2人，接受过</w:t>
      </w:r>
      <w:r w:rsidRPr="003508F5">
        <w:rPr>
          <w:rFonts w:ascii="仿宋" w:eastAsia="仿宋" w:hAnsi="仿宋" w:cs="仿宋" w:hint="eastAsia"/>
          <w:szCs w:val="21"/>
        </w:rPr>
        <w:t>超高</w:t>
      </w:r>
      <w:proofErr w:type="gramStart"/>
      <w:r w:rsidRPr="003508F5">
        <w:rPr>
          <w:rFonts w:ascii="仿宋" w:eastAsia="仿宋" w:hAnsi="仿宋" w:cs="仿宋" w:hint="eastAsia"/>
          <w:szCs w:val="21"/>
        </w:rPr>
        <w:t>效</w:t>
      </w:r>
      <w:proofErr w:type="gramEnd"/>
      <w:r w:rsidRPr="003508F5">
        <w:rPr>
          <w:rFonts w:ascii="仿宋" w:eastAsia="仿宋" w:hAnsi="仿宋" w:cs="仿宋" w:hint="eastAsia"/>
          <w:szCs w:val="21"/>
        </w:rPr>
        <w:t>液相色谱仪制造商对该仪器的培训</w:t>
      </w:r>
      <w:r w:rsidRPr="003508F5">
        <w:rPr>
          <w:rFonts w:ascii="仿宋" w:eastAsia="仿宋" w:hAnsi="仿宋" w:cs="宋体" w:hint="eastAsia"/>
          <w:szCs w:val="21"/>
        </w:rPr>
        <w:t>并考核合格，提供培训合格证明文件和团队人员名单。</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4.6、</w:t>
      </w:r>
      <w:proofErr w:type="gramStart"/>
      <w:r w:rsidRPr="003508F5">
        <w:rPr>
          <w:rFonts w:ascii="仿宋" w:eastAsia="仿宋" w:hAnsi="仿宋" w:cs="宋体" w:hint="eastAsia"/>
          <w:szCs w:val="21"/>
        </w:rPr>
        <w:t>维保服务</w:t>
      </w:r>
      <w:proofErr w:type="gramEnd"/>
      <w:r w:rsidRPr="003508F5">
        <w:rPr>
          <w:rFonts w:ascii="仿宋" w:eastAsia="仿宋" w:hAnsi="仿宋" w:cs="宋体" w:hint="eastAsia"/>
          <w:szCs w:val="21"/>
        </w:rPr>
        <w:t>期到期前1个月，对设备进行全面性能检测和评估，出具检测评估报告，确保</w:t>
      </w:r>
      <w:r w:rsidRPr="003508F5">
        <w:rPr>
          <w:rFonts w:ascii="仿宋" w:eastAsia="仿宋" w:hAnsi="仿宋" w:cs="宋体" w:hint="eastAsia"/>
          <w:szCs w:val="21"/>
        </w:rPr>
        <w:lastRenderedPageBreak/>
        <w:t>设备不能</w:t>
      </w:r>
      <w:proofErr w:type="gramStart"/>
      <w:r w:rsidRPr="003508F5">
        <w:rPr>
          <w:rFonts w:ascii="仿宋" w:eastAsia="仿宋" w:hAnsi="仿宋" w:cs="宋体" w:hint="eastAsia"/>
          <w:szCs w:val="21"/>
        </w:rPr>
        <w:t>带病出保</w:t>
      </w:r>
      <w:proofErr w:type="gramEnd"/>
      <w:r w:rsidRPr="003508F5">
        <w:rPr>
          <w:rFonts w:ascii="仿宋" w:eastAsia="仿宋" w:hAnsi="仿宋" w:cs="宋体" w:hint="eastAsia"/>
          <w:szCs w:val="21"/>
        </w:rPr>
        <w:t>。</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4.7、服务期到期后，提供巡查服务总结和服务报告。</w:t>
      </w:r>
    </w:p>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4.8、提供巡检、预防性维护、性能检测、培训方案和人员配备方案。</w:t>
      </w:r>
    </w:p>
    <w:p w:rsidR="00F44ACA" w:rsidRPr="003508F5" w:rsidRDefault="00F44ACA" w:rsidP="00F44ACA">
      <w:pPr>
        <w:spacing w:line="360" w:lineRule="auto"/>
        <w:rPr>
          <w:rFonts w:ascii="仿宋" w:eastAsia="仿宋" w:hAnsi="仿宋"/>
          <w:szCs w:val="21"/>
        </w:rPr>
      </w:pPr>
      <w:r w:rsidRPr="003508F5">
        <w:rPr>
          <w:rFonts w:ascii="仿宋" w:eastAsia="仿宋" w:hAnsi="仿宋" w:cs="宋体" w:hint="eastAsia"/>
          <w:szCs w:val="21"/>
        </w:rPr>
        <w:t>4.9、提供配件及易损件清单。</w:t>
      </w:r>
    </w:p>
    <w:p w:rsidR="00F44ACA" w:rsidRPr="003508F5" w:rsidRDefault="00F44ACA" w:rsidP="00F44ACA">
      <w:pPr>
        <w:pStyle w:val="af7"/>
        <w:spacing w:line="360" w:lineRule="auto"/>
        <w:jc w:val="both"/>
        <w:rPr>
          <w:rFonts w:ascii="仿宋" w:eastAsia="仿宋" w:hAnsi="仿宋" w:cs="仿宋"/>
          <w:b w:val="0"/>
          <w:sz w:val="21"/>
          <w:szCs w:val="21"/>
        </w:rPr>
      </w:pPr>
      <w:r w:rsidRPr="003508F5">
        <w:rPr>
          <w:rFonts w:ascii="仿宋" w:eastAsia="仿宋" w:hAnsi="仿宋" w:cs="仿宋" w:hint="eastAsia"/>
          <w:b w:val="0"/>
          <w:sz w:val="21"/>
          <w:szCs w:val="21"/>
        </w:rPr>
        <w:t>三、生物分析仪</w:t>
      </w:r>
    </w:p>
    <w:p w:rsidR="00F44ACA" w:rsidRPr="003508F5" w:rsidRDefault="00F44ACA" w:rsidP="00F44ACA">
      <w:pPr>
        <w:pStyle w:val="af7"/>
        <w:spacing w:line="360" w:lineRule="auto"/>
        <w:jc w:val="both"/>
        <w:rPr>
          <w:rFonts w:ascii="仿宋" w:eastAsia="仿宋" w:hAnsi="仿宋" w:cs="仿宋"/>
          <w:b w:val="0"/>
          <w:sz w:val="21"/>
          <w:szCs w:val="21"/>
        </w:rPr>
      </w:pPr>
      <w:r w:rsidRPr="003508F5">
        <w:rPr>
          <w:rFonts w:ascii="仿宋" w:eastAsia="仿宋" w:hAnsi="仿宋" w:cs="仿宋" w:hint="eastAsia"/>
          <w:b w:val="0"/>
          <w:sz w:val="21"/>
          <w:szCs w:val="21"/>
        </w:rPr>
        <w:t>（一）、参保设备：</w:t>
      </w:r>
    </w:p>
    <w:tbl>
      <w:tblPr>
        <w:tblW w:w="9586" w:type="dxa"/>
        <w:tblInd w:w="-5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360"/>
        <w:gridCol w:w="1106"/>
        <w:gridCol w:w="1604"/>
        <w:gridCol w:w="1604"/>
        <w:gridCol w:w="924"/>
        <w:gridCol w:w="1494"/>
        <w:gridCol w:w="1494"/>
      </w:tblGrid>
      <w:tr w:rsidR="00F44ACA" w:rsidRPr="003508F5" w:rsidTr="00EA3993">
        <w:trPr>
          <w:trHeight w:val="578"/>
        </w:trPr>
        <w:tc>
          <w:tcPr>
            <w:tcW w:w="1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bCs/>
                <w:szCs w:val="21"/>
              </w:rPr>
            </w:pPr>
            <w:proofErr w:type="gramStart"/>
            <w:r w:rsidRPr="003508F5">
              <w:rPr>
                <w:rFonts w:ascii="仿宋" w:eastAsia="仿宋" w:hAnsi="仿宋" w:cs="仿宋" w:hint="eastAsia"/>
                <w:bCs/>
                <w:szCs w:val="21"/>
                <w:lang w:val="zh-TW"/>
              </w:rPr>
              <w:t>院产</w:t>
            </w:r>
            <w:r w:rsidRPr="003508F5">
              <w:rPr>
                <w:rFonts w:ascii="仿宋" w:eastAsia="仿宋" w:hAnsi="仿宋" w:cs="仿宋" w:hint="eastAsia"/>
                <w:bCs/>
                <w:szCs w:val="21"/>
                <w:lang w:val="zh-TW" w:eastAsia="zh-TW"/>
              </w:rPr>
              <w:t>编号</w:t>
            </w:r>
            <w:proofErr w:type="gramEnd"/>
          </w:p>
        </w:tc>
        <w:tc>
          <w:tcPr>
            <w:tcW w:w="11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bCs/>
                <w:szCs w:val="21"/>
              </w:rPr>
            </w:pPr>
            <w:r w:rsidRPr="003508F5">
              <w:rPr>
                <w:rFonts w:ascii="仿宋" w:eastAsia="仿宋" w:hAnsi="仿宋" w:cs="仿宋" w:hint="eastAsia"/>
                <w:bCs/>
                <w:szCs w:val="21"/>
                <w:lang w:val="zh-TW" w:eastAsia="zh-TW"/>
              </w:rPr>
              <w:t>设备名称</w:t>
            </w:r>
          </w:p>
        </w:tc>
        <w:tc>
          <w:tcPr>
            <w:tcW w:w="1604" w:type="dxa"/>
            <w:tcBorders>
              <w:top w:val="single" w:sz="4" w:space="0" w:color="000000"/>
              <w:left w:val="single" w:sz="4" w:space="0" w:color="000000"/>
              <w:bottom w:val="single" w:sz="4" w:space="0" w:color="000000"/>
              <w:right w:val="single" w:sz="4" w:space="0" w:color="000000"/>
            </w:tcBorders>
            <w:vAlign w:val="center"/>
          </w:tcPr>
          <w:p w:rsidR="00F44ACA" w:rsidRPr="003508F5" w:rsidRDefault="00F44ACA" w:rsidP="00EA3993">
            <w:pPr>
              <w:spacing w:line="360" w:lineRule="auto"/>
              <w:jc w:val="center"/>
              <w:rPr>
                <w:rFonts w:ascii="仿宋" w:eastAsia="仿宋" w:hAnsi="仿宋" w:cs="仿宋"/>
                <w:bCs/>
                <w:szCs w:val="21"/>
              </w:rPr>
            </w:pPr>
            <w:r w:rsidRPr="003508F5">
              <w:rPr>
                <w:rFonts w:ascii="仿宋" w:eastAsia="仿宋" w:hAnsi="仿宋" w:cs="仿宋"/>
                <w:bCs/>
                <w:szCs w:val="21"/>
              </w:rPr>
              <w:t>品牌</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bCs/>
                <w:szCs w:val="21"/>
              </w:rPr>
            </w:pPr>
            <w:r w:rsidRPr="003508F5">
              <w:rPr>
                <w:rFonts w:ascii="仿宋" w:eastAsia="仿宋" w:hAnsi="仿宋" w:cs="仿宋" w:hint="eastAsia"/>
                <w:bCs/>
                <w:szCs w:val="21"/>
              </w:rPr>
              <w:t>型号</w:t>
            </w:r>
          </w:p>
        </w:tc>
        <w:tc>
          <w:tcPr>
            <w:tcW w:w="9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bCs/>
                <w:szCs w:val="21"/>
              </w:rPr>
            </w:pPr>
            <w:r w:rsidRPr="003508F5">
              <w:rPr>
                <w:rFonts w:ascii="仿宋" w:eastAsia="仿宋" w:hAnsi="仿宋" w:cs="仿宋" w:hint="eastAsia"/>
                <w:bCs/>
                <w:szCs w:val="21"/>
              </w:rPr>
              <w:t>数量</w:t>
            </w:r>
          </w:p>
        </w:tc>
        <w:tc>
          <w:tcPr>
            <w:tcW w:w="1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tabs>
                <w:tab w:val="left" w:pos="5103"/>
              </w:tabs>
              <w:adjustRightInd w:val="0"/>
              <w:snapToGrid w:val="0"/>
              <w:spacing w:line="360" w:lineRule="auto"/>
              <w:jc w:val="center"/>
              <w:rPr>
                <w:rFonts w:ascii="仿宋" w:eastAsia="仿宋" w:hAnsi="仿宋" w:cs="仿宋"/>
                <w:bCs/>
                <w:kern w:val="0"/>
                <w:szCs w:val="21"/>
              </w:rPr>
            </w:pPr>
            <w:proofErr w:type="gramStart"/>
            <w:r w:rsidRPr="003508F5">
              <w:rPr>
                <w:rFonts w:ascii="仿宋" w:eastAsia="仿宋" w:hAnsi="仿宋" w:cs="仿宋" w:hint="eastAsia"/>
                <w:bCs/>
                <w:kern w:val="0"/>
                <w:szCs w:val="21"/>
              </w:rPr>
              <w:t>维保年限</w:t>
            </w:r>
            <w:proofErr w:type="gramEnd"/>
          </w:p>
        </w:tc>
        <w:tc>
          <w:tcPr>
            <w:tcW w:w="1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tabs>
                <w:tab w:val="left" w:pos="5103"/>
              </w:tabs>
              <w:adjustRightInd w:val="0"/>
              <w:snapToGrid w:val="0"/>
              <w:spacing w:line="360" w:lineRule="auto"/>
              <w:jc w:val="center"/>
              <w:rPr>
                <w:rFonts w:ascii="仿宋" w:eastAsia="仿宋" w:hAnsi="仿宋" w:cs="仿宋"/>
                <w:bCs/>
                <w:kern w:val="0"/>
                <w:szCs w:val="21"/>
              </w:rPr>
            </w:pPr>
            <w:r w:rsidRPr="003508F5">
              <w:rPr>
                <w:rFonts w:ascii="仿宋" w:eastAsia="仿宋" w:hAnsi="仿宋" w:cs="仿宋" w:hint="eastAsia"/>
                <w:bCs/>
                <w:kern w:val="0"/>
                <w:szCs w:val="21"/>
              </w:rPr>
              <w:t>预算金额/年（万元）</w:t>
            </w:r>
          </w:p>
        </w:tc>
      </w:tr>
      <w:tr w:rsidR="00F44ACA" w:rsidRPr="003508F5" w:rsidTr="00EA3993">
        <w:trPr>
          <w:trHeight w:val="527"/>
        </w:trPr>
        <w:tc>
          <w:tcPr>
            <w:tcW w:w="1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bookmarkStart w:id="19" w:name="OLE_LINK479"/>
            <w:bookmarkStart w:id="20" w:name="OLE_LINK474"/>
            <w:bookmarkStart w:id="21" w:name="_Hlk196150478"/>
            <w:r w:rsidRPr="003508F5">
              <w:rPr>
                <w:rFonts w:ascii="仿宋" w:eastAsia="仿宋" w:hAnsi="仿宋" w:cs="仿宋" w:hint="eastAsia"/>
                <w:szCs w:val="21"/>
              </w:rPr>
              <w:t>2021016392</w:t>
            </w:r>
            <w:bookmarkEnd w:id="19"/>
            <w:bookmarkEnd w:id="20"/>
          </w:p>
        </w:tc>
        <w:tc>
          <w:tcPr>
            <w:tcW w:w="11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r w:rsidRPr="003508F5">
              <w:rPr>
                <w:rFonts w:ascii="仿宋" w:eastAsia="仿宋" w:hAnsi="仿宋" w:cs="仿宋" w:hint="eastAsia"/>
                <w:szCs w:val="21"/>
              </w:rPr>
              <w:t>生物分析仪</w:t>
            </w:r>
          </w:p>
        </w:tc>
        <w:tc>
          <w:tcPr>
            <w:tcW w:w="1604" w:type="dxa"/>
            <w:tcBorders>
              <w:top w:val="single" w:sz="4" w:space="0" w:color="000000"/>
              <w:left w:val="single" w:sz="4" w:space="0" w:color="000000"/>
              <w:bottom w:val="single" w:sz="4" w:space="0" w:color="000000"/>
              <w:right w:val="single" w:sz="4" w:space="0" w:color="000000"/>
            </w:tcBorders>
            <w:vAlign w:val="center"/>
          </w:tcPr>
          <w:p w:rsidR="00F44ACA" w:rsidRPr="003508F5" w:rsidRDefault="00F44ACA" w:rsidP="00EA3993">
            <w:pPr>
              <w:spacing w:line="360" w:lineRule="auto"/>
              <w:jc w:val="center"/>
              <w:rPr>
                <w:rFonts w:ascii="仿宋" w:eastAsia="仿宋" w:hAnsi="仿宋" w:cs="仿宋"/>
                <w:szCs w:val="21"/>
              </w:rPr>
            </w:pPr>
            <w:r w:rsidRPr="003508F5">
              <w:rPr>
                <w:rFonts w:ascii="仿宋" w:eastAsia="仿宋" w:hAnsi="仿宋" w:cs="仿宋" w:hint="eastAsia"/>
                <w:szCs w:val="21"/>
              </w:rPr>
              <w:t>安捷伦</w:t>
            </w:r>
          </w:p>
        </w:tc>
        <w:tc>
          <w:tcPr>
            <w:tcW w:w="16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bookmarkStart w:id="22" w:name="OLE_LINK478"/>
            <w:bookmarkStart w:id="23" w:name="OLE_LINK477"/>
            <w:r w:rsidRPr="003508F5">
              <w:rPr>
                <w:rFonts w:ascii="仿宋" w:eastAsia="仿宋" w:hAnsi="仿宋" w:cs="仿宋" w:hint="eastAsia"/>
                <w:szCs w:val="21"/>
              </w:rPr>
              <w:t>2100</w:t>
            </w:r>
            <w:bookmarkEnd w:id="22"/>
            <w:bookmarkEnd w:id="23"/>
          </w:p>
        </w:tc>
        <w:tc>
          <w:tcPr>
            <w:tcW w:w="9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r w:rsidRPr="003508F5">
              <w:rPr>
                <w:rFonts w:ascii="仿宋" w:eastAsia="仿宋" w:hAnsi="仿宋" w:cs="仿宋" w:hint="eastAsia"/>
                <w:szCs w:val="21"/>
              </w:rPr>
              <w:t>1</w:t>
            </w:r>
          </w:p>
        </w:tc>
        <w:tc>
          <w:tcPr>
            <w:tcW w:w="1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rPr>
            </w:pPr>
            <w:r w:rsidRPr="003508F5">
              <w:rPr>
                <w:rFonts w:ascii="仿宋" w:eastAsia="仿宋" w:hAnsi="仿宋" w:cs="仿宋" w:hint="eastAsia"/>
                <w:szCs w:val="21"/>
              </w:rPr>
              <w:t>1年</w:t>
            </w:r>
          </w:p>
        </w:tc>
        <w:tc>
          <w:tcPr>
            <w:tcW w:w="1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44ACA" w:rsidRPr="003508F5" w:rsidRDefault="00F44ACA" w:rsidP="00EA3993">
            <w:pPr>
              <w:spacing w:line="360" w:lineRule="auto"/>
              <w:jc w:val="center"/>
              <w:rPr>
                <w:rFonts w:ascii="仿宋" w:eastAsia="仿宋" w:hAnsi="仿宋" w:cs="仿宋"/>
                <w:szCs w:val="21"/>
                <w:highlight w:val="cyan"/>
              </w:rPr>
            </w:pPr>
            <w:r w:rsidRPr="003508F5">
              <w:rPr>
                <w:rFonts w:ascii="仿宋" w:eastAsia="仿宋" w:hAnsi="仿宋" w:hint="eastAsia"/>
                <w:szCs w:val="21"/>
              </w:rPr>
              <w:t>3.37</w:t>
            </w:r>
          </w:p>
        </w:tc>
      </w:tr>
    </w:tbl>
    <w:bookmarkEnd w:id="21"/>
    <w:p w:rsidR="00F44ACA" w:rsidRPr="003508F5" w:rsidRDefault="00F44ACA" w:rsidP="00F44ACA">
      <w:pPr>
        <w:pStyle w:val="af7"/>
        <w:spacing w:line="360" w:lineRule="auto"/>
        <w:jc w:val="both"/>
        <w:rPr>
          <w:rFonts w:ascii="仿宋" w:eastAsia="仿宋" w:hAnsi="仿宋" w:cs="仿宋"/>
          <w:b w:val="0"/>
          <w:sz w:val="21"/>
          <w:szCs w:val="21"/>
        </w:rPr>
      </w:pPr>
      <w:r w:rsidRPr="003508F5">
        <w:rPr>
          <w:rFonts w:ascii="仿宋" w:eastAsia="仿宋" w:hAnsi="仿宋" w:cs="仿宋" w:hint="eastAsia"/>
          <w:b w:val="0"/>
          <w:sz w:val="21"/>
          <w:szCs w:val="21"/>
        </w:rPr>
        <w:t>（二）、</w:t>
      </w:r>
      <w:proofErr w:type="gramStart"/>
      <w:r w:rsidRPr="003508F5">
        <w:rPr>
          <w:rFonts w:ascii="仿宋" w:eastAsia="仿宋" w:hAnsi="仿宋" w:cs="仿宋" w:hint="eastAsia"/>
          <w:b w:val="0"/>
          <w:bCs/>
          <w:sz w:val="21"/>
          <w:szCs w:val="21"/>
        </w:rPr>
        <w:t>维保服务</w:t>
      </w:r>
      <w:proofErr w:type="gramEnd"/>
      <w:r w:rsidRPr="003508F5">
        <w:rPr>
          <w:rFonts w:ascii="仿宋" w:eastAsia="仿宋" w:hAnsi="仿宋" w:cs="仿宋" w:hint="eastAsia"/>
          <w:b w:val="0"/>
          <w:bCs/>
          <w:sz w:val="21"/>
          <w:szCs w:val="21"/>
        </w:rPr>
        <w:t>要求：</w:t>
      </w:r>
    </w:p>
    <w:p w:rsidR="00F44ACA" w:rsidRPr="003508F5" w:rsidRDefault="00F44ACA" w:rsidP="00F44ACA">
      <w:pPr>
        <w:spacing w:line="360" w:lineRule="auto"/>
        <w:rPr>
          <w:rFonts w:ascii="仿宋" w:eastAsia="仿宋" w:hAnsi="仿宋" w:cs="宋体"/>
          <w:szCs w:val="21"/>
        </w:rPr>
      </w:pPr>
      <w:bookmarkStart w:id="24" w:name="OLE_LINK358"/>
      <w:bookmarkStart w:id="25" w:name="OLE_LINK357"/>
      <w:r w:rsidRPr="003508F5">
        <w:rPr>
          <w:rFonts w:ascii="仿宋" w:eastAsia="仿宋" w:hAnsi="仿宋" w:cs="宋体" w:hint="eastAsia"/>
          <w:szCs w:val="21"/>
        </w:rPr>
        <w:t>▲1、服务期限：中标后，</w:t>
      </w:r>
      <w:proofErr w:type="gramStart"/>
      <w:r w:rsidRPr="003508F5">
        <w:rPr>
          <w:rFonts w:ascii="仿宋" w:eastAsia="仿宋" w:hAnsi="仿宋" w:cs="宋体" w:hint="eastAsia"/>
          <w:szCs w:val="21"/>
        </w:rPr>
        <w:t>维保合同</w:t>
      </w:r>
      <w:proofErr w:type="gramEnd"/>
      <w:r w:rsidRPr="003508F5">
        <w:rPr>
          <w:rFonts w:ascii="仿宋" w:eastAsia="仿宋" w:hAnsi="仿宋" w:cs="宋体" w:hint="eastAsia"/>
          <w:szCs w:val="21"/>
        </w:rPr>
        <w:t>已到期的，以签订合同之日起开始计算，</w:t>
      </w:r>
      <w:proofErr w:type="gramStart"/>
      <w:r w:rsidRPr="003508F5">
        <w:rPr>
          <w:rFonts w:ascii="仿宋" w:eastAsia="仿宋" w:hAnsi="仿宋" w:cs="宋体" w:hint="eastAsia"/>
          <w:szCs w:val="21"/>
        </w:rPr>
        <w:t>维保期限</w:t>
      </w:r>
      <w:proofErr w:type="gramEnd"/>
      <w:r w:rsidRPr="003508F5">
        <w:rPr>
          <w:rFonts w:ascii="仿宋" w:eastAsia="仿宋" w:hAnsi="仿宋" w:cs="宋体" w:hint="eastAsia"/>
          <w:szCs w:val="21"/>
        </w:rPr>
        <w:t>1年。中标后，</w:t>
      </w:r>
      <w:proofErr w:type="gramStart"/>
      <w:r w:rsidRPr="003508F5">
        <w:rPr>
          <w:rFonts w:ascii="仿宋" w:eastAsia="仿宋" w:hAnsi="仿宋" w:cs="宋体" w:hint="eastAsia"/>
          <w:szCs w:val="21"/>
        </w:rPr>
        <w:t>维保合同</w:t>
      </w:r>
      <w:proofErr w:type="gramEnd"/>
      <w:r w:rsidRPr="003508F5">
        <w:rPr>
          <w:rFonts w:ascii="仿宋" w:eastAsia="仿宋" w:hAnsi="仿宋" w:cs="宋体" w:hint="eastAsia"/>
          <w:szCs w:val="21"/>
        </w:rPr>
        <w:t>未到期的，自上一期</w:t>
      </w:r>
      <w:proofErr w:type="gramStart"/>
      <w:r w:rsidRPr="003508F5">
        <w:rPr>
          <w:rFonts w:ascii="仿宋" w:eastAsia="仿宋" w:hAnsi="仿宋" w:cs="宋体" w:hint="eastAsia"/>
          <w:szCs w:val="21"/>
        </w:rPr>
        <w:t>合同出保之</w:t>
      </w:r>
      <w:proofErr w:type="gramEnd"/>
      <w:r w:rsidRPr="003508F5">
        <w:rPr>
          <w:rFonts w:ascii="仿宋" w:eastAsia="仿宋" w:hAnsi="仿宋" w:cs="宋体" w:hint="eastAsia"/>
          <w:szCs w:val="21"/>
        </w:rPr>
        <w:t>日起开始计算，</w:t>
      </w:r>
      <w:proofErr w:type="gramStart"/>
      <w:r w:rsidRPr="003508F5">
        <w:rPr>
          <w:rFonts w:ascii="仿宋" w:eastAsia="仿宋" w:hAnsi="仿宋" w:cs="宋体" w:hint="eastAsia"/>
          <w:szCs w:val="21"/>
        </w:rPr>
        <w:t>维保期限</w:t>
      </w:r>
      <w:proofErr w:type="gramEnd"/>
      <w:r w:rsidRPr="003508F5">
        <w:rPr>
          <w:rFonts w:ascii="仿宋" w:eastAsia="仿宋" w:hAnsi="仿宋" w:cs="宋体" w:hint="eastAsia"/>
          <w:szCs w:val="21"/>
        </w:rPr>
        <w:t>1年。</w:t>
      </w:r>
    </w:p>
    <w:p w:rsidR="00F44ACA" w:rsidRPr="003508F5" w:rsidRDefault="00F44ACA" w:rsidP="00F44ACA">
      <w:pPr>
        <w:spacing w:line="360" w:lineRule="auto"/>
        <w:rPr>
          <w:rFonts w:ascii="仿宋" w:eastAsia="仿宋" w:hAnsi="仿宋" w:cs="宋体"/>
          <w:szCs w:val="21"/>
        </w:rPr>
      </w:pPr>
      <w:bookmarkStart w:id="26" w:name="OLE_LINK359"/>
      <w:bookmarkStart w:id="27" w:name="OLE_LINK360"/>
      <w:bookmarkEnd w:id="24"/>
      <w:bookmarkEnd w:id="25"/>
      <w:r w:rsidRPr="003508F5">
        <w:rPr>
          <w:rFonts w:ascii="仿宋" w:eastAsia="仿宋" w:hAnsi="仿宋" w:cs="宋体" w:hint="eastAsia"/>
          <w:szCs w:val="21"/>
        </w:rPr>
        <w:t>▲2、全保服务，报价已包括维修保养所需要的全部零件费（含计算机、显示器、打印机）、不限次人工服务费用，采购方不再另行支付其他费用。</w:t>
      </w:r>
    </w:p>
    <w:p w:rsidR="00F44ACA" w:rsidRPr="003508F5" w:rsidRDefault="00F44ACA" w:rsidP="00F44ACA">
      <w:pPr>
        <w:spacing w:line="360" w:lineRule="auto"/>
        <w:rPr>
          <w:rFonts w:ascii="仿宋" w:eastAsia="仿宋" w:hAnsi="仿宋" w:cs="宋体"/>
          <w:szCs w:val="21"/>
        </w:rPr>
      </w:pPr>
      <w:r w:rsidRPr="003508F5">
        <w:rPr>
          <w:rFonts w:ascii="仿宋" w:eastAsia="仿宋" w:hAnsi="仿宋" w:cs="宋体" w:hint="eastAsia"/>
          <w:szCs w:val="21"/>
        </w:rPr>
        <w:t>3、开机率≥95%（365天计算），停机天数每超过一天顺延保修三天。</w:t>
      </w:r>
    </w:p>
    <w:bookmarkEnd w:id="26"/>
    <w:bookmarkEnd w:id="27"/>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4、维修保养服务：</w:t>
      </w:r>
      <w:r w:rsidRPr="003508F5">
        <w:rPr>
          <w:rFonts w:ascii="仿宋" w:eastAsia="仿宋" w:hAnsi="仿宋" w:cs="宋体" w:hint="eastAsia"/>
          <w:szCs w:val="21"/>
        </w:rPr>
        <w:tab/>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4.1、包括定期巡检、预防性维护、性能检测、维修和不定期培训等，并使用医院制式表格进行相关工作记录。</w:t>
      </w:r>
    </w:p>
    <w:p w:rsidR="00F44ACA" w:rsidRPr="003508F5" w:rsidRDefault="00F44ACA" w:rsidP="00F44ACA">
      <w:pPr>
        <w:tabs>
          <w:tab w:val="left" w:pos="2540"/>
        </w:tabs>
        <w:autoSpaceDE w:val="0"/>
        <w:autoSpaceDN w:val="0"/>
        <w:adjustRightInd w:val="0"/>
        <w:spacing w:line="360" w:lineRule="auto"/>
        <w:rPr>
          <w:rFonts w:ascii="仿宋" w:eastAsia="仿宋" w:hAnsi="仿宋" w:cs="宋体"/>
          <w:szCs w:val="21"/>
        </w:rPr>
      </w:pPr>
      <w:bookmarkStart w:id="28" w:name="OLE_LINK361"/>
      <w:bookmarkStart w:id="29" w:name="OLE_LINK362"/>
      <w:r w:rsidRPr="003508F5">
        <w:rPr>
          <w:rFonts w:ascii="仿宋" w:eastAsia="仿宋" w:hAnsi="仿宋" w:cs="宋体" w:hint="eastAsia"/>
          <w:szCs w:val="21"/>
        </w:rPr>
        <w:t>4.2、一年免费上门对仪器进行检查和校准≥1次，按照PM要求对仪器系统检查,更换年度保养套件。</w:t>
      </w:r>
    </w:p>
    <w:bookmarkEnd w:id="28"/>
    <w:bookmarkEnd w:id="29"/>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4.3、维修服务：</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30" w:name="OLE_LINK364"/>
      <w:bookmarkStart w:id="31" w:name="OLE_LINK363"/>
      <w:r w:rsidRPr="003508F5">
        <w:rPr>
          <w:rFonts w:ascii="仿宋" w:eastAsia="仿宋" w:hAnsi="仿宋" w:cs="宋体" w:hint="eastAsia"/>
          <w:szCs w:val="21"/>
        </w:rPr>
        <w:t>4.3.1、所有更换的零件保证为全新、原厂零件，保证其安全合法性和渠道正规性。</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32" w:name="OLE_LINK365"/>
      <w:bookmarkStart w:id="33" w:name="OLE_LINK366"/>
      <w:bookmarkEnd w:id="30"/>
      <w:bookmarkEnd w:id="31"/>
      <w:r w:rsidRPr="003508F5">
        <w:rPr>
          <w:rFonts w:ascii="仿宋" w:eastAsia="仿宋" w:hAnsi="仿宋" w:cs="宋体" w:hint="eastAsia"/>
          <w:szCs w:val="21"/>
        </w:rPr>
        <w:t>4.3.2、更换的零配件质保期≥6个月。</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34" w:name="OLE_LINK368"/>
      <w:bookmarkStart w:id="35" w:name="OLE_LINK367"/>
      <w:bookmarkEnd w:id="32"/>
      <w:bookmarkEnd w:id="33"/>
      <w:r w:rsidRPr="003508F5">
        <w:rPr>
          <w:rFonts w:ascii="仿宋" w:eastAsia="仿宋" w:hAnsi="仿宋" w:cs="宋体" w:hint="eastAsia"/>
          <w:szCs w:val="21"/>
        </w:rPr>
        <w:t>4.4、全年（365天）提供7*24小时服务，仪器发生故障时，工程师电话响应时间≤4小时，工程师通过电话指导用户排除故障，电话无法解决问题，工程师在48小时内到达。</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36" w:name="OLE_LINK369"/>
      <w:bookmarkStart w:id="37" w:name="OLE_LINK370"/>
      <w:bookmarkEnd w:id="34"/>
      <w:bookmarkEnd w:id="35"/>
      <w:r w:rsidRPr="003508F5">
        <w:rPr>
          <w:rFonts w:ascii="仿宋" w:eastAsia="仿宋" w:hAnsi="仿宋" w:cs="宋体" w:hint="eastAsia"/>
          <w:szCs w:val="21"/>
        </w:rPr>
        <w:t>▲4.5、最终服务商为本项目服务的工程师≥2人，接受过相关仪器原厂培训并考核合格，提供培训合格证明文件和团队人员名单。</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38" w:name="OLE_LINK371"/>
      <w:bookmarkStart w:id="39" w:name="OLE_LINK372"/>
      <w:bookmarkEnd w:id="36"/>
      <w:bookmarkEnd w:id="37"/>
      <w:r w:rsidRPr="003508F5">
        <w:rPr>
          <w:rFonts w:ascii="仿宋" w:eastAsia="仿宋" w:hAnsi="仿宋" w:cs="宋体" w:hint="eastAsia"/>
          <w:szCs w:val="21"/>
        </w:rPr>
        <w:t>4.6、</w:t>
      </w:r>
      <w:proofErr w:type="gramStart"/>
      <w:r w:rsidRPr="003508F5">
        <w:rPr>
          <w:rFonts w:ascii="仿宋" w:eastAsia="仿宋" w:hAnsi="仿宋" w:cs="宋体" w:hint="eastAsia"/>
          <w:szCs w:val="21"/>
        </w:rPr>
        <w:t>维保服务</w:t>
      </w:r>
      <w:proofErr w:type="gramEnd"/>
      <w:r w:rsidRPr="003508F5">
        <w:rPr>
          <w:rFonts w:ascii="仿宋" w:eastAsia="仿宋" w:hAnsi="仿宋" w:cs="宋体" w:hint="eastAsia"/>
          <w:szCs w:val="21"/>
        </w:rPr>
        <w:t>期到期前1个月，对设备进行全面性能检测和评估，出具检测评估报告，确保</w:t>
      </w:r>
      <w:r w:rsidRPr="003508F5">
        <w:rPr>
          <w:rFonts w:ascii="仿宋" w:eastAsia="仿宋" w:hAnsi="仿宋" w:cs="宋体" w:hint="eastAsia"/>
          <w:szCs w:val="21"/>
        </w:rPr>
        <w:lastRenderedPageBreak/>
        <w:t>设备不能</w:t>
      </w:r>
      <w:proofErr w:type="gramStart"/>
      <w:r w:rsidRPr="003508F5">
        <w:rPr>
          <w:rFonts w:ascii="仿宋" w:eastAsia="仿宋" w:hAnsi="仿宋" w:cs="宋体" w:hint="eastAsia"/>
          <w:szCs w:val="21"/>
        </w:rPr>
        <w:t>带病出保</w:t>
      </w:r>
      <w:proofErr w:type="gramEnd"/>
      <w:r w:rsidRPr="003508F5">
        <w:rPr>
          <w:rFonts w:ascii="仿宋" w:eastAsia="仿宋" w:hAnsi="仿宋" w:cs="宋体" w:hint="eastAsia"/>
          <w:szCs w:val="21"/>
        </w:rPr>
        <w:t>。</w:t>
      </w:r>
    </w:p>
    <w:bookmarkEnd w:id="38"/>
    <w:bookmarkEnd w:id="39"/>
    <w:p w:rsidR="00F44ACA" w:rsidRPr="003508F5" w:rsidRDefault="00F44ACA" w:rsidP="00F44ACA">
      <w:pPr>
        <w:autoSpaceDE w:val="0"/>
        <w:autoSpaceDN w:val="0"/>
        <w:adjustRightInd w:val="0"/>
        <w:spacing w:line="360" w:lineRule="auto"/>
        <w:rPr>
          <w:rFonts w:ascii="仿宋" w:eastAsia="仿宋" w:hAnsi="仿宋" w:cs="宋体"/>
          <w:szCs w:val="21"/>
        </w:rPr>
      </w:pPr>
      <w:r w:rsidRPr="003508F5">
        <w:rPr>
          <w:rFonts w:ascii="仿宋" w:eastAsia="仿宋" w:hAnsi="仿宋" w:cs="宋体" w:hint="eastAsia"/>
          <w:szCs w:val="21"/>
        </w:rPr>
        <w:t>4.7、服务期到期后，提供巡查服务总结和服务报告。</w:t>
      </w:r>
    </w:p>
    <w:p w:rsidR="00F44ACA" w:rsidRPr="003508F5" w:rsidRDefault="00F44ACA" w:rsidP="00F44ACA">
      <w:pPr>
        <w:autoSpaceDE w:val="0"/>
        <w:autoSpaceDN w:val="0"/>
        <w:adjustRightInd w:val="0"/>
        <w:spacing w:line="360" w:lineRule="auto"/>
        <w:rPr>
          <w:rFonts w:ascii="仿宋" w:eastAsia="仿宋" w:hAnsi="仿宋" w:cs="宋体"/>
          <w:szCs w:val="21"/>
        </w:rPr>
      </w:pPr>
      <w:bookmarkStart w:id="40" w:name="OLE_LINK374"/>
      <w:bookmarkStart w:id="41" w:name="OLE_LINK373"/>
      <w:r w:rsidRPr="003508F5">
        <w:rPr>
          <w:rFonts w:ascii="仿宋" w:eastAsia="仿宋" w:hAnsi="仿宋" w:cs="宋体" w:hint="eastAsia"/>
          <w:szCs w:val="21"/>
        </w:rPr>
        <w:t>4.8、提供巡检、预防性维护、性能检测、培训方案和人员配备方案。</w:t>
      </w:r>
      <w:bookmarkEnd w:id="40"/>
      <w:bookmarkEnd w:id="41"/>
    </w:p>
    <w:p w:rsidR="00F44ACA" w:rsidRPr="003508F5" w:rsidRDefault="00F44ACA" w:rsidP="00F44ACA">
      <w:pPr>
        <w:spacing w:line="360" w:lineRule="auto"/>
        <w:rPr>
          <w:rFonts w:ascii="仿宋" w:eastAsia="仿宋" w:hAnsi="仿宋"/>
          <w:szCs w:val="21"/>
        </w:rPr>
      </w:pPr>
      <w:r w:rsidRPr="003508F5">
        <w:rPr>
          <w:rFonts w:ascii="仿宋" w:eastAsia="仿宋" w:hAnsi="仿宋" w:cs="宋体" w:hint="eastAsia"/>
          <w:szCs w:val="21"/>
        </w:rPr>
        <w:t>4.9、提供配件及易损件清单。</w:t>
      </w:r>
    </w:p>
    <w:p w:rsidR="00F46E21" w:rsidRPr="00F44ACA" w:rsidRDefault="00F46E21" w:rsidP="00F44ACA">
      <w:bookmarkStart w:id="42" w:name="_GoBack"/>
      <w:bookmarkEnd w:id="42"/>
    </w:p>
    <w:sectPr w:rsidR="00F46E21" w:rsidRPr="00F44ACA">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11" w:rsidRDefault="00030911" w:rsidP="00F46E21">
      <w:r>
        <w:separator/>
      </w:r>
    </w:p>
  </w:endnote>
  <w:endnote w:type="continuationSeparator" w:id="0">
    <w:p w:rsidR="00030911" w:rsidRDefault="00030911" w:rsidP="00F4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微软雅黑"/>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_.">
    <w:altName w:val="Segoe Prin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CA" w:rsidRDefault="00F44ACA">
    <w:pPr>
      <w:pStyle w:val="af1"/>
      <w:spacing w:line="14" w:lineRule="auto"/>
      <w:rPr>
        <w:sz w:val="20"/>
      </w:rPr>
    </w:pPr>
    <w:r>
      <w:rPr>
        <w:noProof/>
      </w:rPr>
      <mc:AlternateContent>
        <mc:Choice Requires="wps">
          <w:drawing>
            <wp:anchor distT="0" distB="0" distL="114300" distR="114300" simplePos="0" relativeHeight="251671552" behindDoc="1" locked="0" layoutInCell="1" allowOverlap="1" wp14:anchorId="356308C2" wp14:editId="3353B931">
              <wp:simplePos x="0" y="0"/>
              <wp:positionH relativeFrom="page">
                <wp:posOffset>887730</wp:posOffset>
              </wp:positionH>
              <wp:positionV relativeFrom="page">
                <wp:posOffset>10193655</wp:posOffset>
              </wp:positionV>
              <wp:extent cx="484505"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F44ACA" w:rsidRDefault="00F44ACA">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69.9pt;margin-top:802.65pt;width:38.15pt;height:12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" filled="f" stroked="f">
              <v:textbox inset="0,0,0,0">
                <w:txbxContent>
                  <w:p w:rsidR="00F44ACA" w:rsidRDefault="00F44ACA">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CA" w:rsidRDefault="00F44ACA">
    <w:pPr>
      <w:pStyle w:val="af1"/>
      <w:spacing w:line="14" w:lineRule="auto"/>
      <w:rPr>
        <w:sz w:val="20"/>
      </w:rPr>
    </w:pPr>
    <w:r>
      <w:rPr>
        <w:noProof/>
      </w:rPr>
      <mc:AlternateContent>
        <mc:Choice Requires="wps">
          <w:drawing>
            <wp:anchor distT="0" distB="0" distL="114300" distR="114300" simplePos="0" relativeHeight="251669504" behindDoc="1" locked="0" layoutInCell="1" allowOverlap="1" wp14:anchorId="59F17AC7" wp14:editId="200000C2">
              <wp:simplePos x="0" y="0"/>
              <wp:positionH relativeFrom="page">
                <wp:posOffset>6191250</wp:posOffset>
              </wp:positionH>
              <wp:positionV relativeFrom="page">
                <wp:posOffset>10129520</wp:posOffset>
              </wp:positionV>
              <wp:extent cx="484505"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F44ACA" w:rsidRDefault="00F44ACA">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noProof/>
                              <w:sz w:val="18"/>
                            </w:rPr>
                            <w:t>2</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left:0;text-align:left;margin-left:487.5pt;margin-top:797.6pt;width:38.15pt;height:12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" filled="f" stroked="f">
              <v:textbox inset="0,0,0,0">
                <w:txbxContent>
                  <w:p w:rsidR="00F44ACA" w:rsidRDefault="00F44ACA">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noProof/>
                        <w:sz w:val="18"/>
                      </w:rPr>
                      <w:t>2</w:t>
                    </w:r>
                    <w:r>
                      <w:fldChar w:fldCharType="end"/>
                    </w:r>
                    <w:r>
                      <w:rPr>
                        <w:rFonts w:ascii="Times New Roman" w:hAnsi="Times New Roman"/>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3B29CB7F" wp14:editId="4D70A9BE">
              <wp:simplePos x="0" y="0"/>
              <wp:positionH relativeFrom="page">
                <wp:posOffset>887730</wp:posOffset>
              </wp:positionH>
              <wp:positionV relativeFrom="page">
                <wp:posOffset>10146030</wp:posOffset>
              </wp:positionV>
              <wp:extent cx="101600" cy="177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rsidR="00F44ACA" w:rsidRDefault="00F44ACA">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文本框 12" o:spid="_x0000_s1030" type="#_x0000_t202" style="position:absolute;left:0;text-align:left;margin-left:69.9pt;margin-top:798.9pt;width:8pt;height:14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" filled="f" stroked="f">
              <v:textbox inset="0,0,0,0">
                <w:txbxContent>
                  <w:p w:rsidR="00F44ACA" w:rsidRDefault="00F44ACA">
                    <w:pPr>
                      <w:spacing w:line="280" w:lineRule="exact"/>
                      <w:ind w:left="20"/>
                      <w:jc w:val="left"/>
                      <w:rPr>
                        <w:rFonts w:ascii="宋体"/>
                        <w:sz w:val="24"/>
                      </w:rPr>
                    </w:pPr>
                    <w:r>
                      <w:rPr>
                        <w:rFonts w:ascii="宋体"/>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43" w:rsidRDefault="008B6943">
    <w:pPr>
      <w:pStyle w:val="af1"/>
      <w:spacing w:line="14" w:lineRule="auto"/>
      <w:rPr>
        <w:sz w:val="20"/>
      </w:rPr>
    </w:pPr>
    <w:r>
      <w:rPr>
        <w:noProof/>
      </w:rPr>
      <mc:AlternateContent>
        <mc:Choice Requires="wps">
          <w:drawing>
            <wp:anchor distT="0" distB="0" distL="114300" distR="114300" simplePos="0" relativeHeight="251664384" behindDoc="1" locked="0" layoutInCell="1" allowOverlap="1" wp14:anchorId="54DFFFD9" wp14:editId="3066FA2E">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8B6943" w:rsidRDefault="008B6943">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3" type="#_x0000_t202" style="position:absolute;left:0;text-align:left;margin-left:69.9pt;margin-top:802.65pt;width:38.15pt;height:12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" filled="f" stroked="f">
              <v:textbox inset="0,0,0,0">
                <w:txbxContent>
                  <w:p w:rsidR="008B6943" w:rsidRDefault="008B6943">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43" w:rsidRDefault="008B6943">
    <w:pPr>
      <w:pStyle w:val="af1"/>
      <w:spacing w:line="14" w:lineRule="auto"/>
      <w:rPr>
        <w:sz w:val="20"/>
      </w:rPr>
    </w:pPr>
    <w:r>
      <w:rPr>
        <w:noProof/>
      </w:rPr>
      <mc:AlternateContent>
        <mc:Choice Requires="wps">
          <w:drawing>
            <wp:anchor distT="0" distB="0" distL="114300" distR="114300" simplePos="0" relativeHeight="251662336" behindDoc="1" locked="0" layoutInCell="1" allowOverlap="1" wp14:anchorId="3268AF93" wp14:editId="752470CB">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rsidR="008B6943" w:rsidRDefault="008B6943">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sidR="00F44ACA">
                            <w:rPr>
                              <w:rFonts w:ascii="Times New Roman" w:hAnsi="Times New Roman"/>
                              <w:noProof/>
                              <w:sz w:val="18"/>
                            </w:rPr>
                            <w:t>6</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34" type="#_x0000_t202" style="position:absolute;left:0;text-align:left;margin-left:487.5pt;margin-top:797.6pt;width:38.1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" filled="f" stroked="f">
              <v:textbox inset="0,0,0,0">
                <w:txbxContent>
                  <w:p w:rsidR="008B6943" w:rsidRDefault="008B6943">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sidR="00F44ACA">
                      <w:rPr>
                        <w:rFonts w:ascii="Times New Roman" w:hAnsi="Times New Roman"/>
                        <w:noProof/>
                        <w:sz w:val="18"/>
                      </w:rPr>
                      <w:t>6</w:t>
                    </w:r>
                    <w:r>
                      <w:fldChar w:fldCharType="end"/>
                    </w:r>
                    <w:r>
                      <w:rPr>
                        <w:rFonts w:ascii="Times New Roman" w:hAnsi="Times New Roman"/>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2080626" wp14:editId="58E09095">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rsidR="008B6943" w:rsidRDefault="008B6943">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文本框 5" o:spid="_x0000_s1035" type="#_x0000_t202" style="position:absolute;left:0;text-align:left;margin-left:69.9pt;margin-top:798.9pt;width:8pt;height:1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" filled="f" stroked="f">
              <v:textbox inset="0,0,0,0">
                <w:txbxContent>
                  <w:p w:rsidR="008B6943" w:rsidRDefault="008B6943">
                    <w:pPr>
                      <w:spacing w:line="280" w:lineRule="exact"/>
                      <w:ind w:left="20"/>
                      <w:jc w:val="left"/>
                      <w:rPr>
                        <w:rFonts w:ascii="宋体"/>
                        <w:sz w:val="24"/>
                      </w:rPr>
                    </w:pPr>
                    <w:r>
                      <w:rPr>
                        <w:rFonts w:ascii="宋体"/>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11" w:rsidRDefault="00030911" w:rsidP="00F46E21">
      <w:r>
        <w:separator/>
      </w:r>
    </w:p>
  </w:footnote>
  <w:footnote w:type="continuationSeparator" w:id="0">
    <w:p w:rsidR="00030911" w:rsidRDefault="00030911" w:rsidP="00F46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CA" w:rsidRDefault="00F44ACA">
    <w:pPr>
      <w:pStyle w:val="af1"/>
      <w:spacing w:line="14" w:lineRule="auto"/>
      <w:rPr>
        <w:sz w:val="20"/>
      </w:rPr>
    </w:pPr>
    <w:r>
      <w:rPr>
        <w:noProof/>
      </w:rPr>
      <mc:AlternateContent>
        <mc:Choice Requires="wps">
          <w:drawing>
            <wp:anchor distT="0" distB="0" distL="114300" distR="114300" simplePos="0" relativeHeight="251666432" behindDoc="1" locked="0" layoutInCell="1" allowOverlap="1" wp14:anchorId="0D97EE69" wp14:editId="18A1DB22">
              <wp:simplePos x="0" y="0"/>
              <wp:positionH relativeFrom="page">
                <wp:posOffset>882650</wp:posOffset>
              </wp:positionH>
              <wp:positionV relativeFrom="page">
                <wp:posOffset>604520</wp:posOffset>
              </wp:positionV>
              <wp:extent cx="5796280" cy="0"/>
              <wp:effectExtent l="0" t="0" r="0" b="0"/>
              <wp:wrapNone/>
              <wp:docPr id="7"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style="position:absolute;left:0;text-align:left;z-index:-251650048;visibility:visible;mso-wrap-style:square;mso-wrap-distance-left:9pt;mso-wrap-distance-top:0;mso-wrap-distance-right:9pt;mso-wrap-distance-bottom:0;mso-position-horizontal:absolute;mso-position-horizontal-relative:page;mso-position-vertical:absolute;mso-position-vertical-relative:page" from="69.5pt,47.6pt" to="525.9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1460688B" wp14:editId="51975105">
              <wp:simplePos x="0" y="0"/>
              <wp:positionH relativeFrom="page">
                <wp:posOffset>887730</wp:posOffset>
              </wp:positionH>
              <wp:positionV relativeFrom="page">
                <wp:posOffset>372110</wp:posOffset>
              </wp:positionV>
              <wp:extent cx="560705" cy="2025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rsidR="00F44ACA" w:rsidRDefault="00F44ACA">
                          <w:pPr>
                            <w:spacing w:line="319" w:lineRule="exact"/>
                            <w:jc w:val="left"/>
                          </w:pPr>
                          <w:r>
                            <w:rPr>
                              <w:rFonts w:hint="eastAsia"/>
                            </w:rPr>
                            <w:t>招标</w:t>
                          </w:r>
                          <w:r>
                            <w:t>文件</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69.9pt;margin-top:29.3pt;width:44.15pt;height:15.9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" filled="f" stroked="f">
              <v:textbox inset="0,0,0,0">
                <w:txbxContent>
                  <w:p w:rsidR="00F44ACA" w:rsidRDefault="00F44ACA">
                    <w:pPr>
                      <w:spacing w:line="319" w:lineRule="exact"/>
                      <w:jc w:val="left"/>
                    </w:pPr>
                    <w:r>
                      <w:rPr>
                        <w:rFonts w:hint="eastAsia"/>
                      </w:rPr>
                      <w:t>招标</w:t>
                    </w:r>
                    <w:r>
                      <w:t>文件</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350C1352" wp14:editId="2B4DF6D9">
              <wp:simplePos x="0" y="0"/>
              <wp:positionH relativeFrom="page">
                <wp:posOffset>5956300</wp:posOffset>
              </wp:positionH>
              <wp:positionV relativeFrom="page">
                <wp:posOffset>372110</wp:posOffset>
              </wp:positionV>
              <wp:extent cx="559435" cy="2025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rsidR="00F44ACA" w:rsidRDefault="00F44ACA">
                          <w:pPr>
                            <w:spacing w:line="319" w:lineRule="exact"/>
                            <w:ind w:left="20"/>
                            <w:jc w:val="left"/>
                          </w:pPr>
                          <w:r>
                            <w:t>合同样本</w:t>
                          </w:r>
                        </w:p>
                      </w:txbxContent>
                    </wps:txbx>
                    <wps:bodyPr lIns="0" tIns="0" rIns="0" bIns="0" upright="1"/>
                  </wps:wsp>
                </a:graphicData>
              </a:graphic>
            </wp:anchor>
          </w:drawing>
        </mc:Choice>
        <mc:Fallback>
          <w:pict>
            <v:shape id="文本框 9" o:spid="_x0000_s1027" type="#_x0000_t202" style="position:absolute;left:0;text-align:left;margin-left:469pt;margin-top:29.3pt;width:44.05pt;height:15.9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" filled="f" stroked="f">
              <v:textbox inset="0,0,0,0">
                <w:txbxContent>
                  <w:p w:rsidR="00F44ACA" w:rsidRDefault="00F44ACA">
                    <w:pPr>
                      <w:spacing w:line="319" w:lineRule="exact"/>
                      <w:ind w:left="20"/>
                      <w:jc w:val="left"/>
                    </w:pPr>
                    <w:r>
                      <w:t>合同样本</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43" w:rsidRDefault="008B6943">
    <w:pPr>
      <w:pStyle w:val="af1"/>
      <w:spacing w:line="14" w:lineRule="auto"/>
      <w:rPr>
        <w:sz w:val="20"/>
      </w:rPr>
    </w:pPr>
    <w:r>
      <w:rPr>
        <w:noProof/>
      </w:rPr>
      <mc:AlternateContent>
        <mc:Choice Requires="wps">
          <w:drawing>
            <wp:anchor distT="0" distB="0" distL="114300" distR="114300" simplePos="0" relativeHeight="251659264" behindDoc="1" locked="0" layoutInCell="1" allowOverlap="1" wp14:anchorId="20F7B634" wp14:editId="5A15B4A4">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69.5pt,47.6pt" to="525.9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0DBFE9EC" wp14:editId="167DBD42">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rsidR="008B6943" w:rsidRDefault="008B6943">
                          <w:pPr>
                            <w:spacing w:line="319" w:lineRule="exact"/>
                            <w:jc w:val="left"/>
                          </w:pPr>
                          <w:r>
                            <w:rPr>
                              <w:rFonts w:hint="eastAsia"/>
                            </w:rPr>
                            <w:t>招标</w:t>
                          </w:r>
                          <w:r>
                            <w:t>文件</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left:0;text-align:left;margin-left:69.9pt;margin-top:29.3pt;width:44.15pt;height:15.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" filled="f" stroked="f">
              <v:textbox inset="0,0,0,0">
                <w:txbxContent>
                  <w:p w:rsidR="008B6943" w:rsidRDefault="008B6943">
                    <w:pPr>
                      <w:spacing w:line="319" w:lineRule="exact"/>
                      <w:jc w:val="left"/>
                    </w:pPr>
                    <w:r>
                      <w:rPr>
                        <w:rFonts w:hint="eastAsia"/>
                      </w:rPr>
                      <w:t>招标</w:t>
                    </w:r>
                    <w:r>
                      <w:t>文件</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0D23B21" wp14:editId="4C335CFF">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rsidR="008B6943" w:rsidRDefault="008B6943">
                          <w:pPr>
                            <w:spacing w:line="319" w:lineRule="exact"/>
                            <w:ind w:left="20"/>
                            <w:jc w:val="left"/>
                          </w:pPr>
                          <w:r>
                            <w:t>合同样本</w:t>
                          </w:r>
                        </w:p>
                      </w:txbxContent>
                    </wps:txbx>
                    <wps:bodyPr lIns="0" tIns="0" rIns="0" bIns="0" upright="1"/>
                  </wps:wsp>
                </a:graphicData>
              </a:graphic>
            </wp:anchor>
          </w:drawing>
        </mc:Choice>
        <mc:Fallback>
          <w:pict>
            <v:shape id="文本框 3" o:spid="_x0000_s1032" type="#_x0000_t202" style="position:absolute;left:0;text-align:left;margin-left:469pt;margin-top:29.3pt;width:44.05pt;height:15.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" filled="f" stroked="f">
              <v:textbox inset="0,0,0,0">
                <w:txbxContent>
                  <w:p w:rsidR="008B6943" w:rsidRDefault="008B6943">
                    <w:pPr>
                      <w:spacing w:line="319" w:lineRule="exact"/>
                      <w:ind w:left="20"/>
                      <w:jc w:val="left"/>
                    </w:pPr>
                    <w:r>
                      <w:t>合同样本</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C9A6E7B"/>
    <w:multiLevelType w:val="multilevel"/>
    <w:tmpl w:val="1C9A6E7B"/>
    <w:lvl w:ilvl="0">
      <w:start w:val="1"/>
      <w:numFmt w:val="decimal"/>
      <w:lvlText w:val="（%1）"/>
      <w:lvlJc w:val="left"/>
      <w:pPr>
        <w:tabs>
          <w:tab w:val="left" w:pos="1680"/>
        </w:tabs>
        <w:ind w:left="1680" w:hanging="420"/>
      </w:pPr>
      <w:rPr>
        <w:color w:val="auto"/>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0">
    <w:nsid w:val="1D7B2AE0"/>
    <w:multiLevelType w:val="multilevel"/>
    <w:tmpl w:val="1D7B2AE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364A012B"/>
    <w:multiLevelType w:val="multilevel"/>
    <w:tmpl w:val="364A012B"/>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702A4985"/>
    <w:multiLevelType w:val="multilevel"/>
    <w:tmpl w:val="702A4985"/>
    <w:lvl w:ilvl="0">
      <w:start w:val="1"/>
      <w:numFmt w:val="decimal"/>
      <w:pStyle w:val="11"/>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8"/>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 w:numId="10">
    <w:abstractNumId w:val="0"/>
  </w:num>
  <w:num w:numId="11">
    <w:abstractNumId w:val="4"/>
  </w:num>
  <w:num w:numId="12">
    <w:abstractNumId w:val="1"/>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3C"/>
    <w:rsid w:val="00030911"/>
    <w:rsid w:val="00052580"/>
    <w:rsid w:val="00256AD3"/>
    <w:rsid w:val="002A03EA"/>
    <w:rsid w:val="00704EBC"/>
    <w:rsid w:val="007F3BEE"/>
    <w:rsid w:val="00823626"/>
    <w:rsid w:val="008B6943"/>
    <w:rsid w:val="009A1C5D"/>
    <w:rsid w:val="00AD5536"/>
    <w:rsid w:val="00C1033C"/>
    <w:rsid w:val="00C175C7"/>
    <w:rsid w:val="00C17D80"/>
    <w:rsid w:val="00C27939"/>
    <w:rsid w:val="00E321DC"/>
    <w:rsid w:val="00ED5A1A"/>
    <w:rsid w:val="00F44ACA"/>
    <w:rsid w:val="00F46E21"/>
    <w:rsid w:val="00F8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2"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Preformatted" w:uiPriority="0"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autoRedefine/>
    <w:qFormat/>
    <w:rsid w:val="00F46E21"/>
    <w:pPr>
      <w:widowControl w:val="0"/>
      <w:jc w:val="both"/>
    </w:pPr>
    <w:rPr>
      <w:rFonts w:ascii="Calibri" w:eastAsia="宋体" w:hAnsi="Calibri" w:cs="Times New Roman"/>
      <w:szCs w:val="24"/>
    </w:rPr>
  </w:style>
  <w:style w:type="paragraph" w:styleId="12">
    <w:name w:val="heading 1"/>
    <w:basedOn w:val="a6"/>
    <w:next w:val="a6"/>
    <w:link w:val="1Char"/>
    <w:qFormat/>
    <w:rsid w:val="008B694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8B694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autoRedefine/>
    <w:qFormat/>
    <w:rsid w:val="008B694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8B694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autoRedefine/>
    <w:qFormat/>
    <w:rsid w:val="008B694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8B694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8B694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8B694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autoRedefine/>
    <w:qFormat/>
    <w:rsid w:val="008B694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F46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F46E21"/>
    <w:rPr>
      <w:sz w:val="18"/>
      <w:szCs w:val="18"/>
    </w:rPr>
  </w:style>
  <w:style w:type="paragraph" w:styleId="ac">
    <w:name w:val="footer"/>
    <w:basedOn w:val="a6"/>
    <w:link w:val="Char0"/>
    <w:uiPriority w:val="99"/>
    <w:unhideWhenUsed/>
    <w:qFormat/>
    <w:rsid w:val="00F46E21"/>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F46E21"/>
    <w:rPr>
      <w:sz w:val="18"/>
      <w:szCs w:val="18"/>
    </w:rPr>
  </w:style>
  <w:style w:type="paragraph" w:customStyle="1" w:styleId="ListParagraph1">
    <w:name w:val="List Paragraph1"/>
    <w:basedOn w:val="a6"/>
    <w:autoRedefine/>
    <w:qFormat/>
    <w:rsid w:val="00F46E21"/>
    <w:pPr>
      <w:ind w:firstLineChars="200" w:firstLine="420"/>
    </w:pPr>
    <w:rPr>
      <w:szCs w:val="22"/>
    </w:rPr>
  </w:style>
  <w:style w:type="paragraph" w:customStyle="1" w:styleId="SOW">
    <w:name w:val="SOW正文"/>
    <w:basedOn w:val="a6"/>
    <w:autoRedefine/>
    <w:qFormat/>
    <w:rsid w:val="00F46E21"/>
    <w:pPr>
      <w:snapToGrid w:val="0"/>
      <w:spacing w:before="120" w:line="400" w:lineRule="exact"/>
      <w:ind w:firstLine="425"/>
    </w:pPr>
    <w:rPr>
      <w:rFonts w:ascii="Times New Roman" w:hAnsi="Times New Roman"/>
      <w:sz w:val="24"/>
      <w:szCs w:val="20"/>
    </w:rPr>
  </w:style>
  <w:style w:type="character" w:customStyle="1" w:styleId="1Char">
    <w:name w:val="标题 1 Char"/>
    <w:basedOn w:val="a8"/>
    <w:link w:val="12"/>
    <w:qFormat/>
    <w:rsid w:val="008B6943"/>
    <w:rPr>
      <w:rFonts w:ascii="宋体" w:eastAsia="宋体" w:hAnsi="Calibri" w:cs="Times New Roman"/>
      <w:b/>
      <w:kern w:val="44"/>
      <w:sz w:val="32"/>
      <w:szCs w:val="20"/>
    </w:rPr>
  </w:style>
  <w:style w:type="character" w:customStyle="1" w:styleId="2Char">
    <w:name w:val="标题 2 Char"/>
    <w:basedOn w:val="a8"/>
    <w:qFormat/>
    <w:rsid w:val="008B6943"/>
    <w:rPr>
      <w:rFonts w:asciiTheme="majorHAnsi" w:eastAsiaTheme="majorEastAsia" w:hAnsiTheme="majorHAnsi" w:cstheme="majorBidi"/>
      <w:b/>
      <w:bCs/>
      <w:sz w:val="32"/>
      <w:szCs w:val="32"/>
    </w:rPr>
  </w:style>
  <w:style w:type="character" w:customStyle="1" w:styleId="3Char">
    <w:name w:val="标题 3 Char"/>
    <w:basedOn w:val="a8"/>
    <w:qFormat/>
    <w:rsid w:val="008B6943"/>
    <w:rPr>
      <w:rFonts w:ascii="Calibri" w:eastAsia="宋体" w:hAnsi="Calibri" w:cs="Times New Roman"/>
      <w:b/>
      <w:bCs/>
      <w:sz w:val="32"/>
      <w:szCs w:val="32"/>
    </w:rPr>
  </w:style>
  <w:style w:type="character" w:customStyle="1" w:styleId="4Char">
    <w:name w:val="标题 4 Char"/>
    <w:basedOn w:val="a8"/>
    <w:link w:val="4"/>
    <w:qFormat/>
    <w:rsid w:val="008B6943"/>
    <w:rPr>
      <w:rFonts w:ascii="Arial" w:eastAsia="黑体" w:hAnsi="Arial" w:cs="Times New Roman"/>
      <w:b/>
      <w:kern w:val="0"/>
      <w:sz w:val="28"/>
      <w:szCs w:val="20"/>
    </w:rPr>
  </w:style>
  <w:style w:type="character" w:customStyle="1" w:styleId="5Char">
    <w:name w:val="标题 5 Char"/>
    <w:basedOn w:val="a8"/>
    <w:link w:val="5"/>
    <w:qFormat/>
    <w:rsid w:val="008B6943"/>
    <w:rPr>
      <w:rFonts w:ascii="Calibri" w:eastAsia="宋体" w:hAnsi="Calibri" w:cs="Times New Roman"/>
      <w:b/>
      <w:kern w:val="0"/>
      <w:sz w:val="28"/>
      <w:szCs w:val="20"/>
    </w:rPr>
  </w:style>
  <w:style w:type="character" w:customStyle="1" w:styleId="6Char">
    <w:name w:val="标题 6 Char"/>
    <w:basedOn w:val="a8"/>
    <w:link w:val="6"/>
    <w:qFormat/>
    <w:rsid w:val="008B6943"/>
    <w:rPr>
      <w:rFonts w:ascii="Arial" w:eastAsia="黑体" w:hAnsi="Arial" w:cs="Times New Roman"/>
      <w:b/>
      <w:kern w:val="0"/>
      <w:sz w:val="24"/>
      <w:szCs w:val="20"/>
    </w:rPr>
  </w:style>
  <w:style w:type="character" w:customStyle="1" w:styleId="7Char">
    <w:name w:val="标题 7 Char"/>
    <w:basedOn w:val="a8"/>
    <w:link w:val="7"/>
    <w:qFormat/>
    <w:rsid w:val="008B6943"/>
    <w:rPr>
      <w:rFonts w:ascii="Calibri" w:eastAsia="宋体" w:hAnsi="Calibri" w:cs="Times New Roman"/>
      <w:b/>
      <w:kern w:val="0"/>
      <w:sz w:val="24"/>
      <w:szCs w:val="20"/>
    </w:rPr>
  </w:style>
  <w:style w:type="character" w:customStyle="1" w:styleId="8Char">
    <w:name w:val="标题 8 Char"/>
    <w:basedOn w:val="a8"/>
    <w:link w:val="8"/>
    <w:qFormat/>
    <w:rsid w:val="008B6943"/>
    <w:rPr>
      <w:rFonts w:ascii="Arial" w:eastAsia="黑体" w:hAnsi="Arial" w:cs="Times New Roman"/>
      <w:kern w:val="0"/>
      <w:sz w:val="24"/>
      <w:szCs w:val="20"/>
    </w:rPr>
  </w:style>
  <w:style w:type="character" w:customStyle="1" w:styleId="9Char">
    <w:name w:val="标题 9 Char"/>
    <w:basedOn w:val="a8"/>
    <w:link w:val="9"/>
    <w:qFormat/>
    <w:rsid w:val="008B6943"/>
    <w:rPr>
      <w:rFonts w:ascii="Arial" w:eastAsia="黑体" w:hAnsi="Arial" w:cs="Times New Roman"/>
      <w:kern w:val="0"/>
      <w:szCs w:val="20"/>
    </w:rPr>
  </w:style>
  <w:style w:type="paragraph" w:styleId="ad">
    <w:name w:val="Body Text Indent"/>
    <w:basedOn w:val="a6"/>
    <w:link w:val="Char1"/>
    <w:unhideWhenUsed/>
    <w:qFormat/>
    <w:rsid w:val="008B6943"/>
    <w:pPr>
      <w:spacing w:after="120"/>
      <w:ind w:leftChars="200" w:left="420"/>
    </w:pPr>
  </w:style>
  <w:style w:type="character" w:customStyle="1" w:styleId="Char1">
    <w:name w:val="正文文本缩进 Char"/>
    <w:basedOn w:val="a8"/>
    <w:link w:val="ad"/>
    <w:qFormat/>
    <w:rsid w:val="008B6943"/>
    <w:rPr>
      <w:rFonts w:ascii="Calibri" w:eastAsia="宋体" w:hAnsi="Calibri" w:cs="Times New Roman"/>
      <w:szCs w:val="24"/>
    </w:rPr>
  </w:style>
  <w:style w:type="paragraph" w:styleId="21">
    <w:name w:val="Body Text First Indent 2"/>
    <w:basedOn w:val="ad"/>
    <w:link w:val="2Char0"/>
    <w:autoRedefine/>
    <w:qFormat/>
    <w:rsid w:val="008B6943"/>
    <w:pPr>
      <w:spacing w:line="480" w:lineRule="exact"/>
      <w:ind w:leftChars="0" w:left="0"/>
    </w:pPr>
    <w:rPr>
      <w:rFonts w:ascii="仿宋" w:eastAsia="仿宋" w:hAnsi="仿宋"/>
      <w:szCs w:val="21"/>
    </w:rPr>
  </w:style>
  <w:style w:type="character" w:customStyle="1" w:styleId="2Char0">
    <w:name w:val="正文首行缩进 2 Char"/>
    <w:basedOn w:val="Char1"/>
    <w:link w:val="21"/>
    <w:qFormat/>
    <w:rsid w:val="008B6943"/>
    <w:rPr>
      <w:rFonts w:ascii="仿宋" w:eastAsia="仿宋" w:hAnsi="仿宋" w:cs="Times New Roman"/>
      <w:szCs w:val="21"/>
    </w:rPr>
  </w:style>
  <w:style w:type="paragraph" w:styleId="a7">
    <w:name w:val="Normal Indent"/>
    <w:basedOn w:val="a6"/>
    <w:link w:val="Char10"/>
    <w:qFormat/>
    <w:rsid w:val="008B6943"/>
    <w:pPr>
      <w:autoSpaceDE w:val="0"/>
      <w:autoSpaceDN w:val="0"/>
      <w:adjustRightInd w:val="0"/>
      <w:ind w:firstLine="420"/>
      <w:jc w:val="left"/>
    </w:pPr>
    <w:rPr>
      <w:rFonts w:ascii="宋体"/>
      <w:sz w:val="24"/>
    </w:rPr>
  </w:style>
  <w:style w:type="paragraph" w:styleId="70">
    <w:name w:val="toc 7"/>
    <w:basedOn w:val="a6"/>
    <w:next w:val="a6"/>
    <w:qFormat/>
    <w:rsid w:val="008B6943"/>
    <w:pPr>
      <w:ind w:leftChars="1200" w:left="2520"/>
    </w:pPr>
  </w:style>
  <w:style w:type="paragraph" w:styleId="ae">
    <w:name w:val="caption"/>
    <w:basedOn w:val="a6"/>
    <w:next w:val="a6"/>
    <w:qFormat/>
    <w:rsid w:val="008B6943"/>
    <w:pPr>
      <w:spacing w:line="480" w:lineRule="auto"/>
    </w:pPr>
    <w:rPr>
      <w:rFonts w:ascii="华文中宋" w:eastAsia="华文中宋" w:hAnsi="华文中宋"/>
      <w:sz w:val="36"/>
      <w:szCs w:val="20"/>
    </w:rPr>
  </w:style>
  <w:style w:type="paragraph" w:styleId="af">
    <w:name w:val="Document Map"/>
    <w:basedOn w:val="a6"/>
    <w:link w:val="Char2"/>
    <w:autoRedefine/>
    <w:qFormat/>
    <w:rsid w:val="008B6943"/>
    <w:pPr>
      <w:shd w:val="clear" w:color="auto" w:fill="000080"/>
    </w:pPr>
  </w:style>
  <w:style w:type="character" w:customStyle="1" w:styleId="Char2">
    <w:name w:val="文档结构图 Char"/>
    <w:basedOn w:val="a8"/>
    <w:link w:val="af"/>
    <w:qFormat/>
    <w:rsid w:val="008B6943"/>
    <w:rPr>
      <w:rFonts w:ascii="Calibri" w:eastAsia="宋体" w:hAnsi="Calibri" w:cs="Times New Roman"/>
      <w:szCs w:val="24"/>
      <w:shd w:val="clear" w:color="auto" w:fill="000080"/>
    </w:rPr>
  </w:style>
  <w:style w:type="paragraph" w:styleId="af0">
    <w:name w:val="annotation text"/>
    <w:basedOn w:val="a6"/>
    <w:link w:val="Char11"/>
    <w:autoRedefine/>
    <w:uiPriority w:val="99"/>
    <w:qFormat/>
    <w:rsid w:val="008B6943"/>
    <w:pPr>
      <w:jc w:val="left"/>
    </w:pPr>
  </w:style>
  <w:style w:type="character" w:customStyle="1" w:styleId="Char3">
    <w:name w:val="批注文字 Char"/>
    <w:basedOn w:val="a8"/>
    <w:uiPriority w:val="99"/>
    <w:qFormat/>
    <w:rsid w:val="008B6943"/>
    <w:rPr>
      <w:rFonts w:ascii="Calibri" w:eastAsia="宋体" w:hAnsi="Calibri" w:cs="Times New Roman"/>
      <w:szCs w:val="24"/>
    </w:rPr>
  </w:style>
  <w:style w:type="paragraph" w:styleId="31">
    <w:name w:val="Body Text 3"/>
    <w:basedOn w:val="a6"/>
    <w:link w:val="3Char0"/>
    <w:autoRedefine/>
    <w:qFormat/>
    <w:rsid w:val="008B6943"/>
    <w:pPr>
      <w:spacing w:after="120"/>
    </w:pPr>
    <w:rPr>
      <w:sz w:val="16"/>
      <w:szCs w:val="16"/>
    </w:rPr>
  </w:style>
  <w:style w:type="character" w:customStyle="1" w:styleId="3Char0">
    <w:name w:val="正文文本 3 Char"/>
    <w:basedOn w:val="a8"/>
    <w:link w:val="31"/>
    <w:qFormat/>
    <w:rsid w:val="008B6943"/>
    <w:rPr>
      <w:rFonts w:ascii="Calibri" w:eastAsia="宋体" w:hAnsi="Calibri" w:cs="Times New Roman"/>
      <w:sz w:val="16"/>
      <w:szCs w:val="16"/>
    </w:rPr>
  </w:style>
  <w:style w:type="paragraph" w:styleId="af1">
    <w:name w:val="Body Text"/>
    <w:basedOn w:val="a6"/>
    <w:link w:val="Char4"/>
    <w:autoRedefine/>
    <w:uiPriority w:val="99"/>
    <w:qFormat/>
    <w:rsid w:val="008B6943"/>
    <w:pPr>
      <w:tabs>
        <w:tab w:val="left" w:pos="567"/>
      </w:tabs>
      <w:spacing w:before="120" w:line="22" w:lineRule="atLeast"/>
    </w:pPr>
    <w:rPr>
      <w:rFonts w:ascii="宋体" w:hAnsi="宋体"/>
      <w:sz w:val="24"/>
    </w:rPr>
  </w:style>
  <w:style w:type="character" w:customStyle="1" w:styleId="Char4">
    <w:name w:val="正文文本 Char"/>
    <w:basedOn w:val="a8"/>
    <w:link w:val="af1"/>
    <w:uiPriority w:val="99"/>
    <w:qFormat/>
    <w:rsid w:val="008B6943"/>
    <w:rPr>
      <w:rFonts w:ascii="宋体" w:eastAsia="宋体" w:hAnsi="宋体" w:cs="Times New Roman"/>
      <w:sz w:val="24"/>
      <w:szCs w:val="24"/>
    </w:rPr>
  </w:style>
  <w:style w:type="paragraph" w:styleId="22">
    <w:name w:val="List 2"/>
    <w:basedOn w:val="a6"/>
    <w:autoRedefine/>
    <w:qFormat/>
    <w:rsid w:val="008B6943"/>
    <w:pPr>
      <w:ind w:leftChars="200" w:left="100" w:hangingChars="200" w:hanging="200"/>
    </w:pPr>
  </w:style>
  <w:style w:type="paragraph" w:styleId="af2">
    <w:name w:val="Block Text"/>
    <w:basedOn w:val="a6"/>
    <w:autoRedefine/>
    <w:qFormat/>
    <w:rsid w:val="008B6943"/>
    <w:pPr>
      <w:widowControl/>
      <w:ind w:left="480" w:right="-341" w:firstLine="513"/>
    </w:pPr>
    <w:rPr>
      <w:kern w:val="0"/>
      <w:sz w:val="24"/>
      <w:szCs w:val="20"/>
    </w:rPr>
  </w:style>
  <w:style w:type="paragraph" w:styleId="50">
    <w:name w:val="toc 5"/>
    <w:basedOn w:val="a6"/>
    <w:next w:val="a6"/>
    <w:autoRedefine/>
    <w:qFormat/>
    <w:rsid w:val="008B6943"/>
    <w:pPr>
      <w:ind w:leftChars="800" w:left="1680"/>
    </w:pPr>
  </w:style>
  <w:style w:type="paragraph" w:styleId="32">
    <w:name w:val="toc 3"/>
    <w:basedOn w:val="a6"/>
    <w:next w:val="a6"/>
    <w:autoRedefine/>
    <w:uiPriority w:val="39"/>
    <w:qFormat/>
    <w:rsid w:val="008B6943"/>
    <w:pPr>
      <w:ind w:leftChars="400" w:left="840"/>
    </w:pPr>
  </w:style>
  <w:style w:type="paragraph" w:styleId="af3">
    <w:name w:val="Plain Text"/>
    <w:basedOn w:val="a6"/>
    <w:link w:val="Char5"/>
    <w:autoRedefine/>
    <w:qFormat/>
    <w:rsid w:val="008B6943"/>
    <w:pPr>
      <w:spacing w:line="360" w:lineRule="auto"/>
      <w:ind w:firstLineChars="200" w:firstLine="480"/>
      <w:contextualSpacing/>
    </w:pPr>
    <w:rPr>
      <w:rFonts w:ascii="仿宋" w:eastAsia="仿宋" w:hAnsi="仿宋"/>
      <w:sz w:val="24"/>
    </w:rPr>
  </w:style>
  <w:style w:type="character" w:customStyle="1" w:styleId="Char5">
    <w:name w:val="纯文本 Char"/>
    <w:basedOn w:val="a8"/>
    <w:link w:val="af3"/>
    <w:qFormat/>
    <w:rsid w:val="008B6943"/>
    <w:rPr>
      <w:rFonts w:ascii="仿宋" w:eastAsia="仿宋" w:hAnsi="仿宋" w:cs="Times New Roman"/>
      <w:sz w:val="24"/>
      <w:szCs w:val="24"/>
    </w:rPr>
  </w:style>
  <w:style w:type="paragraph" w:styleId="80">
    <w:name w:val="toc 8"/>
    <w:basedOn w:val="a6"/>
    <w:next w:val="a6"/>
    <w:autoRedefine/>
    <w:qFormat/>
    <w:rsid w:val="008B6943"/>
    <w:pPr>
      <w:ind w:leftChars="1400" w:left="2940"/>
    </w:pPr>
  </w:style>
  <w:style w:type="paragraph" w:styleId="af4">
    <w:name w:val="Date"/>
    <w:basedOn w:val="a6"/>
    <w:next w:val="a6"/>
    <w:link w:val="Char6"/>
    <w:autoRedefine/>
    <w:qFormat/>
    <w:rsid w:val="008B6943"/>
    <w:pPr>
      <w:ind w:leftChars="2500" w:left="100"/>
    </w:pPr>
    <w:rPr>
      <w:rFonts w:ascii="仿宋_GB2312" w:eastAsia="仿宋_GB2312" w:hAnsi="宋体"/>
      <w:color w:val="000000"/>
      <w:sz w:val="24"/>
    </w:rPr>
  </w:style>
  <w:style w:type="character" w:customStyle="1" w:styleId="Char6">
    <w:name w:val="日期 Char"/>
    <w:basedOn w:val="a8"/>
    <w:link w:val="af4"/>
    <w:qFormat/>
    <w:rsid w:val="008B6943"/>
    <w:rPr>
      <w:rFonts w:ascii="仿宋_GB2312" w:eastAsia="仿宋_GB2312" w:hAnsi="宋体" w:cs="Times New Roman"/>
      <w:color w:val="000000"/>
      <w:sz w:val="24"/>
      <w:szCs w:val="24"/>
    </w:rPr>
  </w:style>
  <w:style w:type="paragraph" w:styleId="23">
    <w:name w:val="Body Text Indent 2"/>
    <w:basedOn w:val="a6"/>
    <w:link w:val="2Char2"/>
    <w:autoRedefine/>
    <w:qFormat/>
    <w:rsid w:val="008B6943"/>
    <w:pPr>
      <w:ind w:firstLineChars="200" w:firstLine="480"/>
    </w:pPr>
    <w:rPr>
      <w:rFonts w:ascii="仿宋_GB2312" w:eastAsia="仿宋_GB2312"/>
      <w:sz w:val="24"/>
    </w:rPr>
  </w:style>
  <w:style w:type="character" w:customStyle="1" w:styleId="2Char2">
    <w:name w:val="正文文本缩进 2 Char"/>
    <w:basedOn w:val="a8"/>
    <w:link w:val="23"/>
    <w:qFormat/>
    <w:rsid w:val="008B6943"/>
    <w:rPr>
      <w:rFonts w:ascii="仿宋_GB2312" w:eastAsia="仿宋_GB2312" w:hAnsi="Calibri" w:cs="Times New Roman"/>
      <w:sz w:val="24"/>
      <w:szCs w:val="24"/>
    </w:rPr>
  </w:style>
  <w:style w:type="paragraph" w:styleId="af5">
    <w:name w:val="Balloon Text"/>
    <w:basedOn w:val="a6"/>
    <w:link w:val="Char7"/>
    <w:autoRedefine/>
    <w:uiPriority w:val="99"/>
    <w:qFormat/>
    <w:rsid w:val="008B6943"/>
    <w:rPr>
      <w:sz w:val="18"/>
      <w:szCs w:val="18"/>
    </w:rPr>
  </w:style>
  <w:style w:type="character" w:customStyle="1" w:styleId="Char7">
    <w:name w:val="批注框文本 Char"/>
    <w:basedOn w:val="a8"/>
    <w:link w:val="af5"/>
    <w:uiPriority w:val="99"/>
    <w:qFormat/>
    <w:rsid w:val="008B6943"/>
    <w:rPr>
      <w:rFonts w:ascii="Calibri" w:eastAsia="宋体" w:hAnsi="Calibri" w:cs="Times New Roman"/>
      <w:sz w:val="18"/>
      <w:szCs w:val="18"/>
    </w:rPr>
  </w:style>
  <w:style w:type="paragraph" w:styleId="13">
    <w:name w:val="toc 1"/>
    <w:basedOn w:val="a6"/>
    <w:next w:val="a6"/>
    <w:autoRedefine/>
    <w:uiPriority w:val="39"/>
    <w:qFormat/>
    <w:rsid w:val="008B6943"/>
    <w:pPr>
      <w:tabs>
        <w:tab w:val="left" w:pos="1050"/>
        <w:tab w:val="right" w:leader="dot" w:pos="8937"/>
      </w:tabs>
      <w:spacing w:line="300" w:lineRule="auto"/>
    </w:pPr>
    <w:rPr>
      <w:rFonts w:ascii="宋体" w:hAnsi="宋体"/>
      <w:b/>
      <w:sz w:val="24"/>
    </w:rPr>
  </w:style>
  <w:style w:type="paragraph" w:styleId="40">
    <w:name w:val="toc 4"/>
    <w:basedOn w:val="a6"/>
    <w:next w:val="a6"/>
    <w:autoRedefine/>
    <w:qFormat/>
    <w:rsid w:val="008B6943"/>
    <w:pPr>
      <w:ind w:leftChars="600" w:left="1260"/>
    </w:pPr>
  </w:style>
  <w:style w:type="paragraph" w:styleId="60">
    <w:name w:val="toc 6"/>
    <w:basedOn w:val="a6"/>
    <w:next w:val="a6"/>
    <w:autoRedefine/>
    <w:qFormat/>
    <w:rsid w:val="008B6943"/>
    <w:pPr>
      <w:ind w:leftChars="1000" w:left="2100"/>
    </w:pPr>
  </w:style>
  <w:style w:type="paragraph" w:styleId="33">
    <w:name w:val="Body Text Indent 3"/>
    <w:basedOn w:val="a6"/>
    <w:link w:val="3Char2"/>
    <w:autoRedefine/>
    <w:qFormat/>
    <w:rsid w:val="008B694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8B6943"/>
    <w:rPr>
      <w:rFonts w:ascii="宋体" w:eastAsia="宋体" w:hAnsi="Calibri" w:cs="Times New Roman"/>
      <w:kern w:val="0"/>
      <w:sz w:val="24"/>
      <w:szCs w:val="20"/>
    </w:rPr>
  </w:style>
  <w:style w:type="paragraph" w:styleId="24">
    <w:name w:val="toc 2"/>
    <w:basedOn w:val="a6"/>
    <w:next w:val="a6"/>
    <w:autoRedefine/>
    <w:uiPriority w:val="39"/>
    <w:qFormat/>
    <w:rsid w:val="008B6943"/>
    <w:pPr>
      <w:tabs>
        <w:tab w:val="right" w:leader="dot" w:pos="8937"/>
      </w:tabs>
      <w:spacing w:line="312" w:lineRule="auto"/>
      <w:ind w:leftChars="200" w:left="420"/>
    </w:pPr>
  </w:style>
  <w:style w:type="paragraph" w:styleId="90">
    <w:name w:val="toc 9"/>
    <w:basedOn w:val="a6"/>
    <w:next w:val="a6"/>
    <w:autoRedefine/>
    <w:qFormat/>
    <w:rsid w:val="008B6943"/>
    <w:pPr>
      <w:ind w:leftChars="1600" w:left="3360"/>
    </w:pPr>
  </w:style>
  <w:style w:type="paragraph" w:styleId="HTML">
    <w:name w:val="HTML Preformatted"/>
    <w:basedOn w:val="a6"/>
    <w:link w:val="HTMLChar"/>
    <w:autoRedefine/>
    <w:qFormat/>
    <w:rsid w:val="008B6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8B6943"/>
    <w:rPr>
      <w:rFonts w:ascii="宋体" w:eastAsia="宋体" w:hAnsi="宋体" w:cs="宋体"/>
      <w:kern w:val="0"/>
      <w:sz w:val="24"/>
      <w:szCs w:val="24"/>
    </w:rPr>
  </w:style>
  <w:style w:type="paragraph" w:styleId="af6">
    <w:name w:val="Normal (Web)"/>
    <w:basedOn w:val="a6"/>
    <w:link w:val="Char8"/>
    <w:autoRedefine/>
    <w:unhideWhenUsed/>
    <w:qFormat/>
    <w:rsid w:val="008B6943"/>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sid w:val="008B6943"/>
    <w:rPr>
      <w:szCs w:val="20"/>
    </w:rPr>
  </w:style>
  <w:style w:type="paragraph" w:styleId="af7">
    <w:name w:val="Title"/>
    <w:basedOn w:val="a6"/>
    <w:link w:val="Char12"/>
    <w:autoRedefine/>
    <w:qFormat/>
    <w:rsid w:val="008B6943"/>
    <w:pPr>
      <w:jc w:val="center"/>
      <w:outlineLvl w:val="0"/>
    </w:pPr>
    <w:rPr>
      <w:b/>
      <w:sz w:val="32"/>
      <w:szCs w:val="20"/>
    </w:rPr>
  </w:style>
  <w:style w:type="character" w:customStyle="1" w:styleId="Char9">
    <w:name w:val="标题 Char"/>
    <w:basedOn w:val="a8"/>
    <w:qFormat/>
    <w:rsid w:val="008B6943"/>
    <w:rPr>
      <w:rFonts w:asciiTheme="majorHAnsi" w:eastAsia="宋体" w:hAnsiTheme="majorHAnsi" w:cstheme="majorBidi"/>
      <w:b/>
      <w:bCs/>
      <w:sz w:val="32"/>
      <w:szCs w:val="32"/>
    </w:rPr>
  </w:style>
  <w:style w:type="paragraph" w:styleId="af8">
    <w:name w:val="annotation subject"/>
    <w:basedOn w:val="af0"/>
    <w:next w:val="af0"/>
    <w:link w:val="Chara"/>
    <w:autoRedefine/>
    <w:qFormat/>
    <w:rsid w:val="008B6943"/>
    <w:rPr>
      <w:b/>
      <w:bCs/>
    </w:rPr>
  </w:style>
  <w:style w:type="character" w:customStyle="1" w:styleId="Chara">
    <w:name w:val="批注主题 Char"/>
    <w:basedOn w:val="Char3"/>
    <w:link w:val="af8"/>
    <w:qFormat/>
    <w:rsid w:val="008B6943"/>
    <w:rPr>
      <w:rFonts w:ascii="Calibri" w:eastAsia="宋体" w:hAnsi="Calibri" w:cs="Times New Roman"/>
      <w:b/>
      <w:bCs/>
      <w:szCs w:val="24"/>
    </w:rPr>
  </w:style>
  <w:style w:type="table" w:styleId="af9">
    <w:name w:val="Table Grid"/>
    <w:basedOn w:val="a9"/>
    <w:autoRedefine/>
    <w:uiPriority w:val="39"/>
    <w:qFormat/>
    <w:rsid w:val="008B694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autoRedefine/>
    <w:qFormat/>
    <w:rsid w:val="008B6943"/>
    <w:rPr>
      <w:rFonts w:ascii="Calibri" w:eastAsia="宋体" w:hAnsi="Calibri"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autoRedefine/>
    <w:qFormat/>
    <w:rsid w:val="008B6943"/>
    <w:rPr>
      <w:b/>
      <w:bCs/>
    </w:rPr>
  </w:style>
  <w:style w:type="character" w:styleId="afb">
    <w:name w:val="page number"/>
    <w:autoRedefine/>
    <w:qFormat/>
    <w:rsid w:val="008B6943"/>
  </w:style>
  <w:style w:type="character" w:styleId="afc">
    <w:name w:val="FollowedHyperlink"/>
    <w:autoRedefine/>
    <w:qFormat/>
    <w:rsid w:val="008B6943"/>
    <w:rPr>
      <w:color w:val="800080"/>
      <w:u w:val="single"/>
    </w:rPr>
  </w:style>
  <w:style w:type="character" w:styleId="afd">
    <w:name w:val="Emphasis"/>
    <w:autoRedefine/>
    <w:qFormat/>
    <w:rsid w:val="008B6943"/>
    <w:rPr>
      <w:color w:val="CC0033"/>
    </w:rPr>
  </w:style>
  <w:style w:type="character" w:styleId="afe">
    <w:name w:val="Hyperlink"/>
    <w:autoRedefine/>
    <w:uiPriority w:val="99"/>
    <w:qFormat/>
    <w:rsid w:val="008B6943"/>
    <w:rPr>
      <w:color w:val="0000FF"/>
      <w:u w:val="single"/>
    </w:rPr>
  </w:style>
  <w:style w:type="character" w:styleId="aff">
    <w:name w:val="annotation reference"/>
    <w:autoRedefine/>
    <w:uiPriority w:val="99"/>
    <w:qFormat/>
    <w:rsid w:val="008B6943"/>
    <w:rPr>
      <w:sz w:val="21"/>
      <w:szCs w:val="21"/>
    </w:rPr>
  </w:style>
  <w:style w:type="character" w:styleId="HTML0">
    <w:name w:val="HTML Cite"/>
    <w:autoRedefine/>
    <w:qFormat/>
    <w:rsid w:val="008B6943"/>
    <w:rPr>
      <w:i/>
      <w:iCs/>
    </w:rPr>
  </w:style>
  <w:style w:type="character" w:customStyle="1" w:styleId="Char10">
    <w:name w:val="正文缩进 Char1"/>
    <w:link w:val="a7"/>
    <w:autoRedefine/>
    <w:qFormat/>
    <w:rsid w:val="008B6943"/>
    <w:rPr>
      <w:rFonts w:ascii="宋体" w:eastAsia="宋体" w:hAnsi="Calibri" w:cs="Times New Roman"/>
      <w:sz w:val="24"/>
      <w:szCs w:val="24"/>
    </w:rPr>
  </w:style>
  <w:style w:type="character" w:customStyle="1" w:styleId="2Char1">
    <w:name w:val="标题 2 Char1"/>
    <w:link w:val="20"/>
    <w:autoRedefine/>
    <w:qFormat/>
    <w:rsid w:val="008B6943"/>
    <w:rPr>
      <w:rFonts w:ascii="Arial" w:eastAsia="黑体" w:hAnsi="Arial" w:cs="Times New Roman"/>
      <w:b/>
      <w:kern w:val="0"/>
      <w:sz w:val="30"/>
      <w:szCs w:val="20"/>
    </w:rPr>
  </w:style>
  <w:style w:type="character" w:customStyle="1" w:styleId="3Char1">
    <w:name w:val="标题 3 Char1"/>
    <w:link w:val="30"/>
    <w:autoRedefine/>
    <w:qFormat/>
    <w:rsid w:val="008B6943"/>
    <w:rPr>
      <w:rFonts w:ascii="宋体" w:eastAsia="宋体" w:hAnsi="Calibri" w:cs="Times New Roman"/>
      <w:b/>
      <w:kern w:val="0"/>
      <w:sz w:val="24"/>
      <w:szCs w:val="20"/>
      <w:u w:val="single"/>
    </w:rPr>
  </w:style>
  <w:style w:type="character" w:customStyle="1" w:styleId="Char11">
    <w:name w:val="批注文字 Char1"/>
    <w:link w:val="af0"/>
    <w:autoRedefine/>
    <w:uiPriority w:val="99"/>
    <w:qFormat/>
    <w:rsid w:val="008B6943"/>
    <w:rPr>
      <w:rFonts w:ascii="Calibri" w:eastAsia="宋体" w:hAnsi="Calibri" w:cs="Times New Roman"/>
      <w:szCs w:val="24"/>
    </w:rPr>
  </w:style>
  <w:style w:type="character" w:customStyle="1" w:styleId="Charb">
    <w:name w:val="正文小标题 Char"/>
    <w:link w:val="aff0"/>
    <w:autoRedefine/>
    <w:qFormat/>
    <w:rsid w:val="008B6943"/>
    <w:rPr>
      <w:rFonts w:ascii="宋体" w:hAnsi="宋体"/>
      <w:b/>
      <w:i/>
      <w:color w:val="FF0000"/>
      <w:sz w:val="24"/>
    </w:rPr>
  </w:style>
  <w:style w:type="paragraph" w:customStyle="1" w:styleId="aff0">
    <w:name w:val="正文小标题"/>
    <w:basedOn w:val="a6"/>
    <w:next w:val="a7"/>
    <w:link w:val="Charb"/>
    <w:autoRedefine/>
    <w:qFormat/>
    <w:rsid w:val="008B694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Char20">
    <w:name w:val="标题 Char2"/>
    <w:autoRedefine/>
    <w:qFormat/>
    <w:locked/>
    <w:rsid w:val="008B6943"/>
    <w:rPr>
      <w:rFonts w:ascii="Arial" w:eastAsia="宋体" w:hAnsi="Arial" w:cs="Arial"/>
      <w:b/>
      <w:bCs/>
      <w:sz w:val="32"/>
      <w:szCs w:val="32"/>
    </w:rPr>
  </w:style>
  <w:style w:type="character" w:customStyle="1" w:styleId="title4">
    <w:name w:val="title4"/>
    <w:qFormat/>
    <w:rsid w:val="008B6943"/>
    <w:rPr>
      <w:b/>
      <w:bCs/>
      <w:color w:val="1D87B3"/>
      <w:sz w:val="15"/>
      <w:szCs w:val="15"/>
    </w:rPr>
  </w:style>
  <w:style w:type="character" w:customStyle="1" w:styleId="Char13">
    <w:name w:val="列出段落 Char1"/>
    <w:link w:val="aff1"/>
    <w:autoRedefine/>
    <w:uiPriority w:val="34"/>
    <w:qFormat/>
    <w:rsid w:val="008B6943"/>
    <w:rPr>
      <w:rFonts w:ascii="仿宋" w:eastAsia="仿宋" w:hAnsi="仿宋" w:cs="宋体"/>
      <w:b/>
      <w:sz w:val="24"/>
      <w:szCs w:val="24"/>
    </w:rPr>
  </w:style>
  <w:style w:type="paragraph" w:styleId="aff1">
    <w:name w:val="List Paragraph"/>
    <w:basedOn w:val="a6"/>
    <w:link w:val="Char13"/>
    <w:autoRedefine/>
    <w:uiPriority w:val="99"/>
    <w:qFormat/>
    <w:rsid w:val="008B6943"/>
    <w:pPr>
      <w:spacing w:line="360" w:lineRule="auto"/>
      <w:contextualSpacing/>
    </w:pPr>
    <w:rPr>
      <w:rFonts w:ascii="仿宋" w:eastAsia="仿宋" w:hAnsi="仿宋" w:cs="宋体"/>
      <w:b/>
      <w:sz w:val="24"/>
    </w:rPr>
  </w:style>
  <w:style w:type="character" w:customStyle="1" w:styleId="chanpin">
    <w:name w:val="chanpin拷贝"/>
    <w:autoRedefine/>
    <w:qFormat/>
    <w:rsid w:val="008B6943"/>
  </w:style>
  <w:style w:type="character" w:customStyle="1" w:styleId="c21">
    <w:name w:val="c21"/>
    <w:autoRedefine/>
    <w:qFormat/>
    <w:rsid w:val="008B6943"/>
    <w:rPr>
      <w:rFonts w:ascii="ˎ̥" w:hAnsi="ˎ̥" w:hint="default"/>
      <w:color w:val="000000"/>
      <w:sz w:val="20"/>
      <w:szCs w:val="20"/>
      <w:u w:val="none"/>
    </w:rPr>
  </w:style>
  <w:style w:type="character" w:customStyle="1" w:styleId="txt">
    <w:name w:val="txt"/>
    <w:autoRedefine/>
    <w:qFormat/>
    <w:rsid w:val="008B6943"/>
  </w:style>
  <w:style w:type="character" w:customStyle="1" w:styleId="CharChar">
    <w:name w:val="正文缩进 Char Char"/>
    <w:link w:val="15"/>
    <w:autoRedefine/>
    <w:qFormat/>
    <w:rsid w:val="008B6943"/>
    <w:rPr>
      <w:rFonts w:ascii="宋体" w:eastAsia="宋体"/>
      <w:snapToGrid w:val="0"/>
      <w:color w:val="000000"/>
      <w:kern w:val="28"/>
      <w:sz w:val="28"/>
    </w:rPr>
  </w:style>
  <w:style w:type="paragraph" w:customStyle="1" w:styleId="15">
    <w:name w:val="正文缩进1"/>
    <w:basedOn w:val="a6"/>
    <w:link w:val="CharChar"/>
    <w:autoRedefine/>
    <w:qFormat/>
    <w:rsid w:val="008B694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autoRedefine/>
    <w:qFormat/>
    <w:rsid w:val="008B6943"/>
    <w:rPr>
      <w:rFonts w:ascii="宋体" w:eastAsia="宋体"/>
      <w:kern w:val="2"/>
      <w:sz w:val="24"/>
      <w:szCs w:val="24"/>
      <w:lang w:val="en-US" w:eastAsia="zh-CN" w:bidi="ar-SA"/>
    </w:rPr>
  </w:style>
  <w:style w:type="character" w:customStyle="1" w:styleId="aff2">
    <w:name w:val="批注文字 字符"/>
    <w:autoRedefine/>
    <w:uiPriority w:val="99"/>
    <w:qFormat/>
    <w:rsid w:val="008B6943"/>
    <w:rPr>
      <w:rFonts w:ascii="Times New Roman" w:eastAsia="宋体" w:hAnsi="Times New Roman" w:cs="Times New Roman"/>
      <w:sz w:val="24"/>
      <w:lang w:val="en-US" w:eastAsia="zh-CN" w:bidi="ar-SA"/>
    </w:rPr>
  </w:style>
  <w:style w:type="character" w:customStyle="1" w:styleId="Char14">
    <w:name w:val="页脚 Char1"/>
    <w:autoRedefine/>
    <w:uiPriority w:val="99"/>
    <w:qFormat/>
    <w:rsid w:val="008B6943"/>
    <w:rPr>
      <w:rFonts w:ascii="宋体" w:eastAsia="宋体"/>
      <w:sz w:val="18"/>
      <w:lang w:val="en-US" w:eastAsia="zh-CN" w:bidi="ar-SA"/>
    </w:rPr>
  </w:style>
  <w:style w:type="character" w:customStyle="1" w:styleId="street-address">
    <w:name w:val="street-address"/>
    <w:autoRedefine/>
    <w:qFormat/>
    <w:rsid w:val="008B6943"/>
  </w:style>
  <w:style w:type="character" w:customStyle="1" w:styleId="bjh-p">
    <w:name w:val="bjh-p"/>
    <w:autoRedefine/>
    <w:qFormat/>
    <w:rsid w:val="008B6943"/>
  </w:style>
  <w:style w:type="character" w:customStyle="1" w:styleId="Char15">
    <w:name w:val="正文文本缩进 Char1"/>
    <w:link w:val="16"/>
    <w:autoRedefine/>
    <w:uiPriority w:val="99"/>
    <w:qFormat/>
    <w:rsid w:val="008B6943"/>
    <w:rPr>
      <w:rFonts w:ascii="宋体" w:eastAsia="宋体" w:hAnsi="宋体"/>
      <w:sz w:val="24"/>
      <w:szCs w:val="24"/>
    </w:rPr>
  </w:style>
  <w:style w:type="paragraph" w:customStyle="1" w:styleId="16">
    <w:name w:val="正文文本缩进1"/>
    <w:basedOn w:val="a6"/>
    <w:link w:val="Char15"/>
    <w:autoRedefine/>
    <w:uiPriority w:val="99"/>
    <w:qFormat/>
    <w:rsid w:val="008B6943"/>
    <w:pPr>
      <w:spacing w:line="480" w:lineRule="exact"/>
      <w:ind w:firstLineChars="200" w:firstLine="480"/>
    </w:pPr>
    <w:rPr>
      <w:rFonts w:ascii="宋体" w:hAnsi="宋体" w:cstheme="minorBidi"/>
      <w:sz w:val="24"/>
    </w:rPr>
  </w:style>
  <w:style w:type="character" w:customStyle="1" w:styleId="Char21">
    <w:name w:val="正文文本缩进 Char2"/>
    <w:autoRedefine/>
    <w:qFormat/>
    <w:rsid w:val="008B6943"/>
    <w:rPr>
      <w:rFonts w:eastAsia="宋体"/>
      <w:kern w:val="2"/>
      <w:sz w:val="24"/>
      <w:szCs w:val="24"/>
      <w:lang w:val="en-US" w:eastAsia="zh-CN" w:bidi="ar-SA"/>
    </w:rPr>
  </w:style>
  <w:style w:type="character" w:customStyle="1" w:styleId="black1">
    <w:name w:val="black1"/>
    <w:autoRedefine/>
    <w:qFormat/>
    <w:rsid w:val="008B6943"/>
    <w:rPr>
      <w:color w:val="000000"/>
    </w:rPr>
  </w:style>
  <w:style w:type="character" w:customStyle="1" w:styleId="Char16">
    <w:name w:val="页眉 Char1"/>
    <w:autoRedefine/>
    <w:qFormat/>
    <w:rsid w:val="008B6943"/>
    <w:rPr>
      <w:rFonts w:eastAsia="宋体"/>
      <w:kern w:val="2"/>
      <w:sz w:val="18"/>
      <w:szCs w:val="18"/>
      <w:lang w:val="en-US" w:eastAsia="zh-CN" w:bidi="ar-SA"/>
    </w:rPr>
  </w:style>
  <w:style w:type="character" w:customStyle="1" w:styleId="Chard">
    <w:name w:val="注释 Char"/>
    <w:link w:val="aff3"/>
    <w:autoRedefine/>
    <w:qFormat/>
    <w:rsid w:val="008B6943"/>
    <w:rPr>
      <w:rFonts w:ascii="宋体" w:hAnsi="宋体"/>
      <w:szCs w:val="21"/>
    </w:rPr>
  </w:style>
  <w:style w:type="paragraph" w:customStyle="1" w:styleId="aff3">
    <w:name w:val="注释"/>
    <w:basedOn w:val="a6"/>
    <w:link w:val="Chard"/>
    <w:autoRedefine/>
    <w:qFormat/>
    <w:rsid w:val="008B6943"/>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autoRedefine/>
    <w:qFormat/>
    <w:rsid w:val="008B6943"/>
    <w:rPr>
      <w:rFonts w:ascii="宋体" w:eastAsia="宋体"/>
      <w:b/>
      <w:sz w:val="24"/>
      <w:u w:val="single"/>
      <w:lang w:val="en-US" w:eastAsia="zh-CN" w:bidi="ar-SA"/>
    </w:rPr>
  </w:style>
  <w:style w:type="character" w:customStyle="1" w:styleId="aff4">
    <w:name w:val="纯文本 字符"/>
    <w:autoRedefine/>
    <w:uiPriority w:val="99"/>
    <w:qFormat/>
    <w:rsid w:val="008B6943"/>
    <w:rPr>
      <w:rFonts w:ascii="宋体" w:eastAsia="宋体" w:hAnsi="Courier New" w:cs="Times New Roman"/>
      <w:kern w:val="2"/>
      <w:sz w:val="21"/>
      <w:szCs w:val="21"/>
      <w:lang w:val="en-US" w:eastAsia="zh-CN" w:bidi="ar-SA"/>
    </w:rPr>
  </w:style>
  <w:style w:type="character" w:customStyle="1" w:styleId="Char17">
    <w:name w:val="纯文本 Char1"/>
    <w:autoRedefine/>
    <w:qFormat/>
    <w:rsid w:val="008B6943"/>
    <w:rPr>
      <w:rFonts w:ascii="宋体" w:eastAsia="宋体" w:hAnsi="Courier New"/>
      <w:kern w:val="2"/>
      <w:sz w:val="21"/>
      <w:lang w:val="en-US" w:eastAsia="zh-CN" w:bidi="ar-SA"/>
    </w:rPr>
  </w:style>
  <w:style w:type="character" w:customStyle="1" w:styleId="3CharChar">
    <w:name w:val="标题 3 Char Char"/>
    <w:autoRedefine/>
    <w:qFormat/>
    <w:rsid w:val="008B6943"/>
    <w:rPr>
      <w:rFonts w:eastAsia="宋体"/>
      <w:b/>
      <w:bCs/>
      <w:kern w:val="2"/>
      <w:sz w:val="32"/>
      <w:szCs w:val="32"/>
      <w:lang w:val="en-US" w:eastAsia="zh-CN" w:bidi="ar-SA"/>
    </w:rPr>
  </w:style>
  <w:style w:type="character" w:customStyle="1" w:styleId="Chare">
    <w:name w:val="正文大标题 Char"/>
    <w:link w:val="aff5"/>
    <w:autoRedefine/>
    <w:qFormat/>
    <w:rsid w:val="008B6943"/>
    <w:rPr>
      <w:rFonts w:ascii="宋体" w:hAnsi="宋体"/>
      <w:b/>
      <w:color w:val="000000"/>
      <w:sz w:val="28"/>
      <w:szCs w:val="21"/>
    </w:rPr>
  </w:style>
  <w:style w:type="paragraph" w:customStyle="1" w:styleId="aff5">
    <w:name w:val="正文大标题"/>
    <w:basedOn w:val="aff0"/>
    <w:next w:val="a7"/>
    <w:link w:val="Chare"/>
    <w:autoRedefine/>
    <w:qFormat/>
    <w:rsid w:val="008B6943"/>
    <w:pPr>
      <w:jc w:val="center"/>
    </w:pPr>
    <w:rPr>
      <w:i w:val="0"/>
      <w:color w:val="000000"/>
      <w:sz w:val="28"/>
      <w:szCs w:val="21"/>
    </w:rPr>
  </w:style>
  <w:style w:type="character" w:customStyle="1" w:styleId="apple-style-span">
    <w:name w:val="apple-style-span"/>
    <w:qFormat/>
    <w:rsid w:val="008B6943"/>
    <w:rPr>
      <w:rFonts w:cs="Times New Roman"/>
    </w:rPr>
  </w:style>
  <w:style w:type="character" w:customStyle="1" w:styleId="Charf">
    <w:name w:val="正文格式 Char"/>
    <w:link w:val="aff6"/>
    <w:autoRedefine/>
    <w:qFormat/>
    <w:locked/>
    <w:rsid w:val="008B6943"/>
    <w:rPr>
      <w:rFonts w:ascii="宋体" w:hAnsi="宋体"/>
      <w:sz w:val="24"/>
      <w:szCs w:val="24"/>
      <w:lang w:val="en-GB"/>
    </w:rPr>
  </w:style>
  <w:style w:type="paragraph" w:customStyle="1" w:styleId="aff6">
    <w:name w:val="正文格式"/>
    <w:basedOn w:val="a6"/>
    <w:link w:val="Charf"/>
    <w:autoRedefine/>
    <w:qFormat/>
    <w:rsid w:val="008B694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autoRedefine/>
    <w:qFormat/>
    <w:rsid w:val="008B6943"/>
    <w:rPr>
      <w:rFonts w:ascii="宋体" w:hAnsi="宋体"/>
      <w:color w:val="000000"/>
      <w:szCs w:val="21"/>
    </w:rPr>
  </w:style>
  <w:style w:type="paragraph" w:customStyle="1" w:styleId="aff7">
    <w:name w:val="正文表格"/>
    <w:basedOn w:val="a6"/>
    <w:link w:val="Charf0"/>
    <w:autoRedefine/>
    <w:qFormat/>
    <w:rsid w:val="008B6943"/>
    <w:pPr>
      <w:adjustRightInd w:val="0"/>
      <w:snapToGrid w:val="0"/>
      <w:jc w:val="left"/>
    </w:pPr>
    <w:rPr>
      <w:rFonts w:ascii="宋体" w:eastAsiaTheme="minorEastAsia" w:hAnsi="宋体" w:cstheme="minorBidi"/>
      <w:color w:val="000000"/>
      <w:szCs w:val="21"/>
    </w:rPr>
  </w:style>
  <w:style w:type="character" w:customStyle="1" w:styleId="1Char1">
    <w:name w:val="普通文字1 Char1"/>
    <w:autoRedefine/>
    <w:qFormat/>
    <w:rsid w:val="008B6943"/>
    <w:rPr>
      <w:rFonts w:ascii="宋体" w:eastAsia="宋体" w:hAnsi="Courier New"/>
      <w:kern w:val="2"/>
      <w:sz w:val="21"/>
      <w:lang w:val="en-US" w:eastAsia="zh-CN" w:bidi="ar-SA"/>
    </w:rPr>
  </w:style>
  <w:style w:type="character" w:customStyle="1" w:styleId="chanpin1">
    <w:name w:val="chanpin1"/>
    <w:autoRedefine/>
    <w:qFormat/>
    <w:rsid w:val="008B6943"/>
    <w:rPr>
      <w:rFonts w:ascii="ˎ̥" w:hAnsi="ˎ̥" w:hint="default"/>
      <w:color w:val="000000"/>
      <w:sz w:val="20"/>
      <w:szCs w:val="20"/>
      <w:u w:val="none"/>
    </w:rPr>
  </w:style>
  <w:style w:type="character" w:customStyle="1" w:styleId="locality">
    <w:name w:val="locality"/>
    <w:autoRedefine/>
    <w:qFormat/>
    <w:rsid w:val="008B6943"/>
  </w:style>
  <w:style w:type="character" w:customStyle="1" w:styleId="1-2Char">
    <w:name w:val="中等深浅网格 1 - 强调文字颜色 2 Char"/>
    <w:link w:val="17"/>
    <w:autoRedefine/>
    <w:qFormat/>
    <w:rsid w:val="008B6943"/>
    <w:rPr>
      <w:szCs w:val="24"/>
      <w:lang w:val="zh-CN"/>
    </w:rPr>
  </w:style>
  <w:style w:type="paragraph" w:customStyle="1" w:styleId="17">
    <w:name w:val="1"/>
    <w:link w:val="1-2Char"/>
    <w:autoRedefine/>
    <w:qFormat/>
    <w:rsid w:val="008B6943"/>
    <w:rPr>
      <w:szCs w:val="24"/>
      <w:lang w:val="zh-CN"/>
    </w:rPr>
  </w:style>
  <w:style w:type="character" w:customStyle="1" w:styleId="1Char0">
    <w:name w:val="段1 Char"/>
    <w:autoRedefine/>
    <w:qFormat/>
    <w:rsid w:val="008B6943"/>
    <w:rPr>
      <w:rFonts w:ascii="宋体" w:eastAsia="宋体"/>
      <w:sz w:val="24"/>
      <w:lang w:val="en-US" w:eastAsia="zh-CN" w:bidi="ar-SA"/>
    </w:rPr>
  </w:style>
  <w:style w:type="character" w:customStyle="1" w:styleId="Charf1">
    <w:name w:val="列出段落 Char"/>
    <w:autoRedefine/>
    <w:uiPriority w:val="34"/>
    <w:qFormat/>
    <w:rsid w:val="008B6943"/>
    <w:rPr>
      <w:rFonts w:ascii="Calibri" w:eastAsia="宋体" w:hAnsi="Calibri"/>
      <w:kern w:val="2"/>
      <w:sz w:val="21"/>
      <w:szCs w:val="22"/>
      <w:lang w:val="en-US" w:eastAsia="zh-CN" w:bidi="ar-SA"/>
    </w:rPr>
  </w:style>
  <w:style w:type="character" w:customStyle="1" w:styleId="Charf2">
    <w:name w:val="正文重点 Char"/>
    <w:link w:val="aff8"/>
    <w:autoRedefine/>
    <w:qFormat/>
    <w:rsid w:val="008B6943"/>
    <w:rPr>
      <w:b/>
      <w:sz w:val="24"/>
    </w:rPr>
  </w:style>
  <w:style w:type="paragraph" w:customStyle="1" w:styleId="aff8">
    <w:name w:val="正文重点"/>
    <w:basedOn w:val="a6"/>
    <w:link w:val="Charf2"/>
    <w:qFormat/>
    <w:rsid w:val="008B694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12">
    <w:name w:val="标题 Char1"/>
    <w:link w:val="af7"/>
    <w:autoRedefine/>
    <w:qFormat/>
    <w:rsid w:val="008B6943"/>
    <w:rPr>
      <w:rFonts w:ascii="Calibri" w:eastAsia="宋体" w:hAnsi="Calibri" w:cs="Times New Roman"/>
      <w:b/>
      <w:sz w:val="32"/>
      <w:szCs w:val="20"/>
    </w:rPr>
  </w:style>
  <w:style w:type="character" w:customStyle="1" w:styleId="18">
    <w:name w:val="纯文本 字符1"/>
    <w:autoRedefine/>
    <w:qFormat/>
    <w:rsid w:val="008B6943"/>
    <w:rPr>
      <w:rFonts w:ascii="宋体" w:hAnsi="Courier New"/>
    </w:rPr>
  </w:style>
  <w:style w:type="character" w:customStyle="1" w:styleId="CharChar111">
    <w:name w:val="Char Char111"/>
    <w:autoRedefine/>
    <w:qFormat/>
    <w:rsid w:val="008B6943"/>
    <w:rPr>
      <w:rFonts w:ascii="宋体" w:eastAsia="宋体"/>
      <w:b/>
      <w:sz w:val="24"/>
      <w:u w:val="single"/>
      <w:lang w:val="en-US" w:eastAsia="zh-CN" w:bidi="ar-SA"/>
    </w:rPr>
  </w:style>
  <w:style w:type="character" w:customStyle="1" w:styleId="NormalCharacter">
    <w:name w:val="NormalCharacter"/>
    <w:autoRedefine/>
    <w:qFormat/>
    <w:rsid w:val="008B6943"/>
  </w:style>
  <w:style w:type="character" w:customStyle="1" w:styleId="2CharChar">
    <w:name w:val="标题 2 Char Char"/>
    <w:autoRedefine/>
    <w:qFormat/>
    <w:rsid w:val="008B6943"/>
    <w:rPr>
      <w:rFonts w:ascii="Arial" w:eastAsia="黑体" w:hAnsi="Arial"/>
      <w:b/>
      <w:bCs/>
      <w:kern w:val="2"/>
      <w:sz w:val="32"/>
      <w:szCs w:val="32"/>
      <w:lang w:val="en-US" w:eastAsia="zh-CN" w:bidi="ar-SA"/>
    </w:rPr>
  </w:style>
  <w:style w:type="paragraph" w:customStyle="1" w:styleId="19">
    <w:name w:val="项目符号1"/>
    <w:basedOn w:val="aff9"/>
    <w:autoRedefine/>
    <w:qFormat/>
    <w:rsid w:val="008B6943"/>
    <w:pPr>
      <w:ind w:left="-25" w:firstLine="0"/>
    </w:pPr>
  </w:style>
  <w:style w:type="paragraph" w:customStyle="1" w:styleId="aff9">
    <w:name w:val="正文文本样式"/>
    <w:basedOn w:val="a6"/>
    <w:autoRedefine/>
    <w:qFormat/>
    <w:rsid w:val="008B6943"/>
    <w:pPr>
      <w:spacing w:line="360" w:lineRule="auto"/>
      <w:ind w:firstLine="482"/>
    </w:pPr>
    <w:rPr>
      <w:rFonts w:cs="宋体"/>
      <w:sz w:val="24"/>
      <w:szCs w:val="20"/>
    </w:rPr>
  </w:style>
  <w:style w:type="paragraph" w:customStyle="1" w:styleId="Char18">
    <w:name w:val="Char1"/>
    <w:basedOn w:val="a6"/>
    <w:autoRedefine/>
    <w:qFormat/>
    <w:rsid w:val="008B6943"/>
    <w:pPr>
      <w:tabs>
        <w:tab w:val="left" w:pos="360"/>
      </w:tabs>
    </w:pPr>
    <w:rPr>
      <w:sz w:val="24"/>
    </w:rPr>
  </w:style>
  <w:style w:type="paragraph" w:customStyle="1" w:styleId="CharCharCharCharCharCharChar2">
    <w:name w:val="Char Char Char Char Char Char Char2"/>
    <w:basedOn w:val="a6"/>
    <w:autoRedefine/>
    <w:qFormat/>
    <w:rsid w:val="008B6943"/>
    <w:pPr>
      <w:snapToGrid w:val="0"/>
      <w:spacing w:line="360" w:lineRule="auto"/>
      <w:ind w:firstLineChars="200" w:firstLine="200"/>
    </w:pPr>
    <w:rPr>
      <w:rFonts w:eastAsia="仿宋_GB2312"/>
      <w:sz w:val="24"/>
    </w:rPr>
  </w:style>
  <w:style w:type="paragraph" w:customStyle="1" w:styleId="xl41">
    <w:name w:val="xl41"/>
    <w:basedOn w:val="a6"/>
    <w:autoRedefine/>
    <w:qFormat/>
    <w:rsid w:val="008B694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autoRedefine/>
    <w:qFormat/>
    <w:rsid w:val="008B6943"/>
    <w:rPr>
      <w:rFonts w:ascii="Tahoma" w:hAnsi="Tahoma"/>
      <w:sz w:val="24"/>
      <w:szCs w:val="20"/>
    </w:rPr>
  </w:style>
  <w:style w:type="paragraph" w:customStyle="1" w:styleId="xl36">
    <w:name w:val="xl36"/>
    <w:basedOn w:val="a6"/>
    <w:autoRedefine/>
    <w:qFormat/>
    <w:rsid w:val="008B694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autoRedefine/>
    <w:qFormat/>
    <w:rsid w:val="008B6943"/>
    <w:rPr>
      <w:rFonts w:ascii="Tahoma" w:hAnsi="Tahoma"/>
      <w:sz w:val="24"/>
      <w:szCs w:val="20"/>
    </w:rPr>
  </w:style>
  <w:style w:type="paragraph" w:customStyle="1" w:styleId="1-">
    <w:name w:val="标题1-附件"/>
    <w:basedOn w:val="12"/>
    <w:autoRedefine/>
    <w:qFormat/>
    <w:rsid w:val="008B6943"/>
    <w:pPr>
      <w:jc w:val="left"/>
    </w:pPr>
    <w:rPr>
      <w:sz w:val="24"/>
      <w:szCs w:val="24"/>
    </w:rPr>
  </w:style>
  <w:style w:type="paragraph" w:customStyle="1" w:styleId="a2">
    <w:name w:val="四级条标题"/>
    <w:basedOn w:val="a1"/>
    <w:next w:val="a6"/>
    <w:autoRedefine/>
    <w:qFormat/>
    <w:rsid w:val="008B6943"/>
    <w:pPr>
      <w:numPr>
        <w:ilvl w:val="4"/>
      </w:numPr>
      <w:ind w:left="0" w:hanging="840"/>
      <w:outlineLvl w:val="4"/>
    </w:pPr>
  </w:style>
  <w:style w:type="paragraph" w:customStyle="1" w:styleId="a1">
    <w:name w:val="三级条标题"/>
    <w:basedOn w:val="affa"/>
    <w:next w:val="a6"/>
    <w:autoRedefine/>
    <w:qFormat/>
    <w:rsid w:val="008B6943"/>
    <w:pPr>
      <w:numPr>
        <w:ilvl w:val="3"/>
        <w:numId w:val="7"/>
      </w:numPr>
      <w:ind w:left="0" w:hanging="840"/>
      <w:outlineLvl w:val="3"/>
    </w:pPr>
  </w:style>
  <w:style w:type="paragraph" w:customStyle="1" w:styleId="affa">
    <w:name w:val="二级条标题"/>
    <w:basedOn w:val="a0"/>
    <w:next w:val="a6"/>
    <w:autoRedefine/>
    <w:qFormat/>
    <w:rsid w:val="008B6943"/>
    <w:pPr>
      <w:numPr>
        <w:ilvl w:val="0"/>
        <w:numId w:val="0"/>
      </w:numPr>
      <w:ind w:hanging="840"/>
      <w:outlineLvl w:val="2"/>
    </w:pPr>
    <w:rPr>
      <w:rFonts w:ascii="宋体" w:eastAsia="宋体"/>
      <w:b w:val="0"/>
    </w:rPr>
  </w:style>
  <w:style w:type="paragraph" w:customStyle="1" w:styleId="a0">
    <w:name w:val="一级条标题"/>
    <w:basedOn w:val="a"/>
    <w:next w:val="a6"/>
    <w:autoRedefine/>
    <w:qFormat/>
    <w:rsid w:val="008B6943"/>
    <w:pPr>
      <w:numPr>
        <w:ilvl w:val="1"/>
      </w:numPr>
      <w:tabs>
        <w:tab w:val="left" w:pos="360"/>
        <w:tab w:val="left" w:pos="840"/>
      </w:tabs>
      <w:ind w:left="0" w:hanging="840"/>
      <w:outlineLvl w:val="1"/>
    </w:pPr>
  </w:style>
  <w:style w:type="paragraph" w:customStyle="1" w:styleId="a">
    <w:name w:val="章标题"/>
    <w:next w:val="a6"/>
    <w:autoRedefine/>
    <w:qFormat/>
    <w:rsid w:val="008B6943"/>
    <w:pPr>
      <w:numPr>
        <w:numId w:val="7"/>
      </w:numPr>
      <w:spacing w:beforeLines="50" w:afterLines="50"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autoRedefine/>
    <w:qFormat/>
    <w:rsid w:val="008B6943"/>
    <w:pPr>
      <w:jc w:val="both"/>
    </w:pPr>
    <w:rPr>
      <w:rFonts w:ascii="Calibri" w:eastAsia="宋体" w:hAnsi="Calibri" w:cs="Times New Roman"/>
      <w:kern w:val="0"/>
      <w:szCs w:val="20"/>
    </w:rPr>
  </w:style>
  <w:style w:type="paragraph" w:customStyle="1" w:styleId="Char3CharCharChar1">
    <w:name w:val="Char3 Char Char Char1"/>
    <w:basedOn w:val="a6"/>
    <w:autoRedefine/>
    <w:qFormat/>
    <w:rsid w:val="008B6943"/>
    <w:rPr>
      <w:rFonts w:ascii="Tahoma" w:hAnsi="Tahoma"/>
      <w:sz w:val="24"/>
      <w:szCs w:val="20"/>
    </w:rPr>
  </w:style>
  <w:style w:type="paragraph" w:customStyle="1" w:styleId="font7">
    <w:name w:val="font7"/>
    <w:basedOn w:val="a6"/>
    <w:autoRedefine/>
    <w:qFormat/>
    <w:rsid w:val="008B694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autoRedefine/>
    <w:qFormat/>
    <w:rsid w:val="008B6943"/>
    <w:pPr>
      <w:numPr>
        <w:ilvl w:val="6"/>
        <w:numId w:val="7"/>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autoRedefine/>
    <w:qFormat/>
    <w:rsid w:val="008B6943"/>
    <w:pPr>
      <w:numPr>
        <w:numId w:val="8"/>
      </w:numPr>
      <w:spacing w:before="120"/>
    </w:pPr>
    <w:rPr>
      <w:rFonts w:ascii="宋体"/>
      <w:sz w:val="28"/>
      <w:szCs w:val="20"/>
    </w:rPr>
  </w:style>
  <w:style w:type="paragraph" w:customStyle="1" w:styleId="CharCharChar1Char1">
    <w:name w:val="Char Char Char1 Char1"/>
    <w:basedOn w:val="a6"/>
    <w:qFormat/>
    <w:rsid w:val="008B6943"/>
    <w:rPr>
      <w:rFonts w:ascii="Tahoma" w:hAnsi="Tahoma"/>
      <w:sz w:val="24"/>
      <w:szCs w:val="20"/>
    </w:rPr>
  </w:style>
  <w:style w:type="paragraph" w:customStyle="1" w:styleId="-3">
    <w:name w:val="正文须知-3级"/>
    <w:basedOn w:val="a6"/>
    <w:autoRedefine/>
    <w:qFormat/>
    <w:rsid w:val="008B6943"/>
    <w:pPr>
      <w:numPr>
        <w:ilvl w:val="2"/>
        <w:numId w:val="9"/>
      </w:numPr>
      <w:adjustRightInd w:val="0"/>
      <w:snapToGrid w:val="0"/>
      <w:spacing w:line="300" w:lineRule="auto"/>
      <w:ind w:hangingChars="355" w:hanging="355"/>
    </w:pPr>
    <w:rPr>
      <w:rFonts w:ascii="宋体"/>
      <w:sz w:val="24"/>
      <w:szCs w:val="21"/>
    </w:rPr>
  </w:style>
  <w:style w:type="paragraph" w:customStyle="1" w:styleId="xl47">
    <w:name w:val="xl47"/>
    <w:basedOn w:val="a6"/>
    <w:autoRedefine/>
    <w:qFormat/>
    <w:rsid w:val="008B694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autoRedefine/>
    <w:qFormat/>
    <w:rsid w:val="008B6943"/>
    <w:rPr>
      <w:rFonts w:ascii="Tahoma" w:hAnsi="Tahoma"/>
      <w:sz w:val="24"/>
      <w:szCs w:val="20"/>
    </w:rPr>
  </w:style>
  <w:style w:type="paragraph" w:customStyle="1" w:styleId="xl33">
    <w:name w:val="xl33"/>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autoRedefine/>
    <w:qFormat/>
    <w:rsid w:val="008B6943"/>
    <w:pPr>
      <w:numPr>
        <w:numId w:val="10"/>
      </w:numPr>
      <w:spacing w:before="100" w:beforeAutospacing="1" w:after="100" w:afterAutospacing="1" w:line="360" w:lineRule="auto"/>
    </w:pPr>
    <w:rPr>
      <w:sz w:val="24"/>
    </w:rPr>
  </w:style>
  <w:style w:type="paragraph" w:customStyle="1" w:styleId="font6">
    <w:name w:val="font6"/>
    <w:basedOn w:val="a6"/>
    <w:autoRedefine/>
    <w:qFormat/>
    <w:rsid w:val="008B694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autoRedefine/>
    <w:qFormat/>
    <w:rsid w:val="008B6943"/>
    <w:rPr>
      <w:rFonts w:ascii="Tahoma" w:hAnsi="Tahoma"/>
      <w:sz w:val="24"/>
      <w:szCs w:val="20"/>
    </w:rPr>
  </w:style>
  <w:style w:type="paragraph" w:customStyle="1" w:styleId="25">
    <w:name w:val="项目编号2"/>
    <w:basedOn w:val="1"/>
    <w:qFormat/>
    <w:rsid w:val="008B6943"/>
    <w:pPr>
      <w:numPr>
        <w:numId w:val="0"/>
      </w:numPr>
    </w:pPr>
  </w:style>
  <w:style w:type="paragraph" w:customStyle="1" w:styleId="Char22">
    <w:name w:val="Char22"/>
    <w:basedOn w:val="a6"/>
    <w:autoRedefine/>
    <w:qFormat/>
    <w:rsid w:val="008B6943"/>
    <w:rPr>
      <w:rFonts w:ascii="Tahoma" w:hAnsi="Tahoma"/>
      <w:sz w:val="24"/>
      <w:szCs w:val="20"/>
    </w:rPr>
  </w:style>
  <w:style w:type="paragraph" w:customStyle="1" w:styleId="xl28">
    <w:name w:val="xl28"/>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autoRedefine/>
    <w:qFormat/>
    <w:rsid w:val="008B6943"/>
    <w:rPr>
      <w:rFonts w:ascii="宋体" w:hAnsi="宋体" w:cs="Courier New"/>
      <w:sz w:val="32"/>
      <w:szCs w:val="32"/>
    </w:rPr>
  </w:style>
  <w:style w:type="paragraph" w:customStyle="1" w:styleId="CharChar1CharCharCharCharCharChar">
    <w:name w:val="Char Char1 Char Char Char Char Char Char"/>
    <w:basedOn w:val="a6"/>
    <w:autoRedefine/>
    <w:qFormat/>
    <w:rsid w:val="008B6943"/>
    <w:pPr>
      <w:widowControl/>
      <w:spacing w:after="160" w:line="240" w:lineRule="exact"/>
      <w:jc w:val="left"/>
    </w:pPr>
    <w:rPr>
      <w:rFonts w:ascii="Verdana" w:eastAsia="仿宋_GB2312" w:hAnsi="Verdana"/>
      <w:kern w:val="0"/>
      <w:sz w:val="24"/>
      <w:szCs w:val="20"/>
      <w:lang w:eastAsia="en-US"/>
    </w:rPr>
  </w:style>
  <w:style w:type="paragraph" w:customStyle="1" w:styleId="1a">
    <w:name w:val="表格1"/>
    <w:basedOn w:val="a6"/>
    <w:autoRedefine/>
    <w:qFormat/>
    <w:rsid w:val="008B6943"/>
    <w:pPr>
      <w:ind w:firstLineChars="200" w:firstLine="480"/>
      <w:jc w:val="center"/>
    </w:pPr>
    <w:rPr>
      <w:sz w:val="24"/>
      <w:szCs w:val="20"/>
    </w:rPr>
  </w:style>
  <w:style w:type="paragraph" w:customStyle="1" w:styleId="CharCharCharCharCharCharChar">
    <w:name w:val="Char Char Char Char Char Char Char"/>
    <w:basedOn w:val="a6"/>
    <w:autoRedefine/>
    <w:qFormat/>
    <w:rsid w:val="008B6943"/>
    <w:pPr>
      <w:snapToGrid w:val="0"/>
      <w:spacing w:line="360" w:lineRule="auto"/>
      <w:ind w:firstLineChars="200" w:firstLine="200"/>
    </w:pPr>
    <w:rPr>
      <w:rFonts w:eastAsia="仿宋_GB2312"/>
      <w:sz w:val="24"/>
    </w:rPr>
  </w:style>
  <w:style w:type="paragraph" w:customStyle="1" w:styleId="-1">
    <w:name w:val="正文须知-1级"/>
    <w:basedOn w:val="a6"/>
    <w:next w:val="a6"/>
    <w:autoRedefine/>
    <w:qFormat/>
    <w:rsid w:val="008B6943"/>
    <w:pPr>
      <w:numPr>
        <w:numId w:val="9"/>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autoRedefine/>
    <w:qFormat/>
    <w:rsid w:val="008B694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autoRedefine/>
    <w:qFormat/>
    <w:rsid w:val="008B6943"/>
    <w:rPr>
      <w:b/>
    </w:rPr>
  </w:style>
  <w:style w:type="paragraph" w:customStyle="1" w:styleId="CharCharChar2">
    <w:name w:val="Char Char Char2"/>
    <w:basedOn w:val="a6"/>
    <w:autoRedefine/>
    <w:qFormat/>
    <w:rsid w:val="008B6943"/>
    <w:rPr>
      <w:rFonts w:ascii="Tahoma" w:hAnsi="Tahoma"/>
      <w:sz w:val="24"/>
      <w:szCs w:val="20"/>
    </w:rPr>
  </w:style>
  <w:style w:type="paragraph" w:customStyle="1" w:styleId="xl31">
    <w:name w:val="xl31"/>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autoRedefine/>
    <w:qFormat/>
    <w:rsid w:val="008B6943"/>
    <w:pPr>
      <w:spacing w:line="360" w:lineRule="auto"/>
      <w:jc w:val="center"/>
    </w:pPr>
    <w:rPr>
      <w:sz w:val="24"/>
    </w:rPr>
  </w:style>
  <w:style w:type="paragraph" w:customStyle="1" w:styleId="affd">
    <w:name w:val="样式 宋体 五号 行距: 单倍行距"/>
    <w:basedOn w:val="a6"/>
    <w:autoRedefine/>
    <w:qFormat/>
    <w:rsid w:val="008B694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autoRedefine/>
    <w:qFormat/>
    <w:rsid w:val="008B6943"/>
  </w:style>
  <w:style w:type="paragraph" w:customStyle="1" w:styleId="xl43">
    <w:name w:val="xl43"/>
    <w:basedOn w:val="a6"/>
    <w:autoRedefine/>
    <w:qFormat/>
    <w:rsid w:val="008B694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autoRedefine/>
    <w:qFormat/>
    <w:rsid w:val="008B6943"/>
    <w:pPr>
      <w:numPr>
        <w:ilvl w:val="7"/>
        <w:numId w:val="7"/>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autoRedefine/>
    <w:qFormat/>
    <w:rsid w:val="008B6943"/>
    <w:rPr>
      <w:rFonts w:ascii="Tahoma" w:hAnsi="Tahoma"/>
      <w:sz w:val="24"/>
      <w:szCs w:val="20"/>
    </w:rPr>
  </w:style>
  <w:style w:type="paragraph" w:customStyle="1" w:styleId="xl39">
    <w:name w:val="xl39"/>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autoRedefine/>
    <w:qFormat/>
    <w:rsid w:val="008B6943"/>
    <w:pPr>
      <w:widowControl/>
      <w:spacing w:line="400" w:lineRule="exact"/>
      <w:jc w:val="center"/>
    </w:pPr>
  </w:style>
  <w:style w:type="paragraph" w:customStyle="1" w:styleId="xl50">
    <w:name w:val="xl50"/>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autoRedefine/>
    <w:qFormat/>
    <w:rsid w:val="008B6943"/>
    <w:pPr>
      <w:widowControl w:val="0"/>
      <w:jc w:val="both"/>
    </w:pPr>
    <w:rPr>
      <w:rFonts w:ascii="Calibri" w:eastAsia="宋体" w:hAnsi="Calibri" w:cs="Times New Roman"/>
      <w:szCs w:val="24"/>
    </w:rPr>
  </w:style>
  <w:style w:type="paragraph" w:customStyle="1" w:styleId="afff">
    <w:name w:val="正文 + 宋体"/>
    <w:basedOn w:val="a6"/>
    <w:autoRedefine/>
    <w:qFormat/>
    <w:rsid w:val="008B6943"/>
    <w:pPr>
      <w:widowControl/>
      <w:ind w:left="360" w:hanging="360"/>
      <w:jc w:val="left"/>
    </w:pPr>
    <w:rPr>
      <w:rFonts w:ascii="宋体" w:hAnsi="宋体" w:cs="宋体"/>
      <w:b/>
      <w:bCs/>
      <w:color w:val="000000"/>
      <w:kern w:val="0"/>
      <w:sz w:val="18"/>
      <w:szCs w:val="18"/>
    </w:rPr>
  </w:style>
  <w:style w:type="paragraph" w:customStyle="1" w:styleId="Default">
    <w:name w:val="Default"/>
    <w:autoRedefine/>
    <w:qFormat/>
    <w:rsid w:val="008B694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autoRedefine/>
    <w:qFormat/>
    <w:rsid w:val="008B694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autoRedefine/>
    <w:qFormat/>
    <w:rsid w:val="008B6943"/>
    <w:pPr>
      <w:adjustRightInd w:val="0"/>
      <w:snapToGrid w:val="0"/>
      <w:spacing w:line="0" w:lineRule="atLeast"/>
      <w:jc w:val="center"/>
    </w:pPr>
    <w:rPr>
      <w:sz w:val="24"/>
      <w:szCs w:val="20"/>
    </w:rPr>
  </w:style>
  <w:style w:type="paragraph" w:customStyle="1" w:styleId="2">
    <w:name w:val="样式 标题 2 + 宋体 五号 行距: 单倍行距"/>
    <w:basedOn w:val="20"/>
    <w:autoRedefine/>
    <w:qFormat/>
    <w:rsid w:val="008B6943"/>
    <w:pPr>
      <w:numPr>
        <w:ilvl w:val="1"/>
        <w:numId w:val="11"/>
      </w:numPr>
      <w:tabs>
        <w:tab w:val="clear" w:pos="1188"/>
        <w:tab w:val="left" w:pos="840"/>
      </w:tabs>
      <w:autoSpaceDE/>
      <w:autoSpaceDN/>
      <w:spacing w:before="260" w:after="260" w:line="240" w:lineRule="auto"/>
      <w:ind w:left="840" w:hanging="420"/>
      <w:jc w:val="left"/>
      <w:textAlignment w:val="baseline"/>
    </w:pPr>
    <w:rPr>
      <w:rFonts w:ascii="宋体" w:eastAsia="宋体" w:hAnsi="宋体"/>
      <w:bCs/>
      <w:sz w:val="21"/>
    </w:rPr>
  </w:style>
  <w:style w:type="paragraph" w:customStyle="1" w:styleId="xl40">
    <w:name w:val="xl40"/>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autoRedefine/>
    <w:qFormat/>
    <w:rsid w:val="008B694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autoRedefine/>
    <w:qFormat/>
    <w:rsid w:val="008B6943"/>
    <w:rPr>
      <w:rFonts w:ascii="Tahoma" w:hAnsi="Tahoma"/>
      <w:sz w:val="24"/>
      <w:szCs w:val="20"/>
    </w:rPr>
  </w:style>
  <w:style w:type="paragraph" w:customStyle="1" w:styleId="CharCharCharCharCharCharCharCharCharChar2">
    <w:name w:val="Char Char Char Char Char Char Char Char Char Char2"/>
    <w:basedOn w:val="a6"/>
    <w:autoRedefine/>
    <w:qFormat/>
    <w:rsid w:val="008B6943"/>
    <w:rPr>
      <w:rFonts w:ascii="宋体" w:hAnsi="宋体" w:cs="Courier New"/>
      <w:sz w:val="32"/>
      <w:szCs w:val="32"/>
    </w:rPr>
  </w:style>
  <w:style w:type="paragraph" w:customStyle="1" w:styleId="Char2CharCharCharCharCharChar">
    <w:name w:val="Char2 Char Char Char Char Char Char"/>
    <w:basedOn w:val="a6"/>
    <w:autoRedefine/>
    <w:qFormat/>
    <w:rsid w:val="008B6943"/>
    <w:pPr>
      <w:widowControl/>
      <w:spacing w:line="400" w:lineRule="exact"/>
      <w:jc w:val="center"/>
    </w:pPr>
  </w:style>
  <w:style w:type="paragraph" w:customStyle="1" w:styleId="afff2">
    <w:name w:val="??"/>
    <w:autoRedefine/>
    <w:qFormat/>
    <w:rsid w:val="008B694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autoRedefine/>
    <w:qFormat/>
    <w:rsid w:val="008B694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autoRedefine/>
    <w:qFormat/>
    <w:rsid w:val="008B6943"/>
    <w:pPr>
      <w:spacing w:before="120" w:after="120" w:line="360" w:lineRule="auto"/>
      <w:jc w:val="center"/>
    </w:pPr>
    <w:rPr>
      <w:rFonts w:eastAsia="仿宋_GB2312"/>
      <w:b/>
      <w:sz w:val="24"/>
      <w:szCs w:val="20"/>
    </w:rPr>
  </w:style>
  <w:style w:type="paragraph" w:customStyle="1" w:styleId="afff4">
    <w:name w:val="图文"/>
    <w:basedOn w:val="a6"/>
    <w:autoRedefine/>
    <w:qFormat/>
    <w:rsid w:val="008B6943"/>
    <w:pPr>
      <w:adjustRightInd w:val="0"/>
      <w:snapToGrid w:val="0"/>
      <w:spacing w:after="50" w:line="360" w:lineRule="auto"/>
    </w:pPr>
    <w:rPr>
      <w:sz w:val="24"/>
    </w:rPr>
  </w:style>
  <w:style w:type="paragraph" w:customStyle="1" w:styleId="CharChar1CharCharCharCharCharChar1">
    <w:name w:val="Char Char1 Char Char Char Char Char Char1"/>
    <w:basedOn w:val="a6"/>
    <w:autoRedefine/>
    <w:qFormat/>
    <w:rsid w:val="008B694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autoRedefine/>
    <w:qFormat/>
    <w:rsid w:val="008B694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autoRedefine/>
    <w:qFormat/>
    <w:rsid w:val="008B6943"/>
    <w:pPr>
      <w:numPr>
        <w:ilvl w:val="1"/>
        <w:numId w:val="9"/>
      </w:numPr>
      <w:adjustRightInd w:val="0"/>
      <w:snapToGrid w:val="0"/>
      <w:spacing w:line="300" w:lineRule="auto"/>
    </w:pPr>
    <w:rPr>
      <w:rFonts w:ascii="宋体"/>
      <w:sz w:val="24"/>
      <w:szCs w:val="21"/>
    </w:rPr>
  </w:style>
  <w:style w:type="paragraph" w:customStyle="1" w:styleId="xl27">
    <w:name w:val="xl27"/>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autoRedefine/>
    <w:qFormat/>
    <w:rsid w:val="008B6943"/>
    <w:pPr>
      <w:widowControl/>
      <w:spacing w:line="400" w:lineRule="exact"/>
      <w:jc w:val="center"/>
    </w:pPr>
  </w:style>
  <w:style w:type="paragraph" w:customStyle="1" w:styleId="xl23">
    <w:name w:val="xl23"/>
    <w:basedOn w:val="a6"/>
    <w:autoRedefine/>
    <w:qFormat/>
    <w:rsid w:val="008B6943"/>
    <w:pPr>
      <w:widowControl/>
      <w:spacing w:before="100" w:beforeAutospacing="1" w:after="100" w:afterAutospacing="1" w:line="360" w:lineRule="auto"/>
      <w:textAlignment w:val="top"/>
    </w:pPr>
    <w:rPr>
      <w:kern w:val="0"/>
      <w:sz w:val="24"/>
      <w:szCs w:val="20"/>
    </w:rPr>
  </w:style>
  <w:style w:type="paragraph" w:customStyle="1" w:styleId="Style160">
    <w:name w:val="_Style 160"/>
    <w:autoRedefine/>
    <w:qFormat/>
    <w:rsid w:val="008B6943"/>
    <w:rPr>
      <w:rFonts w:ascii="Calibri" w:eastAsia="宋体" w:hAnsi="Calibri" w:cs="Times New Roman"/>
      <w:szCs w:val="24"/>
    </w:rPr>
  </w:style>
  <w:style w:type="paragraph" w:customStyle="1" w:styleId="3">
    <w:name w:val="项目编号3"/>
    <w:basedOn w:val="aff9"/>
    <w:autoRedefine/>
    <w:qFormat/>
    <w:rsid w:val="008B6943"/>
    <w:pPr>
      <w:numPr>
        <w:numId w:val="12"/>
      </w:numPr>
    </w:pPr>
  </w:style>
  <w:style w:type="paragraph" w:customStyle="1" w:styleId="1b">
    <w:name w:val="修订1"/>
    <w:autoRedefine/>
    <w:qFormat/>
    <w:rsid w:val="008B6943"/>
    <w:rPr>
      <w:rFonts w:ascii="Calibri" w:eastAsia="宋体" w:hAnsi="Calibri" w:cs="Times New Roman"/>
      <w:szCs w:val="24"/>
    </w:rPr>
  </w:style>
  <w:style w:type="paragraph" w:customStyle="1" w:styleId="27">
    <w:name w:val="字元 字元2"/>
    <w:basedOn w:val="a6"/>
    <w:autoRedefine/>
    <w:qFormat/>
    <w:rsid w:val="008B6943"/>
    <w:rPr>
      <w:rFonts w:ascii="Tahoma" w:hAnsi="Tahoma"/>
      <w:sz w:val="24"/>
      <w:szCs w:val="20"/>
    </w:rPr>
  </w:style>
  <w:style w:type="paragraph" w:customStyle="1" w:styleId="xl25">
    <w:name w:val="xl25"/>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autoRedefine/>
    <w:qFormat/>
    <w:rsid w:val="008B6943"/>
    <w:pPr>
      <w:widowControl/>
      <w:spacing w:line="400" w:lineRule="exact"/>
      <w:jc w:val="center"/>
    </w:pPr>
  </w:style>
  <w:style w:type="paragraph" w:customStyle="1" w:styleId="CharCharChar">
    <w:name w:val="Char Char Char"/>
    <w:basedOn w:val="a6"/>
    <w:autoRedefine/>
    <w:qFormat/>
    <w:rsid w:val="008B6943"/>
    <w:rPr>
      <w:rFonts w:ascii="Tahoma" w:hAnsi="Tahoma"/>
      <w:sz w:val="24"/>
      <w:szCs w:val="20"/>
    </w:rPr>
  </w:style>
  <w:style w:type="paragraph" w:customStyle="1" w:styleId="1CharCharCharChar">
    <w:name w:val="1 Char Char Char Char"/>
    <w:basedOn w:val="a6"/>
    <w:autoRedefine/>
    <w:qFormat/>
    <w:rsid w:val="008B6943"/>
    <w:rPr>
      <w:rFonts w:ascii="Tahoma" w:hAnsi="Tahoma"/>
      <w:sz w:val="24"/>
      <w:szCs w:val="20"/>
    </w:rPr>
  </w:style>
  <w:style w:type="paragraph" w:customStyle="1" w:styleId="xl34">
    <w:name w:val="xl34"/>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3">
    <w:name w:val="Char"/>
    <w:basedOn w:val="a6"/>
    <w:autoRedefine/>
    <w:qFormat/>
    <w:rsid w:val="008B6943"/>
    <w:pPr>
      <w:tabs>
        <w:tab w:val="left" w:pos="360"/>
      </w:tabs>
    </w:pPr>
    <w:rPr>
      <w:sz w:val="24"/>
    </w:rPr>
  </w:style>
  <w:style w:type="paragraph" w:customStyle="1" w:styleId="default0">
    <w:name w:val="default"/>
    <w:basedOn w:val="a6"/>
    <w:autoRedefine/>
    <w:qFormat/>
    <w:rsid w:val="008B6943"/>
    <w:pPr>
      <w:widowControl/>
      <w:spacing w:before="100" w:beforeAutospacing="1" w:after="100" w:afterAutospacing="1"/>
      <w:jc w:val="left"/>
    </w:pPr>
    <w:rPr>
      <w:rFonts w:ascii="宋体" w:hAnsi="宋体" w:cs="宋体"/>
      <w:kern w:val="0"/>
      <w:sz w:val="24"/>
    </w:rPr>
  </w:style>
  <w:style w:type="paragraph" w:customStyle="1" w:styleId="xl52">
    <w:name w:val="xl52"/>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autoRedefine/>
    <w:qFormat/>
    <w:rsid w:val="008B6943"/>
    <w:rPr>
      <w:rFonts w:ascii="Tahoma" w:hAnsi="Tahoma"/>
      <w:sz w:val="24"/>
      <w:szCs w:val="20"/>
    </w:rPr>
  </w:style>
  <w:style w:type="paragraph" w:customStyle="1" w:styleId="font8">
    <w:name w:val="font8"/>
    <w:basedOn w:val="a6"/>
    <w:autoRedefine/>
    <w:qFormat/>
    <w:rsid w:val="008B6943"/>
    <w:pPr>
      <w:widowControl/>
      <w:spacing w:before="100" w:beforeAutospacing="1" w:after="100" w:afterAutospacing="1"/>
      <w:jc w:val="left"/>
    </w:pPr>
    <w:rPr>
      <w:kern w:val="0"/>
      <w:sz w:val="36"/>
      <w:szCs w:val="36"/>
    </w:rPr>
  </w:style>
  <w:style w:type="paragraph" w:customStyle="1" w:styleId="GB2312">
    <w:name w:val="正文 + 楷体_GB2312"/>
    <w:basedOn w:val="a6"/>
    <w:autoRedefine/>
    <w:qFormat/>
    <w:rsid w:val="008B6943"/>
    <w:pPr>
      <w:widowControl/>
      <w:jc w:val="left"/>
    </w:pPr>
    <w:rPr>
      <w:rFonts w:ascii="楷体_GB2312" w:eastAsia="楷体_GB2312" w:cs="Arial"/>
      <w:kern w:val="0"/>
      <w:sz w:val="24"/>
    </w:rPr>
  </w:style>
  <w:style w:type="paragraph" w:customStyle="1" w:styleId="font9">
    <w:name w:val="font9"/>
    <w:basedOn w:val="a6"/>
    <w:autoRedefine/>
    <w:qFormat/>
    <w:rsid w:val="008B694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autoRedefine/>
    <w:qFormat/>
    <w:rsid w:val="008B6943"/>
    <w:rPr>
      <w:rFonts w:ascii="Arial" w:hAnsi="Arial" w:cs="Arial"/>
      <w:szCs w:val="21"/>
    </w:rPr>
  </w:style>
  <w:style w:type="paragraph" w:customStyle="1" w:styleId="28">
    <w:name w:val="正文缩进2"/>
    <w:basedOn w:val="a6"/>
    <w:autoRedefine/>
    <w:qFormat/>
    <w:rsid w:val="008B694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autoRedefine/>
    <w:qFormat/>
    <w:rsid w:val="008B6943"/>
    <w:pPr>
      <w:numPr>
        <w:ilvl w:val="5"/>
      </w:numPr>
      <w:ind w:left="0" w:hanging="840"/>
      <w:outlineLvl w:val="5"/>
    </w:pPr>
  </w:style>
  <w:style w:type="paragraph" w:customStyle="1" w:styleId="Char30">
    <w:name w:val="Char3"/>
    <w:basedOn w:val="a6"/>
    <w:autoRedefine/>
    <w:qFormat/>
    <w:rsid w:val="008B6943"/>
    <w:pPr>
      <w:tabs>
        <w:tab w:val="left" w:pos="360"/>
      </w:tabs>
    </w:pPr>
    <w:rPr>
      <w:sz w:val="24"/>
    </w:rPr>
  </w:style>
  <w:style w:type="paragraph" w:customStyle="1" w:styleId="afff5">
    <w:name w:val="文档正文"/>
    <w:basedOn w:val="a6"/>
    <w:autoRedefine/>
    <w:qFormat/>
    <w:rsid w:val="008B6943"/>
    <w:pPr>
      <w:snapToGrid w:val="0"/>
      <w:spacing w:before="120" w:after="120" w:line="180" w:lineRule="auto"/>
    </w:pPr>
    <w:rPr>
      <w:rFonts w:ascii="Arial" w:hAnsi="Arial"/>
      <w:szCs w:val="20"/>
    </w:rPr>
  </w:style>
  <w:style w:type="paragraph" w:customStyle="1" w:styleId="background1">
    <w:name w:val="background1"/>
    <w:basedOn w:val="a6"/>
    <w:autoRedefine/>
    <w:qFormat/>
    <w:rsid w:val="008B694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autoRedefine/>
    <w:qFormat/>
    <w:rsid w:val="008B694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autoRedefine/>
    <w:qFormat/>
    <w:rsid w:val="008B694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autoRedefine/>
    <w:uiPriority w:val="1"/>
    <w:qFormat/>
    <w:rsid w:val="008B6943"/>
    <w:pPr>
      <w:autoSpaceDE w:val="0"/>
      <w:autoSpaceDN w:val="0"/>
      <w:jc w:val="left"/>
    </w:pPr>
    <w:rPr>
      <w:rFonts w:ascii="宋体" w:hAnsi="宋体" w:cs="宋体"/>
      <w:kern w:val="0"/>
      <w:sz w:val="22"/>
      <w:szCs w:val="22"/>
      <w:lang w:eastAsia="en-US"/>
    </w:rPr>
  </w:style>
  <w:style w:type="paragraph" w:customStyle="1" w:styleId="29">
    <w:name w:val="正文文本缩进2"/>
    <w:basedOn w:val="a6"/>
    <w:autoRedefine/>
    <w:qFormat/>
    <w:rsid w:val="008B6943"/>
    <w:pPr>
      <w:spacing w:line="480" w:lineRule="exact"/>
      <w:ind w:firstLineChars="200" w:firstLine="480"/>
    </w:pPr>
    <w:rPr>
      <w:rFonts w:ascii="宋体" w:hAnsi="宋体"/>
      <w:kern w:val="0"/>
      <w:sz w:val="24"/>
      <w:lang w:val="zh-CN"/>
    </w:rPr>
  </w:style>
  <w:style w:type="paragraph" w:customStyle="1" w:styleId="xl38">
    <w:name w:val="xl38"/>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d"/>
    <w:autoRedefine/>
    <w:qFormat/>
    <w:rsid w:val="008B6943"/>
    <w:pPr>
      <w:spacing w:before="20" w:after="20"/>
      <w:ind w:leftChars="0" w:left="0"/>
    </w:pPr>
    <w:rPr>
      <w:rFonts w:ascii="Century Gothic" w:hAnsi="Century Gothic"/>
      <w:sz w:val="20"/>
      <w:szCs w:val="20"/>
    </w:rPr>
  </w:style>
  <w:style w:type="paragraph" w:customStyle="1" w:styleId="CharChar1">
    <w:name w:val="Char Char1"/>
    <w:basedOn w:val="af"/>
    <w:autoRedefine/>
    <w:qFormat/>
    <w:rsid w:val="008B6943"/>
    <w:rPr>
      <w:rFonts w:ascii="Tahoma" w:hAnsi="Tahoma"/>
      <w:sz w:val="24"/>
    </w:rPr>
  </w:style>
  <w:style w:type="paragraph" w:customStyle="1" w:styleId="Char1CharCharChar1">
    <w:name w:val="Char1 Char Char Char1"/>
    <w:basedOn w:val="a6"/>
    <w:autoRedefine/>
    <w:qFormat/>
    <w:rsid w:val="008B6943"/>
    <w:rPr>
      <w:rFonts w:ascii="Tahoma" w:hAnsi="Tahoma" w:cs="仿宋_GB2312"/>
      <w:sz w:val="24"/>
      <w:szCs w:val="28"/>
    </w:rPr>
  </w:style>
  <w:style w:type="paragraph" w:customStyle="1" w:styleId="afff7">
    <w:name w:val="缺省文本"/>
    <w:basedOn w:val="a6"/>
    <w:autoRedefine/>
    <w:qFormat/>
    <w:rsid w:val="008B6943"/>
    <w:pPr>
      <w:autoSpaceDE w:val="0"/>
      <w:autoSpaceDN w:val="0"/>
      <w:adjustRightInd w:val="0"/>
      <w:jc w:val="left"/>
    </w:pPr>
    <w:rPr>
      <w:kern w:val="0"/>
      <w:sz w:val="24"/>
    </w:rPr>
  </w:style>
  <w:style w:type="paragraph" w:customStyle="1" w:styleId="xl48">
    <w:name w:val="xl48"/>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autoRedefine/>
    <w:qFormat/>
    <w:rsid w:val="008B6943"/>
    <w:pPr>
      <w:ind w:firstLineChars="200" w:firstLine="420"/>
    </w:pPr>
    <w:rPr>
      <w:szCs w:val="22"/>
    </w:rPr>
  </w:style>
  <w:style w:type="paragraph" w:customStyle="1" w:styleId="xl45">
    <w:name w:val="xl45"/>
    <w:basedOn w:val="a6"/>
    <w:autoRedefine/>
    <w:qFormat/>
    <w:rsid w:val="008B694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autoRedefine/>
    <w:qFormat/>
    <w:rsid w:val="008B694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1">
    <w:name w:val="列出段落1"/>
    <w:basedOn w:val="a6"/>
    <w:autoRedefine/>
    <w:uiPriority w:val="34"/>
    <w:qFormat/>
    <w:rsid w:val="008B6943"/>
    <w:pPr>
      <w:numPr>
        <w:numId w:val="13"/>
      </w:numPr>
      <w:spacing w:line="312" w:lineRule="auto"/>
      <w:ind w:left="0"/>
      <w:contextualSpacing/>
    </w:pPr>
    <w:rPr>
      <w:szCs w:val="22"/>
    </w:rPr>
  </w:style>
  <w:style w:type="paragraph" w:customStyle="1" w:styleId="xl35">
    <w:name w:val="xl35"/>
    <w:basedOn w:val="a6"/>
    <w:autoRedefine/>
    <w:qFormat/>
    <w:rsid w:val="008B694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autoRedefine/>
    <w:qFormat/>
    <w:rsid w:val="008B6943"/>
    <w:rPr>
      <w:rFonts w:ascii="Tahoma" w:hAnsi="Tahoma"/>
      <w:sz w:val="24"/>
      <w:szCs w:val="20"/>
    </w:rPr>
  </w:style>
  <w:style w:type="paragraph" w:customStyle="1" w:styleId="font5">
    <w:name w:val="font5"/>
    <w:basedOn w:val="a6"/>
    <w:autoRedefine/>
    <w:qFormat/>
    <w:rsid w:val="008B694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autoRedefine/>
    <w:qFormat/>
    <w:rsid w:val="008B6943"/>
    <w:rPr>
      <w:rFonts w:ascii="Tahoma" w:hAnsi="Tahoma"/>
      <w:sz w:val="24"/>
      <w:szCs w:val="20"/>
    </w:rPr>
  </w:style>
  <w:style w:type="table" w:customStyle="1" w:styleId="TableNormal">
    <w:name w:val="Table Normal"/>
    <w:autoRedefine/>
    <w:unhideWhenUsed/>
    <w:qFormat/>
    <w:rsid w:val="008B6943"/>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TableGrid">
    <w:name w:val="TableGrid"/>
    <w:autoRedefine/>
    <w:qFormat/>
    <w:rsid w:val="008B6943"/>
    <w:rPr>
      <w:rFonts w:ascii="Calibri" w:eastAsia="等线" w:hAnsi="Calibri" w:cs="Times New Roman"/>
      <w:kern w:val="0"/>
      <w:sz w:val="22"/>
      <w:lang w:eastAsia="en-US"/>
    </w:rPr>
    <w:tblPr>
      <w:tblCellMar>
        <w:top w:w="0" w:type="dxa"/>
        <w:left w:w="0" w:type="dxa"/>
        <w:bottom w:w="0" w:type="dxa"/>
        <w:right w:w="0" w:type="dxa"/>
      </w:tblCellMar>
    </w:tblPr>
  </w:style>
  <w:style w:type="character" w:customStyle="1" w:styleId="Char31">
    <w:name w:val="纯文本 Char3"/>
    <w:autoRedefine/>
    <w:qFormat/>
    <w:rsid w:val="008B6943"/>
    <w:rPr>
      <w:rFonts w:ascii="宋体" w:eastAsia="宋体" w:hAnsi="Courier New"/>
      <w:kern w:val="2"/>
      <w:sz w:val="21"/>
      <w:lang w:val="en-US" w:eastAsia="zh-CN" w:bidi="ar-SA"/>
    </w:rPr>
  </w:style>
  <w:style w:type="character" w:customStyle="1" w:styleId="Char40">
    <w:name w:val="纯文本 Char4"/>
    <w:autoRedefine/>
    <w:qFormat/>
    <w:rsid w:val="008B6943"/>
    <w:rPr>
      <w:rFonts w:ascii="宋体" w:eastAsia="宋体" w:hAnsi="Courier New"/>
      <w:kern w:val="2"/>
      <w:sz w:val="21"/>
      <w:lang w:val="en-US" w:eastAsia="zh-CN" w:bidi="ar-SA"/>
    </w:rPr>
  </w:style>
  <w:style w:type="paragraph" w:customStyle="1" w:styleId="Bodytext2">
    <w:name w:val="Body text|2"/>
    <w:basedOn w:val="a6"/>
    <w:autoRedefine/>
    <w:qFormat/>
    <w:rsid w:val="008B6943"/>
    <w:pPr>
      <w:spacing w:line="360" w:lineRule="auto"/>
    </w:pPr>
    <w:rPr>
      <w:rFonts w:ascii="宋体" w:hAnsi="宋体" w:cs="宋体"/>
      <w:sz w:val="22"/>
      <w:szCs w:val="22"/>
      <w:lang w:val="zh-TW" w:eastAsia="zh-TW" w:bidi="zh-TW"/>
    </w:rPr>
  </w:style>
  <w:style w:type="paragraph" w:customStyle="1" w:styleId="afff8">
    <w:name w:val="默认"/>
    <w:autoRedefine/>
    <w:qFormat/>
    <w:rsid w:val="008B6943"/>
    <w:rPr>
      <w:rFonts w:ascii="Helvetica Neue" w:eastAsia="Arial Unicode MS" w:hAnsi="Helvetica Neue" w:cs="Arial Unicode MS"/>
      <w:color w:val="000000"/>
      <w:kern w:val="0"/>
      <w:sz w:val="22"/>
    </w:rPr>
  </w:style>
  <w:style w:type="paragraph" w:customStyle="1" w:styleId="2b">
    <w:name w:val="样式 首行缩进:  2 字符"/>
    <w:basedOn w:val="a6"/>
    <w:autoRedefine/>
    <w:qFormat/>
    <w:rsid w:val="008B6943"/>
    <w:pPr>
      <w:ind w:firstLine="560"/>
    </w:pPr>
    <w:rPr>
      <w:rFonts w:ascii="Times New Roman" w:eastAsia="仿宋_GB2312" w:hAnsi="Times New Roman" w:cs="宋体"/>
      <w:sz w:val="24"/>
      <w:szCs w:val="20"/>
    </w:rPr>
  </w:style>
  <w:style w:type="paragraph" w:customStyle="1" w:styleId="1d">
    <w:name w:val="列表段落1"/>
    <w:basedOn w:val="a6"/>
    <w:autoRedefine/>
    <w:uiPriority w:val="34"/>
    <w:qFormat/>
    <w:rsid w:val="008B6943"/>
    <w:pPr>
      <w:ind w:firstLineChars="200" w:firstLine="420"/>
    </w:pPr>
    <w:rPr>
      <w:rFonts w:ascii="Times New Roman" w:hAnsi="Times New Roman"/>
      <w:szCs w:val="20"/>
    </w:rPr>
  </w:style>
  <w:style w:type="paragraph" w:customStyle="1" w:styleId="Afff9">
    <w:name w:val="正文 A"/>
    <w:autoRedefine/>
    <w:qFormat/>
    <w:rsid w:val="008B6943"/>
    <w:pPr>
      <w:widowControl w:val="0"/>
      <w:jc w:val="both"/>
    </w:pPr>
    <w:rPr>
      <w:rFonts w:ascii="Arial Unicode MS" w:eastAsia="Times New Roman" w:hAnsi="Arial Unicode MS" w:cs="Arial Unicode MS" w:hint="eastAsia"/>
      <w:color w:val="000000"/>
      <w:szCs w:val="21"/>
      <w:u w:color="000000"/>
    </w:rPr>
  </w:style>
  <w:style w:type="paragraph" w:customStyle="1" w:styleId="2c">
    <w:name w:val="表格样式 2"/>
    <w:autoRedefine/>
    <w:qFormat/>
    <w:rsid w:val="008B6943"/>
    <w:rPr>
      <w:rFonts w:ascii="Helvetica" w:eastAsia="Helvetica" w:hAnsi="Helvetica" w:cs="Helvetica"/>
      <w:color w:val="000000"/>
      <w:kern w:val="0"/>
      <w:sz w:val="20"/>
      <w:szCs w:val="20"/>
    </w:rPr>
  </w:style>
  <w:style w:type="paragraph" w:customStyle="1" w:styleId="p15">
    <w:name w:val="p15"/>
    <w:basedOn w:val="a6"/>
    <w:autoRedefine/>
    <w:qFormat/>
    <w:rsid w:val="008B6943"/>
    <w:pPr>
      <w:widowControl/>
      <w:ind w:firstLine="420"/>
    </w:pPr>
    <w:rPr>
      <w:rFonts w:cs="宋体"/>
      <w:kern w:val="0"/>
      <w:szCs w:val="21"/>
    </w:rPr>
  </w:style>
  <w:style w:type="paragraph" w:customStyle="1" w:styleId="Body1">
    <w:name w:val="Body 1"/>
    <w:autoRedefine/>
    <w:qFormat/>
    <w:rsid w:val="008B6943"/>
    <w:pPr>
      <w:outlineLvl w:val="0"/>
    </w:pPr>
    <w:rPr>
      <w:rFonts w:ascii="Helvetica" w:eastAsia="宋体" w:hAnsi="Helvetica" w:cs="Helvetica"/>
      <w:b/>
      <w:bCs/>
      <w:color w:val="000000"/>
      <w:kern w:val="0"/>
      <w:sz w:val="20"/>
      <w:szCs w:val="20"/>
      <w:u w:color="000000"/>
    </w:rPr>
  </w:style>
  <w:style w:type="paragraph" w:customStyle="1" w:styleId="Pa0">
    <w:name w:val="Pa0"/>
    <w:basedOn w:val="a6"/>
    <w:next w:val="a6"/>
    <w:autoRedefine/>
    <w:uiPriority w:val="99"/>
    <w:qFormat/>
    <w:rsid w:val="008B6943"/>
    <w:pPr>
      <w:autoSpaceDE w:val="0"/>
      <w:autoSpaceDN w:val="0"/>
      <w:adjustRightInd w:val="0"/>
      <w:spacing w:line="241" w:lineRule="atLeast"/>
      <w:jc w:val="left"/>
    </w:pPr>
    <w:rPr>
      <w:rFonts w:ascii="......_." w:eastAsia="......_."/>
      <w:kern w:val="0"/>
      <w:sz w:val="24"/>
    </w:rPr>
  </w:style>
  <w:style w:type="character" w:customStyle="1" w:styleId="A80">
    <w:name w:val="A8"/>
    <w:autoRedefine/>
    <w:uiPriority w:val="99"/>
    <w:qFormat/>
    <w:rsid w:val="008B6943"/>
    <w:rPr>
      <w:rFonts w:cs="......_."/>
      <w:color w:val="000000"/>
      <w:sz w:val="18"/>
      <w:szCs w:val="18"/>
    </w:rPr>
  </w:style>
  <w:style w:type="character" w:customStyle="1" w:styleId="A90">
    <w:name w:val="A9"/>
    <w:autoRedefine/>
    <w:uiPriority w:val="99"/>
    <w:qFormat/>
    <w:rsid w:val="008B6943"/>
    <w:rPr>
      <w:rFonts w:cs="......_."/>
      <w:color w:val="000000"/>
      <w:sz w:val="10"/>
      <w:szCs w:val="10"/>
    </w:rPr>
  </w:style>
  <w:style w:type="paragraph" w:customStyle="1" w:styleId="2d">
    <w:name w:val="修订2"/>
    <w:autoRedefine/>
    <w:hidden/>
    <w:uiPriority w:val="99"/>
    <w:semiHidden/>
    <w:qFormat/>
    <w:rsid w:val="008B6943"/>
    <w:rPr>
      <w:rFonts w:ascii="Calibri" w:eastAsia="宋体" w:hAnsi="Calibri" w:cs="Times New Roman"/>
      <w:szCs w:val="24"/>
    </w:rPr>
  </w:style>
  <w:style w:type="paragraph" w:customStyle="1" w:styleId="afffa">
    <w:name w:val="样式"/>
    <w:basedOn w:val="a6"/>
    <w:next w:val="af3"/>
    <w:autoRedefine/>
    <w:uiPriority w:val="99"/>
    <w:qFormat/>
    <w:rsid w:val="008B6943"/>
    <w:rPr>
      <w:rFonts w:ascii="宋体" w:hAnsi="Courier New" w:cs="宋体"/>
      <w:szCs w:val="21"/>
    </w:rPr>
  </w:style>
  <w:style w:type="paragraph" w:customStyle="1" w:styleId="Web">
    <w:name w:val="普通(Web)"/>
    <w:autoRedefine/>
    <w:qFormat/>
    <w:rsid w:val="008B6943"/>
    <w:pPr>
      <w:spacing w:before="100" w:after="100"/>
    </w:pPr>
    <w:rPr>
      <w:rFonts w:ascii="宋体" w:eastAsia="宋体" w:hAnsi="宋体" w:cs="宋体"/>
      <w:color w:val="000000"/>
      <w:kern w:val="0"/>
      <w:sz w:val="24"/>
      <w:szCs w:val="24"/>
      <w:u w:color="000000"/>
    </w:rPr>
  </w:style>
  <w:style w:type="paragraph" w:customStyle="1" w:styleId="afffb">
    <w:name w:val="段"/>
    <w:next w:val="a6"/>
    <w:unhideWhenUsed/>
    <w:qFormat/>
    <w:rsid w:val="008B6943"/>
    <w:pPr>
      <w:autoSpaceDE w:val="0"/>
      <w:autoSpaceDN w:val="0"/>
      <w:ind w:firstLineChars="200" w:firstLine="200"/>
      <w:jc w:val="both"/>
    </w:pPr>
    <w:rPr>
      <w:rFonts w:ascii="宋体" w:eastAsia="宋体" w:hAnsi="Times New Roman" w:cs="Times New Roman" w:hint="eastAsia"/>
      <w:kern w:val="0"/>
    </w:rPr>
  </w:style>
  <w:style w:type="paragraph" w:customStyle="1" w:styleId="AA0">
    <w:name w:val="正文 A A"/>
    <w:qFormat/>
    <w:rsid w:val="008B6943"/>
    <w:rPr>
      <w:rFonts w:ascii="Times New Roman" w:eastAsia="Arial Unicode MS" w:hAnsi="Arial Unicode MS" w:cs="Times New Roman"/>
      <w:color w:val="000000"/>
      <w:kern w:val="0"/>
      <w:sz w:val="24"/>
      <w:szCs w:val="24"/>
    </w:rPr>
  </w:style>
  <w:style w:type="paragraph" w:customStyle="1" w:styleId="Style276">
    <w:name w:val="_Style 276"/>
    <w:basedOn w:val="ad"/>
    <w:next w:val="21"/>
    <w:uiPriority w:val="99"/>
    <w:unhideWhenUsed/>
    <w:qFormat/>
    <w:rsid w:val="008B6943"/>
    <w:pPr>
      <w:ind w:firstLineChars="200" w:firstLine="420"/>
    </w:pPr>
    <w:rPr>
      <w:rFonts w:eastAsia="楷体_GB2312"/>
      <w:szCs w:val="22"/>
    </w:rPr>
  </w:style>
  <w:style w:type="character" w:customStyle="1" w:styleId="Char24">
    <w:name w:val="列出段落 Char2"/>
    <w:uiPriority w:val="34"/>
    <w:qFormat/>
    <w:rsid w:val="008B6943"/>
    <w:rPr>
      <w:rFonts w:ascii="Calibri" w:eastAsia="宋体" w:hAnsi="Calibri"/>
      <w:kern w:val="2"/>
      <w:sz w:val="21"/>
      <w:szCs w:val="22"/>
    </w:rPr>
  </w:style>
  <w:style w:type="paragraph" w:customStyle="1" w:styleId="afffc">
    <w:name w:val="招标文件正文"/>
    <w:basedOn w:val="a6"/>
    <w:link w:val="CharChar0"/>
    <w:qFormat/>
    <w:rsid w:val="008B6943"/>
    <w:pPr>
      <w:spacing w:line="300" w:lineRule="auto"/>
      <w:ind w:firstLineChars="200" w:firstLine="200"/>
      <w:jc w:val="left"/>
    </w:pPr>
    <w:rPr>
      <w:rFonts w:ascii="Times New Roman" w:hAnsi="Times New Roman"/>
      <w:kern w:val="0"/>
      <w:sz w:val="32"/>
      <w:szCs w:val="32"/>
    </w:rPr>
  </w:style>
  <w:style w:type="character" w:customStyle="1" w:styleId="CharChar0">
    <w:name w:val="招标文件正文 Char Char"/>
    <w:link w:val="afffc"/>
    <w:qFormat/>
    <w:rsid w:val="008B6943"/>
    <w:rPr>
      <w:rFonts w:ascii="Times New Roman" w:eastAsia="宋体" w:hAnsi="Times New Roman" w:cs="Times New Roman"/>
      <w:kern w:val="0"/>
      <w:sz w:val="32"/>
      <w:szCs w:val="32"/>
    </w:rPr>
  </w:style>
  <w:style w:type="paragraph" w:customStyle="1" w:styleId="afffd">
    <w:name w:val="缩进正文"/>
    <w:uiPriority w:val="99"/>
    <w:qFormat/>
    <w:rsid w:val="008B6943"/>
    <w:pPr>
      <w:adjustRightInd w:val="0"/>
      <w:snapToGrid w:val="0"/>
      <w:spacing w:beforeLines="70" w:afterLines="70" w:line="360" w:lineRule="exact"/>
      <w:ind w:left="1021"/>
      <w:jc w:val="both"/>
      <w:textAlignment w:val="baseline"/>
    </w:pPr>
    <w:rPr>
      <w:rFonts w:ascii="宋体" w:eastAsia="宋体" w:hAnsi="宋体" w:cs="Arial"/>
      <w:spacing w:val="30"/>
      <w:kern w:val="0"/>
      <w:sz w:val="24"/>
      <w:szCs w:val="24"/>
      <w:lang w:val="en-GB"/>
    </w:rPr>
  </w:style>
  <w:style w:type="paragraph" w:customStyle="1" w:styleId="34">
    <w:name w:val="修订3"/>
    <w:hidden/>
    <w:uiPriority w:val="99"/>
    <w:semiHidden/>
    <w:unhideWhenUsed/>
    <w:qFormat/>
    <w:rsid w:val="008B6943"/>
    <w:rPr>
      <w:rFonts w:ascii="Calibri" w:eastAsia="宋体" w:hAnsi="Calibri" w:cs="Times New Roman"/>
      <w:szCs w:val="24"/>
    </w:rPr>
  </w:style>
  <w:style w:type="character" w:customStyle="1" w:styleId="Char8">
    <w:name w:val="普通(网站) Char"/>
    <w:link w:val="af6"/>
    <w:qFormat/>
    <w:rsid w:val="008B6943"/>
    <w:rPr>
      <w:rFonts w:ascii="宋体" w:eastAsia="宋体" w:hAnsi="宋体" w:cs="宋体"/>
      <w:kern w:val="0"/>
      <w:sz w:val="24"/>
      <w:szCs w:val="24"/>
    </w:rPr>
  </w:style>
  <w:style w:type="paragraph" w:customStyle="1" w:styleId="TableText">
    <w:name w:val="Table Text"/>
    <w:basedOn w:val="a6"/>
    <w:semiHidden/>
    <w:qFormat/>
    <w:rsid w:val="008B6943"/>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font21">
    <w:name w:val="font21"/>
    <w:basedOn w:val="a8"/>
    <w:qFormat/>
    <w:rsid w:val="008B6943"/>
    <w:rPr>
      <w:rFonts w:ascii="宋体" w:eastAsia="宋体" w:hAnsi="宋体" w:cs="宋体"/>
      <w:color w:val="000000"/>
      <w:sz w:val="20"/>
      <w:szCs w:val="20"/>
      <w:u w:val="none"/>
    </w:rPr>
  </w:style>
  <w:style w:type="paragraph" w:customStyle="1" w:styleId="ListParagraph4659f66f-ab5d-4671-aaad-1869779a3f37">
    <w:name w:val="List Paragraph_4659f66f-ab5d-4671-aaad-1869779a3f37"/>
    <w:basedOn w:val="a6"/>
    <w:qFormat/>
    <w:rsid w:val="008B6943"/>
    <w:pPr>
      <w:ind w:firstLineChars="200" w:firstLine="420"/>
    </w:pPr>
    <w:rPr>
      <w:rFonts w:ascii="Times New Roman" w:hAnsi="Times New Roman"/>
    </w:rPr>
  </w:style>
  <w:style w:type="paragraph" w:customStyle="1" w:styleId="41">
    <w:name w:val="修订4"/>
    <w:hidden/>
    <w:uiPriority w:val="99"/>
    <w:unhideWhenUsed/>
    <w:qFormat/>
    <w:rsid w:val="008B6943"/>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2"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Preformatted" w:uiPriority="0"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autoRedefine/>
    <w:qFormat/>
    <w:rsid w:val="00F46E21"/>
    <w:pPr>
      <w:widowControl w:val="0"/>
      <w:jc w:val="both"/>
    </w:pPr>
    <w:rPr>
      <w:rFonts w:ascii="Calibri" w:eastAsia="宋体" w:hAnsi="Calibri" w:cs="Times New Roman"/>
      <w:szCs w:val="24"/>
    </w:rPr>
  </w:style>
  <w:style w:type="paragraph" w:styleId="12">
    <w:name w:val="heading 1"/>
    <w:basedOn w:val="a6"/>
    <w:next w:val="a6"/>
    <w:link w:val="1Char"/>
    <w:qFormat/>
    <w:rsid w:val="008B694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8B694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autoRedefine/>
    <w:qFormat/>
    <w:rsid w:val="008B694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8B694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autoRedefine/>
    <w:qFormat/>
    <w:rsid w:val="008B694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8B694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8B694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8B694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autoRedefine/>
    <w:qFormat/>
    <w:rsid w:val="008B694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F46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F46E21"/>
    <w:rPr>
      <w:sz w:val="18"/>
      <w:szCs w:val="18"/>
    </w:rPr>
  </w:style>
  <w:style w:type="paragraph" w:styleId="ac">
    <w:name w:val="footer"/>
    <w:basedOn w:val="a6"/>
    <w:link w:val="Char0"/>
    <w:uiPriority w:val="99"/>
    <w:unhideWhenUsed/>
    <w:qFormat/>
    <w:rsid w:val="00F46E21"/>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F46E21"/>
    <w:rPr>
      <w:sz w:val="18"/>
      <w:szCs w:val="18"/>
    </w:rPr>
  </w:style>
  <w:style w:type="paragraph" w:customStyle="1" w:styleId="ListParagraph1">
    <w:name w:val="List Paragraph1"/>
    <w:basedOn w:val="a6"/>
    <w:autoRedefine/>
    <w:qFormat/>
    <w:rsid w:val="00F46E21"/>
    <w:pPr>
      <w:ind w:firstLineChars="200" w:firstLine="420"/>
    </w:pPr>
    <w:rPr>
      <w:szCs w:val="22"/>
    </w:rPr>
  </w:style>
  <w:style w:type="paragraph" w:customStyle="1" w:styleId="SOW">
    <w:name w:val="SOW正文"/>
    <w:basedOn w:val="a6"/>
    <w:autoRedefine/>
    <w:qFormat/>
    <w:rsid w:val="00F46E21"/>
    <w:pPr>
      <w:snapToGrid w:val="0"/>
      <w:spacing w:before="120" w:line="400" w:lineRule="exact"/>
      <w:ind w:firstLine="425"/>
    </w:pPr>
    <w:rPr>
      <w:rFonts w:ascii="Times New Roman" w:hAnsi="Times New Roman"/>
      <w:sz w:val="24"/>
      <w:szCs w:val="20"/>
    </w:rPr>
  </w:style>
  <w:style w:type="character" w:customStyle="1" w:styleId="1Char">
    <w:name w:val="标题 1 Char"/>
    <w:basedOn w:val="a8"/>
    <w:link w:val="12"/>
    <w:qFormat/>
    <w:rsid w:val="008B6943"/>
    <w:rPr>
      <w:rFonts w:ascii="宋体" w:eastAsia="宋体" w:hAnsi="Calibri" w:cs="Times New Roman"/>
      <w:b/>
      <w:kern w:val="44"/>
      <w:sz w:val="32"/>
      <w:szCs w:val="20"/>
    </w:rPr>
  </w:style>
  <w:style w:type="character" w:customStyle="1" w:styleId="2Char">
    <w:name w:val="标题 2 Char"/>
    <w:basedOn w:val="a8"/>
    <w:qFormat/>
    <w:rsid w:val="008B6943"/>
    <w:rPr>
      <w:rFonts w:asciiTheme="majorHAnsi" w:eastAsiaTheme="majorEastAsia" w:hAnsiTheme="majorHAnsi" w:cstheme="majorBidi"/>
      <w:b/>
      <w:bCs/>
      <w:sz w:val="32"/>
      <w:szCs w:val="32"/>
    </w:rPr>
  </w:style>
  <w:style w:type="character" w:customStyle="1" w:styleId="3Char">
    <w:name w:val="标题 3 Char"/>
    <w:basedOn w:val="a8"/>
    <w:qFormat/>
    <w:rsid w:val="008B6943"/>
    <w:rPr>
      <w:rFonts w:ascii="Calibri" w:eastAsia="宋体" w:hAnsi="Calibri" w:cs="Times New Roman"/>
      <w:b/>
      <w:bCs/>
      <w:sz w:val="32"/>
      <w:szCs w:val="32"/>
    </w:rPr>
  </w:style>
  <w:style w:type="character" w:customStyle="1" w:styleId="4Char">
    <w:name w:val="标题 4 Char"/>
    <w:basedOn w:val="a8"/>
    <w:link w:val="4"/>
    <w:qFormat/>
    <w:rsid w:val="008B6943"/>
    <w:rPr>
      <w:rFonts w:ascii="Arial" w:eastAsia="黑体" w:hAnsi="Arial" w:cs="Times New Roman"/>
      <w:b/>
      <w:kern w:val="0"/>
      <w:sz w:val="28"/>
      <w:szCs w:val="20"/>
    </w:rPr>
  </w:style>
  <w:style w:type="character" w:customStyle="1" w:styleId="5Char">
    <w:name w:val="标题 5 Char"/>
    <w:basedOn w:val="a8"/>
    <w:link w:val="5"/>
    <w:qFormat/>
    <w:rsid w:val="008B6943"/>
    <w:rPr>
      <w:rFonts w:ascii="Calibri" w:eastAsia="宋体" w:hAnsi="Calibri" w:cs="Times New Roman"/>
      <w:b/>
      <w:kern w:val="0"/>
      <w:sz w:val="28"/>
      <w:szCs w:val="20"/>
    </w:rPr>
  </w:style>
  <w:style w:type="character" w:customStyle="1" w:styleId="6Char">
    <w:name w:val="标题 6 Char"/>
    <w:basedOn w:val="a8"/>
    <w:link w:val="6"/>
    <w:qFormat/>
    <w:rsid w:val="008B6943"/>
    <w:rPr>
      <w:rFonts w:ascii="Arial" w:eastAsia="黑体" w:hAnsi="Arial" w:cs="Times New Roman"/>
      <w:b/>
      <w:kern w:val="0"/>
      <w:sz w:val="24"/>
      <w:szCs w:val="20"/>
    </w:rPr>
  </w:style>
  <w:style w:type="character" w:customStyle="1" w:styleId="7Char">
    <w:name w:val="标题 7 Char"/>
    <w:basedOn w:val="a8"/>
    <w:link w:val="7"/>
    <w:qFormat/>
    <w:rsid w:val="008B6943"/>
    <w:rPr>
      <w:rFonts w:ascii="Calibri" w:eastAsia="宋体" w:hAnsi="Calibri" w:cs="Times New Roman"/>
      <w:b/>
      <w:kern w:val="0"/>
      <w:sz w:val="24"/>
      <w:szCs w:val="20"/>
    </w:rPr>
  </w:style>
  <w:style w:type="character" w:customStyle="1" w:styleId="8Char">
    <w:name w:val="标题 8 Char"/>
    <w:basedOn w:val="a8"/>
    <w:link w:val="8"/>
    <w:qFormat/>
    <w:rsid w:val="008B6943"/>
    <w:rPr>
      <w:rFonts w:ascii="Arial" w:eastAsia="黑体" w:hAnsi="Arial" w:cs="Times New Roman"/>
      <w:kern w:val="0"/>
      <w:sz w:val="24"/>
      <w:szCs w:val="20"/>
    </w:rPr>
  </w:style>
  <w:style w:type="character" w:customStyle="1" w:styleId="9Char">
    <w:name w:val="标题 9 Char"/>
    <w:basedOn w:val="a8"/>
    <w:link w:val="9"/>
    <w:qFormat/>
    <w:rsid w:val="008B6943"/>
    <w:rPr>
      <w:rFonts w:ascii="Arial" w:eastAsia="黑体" w:hAnsi="Arial" w:cs="Times New Roman"/>
      <w:kern w:val="0"/>
      <w:szCs w:val="20"/>
    </w:rPr>
  </w:style>
  <w:style w:type="paragraph" w:styleId="ad">
    <w:name w:val="Body Text Indent"/>
    <w:basedOn w:val="a6"/>
    <w:link w:val="Char1"/>
    <w:unhideWhenUsed/>
    <w:qFormat/>
    <w:rsid w:val="008B6943"/>
    <w:pPr>
      <w:spacing w:after="120"/>
      <w:ind w:leftChars="200" w:left="420"/>
    </w:pPr>
  </w:style>
  <w:style w:type="character" w:customStyle="1" w:styleId="Char1">
    <w:name w:val="正文文本缩进 Char"/>
    <w:basedOn w:val="a8"/>
    <w:link w:val="ad"/>
    <w:qFormat/>
    <w:rsid w:val="008B6943"/>
    <w:rPr>
      <w:rFonts w:ascii="Calibri" w:eastAsia="宋体" w:hAnsi="Calibri" w:cs="Times New Roman"/>
      <w:szCs w:val="24"/>
    </w:rPr>
  </w:style>
  <w:style w:type="paragraph" w:styleId="21">
    <w:name w:val="Body Text First Indent 2"/>
    <w:basedOn w:val="ad"/>
    <w:link w:val="2Char0"/>
    <w:autoRedefine/>
    <w:qFormat/>
    <w:rsid w:val="008B6943"/>
    <w:pPr>
      <w:spacing w:line="480" w:lineRule="exact"/>
      <w:ind w:leftChars="0" w:left="0"/>
    </w:pPr>
    <w:rPr>
      <w:rFonts w:ascii="仿宋" w:eastAsia="仿宋" w:hAnsi="仿宋"/>
      <w:szCs w:val="21"/>
    </w:rPr>
  </w:style>
  <w:style w:type="character" w:customStyle="1" w:styleId="2Char0">
    <w:name w:val="正文首行缩进 2 Char"/>
    <w:basedOn w:val="Char1"/>
    <w:link w:val="21"/>
    <w:qFormat/>
    <w:rsid w:val="008B6943"/>
    <w:rPr>
      <w:rFonts w:ascii="仿宋" w:eastAsia="仿宋" w:hAnsi="仿宋" w:cs="Times New Roman"/>
      <w:szCs w:val="21"/>
    </w:rPr>
  </w:style>
  <w:style w:type="paragraph" w:styleId="a7">
    <w:name w:val="Normal Indent"/>
    <w:basedOn w:val="a6"/>
    <w:link w:val="Char10"/>
    <w:qFormat/>
    <w:rsid w:val="008B6943"/>
    <w:pPr>
      <w:autoSpaceDE w:val="0"/>
      <w:autoSpaceDN w:val="0"/>
      <w:adjustRightInd w:val="0"/>
      <w:ind w:firstLine="420"/>
      <w:jc w:val="left"/>
    </w:pPr>
    <w:rPr>
      <w:rFonts w:ascii="宋体"/>
      <w:sz w:val="24"/>
    </w:rPr>
  </w:style>
  <w:style w:type="paragraph" w:styleId="70">
    <w:name w:val="toc 7"/>
    <w:basedOn w:val="a6"/>
    <w:next w:val="a6"/>
    <w:qFormat/>
    <w:rsid w:val="008B6943"/>
    <w:pPr>
      <w:ind w:leftChars="1200" w:left="2520"/>
    </w:pPr>
  </w:style>
  <w:style w:type="paragraph" w:styleId="ae">
    <w:name w:val="caption"/>
    <w:basedOn w:val="a6"/>
    <w:next w:val="a6"/>
    <w:qFormat/>
    <w:rsid w:val="008B6943"/>
    <w:pPr>
      <w:spacing w:line="480" w:lineRule="auto"/>
    </w:pPr>
    <w:rPr>
      <w:rFonts w:ascii="华文中宋" w:eastAsia="华文中宋" w:hAnsi="华文中宋"/>
      <w:sz w:val="36"/>
      <w:szCs w:val="20"/>
    </w:rPr>
  </w:style>
  <w:style w:type="paragraph" w:styleId="af">
    <w:name w:val="Document Map"/>
    <w:basedOn w:val="a6"/>
    <w:link w:val="Char2"/>
    <w:autoRedefine/>
    <w:qFormat/>
    <w:rsid w:val="008B6943"/>
    <w:pPr>
      <w:shd w:val="clear" w:color="auto" w:fill="000080"/>
    </w:pPr>
  </w:style>
  <w:style w:type="character" w:customStyle="1" w:styleId="Char2">
    <w:name w:val="文档结构图 Char"/>
    <w:basedOn w:val="a8"/>
    <w:link w:val="af"/>
    <w:qFormat/>
    <w:rsid w:val="008B6943"/>
    <w:rPr>
      <w:rFonts w:ascii="Calibri" w:eastAsia="宋体" w:hAnsi="Calibri" w:cs="Times New Roman"/>
      <w:szCs w:val="24"/>
      <w:shd w:val="clear" w:color="auto" w:fill="000080"/>
    </w:rPr>
  </w:style>
  <w:style w:type="paragraph" w:styleId="af0">
    <w:name w:val="annotation text"/>
    <w:basedOn w:val="a6"/>
    <w:link w:val="Char11"/>
    <w:autoRedefine/>
    <w:uiPriority w:val="99"/>
    <w:qFormat/>
    <w:rsid w:val="008B6943"/>
    <w:pPr>
      <w:jc w:val="left"/>
    </w:pPr>
  </w:style>
  <w:style w:type="character" w:customStyle="1" w:styleId="Char3">
    <w:name w:val="批注文字 Char"/>
    <w:basedOn w:val="a8"/>
    <w:uiPriority w:val="99"/>
    <w:qFormat/>
    <w:rsid w:val="008B6943"/>
    <w:rPr>
      <w:rFonts w:ascii="Calibri" w:eastAsia="宋体" w:hAnsi="Calibri" w:cs="Times New Roman"/>
      <w:szCs w:val="24"/>
    </w:rPr>
  </w:style>
  <w:style w:type="paragraph" w:styleId="31">
    <w:name w:val="Body Text 3"/>
    <w:basedOn w:val="a6"/>
    <w:link w:val="3Char0"/>
    <w:autoRedefine/>
    <w:qFormat/>
    <w:rsid w:val="008B6943"/>
    <w:pPr>
      <w:spacing w:after="120"/>
    </w:pPr>
    <w:rPr>
      <w:sz w:val="16"/>
      <w:szCs w:val="16"/>
    </w:rPr>
  </w:style>
  <w:style w:type="character" w:customStyle="1" w:styleId="3Char0">
    <w:name w:val="正文文本 3 Char"/>
    <w:basedOn w:val="a8"/>
    <w:link w:val="31"/>
    <w:qFormat/>
    <w:rsid w:val="008B6943"/>
    <w:rPr>
      <w:rFonts w:ascii="Calibri" w:eastAsia="宋体" w:hAnsi="Calibri" w:cs="Times New Roman"/>
      <w:sz w:val="16"/>
      <w:szCs w:val="16"/>
    </w:rPr>
  </w:style>
  <w:style w:type="paragraph" w:styleId="af1">
    <w:name w:val="Body Text"/>
    <w:basedOn w:val="a6"/>
    <w:link w:val="Char4"/>
    <w:autoRedefine/>
    <w:uiPriority w:val="99"/>
    <w:qFormat/>
    <w:rsid w:val="008B6943"/>
    <w:pPr>
      <w:tabs>
        <w:tab w:val="left" w:pos="567"/>
      </w:tabs>
      <w:spacing w:before="120" w:line="22" w:lineRule="atLeast"/>
    </w:pPr>
    <w:rPr>
      <w:rFonts w:ascii="宋体" w:hAnsi="宋体"/>
      <w:sz w:val="24"/>
    </w:rPr>
  </w:style>
  <w:style w:type="character" w:customStyle="1" w:styleId="Char4">
    <w:name w:val="正文文本 Char"/>
    <w:basedOn w:val="a8"/>
    <w:link w:val="af1"/>
    <w:uiPriority w:val="99"/>
    <w:qFormat/>
    <w:rsid w:val="008B6943"/>
    <w:rPr>
      <w:rFonts w:ascii="宋体" w:eastAsia="宋体" w:hAnsi="宋体" w:cs="Times New Roman"/>
      <w:sz w:val="24"/>
      <w:szCs w:val="24"/>
    </w:rPr>
  </w:style>
  <w:style w:type="paragraph" w:styleId="22">
    <w:name w:val="List 2"/>
    <w:basedOn w:val="a6"/>
    <w:autoRedefine/>
    <w:qFormat/>
    <w:rsid w:val="008B6943"/>
    <w:pPr>
      <w:ind w:leftChars="200" w:left="100" w:hangingChars="200" w:hanging="200"/>
    </w:pPr>
  </w:style>
  <w:style w:type="paragraph" w:styleId="af2">
    <w:name w:val="Block Text"/>
    <w:basedOn w:val="a6"/>
    <w:autoRedefine/>
    <w:qFormat/>
    <w:rsid w:val="008B6943"/>
    <w:pPr>
      <w:widowControl/>
      <w:ind w:left="480" w:right="-341" w:firstLine="513"/>
    </w:pPr>
    <w:rPr>
      <w:kern w:val="0"/>
      <w:sz w:val="24"/>
      <w:szCs w:val="20"/>
    </w:rPr>
  </w:style>
  <w:style w:type="paragraph" w:styleId="50">
    <w:name w:val="toc 5"/>
    <w:basedOn w:val="a6"/>
    <w:next w:val="a6"/>
    <w:autoRedefine/>
    <w:qFormat/>
    <w:rsid w:val="008B6943"/>
    <w:pPr>
      <w:ind w:leftChars="800" w:left="1680"/>
    </w:pPr>
  </w:style>
  <w:style w:type="paragraph" w:styleId="32">
    <w:name w:val="toc 3"/>
    <w:basedOn w:val="a6"/>
    <w:next w:val="a6"/>
    <w:autoRedefine/>
    <w:uiPriority w:val="39"/>
    <w:qFormat/>
    <w:rsid w:val="008B6943"/>
    <w:pPr>
      <w:ind w:leftChars="400" w:left="840"/>
    </w:pPr>
  </w:style>
  <w:style w:type="paragraph" w:styleId="af3">
    <w:name w:val="Plain Text"/>
    <w:basedOn w:val="a6"/>
    <w:link w:val="Char5"/>
    <w:autoRedefine/>
    <w:qFormat/>
    <w:rsid w:val="008B6943"/>
    <w:pPr>
      <w:spacing w:line="360" w:lineRule="auto"/>
      <w:ind w:firstLineChars="200" w:firstLine="480"/>
      <w:contextualSpacing/>
    </w:pPr>
    <w:rPr>
      <w:rFonts w:ascii="仿宋" w:eastAsia="仿宋" w:hAnsi="仿宋"/>
      <w:sz w:val="24"/>
    </w:rPr>
  </w:style>
  <w:style w:type="character" w:customStyle="1" w:styleId="Char5">
    <w:name w:val="纯文本 Char"/>
    <w:basedOn w:val="a8"/>
    <w:link w:val="af3"/>
    <w:qFormat/>
    <w:rsid w:val="008B6943"/>
    <w:rPr>
      <w:rFonts w:ascii="仿宋" w:eastAsia="仿宋" w:hAnsi="仿宋" w:cs="Times New Roman"/>
      <w:sz w:val="24"/>
      <w:szCs w:val="24"/>
    </w:rPr>
  </w:style>
  <w:style w:type="paragraph" w:styleId="80">
    <w:name w:val="toc 8"/>
    <w:basedOn w:val="a6"/>
    <w:next w:val="a6"/>
    <w:autoRedefine/>
    <w:qFormat/>
    <w:rsid w:val="008B6943"/>
    <w:pPr>
      <w:ind w:leftChars="1400" w:left="2940"/>
    </w:pPr>
  </w:style>
  <w:style w:type="paragraph" w:styleId="af4">
    <w:name w:val="Date"/>
    <w:basedOn w:val="a6"/>
    <w:next w:val="a6"/>
    <w:link w:val="Char6"/>
    <w:autoRedefine/>
    <w:qFormat/>
    <w:rsid w:val="008B6943"/>
    <w:pPr>
      <w:ind w:leftChars="2500" w:left="100"/>
    </w:pPr>
    <w:rPr>
      <w:rFonts w:ascii="仿宋_GB2312" w:eastAsia="仿宋_GB2312" w:hAnsi="宋体"/>
      <w:color w:val="000000"/>
      <w:sz w:val="24"/>
    </w:rPr>
  </w:style>
  <w:style w:type="character" w:customStyle="1" w:styleId="Char6">
    <w:name w:val="日期 Char"/>
    <w:basedOn w:val="a8"/>
    <w:link w:val="af4"/>
    <w:qFormat/>
    <w:rsid w:val="008B6943"/>
    <w:rPr>
      <w:rFonts w:ascii="仿宋_GB2312" w:eastAsia="仿宋_GB2312" w:hAnsi="宋体" w:cs="Times New Roman"/>
      <w:color w:val="000000"/>
      <w:sz w:val="24"/>
      <w:szCs w:val="24"/>
    </w:rPr>
  </w:style>
  <w:style w:type="paragraph" w:styleId="23">
    <w:name w:val="Body Text Indent 2"/>
    <w:basedOn w:val="a6"/>
    <w:link w:val="2Char2"/>
    <w:autoRedefine/>
    <w:qFormat/>
    <w:rsid w:val="008B6943"/>
    <w:pPr>
      <w:ind w:firstLineChars="200" w:firstLine="480"/>
    </w:pPr>
    <w:rPr>
      <w:rFonts w:ascii="仿宋_GB2312" w:eastAsia="仿宋_GB2312"/>
      <w:sz w:val="24"/>
    </w:rPr>
  </w:style>
  <w:style w:type="character" w:customStyle="1" w:styleId="2Char2">
    <w:name w:val="正文文本缩进 2 Char"/>
    <w:basedOn w:val="a8"/>
    <w:link w:val="23"/>
    <w:qFormat/>
    <w:rsid w:val="008B6943"/>
    <w:rPr>
      <w:rFonts w:ascii="仿宋_GB2312" w:eastAsia="仿宋_GB2312" w:hAnsi="Calibri" w:cs="Times New Roman"/>
      <w:sz w:val="24"/>
      <w:szCs w:val="24"/>
    </w:rPr>
  </w:style>
  <w:style w:type="paragraph" w:styleId="af5">
    <w:name w:val="Balloon Text"/>
    <w:basedOn w:val="a6"/>
    <w:link w:val="Char7"/>
    <w:autoRedefine/>
    <w:uiPriority w:val="99"/>
    <w:qFormat/>
    <w:rsid w:val="008B6943"/>
    <w:rPr>
      <w:sz w:val="18"/>
      <w:szCs w:val="18"/>
    </w:rPr>
  </w:style>
  <w:style w:type="character" w:customStyle="1" w:styleId="Char7">
    <w:name w:val="批注框文本 Char"/>
    <w:basedOn w:val="a8"/>
    <w:link w:val="af5"/>
    <w:uiPriority w:val="99"/>
    <w:qFormat/>
    <w:rsid w:val="008B6943"/>
    <w:rPr>
      <w:rFonts w:ascii="Calibri" w:eastAsia="宋体" w:hAnsi="Calibri" w:cs="Times New Roman"/>
      <w:sz w:val="18"/>
      <w:szCs w:val="18"/>
    </w:rPr>
  </w:style>
  <w:style w:type="paragraph" w:styleId="13">
    <w:name w:val="toc 1"/>
    <w:basedOn w:val="a6"/>
    <w:next w:val="a6"/>
    <w:autoRedefine/>
    <w:uiPriority w:val="39"/>
    <w:qFormat/>
    <w:rsid w:val="008B6943"/>
    <w:pPr>
      <w:tabs>
        <w:tab w:val="left" w:pos="1050"/>
        <w:tab w:val="right" w:leader="dot" w:pos="8937"/>
      </w:tabs>
      <w:spacing w:line="300" w:lineRule="auto"/>
    </w:pPr>
    <w:rPr>
      <w:rFonts w:ascii="宋体" w:hAnsi="宋体"/>
      <w:b/>
      <w:sz w:val="24"/>
    </w:rPr>
  </w:style>
  <w:style w:type="paragraph" w:styleId="40">
    <w:name w:val="toc 4"/>
    <w:basedOn w:val="a6"/>
    <w:next w:val="a6"/>
    <w:autoRedefine/>
    <w:qFormat/>
    <w:rsid w:val="008B6943"/>
    <w:pPr>
      <w:ind w:leftChars="600" w:left="1260"/>
    </w:pPr>
  </w:style>
  <w:style w:type="paragraph" w:styleId="60">
    <w:name w:val="toc 6"/>
    <w:basedOn w:val="a6"/>
    <w:next w:val="a6"/>
    <w:autoRedefine/>
    <w:qFormat/>
    <w:rsid w:val="008B6943"/>
    <w:pPr>
      <w:ind w:leftChars="1000" w:left="2100"/>
    </w:pPr>
  </w:style>
  <w:style w:type="paragraph" w:styleId="33">
    <w:name w:val="Body Text Indent 3"/>
    <w:basedOn w:val="a6"/>
    <w:link w:val="3Char2"/>
    <w:autoRedefine/>
    <w:qFormat/>
    <w:rsid w:val="008B694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8B6943"/>
    <w:rPr>
      <w:rFonts w:ascii="宋体" w:eastAsia="宋体" w:hAnsi="Calibri" w:cs="Times New Roman"/>
      <w:kern w:val="0"/>
      <w:sz w:val="24"/>
      <w:szCs w:val="20"/>
    </w:rPr>
  </w:style>
  <w:style w:type="paragraph" w:styleId="24">
    <w:name w:val="toc 2"/>
    <w:basedOn w:val="a6"/>
    <w:next w:val="a6"/>
    <w:autoRedefine/>
    <w:uiPriority w:val="39"/>
    <w:qFormat/>
    <w:rsid w:val="008B6943"/>
    <w:pPr>
      <w:tabs>
        <w:tab w:val="right" w:leader="dot" w:pos="8937"/>
      </w:tabs>
      <w:spacing w:line="312" w:lineRule="auto"/>
      <w:ind w:leftChars="200" w:left="420"/>
    </w:pPr>
  </w:style>
  <w:style w:type="paragraph" w:styleId="90">
    <w:name w:val="toc 9"/>
    <w:basedOn w:val="a6"/>
    <w:next w:val="a6"/>
    <w:autoRedefine/>
    <w:qFormat/>
    <w:rsid w:val="008B6943"/>
    <w:pPr>
      <w:ind w:leftChars="1600" w:left="3360"/>
    </w:pPr>
  </w:style>
  <w:style w:type="paragraph" w:styleId="HTML">
    <w:name w:val="HTML Preformatted"/>
    <w:basedOn w:val="a6"/>
    <w:link w:val="HTMLChar"/>
    <w:autoRedefine/>
    <w:qFormat/>
    <w:rsid w:val="008B6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8B6943"/>
    <w:rPr>
      <w:rFonts w:ascii="宋体" w:eastAsia="宋体" w:hAnsi="宋体" w:cs="宋体"/>
      <w:kern w:val="0"/>
      <w:sz w:val="24"/>
      <w:szCs w:val="24"/>
    </w:rPr>
  </w:style>
  <w:style w:type="paragraph" w:styleId="af6">
    <w:name w:val="Normal (Web)"/>
    <w:basedOn w:val="a6"/>
    <w:link w:val="Char8"/>
    <w:autoRedefine/>
    <w:unhideWhenUsed/>
    <w:qFormat/>
    <w:rsid w:val="008B6943"/>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sid w:val="008B6943"/>
    <w:rPr>
      <w:szCs w:val="20"/>
    </w:rPr>
  </w:style>
  <w:style w:type="paragraph" w:styleId="af7">
    <w:name w:val="Title"/>
    <w:basedOn w:val="a6"/>
    <w:link w:val="Char12"/>
    <w:autoRedefine/>
    <w:qFormat/>
    <w:rsid w:val="008B6943"/>
    <w:pPr>
      <w:jc w:val="center"/>
      <w:outlineLvl w:val="0"/>
    </w:pPr>
    <w:rPr>
      <w:b/>
      <w:sz w:val="32"/>
      <w:szCs w:val="20"/>
    </w:rPr>
  </w:style>
  <w:style w:type="character" w:customStyle="1" w:styleId="Char9">
    <w:name w:val="标题 Char"/>
    <w:basedOn w:val="a8"/>
    <w:qFormat/>
    <w:rsid w:val="008B6943"/>
    <w:rPr>
      <w:rFonts w:asciiTheme="majorHAnsi" w:eastAsia="宋体" w:hAnsiTheme="majorHAnsi" w:cstheme="majorBidi"/>
      <w:b/>
      <w:bCs/>
      <w:sz w:val="32"/>
      <w:szCs w:val="32"/>
    </w:rPr>
  </w:style>
  <w:style w:type="paragraph" w:styleId="af8">
    <w:name w:val="annotation subject"/>
    <w:basedOn w:val="af0"/>
    <w:next w:val="af0"/>
    <w:link w:val="Chara"/>
    <w:autoRedefine/>
    <w:qFormat/>
    <w:rsid w:val="008B6943"/>
    <w:rPr>
      <w:b/>
      <w:bCs/>
    </w:rPr>
  </w:style>
  <w:style w:type="character" w:customStyle="1" w:styleId="Chara">
    <w:name w:val="批注主题 Char"/>
    <w:basedOn w:val="Char3"/>
    <w:link w:val="af8"/>
    <w:qFormat/>
    <w:rsid w:val="008B6943"/>
    <w:rPr>
      <w:rFonts w:ascii="Calibri" w:eastAsia="宋体" w:hAnsi="Calibri" w:cs="Times New Roman"/>
      <w:b/>
      <w:bCs/>
      <w:szCs w:val="24"/>
    </w:rPr>
  </w:style>
  <w:style w:type="table" w:styleId="af9">
    <w:name w:val="Table Grid"/>
    <w:basedOn w:val="a9"/>
    <w:autoRedefine/>
    <w:uiPriority w:val="39"/>
    <w:qFormat/>
    <w:rsid w:val="008B694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autoRedefine/>
    <w:qFormat/>
    <w:rsid w:val="008B6943"/>
    <w:rPr>
      <w:rFonts w:ascii="Calibri" w:eastAsia="宋体" w:hAnsi="Calibri"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autoRedefine/>
    <w:qFormat/>
    <w:rsid w:val="008B6943"/>
    <w:rPr>
      <w:b/>
      <w:bCs/>
    </w:rPr>
  </w:style>
  <w:style w:type="character" w:styleId="afb">
    <w:name w:val="page number"/>
    <w:autoRedefine/>
    <w:qFormat/>
    <w:rsid w:val="008B6943"/>
  </w:style>
  <w:style w:type="character" w:styleId="afc">
    <w:name w:val="FollowedHyperlink"/>
    <w:autoRedefine/>
    <w:qFormat/>
    <w:rsid w:val="008B6943"/>
    <w:rPr>
      <w:color w:val="800080"/>
      <w:u w:val="single"/>
    </w:rPr>
  </w:style>
  <w:style w:type="character" w:styleId="afd">
    <w:name w:val="Emphasis"/>
    <w:autoRedefine/>
    <w:qFormat/>
    <w:rsid w:val="008B6943"/>
    <w:rPr>
      <w:color w:val="CC0033"/>
    </w:rPr>
  </w:style>
  <w:style w:type="character" w:styleId="afe">
    <w:name w:val="Hyperlink"/>
    <w:autoRedefine/>
    <w:uiPriority w:val="99"/>
    <w:qFormat/>
    <w:rsid w:val="008B6943"/>
    <w:rPr>
      <w:color w:val="0000FF"/>
      <w:u w:val="single"/>
    </w:rPr>
  </w:style>
  <w:style w:type="character" w:styleId="aff">
    <w:name w:val="annotation reference"/>
    <w:autoRedefine/>
    <w:uiPriority w:val="99"/>
    <w:qFormat/>
    <w:rsid w:val="008B6943"/>
    <w:rPr>
      <w:sz w:val="21"/>
      <w:szCs w:val="21"/>
    </w:rPr>
  </w:style>
  <w:style w:type="character" w:styleId="HTML0">
    <w:name w:val="HTML Cite"/>
    <w:autoRedefine/>
    <w:qFormat/>
    <w:rsid w:val="008B6943"/>
    <w:rPr>
      <w:i/>
      <w:iCs/>
    </w:rPr>
  </w:style>
  <w:style w:type="character" w:customStyle="1" w:styleId="Char10">
    <w:name w:val="正文缩进 Char1"/>
    <w:link w:val="a7"/>
    <w:autoRedefine/>
    <w:qFormat/>
    <w:rsid w:val="008B6943"/>
    <w:rPr>
      <w:rFonts w:ascii="宋体" w:eastAsia="宋体" w:hAnsi="Calibri" w:cs="Times New Roman"/>
      <w:sz w:val="24"/>
      <w:szCs w:val="24"/>
    </w:rPr>
  </w:style>
  <w:style w:type="character" w:customStyle="1" w:styleId="2Char1">
    <w:name w:val="标题 2 Char1"/>
    <w:link w:val="20"/>
    <w:autoRedefine/>
    <w:qFormat/>
    <w:rsid w:val="008B6943"/>
    <w:rPr>
      <w:rFonts w:ascii="Arial" w:eastAsia="黑体" w:hAnsi="Arial" w:cs="Times New Roman"/>
      <w:b/>
      <w:kern w:val="0"/>
      <w:sz w:val="30"/>
      <w:szCs w:val="20"/>
    </w:rPr>
  </w:style>
  <w:style w:type="character" w:customStyle="1" w:styleId="3Char1">
    <w:name w:val="标题 3 Char1"/>
    <w:link w:val="30"/>
    <w:autoRedefine/>
    <w:qFormat/>
    <w:rsid w:val="008B6943"/>
    <w:rPr>
      <w:rFonts w:ascii="宋体" w:eastAsia="宋体" w:hAnsi="Calibri" w:cs="Times New Roman"/>
      <w:b/>
      <w:kern w:val="0"/>
      <w:sz w:val="24"/>
      <w:szCs w:val="20"/>
      <w:u w:val="single"/>
    </w:rPr>
  </w:style>
  <w:style w:type="character" w:customStyle="1" w:styleId="Char11">
    <w:name w:val="批注文字 Char1"/>
    <w:link w:val="af0"/>
    <w:autoRedefine/>
    <w:uiPriority w:val="99"/>
    <w:qFormat/>
    <w:rsid w:val="008B6943"/>
    <w:rPr>
      <w:rFonts w:ascii="Calibri" w:eastAsia="宋体" w:hAnsi="Calibri" w:cs="Times New Roman"/>
      <w:szCs w:val="24"/>
    </w:rPr>
  </w:style>
  <w:style w:type="character" w:customStyle="1" w:styleId="Charb">
    <w:name w:val="正文小标题 Char"/>
    <w:link w:val="aff0"/>
    <w:autoRedefine/>
    <w:qFormat/>
    <w:rsid w:val="008B6943"/>
    <w:rPr>
      <w:rFonts w:ascii="宋体" w:hAnsi="宋体"/>
      <w:b/>
      <w:i/>
      <w:color w:val="FF0000"/>
      <w:sz w:val="24"/>
    </w:rPr>
  </w:style>
  <w:style w:type="paragraph" w:customStyle="1" w:styleId="aff0">
    <w:name w:val="正文小标题"/>
    <w:basedOn w:val="a6"/>
    <w:next w:val="a7"/>
    <w:link w:val="Charb"/>
    <w:autoRedefine/>
    <w:qFormat/>
    <w:rsid w:val="008B694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Char20">
    <w:name w:val="标题 Char2"/>
    <w:autoRedefine/>
    <w:qFormat/>
    <w:locked/>
    <w:rsid w:val="008B6943"/>
    <w:rPr>
      <w:rFonts w:ascii="Arial" w:eastAsia="宋体" w:hAnsi="Arial" w:cs="Arial"/>
      <w:b/>
      <w:bCs/>
      <w:sz w:val="32"/>
      <w:szCs w:val="32"/>
    </w:rPr>
  </w:style>
  <w:style w:type="character" w:customStyle="1" w:styleId="title4">
    <w:name w:val="title4"/>
    <w:qFormat/>
    <w:rsid w:val="008B6943"/>
    <w:rPr>
      <w:b/>
      <w:bCs/>
      <w:color w:val="1D87B3"/>
      <w:sz w:val="15"/>
      <w:szCs w:val="15"/>
    </w:rPr>
  </w:style>
  <w:style w:type="character" w:customStyle="1" w:styleId="Char13">
    <w:name w:val="列出段落 Char1"/>
    <w:link w:val="aff1"/>
    <w:autoRedefine/>
    <w:uiPriority w:val="34"/>
    <w:qFormat/>
    <w:rsid w:val="008B6943"/>
    <w:rPr>
      <w:rFonts w:ascii="仿宋" w:eastAsia="仿宋" w:hAnsi="仿宋" w:cs="宋体"/>
      <w:b/>
      <w:sz w:val="24"/>
      <w:szCs w:val="24"/>
    </w:rPr>
  </w:style>
  <w:style w:type="paragraph" w:styleId="aff1">
    <w:name w:val="List Paragraph"/>
    <w:basedOn w:val="a6"/>
    <w:link w:val="Char13"/>
    <w:autoRedefine/>
    <w:uiPriority w:val="99"/>
    <w:qFormat/>
    <w:rsid w:val="008B6943"/>
    <w:pPr>
      <w:spacing w:line="360" w:lineRule="auto"/>
      <w:contextualSpacing/>
    </w:pPr>
    <w:rPr>
      <w:rFonts w:ascii="仿宋" w:eastAsia="仿宋" w:hAnsi="仿宋" w:cs="宋体"/>
      <w:b/>
      <w:sz w:val="24"/>
    </w:rPr>
  </w:style>
  <w:style w:type="character" w:customStyle="1" w:styleId="chanpin">
    <w:name w:val="chanpin拷贝"/>
    <w:autoRedefine/>
    <w:qFormat/>
    <w:rsid w:val="008B6943"/>
  </w:style>
  <w:style w:type="character" w:customStyle="1" w:styleId="c21">
    <w:name w:val="c21"/>
    <w:autoRedefine/>
    <w:qFormat/>
    <w:rsid w:val="008B6943"/>
    <w:rPr>
      <w:rFonts w:ascii="ˎ̥" w:hAnsi="ˎ̥" w:hint="default"/>
      <w:color w:val="000000"/>
      <w:sz w:val="20"/>
      <w:szCs w:val="20"/>
      <w:u w:val="none"/>
    </w:rPr>
  </w:style>
  <w:style w:type="character" w:customStyle="1" w:styleId="txt">
    <w:name w:val="txt"/>
    <w:autoRedefine/>
    <w:qFormat/>
    <w:rsid w:val="008B6943"/>
  </w:style>
  <w:style w:type="character" w:customStyle="1" w:styleId="CharChar">
    <w:name w:val="正文缩进 Char Char"/>
    <w:link w:val="15"/>
    <w:autoRedefine/>
    <w:qFormat/>
    <w:rsid w:val="008B6943"/>
    <w:rPr>
      <w:rFonts w:ascii="宋体" w:eastAsia="宋体"/>
      <w:snapToGrid w:val="0"/>
      <w:color w:val="000000"/>
      <w:kern w:val="28"/>
      <w:sz w:val="28"/>
    </w:rPr>
  </w:style>
  <w:style w:type="paragraph" w:customStyle="1" w:styleId="15">
    <w:name w:val="正文缩进1"/>
    <w:basedOn w:val="a6"/>
    <w:link w:val="CharChar"/>
    <w:autoRedefine/>
    <w:qFormat/>
    <w:rsid w:val="008B694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autoRedefine/>
    <w:qFormat/>
    <w:rsid w:val="008B6943"/>
    <w:rPr>
      <w:rFonts w:ascii="宋体" w:eastAsia="宋体"/>
      <w:kern w:val="2"/>
      <w:sz w:val="24"/>
      <w:szCs w:val="24"/>
      <w:lang w:val="en-US" w:eastAsia="zh-CN" w:bidi="ar-SA"/>
    </w:rPr>
  </w:style>
  <w:style w:type="character" w:customStyle="1" w:styleId="aff2">
    <w:name w:val="批注文字 字符"/>
    <w:autoRedefine/>
    <w:uiPriority w:val="99"/>
    <w:qFormat/>
    <w:rsid w:val="008B6943"/>
    <w:rPr>
      <w:rFonts w:ascii="Times New Roman" w:eastAsia="宋体" w:hAnsi="Times New Roman" w:cs="Times New Roman"/>
      <w:sz w:val="24"/>
      <w:lang w:val="en-US" w:eastAsia="zh-CN" w:bidi="ar-SA"/>
    </w:rPr>
  </w:style>
  <w:style w:type="character" w:customStyle="1" w:styleId="Char14">
    <w:name w:val="页脚 Char1"/>
    <w:autoRedefine/>
    <w:uiPriority w:val="99"/>
    <w:qFormat/>
    <w:rsid w:val="008B6943"/>
    <w:rPr>
      <w:rFonts w:ascii="宋体" w:eastAsia="宋体"/>
      <w:sz w:val="18"/>
      <w:lang w:val="en-US" w:eastAsia="zh-CN" w:bidi="ar-SA"/>
    </w:rPr>
  </w:style>
  <w:style w:type="character" w:customStyle="1" w:styleId="street-address">
    <w:name w:val="street-address"/>
    <w:autoRedefine/>
    <w:qFormat/>
    <w:rsid w:val="008B6943"/>
  </w:style>
  <w:style w:type="character" w:customStyle="1" w:styleId="bjh-p">
    <w:name w:val="bjh-p"/>
    <w:autoRedefine/>
    <w:qFormat/>
    <w:rsid w:val="008B6943"/>
  </w:style>
  <w:style w:type="character" w:customStyle="1" w:styleId="Char15">
    <w:name w:val="正文文本缩进 Char1"/>
    <w:link w:val="16"/>
    <w:autoRedefine/>
    <w:uiPriority w:val="99"/>
    <w:qFormat/>
    <w:rsid w:val="008B6943"/>
    <w:rPr>
      <w:rFonts w:ascii="宋体" w:eastAsia="宋体" w:hAnsi="宋体"/>
      <w:sz w:val="24"/>
      <w:szCs w:val="24"/>
    </w:rPr>
  </w:style>
  <w:style w:type="paragraph" w:customStyle="1" w:styleId="16">
    <w:name w:val="正文文本缩进1"/>
    <w:basedOn w:val="a6"/>
    <w:link w:val="Char15"/>
    <w:autoRedefine/>
    <w:uiPriority w:val="99"/>
    <w:qFormat/>
    <w:rsid w:val="008B6943"/>
    <w:pPr>
      <w:spacing w:line="480" w:lineRule="exact"/>
      <w:ind w:firstLineChars="200" w:firstLine="480"/>
    </w:pPr>
    <w:rPr>
      <w:rFonts w:ascii="宋体" w:hAnsi="宋体" w:cstheme="minorBidi"/>
      <w:sz w:val="24"/>
    </w:rPr>
  </w:style>
  <w:style w:type="character" w:customStyle="1" w:styleId="Char21">
    <w:name w:val="正文文本缩进 Char2"/>
    <w:autoRedefine/>
    <w:qFormat/>
    <w:rsid w:val="008B6943"/>
    <w:rPr>
      <w:rFonts w:eastAsia="宋体"/>
      <w:kern w:val="2"/>
      <w:sz w:val="24"/>
      <w:szCs w:val="24"/>
      <w:lang w:val="en-US" w:eastAsia="zh-CN" w:bidi="ar-SA"/>
    </w:rPr>
  </w:style>
  <w:style w:type="character" w:customStyle="1" w:styleId="black1">
    <w:name w:val="black1"/>
    <w:autoRedefine/>
    <w:qFormat/>
    <w:rsid w:val="008B6943"/>
    <w:rPr>
      <w:color w:val="000000"/>
    </w:rPr>
  </w:style>
  <w:style w:type="character" w:customStyle="1" w:styleId="Char16">
    <w:name w:val="页眉 Char1"/>
    <w:autoRedefine/>
    <w:qFormat/>
    <w:rsid w:val="008B6943"/>
    <w:rPr>
      <w:rFonts w:eastAsia="宋体"/>
      <w:kern w:val="2"/>
      <w:sz w:val="18"/>
      <w:szCs w:val="18"/>
      <w:lang w:val="en-US" w:eastAsia="zh-CN" w:bidi="ar-SA"/>
    </w:rPr>
  </w:style>
  <w:style w:type="character" w:customStyle="1" w:styleId="Chard">
    <w:name w:val="注释 Char"/>
    <w:link w:val="aff3"/>
    <w:autoRedefine/>
    <w:qFormat/>
    <w:rsid w:val="008B6943"/>
    <w:rPr>
      <w:rFonts w:ascii="宋体" w:hAnsi="宋体"/>
      <w:szCs w:val="21"/>
    </w:rPr>
  </w:style>
  <w:style w:type="paragraph" w:customStyle="1" w:styleId="aff3">
    <w:name w:val="注释"/>
    <w:basedOn w:val="a6"/>
    <w:link w:val="Chard"/>
    <w:autoRedefine/>
    <w:qFormat/>
    <w:rsid w:val="008B6943"/>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autoRedefine/>
    <w:qFormat/>
    <w:rsid w:val="008B6943"/>
    <w:rPr>
      <w:rFonts w:ascii="宋体" w:eastAsia="宋体"/>
      <w:b/>
      <w:sz w:val="24"/>
      <w:u w:val="single"/>
      <w:lang w:val="en-US" w:eastAsia="zh-CN" w:bidi="ar-SA"/>
    </w:rPr>
  </w:style>
  <w:style w:type="character" w:customStyle="1" w:styleId="aff4">
    <w:name w:val="纯文本 字符"/>
    <w:autoRedefine/>
    <w:uiPriority w:val="99"/>
    <w:qFormat/>
    <w:rsid w:val="008B6943"/>
    <w:rPr>
      <w:rFonts w:ascii="宋体" w:eastAsia="宋体" w:hAnsi="Courier New" w:cs="Times New Roman"/>
      <w:kern w:val="2"/>
      <w:sz w:val="21"/>
      <w:szCs w:val="21"/>
      <w:lang w:val="en-US" w:eastAsia="zh-CN" w:bidi="ar-SA"/>
    </w:rPr>
  </w:style>
  <w:style w:type="character" w:customStyle="1" w:styleId="Char17">
    <w:name w:val="纯文本 Char1"/>
    <w:autoRedefine/>
    <w:qFormat/>
    <w:rsid w:val="008B6943"/>
    <w:rPr>
      <w:rFonts w:ascii="宋体" w:eastAsia="宋体" w:hAnsi="Courier New"/>
      <w:kern w:val="2"/>
      <w:sz w:val="21"/>
      <w:lang w:val="en-US" w:eastAsia="zh-CN" w:bidi="ar-SA"/>
    </w:rPr>
  </w:style>
  <w:style w:type="character" w:customStyle="1" w:styleId="3CharChar">
    <w:name w:val="标题 3 Char Char"/>
    <w:autoRedefine/>
    <w:qFormat/>
    <w:rsid w:val="008B6943"/>
    <w:rPr>
      <w:rFonts w:eastAsia="宋体"/>
      <w:b/>
      <w:bCs/>
      <w:kern w:val="2"/>
      <w:sz w:val="32"/>
      <w:szCs w:val="32"/>
      <w:lang w:val="en-US" w:eastAsia="zh-CN" w:bidi="ar-SA"/>
    </w:rPr>
  </w:style>
  <w:style w:type="character" w:customStyle="1" w:styleId="Chare">
    <w:name w:val="正文大标题 Char"/>
    <w:link w:val="aff5"/>
    <w:autoRedefine/>
    <w:qFormat/>
    <w:rsid w:val="008B6943"/>
    <w:rPr>
      <w:rFonts w:ascii="宋体" w:hAnsi="宋体"/>
      <w:b/>
      <w:color w:val="000000"/>
      <w:sz w:val="28"/>
      <w:szCs w:val="21"/>
    </w:rPr>
  </w:style>
  <w:style w:type="paragraph" w:customStyle="1" w:styleId="aff5">
    <w:name w:val="正文大标题"/>
    <w:basedOn w:val="aff0"/>
    <w:next w:val="a7"/>
    <w:link w:val="Chare"/>
    <w:autoRedefine/>
    <w:qFormat/>
    <w:rsid w:val="008B6943"/>
    <w:pPr>
      <w:jc w:val="center"/>
    </w:pPr>
    <w:rPr>
      <w:i w:val="0"/>
      <w:color w:val="000000"/>
      <w:sz w:val="28"/>
      <w:szCs w:val="21"/>
    </w:rPr>
  </w:style>
  <w:style w:type="character" w:customStyle="1" w:styleId="apple-style-span">
    <w:name w:val="apple-style-span"/>
    <w:qFormat/>
    <w:rsid w:val="008B6943"/>
    <w:rPr>
      <w:rFonts w:cs="Times New Roman"/>
    </w:rPr>
  </w:style>
  <w:style w:type="character" w:customStyle="1" w:styleId="Charf">
    <w:name w:val="正文格式 Char"/>
    <w:link w:val="aff6"/>
    <w:autoRedefine/>
    <w:qFormat/>
    <w:locked/>
    <w:rsid w:val="008B6943"/>
    <w:rPr>
      <w:rFonts w:ascii="宋体" w:hAnsi="宋体"/>
      <w:sz w:val="24"/>
      <w:szCs w:val="24"/>
      <w:lang w:val="en-GB"/>
    </w:rPr>
  </w:style>
  <w:style w:type="paragraph" w:customStyle="1" w:styleId="aff6">
    <w:name w:val="正文格式"/>
    <w:basedOn w:val="a6"/>
    <w:link w:val="Charf"/>
    <w:autoRedefine/>
    <w:qFormat/>
    <w:rsid w:val="008B694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autoRedefine/>
    <w:qFormat/>
    <w:rsid w:val="008B6943"/>
    <w:rPr>
      <w:rFonts w:ascii="宋体" w:hAnsi="宋体"/>
      <w:color w:val="000000"/>
      <w:szCs w:val="21"/>
    </w:rPr>
  </w:style>
  <w:style w:type="paragraph" w:customStyle="1" w:styleId="aff7">
    <w:name w:val="正文表格"/>
    <w:basedOn w:val="a6"/>
    <w:link w:val="Charf0"/>
    <w:autoRedefine/>
    <w:qFormat/>
    <w:rsid w:val="008B6943"/>
    <w:pPr>
      <w:adjustRightInd w:val="0"/>
      <w:snapToGrid w:val="0"/>
      <w:jc w:val="left"/>
    </w:pPr>
    <w:rPr>
      <w:rFonts w:ascii="宋体" w:eastAsiaTheme="minorEastAsia" w:hAnsi="宋体" w:cstheme="minorBidi"/>
      <w:color w:val="000000"/>
      <w:szCs w:val="21"/>
    </w:rPr>
  </w:style>
  <w:style w:type="character" w:customStyle="1" w:styleId="1Char1">
    <w:name w:val="普通文字1 Char1"/>
    <w:autoRedefine/>
    <w:qFormat/>
    <w:rsid w:val="008B6943"/>
    <w:rPr>
      <w:rFonts w:ascii="宋体" w:eastAsia="宋体" w:hAnsi="Courier New"/>
      <w:kern w:val="2"/>
      <w:sz w:val="21"/>
      <w:lang w:val="en-US" w:eastAsia="zh-CN" w:bidi="ar-SA"/>
    </w:rPr>
  </w:style>
  <w:style w:type="character" w:customStyle="1" w:styleId="chanpin1">
    <w:name w:val="chanpin1"/>
    <w:autoRedefine/>
    <w:qFormat/>
    <w:rsid w:val="008B6943"/>
    <w:rPr>
      <w:rFonts w:ascii="ˎ̥" w:hAnsi="ˎ̥" w:hint="default"/>
      <w:color w:val="000000"/>
      <w:sz w:val="20"/>
      <w:szCs w:val="20"/>
      <w:u w:val="none"/>
    </w:rPr>
  </w:style>
  <w:style w:type="character" w:customStyle="1" w:styleId="locality">
    <w:name w:val="locality"/>
    <w:autoRedefine/>
    <w:qFormat/>
    <w:rsid w:val="008B6943"/>
  </w:style>
  <w:style w:type="character" w:customStyle="1" w:styleId="1-2Char">
    <w:name w:val="中等深浅网格 1 - 强调文字颜色 2 Char"/>
    <w:link w:val="17"/>
    <w:autoRedefine/>
    <w:qFormat/>
    <w:rsid w:val="008B6943"/>
    <w:rPr>
      <w:szCs w:val="24"/>
      <w:lang w:val="zh-CN"/>
    </w:rPr>
  </w:style>
  <w:style w:type="paragraph" w:customStyle="1" w:styleId="17">
    <w:name w:val="1"/>
    <w:link w:val="1-2Char"/>
    <w:autoRedefine/>
    <w:qFormat/>
    <w:rsid w:val="008B6943"/>
    <w:rPr>
      <w:szCs w:val="24"/>
      <w:lang w:val="zh-CN"/>
    </w:rPr>
  </w:style>
  <w:style w:type="character" w:customStyle="1" w:styleId="1Char0">
    <w:name w:val="段1 Char"/>
    <w:autoRedefine/>
    <w:qFormat/>
    <w:rsid w:val="008B6943"/>
    <w:rPr>
      <w:rFonts w:ascii="宋体" w:eastAsia="宋体"/>
      <w:sz w:val="24"/>
      <w:lang w:val="en-US" w:eastAsia="zh-CN" w:bidi="ar-SA"/>
    </w:rPr>
  </w:style>
  <w:style w:type="character" w:customStyle="1" w:styleId="Charf1">
    <w:name w:val="列出段落 Char"/>
    <w:autoRedefine/>
    <w:uiPriority w:val="34"/>
    <w:qFormat/>
    <w:rsid w:val="008B6943"/>
    <w:rPr>
      <w:rFonts w:ascii="Calibri" w:eastAsia="宋体" w:hAnsi="Calibri"/>
      <w:kern w:val="2"/>
      <w:sz w:val="21"/>
      <w:szCs w:val="22"/>
      <w:lang w:val="en-US" w:eastAsia="zh-CN" w:bidi="ar-SA"/>
    </w:rPr>
  </w:style>
  <w:style w:type="character" w:customStyle="1" w:styleId="Charf2">
    <w:name w:val="正文重点 Char"/>
    <w:link w:val="aff8"/>
    <w:autoRedefine/>
    <w:qFormat/>
    <w:rsid w:val="008B6943"/>
    <w:rPr>
      <w:b/>
      <w:sz w:val="24"/>
    </w:rPr>
  </w:style>
  <w:style w:type="paragraph" w:customStyle="1" w:styleId="aff8">
    <w:name w:val="正文重点"/>
    <w:basedOn w:val="a6"/>
    <w:link w:val="Charf2"/>
    <w:qFormat/>
    <w:rsid w:val="008B694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12">
    <w:name w:val="标题 Char1"/>
    <w:link w:val="af7"/>
    <w:autoRedefine/>
    <w:qFormat/>
    <w:rsid w:val="008B6943"/>
    <w:rPr>
      <w:rFonts w:ascii="Calibri" w:eastAsia="宋体" w:hAnsi="Calibri" w:cs="Times New Roman"/>
      <w:b/>
      <w:sz w:val="32"/>
      <w:szCs w:val="20"/>
    </w:rPr>
  </w:style>
  <w:style w:type="character" w:customStyle="1" w:styleId="18">
    <w:name w:val="纯文本 字符1"/>
    <w:autoRedefine/>
    <w:qFormat/>
    <w:rsid w:val="008B6943"/>
    <w:rPr>
      <w:rFonts w:ascii="宋体" w:hAnsi="Courier New"/>
    </w:rPr>
  </w:style>
  <w:style w:type="character" w:customStyle="1" w:styleId="CharChar111">
    <w:name w:val="Char Char111"/>
    <w:autoRedefine/>
    <w:qFormat/>
    <w:rsid w:val="008B6943"/>
    <w:rPr>
      <w:rFonts w:ascii="宋体" w:eastAsia="宋体"/>
      <w:b/>
      <w:sz w:val="24"/>
      <w:u w:val="single"/>
      <w:lang w:val="en-US" w:eastAsia="zh-CN" w:bidi="ar-SA"/>
    </w:rPr>
  </w:style>
  <w:style w:type="character" w:customStyle="1" w:styleId="NormalCharacter">
    <w:name w:val="NormalCharacter"/>
    <w:autoRedefine/>
    <w:qFormat/>
    <w:rsid w:val="008B6943"/>
  </w:style>
  <w:style w:type="character" w:customStyle="1" w:styleId="2CharChar">
    <w:name w:val="标题 2 Char Char"/>
    <w:autoRedefine/>
    <w:qFormat/>
    <w:rsid w:val="008B6943"/>
    <w:rPr>
      <w:rFonts w:ascii="Arial" w:eastAsia="黑体" w:hAnsi="Arial"/>
      <w:b/>
      <w:bCs/>
      <w:kern w:val="2"/>
      <w:sz w:val="32"/>
      <w:szCs w:val="32"/>
      <w:lang w:val="en-US" w:eastAsia="zh-CN" w:bidi="ar-SA"/>
    </w:rPr>
  </w:style>
  <w:style w:type="paragraph" w:customStyle="1" w:styleId="19">
    <w:name w:val="项目符号1"/>
    <w:basedOn w:val="aff9"/>
    <w:autoRedefine/>
    <w:qFormat/>
    <w:rsid w:val="008B6943"/>
    <w:pPr>
      <w:ind w:left="-25" w:firstLine="0"/>
    </w:pPr>
  </w:style>
  <w:style w:type="paragraph" w:customStyle="1" w:styleId="aff9">
    <w:name w:val="正文文本样式"/>
    <w:basedOn w:val="a6"/>
    <w:autoRedefine/>
    <w:qFormat/>
    <w:rsid w:val="008B6943"/>
    <w:pPr>
      <w:spacing w:line="360" w:lineRule="auto"/>
      <w:ind w:firstLine="482"/>
    </w:pPr>
    <w:rPr>
      <w:rFonts w:cs="宋体"/>
      <w:sz w:val="24"/>
      <w:szCs w:val="20"/>
    </w:rPr>
  </w:style>
  <w:style w:type="paragraph" w:customStyle="1" w:styleId="Char18">
    <w:name w:val="Char1"/>
    <w:basedOn w:val="a6"/>
    <w:autoRedefine/>
    <w:qFormat/>
    <w:rsid w:val="008B6943"/>
    <w:pPr>
      <w:tabs>
        <w:tab w:val="left" w:pos="360"/>
      </w:tabs>
    </w:pPr>
    <w:rPr>
      <w:sz w:val="24"/>
    </w:rPr>
  </w:style>
  <w:style w:type="paragraph" w:customStyle="1" w:styleId="CharCharCharCharCharCharChar2">
    <w:name w:val="Char Char Char Char Char Char Char2"/>
    <w:basedOn w:val="a6"/>
    <w:autoRedefine/>
    <w:qFormat/>
    <w:rsid w:val="008B6943"/>
    <w:pPr>
      <w:snapToGrid w:val="0"/>
      <w:spacing w:line="360" w:lineRule="auto"/>
      <w:ind w:firstLineChars="200" w:firstLine="200"/>
    </w:pPr>
    <w:rPr>
      <w:rFonts w:eastAsia="仿宋_GB2312"/>
      <w:sz w:val="24"/>
    </w:rPr>
  </w:style>
  <w:style w:type="paragraph" w:customStyle="1" w:styleId="xl41">
    <w:name w:val="xl41"/>
    <w:basedOn w:val="a6"/>
    <w:autoRedefine/>
    <w:qFormat/>
    <w:rsid w:val="008B694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autoRedefine/>
    <w:qFormat/>
    <w:rsid w:val="008B6943"/>
    <w:rPr>
      <w:rFonts w:ascii="Tahoma" w:hAnsi="Tahoma"/>
      <w:sz w:val="24"/>
      <w:szCs w:val="20"/>
    </w:rPr>
  </w:style>
  <w:style w:type="paragraph" w:customStyle="1" w:styleId="xl36">
    <w:name w:val="xl36"/>
    <w:basedOn w:val="a6"/>
    <w:autoRedefine/>
    <w:qFormat/>
    <w:rsid w:val="008B694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autoRedefine/>
    <w:qFormat/>
    <w:rsid w:val="008B6943"/>
    <w:rPr>
      <w:rFonts w:ascii="Tahoma" w:hAnsi="Tahoma"/>
      <w:sz w:val="24"/>
      <w:szCs w:val="20"/>
    </w:rPr>
  </w:style>
  <w:style w:type="paragraph" w:customStyle="1" w:styleId="1-">
    <w:name w:val="标题1-附件"/>
    <w:basedOn w:val="12"/>
    <w:autoRedefine/>
    <w:qFormat/>
    <w:rsid w:val="008B6943"/>
    <w:pPr>
      <w:jc w:val="left"/>
    </w:pPr>
    <w:rPr>
      <w:sz w:val="24"/>
      <w:szCs w:val="24"/>
    </w:rPr>
  </w:style>
  <w:style w:type="paragraph" w:customStyle="1" w:styleId="a2">
    <w:name w:val="四级条标题"/>
    <w:basedOn w:val="a1"/>
    <w:next w:val="a6"/>
    <w:autoRedefine/>
    <w:qFormat/>
    <w:rsid w:val="008B6943"/>
    <w:pPr>
      <w:numPr>
        <w:ilvl w:val="4"/>
      </w:numPr>
      <w:ind w:left="0" w:hanging="840"/>
      <w:outlineLvl w:val="4"/>
    </w:pPr>
  </w:style>
  <w:style w:type="paragraph" w:customStyle="1" w:styleId="a1">
    <w:name w:val="三级条标题"/>
    <w:basedOn w:val="affa"/>
    <w:next w:val="a6"/>
    <w:autoRedefine/>
    <w:qFormat/>
    <w:rsid w:val="008B6943"/>
    <w:pPr>
      <w:numPr>
        <w:ilvl w:val="3"/>
        <w:numId w:val="7"/>
      </w:numPr>
      <w:ind w:left="0" w:hanging="840"/>
      <w:outlineLvl w:val="3"/>
    </w:pPr>
  </w:style>
  <w:style w:type="paragraph" w:customStyle="1" w:styleId="affa">
    <w:name w:val="二级条标题"/>
    <w:basedOn w:val="a0"/>
    <w:next w:val="a6"/>
    <w:autoRedefine/>
    <w:qFormat/>
    <w:rsid w:val="008B6943"/>
    <w:pPr>
      <w:numPr>
        <w:ilvl w:val="0"/>
        <w:numId w:val="0"/>
      </w:numPr>
      <w:ind w:hanging="840"/>
      <w:outlineLvl w:val="2"/>
    </w:pPr>
    <w:rPr>
      <w:rFonts w:ascii="宋体" w:eastAsia="宋体"/>
      <w:b w:val="0"/>
    </w:rPr>
  </w:style>
  <w:style w:type="paragraph" w:customStyle="1" w:styleId="a0">
    <w:name w:val="一级条标题"/>
    <w:basedOn w:val="a"/>
    <w:next w:val="a6"/>
    <w:autoRedefine/>
    <w:qFormat/>
    <w:rsid w:val="008B6943"/>
    <w:pPr>
      <w:numPr>
        <w:ilvl w:val="1"/>
      </w:numPr>
      <w:tabs>
        <w:tab w:val="left" w:pos="360"/>
        <w:tab w:val="left" w:pos="840"/>
      </w:tabs>
      <w:ind w:left="0" w:hanging="840"/>
      <w:outlineLvl w:val="1"/>
    </w:pPr>
  </w:style>
  <w:style w:type="paragraph" w:customStyle="1" w:styleId="a">
    <w:name w:val="章标题"/>
    <w:next w:val="a6"/>
    <w:autoRedefine/>
    <w:qFormat/>
    <w:rsid w:val="008B6943"/>
    <w:pPr>
      <w:numPr>
        <w:numId w:val="7"/>
      </w:numPr>
      <w:spacing w:beforeLines="50" w:afterLines="50"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autoRedefine/>
    <w:qFormat/>
    <w:rsid w:val="008B6943"/>
    <w:pPr>
      <w:jc w:val="both"/>
    </w:pPr>
    <w:rPr>
      <w:rFonts w:ascii="Calibri" w:eastAsia="宋体" w:hAnsi="Calibri" w:cs="Times New Roman"/>
      <w:kern w:val="0"/>
      <w:szCs w:val="20"/>
    </w:rPr>
  </w:style>
  <w:style w:type="paragraph" w:customStyle="1" w:styleId="Char3CharCharChar1">
    <w:name w:val="Char3 Char Char Char1"/>
    <w:basedOn w:val="a6"/>
    <w:autoRedefine/>
    <w:qFormat/>
    <w:rsid w:val="008B6943"/>
    <w:rPr>
      <w:rFonts w:ascii="Tahoma" w:hAnsi="Tahoma"/>
      <w:sz w:val="24"/>
      <w:szCs w:val="20"/>
    </w:rPr>
  </w:style>
  <w:style w:type="paragraph" w:customStyle="1" w:styleId="font7">
    <w:name w:val="font7"/>
    <w:basedOn w:val="a6"/>
    <w:autoRedefine/>
    <w:qFormat/>
    <w:rsid w:val="008B694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autoRedefine/>
    <w:qFormat/>
    <w:rsid w:val="008B6943"/>
    <w:pPr>
      <w:numPr>
        <w:ilvl w:val="6"/>
        <w:numId w:val="7"/>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autoRedefine/>
    <w:qFormat/>
    <w:rsid w:val="008B6943"/>
    <w:pPr>
      <w:numPr>
        <w:numId w:val="8"/>
      </w:numPr>
      <w:spacing w:before="120"/>
    </w:pPr>
    <w:rPr>
      <w:rFonts w:ascii="宋体"/>
      <w:sz w:val="28"/>
      <w:szCs w:val="20"/>
    </w:rPr>
  </w:style>
  <w:style w:type="paragraph" w:customStyle="1" w:styleId="CharCharChar1Char1">
    <w:name w:val="Char Char Char1 Char1"/>
    <w:basedOn w:val="a6"/>
    <w:qFormat/>
    <w:rsid w:val="008B6943"/>
    <w:rPr>
      <w:rFonts w:ascii="Tahoma" w:hAnsi="Tahoma"/>
      <w:sz w:val="24"/>
      <w:szCs w:val="20"/>
    </w:rPr>
  </w:style>
  <w:style w:type="paragraph" w:customStyle="1" w:styleId="-3">
    <w:name w:val="正文须知-3级"/>
    <w:basedOn w:val="a6"/>
    <w:autoRedefine/>
    <w:qFormat/>
    <w:rsid w:val="008B6943"/>
    <w:pPr>
      <w:numPr>
        <w:ilvl w:val="2"/>
        <w:numId w:val="9"/>
      </w:numPr>
      <w:adjustRightInd w:val="0"/>
      <w:snapToGrid w:val="0"/>
      <w:spacing w:line="300" w:lineRule="auto"/>
      <w:ind w:hangingChars="355" w:hanging="355"/>
    </w:pPr>
    <w:rPr>
      <w:rFonts w:ascii="宋体"/>
      <w:sz w:val="24"/>
      <w:szCs w:val="21"/>
    </w:rPr>
  </w:style>
  <w:style w:type="paragraph" w:customStyle="1" w:styleId="xl47">
    <w:name w:val="xl47"/>
    <w:basedOn w:val="a6"/>
    <w:autoRedefine/>
    <w:qFormat/>
    <w:rsid w:val="008B694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autoRedefine/>
    <w:qFormat/>
    <w:rsid w:val="008B6943"/>
    <w:rPr>
      <w:rFonts w:ascii="Tahoma" w:hAnsi="Tahoma"/>
      <w:sz w:val="24"/>
      <w:szCs w:val="20"/>
    </w:rPr>
  </w:style>
  <w:style w:type="paragraph" w:customStyle="1" w:styleId="xl33">
    <w:name w:val="xl33"/>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autoRedefine/>
    <w:qFormat/>
    <w:rsid w:val="008B6943"/>
    <w:pPr>
      <w:numPr>
        <w:numId w:val="10"/>
      </w:numPr>
      <w:spacing w:before="100" w:beforeAutospacing="1" w:after="100" w:afterAutospacing="1" w:line="360" w:lineRule="auto"/>
    </w:pPr>
    <w:rPr>
      <w:sz w:val="24"/>
    </w:rPr>
  </w:style>
  <w:style w:type="paragraph" w:customStyle="1" w:styleId="font6">
    <w:name w:val="font6"/>
    <w:basedOn w:val="a6"/>
    <w:autoRedefine/>
    <w:qFormat/>
    <w:rsid w:val="008B694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autoRedefine/>
    <w:qFormat/>
    <w:rsid w:val="008B6943"/>
    <w:rPr>
      <w:rFonts w:ascii="Tahoma" w:hAnsi="Tahoma"/>
      <w:sz w:val="24"/>
      <w:szCs w:val="20"/>
    </w:rPr>
  </w:style>
  <w:style w:type="paragraph" w:customStyle="1" w:styleId="25">
    <w:name w:val="项目编号2"/>
    <w:basedOn w:val="1"/>
    <w:qFormat/>
    <w:rsid w:val="008B6943"/>
    <w:pPr>
      <w:numPr>
        <w:numId w:val="0"/>
      </w:numPr>
    </w:pPr>
  </w:style>
  <w:style w:type="paragraph" w:customStyle="1" w:styleId="Char22">
    <w:name w:val="Char22"/>
    <w:basedOn w:val="a6"/>
    <w:autoRedefine/>
    <w:qFormat/>
    <w:rsid w:val="008B6943"/>
    <w:rPr>
      <w:rFonts w:ascii="Tahoma" w:hAnsi="Tahoma"/>
      <w:sz w:val="24"/>
      <w:szCs w:val="20"/>
    </w:rPr>
  </w:style>
  <w:style w:type="paragraph" w:customStyle="1" w:styleId="xl28">
    <w:name w:val="xl28"/>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autoRedefine/>
    <w:qFormat/>
    <w:rsid w:val="008B6943"/>
    <w:rPr>
      <w:rFonts w:ascii="宋体" w:hAnsi="宋体" w:cs="Courier New"/>
      <w:sz w:val="32"/>
      <w:szCs w:val="32"/>
    </w:rPr>
  </w:style>
  <w:style w:type="paragraph" w:customStyle="1" w:styleId="CharChar1CharCharCharCharCharChar">
    <w:name w:val="Char Char1 Char Char Char Char Char Char"/>
    <w:basedOn w:val="a6"/>
    <w:autoRedefine/>
    <w:qFormat/>
    <w:rsid w:val="008B6943"/>
    <w:pPr>
      <w:widowControl/>
      <w:spacing w:after="160" w:line="240" w:lineRule="exact"/>
      <w:jc w:val="left"/>
    </w:pPr>
    <w:rPr>
      <w:rFonts w:ascii="Verdana" w:eastAsia="仿宋_GB2312" w:hAnsi="Verdana"/>
      <w:kern w:val="0"/>
      <w:sz w:val="24"/>
      <w:szCs w:val="20"/>
      <w:lang w:eastAsia="en-US"/>
    </w:rPr>
  </w:style>
  <w:style w:type="paragraph" w:customStyle="1" w:styleId="1a">
    <w:name w:val="表格1"/>
    <w:basedOn w:val="a6"/>
    <w:autoRedefine/>
    <w:qFormat/>
    <w:rsid w:val="008B6943"/>
    <w:pPr>
      <w:ind w:firstLineChars="200" w:firstLine="480"/>
      <w:jc w:val="center"/>
    </w:pPr>
    <w:rPr>
      <w:sz w:val="24"/>
      <w:szCs w:val="20"/>
    </w:rPr>
  </w:style>
  <w:style w:type="paragraph" w:customStyle="1" w:styleId="CharCharCharCharCharCharChar">
    <w:name w:val="Char Char Char Char Char Char Char"/>
    <w:basedOn w:val="a6"/>
    <w:autoRedefine/>
    <w:qFormat/>
    <w:rsid w:val="008B6943"/>
    <w:pPr>
      <w:snapToGrid w:val="0"/>
      <w:spacing w:line="360" w:lineRule="auto"/>
      <w:ind w:firstLineChars="200" w:firstLine="200"/>
    </w:pPr>
    <w:rPr>
      <w:rFonts w:eastAsia="仿宋_GB2312"/>
      <w:sz w:val="24"/>
    </w:rPr>
  </w:style>
  <w:style w:type="paragraph" w:customStyle="1" w:styleId="-1">
    <w:name w:val="正文须知-1级"/>
    <w:basedOn w:val="a6"/>
    <w:next w:val="a6"/>
    <w:autoRedefine/>
    <w:qFormat/>
    <w:rsid w:val="008B6943"/>
    <w:pPr>
      <w:numPr>
        <w:numId w:val="9"/>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autoRedefine/>
    <w:qFormat/>
    <w:rsid w:val="008B694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autoRedefine/>
    <w:qFormat/>
    <w:rsid w:val="008B6943"/>
    <w:rPr>
      <w:b/>
    </w:rPr>
  </w:style>
  <w:style w:type="paragraph" w:customStyle="1" w:styleId="CharCharChar2">
    <w:name w:val="Char Char Char2"/>
    <w:basedOn w:val="a6"/>
    <w:autoRedefine/>
    <w:qFormat/>
    <w:rsid w:val="008B6943"/>
    <w:rPr>
      <w:rFonts w:ascii="Tahoma" w:hAnsi="Tahoma"/>
      <w:sz w:val="24"/>
      <w:szCs w:val="20"/>
    </w:rPr>
  </w:style>
  <w:style w:type="paragraph" w:customStyle="1" w:styleId="xl31">
    <w:name w:val="xl31"/>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autoRedefine/>
    <w:qFormat/>
    <w:rsid w:val="008B6943"/>
    <w:pPr>
      <w:spacing w:line="360" w:lineRule="auto"/>
      <w:jc w:val="center"/>
    </w:pPr>
    <w:rPr>
      <w:sz w:val="24"/>
    </w:rPr>
  </w:style>
  <w:style w:type="paragraph" w:customStyle="1" w:styleId="affd">
    <w:name w:val="样式 宋体 五号 行距: 单倍行距"/>
    <w:basedOn w:val="a6"/>
    <w:autoRedefine/>
    <w:qFormat/>
    <w:rsid w:val="008B694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autoRedefine/>
    <w:qFormat/>
    <w:rsid w:val="008B6943"/>
  </w:style>
  <w:style w:type="paragraph" w:customStyle="1" w:styleId="xl43">
    <w:name w:val="xl43"/>
    <w:basedOn w:val="a6"/>
    <w:autoRedefine/>
    <w:qFormat/>
    <w:rsid w:val="008B694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autoRedefine/>
    <w:qFormat/>
    <w:rsid w:val="008B6943"/>
    <w:pPr>
      <w:numPr>
        <w:ilvl w:val="7"/>
        <w:numId w:val="7"/>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autoRedefine/>
    <w:qFormat/>
    <w:rsid w:val="008B6943"/>
    <w:rPr>
      <w:rFonts w:ascii="Tahoma" w:hAnsi="Tahoma"/>
      <w:sz w:val="24"/>
      <w:szCs w:val="20"/>
    </w:rPr>
  </w:style>
  <w:style w:type="paragraph" w:customStyle="1" w:styleId="xl39">
    <w:name w:val="xl39"/>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autoRedefine/>
    <w:qFormat/>
    <w:rsid w:val="008B6943"/>
    <w:pPr>
      <w:widowControl/>
      <w:spacing w:line="400" w:lineRule="exact"/>
      <w:jc w:val="center"/>
    </w:pPr>
  </w:style>
  <w:style w:type="paragraph" w:customStyle="1" w:styleId="xl50">
    <w:name w:val="xl50"/>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autoRedefine/>
    <w:qFormat/>
    <w:rsid w:val="008B6943"/>
    <w:pPr>
      <w:widowControl w:val="0"/>
      <w:jc w:val="both"/>
    </w:pPr>
    <w:rPr>
      <w:rFonts w:ascii="Calibri" w:eastAsia="宋体" w:hAnsi="Calibri" w:cs="Times New Roman"/>
      <w:szCs w:val="24"/>
    </w:rPr>
  </w:style>
  <w:style w:type="paragraph" w:customStyle="1" w:styleId="afff">
    <w:name w:val="正文 + 宋体"/>
    <w:basedOn w:val="a6"/>
    <w:autoRedefine/>
    <w:qFormat/>
    <w:rsid w:val="008B6943"/>
    <w:pPr>
      <w:widowControl/>
      <w:ind w:left="360" w:hanging="360"/>
      <w:jc w:val="left"/>
    </w:pPr>
    <w:rPr>
      <w:rFonts w:ascii="宋体" w:hAnsi="宋体" w:cs="宋体"/>
      <w:b/>
      <w:bCs/>
      <w:color w:val="000000"/>
      <w:kern w:val="0"/>
      <w:sz w:val="18"/>
      <w:szCs w:val="18"/>
    </w:rPr>
  </w:style>
  <w:style w:type="paragraph" w:customStyle="1" w:styleId="Default">
    <w:name w:val="Default"/>
    <w:autoRedefine/>
    <w:qFormat/>
    <w:rsid w:val="008B694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autoRedefine/>
    <w:qFormat/>
    <w:rsid w:val="008B694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autoRedefine/>
    <w:qFormat/>
    <w:rsid w:val="008B6943"/>
    <w:pPr>
      <w:adjustRightInd w:val="0"/>
      <w:snapToGrid w:val="0"/>
      <w:spacing w:line="0" w:lineRule="atLeast"/>
      <w:jc w:val="center"/>
    </w:pPr>
    <w:rPr>
      <w:sz w:val="24"/>
      <w:szCs w:val="20"/>
    </w:rPr>
  </w:style>
  <w:style w:type="paragraph" w:customStyle="1" w:styleId="2">
    <w:name w:val="样式 标题 2 + 宋体 五号 行距: 单倍行距"/>
    <w:basedOn w:val="20"/>
    <w:autoRedefine/>
    <w:qFormat/>
    <w:rsid w:val="008B6943"/>
    <w:pPr>
      <w:numPr>
        <w:ilvl w:val="1"/>
        <w:numId w:val="11"/>
      </w:numPr>
      <w:tabs>
        <w:tab w:val="clear" w:pos="1188"/>
        <w:tab w:val="left" w:pos="840"/>
      </w:tabs>
      <w:autoSpaceDE/>
      <w:autoSpaceDN/>
      <w:spacing w:before="260" w:after="260" w:line="240" w:lineRule="auto"/>
      <w:ind w:left="840" w:hanging="420"/>
      <w:jc w:val="left"/>
      <w:textAlignment w:val="baseline"/>
    </w:pPr>
    <w:rPr>
      <w:rFonts w:ascii="宋体" w:eastAsia="宋体" w:hAnsi="宋体"/>
      <w:bCs/>
      <w:sz w:val="21"/>
    </w:rPr>
  </w:style>
  <w:style w:type="paragraph" w:customStyle="1" w:styleId="xl40">
    <w:name w:val="xl40"/>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autoRedefine/>
    <w:qFormat/>
    <w:rsid w:val="008B694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autoRedefine/>
    <w:qFormat/>
    <w:rsid w:val="008B6943"/>
    <w:rPr>
      <w:rFonts w:ascii="Tahoma" w:hAnsi="Tahoma"/>
      <w:sz w:val="24"/>
      <w:szCs w:val="20"/>
    </w:rPr>
  </w:style>
  <w:style w:type="paragraph" w:customStyle="1" w:styleId="CharCharCharCharCharCharCharCharCharChar2">
    <w:name w:val="Char Char Char Char Char Char Char Char Char Char2"/>
    <w:basedOn w:val="a6"/>
    <w:autoRedefine/>
    <w:qFormat/>
    <w:rsid w:val="008B6943"/>
    <w:rPr>
      <w:rFonts w:ascii="宋体" w:hAnsi="宋体" w:cs="Courier New"/>
      <w:sz w:val="32"/>
      <w:szCs w:val="32"/>
    </w:rPr>
  </w:style>
  <w:style w:type="paragraph" w:customStyle="1" w:styleId="Char2CharCharCharCharCharChar">
    <w:name w:val="Char2 Char Char Char Char Char Char"/>
    <w:basedOn w:val="a6"/>
    <w:autoRedefine/>
    <w:qFormat/>
    <w:rsid w:val="008B6943"/>
    <w:pPr>
      <w:widowControl/>
      <w:spacing w:line="400" w:lineRule="exact"/>
      <w:jc w:val="center"/>
    </w:pPr>
  </w:style>
  <w:style w:type="paragraph" w:customStyle="1" w:styleId="afff2">
    <w:name w:val="??"/>
    <w:autoRedefine/>
    <w:qFormat/>
    <w:rsid w:val="008B694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autoRedefine/>
    <w:qFormat/>
    <w:rsid w:val="008B694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autoRedefine/>
    <w:qFormat/>
    <w:rsid w:val="008B6943"/>
    <w:pPr>
      <w:spacing w:before="120" w:after="120" w:line="360" w:lineRule="auto"/>
      <w:jc w:val="center"/>
    </w:pPr>
    <w:rPr>
      <w:rFonts w:eastAsia="仿宋_GB2312"/>
      <w:b/>
      <w:sz w:val="24"/>
      <w:szCs w:val="20"/>
    </w:rPr>
  </w:style>
  <w:style w:type="paragraph" w:customStyle="1" w:styleId="afff4">
    <w:name w:val="图文"/>
    <w:basedOn w:val="a6"/>
    <w:autoRedefine/>
    <w:qFormat/>
    <w:rsid w:val="008B6943"/>
    <w:pPr>
      <w:adjustRightInd w:val="0"/>
      <w:snapToGrid w:val="0"/>
      <w:spacing w:after="50" w:line="360" w:lineRule="auto"/>
    </w:pPr>
    <w:rPr>
      <w:sz w:val="24"/>
    </w:rPr>
  </w:style>
  <w:style w:type="paragraph" w:customStyle="1" w:styleId="CharChar1CharCharCharCharCharChar1">
    <w:name w:val="Char Char1 Char Char Char Char Char Char1"/>
    <w:basedOn w:val="a6"/>
    <w:autoRedefine/>
    <w:qFormat/>
    <w:rsid w:val="008B694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autoRedefine/>
    <w:qFormat/>
    <w:rsid w:val="008B694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autoRedefine/>
    <w:qFormat/>
    <w:rsid w:val="008B6943"/>
    <w:pPr>
      <w:numPr>
        <w:ilvl w:val="1"/>
        <w:numId w:val="9"/>
      </w:numPr>
      <w:adjustRightInd w:val="0"/>
      <w:snapToGrid w:val="0"/>
      <w:spacing w:line="300" w:lineRule="auto"/>
    </w:pPr>
    <w:rPr>
      <w:rFonts w:ascii="宋体"/>
      <w:sz w:val="24"/>
      <w:szCs w:val="21"/>
    </w:rPr>
  </w:style>
  <w:style w:type="paragraph" w:customStyle="1" w:styleId="xl27">
    <w:name w:val="xl27"/>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autoRedefine/>
    <w:qFormat/>
    <w:rsid w:val="008B6943"/>
    <w:pPr>
      <w:widowControl/>
      <w:spacing w:line="400" w:lineRule="exact"/>
      <w:jc w:val="center"/>
    </w:pPr>
  </w:style>
  <w:style w:type="paragraph" w:customStyle="1" w:styleId="xl23">
    <w:name w:val="xl23"/>
    <w:basedOn w:val="a6"/>
    <w:autoRedefine/>
    <w:qFormat/>
    <w:rsid w:val="008B6943"/>
    <w:pPr>
      <w:widowControl/>
      <w:spacing w:before="100" w:beforeAutospacing="1" w:after="100" w:afterAutospacing="1" w:line="360" w:lineRule="auto"/>
      <w:textAlignment w:val="top"/>
    </w:pPr>
    <w:rPr>
      <w:kern w:val="0"/>
      <w:sz w:val="24"/>
      <w:szCs w:val="20"/>
    </w:rPr>
  </w:style>
  <w:style w:type="paragraph" w:customStyle="1" w:styleId="Style160">
    <w:name w:val="_Style 160"/>
    <w:autoRedefine/>
    <w:qFormat/>
    <w:rsid w:val="008B6943"/>
    <w:rPr>
      <w:rFonts w:ascii="Calibri" w:eastAsia="宋体" w:hAnsi="Calibri" w:cs="Times New Roman"/>
      <w:szCs w:val="24"/>
    </w:rPr>
  </w:style>
  <w:style w:type="paragraph" w:customStyle="1" w:styleId="3">
    <w:name w:val="项目编号3"/>
    <w:basedOn w:val="aff9"/>
    <w:autoRedefine/>
    <w:qFormat/>
    <w:rsid w:val="008B6943"/>
    <w:pPr>
      <w:numPr>
        <w:numId w:val="12"/>
      </w:numPr>
    </w:pPr>
  </w:style>
  <w:style w:type="paragraph" w:customStyle="1" w:styleId="1b">
    <w:name w:val="修订1"/>
    <w:autoRedefine/>
    <w:qFormat/>
    <w:rsid w:val="008B6943"/>
    <w:rPr>
      <w:rFonts w:ascii="Calibri" w:eastAsia="宋体" w:hAnsi="Calibri" w:cs="Times New Roman"/>
      <w:szCs w:val="24"/>
    </w:rPr>
  </w:style>
  <w:style w:type="paragraph" w:customStyle="1" w:styleId="27">
    <w:name w:val="字元 字元2"/>
    <w:basedOn w:val="a6"/>
    <w:autoRedefine/>
    <w:qFormat/>
    <w:rsid w:val="008B6943"/>
    <w:rPr>
      <w:rFonts w:ascii="Tahoma" w:hAnsi="Tahoma"/>
      <w:sz w:val="24"/>
      <w:szCs w:val="20"/>
    </w:rPr>
  </w:style>
  <w:style w:type="paragraph" w:customStyle="1" w:styleId="xl25">
    <w:name w:val="xl25"/>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autoRedefine/>
    <w:qFormat/>
    <w:rsid w:val="008B6943"/>
    <w:pPr>
      <w:widowControl/>
      <w:spacing w:line="400" w:lineRule="exact"/>
      <w:jc w:val="center"/>
    </w:pPr>
  </w:style>
  <w:style w:type="paragraph" w:customStyle="1" w:styleId="CharCharChar">
    <w:name w:val="Char Char Char"/>
    <w:basedOn w:val="a6"/>
    <w:autoRedefine/>
    <w:qFormat/>
    <w:rsid w:val="008B6943"/>
    <w:rPr>
      <w:rFonts w:ascii="Tahoma" w:hAnsi="Tahoma"/>
      <w:sz w:val="24"/>
      <w:szCs w:val="20"/>
    </w:rPr>
  </w:style>
  <w:style w:type="paragraph" w:customStyle="1" w:styleId="1CharCharCharChar">
    <w:name w:val="1 Char Char Char Char"/>
    <w:basedOn w:val="a6"/>
    <w:autoRedefine/>
    <w:qFormat/>
    <w:rsid w:val="008B6943"/>
    <w:rPr>
      <w:rFonts w:ascii="Tahoma" w:hAnsi="Tahoma"/>
      <w:sz w:val="24"/>
      <w:szCs w:val="20"/>
    </w:rPr>
  </w:style>
  <w:style w:type="paragraph" w:customStyle="1" w:styleId="xl34">
    <w:name w:val="xl34"/>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3">
    <w:name w:val="Char"/>
    <w:basedOn w:val="a6"/>
    <w:autoRedefine/>
    <w:qFormat/>
    <w:rsid w:val="008B6943"/>
    <w:pPr>
      <w:tabs>
        <w:tab w:val="left" w:pos="360"/>
      </w:tabs>
    </w:pPr>
    <w:rPr>
      <w:sz w:val="24"/>
    </w:rPr>
  </w:style>
  <w:style w:type="paragraph" w:customStyle="1" w:styleId="default0">
    <w:name w:val="default"/>
    <w:basedOn w:val="a6"/>
    <w:autoRedefine/>
    <w:qFormat/>
    <w:rsid w:val="008B6943"/>
    <w:pPr>
      <w:widowControl/>
      <w:spacing w:before="100" w:beforeAutospacing="1" w:after="100" w:afterAutospacing="1"/>
      <w:jc w:val="left"/>
    </w:pPr>
    <w:rPr>
      <w:rFonts w:ascii="宋体" w:hAnsi="宋体" w:cs="宋体"/>
      <w:kern w:val="0"/>
      <w:sz w:val="24"/>
    </w:rPr>
  </w:style>
  <w:style w:type="paragraph" w:customStyle="1" w:styleId="xl52">
    <w:name w:val="xl52"/>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autoRedefine/>
    <w:qFormat/>
    <w:rsid w:val="008B6943"/>
    <w:rPr>
      <w:rFonts w:ascii="Tahoma" w:hAnsi="Tahoma"/>
      <w:sz w:val="24"/>
      <w:szCs w:val="20"/>
    </w:rPr>
  </w:style>
  <w:style w:type="paragraph" w:customStyle="1" w:styleId="font8">
    <w:name w:val="font8"/>
    <w:basedOn w:val="a6"/>
    <w:autoRedefine/>
    <w:qFormat/>
    <w:rsid w:val="008B6943"/>
    <w:pPr>
      <w:widowControl/>
      <w:spacing w:before="100" w:beforeAutospacing="1" w:after="100" w:afterAutospacing="1"/>
      <w:jc w:val="left"/>
    </w:pPr>
    <w:rPr>
      <w:kern w:val="0"/>
      <w:sz w:val="36"/>
      <w:szCs w:val="36"/>
    </w:rPr>
  </w:style>
  <w:style w:type="paragraph" w:customStyle="1" w:styleId="GB2312">
    <w:name w:val="正文 + 楷体_GB2312"/>
    <w:basedOn w:val="a6"/>
    <w:autoRedefine/>
    <w:qFormat/>
    <w:rsid w:val="008B6943"/>
    <w:pPr>
      <w:widowControl/>
      <w:jc w:val="left"/>
    </w:pPr>
    <w:rPr>
      <w:rFonts w:ascii="楷体_GB2312" w:eastAsia="楷体_GB2312" w:cs="Arial"/>
      <w:kern w:val="0"/>
      <w:sz w:val="24"/>
    </w:rPr>
  </w:style>
  <w:style w:type="paragraph" w:customStyle="1" w:styleId="font9">
    <w:name w:val="font9"/>
    <w:basedOn w:val="a6"/>
    <w:autoRedefine/>
    <w:qFormat/>
    <w:rsid w:val="008B694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autoRedefine/>
    <w:qFormat/>
    <w:rsid w:val="008B6943"/>
    <w:rPr>
      <w:rFonts w:ascii="Arial" w:hAnsi="Arial" w:cs="Arial"/>
      <w:szCs w:val="21"/>
    </w:rPr>
  </w:style>
  <w:style w:type="paragraph" w:customStyle="1" w:styleId="28">
    <w:name w:val="正文缩进2"/>
    <w:basedOn w:val="a6"/>
    <w:autoRedefine/>
    <w:qFormat/>
    <w:rsid w:val="008B694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autoRedefine/>
    <w:qFormat/>
    <w:rsid w:val="008B6943"/>
    <w:pPr>
      <w:numPr>
        <w:ilvl w:val="5"/>
      </w:numPr>
      <w:ind w:left="0" w:hanging="840"/>
      <w:outlineLvl w:val="5"/>
    </w:pPr>
  </w:style>
  <w:style w:type="paragraph" w:customStyle="1" w:styleId="Char30">
    <w:name w:val="Char3"/>
    <w:basedOn w:val="a6"/>
    <w:autoRedefine/>
    <w:qFormat/>
    <w:rsid w:val="008B6943"/>
    <w:pPr>
      <w:tabs>
        <w:tab w:val="left" w:pos="360"/>
      </w:tabs>
    </w:pPr>
    <w:rPr>
      <w:sz w:val="24"/>
    </w:rPr>
  </w:style>
  <w:style w:type="paragraph" w:customStyle="1" w:styleId="afff5">
    <w:name w:val="文档正文"/>
    <w:basedOn w:val="a6"/>
    <w:autoRedefine/>
    <w:qFormat/>
    <w:rsid w:val="008B6943"/>
    <w:pPr>
      <w:snapToGrid w:val="0"/>
      <w:spacing w:before="120" w:after="120" w:line="180" w:lineRule="auto"/>
    </w:pPr>
    <w:rPr>
      <w:rFonts w:ascii="Arial" w:hAnsi="Arial"/>
      <w:szCs w:val="20"/>
    </w:rPr>
  </w:style>
  <w:style w:type="paragraph" w:customStyle="1" w:styleId="background1">
    <w:name w:val="background1"/>
    <w:basedOn w:val="a6"/>
    <w:autoRedefine/>
    <w:qFormat/>
    <w:rsid w:val="008B694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autoRedefine/>
    <w:qFormat/>
    <w:rsid w:val="008B694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autoRedefine/>
    <w:qFormat/>
    <w:rsid w:val="008B694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autoRedefine/>
    <w:uiPriority w:val="1"/>
    <w:qFormat/>
    <w:rsid w:val="008B6943"/>
    <w:pPr>
      <w:autoSpaceDE w:val="0"/>
      <w:autoSpaceDN w:val="0"/>
      <w:jc w:val="left"/>
    </w:pPr>
    <w:rPr>
      <w:rFonts w:ascii="宋体" w:hAnsi="宋体" w:cs="宋体"/>
      <w:kern w:val="0"/>
      <w:sz w:val="22"/>
      <w:szCs w:val="22"/>
      <w:lang w:eastAsia="en-US"/>
    </w:rPr>
  </w:style>
  <w:style w:type="paragraph" w:customStyle="1" w:styleId="29">
    <w:name w:val="正文文本缩进2"/>
    <w:basedOn w:val="a6"/>
    <w:autoRedefine/>
    <w:qFormat/>
    <w:rsid w:val="008B6943"/>
    <w:pPr>
      <w:spacing w:line="480" w:lineRule="exact"/>
      <w:ind w:firstLineChars="200" w:firstLine="480"/>
    </w:pPr>
    <w:rPr>
      <w:rFonts w:ascii="宋体" w:hAnsi="宋体"/>
      <w:kern w:val="0"/>
      <w:sz w:val="24"/>
      <w:lang w:val="zh-CN"/>
    </w:rPr>
  </w:style>
  <w:style w:type="paragraph" w:customStyle="1" w:styleId="xl38">
    <w:name w:val="xl38"/>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d"/>
    <w:autoRedefine/>
    <w:qFormat/>
    <w:rsid w:val="008B6943"/>
    <w:pPr>
      <w:spacing w:before="20" w:after="20"/>
      <w:ind w:leftChars="0" w:left="0"/>
    </w:pPr>
    <w:rPr>
      <w:rFonts w:ascii="Century Gothic" w:hAnsi="Century Gothic"/>
      <w:sz w:val="20"/>
      <w:szCs w:val="20"/>
    </w:rPr>
  </w:style>
  <w:style w:type="paragraph" w:customStyle="1" w:styleId="CharChar1">
    <w:name w:val="Char Char1"/>
    <w:basedOn w:val="af"/>
    <w:autoRedefine/>
    <w:qFormat/>
    <w:rsid w:val="008B6943"/>
    <w:rPr>
      <w:rFonts w:ascii="Tahoma" w:hAnsi="Tahoma"/>
      <w:sz w:val="24"/>
    </w:rPr>
  </w:style>
  <w:style w:type="paragraph" w:customStyle="1" w:styleId="Char1CharCharChar1">
    <w:name w:val="Char1 Char Char Char1"/>
    <w:basedOn w:val="a6"/>
    <w:autoRedefine/>
    <w:qFormat/>
    <w:rsid w:val="008B6943"/>
    <w:rPr>
      <w:rFonts w:ascii="Tahoma" w:hAnsi="Tahoma" w:cs="仿宋_GB2312"/>
      <w:sz w:val="24"/>
      <w:szCs w:val="28"/>
    </w:rPr>
  </w:style>
  <w:style w:type="paragraph" w:customStyle="1" w:styleId="afff7">
    <w:name w:val="缺省文本"/>
    <w:basedOn w:val="a6"/>
    <w:autoRedefine/>
    <w:qFormat/>
    <w:rsid w:val="008B6943"/>
    <w:pPr>
      <w:autoSpaceDE w:val="0"/>
      <w:autoSpaceDN w:val="0"/>
      <w:adjustRightInd w:val="0"/>
      <w:jc w:val="left"/>
    </w:pPr>
    <w:rPr>
      <w:kern w:val="0"/>
      <w:sz w:val="24"/>
    </w:rPr>
  </w:style>
  <w:style w:type="paragraph" w:customStyle="1" w:styleId="xl48">
    <w:name w:val="xl48"/>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autoRedefine/>
    <w:qFormat/>
    <w:rsid w:val="008B6943"/>
    <w:pPr>
      <w:ind w:firstLineChars="200" w:firstLine="420"/>
    </w:pPr>
    <w:rPr>
      <w:szCs w:val="22"/>
    </w:rPr>
  </w:style>
  <w:style w:type="paragraph" w:customStyle="1" w:styleId="xl45">
    <w:name w:val="xl45"/>
    <w:basedOn w:val="a6"/>
    <w:autoRedefine/>
    <w:qFormat/>
    <w:rsid w:val="008B694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autoRedefine/>
    <w:qFormat/>
    <w:rsid w:val="008B694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1">
    <w:name w:val="列出段落1"/>
    <w:basedOn w:val="a6"/>
    <w:autoRedefine/>
    <w:uiPriority w:val="34"/>
    <w:qFormat/>
    <w:rsid w:val="008B6943"/>
    <w:pPr>
      <w:numPr>
        <w:numId w:val="13"/>
      </w:numPr>
      <w:spacing w:line="312" w:lineRule="auto"/>
      <w:ind w:left="0"/>
      <w:contextualSpacing/>
    </w:pPr>
    <w:rPr>
      <w:szCs w:val="22"/>
    </w:rPr>
  </w:style>
  <w:style w:type="paragraph" w:customStyle="1" w:styleId="xl35">
    <w:name w:val="xl35"/>
    <w:basedOn w:val="a6"/>
    <w:autoRedefine/>
    <w:qFormat/>
    <w:rsid w:val="008B694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autoRedefine/>
    <w:qFormat/>
    <w:rsid w:val="008B6943"/>
    <w:rPr>
      <w:rFonts w:ascii="Tahoma" w:hAnsi="Tahoma"/>
      <w:sz w:val="24"/>
      <w:szCs w:val="20"/>
    </w:rPr>
  </w:style>
  <w:style w:type="paragraph" w:customStyle="1" w:styleId="font5">
    <w:name w:val="font5"/>
    <w:basedOn w:val="a6"/>
    <w:autoRedefine/>
    <w:qFormat/>
    <w:rsid w:val="008B694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autoRedefine/>
    <w:qFormat/>
    <w:rsid w:val="008B69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autoRedefine/>
    <w:qFormat/>
    <w:rsid w:val="008B6943"/>
    <w:rPr>
      <w:rFonts w:ascii="Tahoma" w:hAnsi="Tahoma"/>
      <w:sz w:val="24"/>
      <w:szCs w:val="20"/>
    </w:rPr>
  </w:style>
  <w:style w:type="table" w:customStyle="1" w:styleId="TableNormal">
    <w:name w:val="Table Normal"/>
    <w:autoRedefine/>
    <w:unhideWhenUsed/>
    <w:qFormat/>
    <w:rsid w:val="008B6943"/>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TableGrid">
    <w:name w:val="TableGrid"/>
    <w:autoRedefine/>
    <w:qFormat/>
    <w:rsid w:val="008B6943"/>
    <w:rPr>
      <w:rFonts w:ascii="Calibri" w:eastAsia="等线" w:hAnsi="Calibri" w:cs="Times New Roman"/>
      <w:kern w:val="0"/>
      <w:sz w:val="22"/>
      <w:lang w:eastAsia="en-US"/>
    </w:rPr>
    <w:tblPr>
      <w:tblCellMar>
        <w:top w:w="0" w:type="dxa"/>
        <w:left w:w="0" w:type="dxa"/>
        <w:bottom w:w="0" w:type="dxa"/>
        <w:right w:w="0" w:type="dxa"/>
      </w:tblCellMar>
    </w:tblPr>
  </w:style>
  <w:style w:type="character" w:customStyle="1" w:styleId="Char31">
    <w:name w:val="纯文本 Char3"/>
    <w:autoRedefine/>
    <w:qFormat/>
    <w:rsid w:val="008B6943"/>
    <w:rPr>
      <w:rFonts w:ascii="宋体" w:eastAsia="宋体" w:hAnsi="Courier New"/>
      <w:kern w:val="2"/>
      <w:sz w:val="21"/>
      <w:lang w:val="en-US" w:eastAsia="zh-CN" w:bidi="ar-SA"/>
    </w:rPr>
  </w:style>
  <w:style w:type="character" w:customStyle="1" w:styleId="Char40">
    <w:name w:val="纯文本 Char4"/>
    <w:autoRedefine/>
    <w:qFormat/>
    <w:rsid w:val="008B6943"/>
    <w:rPr>
      <w:rFonts w:ascii="宋体" w:eastAsia="宋体" w:hAnsi="Courier New"/>
      <w:kern w:val="2"/>
      <w:sz w:val="21"/>
      <w:lang w:val="en-US" w:eastAsia="zh-CN" w:bidi="ar-SA"/>
    </w:rPr>
  </w:style>
  <w:style w:type="paragraph" w:customStyle="1" w:styleId="Bodytext2">
    <w:name w:val="Body text|2"/>
    <w:basedOn w:val="a6"/>
    <w:autoRedefine/>
    <w:qFormat/>
    <w:rsid w:val="008B6943"/>
    <w:pPr>
      <w:spacing w:line="360" w:lineRule="auto"/>
    </w:pPr>
    <w:rPr>
      <w:rFonts w:ascii="宋体" w:hAnsi="宋体" w:cs="宋体"/>
      <w:sz w:val="22"/>
      <w:szCs w:val="22"/>
      <w:lang w:val="zh-TW" w:eastAsia="zh-TW" w:bidi="zh-TW"/>
    </w:rPr>
  </w:style>
  <w:style w:type="paragraph" w:customStyle="1" w:styleId="afff8">
    <w:name w:val="默认"/>
    <w:autoRedefine/>
    <w:qFormat/>
    <w:rsid w:val="008B6943"/>
    <w:rPr>
      <w:rFonts w:ascii="Helvetica Neue" w:eastAsia="Arial Unicode MS" w:hAnsi="Helvetica Neue" w:cs="Arial Unicode MS"/>
      <w:color w:val="000000"/>
      <w:kern w:val="0"/>
      <w:sz w:val="22"/>
    </w:rPr>
  </w:style>
  <w:style w:type="paragraph" w:customStyle="1" w:styleId="2b">
    <w:name w:val="样式 首行缩进:  2 字符"/>
    <w:basedOn w:val="a6"/>
    <w:autoRedefine/>
    <w:qFormat/>
    <w:rsid w:val="008B6943"/>
    <w:pPr>
      <w:ind w:firstLine="560"/>
    </w:pPr>
    <w:rPr>
      <w:rFonts w:ascii="Times New Roman" w:eastAsia="仿宋_GB2312" w:hAnsi="Times New Roman" w:cs="宋体"/>
      <w:sz w:val="24"/>
      <w:szCs w:val="20"/>
    </w:rPr>
  </w:style>
  <w:style w:type="paragraph" w:customStyle="1" w:styleId="1d">
    <w:name w:val="列表段落1"/>
    <w:basedOn w:val="a6"/>
    <w:autoRedefine/>
    <w:uiPriority w:val="34"/>
    <w:qFormat/>
    <w:rsid w:val="008B6943"/>
    <w:pPr>
      <w:ind w:firstLineChars="200" w:firstLine="420"/>
    </w:pPr>
    <w:rPr>
      <w:rFonts w:ascii="Times New Roman" w:hAnsi="Times New Roman"/>
      <w:szCs w:val="20"/>
    </w:rPr>
  </w:style>
  <w:style w:type="paragraph" w:customStyle="1" w:styleId="Afff9">
    <w:name w:val="正文 A"/>
    <w:autoRedefine/>
    <w:qFormat/>
    <w:rsid w:val="008B6943"/>
    <w:pPr>
      <w:widowControl w:val="0"/>
      <w:jc w:val="both"/>
    </w:pPr>
    <w:rPr>
      <w:rFonts w:ascii="Arial Unicode MS" w:eastAsia="Times New Roman" w:hAnsi="Arial Unicode MS" w:cs="Arial Unicode MS" w:hint="eastAsia"/>
      <w:color w:val="000000"/>
      <w:szCs w:val="21"/>
      <w:u w:color="000000"/>
    </w:rPr>
  </w:style>
  <w:style w:type="paragraph" w:customStyle="1" w:styleId="2c">
    <w:name w:val="表格样式 2"/>
    <w:autoRedefine/>
    <w:qFormat/>
    <w:rsid w:val="008B6943"/>
    <w:rPr>
      <w:rFonts w:ascii="Helvetica" w:eastAsia="Helvetica" w:hAnsi="Helvetica" w:cs="Helvetica"/>
      <w:color w:val="000000"/>
      <w:kern w:val="0"/>
      <w:sz w:val="20"/>
      <w:szCs w:val="20"/>
    </w:rPr>
  </w:style>
  <w:style w:type="paragraph" w:customStyle="1" w:styleId="p15">
    <w:name w:val="p15"/>
    <w:basedOn w:val="a6"/>
    <w:autoRedefine/>
    <w:qFormat/>
    <w:rsid w:val="008B6943"/>
    <w:pPr>
      <w:widowControl/>
      <w:ind w:firstLine="420"/>
    </w:pPr>
    <w:rPr>
      <w:rFonts w:cs="宋体"/>
      <w:kern w:val="0"/>
      <w:szCs w:val="21"/>
    </w:rPr>
  </w:style>
  <w:style w:type="paragraph" w:customStyle="1" w:styleId="Body1">
    <w:name w:val="Body 1"/>
    <w:autoRedefine/>
    <w:qFormat/>
    <w:rsid w:val="008B6943"/>
    <w:pPr>
      <w:outlineLvl w:val="0"/>
    </w:pPr>
    <w:rPr>
      <w:rFonts w:ascii="Helvetica" w:eastAsia="宋体" w:hAnsi="Helvetica" w:cs="Helvetica"/>
      <w:b/>
      <w:bCs/>
      <w:color w:val="000000"/>
      <w:kern w:val="0"/>
      <w:sz w:val="20"/>
      <w:szCs w:val="20"/>
      <w:u w:color="000000"/>
    </w:rPr>
  </w:style>
  <w:style w:type="paragraph" w:customStyle="1" w:styleId="Pa0">
    <w:name w:val="Pa0"/>
    <w:basedOn w:val="a6"/>
    <w:next w:val="a6"/>
    <w:autoRedefine/>
    <w:uiPriority w:val="99"/>
    <w:qFormat/>
    <w:rsid w:val="008B6943"/>
    <w:pPr>
      <w:autoSpaceDE w:val="0"/>
      <w:autoSpaceDN w:val="0"/>
      <w:adjustRightInd w:val="0"/>
      <w:spacing w:line="241" w:lineRule="atLeast"/>
      <w:jc w:val="left"/>
    </w:pPr>
    <w:rPr>
      <w:rFonts w:ascii="......_." w:eastAsia="......_."/>
      <w:kern w:val="0"/>
      <w:sz w:val="24"/>
    </w:rPr>
  </w:style>
  <w:style w:type="character" w:customStyle="1" w:styleId="A80">
    <w:name w:val="A8"/>
    <w:autoRedefine/>
    <w:uiPriority w:val="99"/>
    <w:qFormat/>
    <w:rsid w:val="008B6943"/>
    <w:rPr>
      <w:rFonts w:cs="......_."/>
      <w:color w:val="000000"/>
      <w:sz w:val="18"/>
      <w:szCs w:val="18"/>
    </w:rPr>
  </w:style>
  <w:style w:type="character" w:customStyle="1" w:styleId="A90">
    <w:name w:val="A9"/>
    <w:autoRedefine/>
    <w:uiPriority w:val="99"/>
    <w:qFormat/>
    <w:rsid w:val="008B6943"/>
    <w:rPr>
      <w:rFonts w:cs="......_."/>
      <w:color w:val="000000"/>
      <w:sz w:val="10"/>
      <w:szCs w:val="10"/>
    </w:rPr>
  </w:style>
  <w:style w:type="paragraph" w:customStyle="1" w:styleId="2d">
    <w:name w:val="修订2"/>
    <w:autoRedefine/>
    <w:hidden/>
    <w:uiPriority w:val="99"/>
    <w:semiHidden/>
    <w:qFormat/>
    <w:rsid w:val="008B6943"/>
    <w:rPr>
      <w:rFonts w:ascii="Calibri" w:eastAsia="宋体" w:hAnsi="Calibri" w:cs="Times New Roman"/>
      <w:szCs w:val="24"/>
    </w:rPr>
  </w:style>
  <w:style w:type="paragraph" w:customStyle="1" w:styleId="afffa">
    <w:name w:val="样式"/>
    <w:basedOn w:val="a6"/>
    <w:next w:val="af3"/>
    <w:autoRedefine/>
    <w:uiPriority w:val="99"/>
    <w:qFormat/>
    <w:rsid w:val="008B6943"/>
    <w:rPr>
      <w:rFonts w:ascii="宋体" w:hAnsi="Courier New" w:cs="宋体"/>
      <w:szCs w:val="21"/>
    </w:rPr>
  </w:style>
  <w:style w:type="paragraph" w:customStyle="1" w:styleId="Web">
    <w:name w:val="普通(Web)"/>
    <w:autoRedefine/>
    <w:qFormat/>
    <w:rsid w:val="008B6943"/>
    <w:pPr>
      <w:spacing w:before="100" w:after="100"/>
    </w:pPr>
    <w:rPr>
      <w:rFonts w:ascii="宋体" w:eastAsia="宋体" w:hAnsi="宋体" w:cs="宋体"/>
      <w:color w:val="000000"/>
      <w:kern w:val="0"/>
      <w:sz w:val="24"/>
      <w:szCs w:val="24"/>
      <w:u w:color="000000"/>
    </w:rPr>
  </w:style>
  <w:style w:type="paragraph" w:customStyle="1" w:styleId="afffb">
    <w:name w:val="段"/>
    <w:next w:val="a6"/>
    <w:unhideWhenUsed/>
    <w:qFormat/>
    <w:rsid w:val="008B6943"/>
    <w:pPr>
      <w:autoSpaceDE w:val="0"/>
      <w:autoSpaceDN w:val="0"/>
      <w:ind w:firstLineChars="200" w:firstLine="200"/>
      <w:jc w:val="both"/>
    </w:pPr>
    <w:rPr>
      <w:rFonts w:ascii="宋体" w:eastAsia="宋体" w:hAnsi="Times New Roman" w:cs="Times New Roman" w:hint="eastAsia"/>
      <w:kern w:val="0"/>
    </w:rPr>
  </w:style>
  <w:style w:type="paragraph" w:customStyle="1" w:styleId="AA0">
    <w:name w:val="正文 A A"/>
    <w:qFormat/>
    <w:rsid w:val="008B6943"/>
    <w:rPr>
      <w:rFonts w:ascii="Times New Roman" w:eastAsia="Arial Unicode MS" w:hAnsi="Arial Unicode MS" w:cs="Times New Roman"/>
      <w:color w:val="000000"/>
      <w:kern w:val="0"/>
      <w:sz w:val="24"/>
      <w:szCs w:val="24"/>
    </w:rPr>
  </w:style>
  <w:style w:type="paragraph" w:customStyle="1" w:styleId="Style276">
    <w:name w:val="_Style 276"/>
    <w:basedOn w:val="ad"/>
    <w:next w:val="21"/>
    <w:uiPriority w:val="99"/>
    <w:unhideWhenUsed/>
    <w:qFormat/>
    <w:rsid w:val="008B6943"/>
    <w:pPr>
      <w:ind w:firstLineChars="200" w:firstLine="420"/>
    </w:pPr>
    <w:rPr>
      <w:rFonts w:eastAsia="楷体_GB2312"/>
      <w:szCs w:val="22"/>
    </w:rPr>
  </w:style>
  <w:style w:type="character" w:customStyle="1" w:styleId="Char24">
    <w:name w:val="列出段落 Char2"/>
    <w:uiPriority w:val="34"/>
    <w:qFormat/>
    <w:rsid w:val="008B6943"/>
    <w:rPr>
      <w:rFonts w:ascii="Calibri" w:eastAsia="宋体" w:hAnsi="Calibri"/>
      <w:kern w:val="2"/>
      <w:sz w:val="21"/>
      <w:szCs w:val="22"/>
    </w:rPr>
  </w:style>
  <w:style w:type="paragraph" w:customStyle="1" w:styleId="afffc">
    <w:name w:val="招标文件正文"/>
    <w:basedOn w:val="a6"/>
    <w:link w:val="CharChar0"/>
    <w:qFormat/>
    <w:rsid w:val="008B6943"/>
    <w:pPr>
      <w:spacing w:line="300" w:lineRule="auto"/>
      <w:ind w:firstLineChars="200" w:firstLine="200"/>
      <w:jc w:val="left"/>
    </w:pPr>
    <w:rPr>
      <w:rFonts w:ascii="Times New Roman" w:hAnsi="Times New Roman"/>
      <w:kern w:val="0"/>
      <w:sz w:val="32"/>
      <w:szCs w:val="32"/>
    </w:rPr>
  </w:style>
  <w:style w:type="character" w:customStyle="1" w:styleId="CharChar0">
    <w:name w:val="招标文件正文 Char Char"/>
    <w:link w:val="afffc"/>
    <w:qFormat/>
    <w:rsid w:val="008B6943"/>
    <w:rPr>
      <w:rFonts w:ascii="Times New Roman" w:eastAsia="宋体" w:hAnsi="Times New Roman" w:cs="Times New Roman"/>
      <w:kern w:val="0"/>
      <w:sz w:val="32"/>
      <w:szCs w:val="32"/>
    </w:rPr>
  </w:style>
  <w:style w:type="paragraph" w:customStyle="1" w:styleId="afffd">
    <w:name w:val="缩进正文"/>
    <w:uiPriority w:val="99"/>
    <w:qFormat/>
    <w:rsid w:val="008B6943"/>
    <w:pPr>
      <w:adjustRightInd w:val="0"/>
      <w:snapToGrid w:val="0"/>
      <w:spacing w:beforeLines="70" w:afterLines="70" w:line="360" w:lineRule="exact"/>
      <w:ind w:left="1021"/>
      <w:jc w:val="both"/>
      <w:textAlignment w:val="baseline"/>
    </w:pPr>
    <w:rPr>
      <w:rFonts w:ascii="宋体" w:eastAsia="宋体" w:hAnsi="宋体" w:cs="Arial"/>
      <w:spacing w:val="30"/>
      <w:kern w:val="0"/>
      <w:sz w:val="24"/>
      <w:szCs w:val="24"/>
      <w:lang w:val="en-GB"/>
    </w:rPr>
  </w:style>
  <w:style w:type="paragraph" w:customStyle="1" w:styleId="34">
    <w:name w:val="修订3"/>
    <w:hidden/>
    <w:uiPriority w:val="99"/>
    <w:semiHidden/>
    <w:unhideWhenUsed/>
    <w:qFormat/>
    <w:rsid w:val="008B6943"/>
    <w:rPr>
      <w:rFonts w:ascii="Calibri" w:eastAsia="宋体" w:hAnsi="Calibri" w:cs="Times New Roman"/>
      <w:szCs w:val="24"/>
    </w:rPr>
  </w:style>
  <w:style w:type="character" w:customStyle="1" w:styleId="Char8">
    <w:name w:val="普通(网站) Char"/>
    <w:link w:val="af6"/>
    <w:qFormat/>
    <w:rsid w:val="008B6943"/>
    <w:rPr>
      <w:rFonts w:ascii="宋体" w:eastAsia="宋体" w:hAnsi="宋体" w:cs="宋体"/>
      <w:kern w:val="0"/>
      <w:sz w:val="24"/>
      <w:szCs w:val="24"/>
    </w:rPr>
  </w:style>
  <w:style w:type="paragraph" w:customStyle="1" w:styleId="TableText">
    <w:name w:val="Table Text"/>
    <w:basedOn w:val="a6"/>
    <w:semiHidden/>
    <w:qFormat/>
    <w:rsid w:val="008B6943"/>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font21">
    <w:name w:val="font21"/>
    <w:basedOn w:val="a8"/>
    <w:qFormat/>
    <w:rsid w:val="008B6943"/>
    <w:rPr>
      <w:rFonts w:ascii="宋体" w:eastAsia="宋体" w:hAnsi="宋体" w:cs="宋体"/>
      <w:color w:val="000000"/>
      <w:sz w:val="20"/>
      <w:szCs w:val="20"/>
      <w:u w:val="none"/>
    </w:rPr>
  </w:style>
  <w:style w:type="paragraph" w:customStyle="1" w:styleId="ListParagraph4659f66f-ab5d-4671-aaad-1869779a3f37">
    <w:name w:val="List Paragraph_4659f66f-ab5d-4671-aaad-1869779a3f37"/>
    <w:basedOn w:val="a6"/>
    <w:qFormat/>
    <w:rsid w:val="008B6943"/>
    <w:pPr>
      <w:ind w:firstLineChars="200" w:firstLine="420"/>
    </w:pPr>
    <w:rPr>
      <w:rFonts w:ascii="Times New Roman" w:hAnsi="Times New Roman"/>
    </w:rPr>
  </w:style>
  <w:style w:type="paragraph" w:customStyle="1" w:styleId="41">
    <w:name w:val="修订4"/>
    <w:hidden/>
    <w:uiPriority w:val="99"/>
    <w:unhideWhenUsed/>
    <w:qFormat/>
    <w:rsid w:val="008B6943"/>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2025-03-25T03:28:00Z</dcterms:created>
  <dcterms:modified xsi:type="dcterms:W3CDTF">2025-05-28T05:15:00Z</dcterms:modified>
</cp:coreProperties>
</file>