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b/>
          <w:color w:val="auto"/>
          <w:sz w:val="36"/>
          <w:szCs w:val="36"/>
          <w:highlight w:val="none"/>
        </w:rPr>
      </w:pPr>
      <w:bookmarkStart w:id="0" w:name="_Toc99301424"/>
      <w:r>
        <w:rPr>
          <w:b/>
          <w:color w:val="auto"/>
          <w:sz w:val="36"/>
          <w:szCs w:val="36"/>
          <w:highlight w:val="none"/>
        </w:rPr>
        <w:t>采购需求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contextualSpacing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1" w:name="_GoBack"/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241" w:firstLineChars="100"/>
        <w:jc w:val="left"/>
        <w:textAlignment w:val="baseline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一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、采购清单</w:t>
      </w:r>
    </w:p>
    <w:tbl>
      <w:tblPr>
        <w:tblStyle w:val="53"/>
        <w:tblW w:w="8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2354"/>
        <w:gridCol w:w="1696"/>
        <w:gridCol w:w="1469"/>
        <w:gridCol w:w="1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货物或服务名称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备注（核心产品）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物业管理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无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241" w:firstLineChars="1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、项目概况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为保护北京卫生职业学院一院区、二院区、三院区的校园环境，现择优选择保洁服务的供应商为采购人提供优质的保洁服务。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共计需保洁面积：79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734.52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㎡，所需保洁人员共计48人，具体面积及人员分配详见下表：</w:t>
      </w:r>
    </w:p>
    <w:tbl>
      <w:tblPr>
        <w:tblStyle w:val="53"/>
        <w:tblW w:w="910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3"/>
        <w:gridCol w:w="3316"/>
        <w:gridCol w:w="2753"/>
        <w:gridCol w:w="189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102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1、一院区公共面积（房山院区）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名称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面积（㎡）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所需人数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一、教学楼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05" w:rightChars="5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5115.35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一层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05" w:rightChars="5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1098.8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二层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05" w:rightChars="5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1126.8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三层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05" w:rightChars="5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809.8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四层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05" w:rightChars="5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809.8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五层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05" w:rightChars="5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809.8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6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会议室及领导办公室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05" w:rightChars="5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460.35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二、实训楼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05" w:rightChars="5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3895.2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一层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05" w:rightChars="5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677.8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二层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05" w:rightChars="5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1097.8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三层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05" w:rightChars="5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809.8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四层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05" w:rightChars="5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604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五层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05" w:rightChars="5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705.8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4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三、宿舍楼1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05" w:rightChars="5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2191.74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一层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05" w:rightChars="5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608.29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二层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05" w:rightChars="5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434.29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三层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05" w:rightChars="5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287.29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四层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05" w:rightChars="5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287.29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五层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05" w:rightChars="5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287.29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6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六层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05" w:rightChars="5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287.29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4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四、宿舍楼2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05" w:rightChars="5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1950.24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一层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05" w:rightChars="5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513.79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二层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05" w:rightChars="5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287.29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三层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05" w:rightChars="5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287.29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四层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05" w:rightChars="5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287.29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五层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05" w:rightChars="5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287.29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6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六层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05" w:rightChars="5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287.29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05" w:rightChars="5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五、宿舍楼3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    380.1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4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总计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05" w:rightChars="5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13532.63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20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tbl>
      <w:tblPr>
        <w:tblStyle w:val="53"/>
        <w:tblW w:w="910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8"/>
        <w:gridCol w:w="3987"/>
        <w:gridCol w:w="2262"/>
        <w:gridCol w:w="18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9102" w:type="dxa"/>
            <w:gridSpan w:val="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2、二院区公共及绿化面积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7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39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名称</w:t>
            </w:r>
          </w:p>
        </w:tc>
        <w:tc>
          <w:tcPr>
            <w:tcW w:w="22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面积（㎡）</w:t>
            </w:r>
          </w:p>
        </w:tc>
        <w:tc>
          <w:tcPr>
            <w:tcW w:w="1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所需人数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965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一、学生公寓 教学楼等</w:t>
            </w:r>
          </w:p>
        </w:tc>
        <w:tc>
          <w:tcPr>
            <w:tcW w:w="22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53" w:rightChars="73"/>
              <w:jc w:val="righ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6222.65</w:t>
            </w:r>
          </w:p>
        </w:tc>
        <w:tc>
          <w:tcPr>
            <w:tcW w:w="1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39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礼堂</w:t>
            </w:r>
          </w:p>
        </w:tc>
        <w:tc>
          <w:tcPr>
            <w:tcW w:w="22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53" w:rightChars="73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500</w:t>
            </w:r>
          </w:p>
        </w:tc>
        <w:tc>
          <w:tcPr>
            <w:tcW w:w="1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39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学生公寓</w:t>
            </w:r>
          </w:p>
        </w:tc>
        <w:tc>
          <w:tcPr>
            <w:tcW w:w="22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53" w:rightChars="73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610</w:t>
            </w:r>
          </w:p>
        </w:tc>
        <w:tc>
          <w:tcPr>
            <w:tcW w:w="1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39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图书馆</w:t>
            </w:r>
          </w:p>
        </w:tc>
        <w:tc>
          <w:tcPr>
            <w:tcW w:w="22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53" w:rightChars="73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50.2</w:t>
            </w:r>
          </w:p>
        </w:tc>
        <w:tc>
          <w:tcPr>
            <w:tcW w:w="1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7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39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6" w:leftChars="103" w:right="185" w:rightChars="88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行政楼公共部分、领导办公室、会议室、值班室</w:t>
            </w:r>
          </w:p>
        </w:tc>
        <w:tc>
          <w:tcPr>
            <w:tcW w:w="22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53" w:rightChars="73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301.78</w:t>
            </w:r>
          </w:p>
        </w:tc>
        <w:tc>
          <w:tcPr>
            <w:tcW w:w="1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39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东小楼</w:t>
            </w:r>
          </w:p>
        </w:tc>
        <w:tc>
          <w:tcPr>
            <w:tcW w:w="22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53" w:rightChars="73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129.79</w:t>
            </w:r>
          </w:p>
        </w:tc>
        <w:tc>
          <w:tcPr>
            <w:tcW w:w="1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6</w:t>
            </w:r>
          </w:p>
        </w:tc>
        <w:tc>
          <w:tcPr>
            <w:tcW w:w="39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西小楼</w:t>
            </w:r>
          </w:p>
        </w:tc>
        <w:tc>
          <w:tcPr>
            <w:tcW w:w="22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53" w:rightChars="73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60</w:t>
            </w:r>
          </w:p>
        </w:tc>
        <w:tc>
          <w:tcPr>
            <w:tcW w:w="1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7</w:t>
            </w:r>
          </w:p>
        </w:tc>
        <w:tc>
          <w:tcPr>
            <w:tcW w:w="39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东教学楼</w:t>
            </w:r>
          </w:p>
        </w:tc>
        <w:tc>
          <w:tcPr>
            <w:tcW w:w="22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53" w:rightChars="73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421</w:t>
            </w:r>
          </w:p>
        </w:tc>
        <w:tc>
          <w:tcPr>
            <w:tcW w:w="1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8</w:t>
            </w:r>
          </w:p>
        </w:tc>
        <w:tc>
          <w:tcPr>
            <w:tcW w:w="39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南院高职宿舍</w:t>
            </w:r>
          </w:p>
        </w:tc>
        <w:tc>
          <w:tcPr>
            <w:tcW w:w="22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53" w:rightChars="73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214.5</w:t>
            </w:r>
          </w:p>
        </w:tc>
        <w:tc>
          <w:tcPr>
            <w:tcW w:w="1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9</w:t>
            </w:r>
          </w:p>
        </w:tc>
        <w:tc>
          <w:tcPr>
            <w:tcW w:w="39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护理实训楼</w:t>
            </w:r>
          </w:p>
        </w:tc>
        <w:tc>
          <w:tcPr>
            <w:tcW w:w="22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53" w:rightChars="73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952</w:t>
            </w:r>
          </w:p>
        </w:tc>
        <w:tc>
          <w:tcPr>
            <w:tcW w:w="1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10</w:t>
            </w:r>
          </w:p>
        </w:tc>
        <w:tc>
          <w:tcPr>
            <w:tcW w:w="39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实验楼</w:t>
            </w:r>
          </w:p>
        </w:tc>
        <w:tc>
          <w:tcPr>
            <w:tcW w:w="22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53" w:rightChars="73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142.63</w:t>
            </w:r>
          </w:p>
        </w:tc>
        <w:tc>
          <w:tcPr>
            <w:tcW w:w="1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11</w:t>
            </w:r>
          </w:p>
        </w:tc>
        <w:tc>
          <w:tcPr>
            <w:tcW w:w="39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室外公共卫生间4座</w:t>
            </w:r>
          </w:p>
        </w:tc>
        <w:tc>
          <w:tcPr>
            <w:tcW w:w="22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53" w:rightChars="73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240</w:t>
            </w:r>
          </w:p>
        </w:tc>
        <w:tc>
          <w:tcPr>
            <w:tcW w:w="1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12</w:t>
            </w:r>
          </w:p>
        </w:tc>
        <w:tc>
          <w:tcPr>
            <w:tcW w:w="39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西教学楼一层报告厅</w:t>
            </w:r>
          </w:p>
        </w:tc>
        <w:tc>
          <w:tcPr>
            <w:tcW w:w="22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53" w:rightChars="73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125</w:t>
            </w:r>
          </w:p>
        </w:tc>
        <w:tc>
          <w:tcPr>
            <w:tcW w:w="1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13</w:t>
            </w:r>
          </w:p>
        </w:tc>
        <w:tc>
          <w:tcPr>
            <w:tcW w:w="39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西高职公寓</w:t>
            </w:r>
          </w:p>
        </w:tc>
        <w:tc>
          <w:tcPr>
            <w:tcW w:w="22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53" w:rightChars="73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328.4</w:t>
            </w:r>
          </w:p>
        </w:tc>
        <w:tc>
          <w:tcPr>
            <w:tcW w:w="1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14</w:t>
            </w:r>
          </w:p>
        </w:tc>
        <w:tc>
          <w:tcPr>
            <w:tcW w:w="39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西教学楼</w:t>
            </w:r>
          </w:p>
        </w:tc>
        <w:tc>
          <w:tcPr>
            <w:tcW w:w="22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53" w:rightChars="73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1106</w:t>
            </w:r>
          </w:p>
        </w:tc>
        <w:tc>
          <w:tcPr>
            <w:tcW w:w="1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15</w:t>
            </w:r>
          </w:p>
        </w:tc>
        <w:tc>
          <w:tcPr>
            <w:tcW w:w="39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水房及周边过道</w:t>
            </w:r>
          </w:p>
        </w:tc>
        <w:tc>
          <w:tcPr>
            <w:tcW w:w="22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53" w:rightChars="73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140</w:t>
            </w:r>
          </w:p>
        </w:tc>
        <w:tc>
          <w:tcPr>
            <w:tcW w:w="1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16</w:t>
            </w:r>
          </w:p>
        </w:tc>
        <w:tc>
          <w:tcPr>
            <w:tcW w:w="39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浴室开水间</w:t>
            </w:r>
          </w:p>
        </w:tc>
        <w:tc>
          <w:tcPr>
            <w:tcW w:w="22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53" w:rightChars="73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230</w:t>
            </w:r>
          </w:p>
        </w:tc>
        <w:tc>
          <w:tcPr>
            <w:tcW w:w="1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17</w:t>
            </w:r>
          </w:p>
        </w:tc>
        <w:tc>
          <w:tcPr>
            <w:tcW w:w="39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护理楼一层会议室</w:t>
            </w:r>
          </w:p>
        </w:tc>
        <w:tc>
          <w:tcPr>
            <w:tcW w:w="22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53" w:rightChars="73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69.88</w:t>
            </w:r>
          </w:p>
        </w:tc>
        <w:tc>
          <w:tcPr>
            <w:tcW w:w="1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18</w:t>
            </w:r>
          </w:p>
        </w:tc>
        <w:tc>
          <w:tcPr>
            <w:tcW w:w="39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西教学楼二层合班教室</w:t>
            </w:r>
          </w:p>
        </w:tc>
        <w:tc>
          <w:tcPr>
            <w:tcW w:w="22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53" w:rightChars="73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137.49</w:t>
            </w:r>
          </w:p>
        </w:tc>
        <w:tc>
          <w:tcPr>
            <w:tcW w:w="1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19</w:t>
            </w:r>
          </w:p>
        </w:tc>
        <w:tc>
          <w:tcPr>
            <w:tcW w:w="39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西教学楼三层合班教室</w:t>
            </w:r>
          </w:p>
        </w:tc>
        <w:tc>
          <w:tcPr>
            <w:tcW w:w="22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53" w:rightChars="73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137.49</w:t>
            </w:r>
          </w:p>
        </w:tc>
        <w:tc>
          <w:tcPr>
            <w:tcW w:w="1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20</w:t>
            </w:r>
          </w:p>
        </w:tc>
        <w:tc>
          <w:tcPr>
            <w:tcW w:w="39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医学基础组外走廊</w:t>
            </w:r>
          </w:p>
        </w:tc>
        <w:tc>
          <w:tcPr>
            <w:tcW w:w="22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53" w:rightChars="73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21.49</w:t>
            </w:r>
          </w:p>
        </w:tc>
        <w:tc>
          <w:tcPr>
            <w:tcW w:w="1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21</w:t>
            </w:r>
          </w:p>
        </w:tc>
        <w:tc>
          <w:tcPr>
            <w:tcW w:w="39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职工之家</w:t>
            </w:r>
          </w:p>
        </w:tc>
        <w:tc>
          <w:tcPr>
            <w:tcW w:w="22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53" w:rightChars="73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305</w:t>
            </w:r>
          </w:p>
        </w:tc>
        <w:tc>
          <w:tcPr>
            <w:tcW w:w="1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965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二、道路保洁面积</w:t>
            </w:r>
          </w:p>
        </w:tc>
        <w:tc>
          <w:tcPr>
            <w:tcW w:w="22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53" w:rightChars="73"/>
              <w:jc w:val="righ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27427.51</w:t>
            </w:r>
          </w:p>
        </w:tc>
        <w:tc>
          <w:tcPr>
            <w:tcW w:w="1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39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南院操场</w:t>
            </w:r>
          </w:p>
        </w:tc>
        <w:tc>
          <w:tcPr>
            <w:tcW w:w="22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53" w:rightChars="73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11000</w:t>
            </w:r>
          </w:p>
        </w:tc>
        <w:tc>
          <w:tcPr>
            <w:tcW w:w="1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39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南院道路</w:t>
            </w:r>
          </w:p>
        </w:tc>
        <w:tc>
          <w:tcPr>
            <w:tcW w:w="22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53" w:rightChars="73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2967</w:t>
            </w:r>
          </w:p>
        </w:tc>
        <w:tc>
          <w:tcPr>
            <w:tcW w:w="1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39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北院道路</w:t>
            </w:r>
          </w:p>
        </w:tc>
        <w:tc>
          <w:tcPr>
            <w:tcW w:w="22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53" w:rightChars="73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13000</w:t>
            </w:r>
          </w:p>
        </w:tc>
        <w:tc>
          <w:tcPr>
            <w:tcW w:w="1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39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西高职外道路</w:t>
            </w:r>
          </w:p>
        </w:tc>
        <w:tc>
          <w:tcPr>
            <w:tcW w:w="22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53" w:rightChars="73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182</w:t>
            </w:r>
          </w:p>
        </w:tc>
        <w:tc>
          <w:tcPr>
            <w:tcW w:w="1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39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网络信息办公室露台</w:t>
            </w:r>
          </w:p>
        </w:tc>
        <w:tc>
          <w:tcPr>
            <w:tcW w:w="22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53" w:rightChars="73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76.31</w:t>
            </w:r>
          </w:p>
        </w:tc>
        <w:tc>
          <w:tcPr>
            <w:tcW w:w="1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6</w:t>
            </w:r>
          </w:p>
        </w:tc>
        <w:tc>
          <w:tcPr>
            <w:tcW w:w="39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毒品库</w:t>
            </w:r>
          </w:p>
        </w:tc>
        <w:tc>
          <w:tcPr>
            <w:tcW w:w="22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53" w:rightChars="73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81.25</w:t>
            </w:r>
          </w:p>
        </w:tc>
        <w:tc>
          <w:tcPr>
            <w:tcW w:w="1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7</w:t>
            </w:r>
          </w:p>
        </w:tc>
        <w:tc>
          <w:tcPr>
            <w:tcW w:w="39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南院东南角资产库</w:t>
            </w:r>
          </w:p>
        </w:tc>
        <w:tc>
          <w:tcPr>
            <w:tcW w:w="22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53" w:rightChars="73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74.47</w:t>
            </w:r>
          </w:p>
        </w:tc>
        <w:tc>
          <w:tcPr>
            <w:tcW w:w="1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8</w:t>
            </w:r>
          </w:p>
        </w:tc>
        <w:tc>
          <w:tcPr>
            <w:tcW w:w="39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北院三角地资产库房</w:t>
            </w:r>
          </w:p>
        </w:tc>
        <w:tc>
          <w:tcPr>
            <w:tcW w:w="22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53" w:rightChars="73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46.48</w:t>
            </w:r>
          </w:p>
        </w:tc>
        <w:tc>
          <w:tcPr>
            <w:tcW w:w="1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965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9" w:firstLineChars="91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三、绿化保洁面积</w:t>
            </w:r>
          </w:p>
        </w:tc>
        <w:tc>
          <w:tcPr>
            <w:tcW w:w="22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53" w:rightChars="73"/>
              <w:jc w:val="righ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17407</w:t>
            </w:r>
          </w:p>
        </w:tc>
        <w:tc>
          <w:tcPr>
            <w:tcW w:w="1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21</w:t>
            </w:r>
          </w:p>
        </w:tc>
        <w:tc>
          <w:tcPr>
            <w:tcW w:w="39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南院北院绿化</w:t>
            </w:r>
          </w:p>
        </w:tc>
        <w:tc>
          <w:tcPr>
            <w:tcW w:w="22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53" w:rightChars="73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17407</w:t>
            </w:r>
          </w:p>
        </w:tc>
        <w:tc>
          <w:tcPr>
            <w:tcW w:w="1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227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53" w:rightChars="73" w:firstLine="723" w:firstLineChars="3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四、其他服务要求</w:t>
            </w:r>
          </w:p>
        </w:tc>
        <w:tc>
          <w:tcPr>
            <w:tcW w:w="1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2人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（轮流值班）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227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53" w:rightChars="73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1、需为北京卫生职业学院二院区茶炉房卫生与茶炉运行、洗澡间运营等提供服务。主要服务内容包括茶炉和澡堂设备的管理和维护，以及为茶炉房、燃气表间、软化水间、休息间提供保洁服务，确保内部环境卫生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53" w:rightChars="73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2、茶炉间、洗澡间运行要求：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53" w:rightChars="73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（1）供澡时间：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53" w:rightChars="73"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周一至周四：中午11:00—21:00；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53" w:rightChars="73"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周日：下午15:00—21:00；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53" w:rightChars="73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（2）饮用水时间：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right="153" w:rightChars="73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周一至周四：早晨 7:00—21:00；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right="153" w:rightChars="73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周五：早晨 7:00—16:30；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53" w:rightChars="73"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周日：下午 15:00—21:00；。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53" w:rightChars="73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如遇节假日或特殊情况以学院安排时间为准。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53" w:rightChars="73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3、人员要求：2人（轮流值班）</w:t>
            </w:r>
          </w:p>
        </w:tc>
        <w:tc>
          <w:tcPr>
            <w:tcW w:w="1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4965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总计</w:t>
            </w:r>
          </w:p>
        </w:tc>
        <w:tc>
          <w:tcPr>
            <w:tcW w:w="22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53" w:rightChars="73"/>
              <w:jc w:val="righ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51057.16</w:t>
            </w:r>
          </w:p>
        </w:tc>
        <w:tc>
          <w:tcPr>
            <w:tcW w:w="1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18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</w:t>
      </w:r>
    </w:p>
    <w:tbl>
      <w:tblPr>
        <w:tblStyle w:val="53"/>
        <w:tblW w:w="910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1"/>
        <w:gridCol w:w="3849"/>
        <w:gridCol w:w="2151"/>
        <w:gridCol w:w="201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102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2、三院区公共及绿化面积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名称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面积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所需人数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4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一、学生公寓 教学楼等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58"/>
              <w:jc w:val="righ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4982.51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6" w:leftChars="103" w:right="149" w:rightChars="7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行政楼（会议室、办公室）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58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347.84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图书馆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58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445.05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二教楼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58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1420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一教楼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58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749.68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报告厅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58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332.64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6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学生公寓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58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895.9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7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实训楼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58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129.4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8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平房厕所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58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22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9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浴室水房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58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95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10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活动室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58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90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11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北院公寓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58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258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12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学生公寓洗澡间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58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60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13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公共卫生间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58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30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14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领导办公室3间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58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45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15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值班室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58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12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16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职工活动室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58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50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4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二、道路保洁面积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58"/>
              <w:jc w:val="righ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8052.36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室外道路车棚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58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2560.56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小广场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58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958.8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操场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58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3533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北院道路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58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1000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4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三、绿化保洁面积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58"/>
              <w:jc w:val="righ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2109.86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绿化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58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2109.86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4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总计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58"/>
              <w:jc w:val="righ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15144.73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10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241" w:firstLineChars="100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三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、服务要求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1、拟派服务人员要求：</w:t>
      </w:r>
    </w:p>
    <w:p>
      <w:pPr>
        <w:pStyle w:val="2"/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平均年龄不超过50周岁，身体健康、仪容端正、品德良好，无违法犯罪纪录；</w:t>
      </w:r>
    </w:p>
    <w:p>
      <w:pPr>
        <w:pStyle w:val="2"/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统一着装上岗，仪态、仪表规范；</w:t>
      </w:r>
    </w:p>
    <w:p>
      <w:pPr>
        <w:pStyle w:val="2"/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能够熟练地使用各种保洁工具和清洁药剂，了解常用清洁药剂的配比；</w:t>
      </w:r>
    </w:p>
    <w:p>
      <w:pPr>
        <w:pStyle w:val="2"/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安全作业、文明用语、工完场清；</w:t>
      </w:r>
    </w:p>
    <w:p>
      <w:pPr>
        <w:pStyle w:val="2"/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遵守保洁员守则，忠于职守，爱岗敬业。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(6)关于社保、工作经验、学历、职称的要求：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240" w:firstLineChars="1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a.出具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中标人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为项目负责人缴纳社保的承诺函（加盖公章）；项目负责人具有1年以上类似项目管理经验；项目负责人具有本科或以上学历；项目负责人具有中级或以上职称。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240" w:firstLineChars="1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b.出具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中标人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为保洁主管缴纳社保的承诺函（加盖公章）；保洁主管具有1年以上类似项目管理经验；保洁主管具有专科或以上学历。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240" w:firstLineChars="1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c.出具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中标人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为全部保洁工作人员缴纳社保的承诺函（加盖公章）；保洁工作人员42人及以上全部具有1年及以上类似项目管理经验。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240" w:firstLineChars="1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d.出具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中标人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为绿化工缴纳社保的承诺函（加盖公章）；配备绿化工4人及以上全部具有1年及以上类似项目管理经验。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240" w:firstLineChars="1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e.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中标人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提供配备人员专职为本项目服务的承诺函，加盖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中标人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公章。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240" w:firstLineChars="1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2、清洁保洁要求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（1）校长办公室、会议室、陈列室每天清洁1次，会议室会前、会后及时清理、保洁，合同范围内公共区域不间断巡回保洁。全部卫生间随时保洁，每周彻底清洁，不得出现异味、结垢现象。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（2）负责入室卫生保洁工作的服务人员须经过保密和服务意识培训，考核合格方可从事该岗位的工作，并按工作范围和标准进行服务。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（3）合同范围内建筑物的公共卫生间、门窗、扶手、值班房每天保洁不少于1次，巡回保洁；楼梯、楼顶、设备房、井箅下每周清洁一次，随时保洁。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（4）校区内道路、操场、绿化带每天清洁一次，巡回保洁，污物不得存留4小时以上，沟、渠、池、井、管线等随时清洁。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（5）玻璃窗清洁，出现明显污渍时，随时清洗（清洁玻璃窗要遵守国家特种行业安全操作规定）。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（6）操场及体育馆（游泳馆除外）根据校方要求定期做好清洁工作。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（7）做好“门前三包”及下雪、沙尘暴等特殊天气的清洁工作。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（8）每月一次计划清洁以消除日常保洁死角，假期完成大清扫工作。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（9）各院区公共区域保洁（不含各类实验室、准备室 、专业教室及公共教室）。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153" w:rightChars="73"/>
        <w:jc w:val="left"/>
        <w:textAlignment w:val="center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（10）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bidi="ar"/>
        </w:rPr>
        <w:t>需为北京卫生职业学院二院区茶炉房卫生与茶炉运行、洗澡间运营等提供服务。主要服务内容包括茶炉和澡堂设备的管理和维护，以及为茶炉房、燃气表间、软化水间、休息间提供保洁服务，确保内部环境卫生。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 xml:space="preserve">3、物业服务费说明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  <w:t xml:space="preserve">本项目包含物业服务人员的所有费用（包含人员工资、工服、劳保、保险、公积金、管理费用、税金以及清洁的工具和耗材等全部费用），采购人不再另行支付其他任何费用。 </w:t>
      </w:r>
    </w:p>
    <w:p>
      <w:pPr>
        <w:keepNext w:val="0"/>
        <w:keepLines w:val="0"/>
        <w:pageBreakBefore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4.服务质量标准，详见下表：</w:t>
      </w:r>
    </w:p>
    <w:tbl>
      <w:tblPr>
        <w:tblStyle w:val="53"/>
        <w:tblW w:w="92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617"/>
        <w:gridCol w:w="3306"/>
        <w:gridCol w:w="2518"/>
        <w:gridCol w:w="204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清洁分类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工作周期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清洁标准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每栋楼的大厅和楼道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地面(清扫,除尘)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循环清洁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无废弃物,无灰尘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地面(拖抹)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3次/日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光亮,无污秽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窗台,窗框(拖抹)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2次/日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无灰尘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4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一层大厅玻璃(擦拭)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1次/日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-光亮,无污秽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一层出入门(擦拭)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循环清洁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无污秽, 光亮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消防设备(擦拭)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1次/日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无污秽, 无灰尘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4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垃圾桶（清倒，擦拭）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1-2次/日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无污秽无灰尘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墙壁 (掸尘)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1次/月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无污秽, 无灰尘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4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指示牌和装饰物(擦拭)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1次/日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无污秽, 无灰尘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暖气片(擦拭)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1次/日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无污秽, 无灰尘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内侧玻璃(擦拭)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1次/日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无污秽光亮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扫塔灰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1次/月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无灰尘积压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所有步行梯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楼梯(拖抹)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2次/日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洁净   无污秽,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扶手(擦拭)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1次/日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无污秽,无灰尘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墙壁掸尘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1次/月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无尘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所有卫生间</w:t>
            </w:r>
          </w:p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（每节课</w:t>
            </w:r>
          </w:p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一遍清洁）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地面(清扫,除尘)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循环清洁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无废弃物,无污秽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便池（清洗，消毒）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循环清洁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无废弃物 无污秽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洗手池，台面，镜面（擦拭，消毒）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循环清洁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光亮</w:t>
            </w:r>
          </w:p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无污秽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废纸篓（清倒）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2—3次/日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篓内废弃物不超过2/3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间隔板，门（擦拭）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1次/日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无污秽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水笼头（擦拭）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循环清洁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无尘, 光亮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门（擦拭）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1次/日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无污秽   无尘,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窗台，内侧玻璃,窗框 (擦拭)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1次/日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无尘,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暖气片(擦拭)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1次/日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无污秽, 无灰尘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窗台(擦拭)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1次/日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无尘,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内侧玻璃(擦拭)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1次/日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无污秽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窗框 (擦拭)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1次/日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无污秽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墙(擦拭)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1次/周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洁净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垃圾桶擦试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1次/周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无污秽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饮水机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水笼头（擦拭消毒）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1次/日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无尘, 光亮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开水器（擦拭）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循环清洁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光亮无污秽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4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茶叶桶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循环清洁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无积压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会议室、领导办公室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地面(拖抹)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1次/日（如会多可由实际情况定）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光亮,无污秽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桌椅，茶几，书柜（擦拭）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1次/日（如会多可由实际情况定）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洁净无尘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打水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1次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可由实际情况定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4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窗台,窗框，门（擦拭)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235" w:firstLineChars="98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1次/日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无灰尘，无污秽，光亮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门和内侧窗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1次/周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洁净无尘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4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沙发护理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表面柔软，光泽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礼堂，多功能厅、特色教室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彻底清洁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1次/周（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可由实际情况定）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干净，无灰尘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场馆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操场和体育馆（游泳馆除外）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根据校方要求（原则上1次/周）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干净，无杂物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室</w:t>
            </w:r>
          </w:p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外</w:t>
            </w:r>
          </w:p>
        </w:tc>
        <w:tc>
          <w:tcPr>
            <w:tcW w:w="6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院子清扫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1次/日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干净无杂物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院子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巡视保洁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循环清洁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洁净，无死角，无杂物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院内宣传栏的擦试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1次/日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干净，无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污秽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雨水篦子清理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1次/月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保持干净，下水顺畅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院内长椅擦试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1次/日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干净，无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污秽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垃圾桶擦试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1次/周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干净，无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污秽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垃圾清运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1-2次/日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干净，无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积压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绿地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巡视保洁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循环清洁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无杂物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绿植养护</w:t>
            </w:r>
          </w:p>
        </w:tc>
        <w:tc>
          <w:tcPr>
            <w:tcW w:w="4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根据季节和植物的不同而定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5.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bidi="ar"/>
        </w:rPr>
        <w:t xml:space="preserve">服务原则和服务标准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bidi="ar"/>
        </w:rPr>
        <w:t>（1）服务原则：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  <w:t xml:space="preserve">物业公司以提供优质服务为宗旨，以规范管理为手段，按照物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  <w:t>业管理要求，健全制度，规范运作，以合理的投入，获得最大的管理效益，实现最佳的服务目标。服务中应积极体现人性化、个性化的时代要求，本着有利于工作，有利于发展，为各办公区提供优质高效的服务，努力创造一个文明、安全、高效、舒适的工作环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（2）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bidi="ar"/>
        </w:rPr>
        <w:t>管理方式：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  <w:t>物业公司须在采购人要求，按物业服务项目、范围和标准以及双方签订的合同内容等相关要求完成各项工作。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bidi="ar"/>
        </w:rPr>
        <w:t xml:space="preserve">6.服务质量和目标要求：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  <w:t xml:space="preserve">——服务满意率达90%；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  <w:t xml:space="preserve">——保洁区域合格率100%；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  <w:t xml:space="preserve">——投诉处理率100%；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  <w:t>——岗位人员持证上岗率100%。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  <w:lang w:eastAsia="zh-CN" w:bidi="ar"/>
        </w:rPr>
        <w:t>（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  <w:lang w:bidi="ar"/>
        </w:rPr>
        <w:t>四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  <w:lang w:eastAsia="zh-CN" w:bidi="ar"/>
        </w:rPr>
        <w:t>）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  <w:lang w:bidi="ar"/>
        </w:rPr>
        <w:t>、服务期及服务地点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1、服务周期：一年。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10" w:leftChars="1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2、服务地点：采购人指定地点。一院区位于房山区大窦路12号，二院区位于通州区玉带河西街24号，三院区位于通州区九棵树东路128号。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五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、采购标的的验收标准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  <w:t>1、采购人于每一年对物业公司的履约情况进行测评，若评定为不合格或满意度较低未能达到服务标准，物业公司属于单方违约，采购人有权解除物业服务合同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按最终签订合同要求。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2、最终签订合同为准，执行国家该行业相关标准和合同约定的相关要求。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六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 xml:space="preserve">、付款方式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720" w:firstLineChars="3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1、付款方式（以实际签订合同为准）：每3个月支付一次，在采购人支付前，中标人应向采购人提供符合国家规定的正式发票。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720" w:firstLineChars="3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2、履约保证金：自本合同签订生效后15个工作日内，中标人按照合同总金额的 5%向采购人一次性支付项目履约保证金。履约保证金在合同期满后并无任何服务问题，15个工作日内由采购人无息退还中标人（遇法定节假日及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寒暑假可顺延）。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720" w:firstLineChars="3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3、罚则要求：以实际签订合同为准。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（七）、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因学校整体搬迁工作需要，本合同约定的服务周期可能提前终止，具体以学校书面通知为准。双方同意按以下方式履行合同并结算费用：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周期调整：若学校因搬迁原因需提前结束合同，应提前5个工作日以书面形式通知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中标人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，双方确认合同终止日期。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终止结算：若合同提前终止，双方需在终止日期后10个工作日内核对并结清全部费用，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中标人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应同步完成工作交接、资料返还等义务。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不可抗力：学校搬迁导致的合同变更属于不可抗力情形，双方互不承担提前终止的违约责任，但需积极配合完成善后事宜。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华文楷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im Sun+ 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43514758"/>
    </w:sdtPr>
    <w:sdtContent>
      <w:p>
        <w:pPr>
          <w:pStyle w:val="3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89EE6E"/>
    <w:multiLevelType w:val="singleLevel"/>
    <w:tmpl w:val="FF89EE6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0000000A"/>
    <w:multiLevelType w:val="multilevel"/>
    <w:tmpl w:val="0000000A"/>
    <w:lvl w:ilvl="0" w:tentative="0">
      <w:start w:val="1"/>
      <w:numFmt w:val="decimal"/>
      <w:pStyle w:val="159"/>
      <w:lvlText w:val="%1."/>
      <w:lvlJc w:val="left"/>
      <w:pPr>
        <w:ind w:left="420" w:hanging="420"/>
      </w:p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D"/>
    <w:multiLevelType w:val="multilevel"/>
    <w:tmpl w:val="0000000D"/>
    <w:lvl w:ilvl="0" w:tentative="0">
      <w:start w:val="1"/>
      <w:numFmt w:val="lowerLetter"/>
      <w:pStyle w:val="251"/>
      <w:lvlText w:val="%1)"/>
      <w:lvlJc w:val="left"/>
      <w:pPr>
        <w:ind w:left="902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3">
    <w:nsid w:val="00000013"/>
    <w:multiLevelType w:val="singleLevel"/>
    <w:tmpl w:val="00000013"/>
    <w:lvl w:ilvl="0" w:tentative="0">
      <w:start w:val="1"/>
      <w:numFmt w:val="decimal"/>
      <w:pStyle w:val="224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4">
    <w:nsid w:val="00000026"/>
    <w:multiLevelType w:val="multilevel"/>
    <w:tmpl w:val="00000026"/>
    <w:lvl w:ilvl="0" w:tentative="0">
      <w:start w:val="1"/>
      <w:numFmt w:val="decimal"/>
      <w:pStyle w:val="153"/>
      <w:isLgl/>
      <w:suff w:val="nothing"/>
      <w:lvlText w:val="%1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1" w:tentative="0">
      <w:start w:val="1"/>
      <w:numFmt w:val="decimal"/>
      <w:pStyle w:val="152"/>
      <w:isLgl/>
      <w:suff w:val="nothing"/>
      <w:lvlText w:val="%1.%2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 w:tentative="0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hint="default" w:ascii="Times New Roman" w:hAnsi="Times New Roman" w:eastAsia="黑体"/>
        <w:b/>
        <w:i w:val="0"/>
        <w:sz w:val="28"/>
      </w:rPr>
    </w:lvl>
    <w:lvl w:ilvl="3" w:tentative="0">
      <w:start w:val="1"/>
      <w:numFmt w:val="decimal"/>
      <w:pStyle w:val="166"/>
      <w:isLgl/>
      <w:suff w:val="nothing"/>
      <w:lvlText w:val="%1.%2.%3.%4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4" w:tentative="0">
      <w:start w:val="1"/>
      <w:numFmt w:val="decimal"/>
      <w:pStyle w:val="165"/>
      <w:isLgl/>
      <w:suff w:val="nothing"/>
      <w:lvlText w:val="%1.%2.%3.%4.%5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5" w:tentative="0">
      <w:start w:val="1"/>
      <w:numFmt w:val="decimal"/>
      <w:pStyle w:val="164"/>
      <w:isLgl/>
      <w:suff w:val="nothing"/>
      <w:lvlText w:val="%1.%2.%3.%4.%5.%6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z w:val="28"/>
      </w:rPr>
    </w:lvl>
    <w:lvl w:ilvl="6" w:tentative="0">
      <w:start w:val="1"/>
      <w:numFmt w:val="lowerLetter"/>
      <w:pStyle w:val="254"/>
      <w:lvlText w:val="%7) "/>
      <w:lvlJc w:val="left"/>
      <w:pPr>
        <w:tabs>
          <w:tab w:val="left" w:pos="635"/>
        </w:tabs>
        <w:ind w:left="-125" w:firstLine="40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7" w:tentative="0">
      <w:start w:val="1"/>
      <w:numFmt w:val="decimal"/>
      <w:pStyle w:val="211"/>
      <w:lvlText w:val="%8) "/>
      <w:lvlJc w:val="left"/>
      <w:pPr>
        <w:tabs>
          <w:tab w:val="left" w:pos="860"/>
        </w:tabs>
        <w:ind w:left="500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8" w:tentative="0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hint="eastAsia" w:ascii="宋体" w:eastAsia="宋体"/>
        <w:b w:val="0"/>
        <w:i w:val="0"/>
        <w:color w:val="auto"/>
        <w:sz w:val="28"/>
        <w:u w:val="none"/>
      </w:rPr>
    </w:lvl>
  </w:abstractNum>
  <w:abstractNum w:abstractNumId="5">
    <w:nsid w:val="00000028"/>
    <w:multiLevelType w:val="multilevel"/>
    <w:tmpl w:val="00000028"/>
    <w:lvl w:ilvl="0" w:tentative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 w:tentative="0">
      <w:start w:val="1"/>
      <w:numFmt w:val="decimal"/>
      <w:pStyle w:val="240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 w:tentative="0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 w:tentative="0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6">
    <w:nsid w:val="0000002F"/>
    <w:multiLevelType w:val="multilevel"/>
    <w:tmpl w:val="0000002F"/>
    <w:lvl w:ilvl="0" w:tentative="0">
      <w:start w:val="1"/>
      <w:numFmt w:val="decimal"/>
      <w:pStyle w:val="158"/>
      <w:lvlText w:val="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E230849"/>
    <w:multiLevelType w:val="multilevel"/>
    <w:tmpl w:val="0E230849"/>
    <w:lvl w:ilvl="0" w:tentative="0">
      <w:start w:val="1"/>
      <w:numFmt w:val="decimal"/>
      <w:pStyle w:val="267"/>
      <w:lvlText w:val="%1"/>
      <w:lvlJc w:val="left"/>
      <w:pPr>
        <w:ind w:left="680" w:hanging="680"/>
      </w:pPr>
      <w:rPr>
        <w:rFonts w:hint="eastAsia" w:ascii="宋体" w:hAnsi="宋体" w:eastAsia="宋体"/>
      </w:rPr>
    </w:lvl>
    <w:lvl w:ilvl="1" w:tentative="0">
      <w:start w:val="1"/>
      <w:numFmt w:val="decimal"/>
      <w:pStyle w:val="214"/>
      <w:lvlText w:val="%1.%2"/>
      <w:lvlJc w:val="left"/>
      <w:pPr>
        <w:ind w:left="851" w:hanging="851"/>
      </w:pPr>
      <w:rPr>
        <w:rFonts w:hint="eastAsia" w:ascii="宋体" w:hAnsi="宋体" w:eastAsia="宋体"/>
        <w:color w:val="auto"/>
      </w:rPr>
    </w:lvl>
    <w:lvl w:ilvl="2" w:tentative="0">
      <w:start w:val="1"/>
      <w:numFmt w:val="decimal"/>
      <w:pStyle w:val="216"/>
      <w:lvlText w:val="%1.%2.%3"/>
      <w:lvlJc w:val="left"/>
      <w:pPr>
        <w:ind w:left="851" w:hanging="851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7B"/>
    <w:rsid w:val="00060A75"/>
    <w:rsid w:val="000932E8"/>
    <w:rsid w:val="000E2776"/>
    <w:rsid w:val="000F1FFF"/>
    <w:rsid w:val="00121300"/>
    <w:rsid w:val="00124E53"/>
    <w:rsid w:val="001415C2"/>
    <w:rsid w:val="001D6FE2"/>
    <w:rsid w:val="001F117D"/>
    <w:rsid w:val="002E329E"/>
    <w:rsid w:val="003009B4"/>
    <w:rsid w:val="003212FB"/>
    <w:rsid w:val="00324BD9"/>
    <w:rsid w:val="00334048"/>
    <w:rsid w:val="00351252"/>
    <w:rsid w:val="003A3CB0"/>
    <w:rsid w:val="00512599"/>
    <w:rsid w:val="00575B2C"/>
    <w:rsid w:val="005B4E82"/>
    <w:rsid w:val="005E743E"/>
    <w:rsid w:val="00603467"/>
    <w:rsid w:val="0063489B"/>
    <w:rsid w:val="00683975"/>
    <w:rsid w:val="006A7765"/>
    <w:rsid w:val="006B5F5E"/>
    <w:rsid w:val="006D4ACE"/>
    <w:rsid w:val="00755D7B"/>
    <w:rsid w:val="00762FB0"/>
    <w:rsid w:val="00787B64"/>
    <w:rsid w:val="00795E42"/>
    <w:rsid w:val="007971D2"/>
    <w:rsid w:val="00834FD7"/>
    <w:rsid w:val="00846841"/>
    <w:rsid w:val="00864014"/>
    <w:rsid w:val="00865AD3"/>
    <w:rsid w:val="008B0C6C"/>
    <w:rsid w:val="008B1476"/>
    <w:rsid w:val="008F1811"/>
    <w:rsid w:val="008F568F"/>
    <w:rsid w:val="00907CCF"/>
    <w:rsid w:val="00961719"/>
    <w:rsid w:val="0099669F"/>
    <w:rsid w:val="009B3175"/>
    <w:rsid w:val="009C5AEE"/>
    <w:rsid w:val="009E5A27"/>
    <w:rsid w:val="009E61BB"/>
    <w:rsid w:val="00A078E7"/>
    <w:rsid w:val="00A14CCB"/>
    <w:rsid w:val="00A26FC5"/>
    <w:rsid w:val="00A36130"/>
    <w:rsid w:val="00AC3B52"/>
    <w:rsid w:val="00AF5803"/>
    <w:rsid w:val="00B76128"/>
    <w:rsid w:val="00B85D11"/>
    <w:rsid w:val="00B91176"/>
    <w:rsid w:val="00C1655F"/>
    <w:rsid w:val="00C54DC2"/>
    <w:rsid w:val="00C71F6F"/>
    <w:rsid w:val="00CC39D9"/>
    <w:rsid w:val="00CD29C5"/>
    <w:rsid w:val="00CD7D81"/>
    <w:rsid w:val="00D76B4C"/>
    <w:rsid w:val="00D870BC"/>
    <w:rsid w:val="00DA0267"/>
    <w:rsid w:val="00DD67EB"/>
    <w:rsid w:val="00E178D8"/>
    <w:rsid w:val="00EC701B"/>
    <w:rsid w:val="00F0039D"/>
    <w:rsid w:val="00F17F9B"/>
    <w:rsid w:val="00F2627B"/>
    <w:rsid w:val="00F41BBB"/>
    <w:rsid w:val="00F87650"/>
    <w:rsid w:val="00F9787B"/>
    <w:rsid w:val="00FA558B"/>
    <w:rsid w:val="0BCC364D"/>
    <w:rsid w:val="0FE61D4E"/>
    <w:rsid w:val="151C29F3"/>
    <w:rsid w:val="1CEE5DFA"/>
    <w:rsid w:val="29D20428"/>
    <w:rsid w:val="37AC2D77"/>
    <w:rsid w:val="38677016"/>
    <w:rsid w:val="39184CEB"/>
    <w:rsid w:val="44EC1D67"/>
    <w:rsid w:val="45964E2C"/>
    <w:rsid w:val="499646CD"/>
    <w:rsid w:val="4C7B1D33"/>
    <w:rsid w:val="52510A99"/>
    <w:rsid w:val="555F5B42"/>
    <w:rsid w:val="5DC35C7F"/>
    <w:rsid w:val="62C958C2"/>
    <w:rsid w:val="779F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qFormat="1" w:uiPriority="99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qFormat="1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0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link w:val="77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6">
    <w:name w:val="heading 2"/>
    <w:basedOn w:val="1"/>
    <w:next w:val="1"/>
    <w:link w:val="105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7">
    <w:name w:val="heading 3"/>
    <w:basedOn w:val="1"/>
    <w:next w:val="8"/>
    <w:link w:val="104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paragraph" w:styleId="9">
    <w:name w:val="heading 4"/>
    <w:basedOn w:val="1"/>
    <w:next w:val="1"/>
    <w:link w:val="78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kern w:val="0"/>
      <w:sz w:val="24"/>
      <w:szCs w:val="20"/>
    </w:rPr>
  </w:style>
  <w:style w:type="paragraph" w:styleId="10">
    <w:name w:val="heading 5"/>
    <w:basedOn w:val="1"/>
    <w:next w:val="1"/>
    <w:link w:val="79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11">
    <w:name w:val="heading 6"/>
    <w:basedOn w:val="1"/>
    <w:next w:val="1"/>
    <w:link w:val="80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12">
    <w:name w:val="heading 7"/>
    <w:basedOn w:val="1"/>
    <w:next w:val="1"/>
    <w:link w:val="81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13">
    <w:name w:val="heading 8"/>
    <w:basedOn w:val="1"/>
    <w:next w:val="1"/>
    <w:link w:val="82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4">
    <w:name w:val="heading 9"/>
    <w:basedOn w:val="1"/>
    <w:next w:val="1"/>
    <w:link w:val="83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Cs w:val="20"/>
    </w:rPr>
  </w:style>
  <w:style w:type="character" w:default="1" w:styleId="56">
    <w:name w:val="Default Paragraph Font"/>
    <w:semiHidden/>
    <w:unhideWhenUsed/>
    <w:qFormat/>
    <w:uiPriority w:val="1"/>
  </w:style>
  <w:style w:type="table" w:default="1" w:styleId="5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link w:val="131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paragraph" w:styleId="3">
    <w:name w:val="Body Text Indent"/>
    <w:basedOn w:val="1"/>
    <w:next w:val="4"/>
    <w:link w:val="144"/>
    <w:qFormat/>
    <w:uiPriority w:val="0"/>
    <w:pPr>
      <w:spacing w:line="360" w:lineRule="auto"/>
      <w:ind w:firstLine="570"/>
    </w:pPr>
    <w:rPr>
      <w:sz w:val="24"/>
    </w:rPr>
  </w:style>
  <w:style w:type="paragraph" w:styleId="4">
    <w:name w:val="envelope return"/>
    <w:basedOn w:val="1"/>
    <w:unhideWhenUsed/>
    <w:qFormat/>
    <w:uiPriority w:val="99"/>
    <w:rPr>
      <w:rFonts w:ascii="Arial" w:hAnsi="Arial" w:cs="Arial"/>
      <w:kern w:val="1"/>
    </w:rPr>
  </w:style>
  <w:style w:type="paragraph" w:styleId="8">
    <w:name w:val="Normal Indent"/>
    <w:basedOn w:val="1"/>
    <w:next w:val="1"/>
    <w:link w:val="119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15">
    <w:name w:val="toc 7"/>
    <w:basedOn w:val="1"/>
    <w:next w:val="1"/>
    <w:qFormat/>
    <w:uiPriority w:val="0"/>
    <w:pPr>
      <w:ind w:left="2520" w:leftChars="1200"/>
    </w:pPr>
  </w:style>
  <w:style w:type="paragraph" w:styleId="16">
    <w:name w:val="index 8"/>
    <w:basedOn w:val="1"/>
    <w:next w:val="1"/>
    <w:qFormat/>
    <w:uiPriority w:val="0"/>
    <w:pPr>
      <w:ind w:left="1400" w:leftChars="1400"/>
    </w:pPr>
  </w:style>
  <w:style w:type="paragraph" w:styleId="17">
    <w:name w:val="caption"/>
    <w:basedOn w:val="1"/>
    <w:next w:val="1"/>
    <w:qFormat/>
    <w:uiPriority w:val="0"/>
    <w:pPr>
      <w:spacing w:line="480" w:lineRule="auto"/>
    </w:pPr>
    <w:rPr>
      <w:rFonts w:ascii="华文中宋" w:hAnsi="华文中宋" w:eastAsia="华文中宋"/>
      <w:sz w:val="36"/>
      <w:szCs w:val="20"/>
    </w:rPr>
  </w:style>
  <w:style w:type="paragraph" w:styleId="18">
    <w:name w:val="Document Map"/>
    <w:basedOn w:val="1"/>
    <w:link w:val="84"/>
    <w:qFormat/>
    <w:uiPriority w:val="0"/>
    <w:pPr>
      <w:shd w:val="clear" w:color="auto" w:fill="000080"/>
    </w:pPr>
  </w:style>
  <w:style w:type="paragraph" w:styleId="19">
    <w:name w:val="annotation text"/>
    <w:basedOn w:val="1"/>
    <w:link w:val="116"/>
    <w:qFormat/>
    <w:uiPriority w:val="99"/>
    <w:pPr>
      <w:jc w:val="left"/>
    </w:pPr>
  </w:style>
  <w:style w:type="paragraph" w:styleId="20">
    <w:name w:val="index 6"/>
    <w:basedOn w:val="1"/>
    <w:next w:val="1"/>
    <w:unhideWhenUsed/>
    <w:qFormat/>
    <w:uiPriority w:val="0"/>
    <w:pPr>
      <w:ind w:left="1000" w:leftChars="1000"/>
    </w:pPr>
    <w:rPr>
      <w:szCs w:val="20"/>
    </w:rPr>
  </w:style>
  <w:style w:type="paragraph" w:styleId="21">
    <w:name w:val="Salutation"/>
    <w:basedOn w:val="1"/>
    <w:next w:val="1"/>
    <w:link w:val="291"/>
    <w:qFormat/>
    <w:uiPriority w:val="0"/>
  </w:style>
  <w:style w:type="paragraph" w:styleId="22">
    <w:name w:val="Body Text 3"/>
    <w:basedOn w:val="1"/>
    <w:link w:val="86"/>
    <w:qFormat/>
    <w:uiPriority w:val="0"/>
    <w:pPr>
      <w:spacing w:after="120"/>
    </w:pPr>
    <w:rPr>
      <w:sz w:val="16"/>
      <w:szCs w:val="16"/>
    </w:rPr>
  </w:style>
  <w:style w:type="paragraph" w:styleId="23">
    <w:name w:val="List Bullet 3"/>
    <w:basedOn w:val="1"/>
    <w:unhideWhenUsed/>
    <w:qFormat/>
    <w:uiPriority w:val="0"/>
    <w:pPr>
      <w:widowControl/>
      <w:tabs>
        <w:tab w:val="left" w:pos="435"/>
      </w:tabs>
      <w:spacing w:after="120" w:line="360" w:lineRule="auto"/>
      <w:ind w:left="435" w:hanging="454"/>
      <w:jc w:val="left"/>
    </w:pPr>
    <w:rPr>
      <w:rFonts w:cs="Arial"/>
      <w:kern w:val="0"/>
      <w:sz w:val="20"/>
      <w:szCs w:val="20"/>
    </w:rPr>
  </w:style>
  <w:style w:type="paragraph" w:styleId="24">
    <w:name w:val="Body Text"/>
    <w:basedOn w:val="1"/>
    <w:next w:val="25"/>
    <w:link w:val="142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25">
    <w:name w:val="目录 11"/>
    <w:next w:val="1"/>
    <w:qFormat/>
    <w:uiPriority w:val="0"/>
    <w:pPr>
      <w:wordWrap w:val="0"/>
      <w:jc w:val="both"/>
    </w:pPr>
    <w:rPr>
      <w:rFonts w:ascii="Calibri" w:hAnsi="Calibri" w:eastAsia="宋体" w:cs="Calibri"/>
      <w:sz w:val="21"/>
      <w:szCs w:val="22"/>
      <w:lang w:val="en-US" w:eastAsia="zh-CN" w:bidi="ar-SA"/>
    </w:rPr>
  </w:style>
  <w:style w:type="paragraph" w:styleId="26">
    <w:name w:val="List 2"/>
    <w:basedOn w:val="1"/>
    <w:qFormat/>
    <w:uiPriority w:val="0"/>
    <w:pPr>
      <w:ind w:left="100" w:leftChars="200" w:hanging="200" w:hangingChars="200"/>
    </w:pPr>
  </w:style>
  <w:style w:type="paragraph" w:styleId="27">
    <w:name w:val="Block Text"/>
    <w:basedOn w:val="1"/>
    <w:qFormat/>
    <w:uiPriority w:val="0"/>
    <w:pPr>
      <w:widowControl/>
      <w:ind w:left="480" w:right="-341" w:firstLine="513"/>
    </w:pPr>
    <w:rPr>
      <w:kern w:val="0"/>
      <w:sz w:val="24"/>
      <w:szCs w:val="20"/>
    </w:rPr>
  </w:style>
  <w:style w:type="paragraph" w:styleId="28">
    <w:name w:val="toc 5"/>
    <w:basedOn w:val="1"/>
    <w:next w:val="1"/>
    <w:qFormat/>
    <w:uiPriority w:val="0"/>
    <w:pPr>
      <w:ind w:left="1680" w:leftChars="800"/>
    </w:pPr>
  </w:style>
  <w:style w:type="paragraph" w:styleId="29">
    <w:name w:val="toc 3"/>
    <w:basedOn w:val="1"/>
    <w:next w:val="1"/>
    <w:qFormat/>
    <w:uiPriority w:val="39"/>
    <w:pPr>
      <w:ind w:left="840" w:leftChars="400"/>
    </w:pPr>
  </w:style>
  <w:style w:type="paragraph" w:styleId="30">
    <w:name w:val="Plain Text"/>
    <w:basedOn w:val="1"/>
    <w:link w:val="111"/>
    <w:qFormat/>
    <w:uiPriority w:val="0"/>
    <w:rPr>
      <w:rFonts w:ascii="宋体" w:hAnsi="Courier New"/>
      <w:szCs w:val="20"/>
    </w:rPr>
  </w:style>
  <w:style w:type="paragraph" w:styleId="31">
    <w:name w:val="toc 8"/>
    <w:basedOn w:val="1"/>
    <w:next w:val="1"/>
    <w:qFormat/>
    <w:uiPriority w:val="0"/>
    <w:pPr>
      <w:ind w:left="2940" w:leftChars="1400"/>
    </w:pPr>
  </w:style>
  <w:style w:type="paragraph" w:styleId="32">
    <w:name w:val="Date"/>
    <w:basedOn w:val="1"/>
    <w:next w:val="1"/>
    <w:link w:val="88"/>
    <w:qFormat/>
    <w:uiPriority w:val="0"/>
    <w:pPr>
      <w:ind w:left="100" w:leftChars="2500"/>
    </w:pPr>
    <w:rPr>
      <w:rFonts w:ascii="仿宋_GB2312" w:hAnsi="宋体" w:eastAsia="仿宋_GB2312"/>
      <w:color w:val="000000"/>
      <w:sz w:val="24"/>
    </w:rPr>
  </w:style>
  <w:style w:type="paragraph" w:styleId="33">
    <w:name w:val="Body Text Indent 2"/>
    <w:basedOn w:val="1"/>
    <w:link w:val="89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34">
    <w:name w:val="Balloon Text"/>
    <w:basedOn w:val="1"/>
    <w:link w:val="90"/>
    <w:qFormat/>
    <w:uiPriority w:val="0"/>
    <w:rPr>
      <w:sz w:val="18"/>
      <w:szCs w:val="18"/>
    </w:rPr>
  </w:style>
  <w:style w:type="paragraph" w:styleId="35">
    <w:name w:val="footer"/>
    <w:basedOn w:val="1"/>
    <w:link w:val="9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36">
    <w:name w:val="header"/>
    <w:basedOn w:val="1"/>
    <w:link w:val="9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7">
    <w:name w:val="toc 1"/>
    <w:basedOn w:val="1"/>
    <w:next w:val="1"/>
    <w:link w:val="342"/>
    <w:qFormat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styleId="38">
    <w:name w:val="toc 4"/>
    <w:basedOn w:val="1"/>
    <w:next w:val="1"/>
    <w:qFormat/>
    <w:uiPriority w:val="0"/>
    <w:pPr>
      <w:ind w:left="1260" w:leftChars="600"/>
    </w:pPr>
  </w:style>
  <w:style w:type="paragraph" w:styleId="39">
    <w:name w:val="Subtitle"/>
    <w:basedOn w:val="1"/>
    <w:next w:val="1"/>
    <w:link w:val="302"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 w:cs="黑体"/>
      <w:b/>
      <w:bCs/>
      <w:kern w:val="28"/>
      <w:sz w:val="32"/>
      <w:szCs w:val="32"/>
    </w:rPr>
  </w:style>
  <w:style w:type="paragraph" w:styleId="40">
    <w:name w:val="List"/>
    <w:basedOn w:val="1"/>
    <w:unhideWhenUsed/>
    <w:qFormat/>
    <w:uiPriority w:val="0"/>
    <w:pPr>
      <w:adjustRightInd w:val="0"/>
      <w:spacing w:line="360" w:lineRule="atLeast"/>
      <w:ind w:left="420" w:hanging="420"/>
      <w:jc w:val="left"/>
    </w:pPr>
    <w:rPr>
      <w:rFonts w:ascii="宋体"/>
      <w:kern w:val="0"/>
      <w:sz w:val="24"/>
      <w:szCs w:val="20"/>
    </w:rPr>
  </w:style>
  <w:style w:type="paragraph" w:styleId="41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paragraph" w:styleId="42">
    <w:name w:val="toc 6"/>
    <w:basedOn w:val="1"/>
    <w:next w:val="1"/>
    <w:qFormat/>
    <w:uiPriority w:val="0"/>
    <w:pPr>
      <w:ind w:left="2100" w:leftChars="1000"/>
    </w:pPr>
  </w:style>
  <w:style w:type="paragraph" w:styleId="43">
    <w:name w:val="Body Text Indent 3"/>
    <w:basedOn w:val="1"/>
    <w:link w:val="93"/>
    <w:qFormat/>
    <w:uiPriority w:val="0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paragraph" w:styleId="44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styleId="45">
    <w:name w:val="toc 9"/>
    <w:basedOn w:val="1"/>
    <w:next w:val="1"/>
    <w:qFormat/>
    <w:uiPriority w:val="0"/>
    <w:pPr>
      <w:ind w:left="3360" w:leftChars="1600"/>
    </w:pPr>
  </w:style>
  <w:style w:type="paragraph" w:styleId="46">
    <w:name w:val="Body Text 2"/>
    <w:basedOn w:val="1"/>
    <w:link w:val="328"/>
    <w:unhideWhenUsed/>
    <w:qFormat/>
    <w:uiPriority w:val="0"/>
    <w:pPr>
      <w:spacing w:line="300" w:lineRule="auto"/>
    </w:pPr>
    <w:rPr>
      <w:rFonts w:ascii="幼圆" w:hAnsi="Calibri" w:eastAsia="幼圆"/>
      <w:sz w:val="24"/>
    </w:rPr>
  </w:style>
  <w:style w:type="paragraph" w:styleId="47">
    <w:name w:val="HTML Preformatted"/>
    <w:basedOn w:val="1"/>
    <w:link w:val="94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9">
    <w:name w:val="index 1"/>
    <w:basedOn w:val="1"/>
    <w:next w:val="1"/>
    <w:qFormat/>
    <w:uiPriority w:val="0"/>
    <w:rPr>
      <w:szCs w:val="20"/>
    </w:rPr>
  </w:style>
  <w:style w:type="paragraph" w:styleId="50">
    <w:name w:val="Title"/>
    <w:basedOn w:val="1"/>
    <w:link w:val="95"/>
    <w:qFormat/>
    <w:uiPriority w:val="0"/>
    <w:pPr>
      <w:jc w:val="center"/>
      <w:outlineLvl w:val="0"/>
    </w:pPr>
    <w:rPr>
      <w:b/>
      <w:sz w:val="32"/>
      <w:szCs w:val="20"/>
    </w:rPr>
  </w:style>
  <w:style w:type="paragraph" w:styleId="51">
    <w:name w:val="annotation subject"/>
    <w:basedOn w:val="19"/>
    <w:next w:val="19"/>
    <w:link w:val="96"/>
    <w:qFormat/>
    <w:uiPriority w:val="0"/>
    <w:rPr>
      <w:b/>
      <w:bCs/>
    </w:rPr>
  </w:style>
  <w:style w:type="paragraph" w:styleId="52">
    <w:name w:val="Body Text First Indent"/>
    <w:basedOn w:val="24"/>
    <w:link w:val="280"/>
    <w:qFormat/>
    <w:uiPriority w:val="99"/>
    <w:pPr>
      <w:tabs>
        <w:tab w:val="clear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table" w:styleId="54">
    <w:name w:val="Table Grid"/>
    <w:basedOn w:val="53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table" w:styleId="55">
    <w:name w:val="Medium Grid 1 Accent 2"/>
    <w:basedOn w:val="53"/>
    <w:qFormat/>
    <w:uiPriority w:val="0"/>
    <w:rPr>
      <w:kern w:val="2"/>
      <w:sz w:val="21"/>
      <w:szCs w:val="24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  <w:tblLayout w:type="fixed"/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FA7A6"/>
      </w:tcPr>
    </w:tblStylePr>
    <w:tblStylePr w:type="band1Horz">
      <w:tblPr>
        <w:tblLayout w:type="fixed"/>
      </w:tblPr>
      <w:tcPr>
        <w:shd w:val="clear" w:color="auto" w:fill="DFA7A6"/>
      </w:tcPr>
    </w:tblStylePr>
  </w:style>
  <w:style w:type="character" w:styleId="57">
    <w:name w:val="Strong"/>
    <w:qFormat/>
    <w:uiPriority w:val="0"/>
    <w:rPr>
      <w:b/>
      <w:bCs/>
    </w:rPr>
  </w:style>
  <w:style w:type="character" w:styleId="58">
    <w:name w:val="page number"/>
    <w:qFormat/>
    <w:uiPriority w:val="0"/>
  </w:style>
  <w:style w:type="character" w:styleId="59">
    <w:name w:val="FollowedHyperlink"/>
    <w:qFormat/>
    <w:uiPriority w:val="0"/>
    <w:rPr>
      <w:color w:val="800080"/>
      <w:u w:val="single"/>
    </w:rPr>
  </w:style>
  <w:style w:type="character" w:styleId="60">
    <w:name w:val="Emphasis"/>
    <w:qFormat/>
    <w:uiPriority w:val="0"/>
    <w:rPr>
      <w:color w:val="CC0033"/>
    </w:rPr>
  </w:style>
  <w:style w:type="character" w:styleId="61">
    <w:name w:val="Hyperlink"/>
    <w:qFormat/>
    <w:uiPriority w:val="99"/>
    <w:rPr>
      <w:color w:val="0000FF"/>
      <w:u w:val="single"/>
    </w:rPr>
  </w:style>
  <w:style w:type="character" w:styleId="62">
    <w:name w:val="annotation reference"/>
    <w:qFormat/>
    <w:uiPriority w:val="0"/>
    <w:rPr>
      <w:sz w:val="21"/>
      <w:szCs w:val="21"/>
    </w:rPr>
  </w:style>
  <w:style w:type="character" w:styleId="63">
    <w:name w:val="HTML Cite"/>
    <w:qFormat/>
    <w:uiPriority w:val="0"/>
    <w:rPr>
      <w:i/>
      <w:iCs/>
    </w:rPr>
  </w:style>
  <w:style w:type="character" w:styleId="64">
    <w:name w:val="footnote reference"/>
    <w:basedOn w:val="56"/>
    <w:unhideWhenUsed/>
    <w:qFormat/>
    <w:uiPriority w:val="99"/>
    <w:rPr>
      <w:vertAlign w:val="superscript"/>
    </w:rPr>
  </w:style>
  <w:style w:type="paragraph" w:customStyle="1" w:styleId="65">
    <w:name w:val="_Style 6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66">
    <w:name w:val="List Paragraph"/>
    <w:basedOn w:val="1"/>
    <w:link w:val="124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68">
    <w:name w:val="font71"/>
    <w:basedOn w:val="56"/>
    <w:qFormat/>
    <w:uiPriority w:val="0"/>
    <w:rPr>
      <w:rFonts w:hint="default" w:ascii="Arial" w:hAnsi="Arial" w:cs="Arial"/>
      <w:b/>
      <w:color w:val="000000"/>
      <w:sz w:val="40"/>
      <w:szCs w:val="40"/>
      <w:u w:val="none"/>
    </w:rPr>
  </w:style>
  <w:style w:type="character" w:customStyle="1" w:styleId="69">
    <w:name w:val="font61"/>
    <w:basedOn w:val="56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70">
    <w:name w:val="font91"/>
    <w:basedOn w:val="5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71">
    <w:name w:val="font121"/>
    <w:basedOn w:val="56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72">
    <w:name w:val="font31"/>
    <w:basedOn w:val="5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73">
    <w:name w:val="font111"/>
    <w:basedOn w:val="5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74">
    <w:name w:val="font01"/>
    <w:basedOn w:val="5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5">
    <w:name w:val="font101"/>
    <w:basedOn w:val="5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76">
    <w:name w:val="font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7">
    <w:name w:val="标题 1 字符"/>
    <w:basedOn w:val="56"/>
    <w:link w:val="5"/>
    <w:qFormat/>
    <w:uiPriority w:val="0"/>
    <w:rPr>
      <w:rFonts w:ascii="宋体" w:hAnsi="Times New Roman"/>
      <w:b/>
      <w:kern w:val="44"/>
      <w:sz w:val="32"/>
    </w:rPr>
  </w:style>
  <w:style w:type="character" w:customStyle="1" w:styleId="78">
    <w:name w:val="标题 4 字符"/>
    <w:basedOn w:val="56"/>
    <w:link w:val="9"/>
    <w:qFormat/>
    <w:uiPriority w:val="0"/>
    <w:rPr>
      <w:rFonts w:ascii="Times New Roman" w:hAnsi="Times New Roman"/>
      <w:sz w:val="24"/>
    </w:rPr>
  </w:style>
  <w:style w:type="character" w:customStyle="1" w:styleId="79">
    <w:name w:val="标题 5 字符"/>
    <w:basedOn w:val="56"/>
    <w:link w:val="10"/>
    <w:qFormat/>
    <w:uiPriority w:val="9"/>
    <w:rPr>
      <w:rFonts w:ascii="Times New Roman" w:hAnsi="Times New Roman"/>
      <w:b/>
      <w:sz w:val="28"/>
    </w:rPr>
  </w:style>
  <w:style w:type="character" w:customStyle="1" w:styleId="80">
    <w:name w:val="标题 6 字符"/>
    <w:basedOn w:val="56"/>
    <w:link w:val="11"/>
    <w:qFormat/>
    <w:uiPriority w:val="9"/>
    <w:rPr>
      <w:rFonts w:ascii="Arial" w:hAnsi="Arial" w:eastAsia="黑体"/>
      <w:b/>
      <w:sz w:val="24"/>
    </w:rPr>
  </w:style>
  <w:style w:type="character" w:customStyle="1" w:styleId="81">
    <w:name w:val="标题 7 字符"/>
    <w:basedOn w:val="56"/>
    <w:link w:val="12"/>
    <w:qFormat/>
    <w:uiPriority w:val="9"/>
    <w:rPr>
      <w:rFonts w:ascii="Times New Roman" w:hAnsi="Times New Roman"/>
      <w:b/>
      <w:sz w:val="24"/>
    </w:rPr>
  </w:style>
  <w:style w:type="character" w:customStyle="1" w:styleId="82">
    <w:name w:val="标题 8 字符"/>
    <w:basedOn w:val="56"/>
    <w:link w:val="13"/>
    <w:qFormat/>
    <w:uiPriority w:val="0"/>
    <w:rPr>
      <w:rFonts w:ascii="Arial" w:hAnsi="Arial" w:eastAsia="黑体"/>
      <w:sz w:val="24"/>
    </w:rPr>
  </w:style>
  <w:style w:type="character" w:customStyle="1" w:styleId="83">
    <w:name w:val="标题 9 字符"/>
    <w:basedOn w:val="56"/>
    <w:link w:val="14"/>
    <w:qFormat/>
    <w:uiPriority w:val="0"/>
    <w:rPr>
      <w:rFonts w:ascii="Arial" w:hAnsi="Arial" w:eastAsia="黑体"/>
      <w:sz w:val="21"/>
    </w:rPr>
  </w:style>
  <w:style w:type="character" w:customStyle="1" w:styleId="84">
    <w:name w:val="文档结构图 字符"/>
    <w:basedOn w:val="56"/>
    <w:link w:val="18"/>
    <w:qFormat/>
    <w:uiPriority w:val="99"/>
    <w:rPr>
      <w:rFonts w:ascii="Times New Roman" w:hAnsi="Times New Roman"/>
      <w:kern w:val="2"/>
      <w:sz w:val="21"/>
      <w:szCs w:val="24"/>
      <w:shd w:val="clear" w:color="auto" w:fill="000080"/>
    </w:rPr>
  </w:style>
  <w:style w:type="character" w:customStyle="1" w:styleId="85">
    <w:name w:val="批注文字 字符"/>
    <w:basedOn w:val="56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86">
    <w:name w:val="正文文本 3 字符"/>
    <w:basedOn w:val="56"/>
    <w:link w:val="22"/>
    <w:qFormat/>
    <w:uiPriority w:val="0"/>
    <w:rPr>
      <w:rFonts w:ascii="Times New Roman" w:hAnsi="Times New Roman"/>
      <w:kern w:val="2"/>
      <w:sz w:val="16"/>
      <w:szCs w:val="16"/>
    </w:rPr>
  </w:style>
  <w:style w:type="character" w:customStyle="1" w:styleId="87">
    <w:name w:val="纯文本 字符"/>
    <w:basedOn w:val="56"/>
    <w:qFormat/>
    <w:uiPriority w:val="99"/>
    <w:rPr>
      <w:rFonts w:hAnsi="Courier New" w:cs="Courier New" w:asciiTheme="minorEastAsia" w:eastAsiaTheme="minorEastAsia"/>
      <w:kern w:val="2"/>
      <w:sz w:val="21"/>
      <w:szCs w:val="24"/>
    </w:rPr>
  </w:style>
  <w:style w:type="character" w:customStyle="1" w:styleId="88">
    <w:name w:val="日期 字符"/>
    <w:basedOn w:val="56"/>
    <w:link w:val="32"/>
    <w:qFormat/>
    <w:uiPriority w:val="99"/>
    <w:rPr>
      <w:rFonts w:ascii="仿宋_GB2312" w:hAnsi="宋体" w:eastAsia="仿宋_GB2312"/>
      <w:color w:val="000000"/>
      <w:kern w:val="2"/>
      <w:sz w:val="24"/>
      <w:szCs w:val="24"/>
    </w:rPr>
  </w:style>
  <w:style w:type="character" w:customStyle="1" w:styleId="89">
    <w:name w:val="正文文本缩进 2 字符"/>
    <w:basedOn w:val="56"/>
    <w:link w:val="33"/>
    <w:qFormat/>
    <w:uiPriority w:val="99"/>
    <w:rPr>
      <w:rFonts w:ascii="仿宋_GB2312" w:hAnsi="Times New Roman" w:eastAsia="仿宋_GB2312"/>
      <w:kern w:val="2"/>
      <w:sz w:val="24"/>
      <w:szCs w:val="24"/>
    </w:rPr>
  </w:style>
  <w:style w:type="character" w:customStyle="1" w:styleId="90">
    <w:name w:val="批注框文本 字符"/>
    <w:basedOn w:val="56"/>
    <w:link w:val="34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1">
    <w:name w:val="页脚 字符"/>
    <w:basedOn w:val="56"/>
    <w:link w:val="35"/>
    <w:qFormat/>
    <w:uiPriority w:val="99"/>
    <w:rPr>
      <w:rFonts w:ascii="宋体" w:hAnsi="Times New Roman"/>
      <w:sz w:val="18"/>
    </w:rPr>
  </w:style>
  <w:style w:type="character" w:customStyle="1" w:styleId="92">
    <w:name w:val="页眉 字符"/>
    <w:basedOn w:val="56"/>
    <w:link w:val="36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3">
    <w:name w:val="正文文本缩进 3 字符"/>
    <w:basedOn w:val="56"/>
    <w:link w:val="43"/>
    <w:qFormat/>
    <w:uiPriority w:val="99"/>
    <w:rPr>
      <w:rFonts w:ascii="宋体" w:hAnsi="Times New Roman"/>
      <w:sz w:val="24"/>
    </w:rPr>
  </w:style>
  <w:style w:type="character" w:customStyle="1" w:styleId="94">
    <w:name w:val="HTML 预设格式 字符"/>
    <w:basedOn w:val="56"/>
    <w:link w:val="47"/>
    <w:qFormat/>
    <w:uiPriority w:val="0"/>
    <w:rPr>
      <w:rFonts w:ascii="宋体" w:hAnsi="宋体" w:cs="宋体"/>
      <w:sz w:val="24"/>
      <w:szCs w:val="24"/>
    </w:rPr>
  </w:style>
  <w:style w:type="character" w:customStyle="1" w:styleId="95">
    <w:name w:val="标题 字符"/>
    <w:basedOn w:val="56"/>
    <w:link w:val="50"/>
    <w:qFormat/>
    <w:uiPriority w:val="0"/>
    <w:rPr>
      <w:rFonts w:ascii="Times New Roman" w:hAnsi="Times New Roman"/>
      <w:b/>
      <w:kern w:val="2"/>
      <w:sz w:val="32"/>
    </w:rPr>
  </w:style>
  <w:style w:type="character" w:customStyle="1" w:styleId="96">
    <w:name w:val="批注主题 字符"/>
    <w:basedOn w:val="85"/>
    <w:link w:val="51"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character" w:customStyle="1" w:styleId="97">
    <w:name w:val="chanpin拷贝"/>
    <w:qFormat/>
    <w:uiPriority w:val="0"/>
  </w:style>
  <w:style w:type="character" w:customStyle="1" w:styleId="98">
    <w:name w:val="段1 Char"/>
    <w:qFormat/>
    <w:uiPriority w:val="0"/>
    <w:rPr>
      <w:rFonts w:ascii="宋体" w:eastAsia="宋体"/>
      <w:sz w:val="24"/>
      <w:lang w:val="en-US" w:eastAsia="zh-CN" w:bidi="ar-SA"/>
    </w:rPr>
  </w:style>
  <w:style w:type="character" w:customStyle="1" w:styleId="99">
    <w:name w:val="正文格式 Char"/>
    <w:link w:val="100"/>
    <w:qFormat/>
    <w:locked/>
    <w:uiPriority w:val="0"/>
    <w:rPr>
      <w:rFonts w:ascii="宋体" w:hAnsi="宋体"/>
      <w:sz w:val="24"/>
      <w:szCs w:val="24"/>
      <w:lang w:val="en-GB"/>
    </w:rPr>
  </w:style>
  <w:style w:type="paragraph" w:customStyle="1" w:styleId="100">
    <w:name w:val="正文格式"/>
    <w:basedOn w:val="1"/>
    <w:link w:val="99"/>
    <w:qFormat/>
    <w:uiPriority w:val="0"/>
    <w:pPr>
      <w:spacing w:beforeLines="50" w:line="360" w:lineRule="auto"/>
      <w:ind w:firstLine="480" w:firstLineChars="200"/>
    </w:pPr>
    <w:rPr>
      <w:rFonts w:ascii="宋体" w:hAnsi="宋体"/>
      <w:kern w:val="0"/>
      <w:sz w:val="24"/>
      <w:lang w:val="en-GB"/>
    </w:rPr>
  </w:style>
  <w:style w:type="character" w:customStyle="1" w:styleId="101">
    <w:name w:val="正文表格 Char"/>
    <w:link w:val="102"/>
    <w:qFormat/>
    <w:uiPriority w:val="0"/>
    <w:rPr>
      <w:rFonts w:ascii="宋体" w:hAnsi="宋体"/>
      <w:color w:val="000000"/>
      <w:kern w:val="2"/>
      <w:sz w:val="21"/>
      <w:szCs w:val="21"/>
    </w:rPr>
  </w:style>
  <w:style w:type="paragraph" w:customStyle="1" w:styleId="102">
    <w:name w:val="正文表格"/>
    <w:basedOn w:val="1"/>
    <w:link w:val="101"/>
    <w:qFormat/>
    <w:uiPriority w:val="0"/>
    <w:pPr>
      <w:adjustRightInd w:val="0"/>
      <w:snapToGrid w:val="0"/>
      <w:jc w:val="left"/>
    </w:pPr>
    <w:rPr>
      <w:rFonts w:ascii="宋体" w:hAnsi="宋体"/>
      <w:color w:val="000000"/>
      <w:szCs w:val="21"/>
    </w:rPr>
  </w:style>
  <w:style w:type="character" w:customStyle="1" w:styleId="103">
    <w:name w:val="页脚 Char"/>
    <w:qFormat/>
    <w:uiPriority w:val="0"/>
    <w:rPr>
      <w:rFonts w:ascii="宋体" w:eastAsia="宋体"/>
      <w:sz w:val="18"/>
      <w:lang w:val="en-US" w:eastAsia="zh-CN" w:bidi="ar-SA"/>
    </w:rPr>
  </w:style>
  <w:style w:type="character" w:customStyle="1" w:styleId="104">
    <w:name w:val="标题 3 字符"/>
    <w:link w:val="7"/>
    <w:qFormat/>
    <w:uiPriority w:val="0"/>
    <w:rPr>
      <w:rFonts w:ascii="宋体" w:hAnsi="Times New Roman"/>
      <w:b/>
      <w:sz w:val="24"/>
      <w:u w:val="single"/>
    </w:rPr>
  </w:style>
  <w:style w:type="character" w:customStyle="1" w:styleId="105">
    <w:name w:val="标题 2 字符"/>
    <w:link w:val="6"/>
    <w:qFormat/>
    <w:uiPriority w:val="0"/>
    <w:rPr>
      <w:rFonts w:ascii="Arial" w:hAnsi="Arial" w:eastAsia="黑体"/>
      <w:b/>
      <w:sz w:val="30"/>
    </w:rPr>
  </w:style>
  <w:style w:type="character" w:customStyle="1" w:styleId="106">
    <w:name w:val="页眉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7">
    <w:name w:val="注释 Char"/>
    <w:link w:val="108"/>
    <w:qFormat/>
    <w:uiPriority w:val="0"/>
    <w:rPr>
      <w:rFonts w:ascii="宋体" w:hAnsi="宋体"/>
      <w:kern w:val="2"/>
      <w:sz w:val="21"/>
      <w:szCs w:val="21"/>
    </w:rPr>
  </w:style>
  <w:style w:type="paragraph" w:customStyle="1" w:styleId="108">
    <w:name w:val="注释"/>
    <w:basedOn w:val="1"/>
    <w:link w:val="107"/>
    <w:qFormat/>
    <w:uiPriority w:val="0"/>
    <w:pPr>
      <w:adjustRightInd w:val="0"/>
      <w:snapToGrid w:val="0"/>
      <w:ind w:left="420" w:hanging="420" w:hangingChars="200"/>
      <w:jc w:val="left"/>
    </w:pPr>
    <w:rPr>
      <w:rFonts w:ascii="宋体" w:hAnsi="宋体"/>
      <w:szCs w:val="21"/>
    </w:rPr>
  </w:style>
  <w:style w:type="character" w:customStyle="1" w:styleId="109">
    <w:name w:val="正文文本缩进 Cha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10">
    <w:name w:val="标题 3 Char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111">
    <w:name w:val="纯文本 字符2"/>
    <w:link w:val="30"/>
    <w:qFormat/>
    <w:uiPriority w:val="0"/>
    <w:rPr>
      <w:rFonts w:ascii="宋体" w:hAnsi="Courier New"/>
      <w:kern w:val="2"/>
      <w:sz w:val="21"/>
    </w:rPr>
  </w:style>
  <w:style w:type="character" w:customStyle="1" w:styleId="112">
    <w:name w:val="普通文字1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13">
    <w:name w:val="locality"/>
    <w:qFormat/>
    <w:uiPriority w:val="0"/>
  </w:style>
  <w:style w:type="character" w:customStyle="1" w:styleId="114">
    <w:name w:val="正文重点 Char"/>
    <w:link w:val="115"/>
    <w:qFormat/>
    <w:uiPriority w:val="0"/>
    <w:rPr>
      <w:b/>
      <w:sz w:val="24"/>
    </w:rPr>
  </w:style>
  <w:style w:type="paragraph" w:customStyle="1" w:styleId="115">
    <w:name w:val="正文重点"/>
    <w:basedOn w:val="1"/>
    <w:link w:val="114"/>
    <w:qFormat/>
    <w:uiPriority w:val="0"/>
    <w:pPr>
      <w:adjustRightInd w:val="0"/>
      <w:spacing w:line="360" w:lineRule="auto"/>
      <w:ind w:firstLine="482" w:firstLineChars="200"/>
      <w:jc w:val="left"/>
      <w:textAlignment w:val="baseline"/>
    </w:pPr>
    <w:rPr>
      <w:rFonts w:ascii="Calibri" w:hAnsi="Calibri"/>
      <w:b/>
      <w:kern w:val="0"/>
      <w:sz w:val="24"/>
      <w:szCs w:val="20"/>
    </w:rPr>
  </w:style>
  <w:style w:type="character" w:customStyle="1" w:styleId="116">
    <w:name w:val="批注文字 字符1"/>
    <w:link w:val="19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117">
    <w:name w:val="正文小标题 Char"/>
    <w:link w:val="118"/>
    <w:qFormat/>
    <w:uiPriority w:val="0"/>
    <w:rPr>
      <w:rFonts w:ascii="宋体" w:hAnsi="宋体"/>
      <w:b/>
      <w:i/>
      <w:color w:val="FF0000"/>
      <w:kern w:val="2"/>
      <w:sz w:val="24"/>
    </w:rPr>
  </w:style>
  <w:style w:type="paragraph" w:customStyle="1" w:styleId="118">
    <w:name w:val="正文小标题"/>
    <w:basedOn w:val="1"/>
    <w:next w:val="8"/>
    <w:link w:val="117"/>
    <w:qFormat/>
    <w:uiPriority w:val="0"/>
    <w:pPr>
      <w:adjustRightInd w:val="0"/>
      <w:snapToGrid w:val="0"/>
      <w:spacing w:before="312" w:beforeLines="100" w:after="312" w:afterLines="100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119">
    <w:name w:val="正文缩进 字符"/>
    <w:link w:val="8"/>
    <w:qFormat/>
    <w:uiPriority w:val="0"/>
    <w:rPr>
      <w:rFonts w:ascii="宋体" w:hAnsi="Times New Roman"/>
      <w:kern w:val="2"/>
      <w:sz w:val="24"/>
      <w:szCs w:val="24"/>
    </w:rPr>
  </w:style>
  <w:style w:type="character" w:customStyle="1" w:styleId="120">
    <w:name w:val="列出段落 Char"/>
    <w:qFormat/>
    <w:uiPriority w:val="34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121">
    <w:name w:val="black1"/>
    <w:qFormat/>
    <w:uiPriority w:val="0"/>
    <w:rPr>
      <w:color w:val="000000"/>
    </w:rPr>
  </w:style>
  <w:style w:type="character" w:customStyle="1" w:styleId="122">
    <w:name w:val="apple-style-span"/>
    <w:qFormat/>
    <w:uiPriority w:val="0"/>
    <w:rPr>
      <w:rFonts w:cs="Times New Roman"/>
    </w:rPr>
  </w:style>
  <w:style w:type="character" w:customStyle="1" w:styleId="123">
    <w:name w:val="正文缩进 Char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124">
    <w:name w:val="列出段落 字符"/>
    <w:link w:val="66"/>
    <w:qFormat/>
    <w:uiPriority w:val="34"/>
    <w:rPr>
      <w:kern w:val="2"/>
      <w:sz w:val="21"/>
      <w:szCs w:val="22"/>
    </w:rPr>
  </w:style>
  <w:style w:type="character" w:customStyle="1" w:styleId="125">
    <w:name w:val="标题 Char"/>
    <w:qFormat/>
    <w:uiPriority w:val="99"/>
    <w:rPr>
      <w:b/>
      <w:kern w:val="2"/>
      <w:sz w:val="32"/>
    </w:rPr>
  </w:style>
  <w:style w:type="character" w:customStyle="1" w:styleId="126">
    <w:name w:val="纯文本 字符1"/>
    <w:qFormat/>
    <w:uiPriority w:val="0"/>
    <w:rPr>
      <w:rFonts w:ascii="宋体" w:hAnsi="Courier New"/>
    </w:rPr>
  </w:style>
  <w:style w:type="character" w:customStyle="1" w:styleId="127">
    <w:name w:val="标题 2 Char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128">
    <w:name w:val="标题 3 Char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29">
    <w:name w:val="正文大标题 Char"/>
    <w:link w:val="130"/>
    <w:qFormat/>
    <w:uiPriority w:val="0"/>
    <w:rPr>
      <w:rFonts w:ascii="宋体" w:hAnsi="宋体"/>
      <w:b/>
      <w:color w:val="000000"/>
      <w:kern w:val="2"/>
      <w:sz w:val="28"/>
      <w:szCs w:val="21"/>
    </w:rPr>
  </w:style>
  <w:style w:type="paragraph" w:customStyle="1" w:styleId="130">
    <w:name w:val="正文大标题"/>
    <w:basedOn w:val="118"/>
    <w:next w:val="8"/>
    <w:link w:val="129"/>
    <w:qFormat/>
    <w:uiPriority w:val="0"/>
    <w:pPr>
      <w:jc w:val="center"/>
    </w:pPr>
    <w:rPr>
      <w:i w:val="0"/>
      <w:color w:val="000000"/>
      <w:sz w:val="28"/>
      <w:szCs w:val="21"/>
    </w:rPr>
  </w:style>
  <w:style w:type="character" w:customStyle="1" w:styleId="131">
    <w:name w:val="正文首行缩进 2 字符"/>
    <w:link w:val="2"/>
    <w:qFormat/>
    <w:uiPriority w:val="99"/>
    <w:rPr>
      <w:rFonts w:ascii="Times New Roman" w:hAnsi="Times New Roman"/>
      <w:kern w:val="2"/>
      <w:sz w:val="24"/>
    </w:rPr>
  </w:style>
  <w:style w:type="character" w:customStyle="1" w:styleId="132">
    <w:name w:val="title4"/>
    <w:qFormat/>
    <w:uiPriority w:val="0"/>
    <w:rPr>
      <w:b/>
      <w:bCs/>
      <w:color w:val="1D87B3"/>
      <w:sz w:val="15"/>
      <w:szCs w:val="15"/>
    </w:rPr>
  </w:style>
  <w:style w:type="character" w:customStyle="1" w:styleId="133">
    <w:name w:val="Char Char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134">
    <w:name w:val="正文缩进 Char Char"/>
    <w:link w:val="135"/>
    <w:qFormat/>
    <w:uiPriority w:val="0"/>
    <w:rPr>
      <w:rFonts w:ascii="宋体"/>
      <w:snapToGrid w:val="0"/>
      <w:color w:val="000000"/>
      <w:kern w:val="28"/>
      <w:sz w:val="28"/>
    </w:rPr>
  </w:style>
  <w:style w:type="paragraph" w:customStyle="1" w:styleId="135">
    <w:name w:val="正文缩进1"/>
    <w:basedOn w:val="1"/>
    <w:link w:val="134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 w:hAnsi="Calibri"/>
      <w:snapToGrid w:val="0"/>
      <w:color w:val="000000"/>
      <w:kern w:val="28"/>
      <w:sz w:val="28"/>
      <w:szCs w:val="20"/>
    </w:rPr>
  </w:style>
  <w:style w:type="character" w:customStyle="1" w:styleId="136">
    <w:name w:val="批注文字 Char"/>
    <w:qFormat/>
    <w:uiPriority w:val="99"/>
    <w:rPr>
      <w:kern w:val="2"/>
      <w:sz w:val="21"/>
      <w:szCs w:val="24"/>
    </w:rPr>
  </w:style>
  <w:style w:type="character" w:customStyle="1" w:styleId="137">
    <w:name w:val="txt"/>
    <w:qFormat/>
    <w:uiPriority w:val="0"/>
  </w:style>
  <w:style w:type="character" w:customStyle="1" w:styleId="138">
    <w:name w:val="标题 2 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139">
    <w:name w:val="chanpin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140">
    <w:name w:val="正文文本缩进 Char1"/>
    <w:link w:val="141"/>
    <w:qFormat/>
    <w:uiPriority w:val="0"/>
    <w:rPr>
      <w:rFonts w:ascii="宋体" w:hAnsi="宋体"/>
      <w:sz w:val="24"/>
      <w:szCs w:val="24"/>
    </w:rPr>
  </w:style>
  <w:style w:type="paragraph" w:customStyle="1" w:styleId="141">
    <w:name w:val="正文文本缩进1"/>
    <w:basedOn w:val="1"/>
    <w:link w:val="140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</w:rPr>
  </w:style>
  <w:style w:type="character" w:customStyle="1" w:styleId="142">
    <w:name w:val="正文文本 字符"/>
    <w:link w:val="24"/>
    <w:qFormat/>
    <w:uiPriority w:val="99"/>
    <w:rPr>
      <w:rFonts w:ascii="宋体" w:hAnsi="宋体"/>
      <w:kern w:val="2"/>
      <w:sz w:val="24"/>
      <w:szCs w:val="24"/>
    </w:rPr>
  </w:style>
  <w:style w:type="character" w:customStyle="1" w:styleId="143">
    <w:name w:val="c2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144">
    <w:name w:val="正文文本缩进 字符"/>
    <w:link w:val="3"/>
    <w:qFormat/>
    <w:uiPriority w:val="99"/>
    <w:rPr>
      <w:rFonts w:ascii="Times New Roman" w:hAnsi="Times New Roman"/>
      <w:kern w:val="2"/>
      <w:sz w:val="24"/>
      <w:szCs w:val="24"/>
    </w:rPr>
  </w:style>
  <w:style w:type="character" w:customStyle="1" w:styleId="145">
    <w:name w:val="中等深浅网格 1 - 强调文字颜色 2 Char"/>
    <w:link w:val="146"/>
    <w:qFormat/>
    <w:uiPriority w:val="0"/>
    <w:rPr>
      <w:kern w:val="2"/>
      <w:sz w:val="21"/>
      <w:szCs w:val="24"/>
      <w:lang w:val="zh-CN"/>
    </w:rPr>
  </w:style>
  <w:style w:type="paragraph" w:customStyle="1" w:styleId="146">
    <w:name w:val="1"/>
    <w:link w:val="145"/>
    <w:qFormat/>
    <w:uiPriority w:val="0"/>
    <w:rPr>
      <w:rFonts w:ascii="Calibri" w:hAnsi="Calibri" w:eastAsia="宋体" w:cs="Times New Roman"/>
      <w:kern w:val="2"/>
      <w:sz w:val="21"/>
      <w:szCs w:val="24"/>
      <w:lang w:val="zh-CN" w:eastAsia="zh-CN" w:bidi="ar-SA"/>
    </w:rPr>
  </w:style>
  <w:style w:type="character" w:customStyle="1" w:styleId="147">
    <w:name w:val="street-address"/>
    <w:qFormat/>
    <w:uiPriority w:val="0"/>
  </w:style>
  <w:style w:type="character" w:customStyle="1" w:styleId="148">
    <w:name w:val="Char Char1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149">
    <w:name w:val="bjh-p"/>
    <w:qFormat/>
    <w:uiPriority w:val="0"/>
  </w:style>
  <w:style w:type="character" w:customStyle="1" w:styleId="150">
    <w:name w:val="纯文本 Char1"/>
    <w:qFormat/>
    <w:uiPriority w:val="99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151">
    <w:name w:val="正文 + 宋体"/>
    <w:basedOn w:val="1"/>
    <w:qFormat/>
    <w:uiPriority w:val="0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152">
    <w:name w:val="一级条标题"/>
    <w:basedOn w:val="153"/>
    <w:next w:val="1"/>
    <w:qFormat/>
    <w:uiPriority w:val="0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153">
    <w:name w:val="章标题"/>
    <w:next w:val="1"/>
    <w:qFormat/>
    <w:uiPriority w:val="0"/>
    <w:pPr>
      <w:numPr>
        <w:ilvl w:val="0"/>
        <w:numId w:val="1"/>
      </w:numPr>
      <w:spacing w:before="156" w:beforeLines="50" w:after="156" w:afterLines="50" w:line="460" w:lineRule="exact"/>
      <w:ind w:left="0"/>
      <w:jc w:val="both"/>
      <w:outlineLvl w:val="0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15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55">
    <w:name w:val="xl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2"/>
      <w:szCs w:val="22"/>
    </w:rPr>
  </w:style>
  <w:style w:type="paragraph" w:customStyle="1" w:styleId="156">
    <w:name w:val="图中文字"/>
    <w:basedOn w:val="1"/>
    <w:qFormat/>
    <w:uiPriority w:val="0"/>
    <w:pPr>
      <w:adjustRightInd w:val="0"/>
      <w:snapToGrid w:val="0"/>
      <w:spacing w:line="0" w:lineRule="atLeast"/>
      <w:jc w:val="center"/>
    </w:pPr>
    <w:rPr>
      <w:sz w:val="24"/>
      <w:szCs w:val="20"/>
    </w:rPr>
  </w:style>
  <w:style w:type="paragraph" w:customStyle="1" w:styleId="157">
    <w:name w:val="Char3 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58">
    <w:name w:val="项目编号2"/>
    <w:basedOn w:val="159"/>
    <w:qFormat/>
    <w:uiPriority w:val="0"/>
    <w:pPr>
      <w:numPr>
        <w:numId w:val="2"/>
      </w:numPr>
    </w:pPr>
  </w:style>
  <w:style w:type="paragraph" w:customStyle="1" w:styleId="159">
    <w:name w:val="项目编号1"/>
    <w:basedOn w:val="1"/>
    <w:qFormat/>
    <w:uiPriority w:val="0"/>
    <w:pPr>
      <w:numPr>
        <w:ilvl w:val="0"/>
        <w:numId w:val="3"/>
      </w:numPr>
      <w:spacing w:before="100" w:beforeAutospacing="1" w:after="100" w:afterAutospacing="1" w:line="360" w:lineRule="auto"/>
    </w:pPr>
    <w:rPr>
      <w:sz w:val="24"/>
    </w:rPr>
  </w:style>
  <w:style w:type="paragraph" w:customStyle="1" w:styleId="160">
    <w:name w:val="无标题条"/>
    <w:next w:val="1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61">
    <w:name w:val="Char Char Char Char Char Char Char Char Char Char Char Char Char Char Char Char1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162">
    <w:name w:val="xl3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63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64">
    <w:name w:val="五级条标题"/>
    <w:basedOn w:val="165"/>
    <w:next w:val="1"/>
    <w:qFormat/>
    <w:uiPriority w:val="0"/>
    <w:pPr>
      <w:numPr>
        <w:ilvl w:val="5"/>
      </w:numPr>
      <w:tabs>
        <w:tab w:val="left" w:pos="360"/>
        <w:tab w:val="left" w:pos="840"/>
      </w:tabs>
      <w:ind w:left="0" w:hanging="840"/>
      <w:outlineLvl w:val="5"/>
    </w:pPr>
  </w:style>
  <w:style w:type="paragraph" w:customStyle="1" w:styleId="165">
    <w:name w:val="四级条标题"/>
    <w:basedOn w:val="166"/>
    <w:next w:val="1"/>
    <w:qFormat/>
    <w:uiPriority w:val="0"/>
    <w:pPr>
      <w:numPr>
        <w:ilvl w:val="4"/>
      </w:numPr>
      <w:tabs>
        <w:tab w:val="left" w:pos="360"/>
        <w:tab w:val="left" w:pos="840"/>
      </w:tabs>
      <w:ind w:left="0" w:hanging="840"/>
      <w:outlineLvl w:val="4"/>
    </w:pPr>
  </w:style>
  <w:style w:type="paragraph" w:customStyle="1" w:styleId="166">
    <w:name w:val="三级条标题"/>
    <w:basedOn w:val="167"/>
    <w:next w:val="1"/>
    <w:qFormat/>
    <w:uiPriority w:val="0"/>
    <w:pPr>
      <w:numPr>
        <w:ilvl w:val="3"/>
        <w:numId w:val="1"/>
      </w:numPr>
      <w:tabs>
        <w:tab w:val="left" w:pos="360"/>
        <w:tab w:val="left" w:pos="840"/>
      </w:tabs>
      <w:ind w:left="0" w:hanging="840"/>
      <w:outlineLvl w:val="3"/>
    </w:pPr>
  </w:style>
  <w:style w:type="paragraph" w:customStyle="1" w:styleId="167">
    <w:name w:val="二级条标题"/>
    <w:basedOn w:val="152"/>
    <w:next w:val="1"/>
    <w:qFormat/>
    <w:uiPriority w:val="0"/>
    <w:pPr>
      <w:numPr>
        <w:ilvl w:val="0"/>
        <w:numId w:val="0"/>
      </w:numPr>
      <w:ind w:hanging="840"/>
      <w:outlineLvl w:val="2"/>
    </w:pPr>
    <w:rPr>
      <w:rFonts w:ascii="宋体" w:eastAsia="宋体"/>
      <w:b w:val="0"/>
    </w:rPr>
  </w:style>
  <w:style w:type="paragraph" w:customStyle="1" w:styleId="168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169">
    <w:name w:val="Char3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0">
    <w:name w:val="默认段落字体 Para Char Char Char Char"/>
    <w:basedOn w:val="1"/>
    <w:qFormat/>
    <w:uiPriority w:val="0"/>
    <w:rPr>
      <w:rFonts w:ascii="Arial" w:hAnsi="Arial" w:cs="Arial"/>
      <w:szCs w:val="21"/>
    </w:rPr>
  </w:style>
  <w:style w:type="paragraph" w:customStyle="1" w:styleId="171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172">
    <w:name w:val="字元 字元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3">
    <w:name w:val="Char Char Char1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4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5">
    <w:name w:val="xl4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6">
    <w:name w:val="Char Char Char Char Char Char Char2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77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8">
    <w:name w:val="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9">
    <w:name w:val="图文"/>
    <w:basedOn w:val="1"/>
    <w:qFormat/>
    <w:uiPriority w:val="0"/>
    <w:pPr>
      <w:adjustRightInd w:val="0"/>
      <w:snapToGrid w:val="0"/>
      <w:spacing w:after="50" w:line="360" w:lineRule="auto"/>
    </w:pPr>
    <w:rPr>
      <w:sz w:val="24"/>
    </w:rPr>
  </w:style>
  <w:style w:type="paragraph" w:customStyle="1" w:styleId="180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81">
    <w:name w:val="Char2 Char Char Char Char Char Char1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82">
    <w:name w:val="xl3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83">
    <w:name w:val="文档正文"/>
    <w:basedOn w:val="1"/>
    <w:qFormat/>
    <w:uiPriority w:val="0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184">
    <w:name w:val="Char Char Char Char Char Char Char Char Char Char"/>
    <w:basedOn w:val="1"/>
    <w:qFormat/>
    <w:uiPriority w:val="0"/>
  </w:style>
  <w:style w:type="paragraph" w:customStyle="1" w:styleId="185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86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87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88">
    <w:name w:val="Char Char Char Char Char Char Char Char Char Char Char Char Char Char Char Char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189">
    <w:name w:val="字元 字元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90">
    <w:name w:val="List Paragraph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91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92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93">
    <w:name w:val="Char Char Char1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94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16"/>
      <w:szCs w:val="16"/>
    </w:rPr>
  </w:style>
  <w:style w:type="paragraph" w:customStyle="1" w:styleId="195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96">
    <w:name w:val="样式2"/>
    <w:basedOn w:val="49"/>
    <w:qFormat/>
    <w:uiPriority w:val="0"/>
    <w:pPr>
      <w:spacing w:line="360" w:lineRule="auto"/>
      <w:jc w:val="center"/>
    </w:pPr>
    <w:rPr>
      <w:sz w:val="24"/>
    </w:rPr>
  </w:style>
  <w:style w:type="paragraph" w:customStyle="1" w:styleId="197">
    <w:name w:val="正文文本样式 加粗"/>
    <w:basedOn w:val="198"/>
    <w:qFormat/>
    <w:uiPriority w:val="0"/>
    <w:rPr>
      <w:b/>
    </w:rPr>
  </w:style>
  <w:style w:type="paragraph" w:customStyle="1" w:styleId="198">
    <w:name w:val="正文文本样式"/>
    <w:basedOn w:val="1"/>
    <w:qFormat/>
    <w:uiPriority w:val="0"/>
    <w:pPr>
      <w:spacing w:line="360" w:lineRule="auto"/>
      <w:ind w:firstLine="482"/>
    </w:pPr>
    <w:rPr>
      <w:rFonts w:cs="宋体"/>
      <w:sz w:val="24"/>
      <w:szCs w:val="20"/>
    </w:rPr>
  </w:style>
  <w:style w:type="paragraph" w:customStyle="1" w:styleId="199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200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201">
    <w:name w:val="background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2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FF6600"/>
      <w:kern w:val="0"/>
      <w:sz w:val="20"/>
      <w:szCs w:val="20"/>
    </w:rPr>
  </w:style>
  <w:style w:type="paragraph" w:customStyle="1" w:styleId="203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204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16"/>
      <w:szCs w:val="16"/>
    </w:rPr>
  </w:style>
  <w:style w:type="paragraph" w:customStyle="1" w:styleId="205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206">
    <w:name w:val="Char Char1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07">
    <w:name w:val="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08">
    <w:name w:val="Char2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09">
    <w:name w:val="正文 + 楷体_GB2312"/>
    <w:basedOn w:val="1"/>
    <w:qFormat/>
    <w:uiPriority w:val="0"/>
    <w:pPr>
      <w:widowControl/>
      <w:jc w:val="left"/>
    </w:pPr>
    <w:rPr>
      <w:rFonts w:ascii="楷体_GB2312" w:eastAsia="楷体_GB2312" w:cs="Arial"/>
      <w:kern w:val="0"/>
      <w:sz w:val="24"/>
    </w:rPr>
  </w:style>
  <w:style w:type="paragraph" w:customStyle="1" w:styleId="210">
    <w:name w:val="xl3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211">
    <w:name w:val="正文列项_数字"/>
    <w:basedOn w:val="1"/>
    <w:qFormat/>
    <w:uiPriority w:val="0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="680" w:leftChars="530" w:hanging="150" w:hangingChars="150"/>
      <w:outlineLvl w:val="7"/>
    </w:pPr>
    <w:rPr>
      <w:rFonts w:ascii="宋体"/>
      <w:kern w:val="0"/>
      <w:sz w:val="28"/>
      <w:szCs w:val="20"/>
    </w:rPr>
  </w:style>
  <w:style w:type="paragraph" w:customStyle="1" w:styleId="212">
    <w:name w:val="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13">
    <w:name w:val="修订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4">
    <w:name w:val="正文须知-2级"/>
    <w:basedOn w:val="1"/>
    <w:qFormat/>
    <w:uiPriority w:val="0"/>
    <w:pPr>
      <w:numPr>
        <w:ilvl w:val="1"/>
        <w:numId w:val="4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15">
    <w:name w:val="Char2 Char Char Char Char Char Char"/>
    <w:basedOn w:val="1"/>
    <w:qFormat/>
    <w:uiPriority w:val="0"/>
    <w:pPr>
      <w:widowControl/>
      <w:spacing w:line="400" w:lineRule="exact"/>
      <w:jc w:val="center"/>
    </w:pPr>
  </w:style>
  <w:style w:type="paragraph" w:customStyle="1" w:styleId="216">
    <w:name w:val="正文须知-3级"/>
    <w:basedOn w:val="1"/>
    <w:qFormat/>
    <w:uiPriority w:val="0"/>
    <w:pPr>
      <w:numPr>
        <w:ilvl w:val="2"/>
        <w:numId w:val="4"/>
      </w:numPr>
      <w:adjustRightInd w:val="0"/>
      <w:snapToGrid w:val="0"/>
      <w:spacing w:line="300" w:lineRule="auto"/>
      <w:ind w:hanging="355" w:hangingChars="355"/>
    </w:pPr>
    <w:rPr>
      <w:rFonts w:ascii="宋体" w:hAnsi="Calibri"/>
      <w:sz w:val="24"/>
      <w:szCs w:val="21"/>
    </w:rPr>
  </w:style>
  <w:style w:type="paragraph" w:customStyle="1" w:styleId="217">
    <w:name w:val="字元 字元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18">
    <w:name w:val="??"/>
    <w:qFormat/>
    <w:uiPriority w:val="0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kern w:val="2"/>
      <w:sz w:val="21"/>
      <w:lang w:val="en-US" w:eastAsia="en-US" w:bidi="ar-SA"/>
    </w:rPr>
  </w:style>
  <w:style w:type="paragraph" w:customStyle="1" w:styleId="219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220">
    <w:name w:val="Char3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221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222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223">
    <w:name w:val="正文文本缩进2"/>
    <w:basedOn w:val="1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/>
    </w:rPr>
  </w:style>
  <w:style w:type="paragraph" w:customStyle="1" w:styleId="224">
    <w:name w:val="1名"/>
    <w:basedOn w:val="1"/>
    <w:qFormat/>
    <w:uiPriority w:val="0"/>
    <w:pPr>
      <w:numPr>
        <w:ilvl w:val="0"/>
        <w:numId w:val="5"/>
      </w:numPr>
      <w:spacing w:before="120"/>
    </w:pPr>
    <w:rPr>
      <w:rFonts w:ascii="宋体"/>
      <w:sz w:val="28"/>
      <w:szCs w:val="20"/>
    </w:rPr>
  </w:style>
  <w:style w:type="paragraph" w:customStyle="1" w:styleId="225">
    <w:name w:val="Char"/>
    <w:basedOn w:val="1"/>
    <w:qFormat/>
    <w:uiPriority w:val="0"/>
    <w:pPr>
      <w:tabs>
        <w:tab w:val="left" w:pos="360"/>
      </w:tabs>
    </w:pPr>
    <w:rPr>
      <w:sz w:val="24"/>
    </w:rPr>
  </w:style>
  <w:style w:type="paragraph" w:styleId="22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color w:val="000000"/>
      <w:kern w:val="0"/>
      <w:sz w:val="20"/>
      <w:szCs w:val="20"/>
    </w:rPr>
  </w:style>
  <w:style w:type="paragraph" w:customStyle="1" w:styleId="228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229">
    <w:name w:val="正文缩进2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paragraph" w:customStyle="1" w:styleId="230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31">
    <w:name w:val="列出段落2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32">
    <w:name w:val="Char Char Char Char Char Char Char Char Char Char1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233">
    <w:name w:val="Char Char1"/>
    <w:basedOn w:val="18"/>
    <w:qFormat/>
    <w:uiPriority w:val="0"/>
    <w:rPr>
      <w:rFonts w:ascii="Tahoma" w:hAnsi="Tahoma"/>
      <w:sz w:val="24"/>
    </w:rPr>
  </w:style>
  <w:style w:type="paragraph" w:customStyle="1" w:styleId="234">
    <w:name w:val="Char Char Char1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35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236">
    <w:name w:val="表格1"/>
    <w:basedOn w:val="1"/>
    <w:qFormat/>
    <w:uiPriority w:val="0"/>
    <w:pPr>
      <w:ind w:firstLine="480" w:firstLineChars="200"/>
      <w:jc w:val="center"/>
    </w:pPr>
    <w:rPr>
      <w:sz w:val="24"/>
      <w:szCs w:val="20"/>
    </w:rPr>
  </w:style>
  <w:style w:type="paragraph" w:customStyle="1" w:styleId="237">
    <w:name w:val="样式 宋体 五号 行距: 单倍行距"/>
    <w:basedOn w:val="1"/>
    <w:qFormat/>
    <w:uiPriority w:val="0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238">
    <w:name w:val="Char1 Char Char Char1"/>
    <w:basedOn w:val="1"/>
    <w:qFormat/>
    <w:uiPriority w:val="0"/>
    <w:rPr>
      <w:rFonts w:ascii="Tahoma" w:hAnsi="Tahoma" w:cs="仿宋_GB2312"/>
      <w:sz w:val="24"/>
      <w:szCs w:val="28"/>
    </w:rPr>
  </w:style>
  <w:style w:type="paragraph" w:customStyle="1" w:styleId="239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40">
    <w:name w:val="样式 标题 2 + 宋体 五号 行距: 单倍行距"/>
    <w:basedOn w:val="6"/>
    <w:qFormat/>
    <w:uiPriority w:val="0"/>
    <w:pPr>
      <w:numPr>
        <w:ilvl w:val="1"/>
        <w:numId w:val="6"/>
      </w:numPr>
      <w:autoSpaceDE/>
      <w:autoSpaceDN/>
      <w:spacing w:before="260" w:after="260" w:line="240" w:lineRule="auto"/>
      <w:jc w:val="left"/>
      <w:textAlignment w:val="baseline"/>
    </w:pPr>
    <w:rPr>
      <w:rFonts w:ascii="宋体" w:hAnsi="宋体" w:eastAsia="宋体"/>
      <w:bCs/>
      <w:sz w:val="21"/>
    </w:rPr>
  </w:style>
  <w:style w:type="paragraph" w:customStyle="1" w:styleId="241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242">
    <w:name w:val="项目符号1"/>
    <w:basedOn w:val="198"/>
    <w:qFormat/>
    <w:uiPriority w:val="0"/>
    <w:pPr>
      <w:ind w:left="-25" w:firstLine="0"/>
    </w:pPr>
  </w:style>
  <w:style w:type="paragraph" w:customStyle="1" w:styleId="243">
    <w:name w:val="xl4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244">
    <w:name w:val="_Style 160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5">
    <w:name w:val="Char3 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46">
    <w:name w:val="表格文字"/>
    <w:basedOn w:val="3"/>
    <w:qFormat/>
    <w:uiPriority w:val="0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247">
    <w:name w:val="Char Char1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48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paragraph" w:customStyle="1" w:styleId="249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250">
    <w:name w:val="defaul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1">
    <w:name w:val="项目编号3"/>
    <w:basedOn w:val="198"/>
    <w:qFormat/>
    <w:uiPriority w:val="0"/>
    <w:pPr>
      <w:numPr>
        <w:ilvl w:val="0"/>
        <w:numId w:val="7"/>
      </w:numPr>
    </w:pPr>
  </w:style>
  <w:style w:type="paragraph" w:customStyle="1" w:styleId="252">
    <w:name w:val="Char Char4"/>
    <w:basedOn w:val="1"/>
    <w:qFormat/>
    <w:uiPriority w:val="0"/>
    <w:pPr>
      <w:widowControl/>
      <w:spacing w:line="400" w:lineRule="exact"/>
      <w:jc w:val="center"/>
    </w:pPr>
  </w:style>
  <w:style w:type="paragraph" w:customStyle="1" w:styleId="253">
    <w:name w:val="xl4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254">
    <w:name w:val="正文列项_字母"/>
    <w:basedOn w:val="1"/>
    <w:qFormat/>
    <w:uiPriority w:val="0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="480" w:leftChars="300" w:hanging="180" w:hangingChars="180"/>
      <w:outlineLvl w:val="6"/>
    </w:pPr>
    <w:rPr>
      <w:rFonts w:ascii="宋体"/>
      <w:kern w:val="0"/>
      <w:sz w:val="28"/>
      <w:szCs w:val="20"/>
    </w:rPr>
  </w:style>
  <w:style w:type="paragraph" w:customStyle="1" w:styleId="255">
    <w:name w:val="标题1-附件"/>
    <w:basedOn w:val="5"/>
    <w:qFormat/>
    <w:uiPriority w:val="0"/>
    <w:pPr>
      <w:jc w:val="left"/>
    </w:pPr>
    <w:rPr>
      <w:sz w:val="24"/>
      <w:szCs w:val="24"/>
    </w:rPr>
  </w:style>
  <w:style w:type="paragraph" w:customStyle="1" w:styleId="256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22"/>
      <w:szCs w:val="22"/>
    </w:rPr>
  </w:style>
  <w:style w:type="paragraph" w:customStyle="1" w:styleId="257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eastAsia="Arial Unicode MS"/>
      <w:color w:val="000000"/>
      <w:kern w:val="0"/>
      <w:sz w:val="20"/>
      <w:szCs w:val="20"/>
    </w:rPr>
  </w:style>
  <w:style w:type="paragraph" w:customStyle="1" w:styleId="258">
    <w:name w:val="xl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259">
    <w:name w:val="Char Char Char Char Char Char Char Char Char Char2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260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32"/>
      <w:szCs w:val="32"/>
    </w:rPr>
  </w:style>
  <w:style w:type="paragraph" w:customStyle="1" w:styleId="261">
    <w:name w:val="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62">
    <w:name w:val="Char Char Char Char Char Char Char1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263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264">
    <w:name w:val="Char Char41"/>
    <w:basedOn w:val="1"/>
    <w:qFormat/>
    <w:uiPriority w:val="0"/>
    <w:pPr>
      <w:widowControl/>
      <w:spacing w:line="400" w:lineRule="exact"/>
      <w:jc w:val="center"/>
    </w:pPr>
  </w:style>
  <w:style w:type="paragraph" w:customStyle="1" w:styleId="265">
    <w:name w:val="22222222222222"/>
    <w:basedOn w:val="1"/>
    <w:qFormat/>
    <w:uiPriority w:val="0"/>
    <w:pPr>
      <w:widowControl/>
      <w:adjustRightInd w:val="0"/>
      <w:spacing w:line="360" w:lineRule="auto"/>
      <w:ind w:firstLine="480" w:firstLineChars="200"/>
      <w:jc w:val="left"/>
    </w:pPr>
    <w:rPr>
      <w:color w:val="FF0000"/>
      <w:kern w:val="0"/>
      <w:sz w:val="24"/>
      <w:szCs w:val="20"/>
    </w:rPr>
  </w:style>
  <w:style w:type="paragraph" w:customStyle="1" w:styleId="266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0"/>
    </w:rPr>
  </w:style>
  <w:style w:type="paragraph" w:customStyle="1" w:styleId="267">
    <w:name w:val="正文须知-1级"/>
    <w:basedOn w:val="1"/>
    <w:next w:val="1"/>
    <w:qFormat/>
    <w:uiPriority w:val="0"/>
    <w:pPr>
      <w:numPr>
        <w:ilvl w:val="0"/>
        <w:numId w:val="4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68">
    <w:name w:val="Char22"/>
    <w:basedOn w:val="1"/>
    <w:qFormat/>
    <w:uiPriority w:val="0"/>
    <w:rPr>
      <w:rFonts w:ascii="Tahoma" w:hAnsi="Tahoma"/>
      <w:sz w:val="24"/>
      <w:szCs w:val="20"/>
    </w:rPr>
  </w:style>
  <w:style w:type="table" w:customStyle="1" w:styleId="269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0">
    <w:name w:val="样式 标题 1 + 四号 居中 段前: 12 磅 段后: 12 磅 行距: 单倍行距"/>
    <w:basedOn w:val="5"/>
    <w:qFormat/>
    <w:uiPriority w:val="0"/>
    <w:pPr>
      <w:spacing w:after="240" w:line="240" w:lineRule="auto"/>
      <w:ind w:left="-288"/>
    </w:pPr>
    <w:rPr>
      <w:rFonts w:cs="宋体"/>
      <w:sz w:val="28"/>
    </w:rPr>
  </w:style>
  <w:style w:type="table" w:customStyle="1" w:styleId="271">
    <w:name w:val="网格型1"/>
    <w:basedOn w:val="5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72">
    <w:name w:val="网格型2"/>
    <w:basedOn w:val="5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73">
    <w:name w:val="网格型3"/>
    <w:basedOn w:val="5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74">
    <w:name w:val="网格型4"/>
    <w:basedOn w:val="5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75">
    <w:name w:val="网格型5"/>
    <w:basedOn w:val="5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76">
    <w:name w:val="网格型6"/>
    <w:basedOn w:val="5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77">
    <w:name w:val="网格型7"/>
    <w:basedOn w:val="5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78">
    <w:name w:val="修订2"/>
    <w: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9">
    <w:name w:val="正文文字缩进 3"/>
    <w:basedOn w:val="1"/>
    <w:qFormat/>
    <w:uiPriority w:val="0"/>
    <w:pPr>
      <w:widowControl/>
      <w:spacing w:before="119" w:line="272" w:lineRule="atLeast"/>
      <w:ind w:left="719" w:firstLine="481"/>
      <w:jc w:val="left"/>
      <w:textAlignment w:val="baseline"/>
    </w:pPr>
    <w:rPr>
      <w:rFonts w:ascii="宋体"/>
      <w:color w:val="000000"/>
      <w:kern w:val="0"/>
      <w:sz w:val="24"/>
      <w:szCs w:val="20"/>
      <w:u w:color="000000"/>
    </w:rPr>
  </w:style>
  <w:style w:type="character" w:customStyle="1" w:styleId="280">
    <w:name w:val="正文首行缩进 字符"/>
    <w:basedOn w:val="142"/>
    <w:link w:val="52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281">
    <w:name w:val="font21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customStyle="1" w:styleId="282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3">
    <w:name w:val="列出段落1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84">
    <w:name w:val="引言二级条标题"/>
    <w:basedOn w:val="1"/>
    <w:next w:val="1"/>
    <w:qFormat/>
    <w:uiPriority w:val="0"/>
    <w:pPr>
      <w:tabs>
        <w:tab w:val="left" w:pos="1140"/>
      </w:tabs>
      <w:ind w:firstLine="360"/>
    </w:pPr>
    <w:rPr>
      <w:rFonts w:ascii="Calibri" w:hAnsi="Calibri" w:eastAsia="黑体"/>
      <w:b/>
      <w:bCs/>
      <w:sz w:val="22"/>
      <w:szCs w:val="21"/>
      <w:lang w:bidi="en-US"/>
    </w:rPr>
  </w:style>
  <w:style w:type="paragraph" w:customStyle="1" w:styleId="285">
    <w:name w:val="_Style 7"/>
    <w:basedOn w:val="1"/>
    <w:next w:val="195"/>
    <w:qFormat/>
    <w:uiPriority w:val="34"/>
    <w:pPr>
      <w:spacing w:line="360" w:lineRule="auto"/>
      <w:ind w:firstLine="420" w:firstLineChars="200"/>
    </w:pPr>
  </w:style>
  <w:style w:type="paragraph" w:customStyle="1" w:styleId="286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paragraph" w:customStyle="1" w:styleId="287">
    <w:name w:val="样式 样式 样式 四号 行距: 1.5 倍行距 + 首行缩进:  2 字符 + (西文) 宋体 (中文) 仿宋_GB2312..."/>
    <w:basedOn w:val="1"/>
    <w:qFormat/>
    <w:uiPriority w:val="0"/>
    <w:pPr>
      <w:spacing w:line="500" w:lineRule="atLeast"/>
      <w:ind w:firstLine="560" w:firstLineChars="200"/>
    </w:pPr>
    <w:rPr>
      <w:rFonts w:ascii="Calibri" w:hAnsi="Calibri"/>
      <w:sz w:val="28"/>
      <w:lang w:val="zh-CN"/>
    </w:rPr>
  </w:style>
  <w:style w:type="character" w:customStyle="1" w:styleId="288">
    <w:name w:val="ql-font-songti"/>
    <w:basedOn w:val="56"/>
    <w:qFormat/>
    <w:uiPriority w:val="0"/>
  </w:style>
  <w:style w:type="paragraph" w:customStyle="1" w:styleId="289">
    <w:name w:val="Table Text"/>
    <w:basedOn w:val="1"/>
    <w:semiHidden/>
    <w:qFormat/>
    <w:uiPriority w:val="0"/>
    <w:rPr>
      <w:rFonts w:ascii="黑体" w:hAnsi="黑体" w:eastAsia="黑体" w:cs="黑体"/>
      <w:sz w:val="18"/>
      <w:szCs w:val="18"/>
      <w:lang w:eastAsia="en-US"/>
    </w:rPr>
  </w:style>
  <w:style w:type="paragraph" w:customStyle="1" w:styleId="290">
    <w:name w:val="样式 样式 样式 样式 标题 2 + 宋体 五号 非加粗 黑色 + 段前: 6 磅 段后: 0 磅 行距: 单倍行距 + 段前:..."/>
    <w:basedOn w:val="1"/>
    <w:qFormat/>
    <w:uiPriority w:val="0"/>
    <w:pPr>
      <w:keepNext/>
      <w:keepLines/>
      <w:autoSpaceDE w:val="0"/>
      <w:autoSpaceDN w:val="0"/>
      <w:adjustRightInd w:val="0"/>
      <w:spacing w:before="240"/>
      <w:jc w:val="center"/>
      <w:outlineLvl w:val="1"/>
    </w:pPr>
    <w:rPr>
      <w:rFonts w:ascii="宋体" w:hAnsi="宋体"/>
      <w:b/>
      <w:bCs/>
      <w:color w:val="000000"/>
      <w:kern w:val="0"/>
      <w:szCs w:val="20"/>
    </w:rPr>
  </w:style>
  <w:style w:type="character" w:customStyle="1" w:styleId="291">
    <w:name w:val="称呼 字符"/>
    <w:basedOn w:val="56"/>
    <w:link w:val="21"/>
    <w:qFormat/>
    <w:uiPriority w:val="99"/>
    <w:rPr>
      <w:rFonts w:ascii="Times New Roman" w:hAnsi="Times New Roman"/>
      <w:kern w:val="2"/>
      <w:sz w:val="21"/>
      <w:szCs w:val="24"/>
    </w:rPr>
  </w:style>
  <w:style w:type="paragraph" w:customStyle="1" w:styleId="292">
    <w:name w:val="标书正文"/>
    <w:basedOn w:val="1"/>
    <w:qFormat/>
    <w:uiPriority w:val="0"/>
    <w:pPr>
      <w:suppressAutoHyphens/>
      <w:spacing w:line="360" w:lineRule="auto"/>
      <w:ind w:firstLine="200" w:firstLineChars="200"/>
    </w:pPr>
    <w:rPr>
      <w:rFonts w:ascii="Calibri" w:hAnsi="Calibri"/>
      <w:sz w:val="24"/>
    </w:rPr>
  </w:style>
  <w:style w:type="paragraph" w:customStyle="1" w:styleId="293">
    <w:name w:val="仿宋正文"/>
    <w:basedOn w:val="1"/>
    <w:qFormat/>
    <w:uiPriority w:val="0"/>
    <w:pPr>
      <w:adjustRightInd w:val="0"/>
      <w:spacing w:line="360" w:lineRule="auto"/>
      <w:ind w:firstLine="560" w:firstLineChars="200"/>
      <w:jc w:val="left"/>
      <w:textAlignment w:val="baseline"/>
    </w:pPr>
    <w:rPr>
      <w:rFonts w:ascii="仿宋" w:hAnsi="仿宋" w:eastAsia="仿宋" w:cs="仿宋"/>
      <w:kern w:val="0"/>
      <w:sz w:val="28"/>
      <w:szCs w:val="28"/>
    </w:rPr>
  </w:style>
  <w:style w:type="paragraph" w:customStyle="1" w:styleId="294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295">
    <w:name w:val="_Style 289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96">
    <w:name w:val="A2 Char"/>
    <w:link w:val="297"/>
    <w:qFormat/>
    <w:uiPriority w:val="0"/>
    <w:rPr>
      <w:rFonts w:ascii="Arial" w:hAnsi="Arial" w:eastAsia="黑体"/>
      <w:b/>
      <w:bCs/>
      <w:sz w:val="28"/>
      <w:szCs w:val="32"/>
      <w:lang w:val="zh-CN"/>
    </w:rPr>
  </w:style>
  <w:style w:type="paragraph" w:customStyle="1" w:styleId="297">
    <w:name w:val="A2"/>
    <w:basedOn w:val="6"/>
    <w:link w:val="296"/>
    <w:qFormat/>
    <w:uiPriority w:val="0"/>
    <w:pPr>
      <w:autoSpaceDE/>
      <w:autoSpaceDN/>
      <w:adjustRightInd/>
      <w:spacing w:before="260" w:after="260" w:line="360" w:lineRule="auto"/>
      <w:ind w:left="-25"/>
      <w:jc w:val="both"/>
    </w:pPr>
    <w:rPr>
      <w:bCs/>
      <w:sz w:val="28"/>
      <w:szCs w:val="32"/>
      <w:lang w:val="zh-CN"/>
    </w:rPr>
  </w:style>
  <w:style w:type="character" w:customStyle="1" w:styleId="298">
    <w:name w:val="正文首行缩进 2 Cha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299">
    <w:name w:val="正文文本缩进 3 Char"/>
    <w:qFormat/>
    <w:uiPriority w:val="0"/>
    <w:rPr>
      <w:rFonts w:ascii="宋体"/>
      <w:sz w:val="24"/>
    </w:rPr>
  </w:style>
  <w:style w:type="character" w:customStyle="1" w:styleId="300">
    <w:name w:val="标题 1 Char Char Char Char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301">
    <w:name w:val="批注框文本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02">
    <w:name w:val="副标题 字符1"/>
    <w:link w:val="39"/>
    <w:qFormat/>
    <w:uiPriority w:val="0"/>
    <w:rPr>
      <w:rFonts w:ascii="Calibri Light" w:hAnsi="Calibri Light" w:cs="黑体"/>
      <w:b/>
      <w:bCs/>
      <w:kern w:val="28"/>
      <w:sz w:val="32"/>
      <w:szCs w:val="32"/>
    </w:rPr>
  </w:style>
  <w:style w:type="character" w:customStyle="1" w:styleId="303">
    <w:name w:val="日期 Char1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04">
    <w:name w:val="批注主题 Char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05">
    <w:name w:val="正文文本缩进 2 Char"/>
    <w:qFormat/>
    <w:uiPriority w:val="0"/>
    <w:rPr>
      <w:rFonts w:ascii="仿宋_GB2312" w:eastAsia="仿宋_GB2312"/>
      <w:kern w:val="2"/>
      <w:sz w:val="24"/>
      <w:szCs w:val="24"/>
    </w:rPr>
  </w:style>
  <w:style w:type="character" w:customStyle="1" w:styleId="306">
    <w:name w:val="称呼 Char1"/>
    <w:qFormat/>
    <w:locked/>
    <w:uiPriority w:val="0"/>
    <w:rPr>
      <w:kern w:val="2"/>
      <w:sz w:val="24"/>
      <w:lang w:val="zh-CN"/>
    </w:rPr>
  </w:style>
  <w:style w:type="character" w:customStyle="1" w:styleId="307">
    <w:name w:val="apple-converted-space"/>
    <w:qFormat/>
    <w:uiPriority w:val="0"/>
    <w:rPr>
      <w:rFonts w:cs="Times New Roman"/>
    </w:rPr>
  </w:style>
  <w:style w:type="character" w:customStyle="1" w:styleId="308">
    <w:name w:val="正文文本缩进 字符1"/>
    <w:qFormat/>
    <w:uiPriority w:val="0"/>
    <w:rPr>
      <w:rFonts w:eastAsia="宋体"/>
      <w:sz w:val="24"/>
      <w:szCs w:val="24"/>
    </w:rPr>
  </w:style>
  <w:style w:type="character" w:customStyle="1" w:styleId="309">
    <w:name w:val="HTML 预设格式 Char1"/>
    <w:semiHidden/>
    <w:qFormat/>
    <w:uiPriority w:val="99"/>
    <w:rPr>
      <w:rFonts w:ascii="Courier New" w:hAnsi="Courier New" w:eastAsia="宋体" w:cs="Courier New"/>
      <w:sz w:val="20"/>
      <w:szCs w:val="20"/>
    </w:rPr>
  </w:style>
  <w:style w:type="character" w:customStyle="1" w:styleId="310">
    <w:name w:val="正文文本缩进 Char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11">
    <w:name w:val="标题 4 Char"/>
    <w:qFormat/>
    <w:uiPriority w:val="0"/>
    <w:rPr>
      <w:sz w:val="24"/>
    </w:rPr>
  </w:style>
  <w:style w:type="character" w:customStyle="1" w:styleId="312">
    <w:name w:val="15"/>
    <w:qFormat/>
    <w:uiPriority w:val="0"/>
    <w:rPr>
      <w:rFonts w:hint="eastAsia" w:ascii="宋体" w:hAnsi="宋体" w:eastAsia="宋体"/>
      <w:color w:val="000000"/>
      <w:sz w:val="20"/>
      <w:szCs w:val="20"/>
    </w:rPr>
  </w:style>
  <w:style w:type="character" w:customStyle="1" w:styleId="313">
    <w:name w:val="标题 2 字符1"/>
    <w:qFormat/>
    <w:locked/>
    <w:uiPriority w:val="0"/>
    <w:rPr>
      <w:rFonts w:ascii="Arial" w:hAnsi="Arial" w:eastAsia="宋体" w:cs="Times New Roman"/>
      <w:b/>
      <w:bCs/>
      <w:sz w:val="28"/>
      <w:szCs w:val="32"/>
    </w:rPr>
  </w:style>
  <w:style w:type="character" w:customStyle="1" w:styleId="314">
    <w:name w:val="标题 3 Char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315">
    <w:name w:val="样式 宋体 四号"/>
    <w:qFormat/>
    <w:uiPriority w:val="0"/>
    <w:rPr>
      <w:rFonts w:hint="eastAsia" w:ascii="宋体" w:hAnsi="宋体" w:eastAsia="仿宋_GB2312"/>
      <w:sz w:val="28"/>
    </w:rPr>
  </w:style>
  <w:style w:type="character" w:customStyle="1" w:styleId="316">
    <w:name w:val="标题 3 字符1"/>
    <w:qFormat/>
    <w:locked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317">
    <w:name w:val="称呼 Char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18">
    <w:name w:val="标题 Char2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319">
    <w:name w:val="正文文本 3 Char1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320">
    <w:name w:val="middle1"/>
    <w:qFormat/>
    <w:uiPriority w:val="0"/>
    <w:rPr>
      <w:rFonts w:hint="default"/>
      <w:sz w:val="21"/>
      <w:szCs w:val="21"/>
    </w:rPr>
  </w:style>
  <w:style w:type="character" w:customStyle="1" w:styleId="321">
    <w:name w:val="cf21"/>
    <w:qFormat/>
    <w:uiPriority w:val="0"/>
    <w:rPr>
      <w:rFonts w:hint="eastAsia" w:ascii="Microsoft YaHei UI" w:hAnsi="Microsoft YaHei UI" w:eastAsia="Microsoft YaHei UI"/>
      <w:sz w:val="18"/>
      <w:szCs w:val="18"/>
      <w:shd w:val="clear" w:color="auto" w:fill="FFFFFF"/>
    </w:rPr>
  </w:style>
  <w:style w:type="character" w:customStyle="1" w:styleId="322">
    <w:name w:val="页眉 Char1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23">
    <w:name w:val="日期 Char"/>
    <w:qFormat/>
    <w:uiPriority w:val="0"/>
    <w:rPr>
      <w:rFonts w:ascii="仿宋_GB2312" w:hAnsi="宋体" w:eastAsia="仿宋_GB2312"/>
      <w:color w:val="000000"/>
      <w:kern w:val="2"/>
      <w:sz w:val="24"/>
      <w:szCs w:val="24"/>
    </w:rPr>
  </w:style>
  <w:style w:type="character" w:customStyle="1" w:styleId="324">
    <w:name w:val="正文文本 3 Char"/>
    <w:qFormat/>
    <w:uiPriority w:val="0"/>
    <w:rPr>
      <w:kern w:val="2"/>
      <w:sz w:val="16"/>
      <w:szCs w:val="16"/>
    </w:rPr>
  </w:style>
  <w:style w:type="character" w:customStyle="1" w:styleId="325">
    <w:name w:val="cf11"/>
    <w:qFormat/>
    <w:uiPriority w:val="0"/>
    <w:rPr>
      <w:rFonts w:hint="eastAsia" w:ascii="Microsoft YaHei UI" w:hAnsi="Microsoft YaHei UI" w:eastAsia="Microsoft YaHei UI"/>
      <w:sz w:val="18"/>
      <w:szCs w:val="18"/>
    </w:rPr>
  </w:style>
  <w:style w:type="character" w:customStyle="1" w:styleId="326">
    <w:name w:val="文档结构图 Char"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327">
    <w:name w:val="Char Char Char Char Char"/>
    <w:qFormat/>
    <w:uiPriority w:val="0"/>
    <w:rPr>
      <w:rFonts w:hint="eastAsia"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328">
    <w:name w:val="正文文本 2 字符1"/>
    <w:link w:val="46"/>
    <w:qFormat/>
    <w:uiPriority w:val="0"/>
    <w:rPr>
      <w:rFonts w:ascii="幼圆" w:eastAsia="幼圆"/>
      <w:kern w:val="2"/>
      <w:sz w:val="24"/>
      <w:szCs w:val="24"/>
    </w:rPr>
  </w:style>
  <w:style w:type="character" w:customStyle="1" w:styleId="329">
    <w:name w:val="批注框文本 Char"/>
    <w:qFormat/>
    <w:uiPriority w:val="0"/>
    <w:rPr>
      <w:kern w:val="2"/>
      <w:sz w:val="18"/>
      <w:szCs w:val="18"/>
    </w:rPr>
  </w:style>
  <w:style w:type="character" w:customStyle="1" w:styleId="330">
    <w:name w:val="Para head"/>
    <w:qFormat/>
    <w:uiPriority w:val="0"/>
    <w:rPr>
      <w:rFonts w:hint="default" w:ascii="Arial" w:hAnsi="Arial" w:eastAsia="Times New Roman" w:cs="Arial"/>
      <w:sz w:val="20"/>
    </w:rPr>
  </w:style>
  <w:style w:type="character" w:customStyle="1" w:styleId="331">
    <w:name w:val="标题 1 字符1"/>
    <w:qFormat/>
    <w:locked/>
    <w:uiPriority w:val="0"/>
    <w:rPr>
      <w:rFonts w:ascii="Times New Roman" w:hAnsi="Times New Roman" w:eastAsia="宋体" w:cs="Times New Roman"/>
      <w:b/>
      <w:bCs/>
      <w:sz w:val="28"/>
      <w:szCs w:val="44"/>
    </w:rPr>
  </w:style>
  <w:style w:type="character" w:customStyle="1" w:styleId="332">
    <w:name w:val="纯文本 Char2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333">
    <w:name w:val="副标题 Char2"/>
    <w:qFormat/>
    <w:uiPriority w:val="11"/>
    <w:rPr>
      <w:rFonts w:ascii="Cambria" w:hAnsi="Cambria" w:eastAsia="宋体" w:cs="黑体"/>
      <w:b/>
      <w:bCs/>
      <w:kern w:val="28"/>
      <w:sz w:val="32"/>
      <w:szCs w:val="32"/>
    </w:rPr>
  </w:style>
  <w:style w:type="character" w:customStyle="1" w:styleId="334">
    <w:name w:val="副标题 Char1"/>
    <w:qFormat/>
    <w:uiPriority w:val="0"/>
    <w:rPr>
      <w:rFonts w:ascii="Calibri Light" w:hAnsi="Calibri Light" w:eastAsia="宋体" w:cs="Times New Roman"/>
      <w:b/>
      <w:bCs/>
      <w:kern w:val="28"/>
      <w:sz w:val="32"/>
      <w:szCs w:val="32"/>
    </w:rPr>
  </w:style>
  <w:style w:type="character" w:customStyle="1" w:styleId="335">
    <w:name w:val="正文文本缩进 2 Char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36">
    <w:name w:val="批注文字 字符2"/>
    <w:qFormat/>
    <w:uiPriority w:val="99"/>
    <w:rPr>
      <w:szCs w:val="24"/>
    </w:rPr>
  </w:style>
  <w:style w:type="character" w:customStyle="1" w:styleId="337">
    <w:name w:val="正文文本缩进 2 字符1"/>
    <w:qFormat/>
    <w:uiPriority w:val="0"/>
    <w:rPr>
      <w:rFonts w:ascii="仿宋_GB2312" w:eastAsia="仿宋_GB2312"/>
      <w:sz w:val="24"/>
      <w:szCs w:val="24"/>
    </w:rPr>
  </w:style>
  <w:style w:type="character" w:customStyle="1" w:styleId="338">
    <w:name w:val="批注主题 字符1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339">
    <w:name w:val="font4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40">
    <w:name w:val="列出段落 Char1"/>
    <w:qFormat/>
    <w:uiPriority w:val="34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341">
    <w:name w:val="正文文本缩进 3 字符1"/>
    <w:qFormat/>
    <w:uiPriority w:val="0"/>
    <w:rPr>
      <w:rFonts w:ascii="宋体"/>
      <w:sz w:val="24"/>
    </w:rPr>
  </w:style>
  <w:style w:type="character" w:customStyle="1" w:styleId="342">
    <w:name w:val="目录 1 字符"/>
    <w:link w:val="37"/>
    <w:qFormat/>
    <w:locked/>
    <w:uiPriority w:val="39"/>
    <w:rPr>
      <w:rFonts w:ascii="宋体" w:hAnsi="宋体"/>
      <w:b/>
      <w:kern w:val="2"/>
      <w:sz w:val="24"/>
      <w:szCs w:val="24"/>
    </w:rPr>
  </w:style>
  <w:style w:type="character" w:customStyle="1" w:styleId="343">
    <w:name w:val="标题 1 Char"/>
    <w:qFormat/>
    <w:uiPriority w:val="0"/>
    <w:rPr>
      <w:rFonts w:ascii="宋体"/>
      <w:b/>
      <w:kern w:val="44"/>
      <w:sz w:val="32"/>
    </w:rPr>
  </w:style>
  <w:style w:type="character" w:customStyle="1" w:styleId="344">
    <w:name w:val="批注文字 Char1"/>
    <w:qFormat/>
    <w:uiPriority w:val="99"/>
    <w:rPr>
      <w:kern w:val="2"/>
      <w:sz w:val="21"/>
      <w:szCs w:val="24"/>
    </w:rPr>
  </w:style>
  <w:style w:type="character" w:customStyle="1" w:styleId="345">
    <w:name w:val="页眉 字符1"/>
    <w:qFormat/>
    <w:uiPriority w:val="99"/>
    <w:rPr>
      <w:sz w:val="18"/>
      <w:szCs w:val="18"/>
    </w:rPr>
  </w:style>
  <w:style w:type="character" w:customStyle="1" w:styleId="346">
    <w:name w:val="标题 5 Char"/>
    <w:qFormat/>
    <w:uiPriority w:val="0"/>
    <w:rPr>
      <w:b/>
      <w:sz w:val="28"/>
    </w:rPr>
  </w:style>
  <w:style w:type="character" w:customStyle="1" w:styleId="347">
    <w:name w:val="批注文字 Char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48">
    <w:name w:val="标题 7 Char"/>
    <w:qFormat/>
    <w:uiPriority w:val="0"/>
    <w:rPr>
      <w:b/>
      <w:sz w:val="24"/>
    </w:rPr>
  </w:style>
  <w:style w:type="character" w:customStyle="1" w:styleId="349">
    <w:name w:val="Title Char"/>
    <w:qFormat/>
    <w:locked/>
    <w:uiPriority w:val="99"/>
    <w:rPr>
      <w:rFonts w:ascii="Arial" w:hAnsi="Arial" w:cs="Arial"/>
      <w:b/>
      <w:bCs/>
      <w:sz w:val="32"/>
      <w:szCs w:val="32"/>
    </w:rPr>
  </w:style>
  <w:style w:type="character" w:customStyle="1" w:styleId="350">
    <w:name w:val="HTML 预设格式 Char"/>
    <w:qFormat/>
    <w:uiPriority w:val="0"/>
    <w:rPr>
      <w:rFonts w:ascii="宋体" w:hAnsi="宋体" w:cs="宋体"/>
      <w:sz w:val="24"/>
      <w:szCs w:val="24"/>
    </w:rPr>
  </w:style>
  <w:style w:type="character" w:customStyle="1" w:styleId="351">
    <w:name w:val="font51"/>
    <w:qFormat/>
    <w:uiPriority w:val="0"/>
    <w:rPr>
      <w:rFonts w:ascii="Arial" w:hAnsi="Arial" w:cs="Arial"/>
      <w:b/>
      <w:color w:val="000000"/>
      <w:sz w:val="21"/>
      <w:szCs w:val="21"/>
      <w:u w:val="none"/>
    </w:rPr>
  </w:style>
  <w:style w:type="character" w:customStyle="1" w:styleId="352">
    <w:name w:val="页脚 Char1"/>
    <w:qFormat/>
    <w:uiPriority w:val="99"/>
    <w:rPr>
      <w:rFonts w:ascii="宋体" w:eastAsia="宋体"/>
      <w:sz w:val="18"/>
      <w:lang w:val="en-US" w:eastAsia="zh-CN" w:bidi="ar-SA"/>
    </w:rPr>
  </w:style>
  <w:style w:type="character" w:customStyle="1" w:styleId="353">
    <w:name w:val="px_10"/>
    <w:qFormat/>
    <w:uiPriority w:val="0"/>
  </w:style>
  <w:style w:type="character" w:customStyle="1" w:styleId="354">
    <w:name w:val="标题 Char1"/>
    <w:qFormat/>
    <w:uiPriority w:val="0"/>
    <w:rPr>
      <w:b/>
      <w:kern w:val="2"/>
      <w:sz w:val="32"/>
    </w:rPr>
  </w:style>
  <w:style w:type="character" w:customStyle="1" w:styleId="355">
    <w:name w:val="目录 1 Char"/>
    <w:qFormat/>
    <w:uiPriority w:val="0"/>
    <w:rPr>
      <w:rFonts w:hint="eastAsia" w:ascii="华文新魏" w:eastAsia="华文新魏"/>
      <w:b/>
      <w:bCs/>
      <w:iCs/>
      <w:kern w:val="2"/>
      <w:sz w:val="48"/>
      <w:szCs w:val="48"/>
      <w:lang w:val="en-US" w:eastAsia="zh-CN" w:bidi="ar-SA"/>
    </w:rPr>
  </w:style>
  <w:style w:type="character" w:customStyle="1" w:styleId="356">
    <w:name w:val="批注框文本 字符1"/>
    <w:qFormat/>
    <w:locked/>
    <w:uiPriority w:val="99"/>
    <w:rPr>
      <w:rFonts w:ascii="Times New Roman" w:hAnsi="Times New Roman" w:eastAsia="宋体" w:cs="Times New Roman"/>
      <w:sz w:val="18"/>
      <w:szCs w:val="18"/>
      <w:lang w:val="zh-CN"/>
    </w:rPr>
  </w:style>
  <w:style w:type="character" w:customStyle="1" w:styleId="357">
    <w:name w:val="批注主题 Char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  <w:lang w:val="en-US" w:eastAsia="zh-CN" w:bidi="ar-SA"/>
    </w:rPr>
  </w:style>
  <w:style w:type="character" w:customStyle="1" w:styleId="358">
    <w:name w:val="标题 2 Char1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359">
    <w:name w:val="样式1 Char"/>
    <w:link w:val="360"/>
    <w:qFormat/>
    <w:uiPriority w:val="0"/>
    <w:rPr>
      <w:rFonts w:ascii="宋体" w:hAnsi="宋体"/>
      <w:b/>
      <w:sz w:val="24"/>
    </w:rPr>
  </w:style>
  <w:style w:type="paragraph" w:customStyle="1" w:styleId="360">
    <w:name w:val="样式1"/>
    <w:basedOn w:val="1"/>
    <w:link w:val="359"/>
    <w:qFormat/>
    <w:uiPriority w:val="0"/>
    <w:pPr>
      <w:spacing w:before="120" w:after="120" w:line="300" w:lineRule="auto"/>
    </w:pPr>
    <w:rPr>
      <w:rFonts w:ascii="宋体" w:hAnsi="宋体"/>
      <w:b/>
      <w:kern w:val="0"/>
      <w:sz w:val="24"/>
      <w:szCs w:val="20"/>
    </w:rPr>
  </w:style>
  <w:style w:type="character" w:customStyle="1" w:styleId="361">
    <w:name w:val="正文文本 Char1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62">
    <w:name w:val="A3 Char"/>
    <w:link w:val="363"/>
    <w:qFormat/>
    <w:uiPriority w:val="0"/>
    <w:rPr>
      <w:rFonts w:ascii="Cambria" w:hAnsi="Cambria"/>
      <w:b/>
      <w:bCs/>
      <w:sz w:val="24"/>
      <w:szCs w:val="32"/>
      <w:lang w:val="zh-CN"/>
    </w:rPr>
  </w:style>
  <w:style w:type="paragraph" w:customStyle="1" w:styleId="363">
    <w:name w:val="A3"/>
    <w:basedOn w:val="7"/>
    <w:link w:val="362"/>
    <w:qFormat/>
    <w:uiPriority w:val="0"/>
    <w:pPr>
      <w:widowControl/>
      <w:autoSpaceDE/>
      <w:autoSpaceDN/>
      <w:adjustRightInd/>
      <w:spacing w:before="260" w:after="260" w:line="360" w:lineRule="auto"/>
      <w:ind w:left="-25"/>
      <w:jc w:val="both"/>
    </w:pPr>
    <w:rPr>
      <w:rFonts w:ascii="Cambria" w:hAnsi="Cambria"/>
      <w:bCs/>
      <w:szCs w:val="32"/>
      <w:u w:val="none"/>
      <w:lang w:val="zh-CN"/>
    </w:rPr>
  </w:style>
  <w:style w:type="character" w:customStyle="1" w:styleId="364">
    <w:name w:val="样式 楷体_GB2312"/>
    <w:qFormat/>
    <w:uiPriority w:val="0"/>
    <w:rPr>
      <w:rFonts w:hint="eastAsia" w:ascii="楷体_GB2312" w:hAnsi="楷体_GB2312" w:eastAsia="楷体_GB2312"/>
    </w:rPr>
  </w:style>
  <w:style w:type="character" w:customStyle="1" w:styleId="365">
    <w:name w:val="cf01"/>
    <w:qFormat/>
    <w:uiPriority w:val="0"/>
    <w:rPr>
      <w:rFonts w:hint="eastAsia" w:ascii="Microsoft YaHei UI" w:hAnsi="Microsoft YaHei UI" w:eastAsia="Microsoft YaHei UI"/>
      <w:sz w:val="18"/>
      <w:szCs w:val="18"/>
    </w:rPr>
  </w:style>
  <w:style w:type="character" w:customStyle="1" w:styleId="366">
    <w:name w:val="标题 8 Char"/>
    <w:qFormat/>
    <w:uiPriority w:val="0"/>
    <w:rPr>
      <w:rFonts w:ascii="Arial" w:hAnsi="Arial" w:eastAsia="黑体"/>
      <w:sz w:val="24"/>
    </w:rPr>
  </w:style>
  <w:style w:type="character" w:customStyle="1" w:styleId="367">
    <w:name w:val="font8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68">
    <w:name w:val="页脚 字符1"/>
    <w:qFormat/>
    <w:uiPriority w:val="99"/>
    <w:rPr>
      <w:sz w:val="18"/>
      <w:szCs w:val="18"/>
    </w:rPr>
  </w:style>
  <w:style w:type="character" w:customStyle="1" w:styleId="369">
    <w:name w:val="Title Char1"/>
    <w:qFormat/>
    <w:locked/>
    <w:uiPriority w:val="10"/>
    <w:rPr>
      <w:rFonts w:ascii="Cambria" w:hAnsi="Cambria" w:cs="Cambria"/>
      <w:b/>
      <w:bCs/>
      <w:sz w:val="32"/>
      <w:szCs w:val="32"/>
    </w:rPr>
  </w:style>
  <w:style w:type="character" w:customStyle="1" w:styleId="370">
    <w:name w:val="文档结构图 字符1"/>
    <w:qFormat/>
    <w:uiPriority w:val="99"/>
    <w:rPr>
      <w:szCs w:val="24"/>
      <w:shd w:val="clear" w:color="auto" w:fill="000080"/>
    </w:rPr>
  </w:style>
  <w:style w:type="character" w:customStyle="1" w:styleId="371">
    <w:name w:val="标题 6 Char"/>
    <w:qFormat/>
    <w:uiPriority w:val="0"/>
    <w:rPr>
      <w:rFonts w:ascii="Arial" w:hAnsi="Arial" w:eastAsia="黑体"/>
      <w:b/>
      <w:sz w:val="24"/>
    </w:rPr>
  </w:style>
  <w:style w:type="character" w:customStyle="1" w:styleId="372">
    <w:name w:val="正文首行缩进 Char"/>
    <w:qFormat/>
    <w:uiPriority w:val="99"/>
    <w:rPr>
      <w:rFonts w:ascii="宋体" w:hAnsi="宋体" w:eastAsia="等线"/>
      <w:kern w:val="2"/>
      <w:sz w:val="24"/>
      <w:szCs w:val="24"/>
    </w:rPr>
  </w:style>
  <w:style w:type="character" w:customStyle="1" w:styleId="373">
    <w:name w:val="st1"/>
    <w:qFormat/>
    <w:uiPriority w:val="0"/>
  </w:style>
  <w:style w:type="character" w:customStyle="1" w:styleId="374">
    <w:name w:val="正文文本缩进 Char2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375">
    <w:name w:val="正文文本 Char"/>
    <w:qFormat/>
    <w:uiPriority w:val="0"/>
    <w:rPr>
      <w:rFonts w:ascii="宋体" w:hAnsi="宋体"/>
      <w:kern w:val="2"/>
      <w:sz w:val="24"/>
      <w:szCs w:val="24"/>
    </w:rPr>
  </w:style>
  <w:style w:type="character" w:customStyle="1" w:styleId="376">
    <w:name w:val="日期 字符1"/>
    <w:qFormat/>
    <w:uiPriority w:val="0"/>
  </w:style>
  <w:style w:type="character" w:customStyle="1" w:styleId="377">
    <w:name w:val="纯文本 Char"/>
    <w:qFormat/>
    <w:uiPriority w:val="0"/>
    <w:rPr>
      <w:rFonts w:hint="eastAsia" w:ascii="宋体" w:hAnsi="Courier New" w:eastAsia="宋体" w:cs="宋体"/>
      <w:kern w:val="2"/>
      <w:sz w:val="21"/>
    </w:rPr>
  </w:style>
  <w:style w:type="character" w:customStyle="1" w:styleId="378">
    <w:name w:val="正文缩进 Char1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379">
    <w:name w:val="正文首行缩进 2 Char1"/>
    <w:semiHidden/>
    <w:qFormat/>
    <w:uiPriority w:val="99"/>
  </w:style>
  <w:style w:type="character" w:customStyle="1" w:styleId="380">
    <w:name w:val="正文文本缩进 3 Char1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381">
    <w:name w:val="标题 9 Char"/>
    <w:qFormat/>
    <w:uiPriority w:val="0"/>
    <w:rPr>
      <w:rFonts w:ascii="Arial" w:hAnsi="Arial" w:eastAsia="黑体"/>
      <w:sz w:val="21"/>
    </w:rPr>
  </w:style>
  <w:style w:type="character" w:customStyle="1" w:styleId="382">
    <w:name w:val="文档结构图 Char1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383">
    <w:name w:val="hui3"/>
    <w:qFormat/>
    <w:uiPriority w:val="0"/>
    <w:rPr>
      <w:color w:val="333333"/>
    </w:rPr>
  </w:style>
  <w:style w:type="character" w:customStyle="1" w:styleId="384">
    <w:name w:val="副标题 字符"/>
    <w:basedOn w:val="56"/>
    <w:qFormat/>
    <w:uiPriority w:val="0"/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character" w:customStyle="1" w:styleId="385">
    <w:name w:val="正文文本 2 字符"/>
    <w:basedOn w:val="56"/>
    <w:qFormat/>
    <w:uiPriority w:val="0"/>
    <w:rPr>
      <w:rFonts w:ascii="Times New Roman" w:hAnsi="Times New Roman"/>
      <w:kern w:val="2"/>
      <w:sz w:val="21"/>
      <w:szCs w:val="24"/>
    </w:rPr>
  </w:style>
  <w:style w:type="paragraph" w:customStyle="1" w:styleId="386">
    <w:name w:val="xl85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387">
    <w:name w:val="xl87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388">
    <w:name w:val="xl63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kern w:val="0"/>
      <w:sz w:val="24"/>
    </w:rPr>
  </w:style>
  <w:style w:type="paragraph" w:customStyle="1" w:styleId="389">
    <w:name w:val="列表段落1"/>
    <w:basedOn w:val="1"/>
    <w:qFormat/>
    <w:uiPriority w:val="34"/>
    <w:pPr>
      <w:ind w:firstLine="420" w:firstLineChars="200"/>
    </w:pPr>
  </w:style>
  <w:style w:type="paragraph" w:customStyle="1" w:styleId="390">
    <w:name w:val="目录文字"/>
    <w:basedOn w:val="1"/>
    <w:qFormat/>
    <w:uiPriority w:val="0"/>
    <w:pPr>
      <w:widowControl/>
      <w:spacing w:line="480" w:lineRule="auto"/>
      <w:jc w:val="left"/>
    </w:pPr>
    <w:rPr>
      <w:rFonts w:ascii="宋体" w:hAnsi="宋体"/>
      <w:kern w:val="0"/>
      <w:sz w:val="24"/>
      <w:szCs w:val="20"/>
    </w:rPr>
  </w:style>
  <w:style w:type="paragraph" w:customStyle="1" w:styleId="391">
    <w:name w:val="样式 标题 2 + 宋体 五号 非加粗 黑色"/>
    <w:basedOn w:val="6"/>
    <w:qFormat/>
    <w:uiPriority w:val="0"/>
    <w:pPr>
      <w:tabs>
        <w:tab w:val="left" w:pos="1140"/>
      </w:tabs>
      <w:autoSpaceDE/>
      <w:autoSpaceDN/>
      <w:spacing w:before="260" w:after="260" w:line="416" w:lineRule="atLeast"/>
      <w:ind w:left="1140" w:hanging="720"/>
      <w:jc w:val="left"/>
    </w:pPr>
    <w:rPr>
      <w:rFonts w:ascii="宋体" w:hAnsi="宋体" w:eastAsia="宋体"/>
      <w:b w:val="0"/>
      <w:color w:val="000000"/>
      <w:sz w:val="21"/>
      <w:szCs w:val="32"/>
    </w:rPr>
  </w:style>
  <w:style w:type="paragraph" w:customStyle="1" w:styleId="392">
    <w:name w:val="xl7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93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94">
    <w:name w:val="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9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96">
    <w:name w:val="普通文字"/>
    <w:basedOn w:val="1"/>
    <w:qFormat/>
    <w:uiPriority w:val="0"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397">
    <w:name w:val="A4"/>
    <w:basedOn w:val="9"/>
    <w:qFormat/>
    <w:uiPriority w:val="0"/>
    <w:pPr>
      <w:widowControl/>
      <w:tabs>
        <w:tab w:val="left" w:pos="360"/>
      </w:tabs>
      <w:adjustRightInd/>
      <w:spacing w:line="360" w:lineRule="auto"/>
      <w:textAlignment w:val="auto"/>
    </w:pPr>
    <w:rPr>
      <w:rFonts w:ascii="Cambria" w:hAnsi="Cambria"/>
      <w:b/>
      <w:bCs/>
      <w:szCs w:val="28"/>
      <w:lang w:val="zh-CN" w:eastAsia="zh-CN"/>
    </w:rPr>
  </w:style>
  <w:style w:type="paragraph" w:customStyle="1" w:styleId="398">
    <w:name w:val="Char1 Char Char Char Char Char Char Char Char Char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399">
    <w:name w:val="A5"/>
    <w:basedOn w:val="10"/>
    <w:qFormat/>
    <w:uiPriority w:val="0"/>
    <w:pPr>
      <w:widowControl/>
      <w:tabs>
        <w:tab w:val="left" w:pos="360"/>
      </w:tabs>
      <w:adjustRightInd/>
      <w:spacing w:line="360" w:lineRule="auto"/>
      <w:textAlignment w:val="auto"/>
    </w:pPr>
    <w:rPr>
      <w:rFonts w:ascii="Cambria" w:hAnsi="Cambria"/>
      <w:bCs/>
      <w:kern w:val="2"/>
      <w:sz w:val="24"/>
      <w:szCs w:val="28"/>
      <w:lang w:val="zh-CN" w:eastAsia="zh-CN"/>
    </w:rPr>
  </w:style>
  <w:style w:type="paragraph" w:customStyle="1" w:styleId="400">
    <w:name w:val="xl57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401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kern w:val="0"/>
      <w:sz w:val="20"/>
      <w:szCs w:val="20"/>
    </w:rPr>
  </w:style>
  <w:style w:type="paragraph" w:customStyle="1" w:styleId="402">
    <w:name w:val="xl108"/>
    <w:basedOn w:val="1"/>
    <w:qFormat/>
    <w:uiPriority w:val="99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03">
    <w:name w:val="xl8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04">
    <w:name w:val="xl7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405">
    <w:name w:val="xl7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06">
    <w:name w:val="修订3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07">
    <w:name w:val="不缩进"/>
    <w:basedOn w:val="1"/>
    <w:qFormat/>
    <w:uiPriority w:val="0"/>
    <w:pPr>
      <w:spacing w:line="460" w:lineRule="atLeast"/>
      <w:ind w:right="100"/>
      <w:jc w:val="center"/>
    </w:pPr>
    <w:rPr>
      <w:sz w:val="24"/>
      <w:szCs w:val="20"/>
    </w:rPr>
  </w:style>
  <w:style w:type="paragraph" w:customStyle="1" w:styleId="408">
    <w:name w:val="t"/>
    <w:basedOn w:val="1"/>
    <w:qFormat/>
    <w:uiPriority w:val="0"/>
    <w:pPr>
      <w:widowControl/>
      <w:tabs>
        <w:tab w:val="left" w:pos="-1440"/>
        <w:tab w:val="left" w:pos="-720"/>
      </w:tabs>
      <w:suppressAutoHyphens/>
    </w:pPr>
    <w:rPr>
      <w:rFonts w:ascii="Arial" w:hAnsi="Arial" w:eastAsia="Times New Roman"/>
      <w:kern w:val="0"/>
      <w:sz w:val="20"/>
      <w:szCs w:val="20"/>
      <w:lang w:eastAsia="en-US"/>
    </w:rPr>
  </w:style>
  <w:style w:type="paragraph" w:customStyle="1" w:styleId="409">
    <w:name w:val="xl84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10">
    <w:name w:val="正文1"/>
    <w:qFormat/>
    <w:uiPriority w:val="0"/>
    <w:pPr>
      <w:widowControl w:val="0"/>
      <w:adjustRightInd w:val="0"/>
      <w:spacing w:line="312" w:lineRule="atLeast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411">
    <w:name w:val="xl86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12">
    <w:name w:val="xl75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413">
    <w:name w:val="A6"/>
    <w:basedOn w:val="11"/>
    <w:qFormat/>
    <w:uiPriority w:val="0"/>
    <w:pPr>
      <w:widowControl/>
      <w:tabs>
        <w:tab w:val="left" w:pos="360"/>
      </w:tabs>
      <w:adjustRightInd/>
      <w:spacing w:line="300" w:lineRule="auto"/>
      <w:textAlignment w:val="auto"/>
    </w:pPr>
    <w:rPr>
      <w:rFonts w:ascii="Cambria" w:hAnsi="Cambria" w:eastAsia="宋体"/>
      <w:bCs/>
      <w:kern w:val="2"/>
      <w:szCs w:val="24"/>
      <w:lang w:val="zh-CN" w:eastAsia="zh-CN"/>
    </w:rPr>
  </w:style>
  <w:style w:type="paragraph" w:customStyle="1" w:styleId="414">
    <w:name w:val="xl105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15">
    <w:name w:val="xl6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0"/>
      <w:szCs w:val="20"/>
    </w:rPr>
  </w:style>
  <w:style w:type="paragraph" w:customStyle="1" w:styleId="416">
    <w:name w:val="xl80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17">
    <w:name w:val="xl88"/>
    <w:basedOn w:val="1"/>
    <w:qFormat/>
    <w:uiPriority w:val="99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18">
    <w:name w:val="xl109"/>
    <w:basedOn w:val="1"/>
    <w:qFormat/>
    <w:uiPriority w:val="99"/>
    <w:pPr>
      <w:widowControl/>
      <w:pBdr>
        <w:top w:val="single" w:color="auto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19">
    <w:name w:val="目录"/>
    <w:basedOn w:val="1"/>
    <w:qFormat/>
    <w:uiPriority w:val="0"/>
    <w:pPr>
      <w:widowControl/>
      <w:jc w:val="center"/>
    </w:pPr>
    <w:rPr>
      <w:rFonts w:ascii="宋体"/>
      <w:b/>
      <w:kern w:val="0"/>
      <w:sz w:val="36"/>
      <w:szCs w:val="20"/>
    </w:rPr>
  </w:style>
  <w:style w:type="paragraph" w:customStyle="1" w:styleId="420">
    <w:name w:val="xl112"/>
    <w:basedOn w:val="1"/>
    <w:qFormat/>
    <w:uiPriority w:val="99"/>
    <w:pPr>
      <w:widowControl/>
      <w:pBdr>
        <w:left w:val="single" w:color="000000" w:sz="4" w:space="0"/>
        <w:bottom w:val="single" w:color="auto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21">
    <w:name w:val="Char Char Char Char2 Char Char Char Char Char Char Char Char Char Char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422">
    <w:name w:val="xl2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/>
      <w:color w:val="000000"/>
      <w:kern w:val="0"/>
      <w:sz w:val="18"/>
      <w:szCs w:val="18"/>
    </w:rPr>
  </w:style>
  <w:style w:type="paragraph" w:customStyle="1" w:styleId="423">
    <w:name w:val="A7"/>
    <w:basedOn w:val="12"/>
    <w:next w:val="1"/>
    <w:qFormat/>
    <w:uiPriority w:val="0"/>
    <w:pPr>
      <w:widowControl/>
      <w:tabs>
        <w:tab w:val="left" w:pos="360"/>
        <w:tab w:val="left" w:pos="635"/>
      </w:tabs>
      <w:adjustRightInd/>
      <w:spacing w:line="300" w:lineRule="auto"/>
      <w:ind w:firstLine="400"/>
      <w:textAlignment w:val="auto"/>
    </w:pPr>
    <w:rPr>
      <w:rFonts w:ascii="Calibri" w:hAnsi="Calibri"/>
      <w:bCs/>
      <w:kern w:val="2"/>
      <w:szCs w:val="24"/>
      <w:lang w:val="zh-CN" w:eastAsia="zh-CN"/>
    </w:rPr>
  </w:style>
  <w:style w:type="paragraph" w:customStyle="1" w:styleId="424">
    <w:name w:val="_Style 284"/>
    <w:next w:val="1"/>
    <w:qFormat/>
    <w:uiPriority w:val="0"/>
    <w:pPr>
      <w:widowControl w:val="0"/>
      <w:adjustRightInd w:val="0"/>
      <w:spacing w:line="360" w:lineRule="atLeast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paragraph" w:customStyle="1" w:styleId="425">
    <w:name w:val="列表段落3"/>
    <w:basedOn w:val="1"/>
    <w:qFormat/>
    <w:uiPriority w:val="0"/>
    <w:pPr>
      <w:ind w:firstLine="420" w:firstLineChars="200"/>
    </w:pPr>
    <w:rPr>
      <w:rFonts w:ascii="等线" w:hAnsi="等线"/>
      <w:szCs w:val="21"/>
    </w:rPr>
  </w:style>
  <w:style w:type="paragraph" w:customStyle="1" w:styleId="426">
    <w:name w:val="样式 Arial 左侧:  2 字符 行距: 固定值 29 磅"/>
    <w:basedOn w:val="1"/>
    <w:qFormat/>
    <w:uiPriority w:val="0"/>
    <w:pPr>
      <w:adjustRightInd w:val="0"/>
      <w:spacing w:line="580" w:lineRule="atLeast"/>
    </w:pPr>
    <w:rPr>
      <w:rFonts w:ascii="Arial" w:hAnsi="Arial"/>
      <w:kern w:val="0"/>
      <w:sz w:val="24"/>
      <w:szCs w:val="20"/>
    </w:rPr>
  </w:style>
  <w:style w:type="paragraph" w:customStyle="1" w:styleId="427">
    <w:name w:val="new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428">
    <w:name w:val="样式 标题 3h3H3sect1.2.3 + 五号 段前: 6 磅 段后: 6 磅 行距: 单倍行距"/>
    <w:basedOn w:val="7"/>
    <w:qFormat/>
    <w:uiPriority w:val="0"/>
    <w:pPr>
      <w:tabs>
        <w:tab w:val="left" w:pos="1260"/>
      </w:tabs>
      <w:autoSpaceDE/>
      <w:autoSpaceDN/>
      <w:spacing w:before="120"/>
      <w:ind w:left="1260" w:hanging="420"/>
      <w:textAlignment w:val="baseline"/>
    </w:pPr>
    <w:rPr>
      <w:rFonts w:ascii="Calibri" w:hAnsi="Calibri"/>
      <w:sz w:val="21"/>
      <w:szCs w:val="22"/>
      <w:u w:val="none"/>
    </w:rPr>
  </w:style>
  <w:style w:type="paragraph" w:customStyle="1" w:styleId="42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430">
    <w:name w:val="样式 样式 样式 标题 2 + 宋体 五号 非加粗 黑色 + 段前: 6 磅 段后: 0 磅 行距: 单倍行距 + 段前: 12..."/>
    <w:basedOn w:val="431"/>
    <w:qFormat/>
    <w:uiPriority w:val="0"/>
    <w:pPr>
      <w:spacing w:before="240"/>
    </w:pPr>
  </w:style>
  <w:style w:type="paragraph" w:customStyle="1" w:styleId="431">
    <w:name w:val="样式 样式 标题 2 + 宋体 五号 非加粗 黑色 + 段前: 6 磅 段后: 0 磅 行距: 单倍行距"/>
    <w:basedOn w:val="391"/>
    <w:qFormat/>
    <w:uiPriority w:val="0"/>
    <w:pPr>
      <w:tabs>
        <w:tab w:val="clear" w:pos="1140"/>
      </w:tabs>
      <w:spacing w:before="120" w:after="0" w:line="240" w:lineRule="auto"/>
      <w:ind w:left="254"/>
      <w:textAlignment w:val="baseline"/>
    </w:pPr>
    <w:rPr>
      <w:rFonts w:cs="宋体"/>
      <w:szCs w:val="20"/>
    </w:rPr>
  </w:style>
  <w:style w:type="paragraph" w:customStyle="1" w:styleId="432">
    <w:name w:val="强调文字"/>
    <w:basedOn w:val="1"/>
    <w:qFormat/>
    <w:uiPriority w:val="0"/>
    <w:pPr>
      <w:spacing w:line="440" w:lineRule="exact"/>
      <w:ind w:firstLine="480" w:firstLineChars="200"/>
    </w:pPr>
    <w:rPr>
      <w:rFonts w:ascii="华文细黑" w:hAnsi="华文细黑" w:eastAsia="黑体" w:cs="Arial"/>
      <w:color w:val="800000"/>
      <w:kern w:val="0"/>
      <w:sz w:val="24"/>
      <w:szCs w:val="28"/>
    </w:rPr>
  </w:style>
  <w:style w:type="paragraph" w:customStyle="1" w:styleId="433">
    <w:name w:val="xl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34">
    <w:name w:val="xl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35">
    <w:name w:val="xl89"/>
    <w:basedOn w:val="1"/>
    <w:qFormat/>
    <w:uiPriority w:val="99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36">
    <w:name w:val="列出段落3"/>
    <w:basedOn w:val="1"/>
    <w:unhideWhenUsed/>
    <w:qFormat/>
    <w:uiPriority w:val="99"/>
    <w:pPr>
      <w:ind w:firstLine="420" w:firstLineChars="200"/>
    </w:pPr>
    <w:rPr>
      <w:rFonts w:ascii="宋体" w:hAnsi="宋体"/>
    </w:rPr>
  </w:style>
  <w:style w:type="paragraph" w:customStyle="1" w:styleId="437">
    <w:name w:val="a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38">
    <w:name w:val="xl97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39">
    <w:name w:val="xl6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40">
    <w:name w:val="无间隔2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41">
    <w:name w:val="Char Char Char Char Char Char Char Char Char Char Char Char Char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442">
    <w:name w:val="A1"/>
    <w:basedOn w:val="5"/>
    <w:qFormat/>
    <w:uiPriority w:val="0"/>
    <w:pPr>
      <w:tabs>
        <w:tab w:val="left" w:pos="360"/>
      </w:tabs>
      <w:suppressAutoHyphens/>
      <w:autoSpaceDE/>
      <w:autoSpaceDN/>
      <w:adjustRightInd/>
      <w:spacing w:before="340" w:after="330" w:line="360" w:lineRule="auto"/>
      <w:ind w:left="-25"/>
      <w:jc w:val="both"/>
    </w:pPr>
    <w:rPr>
      <w:rFonts w:ascii="Cambria" w:hAnsi="Cambria"/>
      <w:bCs/>
      <w:sz w:val="30"/>
      <w:szCs w:val="44"/>
      <w:lang w:val="zh-CN" w:eastAsia="zh-CN"/>
    </w:rPr>
  </w:style>
  <w:style w:type="paragraph" w:customStyle="1" w:styleId="443">
    <w:name w:val="纯文本1"/>
    <w:basedOn w:val="1"/>
    <w:qFormat/>
    <w:uiPriority w:val="0"/>
    <w:rPr>
      <w:rFonts w:ascii="宋体" w:hAnsi="Courier New" w:cs="黑体"/>
      <w:szCs w:val="22"/>
    </w:rPr>
  </w:style>
  <w:style w:type="paragraph" w:customStyle="1" w:styleId="444">
    <w:name w:val="xl98"/>
    <w:basedOn w:val="1"/>
    <w:qFormat/>
    <w:uiPriority w:val="99"/>
    <w:pPr>
      <w:widowControl/>
      <w:spacing w:before="100" w:beforeAutospacing="1" w:after="100" w:afterAutospacing="1"/>
      <w:jc w:val="righ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45">
    <w:name w:val="xl76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46">
    <w:name w:val="Char Char Char Char2 Char Char Char Char Char Char Char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447">
    <w:name w:val="xl79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48">
    <w:name w:val="xl62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449">
    <w:name w:val="xl90"/>
    <w:basedOn w:val="1"/>
    <w:qFormat/>
    <w:uiPriority w:val="99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50">
    <w:name w:val="默认段落字体 Para Char Char Char Char Char Char Char Char Char1 Char Char Char Char Char Char Char"/>
    <w:basedOn w:val="18"/>
    <w:qFormat/>
    <w:uiPriority w:val="0"/>
    <w:rPr>
      <w:rFonts w:ascii="Tahoma" w:hAnsi="Tahoma"/>
      <w:sz w:val="24"/>
      <w:lang w:val="zh-CN" w:eastAsia="zh-CN"/>
    </w:rPr>
  </w:style>
  <w:style w:type="paragraph" w:customStyle="1" w:styleId="451">
    <w:name w:val="xl99"/>
    <w:basedOn w:val="1"/>
    <w:qFormat/>
    <w:uiPriority w:val="99"/>
    <w:pPr>
      <w:widowControl/>
      <w:spacing w:before="100" w:beforeAutospacing="1" w:after="100" w:afterAutospacing="1"/>
      <w:jc w:val="righ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52">
    <w:name w:val="菲页1"/>
    <w:basedOn w:val="6"/>
    <w:qFormat/>
    <w:uiPriority w:val="0"/>
    <w:pPr>
      <w:widowControl/>
      <w:autoSpaceDE/>
      <w:autoSpaceDN/>
      <w:adjustRightInd/>
      <w:spacing w:before="260" w:after="260" w:line="415" w:lineRule="auto"/>
    </w:pPr>
    <w:rPr>
      <w:rFonts w:ascii="黑体" w:hAnsi="宋体" w:eastAsia="宋体"/>
      <w:b w:val="0"/>
      <w:sz w:val="52"/>
    </w:rPr>
  </w:style>
  <w:style w:type="paragraph" w:customStyle="1" w:styleId="453">
    <w:name w:val="xl72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54">
    <w:name w:val="列表段落2"/>
    <w:basedOn w:val="1"/>
    <w:qFormat/>
    <w:uiPriority w:val="99"/>
    <w:pPr>
      <w:adjustRightInd w:val="0"/>
      <w:spacing w:line="360" w:lineRule="atLeast"/>
      <w:ind w:firstLine="420" w:firstLineChars="200"/>
      <w:jc w:val="left"/>
    </w:pPr>
    <w:rPr>
      <w:rFonts w:ascii="Calibri" w:hAnsi="Calibri"/>
      <w:kern w:val="0"/>
      <w:sz w:val="24"/>
      <w:szCs w:val="22"/>
    </w:rPr>
  </w:style>
  <w:style w:type="paragraph" w:customStyle="1" w:styleId="455">
    <w:name w:val="xl5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kern w:val="0"/>
      <w:sz w:val="18"/>
      <w:szCs w:val="18"/>
    </w:rPr>
  </w:style>
  <w:style w:type="paragraph" w:customStyle="1" w:styleId="456">
    <w:name w:val="xl56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kern w:val="0"/>
      <w:sz w:val="18"/>
      <w:szCs w:val="18"/>
    </w:rPr>
  </w:style>
  <w:style w:type="paragraph" w:customStyle="1" w:styleId="457">
    <w:name w:val="TOC 标题1"/>
    <w:basedOn w:val="5"/>
    <w:next w:val="1"/>
    <w:qFormat/>
    <w:uiPriority w:val="0"/>
    <w:pPr>
      <w:widowControl/>
      <w:suppressAutoHyphens/>
      <w:autoSpaceDE/>
      <w:autoSpaceDN/>
      <w:adjustRightInd/>
      <w:spacing w:after="0" w:line="257" w:lineRule="auto"/>
      <w:jc w:val="left"/>
      <w:outlineLvl w:val="9"/>
    </w:pPr>
    <w:rPr>
      <w:rFonts w:ascii="Calibri Light" w:hAnsi="Calibri Light"/>
      <w:b w:val="0"/>
      <w:color w:val="2E74B5"/>
      <w:kern w:val="0"/>
      <w:szCs w:val="32"/>
      <w:lang w:val="zh-CN" w:eastAsia="zh-CN"/>
    </w:rPr>
  </w:style>
  <w:style w:type="paragraph" w:customStyle="1" w:styleId="458">
    <w:name w:val="3 Char Char Char Char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459">
    <w:name w:val="xl9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60">
    <w:name w:val="菲页2"/>
    <w:basedOn w:val="7"/>
    <w:qFormat/>
    <w:uiPriority w:val="0"/>
    <w:pPr>
      <w:widowControl/>
      <w:tabs>
        <w:tab w:val="left" w:pos="1241"/>
      </w:tabs>
      <w:autoSpaceDE/>
      <w:autoSpaceDN/>
      <w:adjustRightInd/>
      <w:spacing w:before="120" w:line="360" w:lineRule="auto"/>
      <w:ind w:left="1241" w:hanging="420"/>
      <w:jc w:val="center"/>
    </w:pPr>
    <w:rPr>
      <w:rFonts w:ascii="黑体" w:hAnsi="宋体" w:eastAsia="黑体"/>
      <w:b w:val="0"/>
      <w:sz w:val="44"/>
      <w:u w:val="none"/>
    </w:rPr>
  </w:style>
  <w:style w:type="paragraph" w:customStyle="1" w:styleId="461">
    <w:name w:val="菲页(卷)"/>
    <w:basedOn w:val="5"/>
    <w:next w:val="410"/>
    <w:qFormat/>
    <w:uiPriority w:val="0"/>
    <w:pPr>
      <w:widowControl/>
      <w:tabs>
        <w:tab w:val="left" w:pos="435"/>
      </w:tabs>
      <w:suppressAutoHyphens/>
      <w:autoSpaceDE/>
      <w:autoSpaceDN/>
      <w:adjustRightInd/>
      <w:spacing w:before="0" w:after="0" w:line="240" w:lineRule="auto"/>
      <w:ind w:left="435" w:hanging="454"/>
      <w:outlineLvl w:val="1"/>
    </w:pPr>
    <w:rPr>
      <w:rFonts w:ascii="黑体" w:eastAsia="黑体"/>
      <w:b w:val="0"/>
      <w:kern w:val="0"/>
      <w:sz w:val="52"/>
      <w:lang w:val="zh-CN" w:eastAsia="zh-CN"/>
    </w:rPr>
  </w:style>
  <w:style w:type="paragraph" w:customStyle="1" w:styleId="462">
    <w:name w:val="Char Char Char Char Char Char Char Char Char2 Char Char Char Char Char Char Char Char Char Char Char Char Char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463">
    <w:name w:val="xl81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64">
    <w:name w:val="xl93"/>
    <w:basedOn w:val="1"/>
    <w:qFormat/>
    <w:uiPriority w:val="99"/>
    <w:pPr>
      <w:widowControl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</w:rPr>
  </w:style>
  <w:style w:type="paragraph" w:customStyle="1" w:styleId="465">
    <w:name w:val="xl94"/>
    <w:basedOn w:val="1"/>
    <w:qFormat/>
    <w:uiPriority w:val="99"/>
    <w:pPr>
      <w:widowControl/>
      <w:spacing w:before="100" w:beforeAutospacing="1" w:after="100" w:afterAutospacing="1"/>
      <w:jc w:val="right"/>
      <w:textAlignment w:val="bottom"/>
    </w:pPr>
    <w:rPr>
      <w:rFonts w:ascii="宋体" w:hAnsi="宋体" w:cs="宋体"/>
      <w:kern w:val="0"/>
      <w:sz w:val="24"/>
    </w:rPr>
  </w:style>
  <w:style w:type="paragraph" w:customStyle="1" w:styleId="466">
    <w:name w:val="xl5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467">
    <w:name w:val="正文文字缩进 2"/>
    <w:basedOn w:val="1"/>
    <w:qFormat/>
    <w:uiPriority w:val="0"/>
    <w:pPr>
      <w:widowControl/>
      <w:spacing w:line="351" w:lineRule="atLeast"/>
      <w:ind w:firstLine="481"/>
      <w:textAlignment w:val="baseline"/>
    </w:pPr>
    <w:rPr>
      <w:rFonts w:ascii="仿宋_GB2312" w:eastAsia="仿宋_GB2312"/>
      <w:color w:val="000000"/>
      <w:kern w:val="0"/>
      <w:sz w:val="24"/>
      <w:szCs w:val="20"/>
      <w:u w:color="000000"/>
    </w:rPr>
  </w:style>
  <w:style w:type="paragraph" w:customStyle="1" w:styleId="468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469">
    <w:name w:val="xl6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kern w:val="0"/>
      <w:sz w:val="24"/>
    </w:rPr>
  </w:style>
  <w:style w:type="paragraph" w:customStyle="1" w:styleId="470">
    <w:name w:val="xl106"/>
    <w:basedOn w:val="1"/>
    <w:qFormat/>
    <w:uiPriority w:val="99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71">
    <w:name w:val="xl104"/>
    <w:basedOn w:val="1"/>
    <w:qFormat/>
    <w:uiPriority w:val="99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72">
    <w:name w:val="xl107"/>
    <w:basedOn w:val="1"/>
    <w:qFormat/>
    <w:uiPriority w:val="99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73">
    <w:name w:val="正文（标题三）"/>
    <w:basedOn w:val="1"/>
    <w:qFormat/>
    <w:uiPriority w:val="0"/>
    <w:pPr>
      <w:spacing w:line="360" w:lineRule="auto"/>
      <w:ind w:left="170" w:firstLine="425"/>
    </w:pPr>
    <w:rPr>
      <w:sz w:val="24"/>
    </w:rPr>
  </w:style>
  <w:style w:type="paragraph" w:customStyle="1" w:styleId="474">
    <w:name w:val="xl102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color w:val="FF0000"/>
      <w:kern w:val="0"/>
      <w:sz w:val="18"/>
      <w:szCs w:val="18"/>
    </w:rPr>
  </w:style>
  <w:style w:type="paragraph" w:customStyle="1" w:styleId="475">
    <w:name w:val="xl58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476">
    <w:name w:val="pf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77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78">
    <w:name w:val="p0"/>
    <w:basedOn w:val="1"/>
    <w:qFormat/>
    <w:uiPriority w:val="99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</w:rPr>
  </w:style>
  <w:style w:type="paragraph" w:customStyle="1" w:styleId="479">
    <w:name w:val="宋 小四 1.5倍"/>
    <w:basedOn w:val="1"/>
    <w:qFormat/>
    <w:uiPriority w:val="0"/>
    <w:pPr>
      <w:widowControl/>
      <w:autoSpaceDE w:val="0"/>
      <w:autoSpaceDN w:val="0"/>
      <w:snapToGrid w:val="0"/>
      <w:spacing w:line="360" w:lineRule="auto"/>
      <w:jc w:val="left"/>
    </w:pPr>
    <w:rPr>
      <w:rFonts w:ascii="宋体" w:hAnsi="宋体"/>
      <w:spacing w:val="4"/>
      <w:kern w:val="0"/>
      <w:sz w:val="24"/>
      <w:lang w:bidi="en-US"/>
    </w:rPr>
  </w:style>
  <w:style w:type="paragraph" w:customStyle="1" w:styleId="480">
    <w:name w:val=".."/>
    <w:basedOn w:val="1"/>
    <w:next w:val="1"/>
    <w:qFormat/>
    <w:uiPriority w:val="0"/>
    <w:pPr>
      <w:autoSpaceDE w:val="0"/>
      <w:autoSpaceDN w:val="0"/>
      <w:adjustRightInd w:val="0"/>
      <w:jc w:val="left"/>
    </w:pPr>
    <w:rPr>
      <w:rFonts w:ascii="Sim Sun+ 2" w:eastAsia="Sim Sun+ 2"/>
      <w:kern w:val="0"/>
      <w:sz w:val="20"/>
      <w:lang w:eastAsia="en-US"/>
    </w:rPr>
  </w:style>
  <w:style w:type="paragraph" w:customStyle="1" w:styleId="481">
    <w:name w:val="xl66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kern w:val="0"/>
      <w:sz w:val="20"/>
      <w:szCs w:val="20"/>
    </w:rPr>
  </w:style>
  <w:style w:type="paragraph" w:customStyle="1" w:styleId="482">
    <w:name w:val="样式 标题 3 + 无下划线"/>
    <w:basedOn w:val="7"/>
    <w:next w:val="7"/>
    <w:qFormat/>
    <w:uiPriority w:val="0"/>
    <w:rPr>
      <w:bCs/>
      <w:u w:val="none"/>
    </w:rPr>
  </w:style>
  <w:style w:type="paragraph" w:customStyle="1" w:styleId="483">
    <w:name w:val="样式 标题 3 + (中文) 黑体 小四 非加粗 段前: 7.8 磅 段后: 0 磅 行距: 固定值 20 磅"/>
    <w:basedOn w:val="7"/>
    <w:qFormat/>
    <w:uiPriority w:val="0"/>
    <w:pPr>
      <w:widowControl/>
      <w:autoSpaceDE/>
      <w:autoSpaceDN/>
      <w:adjustRightInd/>
      <w:spacing w:before="0" w:after="0" w:line="400" w:lineRule="exact"/>
    </w:pPr>
    <w:rPr>
      <w:rFonts w:ascii="Times New Roman" w:eastAsia="黑体" w:cs="宋体"/>
      <w:b w:val="0"/>
      <w:kern w:val="2"/>
      <w:u w:val="none"/>
    </w:rPr>
  </w:style>
  <w:style w:type="paragraph" w:customStyle="1" w:styleId="484">
    <w:name w:val="xl78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85">
    <w:name w:val="xl8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86">
    <w:name w:val="正文an"/>
    <w:basedOn w:val="1"/>
    <w:qFormat/>
    <w:uiPriority w:val="0"/>
    <w:pPr>
      <w:adjustRightInd w:val="0"/>
      <w:snapToGrid w:val="0"/>
      <w:spacing w:line="300" w:lineRule="auto"/>
    </w:pPr>
    <w:rPr>
      <w:rFonts w:ascii="Arial Narrow" w:hAnsi="Arial Narrow" w:eastAsia="楷体_GB2312"/>
      <w:sz w:val="26"/>
    </w:rPr>
  </w:style>
  <w:style w:type="paragraph" w:customStyle="1" w:styleId="487">
    <w:name w:val="xl103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88">
    <w:name w:val="强调文字2"/>
    <w:basedOn w:val="432"/>
    <w:qFormat/>
    <w:uiPriority w:val="0"/>
  </w:style>
  <w:style w:type="paragraph" w:customStyle="1" w:styleId="489">
    <w:name w:val="xl60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490">
    <w:name w:val="xl113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91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492">
    <w:name w:val="xl10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93">
    <w:name w:val="flType"/>
    <w:basedOn w:val="1"/>
    <w:qFormat/>
    <w:uiPriority w:val="0"/>
    <w:pPr>
      <w:adjustRightInd w:val="0"/>
      <w:spacing w:before="560" w:after="120" w:line="360" w:lineRule="atLeast"/>
      <w:jc w:val="center"/>
    </w:pPr>
    <w:rPr>
      <w:rFonts w:ascii="Arial" w:eastAsia="黑体"/>
      <w:kern w:val="0"/>
      <w:sz w:val="28"/>
      <w:szCs w:val="20"/>
    </w:rPr>
  </w:style>
  <w:style w:type="paragraph" w:customStyle="1" w:styleId="494">
    <w:name w:val="xl110"/>
    <w:basedOn w:val="1"/>
    <w:qFormat/>
    <w:uiPriority w:val="99"/>
    <w:pPr>
      <w:widowControl/>
      <w:pBdr>
        <w:left w:val="single" w:color="000000" w:sz="4" w:space="0"/>
        <w:bottom w:val="single" w:color="auto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95">
    <w:name w:val="样式 标题 4 + 段前: 5 磅 段后: 5 磅 行距: 单倍行距"/>
    <w:basedOn w:val="9"/>
    <w:qFormat/>
    <w:uiPriority w:val="0"/>
    <w:pPr>
      <w:spacing w:before="100" w:after="100" w:line="240" w:lineRule="auto"/>
      <w:jc w:val="left"/>
    </w:pPr>
    <w:rPr>
      <w:rFonts w:ascii="Arial" w:hAnsi="Arial" w:eastAsia="黑体" w:cs="宋体"/>
      <w:b/>
      <w:bCs/>
      <w:sz w:val="28"/>
      <w:lang w:val="zh-CN" w:eastAsia="zh-CN"/>
    </w:rPr>
  </w:style>
  <w:style w:type="paragraph" w:customStyle="1" w:styleId="496">
    <w:name w:val="xl111"/>
    <w:basedOn w:val="1"/>
    <w:qFormat/>
    <w:uiPriority w:val="99"/>
    <w:pPr>
      <w:widowControl/>
      <w:pBdr>
        <w:top w:val="single" w:color="auto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97">
    <w:name w:val="xl92"/>
    <w:basedOn w:val="1"/>
    <w:qFormat/>
    <w:uiPriority w:val="99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498">
    <w:name w:val="xl100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99">
    <w:name w:val="xl95"/>
    <w:basedOn w:val="1"/>
    <w:qFormat/>
    <w:uiPriority w:val="99"/>
    <w:pPr>
      <w:widowControl/>
      <w:spacing w:before="100" w:beforeAutospacing="1" w:after="100" w:afterAutospacing="1"/>
      <w:jc w:val="right"/>
      <w:textAlignment w:val="bottom"/>
    </w:pPr>
    <w:rPr>
      <w:rFonts w:ascii="宋体" w:hAnsi="宋体" w:cs="宋体"/>
      <w:kern w:val="0"/>
      <w:sz w:val="24"/>
    </w:rPr>
  </w:style>
  <w:style w:type="paragraph" w:customStyle="1" w:styleId="500">
    <w:name w:val="xl6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01">
    <w:name w:val="xl5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502">
    <w:name w:val="xl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character" w:customStyle="1" w:styleId="503">
    <w:name w:val="列出段落 字符1"/>
    <w:qFormat/>
    <w:uiPriority w:val="34"/>
    <w:rPr>
      <w:rFonts w:ascii="Calibri" w:hAnsi="Calibri" w:eastAsia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1728</Words>
  <Characters>9850</Characters>
  <Lines>82</Lines>
  <Paragraphs>23</Paragraphs>
  <TotalTime>0</TotalTime>
  <ScaleCrop>false</ScaleCrop>
  <LinksUpToDate>false</LinksUpToDate>
  <CharactersWithSpaces>11555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2024-03-08T03:39:00Z</dcterms:created>
  <dc:creator>admin</dc:creator>
  <cp:lastModifiedBy>Admin</cp:lastModifiedBy>
  <dcterms:modified xsi:type="dcterms:W3CDTF">2025-06-13T07:18:10Z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