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0B4A1C" w:rsidP="00BE50BF">
      <w:pPr>
        <w:snapToGrid w:val="0"/>
        <w:spacing w:line="540" w:lineRule="exact"/>
        <w:jc w:val="center"/>
        <w:outlineLvl w:val="0"/>
        <w:rPr>
          <w:b/>
          <w:sz w:val="36"/>
          <w:szCs w:val="36"/>
        </w:rPr>
      </w:pPr>
      <w:r>
        <w:rPr>
          <w:rFonts w:hint="eastAsia"/>
          <w:b/>
          <w:sz w:val="36"/>
          <w:szCs w:val="36"/>
        </w:rPr>
        <w:t>临</w:t>
      </w:r>
      <w:proofErr w:type="gramStart"/>
      <w:r>
        <w:rPr>
          <w:rFonts w:hint="eastAsia"/>
          <w:b/>
          <w:sz w:val="36"/>
          <w:szCs w:val="36"/>
        </w:rPr>
        <w:t>研所基础</w:t>
      </w:r>
      <w:proofErr w:type="gramEnd"/>
      <w:r>
        <w:rPr>
          <w:rFonts w:hint="eastAsia"/>
          <w:b/>
          <w:sz w:val="36"/>
          <w:szCs w:val="36"/>
        </w:rPr>
        <w:t>平台提升和改造项目</w:t>
      </w:r>
      <w:r>
        <w:rPr>
          <w:rFonts w:hint="eastAsia"/>
          <w:b/>
          <w:sz w:val="36"/>
          <w:szCs w:val="36"/>
        </w:rPr>
        <w:t>(</w:t>
      </w:r>
      <w:r>
        <w:rPr>
          <w:rFonts w:hint="eastAsia"/>
          <w:b/>
          <w:sz w:val="36"/>
          <w:szCs w:val="36"/>
        </w:rPr>
        <w:t>二</w:t>
      </w:r>
      <w:r>
        <w:rPr>
          <w:rFonts w:hint="eastAsia"/>
          <w:b/>
          <w:sz w:val="36"/>
          <w:szCs w:val="36"/>
        </w:rPr>
        <w:t>)</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0B4A1C"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临</w:t>
      </w:r>
      <w:proofErr w:type="gramStart"/>
      <w:r>
        <w:rPr>
          <w:rFonts w:ascii="仿宋" w:eastAsia="仿宋" w:hAnsi="仿宋" w:hint="eastAsia"/>
          <w:sz w:val="28"/>
          <w:szCs w:val="28"/>
          <w:u w:val="single"/>
        </w:rPr>
        <w:t>研所基础</w:t>
      </w:r>
      <w:proofErr w:type="gramEnd"/>
      <w:r>
        <w:rPr>
          <w:rFonts w:ascii="仿宋" w:eastAsia="仿宋" w:hAnsi="仿宋" w:hint="eastAsia"/>
          <w:sz w:val="28"/>
          <w:szCs w:val="28"/>
          <w:u w:val="single"/>
        </w:rPr>
        <w:t>平台提升和改造项目(二)</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8</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25</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BD7ADB">
        <w:rPr>
          <w:rFonts w:ascii="仿宋" w:eastAsia="仿宋" w:hAnsi="仿宋" w:hint="eastAsia"/>
          <w:bCs/>
          <w:sz w:val="28"/>
          <w:szCs w:val="28"/>
          <w:u w:val="single"/>
        </w:rPr>
        <w:t>3</w:t>
      </w:r>
      <w:r w:rsidR="00BE50BF">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0B4A1C" w:rsidRDefault="000B4A1C" w:rsidP="000B4A1C">
      <w:pPr>
        <w:pStyle w:val="20"/>
        <w:snapToGrid w:val="0"/>
        <w:spacing w:before="0" w:line="540" w:lineRule="exact"/>
        <w:jc w:val="left"/>
        <w:rPr>
          <w:rFonts w:ascii="仿宋_GB2312" w:eastAsia="仿宋_GB2312" w:hAnsi="仿宋_GB2312" w:cs="仿宋_GB2312"/>
          <w:sz w:val="24"/>
          <w:szCs w:val="24"/>
        </w:rPr>
      </w:pPr>
      <w:bookmarkStart w:id="0" w:name="_Toc35393621"/>
      <w:bookmarkStart w:id="1" w:name="_Toc28359079"/>
      <w:bookmarkStart w:id="2" w:name="_Toc35393790"/>
      <w:bookmarkStart w:id="3" w:name="_Toc28359002"/>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0701-254106140765</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2.项目名称：临</w:t>
      </w:r>
      <w:proofErr w:type="gramStart"/>
      <w:r>
        <w:rPr>
          <w:rFonts w:ascii="仿宋_GB2312" w:eastAsia="仿宋_GB2312" w:hAnsi="仿宋_GB2312" w:cs="仿宋_GB2312" w:hint="eastAsia"/>
          <w:sz w:val="24"/>
        </w:rPr>
        <w:t>研所基础</w:t>
      </w:r>
      <w:proofErr w:type="gramEnd"/>
      <w:r>
        <w:rPr>
          <w:rFonts w:ascii="仿宋_GB2312" w:eastAsia="仿宋_GB2312" w:hAnsi="仿宋_GB2312" w:cs="仿宋_GB2312" w:hint="eastAsia"/>
          <w:sz w:val="24"/>
        </w:rPr>
        <w:t>平台提升和改造项目(二)</w:t>
      </w:r>
    </w:p>
    <w:bookmarkEnd w:id="4"/>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90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875"/>
        <w:gridCol w:w="2691"/>
        <w:gridCol w:w="1261"/>
        <w:gridCol w:w="742"/>
        <w:gridCol w:w="2376"/>
      </w:tblGrid>
      <w:tr w:rsidR="000B4A1C" w:rsidTr="001C3F3A">
        <w:trPr>
          <w:trHeight w:val="57"/>
        </w:trPr>
        <w:tc>
          <w:tcPr>
            <w:tcW w:w="362" w:type="pct"/>
            <w:vAlign w:val="center"/>
          </w:tcPr>
          <w:p w:rsidR="000B4A1C" w:rsidRDefault="000B4A1C" w:rsidP="001C3F3A">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6" w:type="pct"/>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602" w:type="pct"/>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763" w:type="pct"/>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458" w:type="pct"/>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79" w:type="pct"/>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0B4A1C" w:rsidTr="001C3F3A">
        <w:trPr>
          <w:trHeight w:val="57"/>
        </w:trPr>
        <w:tc>
          <w:tcPr>
            <w:tcW w:w="362" w:type="pct"/>
            <w:noWrap/>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noWrap/>
            <w:vAlign w:val="center"/>
          </w:tcPr>
          <w:p w:rsidR="000B4A1C" w:rsidRDefault="000B4A1C" w:rsidP="001C3F3A">
            <w:pPr>
              <w:jc w:val="center"/>
              <w:rPr>
                <w:rFonts w:ascii="仿宋" w:eastAsia="仿宋" w:hAnsi="仿宋" w:cs="宋体"/>
                <w:kern w:val="0"/>
                <w:sz w:val="24"/>
              </w:rPr>
            </w:pPr>
            <w:r>
              <w:rPr>
                <w:rFonts w:ascii="仿宋" w:eastAsia="仿宋" w:hAnsi="仿宋" w:cs="宋体" w:hint="eastAsia"/>
                <w:kern w:val="0"/>
                <w:sz w:val="24"/>
              </w:rPr>
              <w:t>1-1</w:t>
            </w:r>
          </w:p>
        </w:tc>
        <w:tc>
          <w:tcPr>
            <w:tcW w:w="1602" w:type="pct"/>
            <w:shd w:val="clear" w:color="000000" w:fill="FFFFFF"/>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hint="eastAsia"/>
                <w:kern w:val="0"/>
                <w:sz w:val="24"/>
              </w:rPr>
              <w:t>会议系统</w:t>
            </w:r>
          </w:p>
        </w:tc>
        <w:tc>
          <w:tcPr>
            <w:tcW w:w="763" w:type="pct"/>
            <w:noWrap/>
            <w:vAlign w:val="center"/>
          </w:tcPr>
          <w:p w:rsidR="000B4A1C" w:rsidRDefault="000B4A1C" w:rsidP="001C3F3A">
            <w:pPr>
              <w:jc w:val="center"/>
              <w:rPr>
                <w:rFonts w:ascii="仿宋" w:eastAsia="仿宋" w:hAnsi="仿宋" w:cs="宋体"/>
                <w:kern w:val="0"/>
                <w:sz w:val="24"/>
              </w:rPr>
            </w:pPr>
            <w:r>
              <w:rPr>
                <w:rFonts w:ascii="仿宋" w:eastAsia="仿宋" w:hAnsi="仿宋" w:cs="宋体" w:hint="eastAsia"/>
                <w:kern w:val="0"/>
                <w:sz w:val="24"/>
              </w:rPr>
              <w:t>90</w:t>
            </w:r>
          </w:p>
        </w:tc>
        <w:tc>
          <w:tcPr>
            <w:tcW w:w="458" w:type="pct"/>
            <w:vAlign w:val="center"/>
          </w:tcPr>
          <w:p w:rsidR="000B4A1C" w:rsidRDefault="000B4A1C" w:rsidP="001C3F3A">
            <w:pPr>
              <w:jc w:val="center"/>
              <w:rPr>
                <w:rFonts w:ascii="仿宋" w:eastAsia="仿宋" w:hAnsi="仿宋" w:cs="宋体"/>
                <w:kern w:val="0"/>
                <w:sz w:val="24"/>
              </w:rPr>
            </w:pPr>
            <w:r>
              <w:rPr>
                <w:rFonts w:ascii="仿宋" w:eastAsia="仿宋" w:hAnsi="仿宋" w:cs="宋体" w:hint="eastAsia"/>
                <w:kern w:val="0"/>
                <w:sz w:val="24"/>
              </w:rPr>
              <w:t>1套</w:t>
            </w:r>
          </w:p>
        </w:tc>
        <w:tc>
          <w:tcPr>
            <w:tcW w:w="1279" w:type="pct"/>
            <w:noWrap/>
            <w:vAlign w:val="center"/>
          </w:tcPr>
          <w:p w:rsidR="000B4A1C" w:rsidRDefault="000B4A1C" w:rsidP="001C3F3A">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0B4A1C" w:rsidRDefault="000B4A1C" w:rsidP="000B4A1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0B4A1C" w:rsidRDefault="000B4A1C" w:rsidP="000B4A1C">
      <w:pPr>
        <w:pStyle w:val="20"/>
        <w:snapToGrid w:val="0"/>
        <w:spacing w:before="0" w:line="540" w:lineRule="exact"/>
        <w:jc w:val="left"/>
        <w:rPr>
          <w:rFonts w:ascii="仿宋_GB2312" w:eastAsia="仿宋_GB2312" w:hAnsi="仿宋_GB2312" w:cs="仿宋_GB2312"/>
          <w:sz w:val="24"/>
          <w:szCs w:val="24"/>
        </w:rPr>
      </w:pPr>
      <w:bookmarkStart w:id="6" w:name="_Toc28359080"/>
      <w:bookmarkStart w:id="7" w:name="_Toc28359003"/>
      <w:bookmarkStart w:id="8" w:name="_Toc35393622"/>
      <w:bookmarkStart w:id="9" w:name="_Toc35393791"/>
      <w:r>
        <w:rPr>
          <w:rFonts w:ascii="仿宋_GB2312" w:eastAsia="仿宋_GB2312" w:hAnsi="仿宋_GB2312" w:cs="仿宋_GB2312" w:hint="eastAsia"/>
          <w:sz w:val="24"/>
          <w:szCs w:val="24"/>
        </w:rPr>
        <w:t>二、申请人的资格要求（须同时满足）</w:t>
      </w:r>
      <w:bookmarkEnd w:id="6"/>
      <w:bookmarkEnd w:id="7"/>
      <w:bookmarkEnd w:id="8"/>
      <w:bookmarkEnd w:id="9"/>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0B4A1C" w:rsidRDefault="000B4A1C" w:rsidP="000B4A1C">
      <w:pPr>
        <w:snapToGrid w:val="0"/>
        <w:spacing w:line="540" w:lineRule="exact"/>
        <w:ind w:firstLineChars="200" w:firstLine="480"/>
        <w:rPr>
          <w:rFonts w:ascii="仿宋_GB2312" w:eastAsia="仿宋_GB2312" w:hAnsi="仿宋_GB2312" w:cs="仿宋_GB2312"/>
          <w:sz w:val="24"/>
        </w:rPr>
      </w:pPr>
      <w:bookmarkStart w:id="10" w:name="_Toc28359004"/>
      <w:bookmarkStart w:id="11" w:name="_Toc28359081"/>
      <w:r>
        <w:rPr>
          <w:rFonts w:ascii="仿宋_GB2312" w:eastAsia="仿宋_GB2312" w:hAnsi="仿宋_GB2312" w:cs="仿宋_GB2312" w:hint="eastAsia"/>
          <w:sz w:val="24"/>
        </w:rPr>
        <w:t>2.落实政府采购政策需满足的资格要求：</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w:t>
      </w:r>
      <w:r>
        <w:rPr>
          <w:rFonts w:ascii="仿宋_GB2312" w:eastAsia="仿宋_GB2312" w:hAnsi="仿宋_GB2312" w:cs="仿宋_GB2312" w:hint="eastAsia"/>
          <w:sz w:val="24"/>
        </w:rPr>
        <w:lastRenderedPageBreak/>
        <w:t>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0B4A1C" w:rsidRDefault="000B4A1C" w:rsidP="000B4A1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0B4A1C" w:rsidRDefault="000B4A1C" w:rsidP="000B4A1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0B4A1C" w:rsidRDefault="000B4A1C" w:rsidP="000B4A1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0B4A1C" w:rsidRDefault="000B4A1C" w:rsidP="000B4A1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0B4A1C" w:rsidRDefault="000B4A1C" w:rsidP="000B4A1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0B4A1C" w:rsidRDefault="000B4A1C" w:rsidP="000B4A1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0B4A1C" w:rsidRDefault="000B4A1C" w:rsidP="000B4A1C">
      <w:pPr>
        <w:pStyle w:val="20"/>
        <w:widowControl/>
        <w:snapToGrid w:val="0"/>
        <w:spacing w:before="0" w:line="540" w:lineRule="exact"/>
        <w:jc w:val="left"/>
        <w:rPr>
          <w:rFonts w:ascii="仿宋_GB2312" w:eastAsia="仿宋_GB2312" w:hAnsi="仿宋_GB2312" w:cs="仿宋_GB2312"/>
          <w:sz w:val="24"/>
          <w:szCs w:val="24"/>
        </w:rPr>
      </w:pPr>
      <w:bookmarkStart w:id="12" w:name="_Toc35393792"/>
      <w:bookmarkStart w:id="13" w:name="_Toc35393623"/>
      <w:bookmarkEnd w:id="10"/>
      <w:bookmarkEnd w:id="11"/>
      <w:r>
        <w:rPr>
          <w:rFonts w:ascii="仿宋_GB2312" w:eastAsia="仿宋_GB2312" w:hAnsi="仿宋_GB2312" w:cs="仿宋_GB2312" w:hint="eastAsia"/>
          <w:sz w:val="24"/>
          <w:szCs w:val="24"/>
        </w:rPr>
        <w:t>三、获取招标文件</w:t>
      </w:r>
      <w:bookmarkEnd w:id="12"/>
      <w:bookmarkEnd w:id="13"/>
    </w:p>
    <w:p w:rsidR="000B4A1C" w:rsidRDefault="000B4A1C" w:rsidP="000B4A1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1.时间：2025年8月4日至2025年8月11日，每天上午9:00至11:30，下午13：00至17:00（北京时间，法定节假日除外）。</w:t>
      </w:r>
    </w:p>
    <w:p w:rsidR="000B4A1C" w:rsidRDefault="000B4A1C" w:rsidP="000B4A1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0B4A1C" w:rsidRDefault="000B4A1C" w:rsidP="000B4A1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0B4A1C" w:rsidRDefault="000B4A1C" w:rsidP="000B4A1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0B4A1C" w:rsidRDefault="000B4A1C" w:rsidP="000B4A1C">
      <w:pPr>
        <w:pStyle w:val="20"/>
        <w:widowControl/>
        <w:snapToGrid w:val="0"/>
        <w:spacing w:before="0" w:line="540" w:lineRule="exact"/>
        <w:jc w:val="left"/>
        <w:rPr>
          <w:rFonts w:ascii="仿宋_GB2312" w:eastAsia="仿宋_GB2312" w:hAnsi="仿宋_GB2312" w:cs="仿宋_GB2312"/>
          <w:sz w:val="24"/>
          <w:szCs w:val="24"/>
        </w:rPr>
      </w:pPr>
      <w:bookmarkStart w:id="14" w:name="_Toc28359082"/>
      <w:bookmarkStart w:id="15" w:name="_Toc28359005"/>
      <w:bookmarkStart w:id="16" w:name="_Toc35393624"/>
      <w:bookmarkStart w:id="17" w:name="_Toc35393793"/>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0B4A1C" w:rsidRDefault="000B4A1C" w:rsidP="000B4A1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投标截止时间、开标时间：2025年8月25日09点30分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0B4A1C" w:rsidRDefault="000B4A1C" w:rsidP="000B4A1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0B4A1C" w:rsidRDefault="000B4A1C" w:rsidP="000B4A1C">
      <w:pPr>
        <w:pStyle w:val="20"/>
        <w:snapToGrid w:val="0"/>
        <w:spacing w:before="0" w:line="540" w:lineRule="exact"/>
        <w:jc w:val="left"/>
        <w:rPr>
          <w:rFonts w:ascii="仿宋_GB2312" w:eastAsia="仿宋_GB2312" w:hAnsi="仿宋_GB2312" w:cs="仿宋_GB2312"/>
          <w:sz w:val="24"/>
          <w:szCs w:val="24"/>
        </w:rPr>
      </w:pPr>
      <w:bookmarkStart w:id="18" w:name="_Toc28359007"/>
      <w:bookmarkStart w:id="19" w:name="_Toc35393794"/>
      <w:bookmarkStart w:id="20" w:name="_Toc28359084"/>
      <w:bookmarkStart w:id="21" w:name="_Toc35393625"/>
      <w:r>
        <w:rPr>
          <w:rFonts w:ascii="仿宋_GB2312" w:eastAsia="仿宋_GB2312" w:hAnsi="仿宋_GB2312" w:cs="仿宋_GB2312" w:hint="eastAsia"/>
          <w:sz w:val="24"/>
          <w:szCs w:val="24"/>
        </w:rPr>
        <w:t>五、公告期限</w:t>
      </w:r>
      <w:bookmarkEnd w:id="18"/>
      <w:bookmarkEnd w:id="19"/>
      <w:bookmarkEnd w:id="20"/>
      <w:bookmarkEnd w:id="21"/>
    </w:p>
    <w:p w:rsidR="000B4A1C" w:rsidRDefault="000B4A1C" w:rsidP="000B4A1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2" w:name="_Toc35393626"/>
      <w:bookmarkStart w:id="23" w:name="_Toc35393795"/>
    </w:p>
    <w:p w:rsidR="000B4A1C" w:rsidRDefault="000B4A1C" w:rsidP="000B4A1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2"/>
      <w:bookmarkEnd w:id="23"/>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1.本项目需要落实的政府采购政策：</w:t>
      </w:r>
    </w:p>
    <w:p w:rsidR="000B4A1C" w:rsidRDefault="000B4A1C" w:rsidP="000B4A1C">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B4A1C" w:rsidRDefault="000B4A1C" w:rsidP="000B4A1C">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0B4A1C" w:rsidRDefault="000B4A1C" w:rsidP="000B4A1C">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0B4A1C" w:rsidRDefault="000B4A1C" w:rsidP="000B4A1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B4A1C" w:rsidRDefault="000B4A1C" w:rsidP="000B4A1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B4A1C" w:rsidRDefault="000B4A1C" w:rsidP="000B4A1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0B4A1C" w:rsidRDefault="000B4A1C" w:rsidP="000B4A1C">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0B4A1C" w:rsidRDefault="000B4A1C" w:rsidP="000B4A1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B4A1C" w:rsidRDefault="000B4A1C" w:rsidP="000B4A1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0B4A1C" w:rsidRDefault="000B4A1C" w:rsidP="000B4A1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w:t>
      </w:r>
      <w:r>
        <w:rPr>
          <w:rFonts w:ascii="仿宋_GB2312" w:eastAsia="仿宋_GB2312" w:hAnsi="仿宋_GB2312" w:cs="仿宋_GB2312" w:hint="eastAsia"/>
          <w:sz w:val="24"/>
        </w:rPr>
        <w:lastRenderedPageBreak/>
        <w:t>理与被管理关系。</w:t>
      </w:r>
    </w:p>
    <w:p w:rsidR="000B4A1C" w:rsidRDefault="000B4A1C" w:rsidP="000B4A1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0B4A1C" w:rsidRDefault="000B4A1C" w:rsidP="000B4A1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B4A1C" w:rsidRDefault="000B4A1C" w:rsidP="000B4A1C">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0B4A1C" w:rsidRDefault="000B4A1C" w:rsidP="000B4A1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0B4A1C" w:rsidRDefault="000B4A1C" w:rsidP="000B4A1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lastRenderedPageBreak/>
        <w:t>供应商登录北京市政府采购电子交易平台“用户指南”—“工具下载”—“投标文件编制工具”下载相关客户端。</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bookmarkStart w:id="24" w:name="_GoBack"/>
      <w:bookmarkEnd w:id="24"/>
    </w:p>
    <w:p w:rsidR="000B4A1C" w:rsidRDefault="000B4A1C" w:rsidP="000B4A1C">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0B4A1C" w:rsidRDefault="000B4A1C" w:rsidP="000B4A1C">
      <w:pPr>
        <w:pStyle w:val="20"/>
        <w:snapToGrid w:val="0"/>
        <w:spacing w:before="0" w:line="540" w:lineRule="exact"/>
        <w:jc w:val="left"/>
        <w:rPr>
          <w:rFonts w:ascii="仿宋_GB2312" w:eastAsia="仿宋_GB2312" w:hAnsi="仿宋_GB2312" w:cs="仿宋_GB2312"/>
          <w:sz w:val="24"/>
          <w:szCs w:val="24"/>
        </w:rPr>
      </w:pPr>
      <w:bookmarkStart w:id="25" w:name="_Toc35393796"/>
      <w:bookmarkStart w:id="26" w:name="_Toc35393627"/>
      <w:bookmarkStart w:id="27" w:name="_Toc28359008"/>
      <w:bookmarkStart w:id="28" w:name="_Toc28359085"/>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0B4A1C" w:rsidRDefault="000B4A1C" w:rsidP="000B4A1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bookmarkStart w:id="29" w:name="_Toc28359009"/>
      <w:bookmarkStart w:id="30" w:name="_Toc28359086"/>
      <w:r>
        <w:rPr>
          <w:rFonts w:ascii="仿宋_GB2312" w:eastAsia="仿宋_GB2312" w:hAnsi="仿宋_GB2312" w:cs="仿宋_GB2312" w:hint="eastAsia"/>
          <w:sz w:val="24"/>
        </w:rPr>
        <w:t>名    称：北京市临床医学研究所</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0B4A1C" w:rsidRDefault="000B4A1C" w:rsidP="000B4A1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bookmarkStart w:id="31" w:name="_Toc28359010"/>
      <w:bookmarkStart w:id="32" w:name="_Toc28359087"/>
      <w:r>
        <w:rPr>
          <w:rFonts w:ascii="仿宋_GB2312" w:eastAsia="仿宋_GB2312" w:hAnsi="仿宋_GB2312" w:cs="仿宋_GB2312" w:hint="eastAsia"/>
          <w:sz w:val="24"/>
        </w:rPr>
        <w:t>名    称：中技国际招标有限公司</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0B4A1C" w:rsidRDefault="000B4A1C" w:rsidP="000B4A1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0B4A1C" w:rsidRDefault="000B4A1C" w:rsidP="000B4A1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0B4A1C" w:rsidRDefault="000B4A1C" w:rsidP="000B4A1C">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0B4A1C" w:rsidRDefault="000B4A1C" w:rsidP="000B4A1C">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5"/>
    <w:p w:rsidR="001B7B3C" w:rsidRPr="002859F3" w:rsidRDefault="001B7B3C" w:rsidP="001B7B3C">
      <w:pPr>
        <w:snapToGrid w:val="0"/>
        <w:spacing w:line="540" w:lineRule="exact"/>
        <w:ind w:firstLineChars="2450" w:firstLine="5880"/>
        <w:jc w:val="righ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BA" w:rsidRDefault="001B33BA" w:rsidP="00AA7ACD">
      <w:r>
        <w:separator/>
      </w:r>
    </w:p>
  </w:endnote>
  <w:endnote w:type="continuationSeparator" w:id="0">
    <w:p w:rsidR="001B33BA" w:rsidRDefault="001B33BA"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BA" w:rsidRDefault="001B33BA" w:rsidP="00AA7ACD">
      <w:r>
        <w:separator/>
      </w:r>
    </w:p>
  </w:footnote>
  <w:footnote w:type="continuationSeparator" w:id="0">
    <w:p w:rsidR="001B33BA" w:rsidRDefault="001B33BA"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B4446"/>
    <w:rsid w:val="000B4A1C"/>
    <w:rsid w:val="000F1F33"/>
    <w:rsid w:val="001042AB"/>
    <w:rsid w:val="00116812"/>
    <w:rsid w:val="00150CB0"/>
    <w:rsid w:val="001656A3"/>
    <w:rsid w:val="001A4250"/>
    <w:rsid w:val="001B33BA"/>
    <w:rsid w:val="001B7B3C"/>
    <w:rsid w:val="001D7E80"/>
    <w:rsid w:val="001F057F"/>
    <w:rsid w:val="00207A63"/>
    <w:rsid w:val="00231A64"/>
    <w:rsid w:val="002436EC"/>
    <w:rsid w:val="00262A95"/>
    <w:rsid w:val="002C7D85"/>
    <w:rsid w:val="002E303E"/>
    <w:rsid w:val="002E392F"/>
    <w:rsid w:val="002F5305"/>
    <w:rsid w:val="003172E2"/>
    <w:rsid w:val="00383282"/>
    <w:rsid w:val="00390CFF"/>
    <w:rsid w:val="003F210A"/>
    <w:rsid w:val="0040244B"/>
    <w:rsid w:val="00406F7A"/>
    <w:rsid w:val="004349B2"/>
    <w:rsid w:val="00446705"/>
    <w:rsid w:val="00467D92"/>
    <w:rsid w:val="00487BDC"/>
    <w:rsid w:val="004A25D8"/>
    <w:rsid w:val="004B1BF9"/>
    <w:rsid w:val="00520E1D"/>
    <w:rsid w:val="00523145"/>
    <w:rsid w:val="005271CB"/>
    <w:rsid w:val="00527EB0"/>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C7FC3"/>
    <w:rsid w:val="008D10AA"/>
    <w:rsid w:val="0090374D"/>
    <w:rsid w:val="00941BCE"/>
    <w:rsid w:val="00962055"/>
    <w:rsid w:val="009A4897"/>
    <w:rsid w:val="009D3FF8"/>
    <w:rsid w:val="009E7DE2"/>
    <w:rsid w:val="00A321A4"/>
    <w:rsid w:val="00A537EC"/>
    <w:rsid w:val="00A5520F"/>
    <w:rsid w:val="00A56FCD"/>
    <w:rsid w:val="00A7541C"/>
    <w:rsid w:val="00AA7ACD"/>
    <w:rsid w:val="00AB2F1E"/>
    <w:rsid w:val="00AD119A"/>
    <w:rsid w:val="00AF4DC6"/>
    <w:rsid w:val="00B60C15"/>
    <w:rsid w:val="00B76913"/>
    <w:rsid w:val="00BD7ADB"/>
    <w:rsid w:val="00BE50BF"/>
    <w:rsid w:val="00C104DF"/>
    <w:rsid w:val="00C3230D"/>
    <w:rsid w:val="00C5430A"/>
    <w:rsid w:val="00CB4471"/>
    <w:rsid w:val="00CB5EE6"/>
    <w:rsid w:val="00D21E02"/>
    <w:rsid w:val="00D7281D"/>
    <w:rsid w:val="00D939C8"/>
    <w:rsid w:val="00DC098F"/>
    <w:rsid w:val="00DD3BD7"/>
    <w:rsid w:val="00ED63B8"/>
    <w:rsid w:val="00EE66A7"/>
    <w:rsid w:val="00EF1AEB"/>
    <w:rsid w:val="00F14EAC"/>
    <w:rsid w:val="00F52654"/>
    <w:rsid w:val="00F6521D"/>
    <w:rsid w:val="00F7281D"/>
    <w:rsid w:val="00F93E6B"/>
    <w:rsid w:val="00F943C7"/>
    <w:rsid w:val="00FD150C"/>
    <w:rsid w:val="00FD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p:lastModifiedBy>
  <cp:revision>193</cp:revision>
  <dcterms:created xsi:type="dcterms:W3CDTF">2022-07-12T08:21:00Z</dcterms:created>
  <dcterms:modified xsi:type="dcterms:W3CDTF">2025-08-04T05:02:00Z</dcterms:modified>
</cp:coreProperties>
</file>