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7489F5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99301424"/>
      <w:bookmarkStart w:id="1" w:name="_Toc150774760"/>
      <w:bookmarkStart w:id="2" w:name="_Toc226337251"/>
      <w:bookmarkStart w:id="3" w:name="_Toc353825545"/>
      <w:bookmarkStart w:id="4" w:name="_Toc150480793"/>
      <w:bookmarkStart w:id="5" w:name="_Toc305158897"/>
      <w:bookmarkStart w:id="6" w:name="_Toc127151555"/>
      <w:bookmarkStart w:id="7" w:name="_Toc226965828"/>
      <w:bookmarkStart w:id="8" w:name="_Toc142311057"/>
      <w:bookmarkStart w:id="9" w:name="_Toc305158823"/>
      <w:bookmarkStart w:id="10" w:name="_Toc264969245"/>
      <w:bookmarkStart w:id="11" w:name="_Toc353873935"/>
      <w:bookmarkStart w:id="12" w:name="_Toc265228393"/>
      <w:bookmarkStart w:id="13" w:name="_Toc353873665"/>
      <w:bookmarkStart w:id="14" w:name="_Toc195842920"/>
      <w:r>
        <w:rPr>
          <w:b/>
          <w:sz w:val="36"/>
          <w:szCs w:val="36"/>
        </w:rPr>
        <w:t>采购需求</w:t>
      </w:r>
      <w:bookmarkEnd w:id="0"/>
    </w:p>
    <w:p w14:paraId="6B904AEC">
      <w:pPr>
        <w:spacing w:line="360" w:lineRule="auto"/>
        <w:jc w:val="left"/>
        <w:rPr>
          <w:rFonts w:hint="eastAsia" w:ascii="宋体" w:hAnsi="宋体"/>
          <w:b/>
          <w:bCs/>
          <w:sz w:val="24"/>
        </w:rPr>
      </w:pPr>
      <w:bookmarkStart w:id="15" w:name="_Toc37354058"/>
      <w:r>
        <w:rPr>
          <w:rFonts w:hint="eastAsia" w:ascii="宋体" w:hAnsi="宋体"/>
          <w:b/>
          <w:bCs/>
          <w:sz w:val="24"/>
        </w:rPr>
        <w:t>一、项目概况</w:t>
      </w:r>
      <w:bookmarkEnd w:id="15"/>
    </w:p>
    <w:p w14:paraId="5CEA00CA">
      <w:pPr>
        <w:spacing w:line="360" w:lineRule="auto"/>
        <w:ind w:firstLine="240" w:firstLineChars="100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kern w:val="0"/>
          <w:sz w:val="24"/>
        </w:rPr>
        <w:t>1.</w:t>
      </w:r>
      <w:r>
        <w:rPr>
          <w:rFonts w:hint="eastAsia" w:ascii="宋体" w:hAnsi="宋体"/>
          <w:sz w:val="24"/>
        </w:rPr>
        <w:t>工程名称：</w:t>
      </w:r>
      <w:r>
        <w:rPr>
          <w:rFonts w:hint="eastAsia"/>
          <w:sz w:val="24"/>
          <w:lang w:eastAsia="zh-CN"/>
        </w:rPr>
        <w:t>南4楼局部维修改造及设备购置项目-监理</w:t>
      </w:r>
    </w:p>
    <w:p w14:paraId="3C24DE30">
      <w:pPr>
        <w:spacing w:line="360" w:lineRule="auto"/>
        <w:ind w:firstLine="240" w:firstLineChars="100"/>
        <w:jc w:val="left"/>
        <w:rPr>
          <w:sz w:val="24"/>
        </w:rPr>
      </w:pPr>
      <w:r>
        <w:rPr>
          <w:rFonts w:hint="eastAsia" w:ascii="宋体" w:hAnsi="宋体"/>
          <w:sz w:val="24"/>
        </w:rPr>
        <w:t>2.建设地点：朝阳区化工路51号，北京市工业技师学院南校区</w:t>
      </w:r>
    </w:p>
    <w:p w14:paraId="77F230F7">
      <w:pPr>
        <w:spacing w:line="360" w:lineRule="auto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3.建设单位: 北京市工业技师学院</w:t>
      </w:r>
    </w:p>
    <w:p w14:paraId="1E139FD6">
      <w:pPr>
        <w:spacing w:line="360" w:lineRule="auto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4.建设内容及规模</w:t>
      </w:r>
    </w:p>
    <w:p w14:paraId="03857338"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4.1建设规模及内容：</w:t>
      </w:r>
      <w:r>
        <w:rPr>
          <w:sz w:val="24"/>
        </w:rPr>
        <w:t>建筑面积9602.59平方米，建筑高度23.7米，地上6层，无地下室</w:t>
      </w:r>
      <w:r>
        <w:rPr>
          <w:rFonts w:hint="eastAsia" w:ascii="宋体" w:hAnsi="宋体"/>
          <w:sz w:val="24"/>
        </w:rPr>
        <w:t>；</w:t>
      </w:r>
      <w:r>
        <w:rPr>
          <w:sz w:val="24"/>
        </w:rPr>
        <w:t>本次改造区域为（非阴影区域），各个楼层配电间，楼梯间及前室，公共楼道；一层：办公室、卫生间，中控室、柴油发电机房、配电室、楼梯间及公共走道。二层：二层办公室、机房实训室、资料室、卫生间、楼梯间、辅助空间及公共走道。三～六层：除危化品暂存库房、生物洁净室、6层会议室外所有房间。屋面外墙真石漆涂料翻新及防水翻新等</w:t>
      </w:r>
      <w:r>
        <w:rPr>
          <w:rFonts w:hint="eastAsia" w:ascii="宋体" w:hAnsi="宋体"/>
          <w:sz w:val="24"/>
        </w:rPr>
        <w:t>，具体改造内容及做法详见施工图纸。</w:t>
      </w:r>
    </w:p>
    <w:p w14:paraId="0B966700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4.2</w:t>
      </w:r>
      <w:r>
        <w:rPr>
          <w:rFonts w:hint="eastAsia" w:ascii="宋体" w:hAnsi="宋体"/>
          <w:sz w:val="24"/>
          <w:lang w:val="en-US" w:eastAsia="zh-CN"/>
        </w:rPr>
        <w:t>施工</w:t>
      </w:r>
      <w:r>
        <w:rPr>
          <w:rFonts w:hint="eastAsia" w:ascii="宋体" w:hAnsi="宋体"/>
          <w:sz w:val="24"/>
        </w:rPr>
        <w:t>预算金额：</w:t>
      </w:r>
      <w:r>
        <w:rPr>
          <w:sz w:val="24"/>
        </w:rPr>
        <w:t>1659.255439</w:t>
      </w:r>
      <w:r>
        <w:rPr>
          <w:rFonts w:hint="eastAsia" w:ascii="宋体" w:hAnsi="宋体"/>
          <w:sz w:val="24"/>
        </w:rPr>
        <w:t>万元。</w:t>
      </w:r>
    </w:p>
    <w:p w14:paraId="1D643720">
      <w:pPr>
        <w:spacing w:line="360" w:lineRule="auto"/>
        <w:ind w:firstLine="240" w:firstLineChars="100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5</w:t>
      </w:r>
      <w:r>
        <w:rPr>
          <w:rFonts w:ascii="宋体" w:hAnsi="宋体"/>
          <w:sz w:val="24"/>
        </w:rPr>
        <w:t>.</w:t>
      </w:r>
      <w:bookmarkStart w:id="16" w:name="_Hlk88232351"/>
      <w:r>
        <w:rPr>
          <w:rFonts w:hint="eastAsia" w:ascii="宋体" w:hAnsi="宋体"/>
          <w:sz w:val="24"/>
        </w:rPr>
        <w:t>监理服务期：</w:t>
      </w:r>
      <w:r>
        <w:rPr>
          <w:rFonts w:hint="eastAsia"/>
          <w:sz w:val="24"/>
        </w:rPr>
        <w:t>自项目启动之日始至项目竣工备案结算完成日止</w:t>
      </w:r>
      <w:r>
        <w:rPr>
          <w:rFonts w:hint="eastAsia" w:ascii="宋体" w:hAnsi="宋体"/>
          <w:sz w:val="24"/>
        </w:rPr>
        <w:t>。</w:t>
      </w:r>
      <w:bookmarkEnd w:id="16"/>
    </w:p>
    <w:p w14:paraId="1BC52701">
      <w:pPr>
        <w:spacing w:line="360" w:lineRule="auto"/>
        <w:jc w:val="left"/>
        <w:rPr>
          <w:rFonts w:hint="eastAsia" w:ascii="宋体" w:hAnsi="宋体"/>
          <w:b/>
          <w:bCs/>
          <w:sz w:val="24"/>
        </w:rPr>
      </w:pPr>
      <w:bookmarkStart w:id="17" w:name="_Toc394058545"/>
      <w:r>
        <w:rPr>
          <w:rFonts w:hint="eastAsia" w:ascii="宋体" w:hAnsi="宋体"/>
          <w:b/>
          <w:bCs/>
          <w:sz w:val="24"/>
        </w:rPr>
        <w:t>二、监理规范、规程</w:t>
      </w:r>
      <w:bookmarkEnd w:id="17"/>
    </w:p>
    <w:p w14:paraId="63D1BF3D">
      <w:pPr>
        <w:spacing w:line="360" w:lineRule="auto"/>
        <w:ind w:firstLine="240" w:firstLineChars="1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1、《建设工程监理规范》（GB/T50319-2013）。</w:t>
      </w:r>
    </w:p>
    <w:p w14:paraId="5A5C35DB">
      <w:pPr>
        <w:spacing w:line="360" w:lineRule="auto"/>
        <w:ind w:firstLine="240" w:firstLineChars="1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2、《工程建设监理规程》（DB11/T382-2017）。</w:t>
      </w:r>
    </w:p>
    <w:p w14:paraId="790F5295">
      <w:pPr>
        <w:spacing w:line="360" w:lineRule="auto"/>
        <w:ind w:firstLine="240" w:firstLineChars="1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3、《建设工程安全监理规程》（DB11/382-2006）。</w:t>
      </w:r>
    </w:p>
    <w:p w14:paraId="7CF15403">
      <w:pPr>
        <w:spacing w:line="360" w:lineRule="auto"/>
        <w:ind w:firstLine="240" w:firstLineChars="1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监理规范、规程如重新修订，以新修订的版本为准。</w:t>
      </w:r>
    </w:p>
    <w:p w14:paraId="33BD7AAC">
      <w:pPr>
        <w:spacing w:line="360" w:lineRule="auto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三、相关服务的规程或规定</w:t>
      </w:r>
    </w:p>
    <w:p w14:paraId="3007281A">
      <w:pPr>
        <w:spacing w:line="360" w:lineRule="auto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1、《建设工程监理规范》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（GB/T50319-2013）及《工程建设监理规程》（DB11/T382-2017）。</w:t>
      </w:r>
    </w:p>
    <w:p w14:paraId="3FE64996">
      <w:pPr>
        <w:spacing w:line="360" w:lineRule="auto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2、资料管理执行《建筑工程资料管理规程》（DB11/695-2017）。</w:t>
      </w:r>
    </w:p>
    <w:p w14:paraId="455A3070">
      <w:pPr>
        <w:spacing w:line="360" w:lineRule="auto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3、监理招标文件与国家的有关法律、法规有冲突时，以国家的有关法律、法规为准。</w:t>
      </w:r>
    </w:p>
    <w:p w14:paraId="523261C0">
      <w:pPr>
        <w:spacing w:line="360" w:lineRule="auto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四、招标人关于监理与相关服务的管理要求</w:t>
      </w:r>
    </w:p>
    <w:p w14:paraId="000101D9">
      <w:pPr>
        <w:spacing w:line="360" w:lineRule="auto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1、本项目工程监理执行国家和项目所在地现行的有关规范、规程和技术标准。</w:t>
      </w:r>
    </w:p>
    <w:p w14:paraId="056F4971">
      <w:pPr>
        <w:spacing w:line="360" w:lineRule="auto"/>
        <w:ind w:firstLine="240" w:firstLine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2、一般现场设施、安全防护设施和水土保持与环境保护执行国家、项目所在地及行业相关文件规定。</w:t>
      </w:r>
    </w:p>
    <w:p w14:paraId="0A9ABEE4">
      <w:pPr>
        <w:spacing w:line="360" w:lineRule="auto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五、其他</w:t>
      </w:r>
    </w:p>
    <w:p w14:paraId="7DECDADB">
      <w:pPr>
        <w:spacing w:line="360" w:lineRule="auto"/>
        <w:ind w:firstLine="240" w:firstLineChars="100"/>
        <w:jc w:val="left"/>
        <w:rPr>
          <w:b/>
          <w:sz w:val="36"/>
          <w:szCs w:val="36"/>
        </w:rPr>
      </w:pPr>
      <w:r>
        <w:rPr>
          <w:rFonts w:hint="eastAsia" w:ascii="宋体" w:hAnsi="宋体"/>
          <w:sz w:val="24"/>
          <w:u w:val="single"/>
        </w:rPr>
        <w:t xml:space="preserve">    /   </w:t>
      </w:r>
      <w:r>
        <w:rPr>
          <w:rFonts w:hint="eastAsia" w:ascii="宋体" w:hAnsi="宋体"/>
          <w:sz w:val="24"/>
          <w:u w:val="none"/>
          <w:lang w:eastAsia="zh-CN"/>
        </w:rPr>
        <w:t>。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Start w:id="18" w:name="_GoBack"/>
      <w:bookmarkEnd w:id="18"/>
    </w:p>
    <w:sectPr>
      <w:headerReference r:id="rId3" w:type="default"/>
      <w:footerReference r:id="rId4" w:type="default"/>
      <w:pgSz w:w="11907" w:h="16840"/>
      <w:pgMar w:top="1417" w:right="1134" w:bottom="1417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6C441">
    <w:pPr>
      <w:pStyle w:val="2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391DB">
                          <w:pPr>
                            <w:pStyle w:val="2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3391DB">
                    <w:pPr>
                      <w:pStyle w:val="2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0DCB7">
    <w:pPr>
      <w:pStyle w:val="2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88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63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3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82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81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18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17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26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39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02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20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87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191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192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93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NotTrackFormatting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03年范本稿123.doc"/>
    <w:docVar w:name="commondata" w:val="eyJoZGlkIjoiMzEwNTM5NzYwMDRjMzkwZTVkZjY2ODkwMGIxNGU0OTUifQ=="/>
    <w:docVar w:name="KSO_WPS_MARK_KEY" w:val="48fdb932-94cf-435b-a4b7-43d9f0c0525a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E9A"/>
    <w:rsid w:val="00001F9C"/>
    <w:rsid w:val="000020BD"/>
    <w:rsid w:val="0000218D"/>
    <w:rsid w:val="000023ED"/>
    <w:rsid w:val="0000240B"/>
    <w:rsid w:val="000026F7"/>
    <w:rsid w:val="0000279B"/>
    <w:rsid w:val="000027EB"/>
    <w:rsid w:val="00002944"/>
    <w:rsid w:val="00002F3D"/>
    <w:rsid w:val="00002FE1"/>
    <w:rsid w:val="00003279"/>
    <w:rsid w:val="000032E5"/>
    <w:rsid w:val="00003626"/>
    <w:rsid w:val="00003711"/>
    <w:rsid w:val="00003804"/>
    <w:rsid w:val="000039FD"/>
    <w:rsid w:val="00003A41"/>
    <w:rsid w:val="00003E5F"/>
    <w:rsid w:val="00003E6A"/>
    <w:rsid w:val="00003EA2"/>
    <w:rsid w:val="00004254"/>
    <w:rsid w:val="0000429B"/>
    <w:rsid w:val="000044A2"/>
    <w:rsid w:val="000046C6"/>
    <w:rsid w:val="0000474F"/>
    <w:rsid w:val="00004A22"/>
    <w:rsid w:val="00004A49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0F79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2CF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DC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32"/>
    <w:rsid w:val="00020880"/>
    <w:rsid w:val="00020900"/>
    <w:rsid w:val="00020C28"/>
    <w:rsid w:val="00020E48"/>
    <w:rsid w:val="00020FEB"/>
    <w:rsid w:val="000210FD"/>
    <w:rsid w:val="0002113E"/>
    <w:rsid w:val="00021379"/>
    <w:rsid w:val="000215D4"/>
    <w:rsid w:val="000216AA"/>
    <w:rsid w:val="000217FC"/>
    <w:rsid w:val="00021AEB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279"/>
    <w:rsid w:val="00025543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27DC9"/>
    <w:rsid w:val="00027EC6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BF8"/>
    <w:rsid w:val="00036C1D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3F2F"/>
    <w:rsid w:val="000441F6"/>
    <w:rsid w:val="000446D5"/>
    <w:rsid w:val="0004473A"/>
    <w:rsid w:val="0004483E"/>
    <w:rsid w:val="00044AA1"/>
    <w:rsid w:val="00044D33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0CC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8D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AB9"/>
    <w:rsid w:val="000640A5"/>
    <w:rsid w:val="00064564"/>
    <w:rsid w:val="000645FE"/>
    <w:rsid w:val="00064994"/>
    <w:rsid w:val="000649EC"/>
    <w:rsid w:val="00064E78"/>
    <w:rsid w:val="00064E97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5A0"/>
    <w:rsid w:val="000666C4"/>
    <w:rsid w:val="000668C9"/>
    <w:rsid w:val="000668D7"/>
    <w:rsid w:val="00066C16"/>
    <w:rsid w:val="00066E01"/>
    <w:rsid w:val="000671BE"/>
    <w:rsid w:val="0006751D"/>
    <w:rsid w:val="00067529"/>
    <w:rsid w:val="00067802"/>
    <w:rsid w:val="000679C4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B1"/>
    <w:rsid w:val="00085227"/>
    <w:rsid w:val="000852B5"/>
    <w:rsid w:val="00085AF9"/>
    <w:rsid w:val="00085B15"/>
    <w:rsid w:val="00085C48"/>
    <w:rsid w:val="00085D2A"/>
    <w:rsid w:val="00085D71"/>
    <w:rsid w:val="00085F6D"/>
    <w:rsid w:val="0008601C"/>
    <w:rsid w:val="00086020"/>
    <w:rsid w:val="000860B4"/>
    <w:rsid w:val="000861B9"/>
    <w:rsid w:val="000861C0"/>
    <w:rsid w:val="0008620D"/>
    <w:rsid w:val="0008626C"/>
    <w:rsid w:val="000866B3"/>
    <w:rsid w:val="00086927"/>
    <w:rsid w:val="00086998"/>
    <w:rsid w:val="00086C03"/>
    <w:rsid w:val="00086EFE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DF7"/>
    <w:rsid w:val="00093EE8"/>
    <w:rsid w:val="00093F6E"/>
    <w:rsid w:val="0009426B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809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689"/>
    <w:rsid w:val="000A6A43"/>
    <w:rsid w:val="000A6D69"/>
    <w:rsid w:val="000A6F72"/>
    <w:rsid w:val="000A6F99"/>
    <w:rsid w:val="000A6FE6"/>
    <w:rsid w:val="000A721F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1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36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898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0EA"/>
    <w:rsid w:val="000C210C"/>
    <w:rsid w:val="000C219A"/>
    <w:rsid w:val="000C24A8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A9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324"/>
    <w:rsid w:val="000D3328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BA"/>
    <w:rsid w:val="000D5B64"/>
    <w:rsid w:val="000D5C3A"/>
    <w:rsid w:val="000D6209"/>
    <w:rsid w:val="000D643C"/>
    <w:rsid w:val="000D64DD"/>
    <w:rsid w:val="000D6789"/>
    <w:rsid w:val="000D6AEB"/>
    <w:rsid w:val="000D6C0B"/>
    <w:rsid w:val="000D6C2E"/>
    <w:rsid w:val="000D6E66"/>
    <w:rsid w:val="000D7460"/>
    <w:rsid w:val="000D7971"/>
    <w:rsid w:val="000D79DB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C30"/>
    <w:rsid w:val="000E1CCF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827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27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A6B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CF9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823"/>
    <w:rsid w:val="0010485E"/>
    <w:rsid w:val="001048BF"/>
    <w:rsid w:val="001049C9"/>
    <w:rsid w:val="00104AC6"/>
    <w:rsid w:val="00104C7F"/>
    <w:rsid w:val="00104E4C"/>
    <w:rsid w:val="001051DA"/>
    <w:rsid w:val="00105422"/>
    <w:rsid w:val="00105502"/>
    <w:rsid w:val="00105F33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5CED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BF3"/>
    <w:rsid w:val="00120C39"/>
    <w:rsid w:val="00120C60"/>
    <w:rsid w:val="00120CD9"/>
    <w:rsid w:val="001212D3"/>
    <w:rsid w:val="0012135A"/>
    <w:rsid w:val="00121418"/>
    <w:rsid w:val="0012165E"/>
    <w:rsid w:val="001216C8"/>
    <w:rsid w:val="001218AD"/>
    <w:rsid w:val="00121CCD"/>
    <w:rsid w:val="00121D83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732"/>
    <w:rsid w:val="001248A3"/>
    <w:rsid w:val="001248FD"/>
    <w:rsid w:val="00124C8B"/>
    <w:rsid w:val="00124D00"/>
    <w:rsid w:val="00124D8F"/>
    <w:rsid w:val="00124E36"/>
    <w:rsid w:val="00124EAB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AF0"/>
    <w:rsid w:val="00126B14"/>
    <w:rsid w:val="00126B3B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A6F"/>
    <w:rsid w:val="00130B27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1ED2"/>
    <w:rsid w:val="00131F49"/>
    <w:rsid w:val="00132024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5FF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7EA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770"/>
    <w:rsid w:val="00143844"/>
    <w:rsid w:val="00143A90"/>
    <w:rsid w:val="00143E6D"/>
    <w:rsid w:val="00144073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D74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6B7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4D"/>
    <w:rsid w:val="001518CA"/>
    <w:rsid w:val="001519E7"/>
    <w:rsid w:val="00151D76"/>
    <w:rsid w:val="00151DC4"/>
    <w:rsid w:val="00151E6E"/>
    <w:rsid w:val="00152016"/>
    <w:rsid w:val="001520F6"/>
    <w:rsid w:val="00152108"/>
    <w:rsid w:val="0015217F"/>
    <w:rsid w:val="001523EE"/>
    <w:rsid w:val="00152731"/>
    <w:rsid w:val="00152850"/>
    <w:rsid w:val="0015290E"/>
    <w:rsid w:val="00152991"/>
    <w:rsid w:val="00152ABC"/>
    <w:rsid w:val="00152FE4"/>
    <w:rsid w:val="0015310F"/>
    <w:rsid w:val="001532A4"/>
    <w:rsid w:val="001537A4"/>
    <w:rsid w:val="001537D0"/>
    <w:rsid w:val="00153B7D"/>
    <w:rsid w:val="00153BC8"/>
    <w:rsid w:val="00153F15"/>
    <w:rsid w:val="00154401"/>
    <w:rsid w:val="001545AD"/>
    <w:rsid w:val="00154682"/>
    <w:rsid w:val="001547F6"/>
    <w:rsid w:val="00154E2A"/>
    <w:rsid w:val="00154E60"/>
    <w:rsid w:val="00155202"/>
    <w:rsid w:val="0015538F"/>
    <w:rsid w:val="00155434"/>
    <w:rsid w:val="001564FC"/>
    <w:rsid w:val="00156D28"/>
    <w:rsid w:val="00156D64"/>
    <w:rsid w:val="00156EF9"/>
    <w:rsid w:val="00157375"/>
    <w:rsid w:val="00157500"/>
    <w:rsid w:val="00157721"/>
    <w:rsid w:val="00157952"/>
    <w:rsid w:val="00157A47"/>
    <w:rsid w:val="001602B3"/>
    <w:rsid w:val="0016040C"/>
    <w:rsid w:val="001604C3"/>
    <w:rsid w:val="0016050D"/>
    <w:rsid w:val="0016079C"/>
    <w:rsid w:val="0016086E"/>
    <w:rsid w:val="001609D0"/>
    <w:rsid w:val="00160A0C"/>
    <w:rsid w:val="00160A49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7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0D63"/>
    <w:rsid w:val="0018108B"/>
    <w:rsid w:val="0018115A"/>
    <w:rsid w:val="001813A3"/>
    <w:rsid w:val="001813BA"/>
    <w:rsid w:val="001813BE"/>
    <w:rsid w:val="001813C3"/>
    <w:rsid w:val="00181581"/>
    <w:rsid w:val="00181863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A85"/>
    <w:rsid w:val="00184B0F"/>
    <w:rsid w:val="00184BC3"/>
    <w:rsid w:val="00184DC3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668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AC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42"/>
    <w:rsid w:val="001A70FF"/>
    <w:rsid w:val="001A7361"/>
    <w:rsid w:val="001A76B1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154"/>
    <w:rsid w:val="001B64AB"/>
    <w:rsid w:val="001B64C1"/>
    <w:rsid w:val="001B6C13"/>
    <w:rsid w:val="001B6F07"/>
    <w:rsid w:val="001B7015"/>
    <w:rsid w:val="001B702C"/>
    <w:rsid w:val="001B741C"/>
    <w:rsid w:val="001B76E6"/>
    <w:rsid w:val="001B7D86"/>
    <w:rsid w:val="001B7DF0"/>
    <w:rsid w:val="001B7E4E"/>
    <w:rsid w:val="001B7E75"/>
    <w:rsid w:val="001B7E7E"/>
    <w:rsid w:val="001C00DF"/>
    <w:rsid w:val="001C010E"/>
    <w:rsid w:val="001C0191"/>
    <w:rsid w:val="001C029F"/>
    <w:rsid w:val="001C0850"/>
    <w:rsid w:val="001C0AB3"/>
    <w:rsid w:val="001C142D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4F2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778"/>
    <w:rsid w:val="001D07CF"/>
    <w:rsid w:val="001D0985"/>
    <w:rsid w:val="001D0BEB"/>
    <w:rsid w:val="001D0C91"/>
    <w:rsid w:val="001D112C"/>
    <w:rsid w:val="001D165E"/>
    <w:rsid w:val="001D1689"/>
    <w:rsid w:val="001D1783"/>
    <w:rsid w:val="001D1980"/>
    <w:rsid w:val="001D27F7"/>
    <w:rsid w:val="001D2889"/>
    <w:rsid w:val="001D28C9"/>
    <w:rsid w:val="001D2936"/>
    <w:rsid w:val="001D2BF6"/>
    <w:rsid w:val="001D2D30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25C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A05"/>
    <w:rsid w:val="001E4ED1"/>
    <w:rsid w:val="001E5295"/>
    <w:rsid w:val="001E54DC"/>
    <w:rsid w:val="001E5EAF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AD2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4CA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61D"/>
    <w:rsid w:val="00211BE3"/>
    <w:rsid w:val="00211CF4"/>
    <w:rsid w:val="00211DA3"/>
    <w:rsid w:val="00211E81"/>
    <w:rsid w:val="00212379"/>
    <w:rsid w:val="002124C1"/>
    <w:rsid w:val="002125D6"/>
    <w:rsid w:val="00212B72"/>
    <w:rsid w:val="00212BA8"/>
    <w:rsid w:val="00212CA0"/>
    <w:rsid w:val="00212D01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2AE"/>
    <w:rsid w:val="00214368"/>
    <w:rsid w:val="00214B2B"/>
    <w:rsid w:val="00214F86"/>
    <w:rsid w:val="00214FA6"/>
    <w:rsid w:val="0021509C"/>
    <w:rsid w:val="002152AD"/>
    <w:rsid w:val="00215476"/>
    <w:rsid w:val="0021554A"/>
    <w:rsid w:val="0021565E"/>
    <w:rsid w:val="00215797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42"/>
    <w:rsid w:val="00230CB0"/>
    <w:rsid w:val="00230CFB"/>
    <w:rsid w:val="00230EA6"/>
    <w:rsid w:val="0023108B"/>
    <w:rsid w:val="0023109B"/>
    <w:rsid w:val="002313D6"/>
    <w:rsid w:val="0023145D"/>
    <w:rsid w:val="00231597"/>
    <w:rsid w:val="00231658"/>
    <w:rsid w:val="002316B7"/>
    <w:rsid w:val="0023181F"/>
    <w:rsid w:val="00231B96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28"/>
    <w:rsid w:val="002355E5"/>
    <w:rsid w:val="00235640"/>
    <w:rsid w:val="00235BDF"/>
    <w:rsid w:val="00235BEE"/>
    <w:rsid w:val="00235DA2"/>
    <w:rsid w:val="00235FCF"/>
    <w:rsid w:val="00236642"/>
    <w:rsid w:val="00236765"/>
    <w:rsid w:val="00236B08"/>
    <w:rsid w:val="00236C96"/>
    <w:rsid w:val="00237125"/>
    <w:rsid w:val="002371F0"/>
    <w:rsid w:val="00237712"/>
    <w:rsid w:val="00237B33"/>
    <w:rsid w:val="00237B36"/>
    <w:rsid w:val="00237C8B"/>
    <w:rsid w:val="00237DF5"/>
    <w:rsid w:val="00237E9C"/>
    <w:rsid w:val="00240071"/>
    <w:rsid w:val="00240561"/>
    <w:rsid w:val="00240612"/>
    <w:rsid w:val="00240852"/>
    <w:rsid w:val="00240AC8"/>
    <w:rsid w:val="00240CE5"/>
    <w:rsid w:val="00240D6D"/>
    <w:rsid w:val="00240F8A"/>
    <w:rsid w:val="0024101A"/>
    <w:rsid w:val="002412CB"/>
    <w:rsid w:val="002412F8"/>
    <w:rsid w:val="00241447"/>
    <w:rsid w:val="0024168E"/>
    <w:rsid w:val="00241690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E"/>
    <w:rsid w:val="00246FBC"/>
    <w:rsid w:val="0024701C"/>
    <w:rsid w:val="0024706D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6AE"/>
    <w:rsid w:val="00250861"/>
    <w:rsid w:val="002509A9"/>
    <w:rsid w:val="0025129E"/>
    <w:rsid w:val="00251429"/>
    <w:rsid w:val="002515FE"/>
    <w:rsid w:val="00251844"/>
    <w:rsid w:val="0025187A"/>
    <w:rsid w:val="002518B2"/>
    <w:rsid w:val="00251A07"/>
    <w:rsid w:val="00251B30"/>
    <w:rsid w:val="00251D5A"/>
    <w:rsid w:val="00251FDC"/>
    <w:rsid w:val="002522D3"/>
    <w:rsid w:val="0025234D"/>
    <w:rsid w:val="002525FE"/>
    <w:rsid w:val="002527A2"/>
    <w:rsid w:val="002527B3"/>
    <w:rsid w:val="0025298E"/>
    <w:rsid w:val="00252DF4"/>
    <w:rsid w:val="00252E4C"/>
    <w:rsid w:val="00252F1D"/>
    <w:rsid w:val="002531AA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1FC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C0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706"/>
    <w:rsid w:val="00260C7F"/>
    <w:rsid w:val="00260CD6"/>
    <w:rsid w:val="0026110D"/>
    <w:rsid w:val="002615F1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B4C"/>
    <w:rsid w:val="00262CA4"/>
    <w:rsid w:val="00262D30"/>
    <w:rsid w:val="00262E0F"/>
    <w:rsid w:val="00263043"/>
    <w:rsid w:val="00263075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746"/>
    <w:rsid w:val="0026796B"/>
    <w:rsid w:val="00267E37"/>
    <w:rsid w:val="00267E98"/>
    <w:rsid w:val="002701E5"/>
    <w:rsid w:val="0027033A"/>
    <w:rsid w:val="0027037A"/>
    <w:rsid w:val="00270464"/>
    <w:rsid w:val="002708B8"/>
    <w:rsid w:val="00270954"/>
    <w:rsid w:val="00270AA7"/>
    <w:rsid w:val="00270B6C"/>
    <w:rsid w:val="00270D4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4EF"/>
    <w:rsid w:val="00272537"/>
    <w:rsid w:val="00272769"/>
    <w:rsid w:val="00272E7F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90D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0EC"/>
    <w:rsid w:val="0027711C"/>
    <w:rsid w:val="00277147"/>
    <w:rsid w:val="002771C6"/>
    <w:rsid w:val="00277401"/>
    <w:rsid w:val="0027742A"/>
    <w:rsid w:val="002775CA"/>
    <w:rsid w:val="002776D8"/>
    <w:rsid w:val="0027777A"/>
    <w:rsid w:val="002777C0"/>
    <w:rsid w:val="002777D6"/>
    <w:rsid w:val="00277856"/>
    <w:rsid w:val="00277AC2"/>
    <w:rsid w:val="00277B80"/>
    <w:rsid w:val="00277E50"/>
    <w:rsid w:val="0028005D"/>
    <w:rsid w:val="00280076"/>
    <w:rsid w:val="00280246"/>
    <w:rsid w:val="002802BA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D49"/>
    <w:rsid w:val="00292E74"/>
    <w:rsid w:val="00293497"/>
    <w:rsid w:val="00293919"/>
    <w:rsid w:val="002939AF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15"/>
    <w:rsid w:val="002A4847"/>
    <w:rsid w:val="002A4DA4"/>
    <w:rsid w:val="002A524C"/>
    <w:rsid w:val="002A5749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4FD"/>
    <w:rsid w:val="002B05CF"/>
    <w:rsid w:val="002B0621"/>
    <w:rsid w:val="002B06F7"/>
    <w:rsid w:val="002B073A"/>
    <w:rsid w:val="002B087D"/>
    <w:rsid w:val="002B0D06"/>
    <w:rsid w:val="002B0FF8"/>
    <w:rsid w:val="002B10CA"/>
    <w:rsid w:val="002B12E7"/>
    <w:rsid w:val="002B1700"/>
    <w:rsid w:val="002B1EAA"/>
    <w:rsid w:val="002B1EF8"/>
    <w:rsid w:val="002B20CC"/>
    <w:rsid w:val="002B21C7"/>
    <w:rsid w:val="002B25DB"/>
    <w:rsid w:val="002B284E"/>
    <w:rsid w:val="002B285A"/>
    <w:rsid w:val="002B29B3"/>
    <w:rsid w:val="002B2A21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B7F"/>
    <w:rsid w:val="002C4ECA"/>
    <w:rsid w:val="002C50AE"/>
    <w:rsid w:val="002C5272"/>
    <w:rsid w:val="002C52BB"/>
    <w:rsid w:val="002C5322"/>
    <w:rsid w:val="002C53C5"/>
    <w:rsid w:val="002C5624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96"/>
    <w:rsid w:val="002C6639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DB8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5"/>
    <w:rsid w:val="002E3C7B"/>
    <w:rsid w:val="002E3DDA"/>
    <w:rsid w:val="002E4190"/>
    <w:rsid w:val="002E421F"/>
    <w:rsid w:val="002E4257"/>
    <w:rsid w:val="002E4723"/>
    <w:rsid w:val="002E4E06"/>
    <w:rsid w:val="002E51A3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332"/>
    <w:rsid w:val="002F04E1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1A4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B65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D8D"/>
    <w:rsid w:val="00315D9A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20187"/>
    <w:rsid w:val="00320305"/>
    <w:rsid w:val="003203EF"/>
    <w:rsid w:val="00320658"/>
    <w:rsid w:val="003207F3"/>
    <w:rsid w:val="00320E72"/>
    <w:rsid w:val="003213AC"/>
    <w:rsid w:val="00321898"/>
    <w:rsid w:val="003219FA"/>
    <w:rsid w:val="00321F0D"/>
    <w:rsid w:val="0032215D"/>
    <w:rsid w:val="003222D0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36C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A60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5B0"/>
    <w:rsid w:val="00335800"/>
    <w:rsid w:val="00335849"/>
    <w:rsid w:val="003359B9"/>
    <w:rsid w:val="00335C2F"/>
    <w:rsid w:val="00335C95"/>
    <w:rsid w:val="003361C6"/>
    <w:rsid w:val="003361E6"/>
    <w:rsid w:val="00336526"/>
    <w:rsid w:val="0033672C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9AD"/>
    <w:rsid w:val="00340B47"/>
    <w:rsid w:val="00341185"/>
    <w:rsid w:val="0034179B"/>
    <w:rsid w:val="00341A17"/>
    <w:rsid w:val="00341A8B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81F"/>
    <w:rsid w:val="003458A2"/>
    <w:rsid w:val="00345A10"/>
    <w:rsid w:val="00345F57"/>
    <w:rsid w:val="003460FF"/>
    <w:rsid w:val="00346218"/>
    <w:rsid w:val="00346850"/>
    <w:rsid w:val="003469F1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652"/>
    <w:rsid w:val="003557A6"/>
    <w:rsid w:val="003557E3"/>
    <w:rsid w:val="003558D7"/>
    <w:rsid w:val="00355968"/>
    <w:rsid w:val="003561DF"/>
    <w:rsid w:val="00356734"/>
    <w:rsid w:val="00356C97"/>
    <w:rsid w:val="00357780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756"/>
    <w:rsid w:val="00363886"/>
    <w:rsid w:val="00363D1A"/>
    <w:rsid w:val="003640F7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CB0"/>
    <w:rsid w:val="00366DE1"/>
    <w:rsid w:val="00366E81"/>
    <w:rsid w:val="003671D8"/>
    <w:rsid w:val="003673D7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9D6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C"/>
    <w:rsid w:val="0037474E"/>
    <w:rsid w:val="0037499B"/>
    <w:rsid w:val="003749F9"/>
    <w:rsid w:val="00374B83"/>
    <w:rsid w:val="00374C20"/>
    <w:rsid w:val="0037518F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201"/>
    <w:rsid w:val="0038369C"/>
    <w:rsid w:val="00383C6E"/>
    <w:rsid w:val="00383D65"/>
    <w:rsid w:val="00383D69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966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A07"/>
    <w:rsid w:val="00390AB5"/>
    <w:rsid w:val="00390BDB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4F48"/>
    <w:rsid w:val="003A5178"/>
    <w:rsid w:val="003A51BE"/>
    <w:rsid w:val="003A55F8"/>
    <w:rsid w:val="003A562F"/>
    <w:rsid w:val="003A563E"/>
    <w:rsid w:val="003A5788"/>
    <w:rsid w:val="003A5964"/>
    <w:rsid w:val="003A5A6A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279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3A6"/>
    <w:rsid w:val="003C43D1"/>
    <w:rsid w:val="003C4515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25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419"/>
    <w:rsid w:val="003D17A4"/>
    <w:rsid w:val="003D1835"/>
    <w:rsid w:val="003D18E7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2EE8"/>
    <w:rsid w:val="003D326F"/>
    <w:rsid w:val="003D338E"/>
    <w:rsid w:val="003D33AC"/>
    <w:rsid w:val="003D33FA"/>
    <w:rsid w:val="003D3408"/>
    <w:rsid w:val="003D3437"/>
    <w:rsid w:val="003D3514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8D"/>
    <w:rsid w:val="003E119D"/>
    <w:rsid w:val="003E1223"/>
    <w:rsid w:val="003E1228"/>
    <w:rsid w:val="003E12C2"/>
    <w:rsid w:val="003E135D"/>
    <w:rsid w:val="003E1520"/>
    <w:rsid w:val="003E17E4"/>
    <w:rsid w:val="003E1DC8"/>
    <w:rsid w:val="003E21A8"/>
    <w:rsid w:val="003E22EF"/>
    <w:rsid w:val="003E273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6B2"/>
    <w:rsid w:val="003E39AD"/>
    <w:rsid w:val="003E3AC3"/>
    <w:rsid w:val="003E3ACF"/>
    <w:rsid w:val="003E3AFB"/>
    <w:rsid w:val="003E3BA5"/>
    <w:rsid w:val="003E3C9E"/>
    <w:rsid w:val="003E3F63"/>
    <w:rsid w:val="003E4526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FC"/>
    <w:rsid w:val="003E778B"/>
    <w:rsid w:val="003E78C2"/>
    <w:rsid w:val="003E792A"/>
    <w:rsid w:val="003E7BD4"/>
    <w:rsid w:val="003F0228"/>
    <w:rsid w:val="003F022F"/>
    <w:rsid w:val="003F0461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6A3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425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915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5E1A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4E0"/>
    <w:rsid w:val="00412715"/>
    <w:rsid w:val="00412768"/>
    <w:rsid w:val="00412CAE"/>
    <w:rsid w:val="0041333F"/>
    <w:rsid w:val="00413352"/>
    <w:rsid w:val="0041350D"/>
    <w:rsid w:val="00413546"/>
    <w:rsid w:val="00413562"/>
    <w:rsid w:val="00413AD8"/>
    <w:rsid w:val="00413FF3"/>
    <w:rsid w:val="0041402C"/>
    <w:rsid w:val="004142FE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36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97"/>
    <w:rsid w:val="0042619A"/>
    <w:rsid w:val="00426255"/>
    <w:rsid w:val="004262D9"/>
    <w:rsid w:val="004263FE"/>
    <w:rsid w:val="0042666D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B53"/>
    <w:rsid w:val="00436BFB"/>
    <w:rsid w:val="00437070"/>
    <w:rsid w:val="00437083"/>
    <w:rsid w:val="004370F8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20"/>
    <w:rsid w:val="00440F5D"/>
    <w:rsid w:val="00441030"/>
    <w:rsid w:val="00441405"/>
    <w:rsid w:val="00441490"/>
    <w:rsid w:val="00441AAC"/>
    <w:rsid w:val="00441B3D"/>
    <w:rsid w:val="00441BFB"/>
    <w:rsid w:val="004421E8"/>
    <w:rsid w:val="00442243"/>
    <w:rsid w:val="004423DE"/>
    <w:rsid w:val="004423F4"/>
    <w:rsid w:val="0044240E"/>
    <w:rsid w:val="00442543"/>
    <w:rsid w:val="00442A84"/>
    <w:rsid w:val="00442BC6"/>
    <w:rsid w:val="00442FAE"/>
    <w:rsid w:val="004430BB"/>
    <w:rsid w:val="004431A7"/>
    <w:rsid w:val="004432C2"/>
    <w:rsid w:val="00443636"/>
    <w:rsid w:val="0044365F"/>
    <w:rsid w:val="0044383B"/>
    <w:rsid w:val="00443B3F"/>
    <w:rsid w:val="00443B9B"/>
    <w:rsid w:val="00443BD1"/>
    <w:rsid w:val="00443CE7"/>
    <w:rsid w:val="0044403F"/>
    <w:rsid w:val="00444120"/>
    <w:rsid w:val="0044440B"/>
    <w:rsid w:val="0044472F"/>
    <w:rsid w:val="00444783"/>
    <w:rsid w:val="00444C59"/>
    <w:rsid w:val="00444ED1"/>
    <w:rsid w:val="00444FC6"/>
    <w:rsid w:val="0044506C"/>
    <w:rsid w:val="004452C3"/>
    <w:rsid w:val="00445422"/>
    <w:rsid w:val="0044563B"/>
    <w:rsid w:val="004457C8"/>
    <w:rsid w:val="004457EE"/>
    <w:rsid w:val="00445971"/>
    <w:rsid w:val="00445BC2"/>
    <w:rsid w:val="00445C65"/>
    <w:rsid w:val="00445C71"/>
    <w:rsid w:val="00445D4B"/>
    <w:rsid w:val="00445F8D"/>
    <w:rsid w:val="00446100"/>
    <w:rsid w:val="004461DB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CFF"/>
    <w:rsid w:val="00447D56"/>
    <w:rsid w:val="00447E53"/>
    <w:rsid w:val="00447EB6"/>
    <w:rsid w:val="00447F16"/>
    <w:rsid w:val="00447F20"/>
    <w:rsid w:val="004504F0"/>
    <w:rsid w:val="004504FE"/>
    <w:rsid w:val="00450D50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43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6D5"/>
    <w:rsid w:val="00476816"/>
    <w:rsid w:val="00476822"/>
    <w:rsid w:val="004768A1"/>
    <w:rsid w:val="004769D3"/>
    <w:rsid w:val="00476B2C"/>
    <w:rsid w:val="00476CDA"/>
    <w:rsid w:val="004775B4"/>
    <w:rsid w:val="00477B54"/>
    <w:rsid w:val="00477B57"/>
    <w:rsid w:val="00480096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339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BF9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D50"/>
    <w:rsid w:val="00494EF5"/>
    <w:rsid w:val="00495188"/>
    <w:rsid w:val="0049534C"/>
    <w:rsid w:val="0049544C"/>
    <w:rsid w:val="004958F4"/>
    <w:rsid w:val="00495930"/>
    <w:rsid w:val="00495A40"/>
    <w:rsid w:val="00495A52"/>
    <w:rsid w:val="00495B6C"/>
    <w:rsid w:val="00495C90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8FA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240"/>
    <w:rsid w:val="004A1346"/>
    <w:rsid w:val="004A1636"/>
    <w:rsid w:val="004A18F5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8AF"/>
    <w:rsid w:val="004A394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5161"/>
    <w:rsid w:val="004A56B5"/>
    <w:rsid w:val="004A5708"/>
    <w:rsid w:val="004A5F43"/>
    <w:rsid w:val="004A5F7D"/>
    <w:rsid w:val="004A6040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6CCB"/>
    <w:rsid w:val="004A725E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13E"/>
    <w:rsid w:val="004B350E"/>
    <w:rsid w:val="004B3630"/>
    <w:rsid w:val="004B39DB"/>
    <w:rsid w:val="004B3B77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75"/>
    <w:rsid w:val="004D0FEC"/>
    <w:rsid w:val="004D10AC"/>
    <w:rsid w:val="004D10FD"/>
    <w:rsid w:val="004D1154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9E9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E66"/>
    <w:rsid w:val="004E6FF2"/>
    <w:rsid w:val="004E7095"/>
    <w:rsid w:val="004E70BF"/>
    <w:rsid w:val="004E7268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CF4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ABD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6066"/>
    <w:rsid w:val="004F6180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49"/>
    <w:rsid w:val="00501682"/>
    <w:rsid w:val="005016C9"/>
    <w:rsid w:val="005017FC"/>
    <w:rsid w:val="00501942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7E0"/>
    <w:rsid w:val="005139BE"/>
    <w:rsid w:val="00513B7A"/>
    <w:rsid w:val="00513CC8"/>
    <w:rsid w:val="005142C1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6B82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54"/>
    <w:rsid w:val="005251CE"/>
    <w:rsid w:val="005251EB"/>
    <w:rsid w:val="005253DB"/>
    <w:rsid w:val="005259A9"/>
    <w:rsid w:val="00525C6E"/>
    <w:rsid w:val="00525D60"/>
    <w:rsid w:val="005262A1"/>
    <w:rsid w:val="005264CD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22B"/>
    <w:rsid w:val="00533568"/>
    <w:rsid w:val="005335C9"/>
    <w:rsid w:val="005338EA"/>
    <w:rsid w:val="00533912"/>
    <w:rsid w:val="00533C0A"/>
    <w:rsid w:val="00533C2D"/>
    <w:rsid w:val="00533F25"/>
    <w:rsid w:val="00533FD9"/>
    <w:rsid w:val="005340D3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AD3"/>
    <w:rsid w:val="00541B36"/>
    <w:rsid w:val="00541CD1"/>
    <w:rsid w:val="00541DC9"/>
    <w:rsid w:val="00541DD5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6DB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A3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2DE4"/>
    <w:rsid w:val="005530A1"/>
    <w:rsid w:val="00553207"/>
    <w:rsid w:val="00553475"/>
    <w:rsid w:val="00553679"/>
    <w:rsid w:val="0055370A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E9E"/>
    <w:rsid w:val="00557406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58"/>
    <w:rsid w:val="005608DB"/>
    <w:rsid w:val="00561038"/>
    <w:rsid w:val="00561075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1A1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896"/>
    <w:rsid w:val="00570D1D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E28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77F"/>
    <w:rsid w:val="005779CF"/>
    <w:rsid w:val="00577ABA"/>
    <w:rsid w:val="00577BEE"/>
    <w:rsid w:val="00577DDD"/>
    <w:rsid w:val="00577F3D"/>
    <w:rsid w:val="00577FA5"/>
    <w:rsid w:val="00580073"/>
    <w:rsid w:val="00580669"/>
    <w:rsid w:val="00580AC8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508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61D"/>
    <w:rsid w:val="005839EF"/>
    <w:rsid w:val="00583E24"/>
    <w:rsid w:val="0058426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73E"/>
    <w:rsid w:val="00587A6C"/>
    <w:rsid w:val="005900BF"/>
    <w:rsid w:val="005902D0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0F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4E7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E54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39"/>
    <w:rsid w:val="005A28BE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5FA2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BEE"/>
    <w:rsid w:val="005B3C99"/>
    <w:rsid w:val="005B3E7B"/>
    <w:rsid w:val="005B3EFF"/>
    <w:rsid w:val="005B404D"/>
    <w:rsid w:val="005B40C9"/>
    <w:rsid w:val="005B4888"/>
    <w:rsid w:val="005B49B4"/>
    <w:rsid w:val="005B4D05"/>
    <w:rsid w:val="005B4E8C"/>
    <w:rsid w:val="005B57CD"/>
    <w:rsid w:val="005B58F8"/>
    <w:rsid w:val="005B5F99"/>
    <w:rsid w:val="005B5FF2"/>
    <w:rsid w:val="005B603E"/>
    <w:rsid w:val="005B60C4"/>
    <w:rsid w:val="005B60D3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E"/>
    <w:rsid w:val="005B7BBC"/>
    <w:rsid w:val="005C0398"/>
    <w:rsid w:val="005C04CD"/>
    <w:rsid w:val="005C0C8D"/>
    <w:rsid w:val="005C0D37"/>
    <w:rsid w:val="005C0D6F"/>
    <w:rsid w:val="005C0E2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719"/>
    <w:rsid w:val="005C4A16"/>
    <w:rsid w:val="005C4A32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AEE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10FC"/>
    <w:rsid w:val="005D157E"/>
    <w:rsid w:val="005D15F9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EC6"/>
    <w:rsid w:val="005D3F21"/>
    <w:rsid w:val="005D44B3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3F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9DB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355"/>
    <w:rsid w:val="005E1749"/>
    <w:rsid w:val="005E1C8A"/>
    <w:rsid w:val="005E1DA5"/>
    <w:rsid w:val="005E222A"/>
    <w:rsid w:val="005E23E1"/>
    <w:rsid w:val="005E291A"/>
    <w:rsid w:val="005E2B19"/>
    <w:rsid w:val="005E2B37"/>
    <w:rsid w:val="005E33C3"/>
    <w:rsid w:val="005E3679"/>
    <w:rsid w:val="005E3A8C"/>
    <w:rsid w:val="005E3DB2"/>
    <w:rsid w:val="005E4759"/>
    <w:rsid w:val="005E47C2"/>
    <w:rsid w:val="005E4A56"/>
    <w:rsid w:val="005E4AB6"/>
    <w:rsid w:val="005E4BD8"/>
    <w:rsid w:val="005E4F07"/>
    <w:rsid w:val="005E4FBC"/>
    <w:rsid w:val="005E4FDC"/>
    <w:rsid w:val="005E4FE1"/>
    <w:rsid w:val="005E5327"/>
    <w:rsid w:val="005E55F4"/>
    <w:rsid w:val="005E5605"/>
    <w:rsid w:val="005E58A9"/>
    <w:rsid w:val="005E5AC7"/>
    <w:rsid w:val="005E5B6D"/>
    <w:rsid w:val="005E5D33"/>
    <w:rsid w:val="005E6164"/>
    <w:rsid w:val="005E6402"/>
    <w:rsid w:val="005E6430"/>
    <w:rsid w:val="005E6457"/>
    <w:rsid w:val="005E64C2"/>
    <w:rsid w:val="005E68B3"/>
    <w:rsid w:val="005E6E35"/>
    <w:rsid w:val="005E6EB7"/>
    <w:rsid w:val="005E72AA"/>
    <w:rsid w:val="005E73CA"/>
    <w:rsid w:val="005E74F8"/>
    <w:rsid w:val="005E76B5"/>
    <w:rsid w:val="005E792F"/>
    <w:rsid w:val="005E7CCE"/>
    <w:rsid w:val="005E7E29"/>
    <w:rsid w:val="005F02EB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580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BB7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07F1D"/>
    <w:rsid w:val="0061021C"/>
    <w:rsid w:val="006104D8"/>
    <w:rsid w:val="00610920"/>
    <w:rsid w:val="00610B2D"/>
    <w:rsid w:val="00610CCC"/>
    <w:rsid w:val="006114C7"/>
    <w:rsid w:val="006114E4"/>
    <w:rsid w:val="00611605"/>
    <w:rsid w:val="00611A40"/>
    <w:rsid w:val="00611C07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B17"/>
    <w:rsid w:val="00615E7C"/>
    <w:rsid w:val="00615FA2"/>
    <w:rsid w:val="00616057"/>
    <w:rsid w:val="006162AE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1AB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1D2"/>
    <w:rsid w:val="0062330E"/>
    <w:rsid w:val="00623327"/>
    <w:rsid w:val="0062335C"/>
    <w:rsid w:val="006236F1"/>
    <w:rsid w:val="00623B86"/>
    <w:rsid w:val="00623E9D"/>
    <w:rsid w:val="00624010"/>
    <w:rsid w:val="006242E3"/>
    <w:rsid w:val="006247DF"/>
    <w:rsid w:val="00624804"/>
    <w:rsid w:val="00624919"/>
    <w:rsid w:val="006249AF"/>
    <w:rsid w:val="006249B8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7F0"/>
    <w:rsid w:val="006318C2"/>
    <w:rsid w:val="00631A0C"/>
    <w:rsid w:val="00631A74"/>
    <w:rsid w:val="00631CB9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212"/>
    <w:rsid w:val="00634723"/>
    <w:rsid w:val="00634764"/>
    <w:rsid w:val="006347EB"/>
    <w:rsid w:val="00634986"/>
    <w:rsid w:val="00634AFC"/>
    <w:rsid w:val="00634B07"/>
    <w:rsid w:val="00635674"/>
    <w:rsid w:val="00635835"/>
    <w:rsid w:val="00635F69"/>
    <w:rsid w:val="006362B2"/>
    <w:rsid w:val="00636440"/>
    <w:rsid w:val="0063675D"/>
    <w:rsid w:val="0063680C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E2A"/>
    <w:rsid w:val="00657EF2"/>
    <w:rsid w:val="00657FFC"/>
    <w:rsid w:val="006603E1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556"/>
    <w:rsid w:val="00662727"/>
    <w:rsid w:val="00662898"/>
    <w:rsid w:val="00662BB0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09A"/>
    <w:rsid w:val="00664192"/>
    <w:rsid w:val="006642CA"/>
    <w:rsid w:val="006644F2"/>
    <w:rsid w:val="006645FE"/>
    <w:rsid w:val="0066462C"/>
    <w:rsid w:val="00664CA5"/>
    <w:rsid w:val="00665170"/>
    <w:rsid w:val="006654E8"/>
    <w:rsid w:val="006655C2"/>
    <w:rsid w:val="00665722"/>
    <w:rsid w:val="00665803"/>
    <w:rsid w:val="00665829"/>
    <w:rsid w:val="006659C6"/>
    <w:rsid w:val="00665A65"/>
    <w:rsid w:val="00665B53"/>
    <w:rsid w:val="00665C03"/>
    <w:rsid w:val="00666097"/>
    <w:rsid w:val="00666355"/>
    <w:rsid w:val="006663B8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21EF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3C6"/>
    <w:rsid w:val="00673687"/>
    <w:rsid w:val="00673BA1"/>
    <w:rsid w:val="00673BE3"/>
    <w:rsid w:val="00673E19"/>
    <w:rsid w:val="00674596"/>
    <w:rsid w:val="00674BD5"/>
    <w:rsid w:val="00674DAE"/>
    <w:rsid w:val="00674F95"/>
    <w:rsid w:val="00675379"/>
    <w:rsid w:val="0067561D"/>
    <w:rsid w:val="00675628"/>
    <w:rsid w:val="0067583A"/>
    <w:rsid w:val="006758AD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173"/>
    <w:rsid w:val="006843C9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FB"/>
    <w:rsid w:val="0068768A"/>
    <w:rsid w:val="00687AFD"/>
    <w:rsid w:val="00687C7A"/>
    <w:rsid w:val="00687D0D"/>
    <w:rsid w:val="00687D9F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D53"/>
    <w:rsid w:val="006943F5"/>
    <w:rsid w:val="00694568"/>
    <w:rsid w:val="00694572"/>
    <w:rsid w:val="0069467E"/>
    <w:rsid w:val="00694755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A57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7A2"/>
    <w:rsid w:val="006A1D19"/>
    <w:rsid w:val="006A1FFE"/>
    <w:rsid w:val="006A203D"/>
    <w:rsid w:val="006A20EF"/>
    <w:rsid w:val="006A233A"/>
    <w:rsid w:val="006A244D"/>
    <w:rsid w:val="006A2721"/>
    <w:rsid w:val="006A2733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265"/>
    <w:rsid w:val="006A440E"/>
    <w:rsid w:val="006A4510"/>
    <w:rsid w:val="006A4732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4F7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CA1"/>
    <w:rsid w:val="006B3D55"/>
    <w:rsid w:val="006B3F7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DF"/>
    <w:rsid w:val="006B6CF2"/>
    <w:rsid w:val="006B6D19"/>
    <w:rsid w:val="006B6D74"/>
    <w:rsid w:val="006B728E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0C9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820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ED"/>
    <w:rsid w:val="006C5E1A"/>
    <w:rsid w:val="006C61B4"/>
    <w:rsid w:val="006C632A"/>
    <w:rsid w:val="006C6376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9B4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4F2"/>
    <w:rsid w:val="006D455A"/>
    <w:rsid w:val="006D4A83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E0388"/>
    <w:rsid w:val="006E03F6"/>
    <w:rsid w:val="006E0413"/>
    <w:rsid w:val="006E056A"/>
    <w:rsid w:val="006E05F2"/>
    <w:rsid w:val="006E0760"/>
    <w:rsid w:val="006E0ABA"/>
    <w:rsid w:val="006E0AFE"/>
    <w:rsid w:val="006E0BD5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5D"/>
    <w:rsid w:val="006E316F"/>
    <w:rsid w:val="006E3340"/>
    <w:rsid w:val="006E33DD"/>
    <w:rsid w:val="006E361A"/>
    <w:rsid w:val="006E39A4"/>
    <w:rsid w:val="006E3A24"/>
    <w:rsid w:val="006E3BF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61F1"/>
    <w:rsid w:val="006E6527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040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E2A"/>
    <w:rsid w:val="00700F49"/>
    <w:rsid w:val="00701108"/>
    <w:rsid w:val="007012FE"/>
    <w:rsid w:val="007013AD"/>
    <w:rsid w:val="00701675"/>
    <w:rsid w:val="0070179D"/>
    <w:rsid w:val="00701852"/>
    <w:rsid w:val="00702107"/>
    <w:rsid w:val="007025C2"/>
    <w:rsid w:val="007028AC"/>
    <w:rsid w:val="00702926"/>
    <w:rsid w:val="00702B46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23E6"/>
    <w:rsid w:val="00712646"/>
    <w:rsid w:val="00712958"/>
    <w:rsid w:val="007129E9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A8B"/>
    <w:rsid w:val="00720C4C"/>
    <w:rsid w:val="00720E64"/>
    <w:rsid w:val="00720EED"/>
    <w:rsid w:val="0072110E"/>
    <w:rsid w:val="0072118B"/>
    <w:rsid w:val="007212AB"/>
    <w:rsid w:val="007212F2"/>
    <w:rsid w:val="007212F3"/>
    <w:rsid w:val="00721725"/>
    <w:rsid w:val="00721779"/>
    <w:rsid w:val="00721A72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1B4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8B"/>
    <w:rsid w:val="00740A2B"/>
    <w:rsid w:val="00740A8B"/>
    <w:rsid w:val="00740F28"/>
    <w:rsid w:val="00741013"/>
    <w:rsid w:val="007419D6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16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347"/>
    <w:rsid w:val="007543E8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A71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200"/>
    <w:rsid w:val="00764235"/>
    <w:rsid w:val="00764241"/>
    <w:rsid w:val="007643DD"/>
    <w:rsid w:val="0076449B"/>
    <w:rsid w:val="007648C5"/>
    <w:rsid w:val="007649FF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748"/>
    <w:rsid w:val="007728B1"/>
    <w:rsid w:val="007729F5"/>
    <w:rsid w:val="00772A24"/>
    <w:rsid w:val="00772A52"/>
    <w:rsid w:val="00772F8D"/>
    <w:rsid w:val="007730B5"/>
    <w:rsid w:val="007733C7"/>
    <w:rsid w:val="007736AB"/>
    <w:rsid w:val="007738C3"/>
    <w:rsid w:val="00773A62"/>
    <w:rsid w:val="00773C34"/>
    <w:rsid w:val="00773DC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4C0A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2DB"/>
    <w:rsid w:val="007764D9"/>
    <w:rsid w:val="00776581"/>
    <w:rsid w:val="0077684E"/>
    <w:rsid w:val="00776A7F"/>
    <w:rsid w:val="00776F56"/>
    <w:rsid w:val="0077709D"/>
    <w:rsid w:val="00777313"/>
    <w:rsid w:val="00777521"/>
    <w:rsid w:val="00777532"/>
    <w:rsid w:val="007777BD"/>
    <w:rsid w:val="007779EC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8D"/>
    <w:rsid w:val="00781AEB"/>
    <w:rsid w:val="00781CF8"/>
    <w:rsid w:val="00781DDE"/>
    <w:rsid w:val="00782139"/>
    <w:rsid w:val="007824B9"/>
    <w:rsid w:val="0078291C"/>
    <w:rsid w:val="0078296E"/>
    <w:rsid w:val="00782B9E"/>
    <w:rsid w:val="00782DA3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88D"/>
    <w:rsid w:val="0079092E"/>
    <w:rsid w:val="0079098E"/>
    <w:rsid w:val="00790A77"/>
    <w:rsid w:val="00790AE0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95E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2F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A19"/>
    <w:rsid w:val="007A3AC9"/>
    <w:rsid w:val="007A3ACB"/>
    <w:rsid w:val="007A3DE6"/>
    <w:rsid w:val="007A3DF2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66A"/>
    <w:rsid w:val="007A5BC9"/>
    <w:rsid w:val="007A5C27"/>
    <w:rsid w:val="007A5C5C"/>
    <w:rsid w:val="007A5CEE"/>
    <w:rsid w:val="007A5DC0"/>
    <w:rsid w:val="007A5F13"/>
    <w:rsid w:val="007A610C"/>
    <w:rsid w:val="007A613F"/>
    <w:rsid w:val="007A61BA"/>
    <w:rsid w:val="007A6266"/>
    <w:rsid w:val="007A6383"/>
    <w:rsid w:val="007A6583"/>
    <w:rsid w:val="007A66DD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AA8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8B6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AA1"/>
    <w:rsid w:val="007C2DC6"/>
    <w:rsid w:val="007C2E5B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514"/>
    <w:rsid w:val="007C55C2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BEF"/>
    <w:rsid w:val="007E1C1C"/>
    <w:rsid w:val="007E207B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77C"/>
    <w:rsid w:val="007E5E24"/>
    <w:rsid w:val="007E5F1A"/>
    <w:rsid w:val="007E5FA6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CB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2DB"/>
    <w:rsid w:val="007F33C2"/>
    <w:rsid w:val="007F34BD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E"/>
    <w:rsid w:val="00800249"/>
    <w:rsid w:val="00800280"/>
    <w:rsid w:val="00800904"/>
    <w:rsid w:val="00800919"/>
    <w:rsid w:val="00800A8E"/>
    <w:rsid w:val="00800D8E"/>
    <w:rsid w:val="00800DEE"/>
    <w:rsid w:val="00800E4F"/>
    <w:rsid w:val="0080104C"/>
    <w:rsid w:val="00801630"/>
    <w:rsid w:val="00801A51"/>
    <w:rsid w:val="00802339"/>
    <w:rsid w:val="008026A4"/>
    <w:rsid w:val="00802830"/>
    <w:rsid w:val="008029A1"/>
    <w:rsid w:val="00802B8B"/>
    <w:rsid w:val="0080325D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C23"/>
    <w:rsid w:val="00804D33"/>
    <w:rsid w:val="00804F05"/>
    <w:rsid w:val="00804FF5"/>
    <w:rsid w:val="008051C6"/>
    <w:rsid w:val="008052FD"/>
    <w:rsid w:val="00805538"/>
    <w:rsid w:val="00805763"/>
    <w:rsid w:val="00805C03"/>
    <w:rsid w:val="00805D99"/>
    <w:rsid w:val="0080631D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6CD"/>
    <w:rsid w:val="00821209"/>
    <w:rsid w:val="00821281"/>
    <w:rsid w:val="00821348"/>
    <w:rsid w:val="00821370"/>
    <w:rsid w:val="008214FC"/>
    <w:rsid w:val="0082174C"/>
    <w:rsid w:val="00821753"/>
    <w:rsid w:val="008217C9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6FA"/>
    <w:rsid w:val="00823849"/>
    <w:rsid w:val="00823947"/>
    <w:rsid w:val="00823979"/>
    <w:rsid w:val="00823B04"/>
    <w:rsid w:val="00823BC5"/>
    <w:rsid w:val="00823C8B"/>
    <w:rsid w:val="00823CBE"/>
    <w:rsid w:val="00823CE7"/>
    <w:rsid w:val="00823E22"/>
    <w:rsid w:val="00824514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1B6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556"/>
    <w:rsid w:val="008326FC"/>
    <w:rsid w:val="00832890"/>
    <w:rsid w:val="0083290A"/>
    <w:rsid w:val="00832F7A"/>
    <w:rsid w:val="008337A3"/>
    <w:rsid w:val="0083381D"/>
    <w:rsid w:val="0083395D"/>
    <w:rsid w:val="00833A00"/>
    <w:rsid w:val="00834EE2"/>
    <w:rsid w:val="00834F3A"/>
    <w:rsid w:val="008352FD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6C8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D23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5E8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0D3"/>
    <w:rsid w:val="0085247D"/>
    <w:rsid w:val="008527C5"/>
    <w:rsid w:val="00852842"/>
    <w:rsid w:val="00852843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0E3"/>
    <w:rsid w:val="00856261"/>
    <w:rsid w:val="008564A8"/>
    <w:rsid w:val="00856753"/>
    <w:rsid w:val="008568E5"/>
    <w:rsid w:val="00856A89"/>
    <w:rsid w:val="0085703F"/>
    <w:rsid w:val="0085742E"/>
    <w:rsid w:val="00857749"/>
    <w:rsid w:val="00857889"/>
    <w:rsid w:val="0085793E"/>
    <w:rsid w:val="00857A1D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1DAB"/>
    <w:rsid w:val="00862479"/>
    <w:rsid w:val="008625A1"/>
    <w:rsid w:val="008626CC"/>
    <w:rsid w:val="008627F4"/>
    <w:rsid w:val="008628E9"/>
    <w:rsid w:val="00862AC5"/>
    <w:rsid w:val="00862B0F"/>
    <w:rsid w:val="00862B1B"/>
    <w:rsid w:val="00862B7D"/>
    <w:rsid w:val="00862C8A"/>
    <w:rsid w:val="00862CB3"/>
    <w:rsid w:val="00862F19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6AA"/>
    <w:rsid w:val="00875BA4"/>
    <w:rsid w:val="00875BA5"/>
    <w:rsid w:val="00875E8A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21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4D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0ED"/>
    <w:rsid w:val="008A0463"/>
    <w:rsid w:val="008A069D"/>
    <w:rsid w:val="008A0767"/>
    <w:rsid w:val="008A0B3C"/>
    <w:rsid w:val="008A0F40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C83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475"/>
    <w:rsid w:val="008A5883"/>
    <w:rsid w:val="008A5A2E"/>
    <w:rsid w:val="008A5A78"/>
    <w:rsid w:val="008A5EC5"/>
    <w:rsid w:val="008A5ED2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908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DC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019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CD9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A32"/>
    <w:rsid w:val="008D7BAB"/>
    <w:rsid w:val="008D7BD6"/>
    <w:rsid w:val="008D7D28"/>
    <w:rsid w:val="008E06D4"/>
    <w:rsid w:val="008E07AB"/>
    <w:rsid w:val="008E07E6"/>
    <w:rsid w:val="008E0855"/>
    <w:rsid w:val="008E08FB"/>
    <w:rsid w:val="008E099B"/>
    <w:rsid w:val="008E0A61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84E"/>
    <w:rsid w:val="008F08B0"/>
    <w:rsid w:val="008F0F1F"/>
    <w:rsid w:val="008F0FEA"/>
    <w:rsid w:val="008F13B1"/>
    <w:rsid w:val="008F13F7"/>
    <w:rsid w:val="008F179C"/>
    <w:rsid w:val="008F181C"/>
    <w:rsid w:val="008F1957"/>
    <w:rsid w:val="008F19F6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82E"/>
    <w:rsid w:val="008F3A24"/>
    <w:rsid w:val="008F3CB2"/>
    <w:rsid w:val="008F3DCB"/>
    <w:rsid w:val="008F40F9"/>
    <w:rsid w:val="008F475C"/>
    <w:rsid w:val="008F47BE"/>
    <w:rsid w:val="008F5119"/>
    <w:rsid w:val="008F5177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404C"/>
    <w:rsid w:val="00904088"/>
    <w:rsid w:val="009043BA"/>
    <w:rsid w:val="009044EA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1C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2E8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964"/>
    <w:rsid w:val="0092697A"/>
    <w:rsid w:val="00926D1D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1C63"/>
    <w:rsid w:val="0093253B"/>
    <w:rsid w:val="009328CC"/>
    <w:rsid w:val="009328E3"/>
    <w:rsid w:val="009328F4"/>
    <w:rsid w:val="009328F8"/>
    <w:rsid w:val="00932B6D"/>
    <w:rsid w:val="00932D38"/>
    <w:rsid w:val="00932D76"/>
    <w:rsid w:val="00932F41"/>
    <w:rsid w:val="00933004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CD5"/>
    <w:rsid w:val="00936D9E"/>
    <w:rsid w:val="00936F91"/>
    <w:rsid w:val="00937052"/>
    <w:rsid w:val="009373B9"/>
    <w:rsid w:val="0093746C"/>
    <w:rsid w:val="00937B39"/>
    <w:rsid w:val="009401D0"/>
    <w:rsid w:val="009403C7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2C7"/>
    <w:rsid w:val="00943325"/>
    <w:rsid w:val="009436D4"/>
    <w:rsid w:val="0094371D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40D"/>
    <w:rsid w:val="00955C13"/>
    <w:rsid w:val="00955DA2"/>
    <w:rsid w:val="00956060"/>
    <w:rsid w:val="009561D9"/>
    <w:rsid w:val="0095632F"/>
    <w:rsid w:val="0095634D"/>
    <w:rsid w:val="00956636"/>
    <w:rsid w:val="00956BCB"/>
    <w:rsid w:val="00956DAB"/>
    <w:rsid w:val="00956F69"/>
    <w:rsid w:val="00956FDB"/>
    <w:rsid w:val="009576B3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437"/>
    <w:rsid w:val="00962995"/>
    <w:rsid w:val="0096299A"/>
    <w:rsid w:val="00962B1A"/>
    <w:rsid w:val="00962B51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A43"/>
    <w:rsid w:val="00964C01"/>
    <w:rsid w:val="00964C79"/>
    <w:rsid w:val="00964CEF"/>
    <w:rsid w:val="00964DC8"/>
    <w:rsid w:val="00964F8C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C17"/>
    <w:rsid w:val="00972D36"/>
    <w:rsid w:val="00973416"/>
    <w:rsid w:val="009736C3"/>
    <w:rsid w:val="0097397D"/>
    <w:rsid w:val="00973C21"/>
    <w:rsid w:val="00973C4C"/>
    <w:rsid w:val="00973C88"/>
    <w:rsid w:val="0097476F"/>
    <w:rsid w:val="0097481B"/>
    <w:rsid w:val="00974CA4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5E83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5C0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77F"/>
    <w:rsid w:val="009839ED"/>
    <w:rsid w:val="00983DF4"/>
    <w:rsid w:val="009840B2"/>
    <w:rsid w:val="00984141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35C"/>
    <w:rsid w:val="00997395"/>
    <w:rsid w:val="00997495"/>
    <w:rsid w:val="0099762E"/>
    <w:rsid w:val="0099780B"/>
    <w:rsid w:val="0099785E"/>
    <w:rsid w:val="00997E5D"/>
    <w:rsid w:val="009A0173"/>
    <w:rsid w:val="009A021D"/>
    <w:rsid w:val="009A0512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73A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33A"/>
    <w:rsid w:val="009A6737"/>
    <w:rsid w:val="009A6B12"/>
    <w:rsid w:val="009A6E3E"/>
    <w:rsid w:val="009A715B"/>
    <w:rsid w:val="009A720E"/>
    <w:rsid w:val="009A72D1"/>
    <w:rsid w:val="009A73D5"/>
    <w:rsid w:val="009A754F"/>
    <w:rsid w:val="009A75AC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488"/>
    <w:rsid w:val="009B1695"/>
    <w:rsid w:val="009B1905"/>
    <w:rsid w:val="009B1E23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ACF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313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0F2"/>
    <w:rsid w:val="009C6149"/>
    <w:rsid w:val="009C6159"/>
    <w:rsid w:val="009C61AE"/>
    <w:rsid w:val="009C62AC"/>
    <w:rsid w:val="009C62D6"/>
    <w:rsid w:val="009C63AB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D58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823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2DF"/>
    <w:rsid w:val="009E143A"/>
    <w:rsid w:val="009E154F"/>
    <w:rsid w:val="009E1AC7"/>
    <w:rsid w:val="009E1ACA"/>
    <w:rsid w:val="009E1B56"/>
    <w:rsid w:val="009E1DFD"/>
    <w:rsid w:val="009E1E0B"/>
    <w:rsid w:val="009E258F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2EE3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0A7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5BB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11E"/>
    <w:rsid w:val="00A052ED"/>
    <w:rsid w:val="00A05341"/>
    <w:rsid w:val="00A05371"/>
    <w:rsid w:val="00A054C9"/>
    <w:rsid w:val="00A05AC6"/>
    <w:rsid w:val="00A060B4"/>
    <w:rsid w:val="00A060EB"/>
    <w:rsid w:val="00A0636B"/>
    <w:rsid w:val="00A06CF7"/>
    <w:rsid w:val="00A06D47"/>
    <w:rsid w:val="00A06E6F"/>
    <w:rsid w:val="00A070DD"/>
    <w:rsid w:val="00A07365"/>
    <w:rsid w:val="00A07514"/>
    <w:rsid w:val="00A07558"/>
    <w:rsid w:val="00A07750"/>
    <w:rsid w:val="00A078AB"/>
    <w:rsid w:val="00A07CDD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7FD"/>
    <w:rsid w:val="00A16AFB"/>
    <w:rsid w:val="00A16B6B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4C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8FC"/>
    <w:rsid w:val="00A369BB"/>
    <w:rsid w:val="00A36CFA"/>
    <w:rsid w:val="00A36D4D"/>
    <w:rsid w:val="00A36E5C"/>
    <w:rsid w:val="00A373C2"/>
    <w:rsid w:val="00A3756B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E18"/>
    <w:rsid w:val="00A42F86"/>
    <w:rsid w:val="00A430CA"/>
    <w:rsid w:val="00A430F4"/>
    <w:rsid w:val="00A431DF"/>
    <w:rsid w:val="00A43234"/>
    <w:rsid w:val="00A435CC"/>
    <w:rsid w:val="00A4374F"/>
    <w:rsid w:val="00A437EF"/>
    <w:rsid w:val="00A43848"/>
    <w:rsid w:val="00A4389E"/>
    <w:rsid w:val="00A43AF2"/>
    <w:rsid w:val="00A43C50"/>
    <w:rsid w:val="00A43C6F"/>
    <w:rsid w:val="00A43D3F"/>
    <w:rsid w:val="00A43D46"/>
    <w:rsid w:val="00A43ED8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736"/>
    <w:rsid w:val="00A5083B"/>
    <w:rsid w:val="00A50851"/>
    <w:rsid w:val="00A50BEE"/>
    <w:rsid w:val="00A50C46"/>
    <w:rsid w:val="00A50F5C"/>
    <w:rsid w:val="00A50FC2"/>
    <w:rsid w:val="00A514E9"/>
    <w:rsid w:val="00A5162C"/>
    <w:rsid w:val="00A518D7"/>
    <w:rsid w:val="00A51D63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3E69"/>
    <w:rsid w:val="00A54038"/>
    <w:rsid w:val="00A54414"/>
    <w:rsid w:val="00A545D5"/>
    <w:rsid w:val="00A546C5"/>
    <w:rsid w:val="00A5495D"/>
    <w:rsid w:val="00A54B2F"/>
    <w:rsid w:val="00A54C74"/>
    <w:rsid w:val="00A54D26"/>
    <w:rsid w:val="00A54D4F"/>
    <w:rsid w:val="00A54E86"/>
    <w:rsid w:val="00A551E5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6FD9"/>
    <w:rsid w:val="00A57032"/>
    <w:rsid w:val="00A57352"/>
    <w:rsid w:val="00A57375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66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180"/>
    <w:rsid w:val="00A633A4"/>
    <w:rsid w:val="00A6374D"/>
    <w:rsid w:val="00A637DE"/>
    <w:rsid w:val="00A638C5"/>
    <w:rsid w:val="00A638FA"/>
    <w:rsid w:val="00A63900"/>
    <w:rsid w:val="00A63A44"/>
    <w:rsid w:val="00A63CEF"/>
    <w:rsid w:val="00A63FF6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49"/>
    <w:rsid w:val="00A66CB2"/>
    <w:rsid w:val="00A66DDD"/>
    <w:rsid w:val="00A66ED9"/>
    <w:rsid w:val="00A67120"/>
    <w:rsid w:val="00A6739E"/>
    <w:rsid w:val="00A676A8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CD7"/>
    <w:rsid w:val="00A71159"/>
    <w:rsid w:val="00A711B4"/>
    <w:rsid w:val="00A712E1"/>
    <w:rsid w:val="00A7132A"/>
    <w:rsid w:val="00A715EB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5D5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1DFB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9F"/>
    <w:rsid w:val="00A92EF0"/>
    <w:rsid w:val="00A93101"/>
    <w:rsid w:val="00A9338F"/>
    <w:rsid w:val="00A935BD"/>
    <w:rsid w:val="00A93D0E"/>
    <w:rsid w:val="00A93F0B"/>
    <w:rsid w:val="00A93F4F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7C6"/>
    <w:rsid w:val="00A97857"/>
    <w:rsid w:val="00A97AE1"/>
    <w:rsid w:val="00A97E78"/>
    <w:rsid w:val="00A97FF2"/>
    <w:rsid w:val="00AA003E"/>
    <w:rsid w:val="00AA007C"/>
    <w:rsid w:val="00AA00EC"/>
    <w:rsid w:val="00AA02B1"/>
    <w:rsid w:val="00AA0746"/>
    <w:rsid w:val="00AA089A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22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CD1"/>
    <w:rsid w:val="00AA3F07"/>
    <w:rsid w:val="00AA4003"/>
    <w:rsid w:val="00AA44DF"/>
    <w:rsid w:val="00AA47D6"/>
    <w:rsid w:val="00AA480C"/>
    <w:rsid w:val="00AA4D54"/>
    <w:rsid w:val="00AA4E39"/>
    <w:rsid w:val="00AA544F"/>
    <w:rsid w:val="00AA54CD"/>
    <w:rsid w:val="00AA5555"/>
    <w:rsid w:val="00AA5760"/>
    <w:rsid w:val="00AA5B08"/>
    <w:rsid w:val="00AA5C8A"/>
    <w:rsid w:val="00AA5CD0"/>
    <w:rsid w:val="00AA5D29"/>
    <w:rsid w:val="00AA60A8"/>
    <w:rsid w:val="00AA60C0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7BB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D0"/>
    <w:rsid w:val="00AC3A68"/>
    <w:rsid w:val="00AC3FBF"/>
    <w:rsid w:val="00AC4C08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1124"/>
    <w:rsid w:val="00AD1174"/>
    <w:rsid w:val="00AD176A"/>
    <w:rsid w:val="00AD1808"/>
    <w:rsid w:val="00AD19BD"/>
    <w:rsid w:val="00AD1AFF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B41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600F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5F73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F95"/>
    <w:rsid w:val="00AF32EB"/>
    <w:rsid w:val="00AF333E"/>
    <w:rsid w:val="00AF37FA"/>
    <w:rsid w:val="00AF38BE"/>
    <w:rsid w:val="00AF3928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C7C"/>
    <w:rsid w:val="00AF5CC9"/>
    <w:rsid w:val="00AF5EC5"/>
    <w:rsid w:val="00AF60D6"/>
    <w:rsid w:val="00AF66DE"/>
    <w:rsid w:val="00AF6A8A"/>
    <w:rsid w:val="00AF6B26"/>
    <w:rsid w:val="00AF6BDB"/>
    <w:rsid w:val="00AF6DB3"/>
    <w:rsid w:val="00AF6DD6"/>
    <w:rsid w:val="00AF6F80"/>
    <w:rsid w:val="00AF70CB"/>
    <w:rsid w:val="00AF73F3"/>
    <w:rsid w:val="00AF7535"/>
    <w:rsid w:val="00AF799C"/>
    <w:rsid w:val="00B00000"/>
    <w:rsid w:val="00B00091"/>
    <w:rsid w:val="00B00B19"/>
    <w:rsid w:val="00B00D80"/>
    <w:rsid w:val="00B00F03"/>
    <w:rsid w:val="00B012CC"/>
    <w:rsid w:val="00B0177D"/>
    <w:rsid w:val="00B01887"/>
    <w:rsid w:val="00B01E07"/>
    <w:rsid w:val="00B0237B"/>
    <w:rsid w:val="00B02BFB"/>
    <w:rsid w:val="00B030F8"/>
    <w:rsid w:val="00B03106"/>
    <w:rsid w:val="00B03253"/>
    <w:rsid w:val="00B03895"/>
    <w:rsid w:val="00B03904"/>
    <w:rsid w:val="00B03A5D"/>
    <w:rsid w:val="00B03A61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3E1"/>
    <w:rsid w:val="00B0458D"/>
    <w:rsid w:val="00B04625"/>
    <w:rsid w:val="00B0477B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B30"/>
    <w:rsid w:val="00B13222"/>
    <w:rsid w:val="00B1388B"/>
    <w:rsid w:val="00B138BE"/>
    <w:rsid w:val="00B13AB7"/>
    <w:rsid w:val="00B13BCC"/>
    <w:rsid w:val="00B13CC4"/>
    <w:rsid w:val="00B13D36"/>
    <w:rsid w:val="00B13DDF"/>
    <w:rsid w:val="00B14018"/>
    <w:rsid w:val="00B1410B"/>
    <w:rsid w:val="00B143D6"/>
    <w:rsid w:val="00B14457"/>
    <w:rsid w:val="00B14507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0F0"/>
    <w:rsid w:val="00B23827"/>
    <w:rsid w:val="00B23932"/>
    <w:rsid w:val="00B23B32"/>
    <w:rsid w:val="00B23D98"/>
    <w:rsid w:val="00B23DCC"/>
    <w:rsid w:val="00B23F89"/>
    <w:rsid w:val="00B2413F"/>
    <w:rsid w:val="00B246A8"/>
    <w:rsid w:val="00B2471B"/>
    <w:rsid w:val="00B24924"/>
    <w:rsid w:val="00B2492E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1E3"/>
    <w:rsid w:val="00B3449D"/>
    <w:rsid w:val="00B34511"/>
    <w:rsid w:val="00B346B6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CF9"/>
    <w:rsid w:val="00B36D32"/>
    <w:rsid w:val="00B36F78"/>
    <w:rsid w:val="00B3733A"/>
    <w:rsid w:val="00B373A4"/>
    <w:rsid w:val="00B373B1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7F7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3D8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796"/>
    <w:rsid w:val="00B56AF7"/>
    <w:rsid w:val="00B56B9B"/>
    <w:rsid w:val="00B56B9D"/>
    <w:rsid w:val="00B56F47"/>
    <w:rsid w:val="00B57039"/>
    <w:rsid w:val="00B570C5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CC0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104"/>
    <w:rsid w:val="00B62742"/>
    <w:rsid w:val="00B6277A"/>
    <w:rsid w:val="00B62A1E"/>
    <w:rsid w:val="00B62A55"/>
    <w:rsid w:val="00B62ADF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8C3"/>
    <w:rsid w:val="00B67DD3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AE8"/>
    <w:rsid w:val="00B71BFD"/>
    <w:rsid w:val="00B7217B"/>
    <w:rsid w:val="00B721D9"/>
    <w:rsid w:val="00B7226F"/>
    <w:rsid w:val="00B7231A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2AD"/>
    <w:rsid w:val="00B74331"/>
    <w:rsid w:val="00B7438F"/>
    <w:rsid w:val="00B74539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D87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AD5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809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B73"/>
    <w:rsid w:val="00B95B94"/>
    <w:rsid w:val="00B95C70"/>
    <w:rsid w:val="00B95DBF"/>
    <w:rsid w:val="00B95E24"/>
    <w:rsid w:val="00B96006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E4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350"/>
    <w:rsid w:val="00BA388A"/>
    <w:rsid w:val="00BA3A40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60D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0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E09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223"/>
    <w:rsid w:val="00BC1472"/>
    <w:rsid w:val="00BC1862"/>
    <w:rsid w:val="00BC18D1"/>
    <w:rsid w:val="00BC1903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CE"/>
    <w:rsid w:val="00BC3E8D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DE1"/>
    <w:rsid w:val="00BC5EB0"/>
    <w:rsid w:val="00BC5F39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6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742"/>
    <w:rsid w:val="00BD2766"/>
    <w:rsid w:val="00BD2843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B10"/>
    <w:rsid w:val="00BD4C67"/>
    <w:rsid w:val="00BD4CC2"/>
    <w:rsid w:val="00BD4CED"/>
    <w:rsid w:val="00BD4EE8"/>
    <w:rsid w:val="00BD4F99"/>
    <w:rsid w:val="00BD5101"/>
    <w:rsid w:val="00BD5375"/>
    <w:rsid w:val="00BD5397"/>
    <w:rsid w:val="00BD53A6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C4F"/>
    <w:rsid w:val="00BD7F8E"/>
    <w:rsid w:val="00BE00B5"/>
    <w:rsid w:val="00BE02B3"/>
    <w:rsid w:val="00BE050B"/>
    <w:rsid w:val="00BE0590"/>
    <w:rsid w:val="00BE080D"/>
    <w:rsid w:val="00BE0AB8"/>
    <w:rsid w:val="00BE0E8B"/>
    <w:rsid w:val="00BE0FB7"/>
    <w:rsid w:val="00BE0FB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7F3"/>
    <w:rsid w:val="00BE2CD1"/>
    <w:rsid w:val="00BE3451"/>
    <w:rsid w:val="00BE3506"/>
    <w:rsid w:val="00BE3AE6"/>
    <w:rsid w:val="00BE3CA2"/>
    <w:rsid w:val="00BE3E18"/>
    <w:rsid w:val="00BE3EF6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18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6C2"/>
    <w:rsid w:val="00BF1A35"/>
    <w:rsid w:val="00BF1BD7"/>
    <w:rsid w:val="00BF1CA3"/>
    <w:rsid w:val="00BF1D73"/>
    <w:rsid w:val="00BF2078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193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0D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C0000C"/>
    <w:rsid w:val="00C000C8"/>
    <w:rsid w:val="00C0079C"/>
    <w:rsid w:val="00C0083C"/>
    <w:rsid w:val="00C009F0"/>
    <w:rsid w:val="00C010A8"/>
    <w:rsid w:val="00C0141D"/>
    <w:rsid w:val="00C014DE"/>
    <w:rsid w:val="00C0152B"/>
    <w:rsid w:val="00C0164A"/>
    <w:rsid w:val="00C017BF"/>
    <w:rsid w:val="00C019A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091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A74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76E9"/>
    <w:rsid w:val="00C178E6"/>
    <w:rsid w:val="00C179EB"/>
    <w:rsid w:val="00C17EA5"/>
    <w:rsid w:val="00C17FC3"/>
    <w:rsid w:val="00C17FF4"/>
    <w:rsid w:val="00C2012B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04B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CC"/>
    <w:rsid w:val="00C253D2"/>
    <w:rsid w:val="00C25692"/>
    <w:rsid w:val="00C25A2D"/>
    <w:rsid w:val="00C25EFB"/>
    <w:rsid w:val="00C26018"/>
    <w:rsid w:val="00C2632E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406"/>
    <w:rsid w:val="00C34540"/>
    <w:rsid w:val="00C3457D"/>
    <w:rsid w:val="00C3459C"/>
    <w:rsid w:val="00C3490F"/>
    <w:rsid w:val="00C3494C"/>
    <w:rsid w:val="00C349CD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3A9"/>
    <w:rsid w:val="00C3743B"/>
    <w:rsid w:val="00C374D6"/>
    <w:rsid w:val="00C37618"/>
    <w:rsid w:val="00C37689"/>
    <w:rsid w:val="00C37C3A"/>
    <w:rsid w:val="00C37D11"/>
    <w:rsid w:val="00C37D38"/>
    <w:rsid w:val="00C37E37"/>
    <w:rsid w:val="00C37FED"/>
    <w:rsid w:val="00C4000B"/>
    <w:rsid w:val="00C406A2"/>
    <w:rsid w:val="00C40A33"/>
    <w:rsid w:val="00C40B04"/>
    <w:rsid w:val="00C40C3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629"/>
    <w:rsid w:val="00C44C6E"/>
    <w:rsid w:val="00C45349"/>
    <w:rsid w:val="00C45410"/>
    <w:rsid w:val="00C45685"/>
    <w:rsid w:val="00C4576D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232"/>
    <w:rsid w:val="00C6452E"/>
    <w:rsid w:val="00C64994"/>
    <w:rsid w:val="00C64E9E"/>
    <w:rsid w:val="00C65012"/>
    <w:rsid w:val="00C653A3"/>
    <w:rsid w:val="00C6549F"/>
    <w:rsid w:val="00C6572B"/>
    <w:rsid w:val="00C65838"/>
    <w:rsid w:val="00C659B5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3C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10"/>
    <w:rsid w:val="00C7322E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CEC"/>
    <w:rsid w:val="00C74EBE"/>
    <w:rsid w:val="00C75174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241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A94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68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75E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3A5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3E7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C0"/>
    <w:rsid w:val="00CC2E12"/>
    <w:rsid w:val="00CC2E8A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6C2"/>
    <w:rsid w:val="00CC6CEB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6B2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875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86"/>
    <w:rsid w:val="00CF211A"/>
    <w:rsid w:val="00CF2564"/>
    <w:rsid w:val="00CF25B2"/>
    <w:rsid w:val="00CF2AE6"/>
    <w:rsid w:val="00CF304C"/>
    <w:rsid w:val="00CF393C"/>
    <w:rsid w:val="00CF3C43"/>
    <w:rsid w:val="00CF3C57"/>
    <w:rsid w:val="00CF404F"/>
    <w:rsid w:val="00CF414C"/>
    <w:rsid w:val="00CF4656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384"/>
    <w:rsid w:val="00D036AA"/>
    <w:rsid w:val="00D03C34"/>
    <w:rsid w:val="00D03E4B"/>
    <w:rsid w:val="00D03F84"/>
    <w:rsid w:val="00D03FB0"/>
    <w:rsid w:val="00D044A7"/>
    <w:rsid w:val="00D04958"/>
    <w:rsid w:val="00D04C5A"/>
    <w:rsid w:val="00D04D28"/>
    <w:rsid w:val="00D04E55"/>
    <w:rsid w:val="00D04EA9"/>
    <w:rsid w:val="00D050BC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06"/>
    <w:rsid w:val="00D106A0"/>
    <w:rsid w:val="00D10784"/>
    <w:rsid w:val="00D10D36"/>
    <w:rsid w:val="00D10D3B"/>
    <w:rsid w:val="00D10DD2"/>
    <w:rsid w:val="00D10EEB"/>
    <w:rsid w:val="00D111D2"/>
    <w:rsid w:val="00D11807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4E53"/>
    <w:rsid w:val="00D1520A"/>
    <w:rsid w:val="00D1542D"/>
    <w:rsid w:val="00D15649"/>
    <w:rsid w:val="00D1577A"/>
    <w:rsid w:val="00D15B62"/>
    <w:rsid w:val="00D15E36"/>
    <w:rsid w:val="00D1615C"/>
    <w:rsid w:val="00D1617C"/>
    <w:rsid w:val="00D161C4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9C7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793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898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C91"/>
    <w:rsid w:val="00D37EC3"/>
    <w:rsid w:val="00D40246"/>
    <w:rsid w:val="00D403B4"/>
    <w:rsid w:val="00D403BF"/>
    <w:rsid w:val="00D405D4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DC9"/>
    <w:rsid w:val="00D4205D"/>
    <w:rsid w:val="00D4252D"/>
    <w:rsid w:val="00D42685"/>
    <w:rsid w:val="00D42902"/>
    <w:rsid w:val="00D4299C"/>
    <w:rsid w:val="00D42A22"/>
    <w:rsid w:val="00D42AE4"/>
    <w:rsid w:val="00D42B1F"/>
    <w:rsid w:val="00D42F1E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2C"/>
    <w:rsid w:val="00D50F80"/>
    <w:rsid w:val="00D512E5"/>
    <w:rsid w:val="00D513FC"/>
    <w:rsid w:val="00D517AB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11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C21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4B6E"/>
    <w:rsid w:val="00D6530A"/>
    <w:rsid w:val="00D653FD"/>
    <w:rsid w:val="00D654C2"/>
    <w:rsid w:val="00D65554"/>
    <w:rsid w:val="00D655FD"/>
    <w:rsid w:val="00D6564E"/>
    <w:rsid w:val="00D657AA"/>
    <w:rsid w:val="00D65A30"/>
    <w:rsid w:val="00D65A8D"/>
    <w:rsid w:val="00D65AC0"/>
    <w:rsid w:val="00D65C5D"/>
    <w:rsid w:val="00D65DBB"/>
    <w:rsid w:val="00D65E0A"/>
    <w:rsid w:val="00D65F79"/>
    <w:rsid w:val="00D66259"/>
    <w:rsid w:val="00D662F5"/>
    <w:rsid w:val="00D66EE3"/>
    <w:rsid w:val="00D6721A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CB6"/>
    <w:rsid w:val="00D74092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71AA"/>
    <w:rsid w:val="00D7724A"/>
    <w:rsid w:val="00D7764C"/>
    <w:rsid w:val="00D776DA"/>
    <w:rsid w:val="00D77781"/>
    <w:rsid w:val="00D777CF"/>
    <w:rsid w:val="00D77D28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E22"/>
    <w:rsid w:val="00D81231"/>
    <w:rsid w:val="00D8183C"/>
    <w:rsid w:val="00D818A4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1BC"/>
    <w:rsid w:val="00D87219"/>
    <w:rsid w:val="00D8736B"/>
    <w:rsid w:val="00D87463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7D7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4CFA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872"/>
    <w:rsid w:val="00D968CE"/>
    <w:rsid w:val="00D9691A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0E5"/>
    <w:rsid w:val="00DA2B9E"/>
    <w:rsid w:val="00DA2D8E"/>
    <w:rsid w:val="00DA2E17"/>
    <w:rsid w:val="00DA2E2C"/>
    <w:rsid w:val="00DA2FA4"/>
    <w:rsid w:val="00DA3037"/>
    <w:rsid w:val="00DA304D"/>
    <w:rsid w:val="00DA3065"/>
    <w:rsid w:val="00DA3095"/>
    <w:rsid w:val="00DA34D6"/>
    <w:rsid w:val="00DA38D5"/>
    <w:rsid w:val="00DA3A21"/>
    <w:rsid w:val="00DA3FD4"/>
    <w:rsid w:val="00DA4506"/>
    <w:rsid w:val="00DA4620"/>
    <w:rsid w:val="00DA4784"/>
    <w:rsid w:val="00DA48A2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8D"/>
    <w:rsid w:val="00DA5FB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52"/>
    <w:rsid w:val="00DB13ED"/>
    <w:rsid w:val="00DB13F3"/>
    <w:rsid w:val="00DB1666"/>
    <w:rsid w:val="00DB1B8E"/>
    <w:rsid w:val="00DB1C7C"/>
    <w:rsid w:val="00DB1CF8"/>
    <w:rsid w:val="00DB1D67"/>
    <w:rsid w:val="00DB1EA3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99C"/>
    <w:rsid w:val="00DB3C3F"/>
    <w:rsid w:val="00DB3CD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CA7"/>
    <w:rsid w:val="00DB6F07"/>
    <w:rsid w:val="00DB7116"/>
    <w:rsid w:val="00DB7125"/>
    <w:rsid w:val="00DB71A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78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0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44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91"/>
    <w:rsid w:val="00DD27DA"/>
    <w:rsid w:val="00DD2925"/>
    <w:rsid w:val="00DD2B15"/>
    <w:rsid w:val="00DD2C91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408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8F"/>
    <w:rsid w:val="00DE06F3"/>
    <w:rsid w:val="00DE07E8"/>
    <w:rsid w:val="00DE0B69"/>
    <w:rsid w:val="00DE0DF4"/>
    <w:rsid w:val="00DE0E10"/>
    <w:rsid w:val="00DE0E12"/>
    <w:rsid w:val="00DE0E7E"/>
    <w:rsid w:val="00DE10A1"/>
    <w:rsid w:val="00DE10F5"/>
    <w:rsid w:val="00DE1692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F06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5F4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DBC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CD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7B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B00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9F4"/>
    <w:rsid w:val="00E21BB5"/>
    <w:rsid w:val="00E21D2F"/>
    <w:rsid w:val="00E21DA1"/>
    <w:rsid w:val="00E21E78"/>
    <w:rsid w:val="00E21F1E"/>
    <w:rsid w:val="00E222A0"/>
    <w:rsid w:val="00E222FD"/>
    <w:rsid w:val="00E225C4"/>
    <w:rsid w:val="00E22624"/>
    <w:rsid w:val="00E227E5"/>
    <w:rsid w:val="00E22FEC"/>
    <w:rsid w:val="00E2326C"/>
    <w:rsid w:val="00E233C7"/>
    <w:rsid w:val="00E2340F"/>
    <w:rsid w:val="00E23528"/>
    <w:rsid w:val="00E23723"/>
    <w:rsid w:val="00E238B8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59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B37"/>
    <w:rsid w:val="00E27BA9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1E1C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BF"/>
    <w:rsid w:val="00E458D8"/>
    <w:rsid w:val="00E45C9E"/>
    <w:rsid w:val="00E45D1B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05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809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5CF9"/>
    <w:rsid w:val="00E562E2"/>
    <w:rsid w:val="00E5659C"/>
    <w:rsid w:val="00E568D0"/>
    <w:rsid w:val="00E56965"/>
    <w:rsid w:val="00E56C80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6C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DC9"/>
    <w:rsid w:val="00E62006"/>
    <w:rsid w:val="00E62015"/>
    <w:rsid w:val="00E6236B"/>
    <w:rsid w:val="00E6242D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70A6"/>
    <w:rsid w:val="00E673CC"/>
    <w:rsid w:val="00E674AE"/>
    <w:rsid w:val="00E67716"/>
    <w:rsid w:val="00E67893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7F0"/>
    <w:rsid w:val="00E749BF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EA1"/>
    <w:rsid w:val="00E80F72"/>
    <w:rsid w:val="00E81056"/>
    <w:rsid w:val="00E810B2"/>
    <w:rsid w:val="00E8118B"/>
    <w:rsid w:val="00E81272"/>
    <w:rsid w:val="00E81877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024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26"/>
    <w:rsid w:val="00E94786"/>
    <w:rsid w:val="00E94861"/>
    <w:rsid w:val="00E94906"/>
    <w:rsid w:val="00E949DB"/>
    <w:rsid w:val="00E94AF7"/>
    <w:rsid w:val="00E95401"/>
    <w:rsid w:val="00E956C4"/>
    <w:rsid w:val="00E95B1C"/>
    <w:rsid w:val="00E95BA3"/>
    <w:rsid w:val="00E95E85"/>
    <w:rsid w:val="00E9629C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4F4"/>
    <w:rsid w:val="00EA17C0"/>
    <w:rsid w:val="00EA17C8"/>
    <w:rsid w:val="00EA1A59"/>
    <w:rsid w:val="00EA1CF1"/>
    <w:rsid w:val="00EA1D0F"/>
    <w:rsid w:val="00EA1DB6"/>
    <w:rsid w:val="00EA1FC5"/>
    <w:rsid w:val="00EA219F"/>
    <w:rsid w:val="00EA23E6"/>
    <w:rsid w:val="00EA23FC"/>
    <w:rsid w:val="00EA25D3"/>
    <w:rsid w:val="00EA2618"/>
    <w:rsid w:val="00EA2665"/>
    <w:rsid w:val="00EA2A3E"/>
    <w:rsid w:val="00EA2B7F"/>
    <w:rsid w:val="00EA2F8C"/>
    <w:rsid w:val="00EA3110"/>
    <w:rsid w:val="00EA32C4"/>
    <w:rsid w:val="00EA342F"/>
    <w:rsid w:val="00EA3D1F"/>
    <w:rsid w:val="00EA40E5"/>
    <w:rsid w:val="00EA45BC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70E"/>
    <w:rsid w:val="00EA7934"/>
    <w:rsid w:val="00EA7F07"/>
    <w:rsid w:val="00EA7FC3"/>
    <w:rsid w:val="00EB0190"/>
    <w:rsid w:val="00EB02A1"/>
    <w:rsid w:val="00EB0399"/>
    <w:rsid w:val="00EB0500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13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872"/>
    <w:rsid w:val="00EB694F"/>
    <w:rsid w:val="00EB6A5D"/>
    <w:rsid w:val="00EB6CFB"/>
    <w:rsid w:val="00EB6D6E"/>
    <w:rsid w:val="00EB6D94"/>
    <w:rsid w:val="00EB7226"/>
    <w:rsid w:val="00EB74C1"/>
    <w:rsid w:val="00EB75B8"/>
    <w:rsid w:val="00EB762E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1C9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8D0"/>
    <w:rsid w:val="00ED2146"/>
    <w:rsid w:val="00ED21DF"/>
    <w:rsid w:val="00ED2759"/>
    <w:rsid w:val="00ED2DCB"/>
    <w:rsid w:val="00ED3131"/>
    <w:rsid w:val="00ED34D6"/>
    <w:rsid w:val="00ED3555"/>
    <w:rsid w:val="00ED386C"/>
    <w:rsid w:val="00ED388D"/>
    <w:rsid w:val="00ED3F2C"/>
    <w:rsid w:val="00ED444C"/>
    <w:rsid w:val="00ED4662"/>
    <w:rsid w:val="00ED46BE"/>
    <w:rsid w:val="00ED4813"/>
    <w:rsid w:val="00ED4861"/>
    <w:rsid w:val="00ED48C7"/>
    <w:rsid w:val="00ED4AD4"/>
    <w:rsid w:val="00ED4B39"/>
    <w:rsid w:val="00ED4E49"/>
    <w:rsid w:val="00ED5054"/>
    <w:rsid w:val="00ED527B"/>
    <w:rsid w:val="00ED531F"/>
    <w:rsid w:val="00ED5426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72C"/>
    <w:rsid w:val="00EF2956"/>
    <w:rsid w:val="00EF2EEA"/>
    <w:rsid w:val="00EF2FF5"/>
    <w:rsid w:val="00EF32EF"/>
    <w:rsid w:val="00EF3487"/>
    <w:rsid w:val="00EF3821"/>
    <w:rsid w:val="00EF3AFF"/>
    <w:rsid w:val="00EF3C24"/>
    <w:rsid w:val="00EF3F75"/>
    <w:rsid w:val="00EF3FAA"/>
    <w:rsid w:val="00EF4185"/>
    <w:rsid w:val="00EF421E"/>
    <w:rsid w:val="00EF4329"/>
    <w:rsid w:val="00EF45AE"/>
    <w:rsid w:val="00EF4717"/>
    <w:rsid w:val="00EF4A02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76"/>
    <w:rsid w:val="00F020E4"/>
    <w:rsid w:val="00F02245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A0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942"/>
    <w:rsid w:val="00F05BA9"/>
    <w:rsid w:val="00F06199"/>
    <w:rsid w:val="00F06919"/>
    <w:rsid w:val="00F06A73"/>
    <w:rsid w:val="00F06B95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2FFB"/>
    <w:rsid w:val="00F230B6"/>
    <w:rsid w:val="00F23224"/>
    <w:rsid w:val="00F234A1"/>
    <w:rsid w:val="00F234F2"/>
    <w:rsid w:val="00F23753"/>
    <w:rsid w:val="00F237F4"/>
    <w:rsid w:val="00F238E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3C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6D6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5E1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6B5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E74"/>
    <w:rsid w:val="00F37FF9"/>
    <w:rsid w:val="00F4016F"/>
    <w:rsid w:val="00F402AB"/>
    <w:rsid w:val="00F4056B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D3F"/>
    <w:rsid w:val="00F44172"/>
    <w:rsid w:val="00F44521"/>
    <w:rsid w:val="00F445DC"/>
    <w:rsid w:val="00F445FB"/>
    <w:rsid w:val="00F447F0"/>
    <w:rsid w:val="00F44818"/>
    <w:rsid w:val="00F44C27"/>
    <w:rsid w:val="00F44CD6"/>
    <w:rsid w:val="00F44D09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915"/>
    <w:rsid w:val="00F51B80"/>
    <w:rsid w:val="00F51B96"/>
    <w:rsid w:val="00F524C4"/>
    <w:rsid w:val="00F52537"/>
    <w:rsid w:val="00F526A2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A5A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DB0"/>
    <w:rsid w:val="00F65F2F"/>
    <w:rsid w:val="00F66038"/>
    <w:rsid w:val="00F660F6"/>
    <w:rsid w:val="00F661AC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7D2"/>
    <w:rsid w:val="00F759C3"/>
    <w:rsid w:val="00F75DBB"/>
    <w:rsid w:val="00F76182"/>
    <w:rsid w:val="00F762BC"/>
    <w:rsid w:val="00F7665A"/>
    <w:rsid w:val="00F76928"/>
    <w:rsid w:val="00F76AAF"/>
    <w:rsid w:val="00F76E93"/>
    <w:rsid w:val="00F76EB2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0C8B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94D"/>
    <w:rsid w:val="00F90952"/>
    <w:rsid w:val="00F90B92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645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2E8B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8B"/>
    <w:rsid w:val="00FB23DB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3EB6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B58"/>
    <w:rsid w:val="00FC0C08"/>
    <w:rsid w:val="00FC0D68"/>
    <w:rsid w:val="00FC12B0"/>
    <w:rsid w:val="00FC1517"/>
    <w:rsid w:val="00FC16BF"/>
    <w:rsid w:val="00FC1858"/>
    <w:rsid w:val="00FC1900"/>
    <w:rsid w:val="00FC1937"/>
    <w:rsid w:val="00FC194B"/>
    <w:rsid w:val="00FC1A78"/>
    <w:rsid w:val="00FC1CC8"/>
    <w:rsid w:val="00FC1F5E"/>
    <w:rsid w:val="00FC1F95"/>
    <w:rsid w:val="00FC20E9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6A4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11C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AC8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10F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769"/>
    <w:rsid w:val="00FE5980"/>
    <w:rsid w:val="00FE5C69"/>
    <w:rsid w:val="00FE609C"/>
    <w:rsid w:val="00FE6230"/>
    <w:rsid w:val="00FE6468"/>
    <w:rsid w:val="00FE65A6"/>
    <w:rsid w:val="00FE6646"/>
    <w:rsid w:val="00FE669B"/>
    <w:rsid w:val="00FE673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0DB"/>
    <w:rsid w:val="00FF41EC"/>
    <w:rsid w:val="00FF43EE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6F96"/>
    <w:rsid w:val="00FF7060"/>
    <w:rsid w:val="00FF7636"/>
    <w:rsid w:val="00FF765F"/>
    <w:rsid w:val="00FF7989"/>
    <w:rsid w:val="00FF7D03"/>
    <w:rsid w:val="030D2310"/>
    <w:rsid w:val="036A6251"/>
    <w:rsid w:val="04191B56"/>
    <w:rsid w:val="0445169A"/>
    <w:rsid w:val="04D83D8A"/>
    <w:rsid w:val="052676B9"/>
    <w:rsid w:val="052857AE"/>
    <w:rsid w:val="055B3806"/>
    <w:rsid w:val="057E74F5"/>
    <w:rsid w:val="05B13F12"/>
    <w:rsid w:val="05D9472B"/>
    <w:rsid w:val="06C67145"/>
    <w:rsid w:val="070178BC"/>
    <w:rsid w:val="093A1985"/>
    <w:rsid w:val="0A462A32"/>
    <w:rsid w:val="0A74049D"/>
    <w:rsid w:val="0AED2142"/>
    <w:rsid w:val="0AF42FA4"/>
    <w:rsid w:val="0B1E451A"/>
    <w:rsid w:val="0B5400BA"/>
    <w:rsid w:val="0B660C1A"/>
    <w:rsid w:val="0B7849E6"/>
    <w:rsid w:val="0B7A3FFB"/>
    <w:rsid w:val="0BAD28F8"/>
    <w:rsid w:val="0BC70763"/>
    <w:rsid w:val="0C4E5B6B"/>
    <w:rsid w:val="0C51153D"/>
    <w:rsid w:val="0C721436"/>
    <w:rsid w:val="0C801DA5"/>
    <w:rsid w:val="0DA03B76"/>
    <w:rsid w:val="0F025937"/>
    <w:rsid w:val="0F090270"/>
    <w:rsid w:val="0F2729AB"/>
    <w:rsid w:val="0FB3417A"/>
    <w:rsid w:val="0FFD6D2C"/>
    <w:rsid w:val="1001195F"/>
    <w:rsid w:val="10104080"/>
    <w:rsid w:val="104A2C73"/>
    <w:rsid w:val="10DE52EC"/>
    <w:rsid w:val="1102722C"/>
    <w:rsid w:val="119444C3"/>
    <w:rsid w:val="11AD1EE8"/>
    <w:rsid w:val="11C12C43"/>
    <w:rsid w:val="12CA38A7"/>
    <w:rsid w:val="12D71EE1"/>
    <w:rsid w:val="13525B1D"/>
    <w:rsid w:val="13EF0E8E"/>
    <w:rsid w:val="14267F0B"/>
    <w:rsid w:val="16061844"/>
    <w:rsid w:val="16821794"/>
    <w:rsid w:val="16A6065A"/>
    <w:rsid w:val="176A2E18"/>
    <w:rsid w:val="17E85F34"/>
    <w:rsid w:val="17F76337"/>
    <w:rsid w:val="17F93E0B"/>
    <w:rsid w:val="184A3581"/>
    <w:rsid w:val="18C32E48"/>
    <w:rsid w:val="19141836"/>
    <w:rsid w:val="191C2E31"/>
    <w:rsid w:val="19890F6B"/>
    <w:rsid w:val="1A707700"/>
    <w:rsid w:val="1AD5211E"/>
    <w:rsid w:val="1AF4654F"/>
    <w:rsid w:val="1B1E2EB4"/>
    <w:rsid w:val="1C275D99"/>
    <w:rsid w:val="1C455CA5"/>
    <w:rsid w:val="1C7A7EC9"/>
    <w:rsid w:val="1CCE78C3"/>
    <w:rsid w:val="1CEE0AE4"/>
    <w:rsid w:val="1D2C69D2"/>
    <w:rsid w:val="1D8334A3"/>
    <w:rsid w:val="1DB03826"/>
    <w:rsid w:val="1DCB139C"/>
    <w:rsid w:val="1DE2036C"/>
    <w:rsid w:val="1E3866E4"/>
    <w:rsid w:val="1ECC4614"/>
    <w:rsid w:val="1F4A2CE5"/>
    <w:rsid w:val="1F917ACD"/>
    <w:rsid w:val="1FF16DE9"/>
    <w:rsid w:val="1FFA5D31"/>
    <w:rsid w:val="202A5414"/>
    <w:rsid w:val="203E1A13"/>
    <w:rsid w:val="20965789"/>
    <w:rsid w:val="20F546B7"/>
    <w:rsid w:val="211F0851"/>
    <w:rsid w:val="2269021C"/>
    <w:rsid w:val="234D7426"/>
    <w:rsid w:val="239E00B4"/>
    <w:rsid w:val="23DC56F6"/>
    <w:rsid w:val="24BA380A"/>
    <w:rsid w:val="24D23370"/>
    <w:rsid w:val="251E74A4"/>
    <w:rsid w:val="25521527"/>
    <w:rsid w:val="256406CB"/>
    <w:rsid w:val="256D1364"/>
    <w:rsid w:val="257D21C8"/>
    <w:rsid w:val="259124D5"/>
    <w:rsid w:val="25B274E5"/>
    <w:rsid w:val="25DA0320"/>
    <w:rsid w:val="263403D6"/>
    <w:rsid w:val="268D4CA8"/>
    <w:rsid w:val="27124AB2"/>
    <w:rsid w:val="271B5C68"/>
    <w:rsid w:val="272B241F"/>
    <w:rsid w:val="27843CE5"/>
    <w:rsid w:val="27E51A2C"/>
    <w:rsid w:val="28844B85"/>
    <w:rsid w:val="28C21DB5"/>
    <w:rsid w:val="28F049B5"/>
    <w:rsid w:val="295C02A7"/>
    <w:rsid w:val="29D60DFE"/>
    <w:rsid w:val="29EC6874"/>
    <w:rsid w:val="2A1B389E"/>
    <w:rsid w:val="2A2C4126"/>
    <w:rsid w:val="2A391AB9"/>
    <w:rsid w:val="2BA431BA"/>
    <w:rsid w:val="2BB34C97"/>
    <w:rsid w:val="2BB44B7E"/>
    <w:rsid w:val="2BF070D0"/>
    <w:rsid w:val="2C302A48"/>
    <w:rsid w:val="2C5D4EB5"/>
    <w:rsid w:val="2C5F50DB"/>
    <w:rsid w:val="2CDA5767"/>
    <w:rsid w:val="2D182A67"/>
    <w:rsid w:val="2D23006F"/>
    <w:rsid w:val="2D8172D3"/>
    <w:rsid w:val="2E4404C2"/>
    <w:rsid w:val="2E6E5700"/>
    <w:rsid w:val="2EAC6561"/>
    <w:rsid w:val="2EAD1C1B"/>
    <w:rsid w:val="2EE22848"/>
    <w:rsid w:val="2F464A3C"/>
    <w:rsid w:val="2F530A0E"/>
    <w:rsid w:val="2F82513F"/>
    <w:rsid w:val="30525999"/>
    <w:rsid w:val="30986E0D"/>
    <w:rsid w:val="30AE4883"/>
    <w:rsid w:val="30BC19C5"/>
    <w:rsid w:val="312A5D30"/>
    <w:rsid w:val="314B3E80"/>
    <w:rsid w:val="317C4D5D"/>
    <w:rsid w:val="31822FA1"/>
    <w:rsid w:val="3195334D"/>
    <w:rsid w:val="31A1736F"/>
    <w:rsid w:val="321B13F1"/>
    <w:rsid w:val="327C7C5D"/>
    <w:rsid w:val="32A60495"/>
    <w:rsid w:val="32EB653A"/>
    <w:rsid w:val="332444C3"/>
    <w:rsid w:val="33543D1D"/>
    <w:rsid w:val="33A1422B"/>
    <w:rsid w:val="34050C5E"/>
    <w:rsid w:val="34621C0C"/>
    <w:rsid w:val="347D07F4"/>
    <w:rsid w:val="34E82F45"/>
    <w:rsid w:val="355E6DAE"/>
    <w:rsid w:val="35844DC3"/>
    <w:rsid w:val="35B00755"/>
    <w:rsid w:val="36B13DFA"/>
    <w:rsid w:val="372E3B16"/>
    <w:rsid w:val="37321D6A"/>
    <w:rsid w:val="37B03BEC"/>
    <w:rsid w:val="3810197F"/>
    <w:rsid w:val="386F17CD"/>
    <w:rsid w:val="387B5830"/>
    <w:rsid w:val="391D25A6"/>
    <w:rsid w:val="394C5DC2"/>
    <w:rsid w:val="398F3E37"/>
    <w:rsid w:val="3990453F"/>
    <w:rsid w:val="39CE564E"/>
    <w:rsid w:val="3A422978"/>
    <w:rsid w:val="3AEA4709"/>
    <w:rsid w:val="3B356E1D"/>
    <w:rsid w:val="3BA57793"/>
    <w:rsid w:val="3BCB6780"/>
    <w:rsid w:val="3C343B9D"/>
    <w:rsid w:val="3C885C72"/>
    <w:rsid w:val="3CA602E0"/>
    <w:rsid w:val="3CC27AC2"/>
    <w:rsid w:val="3D804E73"/>
    <w:rsid w:val="3DED3AAF"/>
    <w:rsid w:val="3E3F3315"/>
    <w:rsid w:val="3EEA2F12"/>
    <w:rsid w:val="3F854A01"/>
    <w:rsid w:val="3FBD063E"/>
    <w:rsid w:val="400E4C5A"/>
    <w:rsid w:val="40804E2F"/>
    <w:rsid w:val="40CE55EF"/>
    <w:rsid w:val="414032D5"/>
    <w:rsid w:val="41635D34"/>
    <w:rsid w:val="41664660"/>
    <w:rsid w:val="417D3891"/>
    <w:rsid w:val="41805B52"/>
    <w:rsid w:val="4210751B"/>
    <w:rsid w:val="42CD0A98"/>
    <w:rsid w:val="42D00D1B"/>
    <w:rsid w:val="42EF173C"/>
    <w:rsid w:val="431A0C09"/>
    <w:rsid w:val="433C6895"/>
    <w:rsid w:val="434D1CD9"/>
    <w:rsid w:val="44410CD8"/>
    <w:rsid w:val="44754BCA"/>
    <w:rsid w:val="451C7778"/>
    <w:rsid w:val="45634BB1"/>
    <w:rsid w:val="470E352E"/>
    <w:rsid w:val="480E2158"/>
    <w:rsid w:val="48745BFB"/>
    <w:rsid w:val="48AE04A3"/>
    <w:rsid w:val="48BB4E68"/>
    <w:rsid w:val="48C72033"/>
    <w:rsid w:val="48CE2332"/>
    <w:rsid w:val="496F3DC3"/>
    <w:rsid w:val="49AB3427"/>
    <w:rsid w:val="4A455513"/>
    <w:rsid w:val="4A623EAE"/>
    <w:rsid w:val="4AD40149"/>
    <w:rsid w:val="4AFF7D5D"/>
    <w:rsid w:val="4B02784D"/>
    <w:rsid w:val="4B0713F1"/>
    <w:rsid w:val="4B2257F9"/>
    <w:rsid w:val="4B6344A7"/>
    <w:rsid w:val="4B65373A"/>
    <w:rsid w:val="4B8137BE"/>
    <w:rsid w:val="4B8D3179"/>
    <w:rsid w:val="4B8F5E21"/>
    <w:rsid w:val="4BAE5EFC"/>
    <w:rsid w:val="4C216AA9"/>
    <w:rsid w:val="4C2B408B"/>
    <w:rsid w:val="4C333CEE"/>
    <w:rsid w:val="4C354005"/>
    <w:rsid w:val="4C6D519A"/>
    <w:rsid w:val="4D00163A"/>
    <w:rsid w:val="4D357A66"/>
    <w:rsid w:val="4EC558F9"/>
    <w:rsid w:val="4F0F5BE3"/>
    <w:rsid w:val="4F3211C3"/>
    <w:rsid w:val="5027083A"/>
    <w:rsid w:val="505F3E5A"/>
    <w:rsid w:val="507E0075"/>
    <w:rsid w:val="508B7686"/>
    <w:rsid w:val="50AD364E"/>
    <w:rsid w:val="5134742C"/>
    <w:rsid w:val="515911CF"/>
    <w:rsid w:val="51F97E14"/>
    <w:rsid w:val="52422029"/>
    <w:rsid w:val="524A3B72"/>
    <w:rsid w:val="52592449"/>
    <w:rsid w:val="5338205E"/>
    <w:rsid w:val="53514ECE"/>
    <w:rsid w:val="537A4465"/>
    <w:rsid w:val="54572C70"/>
    <w:rsid w:val="548021A8"/>
    <w:rsid w:val="54AD26B7"/>
    <w:rsid w:val="54C811C0"/>
    <w:rsid w:val="55040901"/>
    <w:rsid w:val="552A59D6"/>
    <w:rsid w:val="55CC4CDD"/>
    <w:rsid w:val="56793D74"/>
    <w:rsid w:val="56927431"/>
    <w:rsid w:val="569E48CE"/>
    <w:rsid w:val="56A423A7"/>
    <w:rsid w:val="56DF05DE"/>
    <w:rsid w:val="571B3CF1"/>
    <w:rsid w:val="57406F40"/>
    <w:rsid w:val="57FC6189"/>
    <w:rsid w:val="583C3ED7"/>
    <w:rsid w:val="585222D8"/>
    <w:rsid w:val="58876E1E"/>
    <w:rsid w:val="597159DB"/>
    <w:rsid w:val="59E37ABC"/>
    <w:rsid w:val="5A2D5A27"/>
    <w:rsid w:val="5A623E64"/>
    <w:rsid w:val="5A8E4C59"/>
    <w:rsid w:val="5B111852"/>
    <w:rsid w:val="5B127639"/>
    <w:rsid w:val="5B3247AD"/>
    <w:rsid w:val="5BC336AD"/>
    <w:rsid w:val="5BEC7F94"/>
    <w:rsid w:val="5D12578B"/>
    <w:rsid w:val="5D29693C"/>
    <w:rsid w:val="5D3B4C80"/>
    <w:rsid w:val="5DB46785"/>
    <w:rsid w:val="5ED24F05"/>
    <w:rsid w:val="5EF6586C"/>
    <w:rsid w:val="5F073306"/>
    <w:rsid w:val="5F1A6491"/>
    <w:rsid w:val="5F1B39D4"/>
    <w:rsid w:val="5F392FC0"/>
    <w:rsid w:val="5F4D7B5C"/>
    <w:rsid w:val="5F5F73B9"/>
    <w:rsid w:val="600868F1"/>
    <w:rsid w:val="60152597"/>
    <w:rsid w:val="602F4514"/>
    <w:rsid w:val="60B20551"/>
    <w:rsid w:val="60B911F0"/>
    <w:rsid w:val="60C72C73"/>
    <w:rsid w:val="61657A8A"/>
    <w:rsid w:val="61A76093"/>
    <w:rsid w:val="62A96AD4"/>
    <w:rsid w:val="62C61D60"/>
    <w:rsid w:val="62E81A5D"/>
    <w:rsid w:val="63234111"/>
    <w:rsid w:val="63AD5C13"/>
    <w:rsid w:val="63FD075A"/>
    <w:rsid w:val="65273CE0"/>
    <w:rsid w:val="653E1292"/>
    <w:rsid w:val="65A72D51"/>
    <w:rsid w:val="65B17676"/>
    <w:rsid w:val="65B76BD8"/>
    <w:rsid w:val="65FF033B"/>
    <w:rsid w:val="66541A63"/>
    <w:rsid w:val="667B2536"/>
    <w:rsid w:val="66E276AE"/>
    <w:rsid w:val="66EA063E"/>
    <w:rsid w:val="66F347C2"/>
    <w:rsid w:val="67184229"/>
    <w:rsid w:val="6726465E"/>
    <w:rsid w:val="67957581"/>
    <w:rsid w:val="67C4198C"/>
    <w:rsid w:val="67C82FE6"/>
    <w:rsid w:val="6838144E"/>
    <w:rsid w:val="689D3FFD"/>
    <w:rsid w:val="68AA7398"/>
    <w:rsid w:val="68F0426E"/>
    <w:rsid w:val="68FB5BB0"/>
    <w:rsid w:val="694029D9"/>
    <w:rsid w:val="69683259"/>
    <w:rsid w:val="698D3932"/>
    <w:rsid w:val="69A04CFF"/>
    <w:rsid w:val="69C1684D"/>
    <w:rsid w:val="69E21C04"/>
    <w:rsid w:val="69EE33B0"/>
    <w:rsid w:val="69EF1C7F"/>
    <w:rsid w:val="6A730B80"/>
    <w:rsid w:val="6AFB5B60"/>
    <w:rsid w:val="6BD171FF"/>
    <w:rsid w:val="6C107F14"/>
    <w:rsid w:val="6C5941DB"/>
    <w:rsid w:val="6C8726F7"/>
    <w:rsid w:val="6CB00A5F"/>
    <w:rsid w:val="6CCA5F05"/>
    <w:rsid w:val="6D573DCE"/>
    <w:rsid w:val="6D57537F"/>
    <w:rsid w:val="6D800432"/>
    <w:rsid w:val="6DD00D03"/>
    <w:rsid w:val="6E2A3320"/>
    <w:rsid w:val="6E4476B1"/>
    <w:rsid w:val="6ED20C84"/>
    <w:rsid w:val="6EF16C2D"/>
    <w:rsid w:val="6EFE5648"/>
    <w:rsid w:val="6F4656AB"/>
    <w:rsid w:val="6F545864"/>
    <w:rsid w:val="6F834209"/>
    <w:rsid w:val="6FDE79F3"/>
    <w:rsid w:val="7000540F"/>
    <w:rsid w:val="705E42EA"/>
    <w:rsid w:val="7065323B"/>
    <w:rsid w:val="709B5583"/>
    <w:rsid w:val="70D65056"/>
    <w:rsid w:val="712A5284"/>
    <w:rsid w:val="717C3606"/>
    <w:rsid w:val="71BD5DFD"/>
    <w:rsid w:val="72275320"/>
    <w:rsid w:val="725D2C63"/>
    <w:rsid w:val="72636DB3"/>
    <w:rsid w:val="728E27CA"/>
    <w:rsid w:val="729742F1"/>
    <w:rsid w:val="732919CC"/>
    <w:rsid w:val="732F4AE5"/>
    <w:rsid w:val="73441544"/>
    <w:rsid w:val="742C597A"/>
    <w:rsid w:val="745006F6"/>
    <w:rsid w:val="746B6F63"/>
    <w:rsid w:val="74F02341"/>
    <w:rsid w:val="75705230"/>
    <w:rsid w:val="757271FA"/>
    <w:rsid w:val="75EE71DA"/>
    <w:rsid w:val="76562F75"/>
    <w:rsid w:val="76806716"/>
    <w:rsid w:val="772A140E"/>
    <w:rsid w:val="77671247"/>
    <w:rsid w:val="7778661E"/>
    <w:rsid w:val="779E6285"/>
    <w:rsid w:val="77A64F39"/>
    <w:rsid w:val="77B27C8F"/>
    <w:rsid w:val="77F959B0"/>
    <w:rsid w:val="78DE4729"/>
    <w:rsid w:val="79320B09"/>
    <w:rsid w:val="798A407B"/>
    <w:rsid w:val="79FF4DD4"/>
    <w:rsid w:val="7A330F20"/>
    <w:rsid w:val="7AA122D0"/>
    <w:rsid w:val="7AE91D0C"/>
    <w:rsid w:val="7B05334B"/>
    <w:rsid w:val="7B205002"/>
    <w:rsid w:val="7B486307"/>
    <w:rsid w:val="7B6E2211"/>
    <w:rsid w:val="7BD4112C"/>
    <w:rsid w:val="7C7C3426"/>
    <w:rsid w:val="7C833A9B"/>
    <w:rsid w:val="7DB24C19"/>
    <w:rsid w:val="7DD71BA7"/>
    <w:rsid w:val="7E136923"/>
    <w:rsid w:val="7E9B6568"/>
    <w:rsid w:val="7F4C7E64"/>
    <w:rsid w:val="7FF8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9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1"/>
    <w:link w:val="5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1"/>
    <w:link w:val="5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5">
    <w:name w:val="heading 4"/>
    <w:basedOn w:val="1"/>
    <w:next w:val="1"/>
    <w:link w:val="230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6">
    <w:name w:val="heading 5"/>
    <w:basedOn w:val="1"/>
    <w:next w:val="1"/>
    <w:link w:val="23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link w:val="23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23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link w:val="23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23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Normal Indent"/>
    <w:basedOn w:val="1"/>
    <w:link w:val="62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3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236"/>
    <w:qFormat/>
    <w:uiPriority w:val="0"/>
    <w:pPr>
      <w:shd w:val="clear" w:color="auto" w:fill="000080"/>
    </w:pPr>
  </w:style>
  <w:style w:type="paragraph" w:styleId="15">
    <w:name w:val="annotation text"/>
    <w:basedOn w:val="1"/>
    <w:link w:val="182"/>
    <w:qFormat/>
    <w:uiPriority w:val="99"/>
    <w:pPr>
      <w:jc w:val="left"/>
    </w:pPr>
  </w:style>
  <w:style w:type="paragraph" w:styleId="16">
    <w:name w:val="Body Text 3"/>
    <w:basedOn w:val="1"/>
    <w:link w:val="237"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next w:val="1"/>
    <w:link w:val="23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link w:val="67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toc 5"/>
    <w:basedOn w:val="1"/>
    <w:next w:val="1"/>
    <w:qFormat/>
    <w:uiPriority w:val="0"/>
    <w:pPr>
      <w:ind w:left="1680" w:leftChars="800"/>
    </w:pPr>
  </w:style>
  <w:style w:type="paragraph" w:styleId="22">
    <w:name w:val="toc 3"/>
    <w:basedOn w:val="1"/>
    <w:next w:val="1"/>
    <w:qFormat/>
    <w:uiPriority w:val="39"/>
    <w:pPr>
      <w:ind w:left="840" w:leftChars="400"/>
    </w:pPr>
  </w:style>
  <w:style w:type="paragraph" w:styleId="23">
    <w:name w:val="Plain Text"/>
    <w:basedOn w:val="1"/>
    <w:link w:val="202"/>
    <w:qFormat/>
    <w:uiPriority w:val="0"/>
    <w:rPr>
      <w:rFonts w:hint="eastAsia" w:ascii="宋体" w:hAnsi="Courier New"/>
      <w:szCs w:val="20"/>
    </w:rPr>
  </w:style>
  <w:style w:type="paragraph" w:styleId="24">
    <w:name w:val="toc 8"/>
    <w:basedOn w:val="1"/>
    <w:next w:val="1"/>
    <w:qFormat/>
    <w:uiPriority w:val="0"/>
    <w:pPr>
      <w:ind w:left="2940" w:leftChars="1400"/>
    </w:pPr>
  </w:style>
  <w:style w:type="paragraph" w:styleId="25">
    <w:name w:val="Date"/>
    <w:basedOn w:val="1"/>
    <w:next w:val="1"/>
    <w:link w:val="239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6">
    <w:name w:val="Body Text Indent 2"/>
    <w:basedOn w:val="1"/>
    <w:link w:val="240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7">
    <w:name w:val="Balloon Text"/>
    <w:basedOn w:val="1"/>
    <w:link w:val="241"/>
    <w:qFormat/>
    <w:uiPriority w:val="0"/>
    <w:rPr>
      <w:sz w:val="18"/>
      <w:szCs w:val="18"/>
    </w:rPr>
  </w:style>
  <w:style w:type="paragraph" w:styleId="28">
    <w:name w:val="footer"/>
    <w:basedOn w:val="1"/>
    <w:link w:val="169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9">
    <w:name w:val="header"/>
    <w:basedOn w:val="1"/>
    <w:link w:val="7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1">
    <w:name w:val="toc 4"/>
    <w:basedOn w:val="1"/>
    <w:next w:val="1"/>
    <w:qFormat/>
    <w:uiPriority w:val="0"/>
    <w:pPr>
      <w:ind w:left="1260" w:leftChars="600"/>
    </w:pPr>
  </w:style>
  <w:style w:type="paragraph" w:styleId="32">
    <w:name w:val="toc 6"/>
    <w:basedOn w:val="1"/>
    <w:next w:val="1"/>
    <w:qFormat/>
    <w:uiPriority w:val="0"/>
    <w:pPr>
      <w:ind w:left="2100" w:leftChars="1000"/>
    </w:pPr>
  </w:style>
  <w:style w:type="paragraph" w:styleId="33">
    <w:name w:val="Body Text Indent 3"/>
    <w:basedOn w:val="1"/>
    <w:link w:val="242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4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5">
    <w:name w:val="toc 9"/>
    <w:basedOn w:val="1"/>
    <w:next w:val="1"/>
    <w:qFormat/>
    <w:uiPriority w:val="0"/>
    <w:pPr>
      <w:ind w:left="3360" w:leftChars="1600"/>
    </w:pPr>
  </w:style>
  <w:style w:type="paragraph" w:styleId="36">
    <w:name w:val="HTML Preformatted"/>
    <w:basedOn w:val="1"/>
    <w:link w:val="24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rPr>
      <w:szCs w:val="20"/>
    </w:rPr>
  </w:style>
  <w:style w:type="paragraph" w:styleId="39">
    <w:name w:val="Title"/>
    <w:basedOn w:val="1"/>
    <w:link w:val="188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0">
    <w:name w:val="annotation subject"/>
    <w:basedOn w:val="15"/>
    <w:next w:val="15"/>
    <w:link w:val="244"/>
    <w:qFormat/>
    <w:uiPriority w:val="0"/>
    <w:rPr>
      <w:b/>
      <w:bCs/>
    </w:rPr>
  </w:style>
  <w:style w:type="paragraph" w:styleId="41">
    <w:name w:val="Body Text First Indent"/>
    <w:basedOn w:val="17"/>
    <w:next w:val="32"/>
    <w:qFormat/>
    <w:uiPriority w:val="0"/>
    <w:pPr>
      <w:ind w:firstLine="420" w:firstLineChars="100"/>
    </w:pPr>
    <w:rPr>
      <w:rFonts w:ascii="Arial" w:hAnsi="Arial"/>
    </w:rPr>
  </w:style>
  <w:style w:type="paragraph" w:styleId="42">
    <w:name w:val="Body Text First Indent 2"/>
    <w:basedOn w:val="18"/>
    <w:link w:val="245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5">
    <w:name w:val="Medium Grid 1 Accent 2"/>
    <w:basedOn w:val="4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7">
    <w:name w:val="Strong"/>
    <w:qFormat/>
    <w:uiPriority w:val="0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99"/>
    <w:rPr>
      <w:sz w:val="21"/>
      <w:szCs w:val="21"/>
    </w:rPr>
  </w:style>
  <w:style w:type="character" w:styleId="53">
    <w:name w:val="HTML Cite"/>
    <w:qFormat/>
    <w:uiPriority w:val="0"/>
    <w:rPr>
      <w:i/>
      <w:iCs/>
    </w:rPr>
  </w:style>
  <w:style w:type="character" w:customStyle="1" w:styleId="54">
    <w:name w:val="标题 2 Char1"/>
    <w:link w:val="3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55">
    <w:name w:val="标题 3 Char1"/>
    <w:link w:val="4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6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57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58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black1"/>
    <w:qFormat/>
    <w:uiPriority w:val="0"/>
    <w:rPr>
      <w:color w:val="000000"/>
    </w:rPr>
  </w:style>
  <w:style w:type="character" w:customStyle="1" w:styleId="60">
    <w:name w:val="street-address"/>
    <w:basedOn w:val="46"/>
    <w:qFormat/>
    <w:uiPriority w:val="0"/>
  </w:style>
  <w:style w:type="character" w:customStyle="1" w:styleId="61">
    <w:name w:val="locality"/>
    <w:basedOn w:val="46"/>
    <w:qFormat/>
    <w:uiPriority w:val="0"/>
  </w:style>
  <w:style w:type="character" w:customStyle="1" w:styleId="62">
    <w:name w:val="正文缩进 Char1"/>
    <w:link w:val="12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63">
    <w:name w:val="正文文本缩进 Char1"/>
    <w:link w:val="64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64">
    <w:name w:val="正文文本缩进1"/>
    <w:basedOn w:val="1"/>
    <w:link w:val="63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65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66">
    <w:name w:val="txt"/>
    <w:basedOn w:val="46"/>
    <w:qFormat/>
    <w:uiPriority w:val="0"/>
  </w:style>
  <w:style w:type="character" w:customStyle="1" w:styleId="67">
    <w:name w:val="正文文本缩进 Char2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68">
    <w:name w:val="正文缩进 Char Char"/>
    <w:link w:val="69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69">
    <w:name w:val="正文缩进1"/>
    <w:basedOn w:val="1"/>
    <w:link w:val="68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70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1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72">
    <w:name w:val="列表段落 字符"/>
    <w:link w:val="73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73">
    <w:name w:val="列出段落1"/>
    <w:basedOn w:val="1"/>
    <w:link w:val="72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4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75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76">
    <w:name w:val="页眉 Char1"/>
    <w:link w:val="2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7">
    <w:name w:val="chanpin拷贝"/>
    <w:basedOn w:val="46"/>
    <w:qFormat/>
    <w:uiPriority w:val="0"/>
  </w:style>
  <w:style w:type="character" w:customStyle="1" w:styleId="78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9">
    <w:name w:val="apple-style-span"/>
    <w:qFormat/>
    <w:uiPriority w:val="0"/>
    <w:rPr>
      <w:rFonts w:cs="Times New Roman"/>
    </w:rPr>
  </w:style>
  <w:style w:type="paragraph" w:customStyle="1" w:styleId="80">
    <w:name w:val="二级条标题"/>
    <w:basedOn w:val="81"/>
    <w:next w:val="1"/>
    <w:qFormat/>
    <w:uiPriority w:val="0"/>
    <w:pPr>
      <w:numPr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81">
    <w:name w:val="一级条标题"/>
    <w:basedOn w:val="82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82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8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84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5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项目编号2"/>
    <w:basedOn w:val="88"/>
    <w:qFormat/>
    <w:uiPriority w:val="0"/>
    <w:pPr>
      <w:numPr>
        <w:numId w:val="2"/>
      </w:numPr>
    </w:pPr>
  </w:style>
  <w:style w:type="paragraph" w:customStyle="1" w:styleId="88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89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90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1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2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93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4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5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96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7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8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99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00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1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02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03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4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07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08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09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0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1">
    <w:name w:val="Char Char1"/>
    <w:basedOn w:val="14"/>
    <w:qFormat/>
    <w:uiPriority w:val="0"/>
    <w:rPr>
      <w:rFonts w:ascii="Tahoma" w:hAnsi="Tahoma"/>
      <w:sz w:val="24"/>
    </w:rPr>
  </w:style>
  <w:style w:type="paragraph" w:customStyle="1" w:styleId="11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1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4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5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16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17">
    <w:name w:val="四级条标题"/>
    <w:basedOn w:val="118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18">
    <w:name w:val="三级条标题"/>
    <w:basedOn w:val="80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19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20">
    <w:name w:val="样式 标题 2 + 宋体 五号 行距: 单倍行距"/>
    <w:basedOn w:val="3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21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2">
    <w:name w:val="项目符号1"/>
    <w:basedOn w:val="123"/>
    <w:qFormat/>
    <w:uiPriority w:val="0"/>
    <w:pPr>
      <w:ind w:left="-25" w:firstLine="0"/>
    </w:pPr>
  </w:style>
  <w:style w:type="paragraph" w:customStyle="1" w:styleId="123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24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6">
    <w:name w:val="五级条标题"/>
    <w:basedOn w:val="117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27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28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29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30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31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2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33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3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35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6">
    <w:name w:val="Char Char Char Char Char Char Char Char Char Char"/>
    <w:basedOn w:val="1"/>
    <w:qFormat/>
    <w:uiPriority w:val="0"/>
  </w:style>
  <w:style w:type="paragraph" w:customStyle="1" w:styleId="137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8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9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4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2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4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45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6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7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48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49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0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51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2">
    <w:name w:val="样式2"/>
    <w:basedOn w:val="38"/>
    <w:qFormat/>
    <w:uiPriority w:val="0"/>
    <w:pPr>
      <w:spacing w:line="360" w:lineRule="auto"/>
      <w:jc w:val="center"/>
    </w:pPr>
    <w:rPr>
      <w:sz w:val="24"/>
    </w:rPr>
  </w:style>
  <w:style w:type="paragraph" w:customStyle="1" w:styleId="153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55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56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57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8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59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0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1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2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">
    <w:name w:val="项目编号3"/>
    <w:basedOn w:val="123"/>
    <w:qFormat/>
    <w:uiPriority w:val="0"/>
    <w:pPr>
      <w:numPr>
        <w:ilvl w:val="0"/>
        <w:numId w:val="6"/>
      </w:numPr>
    </w:pPr>
  </w:style>
  <w:style w:type="paragraph" w:customStyle="1" w:styleId="164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5">
    <w:name w:val="表格文字"/>
    <w:basedOn w:val="18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66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67">
    <w:name w:val="正文文本样式 加粗"/>
    <w:basedOn w:val="123"/>
    <w:qFormat/>
    <w:uiPriority w:val="0"/>
    <w:rPr>
      <w:b/>
    </w:rPr>
  </w:style>
  <w:style w:type="paragraph" w:customStyle="1" w:styleId="168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character" w:customStyle="1" w:styleId="169">
    <w:name w:val="页脚 Char1"/>
    <w:link w:val="28"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170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71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74">
    <w:name w:val="中等深浅网格 1 - 强调文字颜色 2 Char"/>
    <w:link w:val="175"/>
    <w:qFormat/>
    <w:uiPriority w:val="0"/>
    <w:rPr>
      <w:kern w:val="2"/>
      <w:sz w:val="21"/>
      <w:szCs w:val="24"/>
      <w:lang w:val="zh-CN" w:eastAsia="zh-CN"/>
    </w:rPr>
  </w:style>
  <w:style w:type="paragraph" w:customStyle="1" w:styleId="175">
    <w:name w:val="1"/>
    <w:link w:val="174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176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77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178">
    <w:name w:val="正文表格"/>
    <w:basedOn w:val="1"/>
    <w:link w:val="179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79">
    <w:name w:val="正文表格 Char"/>
    <w:link w:val="178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180">
    <w:name w:val="正文重点"/>
    <w:basedOn w:val="1"/>
    <w:link w:val="181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181">
    <w:name w:val="正文重点 Char"/>
    <w:link w:val="180"/>
    <w:qFormat/>
    <w:uiPriority w:val="0"/>
    <w:rPr>
      <w:b/>
      <w:sz w:val="24"/>
    </w:rPr>
  </w:style>
  <w:style w:type="character" w:customStyle="1" w:styleId="182">
    <w:name w:val="批注文字 Char1"/>
    <w:link w:val="15"/>
    <w:qFormat/>
    <w:uiPriority w:val="99"/>
    <w:rPr>
      <w:kern w:val="2"/>
      <w:sz w:val="21"/>
      <w:szCs w:val="24"/>
    </w:rPr>
  </w:style>
  <w:style w:type="paragraph" w:customStyle="1" w:styleId="183">
    <w:name w:val="标题1-附件"/>
    <w:basedOn w:val="2"/>
    <w:qFormat/>
    <w:uiPriority w:val="0"/>
    <w:pPr>
      <w:jc w:val="left"/>
    </w:pPr>
    <w:rPr>
      <w:sz w:val="24"/>
      <w:szCs w:val="24"/>
    </w:rPr>
  </w:style>
  <w:style w:type="paragraph" w:customStyle="1" w:styleId="184">
    <w:name w:val="正文小标题"/>
    <w:basedOn w:val="1"/>
    <w:next w:val="12"/>
    <w:link w:val="185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185">
    <w:name w:val="正文小标题 Char"/>
    <w:link w:val="184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186">
    <w:name w:val="正文大标题"/>
    <w:basedOn w:val="184"/>
    <w:next w:val="12"/>
    <w:link w:val="187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87">
    <w:name w:val="正文大标题 Char"/>
    <w:link w:val="186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character" w:customStyle="1" w:styleId="188">
    <w:name w:val="标题 Char1"/>
    <w:link w:val="39"/>
    <w:qFormat/>
    <w:uiPriority w:val="0"/>
    <w:rPr>
      <w:b/>
      <w:kern w:val="2"/>
      <w:sz w:val="32"/>
    </w:rPr>
  </w:style>
  <w:style w:type="paragraph" w:customStyle="1" w:styleId="189">
    <w:name w:val="注释"/>
    <w:basedOn w:val="1"/>
    <w:link w:val="190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190">
    <w:name w:val="注释 Char"/>
    <w:link w:val="189"/>
    <w:qFormat/>
    <w:uiPriority w:val="0"/>
    <w:rPr>
      <w:rFonts w:ascii="宋体" w:hAnsi="宋体"/>
      <w:kern w:val="2"/>
      <w:sz w:val="21"/>
      <w:szCs w:val="21"/>
    </w:rPr>
  </w:style>
  <w:style w:type="paragraph" w:customStyle="1" w:styleId="191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2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3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194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95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196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197">
    <w:name w:val="纯文本 字符1"/>
    <w:qFormat/>
    <w:uiPriority w:val="0"/>
    <w:rPr>
      <w:rFonts w:ascii="宋体" w:hAnsi="Courier New"/>
    </w:rPr>
  </w:style>
  <w:style w:type="character" w:customStyle="1" w:styleId="198">
    <w:name w:val="bjh-p"/>
    <w:qFormat/>
    <w:uiPriority w:val="0"/>
  </w:style>
  <w:style w:type="paragraph" w:customStyle="1" w:styleId="199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0">
    <w:name w:val="正文格式 Char"/>
    <w:link w:val="201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01">
    <w:name w:val="正文格式"/>
    <w:basedOn w:val="1"/>
    <w:link w:val="200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02">
    <w:name w:val="纯文本 Char"/>
    <w:basedOn w:val="46"/>
    <w:link w:val="23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203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4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05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6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07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08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9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10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1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2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13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14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15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16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7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8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9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20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21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3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4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5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26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7">
    <w:name w:val="批注文字 Char"/>
    <w:qFormat/>
    <w:uiPriority w:val="99"/>
    <w:rPr>
      <w:kern w:val="2"/>
      <w:sz w:val="21"/>
      <w:szCs w:val="24"/>
    </w:rPr>
  </w:style>
  <w:style w:type="character" w:customStyle="1" w:styleId="228">
    <w:name w:val="标题 Char"/>
    <w:qFormat/>
    <w:uiPriority w:val="0"/>
    <w:rPr>
      <w:b/>
      <w:kern w:val="2"/>
      <w:sz w:val="32"/>
    </w:rPr>
  </w:style>
  <w:style w:type="character" w:customStyle="1" w:styleId="229">
    <w:name w:val="标题 1 Char"/>
    <w:basedOn w:val="46"/>
    <w:link w:val="2"/>
    <w:qFormat/>
    <w:uiPriority w:val="0"/>
    <w:rPr>
      <w:rFonts w:ascii="宋体"/>
      <w:b/>
      <w:kern w:val="44"/>
      <w:sz w:val="32"/>
    </w:rPr>
  </w:style>
  <w:style w:type="character" w:customStyle="1" w:styleId="230">
    <w:name w:val="标题 4 Char"/>
    <w:basedOn w:val="46"/>
    <w:link w:val="5"/>
    <w:qFormat/>
    <w:uiPriority w:val="0"/>
    <w:rPr>
      <w:sz w:val="24"/>
    </w:rPr>
  </w:style>
  <w:style w:type="character" w:customStyle="1" w:styleId="231">
    <w:name w:val="标题 5 Char"/>
    <w:basedOn w:val="46"/>
    <w:link w:val="6"/>
    <w:qFormat/>
    <w:uiPriority w:val="0"/>
    <w:rPr>
      <w:b/>
      <w:sz w:val="28"/>
    </w:rPr>
  </w:style>
  <w:style w:type="character" w:customStyle="1" w:styleId="232">
    <w:name w:val="标题 6 Char"/>
    <w:basedOn w:val="46"/>
    <w:link w:val="7"/>
    <w:qFormat/>
    <w:uiPriority w:val="0"/>
    <w:rPr>
      <w:rFonts w:ascii="Arial" w:hAnsi="Arial" w:eastAsia="黑体"/>
      <w:b/>
      <w:sz w:val="24"/>
    </w:rPr>
  </w:style>
  <w:style w:type="character" w:customStyle="1" w:styleId="233">
    <w:name w:val="标题 7 Char"/>
    <w:basedOn w:val="46"/>
    <w:link w:val="8"/>
    <w:qFormat/>
    <w:uiPriority w:val="0"/>
    <w:rPr>
      <w:b/>
      <w:sz w:val="24"/>
    </w:rPr>
  </w:style>
  <w:style w:type="character" w:customStyle="1" w:styleId="234">
    <w:name w:val="标题 8 Char"/>
    <w:basedOn w:val="46"/>
    <w:link w:val="9"/>
    <w:qFormat/>
    <w:uiPriority w:val="0"/>
    <w:rPr>
      <w:rFonts w:ascii="Arial" w:hAnsi="Arial" w:eastAsia="黑体"/>
      <w:sz w:val="24"/>
    </w:rPr>
  </w:style>
  <w:style w:type="character" w:customStyle="1" w:styleId="235">
    <w:name w:val="标题 9 Char"/>
    <w:basedOn w:val="46"/>
    <w:link w:val="10"/>
    <w:qFormat/>
    <w:uiPriority w:val="0"/>
    <w:rPr>
      <w:rFonts w:ascii="Arial" w:hAnsi="Arial" w:eastAsia="黑体"/>
      <w:sz w:val="21"/>
    </w:rPr>
  </w:style>
  <w:style w:type="character" w:customStyle="1" w:styleId="236">
    <w:name w:val="文档结构图 Char"/>
    <w:basedOn w:val="46"/>
    <w:link w:val="14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237">
    <w:name w:val="正文文本 3 Char"/>
    <w:basedOn w:val="46"/>
    <w:link w:val="16"/>
    <w:qFormat/>
    <w:uiPriority w:val="0"/>
    <w:rPr>
      <w:kern w:val="2"/>
      <w:sz w:val="16"/>
      <w:szCs w:val="16"/>
    </w:rPr>
  </w:style>
  <w:style w:type="character" w:customStyle="1" w:styleId="238">
    <w:name w:val="正文文本 Char"/>
    <w:basedOn w:val="46"/>
    <w:link w:val="17"/>
    <w:qFormat/>
    <w:uiPriority w:val="0"/>
    <w:rPr>
      <w:rFonts w:ascii="宋体" w:hAnsi="宋体"/>
      <w:kern w:val="2"/>
      <w:sz w:val="24"/>
      <w:szCs w:val="24"/>
    </w:rPr>
  </w:style>
  <w:style w:type="character" w:customStyle="1" w:styleId="239">
    <w:name w:val="日期 Char"/>
    <w:basedOn w:val="46"/>
    <w:link w:val="25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240">
    <w:name w:val="正文文本缩进 2 Char"/>
    <w:basedOn w:val="46"/>
    <w:link w:val="26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241">
    <w:name w:val="批注框文本 Char"/>
    <w:basedOn w:val="46"/>
    <w:link w:val="27"/>
    <w:qFormat/>
    <w:uiPriority w:val="0"/>
    <w:rPr>
      <w:kern w:val="2"/>
      <w:sz w:val="18"/>
      <w:szCs w:val="18"/>
    </w:rPr>
  </w:style>
  <w:style w:type="character" w:customStyle="1" w:styleId="242">
    <w:name w:val="正文文本缩进 3 Char"/>
    <w:basedOn w:val="46"/>
    <w:link w:val="33"/>
    <w:qFormat/>
    <w:uiPriority w:val="0"/>
    <w:rPr>
      <w:rFonts w:ascii="宋体"/>
      <w:sz w:val="24"/>
    </w:rPr>
  </w:style>
  <w:style w:type="character" w:customStyle="1" w:styleId="243">
    <w:name w:val="HTML 预设格式 Char"/>
    <w:basedOn w:val="46"/>
    <w:link w:val="36"/>
    <w:qFormat/>
    <w:uiPriority w:val="0"/>
    <w:rPr>
      <w:rFonts w:ascii="宋体" w:hAnsi="宋体" w:cs="宋体"/>
      <w:sz w:val="24"/>
      <w:szCs w:val="24"/>
    </w:rPr>
  </w:style>
  <w:style w:type="character" w:customStyle="1" w:styleId="244">
    <w:name w:val="批注主题 Char"/>
    <w:basedOn w:val="194"/>
    <w:link w:val="40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45">
    <w:name w:val="正文首行缩进 2 Char"/>
    <w:basedOn w:val="67"/>
    <w:link w:val="4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4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247">
    <w:name w:val="Table Normal"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49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0">
    <w:name w:val="cf0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51">
    <w:name w:val="cf21"/>
    <w:basedOn w:val="46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252">
    <w:name w:val="cf1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paragraph" w:customStyle="1" w:styleId="253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254">
    <w:name w:val="表格字体"/>
    <w:basedOn w:val="1"/>
    <w:qFormat/>
    <w:uiPriority w:val="0"/>
    <w:pPr>
      <w:widowControl/>
      <w:spacing w:line="400" w:lineRule="exact"/>
      <w:ind w:firstLine="723" w:firstLineChars="200"/>
    </w:pPr>
    <w:rPr>
      <w:rFonts w:hint="eastAsia" w:eastAsia="仿宋" w:cs="宋体"/>
      <w:bCs/>
      <w:color w:val="000000"/>
      <w:kern w:val="0"/>
      <w:sz w:val="24"/>
      <w:szCs w:val="18"/>
    </w:rPr>
  </w:style>
  <w:style w:type="paragraph" w:customStyle="1" w:styleId="255">
    <w:name w:val="正文+缩进"/>
    <w:basedOn w:val="1"/>
    <w:qFormat/>
    <w:uiPriority w:val="0"/>
    <w:pPr>
      <w:adjustRightInd w:val="0"/>
      <w:spacing w:line="360" w:lineRule="atLeast"/>
      <w:ind w:firstLine="200" w:firstLineChars="200"/>
      <w:jc w:val="left"/>
      <w:textAlignment w:val="baseline"/>
    </w:pPr>
    <w:rPr>
      <w:rFonts w:ascii="Calibri" w:hAnsi="Calibri"/>
      <w:kern w:val="0"/>
      <w:sz w:val="24"/>
      <w:szCs w:val="22"/>
    </w:rPr>
  </w:style>
  <w:style w:type="paragraph" w:customStyle="1" w:styleId="256">
    <w:name w:val="*正文"/>
    <w:basedOn w:val="1"/>
    <w:qFormat/>
    <w:uiPriority w:val="0"/>
    <w:pPr>
      <w:widowControl/>
    </w:pPr>
    <w:rPr>
      <w:rFonts w:ascii="仿宋_GB2312" w:hAnsi="宋体" w:eastAsia="仿宋"/>
      <w:color w:val="000000"/>
      <w:kern w:val="0"/>
      <w:sz w:val="28"/>
      <w:szCs w:val="28"/>
    </w:rPr>
  </w:style>
  <w:style w:type="paragraph" w:customStyle="1" w:styleId="257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58">
    <w:name w:val="列出段落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59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F9084C-A338-48E1-B4A7-1CE3C5E63D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23256</Words>
  <Characters>24270</Characters>
  <Lines>418</Lines>
  <Paragraphs>117</Paragraphs>
  <TotalTime>0</TotalTime>
  <ScaleCrop>false</ScaleCrop>
  <LinksUpToDate>false</LinksUpToDate>
  <CharactersWithSpaces>25692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2024-06-04T09:36:00Z</dcterms:created>
  <dc:creator>Yin Hao</dc:creator>
  <cp:lastModifiedBy>WPS1</cp:lastModifiedBy>
  <cp:lastPrinted>2020-04-01T03:13:00Z</cp:lastPrinted>
  <dcterms:modified xsi:type="dcterms:W3CDTF">2025-08-05T02:59:45Z</dcterms:modified>
  <dc:title>政府采购示范文本（2023）</dc:title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D61A0247B05747F1899BB8891B22ED13_13</vt:lpwstr>
  </property>
  <property fmtid="{D5CDD505-2E9C-101B-9397-08002B2CF9AE}" pid="4" name="KSOTemplateDocerSaveRecord">
    <vt:lpwstr>eyJoZGlkIjoiMDkxNGRhNTE4MzVkMmQ4ODU2ZDQ0MWQ5Yzk0ZjNkNTYiLCJ1c2VySWQiOiIxMDIxMzg0NDgwIn0=</vt:lpwstr>
  </property>
</Properties>
</file>