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BD4" w:rsidRDefault="00992BD4" w:rsidP="00992BD4">
      <w:pPr>
        <w:snapToGrid w:val="0"/>
        <w:spacing w:line="540" w:lineRule="exact"/>
        <w:jc w:val="center"/>
        <w:outlineLvl w:val="0"/>
        <w:rPr>
          <w:b/>
          <w:sz w:val="36"/>
          <w:szCs w:val="36"/>
        </w:rPr>
      </w:pPr>
      <w:r>
        <w:rPr>
          <w:b/>
          <w:sz w:val="36"/>
          <w:szCs w:val="36"/>
        </w:rPr>
        <w:t>采购需求</w:t>
      </w:r>
    </w:p>
    <w:p w:rsidR="00992BD4" w:rsidRDefault="00992BD4" w:rsidP="00992BD4">
      <w:pPr>
        <w:snapToGrid w:val="0"/>
        <w:spacing w:line="540" w:lineRule="exact"/>
        <w:jc w:val="center"/>
        <w:outlineLvl w:val="0"/>
        <w:rPr>
          <w:b/>
          <w:sz w:val="36"/>
          <w:szCs w:val="36"/>
        </w:rPr>
      </w:pPr>
    </w:p>
    <w:p w:rsidR="00992BD4" w:rsidRDefault="00992BD4" w:rsidP="00992BD4">
      <w:pPr>
        <w:spacing w:beforeLines="50" w:before="156" w:line="360" w:lineRule="auto"/>
        <w:rPr>
          <w:rFonts w:ascii="仿宋" w:eastAsia="仿宋" w:hAnsi="仿宋"/>
          <w:b/>
          <w:bCs/>
          <w:sz w:val="24"/>
        </w:rPr>
      </w:pPr>
      <w:r>
        <w:rPr>
          <w:rFonts w:ascii="仿宋" w:eastAsia="仿宋" w:hAnsi="仿宋" w:hint="eastAsia"/>
          <w:b/>
          <w:bCs/>
          <w:sz w:val="24"/>
        </w:rPr>
        <w:t>一、采购标的需实现的功能或者目标，以及为落实政府采购政策需满足的要求：</w:t>
      </w:r>
    </w:p>
    <w:p w:rsidR="00992BD4" w:rsidRDefault="00992BD4" w:rsidP="00992BD4">
      <w:pPr>
        <w:spacing w:beforeLines="50" w:before="156" w:line="360" w:lineRule="auto"/>
        <w:rPr>
          <w:rFonts w:ascii="仿宋" w:eastAsia="仿宋" w:hAnsi="仿宋"/>
          <w:b/>
          <w:bCs/>
          <w:sz w:val="24"/>
        </w:rPr>
      </w:pPr>
      <w:r>
        <w:rPr>
          <w:rFonts w:ascii="仿宋" w:eastAsia="仿宋" w:hAnsi="仿宋" w:hint="eastAsia"/>
          <w:b/>
          <w:bCs/>
          <w:sz w:val="24"/>
        </w:rPr>
        <w:t>（一）采购标的需实现的功能或者目标</w:t>
      </w:r>
    </w:p>
    <w:p w:rsidR="00992BD4" w:rsidRDefault="00992BD4" w:rsidP="00992BD4">
      <w:pPr>
        <w:pStyle w:val="SOW"/>
        <w:spacing w:beforeLines="50" w:before="156" w:line="360" w:lineRule="auto"/>
        <w:ind w:firstLineChars="200" w:firstLine="480"/>
        <w:rPr>
          <w:rFonts w:ascii="仿宋" w:eastAsia="仿宋" w:hAnsi="仿宋"/>
          <w:szCs w:val="24"/>
        </w:rPr>
      </w:pPr>
      <w:r>
        <w:rPr>
          <w:rFonts w:ascii="仿宋" w:eastAsia="仿宋" w:hAnsi="仿宋" w:hint="eastAsia"/>
        </w:rPr>
        <w:t>为保证医院的日常工作顺利进行，减少设备故障率，缩短维修时间。北京清华长庚医院现对医院现有的全院腔镜类设备以及手术器械等设备购买管理和维护保养服务。</w:t>
      </w:r>
    </w:p>
    <w:p w:rsidR="00992BD4" w:rsidRDefault="00992BD4" w:rsidP="00992BD4">
      <w:pPr>
        <w:spacing w:beforeLines="50" w:before="156" w:line="360" w:lineRule="auto"/>
        <w:rPr>
          <w:rFonts w:ascii="仿宋" w:eastAsia="仿宋" w:hAnsi="仿宋"/>
          <w:b/>
          <w:bCs/>
          <w:sz w:val="24"/>
        </w:rPr>
      </w:pPr>
      <w:r>
        <w:rPr>
          <w:rFonts w:ascii="仿宋" w:eastAsia="仿宋" w:hAnsi="仿宋" w:hint="eastAsia"/>
          <w:b/>
          <w:bCs/>
          <w:sz w:val="24"/>
        </w:rPr>
        <w:t>（二）为落实政府采购政策需满足的要求</w:t>
      </w:r>
    </w:p>
    <w:p w:rsidR="00992BD4" w:rsidRDefault="00992BD4" w:rsidP="00992BD4">
      <w:pPr>
        <w:numPr>
          <w:ilvl w:val="0"/>
          <w:numId w:val="13"/>
        </w:numPr>
        <w:spacing w:beforeLines="50" w:before="156" w:line="360" w:lineRule="auto"/>
        <w:rPr>
          <w:rFonts w:ascii="仿宋" w:eastAsia="仿宋" w:hAnsi="仿宋"/>
          <w:sz w:val="24"/>
        </w:rPr>
      </w:pPr>
      <w:r>
        <w:rPr>
          <w:rFonts w:ascii="仿宋" w:eastAsia="仿宋" w:hAnsi="仿宋"/>
          <w:sz w:val="24"/>
        </w:rPr>
        <w:t>促进中小企业发展政策：根据《政府采购促进中小企业发展管理办法》规定，本项目</w:t>
      </w:r>
      <w:r>
        <w:rPr>
          <w:rFonts w:ascii="仿宋" w:eastAsia="仿宋" w:hAnsi="仿宋" w:hint="eastAsia"/>
          <w:sz w:val="24"/>
        </w:rPr>
        <w:t>采购服务</w:t>
      </w:r>
      <w:r>
        <w:rPr>
          <w:rFonts w:ascii="仿宋" w:eastAsia="仿宋" w:hAnsi="仿宋"/>
          <w:sz w:val="24"/>
        </w:rPr>
        <w:t>由中型或小型或微型企业</w:t>
      </w:r>
      <w:r>
        <w:rPr>
          <w:rFonts w:ascii="仿宋" w:eastAsia="仿宋" w:hAnsi="仿宋" w:hint="eastAsia"/>
          <w:sz w:val="24"/>
        </w:rPr>
        <w:t>承接</w:t>
      </w:r>
      <w:r>
        <w:rPr>
          <w:rFonts w:ascii="仿宋" w:eastAsia="仿宋" w:hAnsi="仿宋"/>
          <w:sz w:val="24"/>
        </w:rPr>
        <w:t>的，投标人应出具招标文件要求的《中小企业声明函》给予证明，否则评标时不予认可。投标人应对提交的中小企业声明函的真实性负责，提交的中小企业声明函不真实的，应承担相应的法律责任。</w:t>
      </w:r>
      <w:r>
        <w:rPr>
          <w:rFonts w:ascii="仿宋" w:eastAsia="仿宋" w:hAnsi="仿宋" w:hint="eastAsia"/>
          <w:sz w:val="24"/>
        </w:rPr>
        <w:t>（注：依据《政府采购促进中小企业发展管理办法》规定享受扶持政策获得政府采购合同的小微企业不得将合同分包给大中型企业，中型企业不得将合同分包给大型企业。）</w:t>
      </w:r>
    </w:p>
    <w:p w:rsidR="00992BD4" w:rsidRDefault="00992BD4" w:rsidP="00992BD4">
      <w:pPr>
        <w:numPr>
          <w:ilvl w:val="0"/>
          <w:numId w:val="13"/>
        </w:numPr>
        <w:spacing w:beforeLines="50" w:before="156" w:line="360" w:lineRule="auto"/>
        <w:rPr>
          <w:rFonts w:ascii="仿宋" w:eastAsia="仿宋" w:hAnsi="仿宋"/>
          <w:sz w:val="24"/>
        </w:rPr>
      </w:pPr>
      <w:r>
        <w:rPr>
          <w:rFonts w:ascii="仿宋" w:eastAsia="仿宋" w:hAnsi="仿宋"/>
          <w:sz w:val="24"/>
        </w:rPr>
        <w:t>监狱企业扶持政策：</w:t>
      </w:r>
      <w:r>
        <w:rPr>
          <w:rFonts w:ascii="仿宋" w:eastAsia="仿宋" w:hAnsi="仿宋"/>
          <w:iCs/>
          <w:sz w:val="24"/>
        </w:rPr>
        <w:t>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sz w:val="24"/>
        </w:rPr>
        <w:t>。</w:t>
      </w:r>
    </w:p>
    <w:p w:rsidR="00992BD4" w:rsidRDefault="00992BD4" w:rsidP="00992BD4">
      <w:pPr>
        <w:numPr>
          <w:ilvl w:val="0"/>
          <w:numId w:val="13"/>
        </w:numPr>
        <w:spacing w:beforeLines="50" w:before="156" w:line="360" w:lineRule="auto"/>
        <w:rPr>
          <w:rFonts w:ascii="仿宋" w:eastAsia="仿宋" w:hAnsi="仿宋"/>
          <w:sz w:val="24"/>
        </w:rPr>
      </w:pPr>
      <w:r>
        <w:rPr>
          <w:rFonts w:ascii="仿宋" w:eastAsia="仿宋" w:hAnsi="仿宋" w:hint="eastAsia"/>
          <w:sz w:val="24"/>
        </w:rPr>
        <w:t>促进残疾人就业政府采购政策：根据《三部门联合发布关于促进残疾人就业政府采购政策的通知》（财库〔</w:t>
      </w:r>
      <w:r>
        <w:rPr>
          <w:rFonts w:ascii="仿宋" w:eastAsia="仿宋" w:hAnsi="仿宋"/>
          <w:sz w:val="24"/>
        </w:rPr>
        <w:t>2017</w:t>
      </w:r>
      <w:r>
        <w:rPr>
          <w:rFonts w:ascii="仿宋" w:eastAsia="仿宋" w:hAnsi="仿宋" w:hint="eastAsia"/>
          <w:sz w:val="24"/>
        </w:rPr>
        <w:t>〕</w:t>
      </w:r>
      <w:r>
        <w:rPr>
          <w:rFonts w:ascii="仿宋" w:eastAsia="仿宋" w:hAnsi="仿宋"/>
          <w:sz w:val="24"/>
        </w:rPr>
        <w:t>141</w:t>
      </w:r>
      <w:r>
        <w:rPr>
          <w:rFonts w:ascii="仿宋" w:eastAsia="仿宋" w:hAnsi="仿宋" w:hint="eastAsia"/>
          <w:sz w:val="24"/>
        </w:rPr>
        <w:t>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992BD4" w:rsidRDefault="00992BD4" w:rsidP="00992BD4">
      <w:pPr>
        <w:numPr>
          <w:ilvl w:val="0"/>
          <w:numId w:val="13"/>
        </w:numPr>
        <w:tabs>
          <w:tab w:val="left" w:pos="900"/>
        </w:tabs>
        <w:spacing w:beforeLines="50" w:before="156"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kern w:val="0"/>
          <w:sz w:val="24"/>
        </w:rPr>
        <w:t>投标产品</w:t>
      </w:r>
      <w:r>
        <w:rPr>
          <w:rFonts w:ascii="仿宋" w:eastAsia="仿宋" w:hAnsi="仿宋" w:hint="eastAsia"/>
          <w:kern w:val="0"/>
          <w:sz w:val="24"/>
        </w:rPr>
        <w:t>属于财政部、发展改革委公布的“节能产</w:t>
      </w:r>
      <w:r>
        <w:rPr>
          <w:rFonts w:ascii="仿宋" w:eastAsia="仿宋" w:hAnsi="仿宋" w:hint="eastAsia"/>
          <w:kern w:val="0"/>
          <w:sz w:val="24"/>
        </w:rPr>
        <w:lastRenderedPageBreak/>
        <w:t>品政府采购品目清单”范围</w:t>
      </w:r>
      <w:r>
        <w:rPr>
          <w:rFonts w:ascii="仿宋" w:eastAsia="仿宋" w:hAnsi="仿宋"/>
          <w:kern w:val="0"/>
          <w:sz w:val="24"/>
        </w:rPr>
        <w:t>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992BD4" w:rsidRDefault="00992BD4" w:rsidP="00992BD4">
      <w:pPr>
        <w:numPr>
          <w:ilvl w:val="0"/>
          <w:numId w:val="13"/>
        </w:numPr>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kern w:val="0"/>
          <w:sz w:val="24"/>
        </w:rPr>
        <w:t>投标产品</w:t>
      </w:r>
      <w:r>
        <w:rPr>
          <w:rFonts w:ascii="仿宋" w:eastAsia="仿宋" w:hAnsi="仿宋" w:hint="eastAsia"/>
          <w:kern w:val="0"/>
          <w:sz w:val="24"/>
        </w:rPr>
        <w:t>属于财政部、生态环境部公布的“环境标志产品政府采购品目清单”范围</w:t>
      </w:r>
      <w:r>
        <w:rPr>
          <w:rFonts w:ascii="仿宋" w:eastAsia="仿宋" w:hAnsi="仿宋"/>
          <w:kern w:val="0"/>
          <w:sz w:val="24"/>
        </w:rPr>
        <w:t>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992BD4" w:rsidRDefault="00992BD4" w:rsidP="00992BD4">
      <w:pPr>
        <w:spacing w:beforeLines="50" w:before="156" w:line="360" w:lineRule="auto"/>
        <w:rPr>
          <w:rFonts w:ascii="仿宋" w:eastAsia="仿宋" w:hAnsi="仿宋"/>
          <w:b/>
          <w:bCs/>
          <w:sz w:val="24"/>
        </w:rPr>
      </w:pPr>
      <w:r>
        <w:rPr>
          <w:rFonts w:ascii="仿宋" w:eastAsia="仿宋" w:hAnsi="仿宋"/>
          <w:b/>
          <w:bCs/>
          <w:sz w:val="24"/>
        </w:rPr>
        <w:t xml:space="preserve"> </w:t>
      </w:r>
      <w:r>
        <w:rPr>
          <w:rFonts w:ascii="仿宋" w:eastAsia="仿宋" w:hAnsi="仿宋" w:hint="eastAsia"/>
          <w:b/>
          <w:bCs/>
          <w:sz w:val="24"/>
        </w:rPr>
        <w:t>二、采购标的需执行的国家相关标准、行业标准、地方标准或者其他标准、规范：</w:t>
      </w:r>
    </w:p>
    <w:p w:rsidR="00992BD4" w:rsidRDefault="00992BD4" w:rsidP="00992BD4">
      <w:pPr>
        <w:pStyle w:val="SOW"/>
        <w:spacing w:beforeLines="50" w:before="156" w:line="360" w:lineRule="auto"/>
        <w:ind w:firstLineChars="200" w:firstLine="480"/>
        <w:rPr>
          <w:rFonts w:ascii="仿宋" w:eastAsia="仿宋" w:hAnsi="仿宋"/>
          <w:kern w:val="0"/>
          <w:szCs w:val="24"/>
        </w:rPr>
      </w:pPr>
      <w:r>
        <w:rPr>
          <w:rFonts w:ascii="仿宋" w:eastAsia="仿宋" w:hAnsi="仿宋" w:hint="eastAsia"/>
          <w:kern w:val="0"/>
          <w:szCs w:val="24"/>
        </w:rPr>
        <w:t>符合已颁布的现行中华人民共和国认可的国家标准、地方标准和行业标准。如果这些标准内容有矛盾时，应按最高标准的条款执行。</w:t>
      </w:r>
    </w:p>
    <w:p w:rsidR="00992BD4" w:rsidRDefault="00992BD4" w:rsidP="00992BD4">
      <w:pPr>
        <w:spacing w:line="360" w:lineRule="auto"/>
        <w:rPr>
          <w:rFonts w:ascii="仿宋" w:eastAsia="仿宋" w:hAnsi="仿宋"/>
          <w:sz w:val="24"/>
        </w:rPr>
      </w:pPr>
      <w:r>
        <w:rPr>
          <w:rFonts w:ascii="仿宋" w:eastAsia="仿宋" w:hAnsi="仿宋" w:hint="eastAsia"/>
          <w:b/>
          <w:bCs/>
          <w:sz w:val="24"/>
        </w:rPr>
        <w:t xml:space="preserve"> 三、采购标的的数量、采购项目交付或者实施的时间和地点：</w:t>
      </w:r>
    </w:p>
    <w:p w:rsidR="00992BD4" w:rsidRDefault="00992BD4" w:rsidP="00992BD4">
      <w:pPr>
        <w:spacing w:line="360" w:lineRule="auto"/>
        <w:rPr>
          <w:rFonts w:ascii="仿宋" w:eastAsia="仿宋" w:hAnsi="仿宋"/>
          <w:b/>
          <w:bCs/>
          <w:sz w:val="24"/>
        </w:rPr>
      </w:pPr>
      <w:r>
        <w:rPr>
          <w:rFonts w:ascii="仿宋" w:eastAsia="仿宋" w:hAnsi="仿宋" w:hint="eastAsia"/>
          <w:b/>
          <w:bCs/>
          <w:sz w:val="24"/>
        </w:rPr>
        <w:t>（一）采购标的的数量</w:t>
      </w:r>
    </w:p>
    <w:tbl>
      <w:tblPr>
        <w:tblW w:w="45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
        <w:gridCol w:w="782"/>
        <w:gridCol w:w="939"/>
        <w:gridCol w:w="1431"/>
        <w:gridCol w:w="1602"/>
        <w:gridCol w:w="853"/>
        <w:gridCol w:w="707"/>
        <w:gridCol w:w="1027"/>
      </w:tblGrid>
      <w:tr w:rsidR="00992BD4" w:rsidTr="00A565DC">
        <w:trPr>
          <w:trHeight w:val="57"/>
        </w:trPr>
        <w:tc>
          <w:tcPr>
            <w:tcW w:w="295" w:type="pct"/>
            <w:shd w:val="clear" w:color="auto" w:fill="auto"/>
            <w:vAlign w:val="center"/>
          </w:tcPr>
          <w:p w:rsidR="00992BD4" w:rsidRDefault="00992BD4" w:rsidP="00A565DC">
            <w:pPr>
              <w:widowControl/>
              <w:jc w:val="center"/>
              <w:rPr>
                <w:rFonts w:ascii="仿宋" w:eastAsia="仿宋" w:hAnsi="仿宋" w:cs="宋体"/>
                <w:kern w:val="0"/>
                <w:sz w:val="24"/>
              </w:rPr>
            </w:pPr>
            <w:r>
              <w:rPr>
                <w:rFonts w:ascii="仿宋" w:eastAsia="仿宋" w:hAnsi="仿宋" w:cs="宋体" w:hint="eastAsia"/>
                <w:kern w:val="0"/>
                <w:sz w:val="24"/>
              </w:rPr>
              <w:t>包号</w:t>
            </w:r>
          </w:p>
        </w:tc>
        <w:tc>
          <w:tcPr>
            <w:tcW w:w="501" w:type="pct"/>
            <w:vAlign w:val="center"/>
          </w:tcPr>
          <w:p w:rsidR="00992BD4" w:rsidRDefault="00992BD4" w:rsidP="00A565DC">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602" w:type="pct"/>
            <w:shd w:val="clear" w:color="auto" w:fill="auto"/>
            <w:vAlign w:val="center"/>
          </w:tcPr>
          <w:p w:rsidR="00992BD4" w:rsidRDefault="00992BD4" w:rsidP="00A565DC">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917" w:type="pct"/>
            <w:vAlign w:val="center"/>
          </w:tcPr>
          <w:p w:rsidR="00992BD4" w:rsidRDefault="00992BD4" w:rsidP="00A565DC">
            <w:pPr>
              <w:widowControl/>
              <w:jc w:val="center"/>
              <w:rPr>
                <w:rFonts w:ascii="仿宋" w:eastAsia="仿宋" w:hAnsi="仿宋" w:cs="宋体"/>
                <w:kern w:val="0"/>
                <w:sz w:val="24"/>
              </w:rPr>
            </w:pPr>
            <w:r>
              <w:rPr>
                <w:rFonts w:ascii="仿宋" w:eastAsia="仿宋" w:hAnsi="仿宋" w:cs="宋体" w:hint="eastAsia"/>
                <w:kern w:val="0"/>
                <w:sz w:val="24"/>
              </w:rPr>
              <w:t>规格型号</w:t>
            </w:r>
          </w:p>
        </w:tc>
        <w:tc>
          <w:tcPr>
            <w:tcW w:w="1027" w:type="pct"/>
            <w:vAlign w:val="center"/>
          </w:tcPr>
          <w:p w:rsidR="00992BD4" w:rsidRDefault="00992BD4" w:rsidP="00A565DC">
            <w:pPr>
              <w:widowControl/>
              <w:jc w:val="center"/>
              <w:rPr>
                <w:rFonts w:ascii="仿宋" w:eastAsia="仿宋" w:hAnsi="仿宋" w:cs="宋体"/>
                <w:kern w:val="0"/>
                <w:sz w:val="24"/>
              </w:rPr>
            </w:pPr>
            <w:r>
              <w:rPr>
                <w:rFonts w:ascii="仿宋" w:eastAsia="仿宋" w:hAnsi="仿宋" w:cs="宋体" w:hint="eastAsia"/>
                <w:kern w:val="0"/>
                <w:sz w:val="24"/>
              </w:rPr>
              <w:t>保修设备品牌</w:t>
            </w:r>
          </w:p>
        </w:tc>
        <w:tc>
          <w:tcPr>
            <w:tcW w:w="547" w:type="pct"/>
            <w:vAlign w:val="center"/>
          </w:tcPr>
          <w:p w:rsidR="00992BD4" w:rsidRDefault="00992BD4" w:rsidP="00A565DC">
            <w:pPr>
              <w:widowControl/>
              <w:jc w:val="center"/>
              <w:rPr>
                <w:rFonts w:ascii="仿宋" w:eastAsia="仿宋" w:hAnsi="仿宋" w:cs="宋体"/>
                <w:kern w:val="0"/>
                <w:sz w:val="24"/>
              </w:rPr>
            </w:pPr>
            <w:r>
              <w:rPr>
                <w:rFonts w:ascii="仿宋" w:eastAsia="仿宋" w:hAnsi="仿宋" w:cs="宋体" w:hint="eastAsia"/>
                <w:kern w:val="0"/>
                <w:sz w:val="24"/>
              </w:rPr>
              <w:t>数量（台/套）</w:t>
            </w:r>
          </w:p>
        </w:tc>
        <w:tc>
          <w:tcPr>
            <w:tcW w:w="453" w:type="pct"/>
            <w:vAlign w:val="center"/>
          </w:tcPr>
          <w:p w:rsidR="00992BD4" w:rsidRDefault="00992BD4" w:rsidP="00A565DC">
            <w:pPr>
              <w:widowControl/>
              <w:jc w:val="center"/>
              <w:rPr>
                <w:rFonts w:ascii="仿宋" w:eastAsia="仿宋" w:hAnsi="仿宋" w:cs="宋体"/>
                <w:kern w:val="0"/>
                <w:sz w:val="24"/>
              </w:rPr>
            </w:pPr>
            <w:r>
              <w:rPr>
                <w:rFonts w:ascii="仿宋" w:eastAsia="仿宋" w:hAnsi="仿宋" w:cs="宋体" w:hint="eastAsia"/>
                <w:kern w:val="0"/>
                <w:sz w:val="24"/>
              </w:rPr>
              <w:t>维保服务期限</w:t>
            </w:r>
          </w:p>
        </w:tc>
        <w:tc>
          <w:tcPr>
            <w:tcW w:w="658" w:type="pct"/>
            <w:vAlign w:val="center"/>
          </w:tcPr>
          <w:p w:rsidR="00992BD4" w:rsidRDefault="00992BD4" w:rsidP="00A565DC">
            <w:pPr>
              <w:widowControl/>
              <w:jc w:val="center"/>
              <w:rPr>
                <w:rFonts w:ascii="仿宋" w:eastAsia="仿宋" w:hAnsi="仿宋" w:cs="宋体"/>
                <w:kern w:val="0"/>
                <w:sz w:val="24"/>
              </w:rPr>
            </w:pPr>
            <w:r>
              <w:rPr>
                <w:rFonts w:ascii="仿宋" w:eastAsia="仿宋" w:hAnsi="仿宋" w:cs="宋体" w:hint="eastAsia"/>
                <w:kern w:val="0"/>
                <w:sz w:val="24"/>
              </w:rPr>
              <w:t>是否接受进口产品</w:t>
            </w:r>
          </w:p>
        </w:tc>
      </w:tr>
      <w:tr w:rsidR="00992BD4" w:rsidTr="00A565DC">
        <w:trPr>
          <w:trHeight w:val="57"/>
        </w:trPr>
        <w:tc>
          <w:tcPr>
            <w:tcW w:w="295" w:type="pct"/>
            <w:vMerge w:val="restart"/>
            <w:shd w:val="clear" w:color="auto" w:fill="auto"/>
            <w:noWrap/>
            <w:vAlign w:val="center"/>
          </w:tcPr>
          <w:p w:rsidR="00992BD4" w:rsidRDefault="00992BD4" w:rsidP="00A565D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501" w:type="pct"/>
            <w:vAlign w:val="center"/>
          </w:tcPr>
          <w:p w:rsidR="00992BD4" w:rsidRDefault="00992BD4" w:rsidP="00A565D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602" w:type="pct"/>
            <w:shd w:val="clear" w:color="auto" w:fill="auto"/>
            <w:vAlign w:val="center"/>
          </w:tcPr>
          <w:p w:rsidR="00992BD4" w:rsidRDefault="00992BD4" w:rsidP="00A565D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腔镜类设备</w:t>
            </w:r>
          </w:p>
        </w:tc>
        <w:tc>
          <w:tcPr>
            <w:tcW w:w="917" w:type="pct"/>
            <w:vAlign w:val="center"/>
          </w:tcPr>
          <w:p w:rsidR="00992BD4" w:rsidRDefault="00992BD4" w:rsidP="00A565DC">
            <w:pPr>
              <w:widowControl/>
              <w:jc w:val="center"/>
              <w:rPr>
                <w:rFonts w:ascii="仿宋" w:eastAsia="仿宋" w:hAnsi="仿宋" w:cs="宋体"/>
                <w:kern w:val="0"/>
                <w:sz w:val="24"/>
              </w:rPr>
            </w:pPr>
            <w:r>
              <w:rPr>
                <w:rFonts w:ascii="仿宋" w:eastAsia="仿宋" w:hAnsi="仿宋" w:cs="宋体"/>
                <w:kern w:val="0"/>
                <w:sz w:val="24"/>
              </w:rPr>
              <w:t>详见下表</w:t>
            </w:r>
          </w:p>
        </w:tc>
        <w:tc>
          <w:tcPr>
            <w:tcW w:w="1027" w:type="pct"/>
            <w:vAlign w:val="center"/>
          </w:tcPr>
          <w:p w:rsidR="00992BD4" w:rsidRDefault="00992BD4" w:rsidP="00A565DC">
            <w:pPr>
              <w:jc w:val="center"/>
              <w:rPr>
                <w:rFonts w:ascii="Times New Roman" w:hAnsi="Times New Roman"/>
                <w:color w:val="000000"/>
                <w:sz w:val="24"/>
              </w:rPr>
            </w:pPr>
            <w:r>
              <w:rPr>
                <w:rFonts w:ascii="仿宋" w:eastAsia="仿宋" w:hAnsi="仿宋" w:cs="宋体"/>
                <w:kern w:val="0"/>
                <w:sz w:val="24"/>
              </w:rPr>
              <w:t>详见下表</w:t>
            </w:r>
          </w:p>
        </w:tc>
        <w:tc>
          <w:tcPr>
            <w:tcW w:w="547" w:type="pct"/>
            <w:vAlign w:val="center"/>
          </w:tcPr>
          <w:p w:rsidR="00992BD4" w:rsidRDefault="00992BD4" w:rsidP="00A565DC">
            <w:pPr>
              <w:snapToGrid w:val="0"/>
              <w:jc w:val="center"/>
              <w:rPr>
                <w:rFonts w:ascii="仿宋" w:eastAsia="仿宋" w:hAnsi="仿宋" w:cs="仿宋"/>
                <w:sz w:val="24"/>
              </w:rPr>
            </w:pPr>
            <w:r>
              <w:rPr>
                <w:rFonts w:ascii="仿宋" w:eastAsia="仿宋" w:hAnsi="仿宋" w:cs="宋体" w:hint="eastAsia"/>
                <w:color w:val="000000"/>
                <w:kern w:val="0"/>
                <w:sz w:val="24"/>
              </w:rPr>
              <w:t>1批</w:t>
            </w:r>
          </w:p>
        </w:tc>
        <w:tc>
          <w:tcPr>
            <w:tcW w:w="453" w:type="pct"/>
            <w:vAlign w:val="center"/>
          </w:tcPr>
          <w:p w:rsidR="00992BD4" w:rsidRDefault="00992BD4" w:rsidP="00A565DC">
            <w:pPr>
              <w:rPr>
                <w:rFonts w:ascii="仿宋" w:eastAsia="仿宋" w:hAnsi="仿宋"/>
                <w:sz w:val="24"/>
              </w:rPr>
            </w:pPr>
            <w:r>
              <w:rPr>
                <w:rFonts w:ascii="仿宋" w:eastAsia="仿宋" w:hAnsi="仿宋" w:hint="eastAsia"/>
                <w:kern w:val="0"/>
                <w:sz w:val="24"/>
                <w:lang w:val="zh-CN"/>
              </w:rPr>
              <w:t>一年</w:t>
            </w:r>
          </w:p>
        </w:tc>
        <w:tc>
          <w:tcPr>
            <w:tcW w:w="658" w:type="pct"/>
            <w:vAlign w:val="center"/>
          </w:tcPr>
          <w:p w:rsidR="00992BD4" w:rsidRDefault="00992BD4" w:rsidP="00A565DC">
            <w:pPr>
              <w:jc w:val="center"/>
              <w:rPr>
                <w:rFonts w:ascii="仿宋" w:eastAsia="仿宋" w:hAnsi="仿宋"/>
                <w:sz w:val="24"/>
              </w:rPr>
            </w:pPr>
            <w:r>
              <w:rPr>
                <w:rFonts w:ascii="仿宋" w:eastAsia="仿宋" w:hAnsi="仿宋"/>
                <w:sz w:val="24"/>
              </w:rPr>
              <w:t>否</w:t>
            </w:r>
          </w:p>
        </w:tc>
      </w:tr>
      <w:tr w:rsidR="00992BD4" w:rsidTr="00A565DC">
        <w:trPr>
          <w:trHeight w:val="57"/>
        </w:trPr>
        <w:tc>
          <w:tcPr>
            <w:tcW w:w="295" w:type="pct"/>
            <w:vMerge/>
            <w:shd w:val="clear" w:color="auto" w:fill="auto"/>
            <w:noWrap/>
            <w:vAlign w:val="center"/>
          </w:tcPr>
          <w:p w:rsidR="00992BD4" w:rsidRDefault="00992BD4" w:rsidP="00A565DC">
            <w:pPr>
              <w:widowControl/>
              <w:jc w:val="center"/>
              <w:rPr>
                <w:rFonts w:ascii="仿宋" w:eastAsia="仿宋" w:hAnsi="仿宋" w:cs="宋体"/>
                <w:color w:val="000000"/>
                <w:kern w:val="0"/>
                <w:sz w:val="24"/>
              </w:rPr>
            </w:pPr>
          </w:p>
        </w:tc>
        <w:tc>
          <w:tcPr>
            <w:tcW w:w="501" w:type="pct"/>
            <w:vAlign w:val="center"/>
          </w:tcPr>
          <w:p w:rsidR="00992BD4" w:rsidRDefault="00992BD4" w:rsidP="00A565D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1-2</w:t>
            </w:r>
          </w:p>
        </w:tc>
        <w:tc>
          <w:tcPr>
            <w:tcW w:w="602" w:type="pct"/>
            <w:shd w:val="clear" w:color="auto" w:fill="auto"/>
            <w:vAlign w:val="center"/>
          </w:tcPr>
          <w:p w:rsidR="00992BD4" w:rsidRDefault="00992BD4" w:rsidP="00A565D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手术器械</w:t>
            </w:r>
          </w:p>
        </w:tc>
        <w:tc>
          <w:tcPr>
            <w:tcW w:w="917" w:type="pct"/>
            <w:vAlign w:val="center"/>
          </w:tcPr>
          <w:p w:rsidR="00992BD4" w:rsidRDefault="00992BD4" w:rsidP="00A565DC">
            <w:pPr>
              <w:widowControl/>
              <w:jc w:val="center"/>
              <w:rPr>
                <w:rFonts w:ascii="仿宋" w:eastAsia="仿宋" w:hAnsi="仿宋" w:cs="宋体"/>
                <w:kern w:val="0"/>
                <w:sz w:val="24"/>
              </w:rPr>
            </w:pPr>
            <w:r>
              <w:rPr>
                <w:rFonts w:ascii="仿宋" w:eastAsia="仿宋" w:hAnsi="仿宋" w:cs="宋体"/>
                <w:kern w:val="0"/>
                <w:sz w:val="24"/>
              </w:rPr>
              <w:t>详见下表</w:t>
            </w:r>
          </w:p>
        </w:tc>
        <w:tc>
          <w:tcPr>
            <w:tcW w:w="1027" w:type="pct"/>
            <w:vAlign w:val="center"/>
          </w:tcPr>
          <w:p w:rsidR="00992BD4" w:rsidRDefault="00992BD4" w:rsidP="00A565DC">
            <w:pPr>
              <w:jc w:val="center"/>
              <w:rPr>
                <w:rFonts w:ascii="Times New Roman" w:hAnsi="Times New Roman"/>
                <w:color w:val="000000"/>
                <w:sz w:val="24"/>
              </w:rPr>
            </w:pPr>
            <w:r>
              <w:rPr>
                <w:rFonts w:ascii="仿宋" w:eastAsia="仿宋" w:hAnsi="仿宋" w:cs="宋体"/>
                <w:kern w:val="0"/>
                <w:sz w:val="24"/>
              </w:rPr>
              <w:t>详见下表</w:t>
            </w:r>
          </w:p>
        </w:tc>
        <w:tc>
          <w:tcPr>
            <w:tcW w:w="547" w:type="pct"/>
            <w:vAlign w:val="center"/>
          </w:tcPr>
          <w:p w:rsidR="00992BD4" w:rsidRDefault="00992BD4" w:rsidP="00A565DC">
            <w:pPr>
              <w:snapToGrid w:val="0"/>
              <w:jc w:val="center"/>
              <w:rPr>
                <w:rFonts w:ascii="仿宋" w:eastAsia="仿宋" w:hAnsi="仿宋" w:cs="仿宋"/>
                <w:sz w:val="24"/>
              </w:rPr>
            </w:pPr>
            <w:r>
              <w:rPr>
                <w:rFonts w:ascii="仿宋" w:eastAsia="仿宋" w:hAnsi="仿宋" w:cs="宋体" w:hint="eastAsia"/>
                <w:color w:val="000000"/>
                <w:kern w:val="0"/>
                <w:sz w:val="24"/>
              </w:rPr>
              <w:t>1批</w:t>
            </w:r>
          </w:p>
        </w:tc>
        <w:tc>
          <w:tcPr>
            <w:tcW w:w="453" w:type="pct"/>
            <w:vAlign w:val="center"/>
          </w:tcPr>
          <w:p w:rsidR="00992BD4" w:rsidRDefault="00992BD4" w:rsidP="00A565DC">
            <w:pPr>
              <w:jc w:val="center"/>
              <w:rPr>
                <w:rFonts w:ascii="仿宋" w:eastAsia="仿宋" w:hAnsi="仿宋"/>
                <w:sz w:val="24"/>
              </w:rPr>
            </w:pPr>
            <w:r>
              <w:rPr>
                <w:rFonts w:ascii="仿宋" w:eastAsia="仿宋" w:hAnsi="仿宋" w:hint="eastAsia"/>
                <w:kern w:val="0"/>
                <w:sz w:val="24"/>
                <w:lang w:val="zh-CN"/>
              </w:rPr>
              <w:t>一年</w:t>
            </w:r>
          </w:p>
        </w:tc>
        <w:tc>
          <w:tcPr>
            <w:tcW w:w="658" w:type="pct"/>
            <w:vAlign w:val="center"/>
          </w:tcPr>
          <w:p w:rsidR="00992BD4" w:rsidRDefault="00992BD4" w:rsidP="00A565DC">
            <w:pPr>
              <w:jc w:val="center"/>
            </w:pPr>
            <w:r>
              <w:rPr>
                <w:rFonts w:ascii="仿宋" w:eastAsia="仿宋" w:hAnsi="仿宋"/>
                <w:sz w:val="24"/>
              </w:rPr>
              <w:t>否</w:t>
            </w:r>
          </w:p>
        </w:tc>
      </w:tr>
    </w:tbl>
    <w:p w:rsidR="00992BD4" w:rsidRDefault="00992BD4" w:rsidP="00992BD4">
      <w:pPr>
        <w:spacing w:line="360" w:lineRule="auto"/>
        <w:rPr>
          <w:rFonts w:ascii="仿宋" w:eastAsia="仿宋" w:hAnsi="仿宋"/>
          <w:b/>
          <w:bCs/>
          <w:sz w:val="24"/>
        </w:rPr>
      </w:pPr>
      <w:r>
        <w:rPr>
          <w:rFonts w:ascii="仿宋" w:eastAsia="仿宋" w:hAnsi="仿宋" w:hint="eastAsia"/>
          <w:sz w:val="24"/>
        </w:rPr>
        <w:t>（二）</w:t>
      </w:r>
      <w:r>
        <w:rPr>
          <w:rFonts w:ascii="仿宋" w:eastAsia="仿宋" w:hAnsi="仿宋" w:hint="eastAsia"/>
          <w:b/>
          <w:bCs/>
          <w:sz w:val="24"/>
        </w:rPr>
        <w:t>采购项目交付或者实施的时间和地点</w:t>
      </w:r>
    </w:p>
    <w:p w:rsidR="00992BD4" w:rsidRDefault="00992BD4" w:rsidP="00992BD4">
      <w:pPr>
        <w:spacing w:line="360" w:lineRule="auto"/>
        <w:rPr>
          <w:rFonts w:ascii="仿宋" w:eastAsia="仿宋" w:hAnsi="仿宋"/>
          <w:sz w:val="24"/>
        </w:rPr>
      </w:pPr>
      <w:r>
        <w:rPr>
          <w:rFonts w:ascii="仿宋" w:eastAsia="仿宋" w:hAnsi="仿宋"/>
          <w:sz w:val="24"/>
        </w:rPr>
        <w:t xml:space="preserve">1. </w:t>
      </w:r>
      <w:r>
        <w:rPr>
          <w:rFonts w:ascii="仿宋" w:eastAsia="仿宋" w:hAnsi="仿宋" w:hint="eastAsia"/>
          <w:sz w:val="24"/>
        </w:rPr>
        <w:t>采购项目（标的）交付的时间：</w:t>
      </w:r>
      <w:r>
        <w:rPr>
          <w:rFonts w:ascii="仿宋" w:eastAsia="仿宋" w:hAnsi="仿宋" w:hint="eastAsia"/>
          <w:kern w:val="0"/>
          <w:sz w:val="24"/>
          <w:lang w:val="zh-CN"/>
        </w:rPr>
        <w:t>本合同自约定日期起生效，合同期限一年。</w:t>
      </w:r>
    </w:p>
    <w:p w:rsidR="00992BD4" w:rsidRDefault="00992BD4" w:rsidP="00992BD4">
      <w:pPr>
        <w:spacing w:line="360" w:lineRule="auto"/>
        <w:rPr>
          <w:rFonts w:ascii="仿宋" w:eastAsia="仿宋" w:hAnsi="仿宋"/>
          <w:sz w:val="24"/>
        </w:rPr>
      </w:pPr>
      <w:r>
        <w:rPr>
          <w:rFonts w:ascii="仿宋" w:eastAsia="仿宋" w:hAnsi="仿宋"/>
          <w:sz w:val="24"/>
        </w:rPr>
        <w:t xml:space="preserve">2. </w:t>
      </w:r>
      <w:r>
        <w:rPr>
          <w:rFonts w:ascii="仿宋" w:eastAsia="仿宋" w:hAnsi="仿宋" w:hint="eastAsia"/>
          <w:sz w:val="24"/>
        </w:rPr>
        <w:t>采购项目（标的）交付的地点：北京清华长庚医院指定地点。</w:t>
      </w:r>
    </w:p>
    <w:p w:rsidR="00992BD4" w:rsidRDefault="00992BD4" w:rsidP="00992BD4">
      <w:pPr>
        <w:spacing w:beforeLines="50" w:before="156" w:line="360" w:lineRule="auto"/>
        <w:rPr>
          <w:rFonts w:ascii="仿宋" w:eastAsia="仿宋" w:hAnsi="仿宋"/>
          <w:b/>
          <w:bCs/>
          <w:sz w:val="24"/>
        </w:rPr>
      </w:pPr>
      <w:r>
        <w:rPr>
          <w:rFonts w:ascii="仿宋" w:eastAsia="仿宋" w:hAnsi="仿宋" w:hint="eastAsia"/>
          <w:b/>
          <w:bCs/>
          <w:sz w:val="24"/>
        </w:rPr>
        <w:t>四、采购标的需满足的服务标准、期限、效率等要求</w:t>
      </w:r>
    </w:p>
    <w:p w:rsidR="00992BD4" w:rsidRDefault="00992BD4" w:rsidP="00992BD4">
      <w:pPr>
        <w:spacing w:beforeLines="50" w:before="156" w:line="360" w:lineRule="auto"/>
        <w:rPr>
          <w:rFonts w:ascii="仿宋" w:eastAsia="仿宋" w:hAnsi="仿宋"/>
          <w:b/>
          <w:bCs/>
          <w:sz w:val="24"/>
        </w:rPr>
      </w:pPr>
      <w:r>
        <w:rPr>
          <w:rFonts w:ascii="仿宋" w:eastAsia="仿宋" w:hAnsi="仿宋" w:hint="eastAsia"/>
          <w:b/>
          <w:bCs/>
          <w:sz w:val="24"/>
        </w:rPr>
        <w:t>（一）采购标的需满足的服务标准</w:t>
      </w:r>
    </w:p>
    <w:p w:rsidR="00992BD4" w:rsidRDefault="00992BD4" w:rsidP="00992BD4">
      <w:pPr>
        <w:pStyle w:val="New"/>
        <w:widowControl/>
        <w:snapToGrid w:val="0"/>
        <w:spacing w:line="360" w:lineRule="auto"/>
        <w:rPr>
          <w:rFonts w:ascii="仿宋" w:eastAsia="仿宋" w:hAnsi="仿宋"/>
          <w:sz w:val="24"/>
          <w:szCs w:val="24"/>
        </w:rPr>
      </w:pPr>
      <w:r>
        <w:rPr>
          <w:rFonts w:ascii="仿宋" w:eastAsia="仿宋" w:hAnsi="仿宋" w:hint="eastAsia"/>
          <w:sz w:val="24"/>
          <w:szCs w:val="24"/>
        </w:rPr>
        <w:lastRenderedPageBreak/>
        <w:t>1. 在线技术支持：投标人应指派资深工程师7*24小时接听维修热线，指导采购人工程师诊断和排除设备故障。投标人应在接到采购人维修电话10分钟内响应。</w:t>
      </w:r>
    </w:p>
    <w:p w:rsidR="00992BD4" w:rsidRDefault="00992BD4" w:rsidP="00992BD4">
      <w:pPr>
        <w:pStyle w:val="New"/>
        <w:widowControl/>
        <w:snapToGrid w:val="0"/>
        <w:spacing w:line="360" w:lineRule="auto"/>
        <w:rPr>
          <w:rFonts w:ascii="仿宋" w:eastAsia="仿宋" w:hAnsi="仿宋"/>
          <w:sz w:val="24"/>
          <w:szCs w:val="24"/>
        </w:rPr>
      </w:pPr>
      <w:r>
        <w:rPr>
          <w:rFonts w:ascii="仿宋" w:eastAsia="仿宋" w:hAnsi="仿宋" w:hint="eastAsia"/>
          <w:sz w:val="24"/>
          <w:szCs w:val="24"/>
        </w:rPr>
        <w:t>2. 现场检修：投标人在接到采购人报修电话后，按采购人要求派遣工程师1天内到达现场进行故障处理。如需更换备件，投标人应在24小时内完成原厂备件的更换服务。如需重新购买零配件，投标人应在设备购置清单中载明，更换零配件时间≤15个自然日。工程师现场维修过程中需对更换的新旧零配件及配件系统编号进行现场拍照并记录，投标人按采购方要求每季度汇总并提供给采购方留档。投标人应随身携带相关维修工具和必要的零备件。如因投标人原因导致采购人无法正常工作，责任由投标人承担。</w:t>
      </w:r>
    </w:p>
    <w:p w:rsidR="00992BD4" w:rsidRDefault="00992BD4" w:rsidP="00992BD4">
      <w:pPr>
        <w:pStyle w:val="New"/>
        <w:widowControl/>
        <w:snapToGrid w:val="0"/>
        <w:spacing w:line="360" w:lineRule="auto"/>
        <w:rPr>
          <w:rFonts w:ascii="仿宋" w:eastAsia="仿宋" w:hAnsi="仿宋"/>
          <w:sz w:val="24"/>
          <w:szCs w:val="24"/>
        </w:rPr>
      </w:pPr>
      <w:r>
        <w:rPr>
          <w:rFonts w:ascii="仿宋" w:eastAsia="仿宋" w:hAnsi="仿宋" w:hint="eastAsia"/>
          <w:sz w:val="24"/>
          <w:szCs w:val="24"/>
        </w:rPr>
        <w:t>3.维修记录：工程师现场维修过程中需对更换的新旧零配件及新旧配件编号进行现场拍照、记录并可追溯，投标人按采购方要求每季度汇总并提供给采购方留档。</w:t>
      </w:r>
    </w:p>
    <w:p w:rsidR="00992BD4" w:rsidRDefault="00992BD4" w:rsidP="00992BD4">
      <w:pPr>
        <w:pStyle w:val="New"/>
        <w:widowControl/>
        <w:snapToGrid w:val="0"/>
        <w:spacing w:line="360" w:lineRule="auto"/>
        <w:rPr>
          <w:rFonts w:ascii="仿宋" w:eastAsia="仿宋" w:hAnsi="仿宋"/>
          <w:sz w:val="24"/>
          <w:szCs w:val="24"/>
        </w:rPr>
      </w:pPr>
      <w:r>
        <w:rPr>
          <w:rFonts w:ascii="仿宋" w:eastAsia="仿宋" w:hAnsi="仿宋"/>
          <w:sz w:val="24"/>
          <w:szCs w:val="24"/>
        </w:rPr>
        <w:t>4.定期巡检与保养：投标人每年至少提供4次定期巡检和保养服务。包括但不限于设备安全检查、影像质量检查、设备除尘保养、运行状态检查、更换易损耗件、协助备份图像等，定期向采购方提供书面维护保养报告。投标人应提前一周通知采购方保养时间，以便于采购方安排工作。</w:t>
      </w:r>
    </w:p>
    <w:p w:rsidR="00992BD4" w:rsidRDefault="00992BD4" w:rsidP="00992BD4">
      <w:pPr>
        <w:pStyle w:val="New"/>
        <w:widowControl/>
        <w:snapToGrid w:val="0"/>
        <w:spacing w:line="360" w:lineRule="auto"/>
        <w:rPr>
          <w:rFonts w:ascii="仿宋" w:eastAsia="仿宋" w:hAnsi="仿宋"/>
          <w:sz w:val="24"/>
          <w:szCs w:val="24"/>
        </w:rPr>
      </w:pPr>
      <w:r>
        <w:rPr>
          <w:rFonts w:ascii="仿宋" w:eastAsia="仿宋" w:hAnsi="仿宋"/>
          <w:sz w:val="24"/>
          <w:szCs w:val="24"/>
        </w:rPr>
        <w:t>5.保障设备全年开机率≥95%，即每年停机≤</w:t>
      </w:r>
      <w:r>
        <w:rPr>
          <w:rFonts w:ascii="仿宋" w:eastAsia="仿宋" w:hAnsi="仿宋" w:hint="eastAsia"/>
          <w:sz w:val="24"/>
          <w:szCs w:val="24"/>
        </w:rPr>
        <w:t>20</w:t>
      </w:r>
      <w:r>
        <w:rPr>
          <w:rFonts w:ascii="仿宋" w:eastAsia="仿宋" w:hAnsi="仿宋"/>
          <w:sz w:val="24"/>
          <w:szCs w:val="24"/>
        </w:rPr>
        <w:t>天（一年以365天计算）。若超出上述停机天数，每超出1天顺延2天保修日期。</w:t>
      </w:r>
    </w:p>
    <w:p w:rsidR="00992BD4" w:rsidRDefault="00992BD4" w:rsidP="00992BD4">
      <w:pPr>
        <w:pStyle w:val="New"/>
        <w:widowControl/>
        <w:snapToGrid w:val="0"/>
        <w:spacing w:line="360" w:lineRule="auto"/>
        <w:rPr>
          <w:rFonts w:ascii="仿宋" w:eastAsia="仿宋" w:hAnsi="仿宋"/>
          <w:sz w:val="24"/>
          <w:szCs w:val="24"/>
        </w:rPr>
      </w:pPr>
      <w:bookmarkStart w:id="0" w:name="OLE_LINK3"/>
      <w:r>
        <w:rPr>
          <w:rFonts w:ascii="仿宋" w:eastAsia="仿宋" w:hAnsi="仿宋" w:hint="eastAsia"/>
          <w:sz w:val="24"/>
          <w:szCs w:val="24"/>
        </w:rPr>
        <w:t>6.团队人员</w:t>
      </w:r>
      <w:bookmarkEnd w:id="0"/>
    </w:p>
    <w:p w:rsidR="00992BD4" w:rsidRDefault="00992BD4" w:rsidP="00992BD4">
      <w:pPr>
        <w:pStyle w:val="New"/>
        <w:widowControl/>
        <w:snapToGrid w:val="0"/>
        <w:spacing w:line="360" w:lineRule="auto"/>
        <w:rPr>
          <w:rFonts w:ascii="仿宋" w:eastAsia="仿宋" w:hAnsi="仿宋"/>
          <w:sz w:val="24"/>
          <w:szCs w:val="24"/>
        </w:rPr>
      </w:pPr>
      <w:r>
        <w:rPr>
          <w:rFonts w:ascii="仿宋" w:eastAsia="仿宋" w:hAnsi="仿宋" w:hint="eastAsia"/>
          <w:sz w:val="24"/>
          <w:szCs w:val="24"/>
        </w:rPr>
        <w:t>6.1、投标人拟派本项目的服务团队成员中，不少于5人，具备医用内窥镜、手术器械、手术室设备类型的培训合格证书或资格证书；</w:t>
      </w:r>
    </w:p>
    <w:p w:rsidR="00992BD4" w:rsidRDefault="00992BD4" w:rsidP="00992BD4">
      <w:pPr>
        <w:pStyle w:val="New"/>
        <w:widowControl/>
        <w:snapToGrid w:val="0"/>
        <w:spacing w:line="360" w:lineRule="auto"/>
        <w:rPr>
          <w:rFonts w:ascii="仿宋" w:eastAsia="仿宋" w:hAnsi="仿宋"/>
          <w:sz w:val="24"/>
          <w:szCs w:val="24"/>
        </w:rPr>
      </w:pPr>
      <w:r>
        <w:rPr>
          <w:rFonts w:ascii="仿宋" w:eastAsia="仿宋" w:hAnsi="仿宋" w:hint="eastAsia"/>
          <w:sz w:val="24"/>
          <w:szCs w:val="24"/>
        </w:rPr>
        <w:t>6.2、投标人拟派本项目的服务团队中项目负责人需具备医疗器械维修中级或以上职称，且需具备3年以上医疗机构医疗设备驻场维修经验；</w:t>
      </w:r>
    </w:p>
    <w:p w:rsidR="00992BD4" w:rsidRDefault="00992BD4" w:rsidP="00992BD4">
      <w:pPr>
        <w:pStyle w:val="New"/>
        <w:widowControl/>
        <w:snapToGrid w:val="0"/>
        <w:spacing w:line="360" w:lineRule="auto"/>
        <w:rPr>
          <w:rFonts w:ascii="仿宋" w:eastAsia="仿宋" w:hAnsi="仿宋"/>
          <w:sz w:val="24"/>
          <w:szCs w:val="24"/>
        </w:rPr>
      </w:pPr>
      <w:r>
        <w:rPr>
          <w:rFonts w:ascii="仿宋" w:eastAsia="仿宋" w:hAnsi="仿宋" w:hint="eastAsia"/>
          <w:sz w:val="24"/>
          <w:szCs w:val="24"/>
        </w:rPr>
        <w:t>6.3、投标人拟派本项目的服务团队中其他成员</w:t>
      </w:r>
      <w:r w:rsidRPr="00E2115B">
        <w:rPr>
          <w:rFonts w:ascii="仿宋" w:eastAsia="仿宋" w:hAnsi="仿宋" w:hint="eastAsia"/>
          <w:sz w:val="24"/>
          <w:szCs w:val="24"/>
        </w:rPr>
        <w:t>不少于4人</w:t>
      </w:r>
      <w:r>
        <w:rPr>
          <w:rFonts w:ascii="仿宋" w:eastAsia="仿宋" w:hAnsi="仿宋" w:hint="eastAsia"/>
          <w:sz w:val="24"/>
          <w:szCs w:val="24"/>
        </w:rPr>
        <w:t>需具备生物医学工程、医学影像技术、电子信息技术、电气自动化、医疗器械维修、机械工程、精密仪器等及其他与医疗设备维修相关专业的毕业证书或职称，1 年以上医疗设备驻场维修经验。</w:t>
      </w:r>
    </w:p>
    <w:p w:rsidR="00992BD4" w:rsidRDefault="00992BD4" w:rsidP="00992BD4">
      <w:pPr>
        <w:spacing w:line="360" w:lineRule="auto"/>
        <w:rPr>
          <w:rFonts w:ascii="仿宋" w:eastAsia="仿宋" w:hAnsi="仿宋"/>
          <w:b/>
          <w:bCs/>
          <w:sz w:val="24"/>
        </w:rPr>
      </w:pPr>
      <w:r>
        <w:rPr>
          <w:rFonts w:ascii="仿宋" w:eastAsia="仿宋" w:hAnsi="仿宋" w:hint="eastAsia"/>
          <w:b/>
          <w:bCs/>
          <w:sz w:val="24"/>
        </w:rPr>
        <w:t>（二）采购标的需满足的服务期限要求</w:t>
      </w:r>
    </w:p>
    <w:p w:rsidR="00992BD4" w:rsidRDefault="00992BD4" w:rsidP="00992BD4">
      <w:pPr>
        <w:tabs>
          <w:tab w:val="left" w:pos="900"/>
        </w:tabs>
        <w:spacing w:beforeLines="50" w:before="156" w:line="360" w:lineRule="auto"/>
        <w:rPr>
          <w:rFonts w:ascii="仿宋" w:eastAsia="仿宋" w:hAnsi="仿宋"/>
          <w:sz w:val="24"/>
        </w:rPr>
      </w:pPr>
      <w:r>
        <w:rPr>
          <w:rFonts w:ascii="仿宋" w:eastAsia="仿宋" w:hAnsi="仿宋" w:hint="eastAsia"/>
          <w:sz w:val="24"/>
        </w:rPr>
        <w:t>1.服务期限要求：自合同生效之日起年1年</w:t>
      </w:r>
    </w:p>
    <w:p w:rsidR="00992BD4" w:rsidRDefault="00992BD4" w:rsidP="00992BD4">
      <w:pPr>
        <w:spacing w:beforeLines="50" w:before="156" w:line="360" w:lineRule="auto"/>
        <w:rPr>
          <w:rFonts w:ascii="仿宋" w:eastAsia="仿宋" w:hAnsi="仿宋"/>
          <w:sz w:val="24"/>
        </w:rPr>
      </w:pPr>
      <w:r>
        <w:rPr>
          <w:rFonts w:ascii="仿宋" w:eastAsia="仿宋" w:hAnsi="仿宋" w:hint="eastAsia"/>
          <w:b/>
          <w:bCs/>
          <w:sz w:val="24"/>
        </w:rPr>
        <w:t>五、采购标的的验收标准</w:t>
      </w:r>
    </w:p>
    <w:p w:rsidR="00992BD4" w:rsidRDefault="00992BD4" w:rsidP="00992BD4">
      <w:pPr>
        <w:widowControl/>
        <w:snapToGrid w:val="0"/>
        <w:spacing w:line="360" w:lineRule="auto"/>
        <w:ind w:firstLineChars="200" w:firstLine="480"/>
        <w:jc w:val="left"/>
        <w:rPr>
          <w:rFonts w:ascii="仿宋" w:eastAsia="仿宋" w:hAnsi="仿宋"/>
          <w:sz w:val="24"/>
        </w:rPr>
      </w:pPr>
      <w:r>
        <w:rPr>
          <w:rFonts w:ascii="仿宋" w:eastAsia="仿宋" w:hAnsi="仿宋" w:hint="eastAsia"/>
          <w:sz w:val="24"/>
        </w:rPr>
        <w:lastRenderedPageBreak/>
        <w:t>中标人负责将机器调试到最佳状态，应保证设备达到符合原厂家合格标准及相应的国家质量标准的要求，保证该设备能通过相关专业检测。采购人将对中标人的服务质量进行考核评价。</w:t>
      </w:r>
    </w:p>
    <w:p w:rsidR="00992BD4" w:rsidRDefault="00992BD4" w:rsidP="00992BD4">
      <w:pPr>
        <w:widowControl/>
        <w:snapToGrid w:val="0"/>
        <w:spacing w:line="360" w:lineRule="auto"/>
        <w:jc w:val="left"/>
        <w:rPr>
          <w:rFonts w:ascii="仿宋" w:eastAsia="仿宋" w:hAnsi="仿宋"/>
          <w:b/>
          <w:bCs/>
          <w:sz w:val="24"/>
        </w:rPr>
      </w:pPr>
      <w:r>
        <w:rPr>
          <w:rFonts w:ascii="仿宋" w:eastAsia="仿宋" w:hAnsi="仿宋" w:hint="eastAsia"/>
          <w:b/>
          <w:bCs/>
          <w:sz w:val="24"/>
        </w:rPr>
        <w:t>六、采购标的的其他技术、服务等要求</w:t>
      </w:r>
    </w:p>
    <w:p w:rsidR="00992BD4" w:rsidRDefault="00992BD4" w:rsidP="00992BD4">
      <w:pPr>
        <w:widowControl/>
        <w:snapToGrid w:val="0"/>
        <w:spacing w:line="360" w:lineRule="auto"/>
        <w:jc w:val="center"/>
        <w:rPr>
          <w:rFonts w:ascii="仿宋" w:eastAsia="仿宋" w:hAnsi="仿宋"/>
          <w:b/>
          <w:bCs/>
          <w:sz w:val="24"/>
        </w:rPr>
      </w:pPr>
      <w:r>
        <w:rPr>
          <w:rFonts w:ascii="仿宋" w:eastAsia="仿宋" w:hAnsi="仿宋" w:hint="eastAsia"/>
          <w:b/>
          <w:bCs/>
          <w:sz w:val="24"/>
        </w:rPr>
        <w:t>第1包   品目1-1   腔镜类设备</w:t>
      </w:r>
    </w:p>
    <w:tbl>
      <w:tblPr>
        <w:tblW w:w="7889" w:type="dxa"/>
        <w:jc w:val="center"/>
        <w:tblLayout w:type="fixed"/>
        <w:tblLook w:val="04A0" w:firstRow="1" w:lastRow="0" w:firstColumn="1" w:lastColumn="0" w:noHBand="0" w:noVBand="1"/>
      </w:tblPr>
      <w:tblGrid>
        <w:gridCol w:w="740"/>
        <w:gridCol w:w="1843"/>
        <w:gridCol w:w="2631"/>
        <w:gridCol w:w="1436"/>
        <w:gridCol w:w="1239"/>
      </w:tblGrid>
      <w:tr w:rsidR="00992BD4" w:rsidTr="00A565DC">
        <w:trPr>
          <w:trHeight w:val="90"/>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设备类型</w:t>
            </w:r>
          </w:p>
        </w:tc>
        <w:tc>
          <w:tcPr>
            <w:tcW w:w="1843" w:type="dxa"/>
            <w:tcBorders>
              <w:top w:val="single" w:sz="4" w:space="0" w:color="auto"/>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设备名称</w:t>
            </w:r>
          </w:p>
        </w:tc>
        <w:tc>
          <w:tcPr>
            <w:tcW w:w="2631" w:type="dxa"/>
            <w:tcBorders>
              <w:top w:val="single" w:sz="4" w:space="0" w:color="auto"/>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品牌、型号、规格</w:t>
            </w:r>
          </w:p>
        </w:tc>
        <w:tc>
          <w:tcPr>
            <w:tcW w:w="1436" w:type="dxa"/>
            <w:tcBorders>
              <w:top w:val="single" w:sz="4" w:space="0" w:color="auto"/>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设备序列号</w:t>
            </w:r>
          </w:p>
        </w:tc>
        <w:tc>
          <w:tcPr>
            <w:tcW w:w="1239" w:type="dxa"/>
            <w:tcBorders>
              <w:top w:val="single" w:sz="4" w:space="0" w:color="auto"/>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rPr>
              <w:t>取得日期</w:t>
            </w:r>
          </w:p>
        </w:tc>
      </w:tr>
      <w:tr w:rsidR="00992BD4" w:rsidTr="00A565DC">
        <w:trPr>
          <w:trHeight w:val="652"/>
          <w:jc w:val="center"/>
        </w:trPr>
        <w:tc>
          <w:tcPr>
            <w:tcW w:w="740" w:type="dxa"/>
            <w:vMerge w:val="restart"/>
            <w:tcBorders>
              <w:top w:val="nil"/>
              <w:left w:val="single" w:sz="4" w:space="0" w:color="auto"/>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胆道镜</w:t>
            </w:r>
            <w:r>
              <w:rPr>
                <w:rFonts w:ascii="仿宋" w:eastAsia="仿宋" w:hAnsi="仿宋" w:cs="宋体" w:hint="eastAsia"/>
                <w:color w:val="000000"/>
                <w:kern w:val="0"/>
                <w:szCs w:val="21"/>
              </w:rPr>
              <w:br/>
              <w:t>5套</w:t>
            </w: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电子胆道镜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Olympus/CHF TYPE V</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2540747</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2015-7-1</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纤维胆道内窥镜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Olympus/CHF-CB30L</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2510878</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2015-7-1</w:t>
            </w:r>
          </w:p>
        </w:tc>
      </w:tr>
      <w:tr w:rsidR="00992BD4" w:rsidTr="00A565DC">
        <w:trPr>
          <w:trHeight w:val="652"/>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电子胆道镜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Olympus/CHF TYPE V</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2540748</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2015-7-1</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输尿管肾镜及附件</w:t>
            </w:r>
            <w:r>
              <w:rPr>
                <w:rFonts w:ascii="仿宋" w:eastAsia="仿宋" w:hAnsi="仿宋" w:cs="宋体"/>
                <w:kern w:val="0"/>
                <w:szCs w:val="21"/>
              </w:rPr>
              <w:t>(硬式胆道镜)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STORZ/27002L（6度，外径9.9Fr，长度430mm）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1001XV</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2015-12-29</w:t>
            </w:r>
          </w:p>
        </w:tc>
      </w:tr>
      <w:tr w:rsidR="00992BD4" w:rsidTr="00A565DC">
        <w:trPr>
          <w:trHeight w:val="652"/>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电子胆道镜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Olympus/CHF TYPE V</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2962029</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2019-8-14</w:t>
            </w:r>
          </w:p>
        </w:tc>
      </w:tr>
      <w:tr w:rsidR="00992BD4" w:rsidTr="00A565DC">
        <w:trPr>
          <w:trHeight w:val="652"/>
          <w:jc w:val="center"/>
        </w:trPr>
        <w:tc>
          <w:tcPr>
            <w:tcW w:w="740" w:type="dxa"/>
            <w:vMerge w:val="restart"/>
            <w:tcBorders>
              <w:top w:val="nil"/>
              <w:left w:val="single" w:sz="4" w:space="0" w:color="auto"/>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输尿管软镜</w:t>
            </w:r>
            <w:r>
              <w:rPr>
                <w:rFonts w:ascii="仿宋" w:eastAsia="仿宋" w:hAnsi="仿宋" w:cs="宋体" w:hint="eastAsia"/>
                <w:color w:val="000000"/>
                <w:kern w:val="0"/>
                <w:szCs w:val="21"/>
              </w:rPr>
              <w:br/>
              <w:t>12套</w:t>
            </w: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电子输尿管镜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STORZ/11278V</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27095</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2015-5-6</w:t>
            </w:r>
          </w:p>
        </w:tc>
      </w:tr>
      <w:tr w:rsidR="00992BD4" w:rsidTr="00A565DC">
        <w:trPr>
          <w:trHeight w:val="652"/>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电子输尿管镜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STORZ/11278VK</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41165</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2017-8-9</w:t>
            </w:r>
          </w:p>
        </w:tc>
      </w:tr>
      <w:tr w:rsidR="00992BD4" w:rsidTr="00A565DC">
        <w:trPr>
          <w:trHeight w:val="978"/>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纤维输尿管镜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STORZ/11278A(0度，直径7.5fr）</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2234019</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2015-5-6</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纤维输尿管镜（膀胱尿道纤维镜套装）</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STORZ/11272CK1（0度，直径15.5Fr，工作长度370mm）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2234501</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2017-7-28</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纤维输尿管镜（</w:t>
            </w:r>
            <w:r>
              <w:rPr>
                <w:rFonts w:ascii="仿宋" w:eastAsia="仿宋" w:hAnsi="仿宋" w:cs="宋体"/>
                <w:kern w:val="0"/>
                <w:szCs w:val="21"/>
              </w:rPr>
              <w:t>FLEX-X2套装）</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STORZ/11278AK1（0度，直径7.5Fr，长度670mm）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2234360</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2017-7-28</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纤维输尿管镜（</w:t>
            </w:r>
            <w:r>
              <w:rPr>
                <w:rFonts w:ascii="仿宋" w:eastAsia="仿宋" w:hAnsi="仿宋" w:cs="宋体"/>
                <w:kern w:val="0"/>
                <w:szCs w:val="21"/>
              </w:rPr>
              <w:t>FLEX-X2套装）</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STORZ/11278AK1（0度，直径7.5Fr，长度670mm）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2234402</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2017-8-9</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纤维输尿管镜（膀胱尿道纤维镜套装）</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STORZ/11272CK1（0度，直径15.5fr，工作长度370mm）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2234463</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2017-8-9</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纤维输尿管肾镜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Richard Wolf/8702.534</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1100705226</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2020-12-17</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纤维输尿管内窥镜（带可消毒塑料盒</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STORZ/11272C1（0度，直径15.5Fr，工作长度370mm）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2265393</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2021-10-8</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纤维输尿管内窥镜（带可消毒塑料盒</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STORZ/11272C1（0度，直径15.5Fr，工作长度370mm）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2265356</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2021-10-8</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纤维输尿管内窥镜（带可消毒塑料盒</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STORZ/11272C1（0度，直径15.5Fr，工作长度370mm）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2261067</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2021-10-8</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纤维输尿管内窥镜（带可消毒塑料盒</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STORZ/11272C1（0度，直径15.5Fr，工作长度370mm）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2265420</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2021-10-8</w:t>
            </w:r>
          </w:p>
        </w:tc>
      </w:tr>
      <w:tr w:rsidR="00992BD4" w:rsidTr="00A565DC">
        <w:trPr>
          <w:trHeight w:val="343"/>
          <w:jc w:val="center"/>
        </w:trPr>
        <w:tc>
          <w:tcPr>
            <w:tcW w:w="740" w:type="dxa"/>
            <w:vMerge w:val="restart"/>
            <w:tcBorders>
              <w:top w:val="nil"/>
              <w:left w:val="single" w:sz="4" w:space="0" w:color="auto"/>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膀胱软镜</w:t>
            </w:r>
            <w:r>
              <w:rPr>
                <w:rFonts w:ascii="仿宋" w:eastAsia="仿宋" w:hAnsi="仿宋" w:cs="宋体" w:hint="eastAsia"/>
                <w:kern w:val="0"/>
                <w:szCs w:val="21"/>
              </w:rPr>
              <w:br/>
              <w:t>2套</w:t>
            </w: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电子尿道膀胱镜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Storz/11272VP</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50579</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2015-9-21</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电子尿道膀胱镜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Storz/11272VP</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20184</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2015-9-21</w:t>
            </w:r>
          </w:p>
        </w:tc>
      </w:tr>
      <w:tr w:rsidR="00992BD4" w:rsidTr="00A565DC">
        <w:trPr>
          <w:trHeight w:val="343"/>
          <w:jc w:val="center"/>
        </w:trPr>
        <w:tc>
          <w:tcPr>
            <w:tcW w:w="740" w:type="dxa"/>
            <w:vMerge w:val="restart"/>
            <w:tcBorders>
              <w:top w:val="nil"/>
              <w:left w:val="single" w:sz="4" w:space="0" w:color="auto"/>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气管插管软镜</w:t>
            </w:r>
            <w:r>
              <w:rPr>
                <w:rFonts w:ascii="仿宋" w:eastAsia="仿宋" w:hAnsi="仿宋" w:cs="宋体" w:hint="eastAsia"/>
                <w:color w:val="000000"/>
                <w:kern w:val="0"/>
                <w:szCs w:val="21"/>
              </w:rPr>
              <w:br/>
              <w:t>27套</w:t>
            </w: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电子支气管内窥镜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Olympus/BF-P260F</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2541633</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2015-3-18</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电子支气管内窥镜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Olympus/BF-1TQ290</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2400336</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2015-3-18</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电子支气管内窥镜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Olympus/BF-260</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2404257</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2015-3-18</w:t>
            </w:r>
          </w:p>
        </w:tc>
      </w:tr>
      <w:tr w:rsidR="00992BD4" w:rsidTr="00A565DC">
        <w:trPr>
          <w:trHeight w:val="686"/>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超声光纤电子支气管镜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Olympus/BF-UC260FW</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1410775</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2015-4-1</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硬式气管镜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STORZ/10324AA(0度,直径2.9mm,长度360mm)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1200GR</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2015-5-5</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纤维支气管内窥镜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奥林巴斯</w:t>
            </w:r>
            <w:r>
              <w:rPr>
                <w:rFonts w:ascii="仿宋" w:eastAsia="仿宋" w:hAnsi="仿宋" w:cs="宋体"/>
                <w:kern w:val="0"/>
                <w:szCs w:val="21"/>
              </w:rPr>
              <w:t>/BF-P60</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2555099</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2015-8-18</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纤维气管插管镜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奥林巴斯</w:t>
            </w:r>
            <w:r>
              <w:rPr>
                <w:rFonts w:ascii="仿宋" w:eastAsia="仿宋" w:hAnsi="仿宋" w:cs="宋体"/>
                <w:kern w:val="0"/>
                <w:szCs w:val="21"/>
              </w:rPr>
              <w:t>/LF-TP</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2528402</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2015-8-18</w:t>
            </w:r>
          </w:p>
        </w:tc>
      </w:tr>
      <w:tr w:rsidR="00992BD4" w:rsidTr="00A565DC">
        <w:trPr>
          <w:trHeight w:val="652"/>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电子支气管内窥镜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Olympus/BF TYPE F260</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2541122</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2016-7-19</w:t>
            </w:r>
          </w:p>
        </w:tc>
      </w:tr>
      <w:tr w:rsidR="00992BD4" w:rsidTr="00A565DC">
        <w:trPr>
          <w:trHeight w:val="978"/>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支气管镜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STORZ/10023ABA（0度，2.8mm，长40mm）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1000J5</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2016-8-10</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视频气管插管镜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视新</w:t>
            </w:r>
            <w:r>
              <w:rPr>
                <w:rFonts w:ascii="仿宋" w:eastAsia="仿宋" w:hAnsi="仿宋" w:cs="宋体"/>
                <w:kern w:val="0"/>
                <w:szCs w:val="21"/>
              </w:rPr>
              <w:t>/ENF-P20</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20800068</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2016-8-31</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电子支气管内窥镜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Olympus/BF-H290</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2720499</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2017-10-11</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支气管镜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Pentax/EB-1975K</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A160066</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2019-11-4</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视频气管插管镜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视新</w:t>
            </w:r>
            <w:r>
              <w:rPr>
                <w:rFonts w:ascii="仿宋" w:eastAsia="仿宋" w:hAnsi="仿宋" w:cs="宋体"/>
                <w:kern w:val="0"/>
                <w:szCs w:val="21"/>
              </w:rPr>
              <w:t>/QG-3052</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208300430C</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2020-12-15</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视频气管插管镜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视新</w:t>
            </w:r>
            <w:r>
              <w:rPr>
                <w:rFonts w:ascii="仿宋" w:eastAsia="仿宋" w:hAnsi="仿宋" w:cs="宋体"/>
                <w:kern w:val="0"/>
                <w:szCs w:val="21"/>
              </w:rPr>
              <w:t>/QG-3052</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101300684C</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2020-12-10</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视频气管插管镜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视新</w:t>
            </w:r>
            <w:r>
              <w:rPr>
                <w:rFonts w:ascii="仿宋" w:eastAsia="仿宋" w:hAnsi="仿宋" w:cs="宋体"/>
                <w:kern w:val="0"/>
                <w:szCs w:val="21"/>
              </w:rPr>
              <w:t>/QG-3048</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101300715C</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2020-12-10</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视频气管插管镜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视新</w:t>
            </w:r>
            <w:r>
              <w:rPr>
                <w:rFonts w:ascii="仿宋" w:eastAsia="仿宋" w:hAnsi="仿宋" w:cs="宋体"/>
                <w:kern w:val="0"/>
                <w:szCs w:val="21"/>
              </w:rPr>
              <w:t>/QG-3490</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221300081C</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2020-12-15</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视频气管插管镜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视新</w:t>
            </w:r>
            <w:r>
              <w:rPr>
                <w:rFonts w:ascii="仿宋" w:eastAsia="仿宋" w:hAnsi="仿宋" w:cs="宋体"/>
                <w:kern w:val="0"/>
                <w:szCs w:val="21"/>
              </w:rPr>
              <w:t>/QG-3052</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101300683C</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2020-12-1</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电子支气管内窥镜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Olympus/BF-MP290F</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2000334</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2020-12-17</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电子支气管内窥镜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视新</w:t>
            </w:r>
            <w:r>
              <w:rPr>
                <w:rFonts w:ascii="仿宋" w:eastAsia="仿宋" w:hAnsi="仿宋" w:cs="宋体"/>
                <w:kern w:val="0"/>
                <w:szCs w:val="21"/>
              </w:rPr>
              <w:t>/BR-1259</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394120056T</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2023-1-16</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电子支气管内窥镜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视新</w:t>
            </w:r>
            <w:r>
              <w:rPr>
                <w:rFonts w:ascii="仿宋" w:eastAsia="仿宋" w:hAnsi="仿宋" w:cs="宋体"/>
                <w:kern w:val="0"/>
                <w:szCs w:val="21"/>
              </w:rPr>
              <w:t>/BR-1259</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394120062T</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2023-1-16</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电子支气管内窥镜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视新</w:t>
            </w:r>
            <w:r>
              <w:rPr>
                <w:rFonts w:ascii="仿宋" w:eastAsia="仿宋" w:hAnsi="仿宋" w:cs="宋体"/>
                <w:kern w:val="0"/>
                <w:szCs w:val="21"/>
              </w:rPr>
              <w:t>/BR-1259</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394120039T</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2023-1-16</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电子支气管镜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优亿</w:t>
            </w:r>
            <w:r>
              <w:rPr>
                <w:rFonts w:ascii="仿宋" w:eastAsia="仿宋" w:hAnsi="仿宋" w:cs="宋体"/>
                <w:kern w:val="0"/>
                <w:szCs w:val="21"/>
              </w:rPr>
              <w:t>/EB-260R</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UEA084F0</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2023-3-7</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电子支气管内窥镜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视新</w:t>
            </w:r>
            <w:r>
              <w:rPr>
                <w:rFonts w:ascii="仿宋" w:eastAsia="仿宋" w:hAnsi="仿宋" w:cs="宋体"/>
                <w:kern w:val="0"/>
                <w:szCs w:val="21"/>
              </w:rPr>
              <w:t>/BR-E11PF</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288620021C</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2023-11-23</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电子支气管内窥镜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视新</w:t>
            </w:r>
            <w:r>
              <w:rPr>
                <w:rFonts w:ascii="仿宋" w:eastAsia="仿宋" w:hAnsi="仿宋" w:cs="宋体"/>
                <w:kern w:val="0"/>
                <w:szCs w:val="21"/>
              </w:rPr>
              <w:t>/BR-E11HT</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296120003C</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2023-11-23</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电子支气管内窥镜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视新</w:t>
            </w:r>
            <w:r>
              <w:rPr>
                <w:rFonts w:ascii="仿宋" w:eastAsia="仿宋" w:hAnsi="仿宋" w:cs="宋体"/>
                <w:kern w:val="0"/>
                <w:szCs w:val="21"/>
              </w:rPr>
              <w:t>/BR-E11HT</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296120004C</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2023-11-23</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电子支气管内窥镜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视新</w:t>
            </w:r>
            <w:r>
              <w:rPr>
                <w:rFonts w:ascii="仿宋" w:eastAsia="仿宋" w:hAnsi="仿宋" w:cs="宋体"/>
                <w:kern w:val="0"/>
                <w:szCs w:val="21"/>
              </w:rPr>
              <w:t>/BR-E11PT</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291130029C</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2023-11-23</w:t>
            </w:r>
          </w:p>
        </w:tc>
      </w:tr>
      <w:tr w:rsidR="00992BD4" w:rsidTr="00A565DC">
        <w:trPr>
          <w:trHeight w:val="272"/>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电子支气管内窥镜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因赛德思</w:t>
            </w:r>
            <w:r>
              <w:rPr>
                <w:rFonts w:ascii="仿宋" w:eastAsia="仿宋" w:hAnsi="仿宋" w:cs="宋体"/>
                <w:kern w:val="0"/>
                <w:szCs w:val="21"/>
              </w:rPr>
              <w:t>/iS-NBC45</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C10823B031</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2023-12-14</w:t>
            </w:r>
          </w:p>
        </w:tc>
      </w:tr>
      <w:tr w:rsidR="00992BD4" w:rsidTr="00A565DC">
        <w:trPr>
          <w:trHeight w:val="136"/>
          <w:jc w:val="center"/>
        </w:trPr>
        <w:tc>
          <w:tcPr>
            <w:tcW w:w="740" w:type="dxa"/>
            <w:vMerge/>
            <w:tcBorders>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电子插管内窥镜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KARL STORZ/11301BNX</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61577</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2020-12-31</w:t>
            </w:r>
          </w:p>
        </w:tc>
      </w:tr>
      <w:tr w:rsidR="00992BD4" w:rsidTr="00A565DC">
        <w:trPr>
          <w:trHeight w:val="136"/>
          <w:jc w:val="center"/>
        </w:trPr>
        <w:tc>
          <w:tcPr>
            <w:tcW w:w="740" w:type="dxa"/>
            <w:vMerge/>
            <w:tcBorders>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电子插管内窥镜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KARL STORZ/11301BNX</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61584</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2020-12-31</w:t>
            </w:r>
          </w:p>
        </w:tc>
      </w:tr>
      <w:tr w:rsidR="00992BD4" w:rsidTr="00A565DC">
        <w:trPr>
          <w:trHeight w:val="978"/>
          <w:jc w:val="center"/>
        </w:trPr>
        <w:tc>
          <w:tcPr>
            <w:tcW w:w="740" w:type="dxa"/>
            <w:vMerge w:val="restart"/>
            <w:tcBorders>
              <w:top w:val="nil"/>
              <w:left w:val="single" w:sz="4" w:space="0" w:color="auto"/>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鼻咽喉软镜</w:t>
            </w:r>
            <w:r>
              <w:rPr>
                <w:rFonts w:ascii="仿宋" w:eastAsia="仿宋" w:hAnsi="仿宋" w:cs="宋体" w:hint="eastAsia"/>
                <w:color w:val="000000"/>
                <w:kern w:val="0"/>
                <w:szCs w:val="21"/>
              </w:rPr>
              <w:br/>
              <w:t>14套</w:t>
            </w: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纤维鼻咽喉镜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XION/EF-N</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22813（维修之前的14369）</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2014-12-30</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纤维鼻咽喉镜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XION/EF-Nslim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14147</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2014-12-3</w:t>
            </w:r>
            <w:r>
              <w:rPr>
                <w:rFonts w:ascii="仿宋" w:eastAsia="仿宋" w:hAnsi="仿宋" w:cs="宋体"/>
                <w:color w:val="000000"/>
                <w:kern w:val="0"/>
                <w:szCs w:val="21"/>
              </w:rPr>
              <w:lastRenderedPageBreak/>
              <w:t>0</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纤维鼻咽喉镜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XION/EF-N14</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23237</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2014-12-30</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电子鼻咽喉内窥镜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Olympus/ENF-VT2</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2441048</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2015-3-6</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电子鼻咽喉镜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Olympus/ENF-V3</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2411016</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2015-3-6</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电子鼻咽喉镜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Olympus/ENF-VH</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2402196</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2015-3-6</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电子鼻咽喉镜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Olympus/ENF-V3</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2511647</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2015-11-30</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电子鼻咽喉镜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XION/EV-NE</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146353</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2015-12-7</w:t>
            </w:r>
          </w:p>
        </w:tc>
      </w:tr>
      <w:tr w:rsidR="00992BD4" w:rsidTr="00A565DC">
        <w:trPr>
          <w:trHeight w:val="652"/>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电子鼻咽喉镜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STORZ/11101VP</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22350（原：50970）</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2016-8-10</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电子鼻咽喉内窥镜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Olympus/ENF-V3</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2844177</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2018-11-14</w:t>
            </w:r>
          </w:p>
        </w:tc>
      </w:tr>
      <w:tr w:rsidR="00992BD4" w:rsidTr="00A565DC">
        <w:trPr>
          <w:trHeight w:val="686"/>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便携电子鼻咽喉镜系统</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XION/EV-NC</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205296</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2020-5-6</w:t>
            </w:r>
          </w:p>
        </w:tc>
      </w:tr>
      <w:tr w:rsidR="00992BD4" w:rsidTr="00A565DC">
        <w:trPr>
          <w:trHeight w:val="686"/>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便携电子鼻咽喉镜系统</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XION/EV-NC</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155009</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2016-12-25</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电子鼻咽喉内窥镜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XION/XN HD</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236283</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2023-11-17</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电子鼻咽喉内窥镜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XION/XN P</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235340</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2023-11-17</w:t>
            </w:r>
          </w:p>
        </w:tc>
      </w:tr>
      <w:tr w:rsidR="00992BD4" w:rsidTr="00A565DC">
        <w:trPr>
          <w:trHeight w:val="652"/>
          <w:jc w:val="center"/>
        </w:trPr>
        <w:tc>
          <w:tcPr>
            <w:tcW w:w="740" w:type="dxa"/>
            <w:vMerge w:val="restart"/>
            <w:tcBorders>
              <w:top w:val="nil"/>
              <w:left w:val="single" w:sz="4" w:space="0" w:color="auto"/>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经皮肾镜</w:t>
            </w:r>
            <w:r>
              <w:rPr>
                <w:rFonts w:ascii="仿宋" w:eastAsia="仿宋" w:hAnsi="仿宋" w:cs="宋体" w:hint="eastAsia"/>
                <w:color w:val="000000"/>
                <w:kern w:val="0"/>
                <w:szCs w:val="21"/>
              </w:rPr>
              <w:br/>
              <w:t>8套</w:t>
            </w: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肾镜</w:t>
            </w:r>
            <w:r>
              <w:rPr>
                <w:rFonts w:ascii="仿宋" w:eastAsia="仿宋" w:hAnsi="仿宋" w:cs="宋体"/>
                <w:kern w:val="0"/>
                <w:szCs w:val="21"/>
              </w:rPr>
              <w:t>(经皮肾镜)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R.wolf/8964.401（12度）</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5000296688</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2015-4-9</w:t>
            </w:r>
          </w:p>
        </w:tc>
      </w:tr>
      <w:tr w:rsidR="00992BD4" w:rsidTr="00A565DC">
        <w:trPr>
          <w:trHeight w:val="652"/>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肾镜</w:t>
            </w:r>
            <w:r>
              <w:rPr>
                <w:rFonts w:ascii="仿宋" w:eastAsia="仿宋" w:hAnsi="仿宋" w:cs="宋体"/>
                <w:kern w:val="0"/>
                <w:szCs w:val="21"/>
              </w:rPr>
              <w:t>(经皮肾镜)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R.wolf/8964.401（12度）</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5000296689</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2015-4-9</w:t>
            </w:r>
          </w:p>
        </w:tc>
      </w:tr>
      <w:tr w:rsidR="00992BD4" w:rsidTr="00A565DC">
        <w:trPr>
          <w:trHeight w:val="652"/>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肾镜</w:t>
            </w:r>
            <w:r>
              <w:rPr>
                <w:rFonts w:ascii="仿宋" w:eastAsia="仿宋" w:hAnsi="仿宋" w:cs="宋体"/>
                <w:kern w:val="0"/>
                <w:szCs w:val="21"/>
              </w:rPr>
              <w:t>(经皮肾镜)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R.wolf/8964.401（12度）</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5000296691</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2015-4-9</w:t>
            </w:r>
          </w:p>
        </w:tc>
      </w:tr>
      <w:tr w:rsidR="00992BD4" w:rsidTr="00A565DC">
        <w:trPr>
          <w:trHeight w:val="652"/>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肾镜</w:t>
            </w:r>
            <w:r>
              <w:rPr>
                <w:rFonts w:ascii="仿宋" w:eastAsia="仿宋" w:hAnsi="仿宋" w:cs="宋体"/>
                <w:kern w:val="0"/>
                <w:szCs w:val="21"/>
              </w:rPr>
              <w:t>(经皮肾镜)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R.wolf/8964.401（12度）</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5000296692</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2015-4-9</w:t>
            </w:r>
          </w:p>
        </w:tc>
      </w:tr>
      <w:tr w:rsidR="00992BD4" w:rsidTr="00A565DC">
        <w:trPr>
          <w:trHeight w:val="652"/>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肾镜</w:t>
            </w:r>
            <w:r>
              <w:rPr>
                <w:rFonts w:ascii="仿宋" w:eastAsia="仿宋" w:hAnsi="仿宋" w:cs="宋体"/>
                <w:kern w:val="0"/>
                <w:szCs w:val="21"/>
              </w:rPr>
              <w:t>(经皮肾镜)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R.wolf/8964.401（12度）</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5000286023</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2015-8-10</w:t>
            </w:r>
          </w:p>
        </w:tc>
      </w:tr>
      <w:tr w:rsidR="00992BD4" w:rsidTr="00A565DC">
        <w:trPr>
          <w:trHeight w:val="652"/>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肾镜</w:t>
            </w:r>
            <w:r>
              <w:rPr>
                <w:rFonts w:ascii="仿宋" w:eastAsia="仿宋" w:hAnsi="仿宋" w:cs="宋体"/>
                <w:kern w:val="0"/>
                <w:szCs w:val="21"/>
              </w:rPr>
              <w:t>(经皮肾镜)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R.wolf/8964.401（12度）</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1100427854</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2022-7-14</w:t>
            </w:r>
          </w:p>
        </w:tc>
      </w:tr>
      <w:tr w:rsidR="00992BD4" w:rsidTr="00A565DC">
        <w:trPr>
          <w:trHeight w:val="652"/>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肾镜</w:t>
            </w:r>
            <w:r>
              <w:rPr>
                <w:rFonts w:ascii="仿宋" w:eastAsia="仿宋" w:hAnsi="仿宋" w:cs="宋体"/>
                <w:kern w:val="0"/>
                <w:szCs w:val="21"/>
              </w:rPr>
              <w:t>(经皮肾镜)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R.wolf/8964.401（12度）</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1100375251</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2022-7-14</w:t>
            </w:r>
          </w:p>
        </w:tc>
      </w:tr>
      <w:tr w:rsidR="00992BD4" w:rsidTr="00A565DC">
        <w:trPr>
          <w:trHeight w:val="686"/>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肾脏内窥镜（经皮肾镜）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Richard Wolf/8964.401（12度）</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1100398669</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2019-11-21</w:t>
            </w:r>
          </w:p>
        </w:tc>
      </w:tr>
      <w:tr w:rsidR="00992BD4" w:rsidTr="00A565DC">
        <w:trPr>
          <w:trHeight w:val="1303"/>
          <w:jc w:val="center"/>
        </w:trPr>
        <w:tc>
          <w:tcPr>
            <w:tcW w:w="740" w:type="dxa"/>
            <w:vMerge w:val="restart"/>
            <w:tcBorders>
              <w:top w:val="nil"/>
              <w:left w:val="single" w:sz="4" w:space="0" w:color="auto"/>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膀胱镜</w:t>
            </w:r>
            <w:r>
              <w:rPr>
                <w:rFonts w:ascii="仿宋" w:eastAsia="仿宋" w:hAnsi="仿宋" w:cs="宋体" w:hint="eastAsia"/>
                <w:color w:val="000000"/>
                <w:kern w:val="0"/>
                <w:szCs w:val="21"/>
              </w:rPr>
              <w:br/>
              <w:t>18套</w:t>
            </w: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尿道膀胱镜及附件</w:t>
            </w:r>
            <w:r>
              <w:rPr>
                <w:rFonts w:ascii="仿宋" w:eastAsia="仿宋" w:hAnsi="仿宋" w:cs="宋体"/>
                <w:kern w:val="0"/>
                <w:szCs w:val="21"/>
              </w:rPr>
              <w:t>(硬式膀胱镜)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STORZ/27005AA(0度,直径4mm,长度300mm)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1205LE</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2015-5-6</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尿道膀胱镜及附件</w:t>
            </w:r>
            <w:r>
              <w:rPr>
                <w:rFonts w:ascii="仿宋" w:eastAsia="仿宋" w:hAnsi="仿宋" w:cs="宋体"/>
                <w:kern w:val="0"/>
                <w:szCs w:val="21"/>
              </w:rPr>
              <w:t>(硬式膀胱镜)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STORZ/27005CA(70度,直径4mm,长度300mm)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121476</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2015-5-6</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尿道膀胱镜及附件</w:t>
            </w:r>
            <w:r>
              <w:rPr>
                <w:rFonts w:ascii="仿宋" w:eastAsia="仿宋" w:hAnsi="仿宋" w:cs="宋体"/>
                <w:kern w:val="0"/>
                <w:szCs w:val="21"/>
              </w:rPr>
              <w:t>(硬式膀胱镜)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STORZ/27005CA(70度,直径4mm,长度300mm)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12092C</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2015-5-6</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尿道膀胱镜及附件</w:t>
            </w:r>
            <w:r>
              <w:rPr>
                <w:rFonts w:ascii="仿宋" w:eastAsia="仿宋" w:hAnsi="仿宋" w:cs="宋体"/>
                <w:kern w:val="0"/>
                <w:szCs w:val="21"/>
              </w:rPr>
              <w:t>(硬式膀胱镜)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STORZ/27005CA(70度,直径4mm,长度300mm)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121479</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2015-5-6</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尿道膀胱镜及附件</w:t>
            </w:r>
            <w:r>
              <w:rPr>
                <w:rFonts w:ascii="仿宋" w:eastAsia="仿宋" w:hAnsi="仿宋" w:cs="宋体"/>
                <w:kern w:val="0"/>
                <w:szCs w:val="21"/>
              </w:rPr>
              <w:t>(硬式膀胱镜)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STORZ/27005BA(30度,直径4mm,长度300mm)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120B0D</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2015-5-6</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尿道膀胱镜及附件</w:t>
            </w:r>
            <w:r>
              <w:rPr>
                <w:rFonts w:ascii="仿宋" w:eastAsia="仿宋" w:hAnsi="仿宋" w:cs="宋体"/>
                <w:kern w:val="0"/>
                <w:szCs w:val="21"/>
              </w:rPr>
              <w:t>(硬式膀胱镜)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STORZ/27005BA(30度,直径4mm,长度300mm)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12148E</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2015-5-6</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尿道膀胱镜及附件</w:t>
            </w:r>
            <w:r>
              <w:rPr>
                <w:rFonts w:ascii="仿宋" w:eastAsia="仿宋" w:hAnsi="仿宋" w:cs="宋体"/>
                <w:kern w:val="0"/>
                <w:szCs w:val="21"/>
              </w:rPr>
              <w:t>(硬式膀胱镜)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STORZ/27005BA(30度,直径4mm,长度300mm)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120B0M</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2015-5-6</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尿道膀胱镜及附件</w:t>
            </w:r>
            <w:r>
              <w:rPr>
                <w:rFonts w:ascii="仿宋" w:eastAsia="仿宋" w:hAnsi="仿宋" w:cs="宋体"/>
                <w:kern w:val="0"/>
                <w:szCs w:val="21"/>
              </w:rPr>
              <w:t>(硬式膀胱镜)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STORZ/27005BA(30度,直径4mm,长度300mm)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12148G</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2015-5-6</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尿道膀胱镜及附件</w:t>
            </w:r>
            <w:r>
              <w:rPr>
                <w:rFonts w:ascii="仿宋" w:eastAsia="仿宋" w:hAnsi="仿宋" w:cs="宋体"/>
                <w:kern w:val="0"/>
                <w:szCs w:val="21"/>
              </w:rPr>
              <w:t>(前列腺电切镜)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STORZ/27005FA(12度,外径4mm,长度300mm)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1204DQ</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2015-5-6</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尿道膀胱镜及附件</w:t>
            </w:r>
            <w:r>
              <w:rPr>
                <w:rFonts w:ascii="仿宋" w:eastAsia="仿宋" w:hAnsi="仿宋" w:cs="宋体"/>
                <w:kern w:val="0"/>
                <w:szCs w:val="21"/>
              </w:rPr>
              <w:t>(硬式膀胱镜)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STORZ/27005BA(30度,直径4mm,长度300mm)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121VMN</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2017-2-8</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尿道膀胱镜及附件</w:t>
            </w:r>
            <w:r>
              <w:rPr>
                <w:rFonts w:ascii="仿宋" w:eastAsia="仿宋" w:hAnsi="仿宋" w:cs="宋体"/>
                <w:kern w:val="0"/>
                <w:szCs w:val="21"/>
              </w:rPr>
              <w:t>(硬式膀胱镜)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STORZ/27005CA(70度,直径4mm,长度300mm)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120MSE</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2017-3-20</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尿道膀胱镜及附件</w:t>
            </w:r>
            <w:r>
              <w:rPr>
                <w:rFonts w:ascii="仿宋" w:eastAsia="仿宋" w:hAnsi="仿宋" w:cs="宋体"/>
                <w:kern w:val="0"/>
                <w:szCs w:val="21"/>
              </w:rPr>
              <w:t>(硬式膀胱镜)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STORZ/27005CA(70度,直径4mm,长度300mm)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120MSQ</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2017-2-8</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尿道膀胱镜及附件</w:t>
            </w:r>
            <w:r>
              <w:rPr>
                <w:rFonts w:ascii="仿宋" w:eastAsia="仿宋" w:hAnsi="仿宋" w:cs="宋体"/>
                <w:kern w:val="0"/>
                <w:szCs w:val="21"/>
              </w:rPr>
              <w:t>(前列腺电切镜)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STORZ/27005BA(30度,直径4mm,长度300mm)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122M7M</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2018-3-6</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尿道膀胱镜及附件</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STORZ/27005CA(70度,直径4mm,长度300mm)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121MUQ</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2021-10-8</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尿道膀胱镜及附件</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STORZ/27005CA(70度,直径4mm,长度300mm)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121NYN</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2021-10-8</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尿道膀胱镜及附件</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STORZ/27005CA(70度,直径4mm,长度300mm)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121NGQ</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2021-10-8</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尿道膀胱镜及附件</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STORZ/27005CA(70度,直径4mm,长度300mm)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121P72</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2021-10-8</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尿道膀胱镜及附件</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STORZ/27005CA(70度,直径4mm,长度300mm)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121P73</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2021-10-8</w:t>
            </w:r>
          </w:p>
        </w:tc>
      </w:tr>
      <w:tr w:rsidR="00992BD4" w:rsidTr="00A565DC">
        <w:trPr>
          <w:trHeight w:val="1303"/>
          <w:jc w:val="center"/>
        </w:trPr>
        <w:tc>
          <w:tcPr>
            <w:tcW w:w="740" w:type="dxa"/>
            <w:vMerge w:val="restart"/>
            <w:tcBorders>
              <w:top w:val="nil"/>
              <w:left w:val="single" w:sz="4" w:space="0" w:color="auto"/>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输尿管硬件</w:t>
            </w:r>
            <w:r>
              <w:rPr>
                <w:rFonts w:ascii="仿宋" w:eastAsia="仿宋" w:hAnsi="仿宋" w:cs="宋体" w:hint="eastAsia"/>
                <w:color w:val="000000"/>
                <w:kern w:val="0"/>
                <w:szCs w:val="21"/>
              </w:rPr>
              <w:br/>
              <w:t>13套</w:t>
            </w: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输尿管肾镜及附件</w:t>
            </w:r>
            <w:r>
              <w:rPr>
                <w:rFonts w:ascii="仿宋" w:eastAsia="仿宋" w:hAnsi="仿宋" w:cs="宋体"/>
                <w:kern w:val="0"/>
                <w:szCs w:val="21"/>
              </w:rPr>
              <w:t>(小儿硬式输尿管肾镜)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STORZ/27002KP(6度,外径9.9Fr,长度250mm)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10001H</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2015-5-6</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输尿管肾镜及附件</w:t>
            </w:r>
            <w:r>
              <w:rPr>
                <w:rFonts w:ascii="仿宋" w:eastAsia="仿宋" w:hAnsi="仿宋" w:cs="宋体"/>
                <w:kern w:val="0"/>
                <w:szCs w:val="21"/>
              </w:rPr>
              <w:t>(成人普通硬式输尿管肾镜)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STORZ/27002L(6度,外径12Fr,长度430mm)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1001KJ</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2015-5-6</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输尿管肾镜及附件</w:t>
            </w:r>
            <w:r>
              <w:rPr>
                <w:rFonts w:ascii="仿宋" w:eastAsia="仿宋" w:hAnsi="仿宋" w:cs="宋体"/>
                <w:kern w:val="0"/>
                <w:szCs w:val="21"/>
              </w:rPr>
              <w:t>(成人短硬式输尿管肾镜)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STORZ/27002K(6度,外径13.5Fr,长度340mm)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10005G</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2015-5-6</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输尿管肾镜及附件</w:t>
            </w:r>
            <w:r>
              <w:rPr>
                <w:rFonts w:ascii="仿宋" w:eastAsia="仿宋" w:hAnsi="仿宋" w:cs="宋体"/>
                <w:kern w:val="0"/>
                <w:szCs w:val="21"/>
              </w:rPr>
              <w:t>(成人细硬式输尿管肾镜)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STORZ/27001L(6度,外径13.5Fr,长度430mm)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10015J</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2015-5-6</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输尿管肾镜及附件</w:t>
            </w:r>
            <w:r>
              <w:rPr>
                <w:rFonts w:ascii="仿宋" w:eastAsia="仿宋" w:hAnsi="仿宋" w:cs="宋体"/>
                <w:kern w:val="0"/>
                <w:szCs w:val="21"/>
              </w:rPr>
              <w:t>(成人细短硬式输尿管肾镜)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STORZ/27001K(6度,外径13.5Fr,长度340mm)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10005R</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2015-5-5</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输尿管肾镜及附件</w:t>
            </w:r>
            <w:r>
              <w:rPr>
                <w:rFonts w:ascii="仿宋" w:eastAsia="仿宋" w:hAnsi="仿宋" w:cs="宋体"/>
                <w:kern w:val="0"/>
                <w:szCs w:val="21"/>
              </w:rPr>
              <w:t>(硬式胆道镜)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STORZ/27002L（6度，外径9.9Fr，长度430mm）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1001XV</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2015-12-29</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输尿管肾镜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好克光</w:t>
            </w:r>
            <w:r>
              <w:rPr>
                <w:rFonts w:ascii="仿宋" w:eastAsia="仿宋" w:hAnsi="仿宋" w:cs="宋体"/>
                <w:kern w:val="0"/>
                <w:szCs w:val="21"/>
              </w:rPr>
              <w:t>/SN-Ⅴ型</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1634043</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2016-7-20</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输尿管肾镜及附件</w:t>
            </w:r>
            <w:r>
              <w:rPr>
                <w:rFonts w:ascii="仿宋" w:eastAsia="仿宋" w:hAnsi="仿宋" w:cs="宋体"/>
                <w:kern w:val="0"/>
                <w:szCs w:val="21"/>
              </w:rPr>
              <w:t>(成人细硬式输尿管肾镜套装)</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STORZ/27001LK(6度,外径8-12Fr,长度430mm)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1000HC</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2017-1-11</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输尿管肾镜及附件（成人普通硬式输尿管肾镜套装）</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STORZ/27002LK(6度,外径9.5-12Fr,长度430mm)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1001XV</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2017-1-11</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输尿管肾镜及附件（成人普通硬式输尿管肾镜套装）</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STORZ/27002LK(6度,外径9.5-12Fr,长度430mm)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10064L</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2017-1-11</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输尿管肾镜及附件（成人细短硬式输尿管肾镜套装）</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STORZ/27001KK（6度,外径13.5Fr,长度340mm）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10030C</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2017-7-28</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输尿管肾镜及附件</w:t>
            </w:r>
            <w:r>
              <w:rPr>
                <w:rFonts w:ascii="仿宋" w:eastAsia="仿宋" w:hAnsi="仿宋" w:cs="宋体"/>
                <w:kern w:val="0"/>
                <w:szCs w:val="21"/>
              </w:rPr>
              <w:t>(成人短硬式输尿管肾镜套装)</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STORZ/27002KK(6度,外径13.5Fr,长度340mm)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10030M</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2017-8-9</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输尿管肾镜及附件</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STORZ/27001L(6度,外径13.5Fr,长度430mm)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1005MT</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2021-10-8</w:t>
            </w:r>
          </w:p>
        </w:tc>
      </w:tr>
      <w:tr w:rsidR="00992BD4" w:rsidTr="00A565DC">
        <w:trPr>
          <w:trHeight w:val="1303"/>
          <w:jc w:val="center"/>
        </w:trPr>
        <w:tc>
          <w:tcPr>
            <w:tcW w:w="740" w:type="dxa"/>
            <w:tcBorders>
              <w:top w:val="nil"/>
              <w:left w:val="single" w:sz="4" w:space="0" w:color="auto"/>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小儿超细输尿管</w:t>
            </w:r>
            <w:r>
              <w:rPr>
                <w:rFonts w:ascii="仿宋" w:eastAsia="仿宋" w:hAnsi="仿宋" w:cs="宋体" w:hint="eastAsia"/>
                <w:color w:val="000000"/>
                <w:kern w:val="0"/>
                <w:szCs w:val="21"/>
              </w:rPr>
              <w:br/>
              <w:t>1套</w:t>
            </w: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肾脏内窥镜（超细输尿管镜）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Richard Wolf/8701.534（5度，外径3.05mm，工作长度430mm）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1100374243</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2018-10-22</w:t>
            </w:r>
          </w:p>
        </w:tc>
      </w:tr>
      <w:tr w:rsidR="00992BD4" w:rsidTr="00A565DC">
        <w:trPr>
          <w:trHeight w:val="1303"/>
          <w:jc w:val="center"/>
        </w:trPr>
        <w:tc>
          <w:tcPr>
            <w:tcW w:w="740" w:type="dxa"/>
            <w:tcBorders>
              <w:top w:val="nil"/>
              <w:left w:val="single" w:sz="4" w:space="0" w:color="auto"/>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精囊镜</w:t>
            </w:r>
            <w:r>
              <w:rPr>
                <w:rFonts w:ascii="仿宋" w:eastAsia="仿宋" w:hAnsi="仿宋" w:cs="宋体" w:hint="eastAsia"/>
                <w:color w:val="000000"/>
                <w:kern w:val="0"/>
                <w:szCs w:val="21"/>
              </w:rPr>
              <w:br/>
              <w:t>1套</w:t>
            </w: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肾脏内窥镜（精囊镜）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Richard Wolf/8701.534（5度，外径3.05mm，工作长度430mm）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1100648843</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2020-12-17</w:t>
            </w:r>
          </w:p>
        </w:tc>
      </w:tr>
      <w:tr w:rsidR="00992BD4" w:rsidTr="00A565DC">
        <w:trPr>
          <w:trHeight w:val="1303"/>
          <w:jc w:val="center"/>
        </w:trPr>
        <w:tc>
          <w:tcPr>
            <w:tcW w:w="740" w:type="dxa"/>
            <w:vMerge w:val="restart"/>
            <w:tcBorders>
              <w:top w:val="nil"/>
              <w:left w:val="single" w:sz="4" w:space="0" w:color="auto"/>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前列腺电切</w:t>
            </w:r>
            <w:r>
              <w:rPr>
                <w:rFonts w:ascii="仿宋" w:eastAsia="仿宋" w:hAnsi="仿宋" w:cs="宋体" w:hint="eastAsia"/>
                <w:color w:val="000000"/>
                <w:kern w:val="0"/>
                <w:szCs w:val="21"/>
              </w:rPr>
              <w:br/>
              <w:t>3套</w:t>
            </w: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尿道膀胱镜及附件</w:t>
            </w:r>
            <w:r>
              <w:rPr>
                <w:rFonts w:ascii="仿宋" w:eastAsia="仿宋" w:hAnsi="仿宋" w:cs="宋体"/>
                <w:kern w:val="0"/>
                <w:szCs w:val="21"/>
              </w:rPr>
              <w:t>(前列腺电切镜)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STORZ/27005FA(12度,外径4mm,长度300mm)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1204DQ</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2015-5-6</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前列腺电切镜及附件</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STORZ/27005FA(12度,外径4mm,长度300mm)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12093N</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2017-8-9</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尿道膀胱镜及附件</w:t>
            </w:r>
            <w:r>
              <w:rPr>
                <w:rFonts w:ascii="仿宋" w:eastAsia="仿宋" w:hAnsi="仿宋" w:cs="宋体"/>
                <w:kern w:val="0"/>
                <w:szCs w:val="21"/>
              </w:rPr>
              <w:t>(前列腺电切镜)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STORZ/27005BA(30度,直径4mm,长度300mm)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122M7M</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2018-3-6</w:t>
            </w:r>
          </w:p>
        </w:tc>
      </w:tr>
      <w:tr w:rsidR="00992BD4" w:rsidTr="00A565DC">
        <w:trPr>
          <w:trHeight w:val="1372"/>
          <w:jc w:val="center"/>
        </w:trPr>
        <w:tc>
          <w:tcPr>
            <w:tcW w:w="740" w:type="dxa"/>
            <w:tcBorders>
              <w:top w:val="nil"/>
              <w:left w:val="single" w:sz="4" w:space="0" w:color="auto"/>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组织粉碎机用镜</w:t>
            </w:r>
            <w:r>
              <w:rPr>
                <w:rFonts w:ascii="仿宋" w:eastAsia="仿宋" w:hAnsi="仿宋" w:cs="宋体" w:hint="eastAsia"/>
                <w:kern w:val="0"/>
                <w:szCs w:val="21"/>
              </w:rPr>
              <w:br/>
              <w:t>1套</w:t>
            </w: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经皮肾镜（组织粉碎机用镜）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Storz/27293AA</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4022573</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2014-12-9</w:t>
            </w:r>
          </w:p>
        </w:tc>
      </w:tr>
      <w:tr w:rsidR="00992BD4" w:rsidTr="00A565DC">
        <w:trPr>
          <w:trHeight w:val="1303"/>
          <w:jc w:val="center"/>
        </w:trPr>
        <w:tc>
          <w:tcPr>
            <w:tcW w:w="740" w:type="dxa"/>
            <w:vMerge w:val="restart"/>
            <w:tcBorders>
              <w:top w:val="nil"/>
              <w:left w:val="single" w:sz="4" w:space="0" w:color="auto"/>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鼻窦镜</w:t>
            </w:r>
            <w:r>
              <w:rPr>
                <w:rFonts w:ascii="仿宋" w:eastAsia="仿宋" w:hAnsi="仿宋" w:cs="宋体" w:hint="eastAsia"/>
                <w:color w:val="000000"/>
                <w:kern w:val="0"/>
                <w:szCs w:val="21"/>
              </w:rPr>
              <w:br/>
              <w:t>30套</w:t>
            </w: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鼻窦镜及附件</w:t>
            </w:r>
            <w:r>
              <w:rPr>
                <w:rFonts w:ascii="仿宋" w:eastAsia="仿宋" w:hAnsi="仿宋" w:cs="宋体"/>
                <w:kern w:val="0"/>
                <w:szCs w:val="21"/>
              </w:rPr>
              <w:t>(鼻窦镜)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STORZ/7230AA(0度,直径4mm,长度180mm)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12062K</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2015-5-25</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鼻窦镜及附件</w:t>
            </w:r>
            <w:r>
              <w:rPr>
                <w:rFonts w:ascii="仿宋" w:eastAsia="仿宋" w:hAnsi="仿宋" w:cs="宋体"/>
                <w:kern w:val="0"/>
                <w:szCs w:val="21"/>
              </w:rPr>
              <w:t>(鼻窦镜)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STORZ/7230AA(0度,直径4mm,长度180mm)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12062L</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2015-5-25</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鼻窦镜及附件</w:t>
            </w:r>
            <w:r>
              <w:rPr>
                <w:rFonts w:ascii="仿宋" w:eastAsia="仿宋" w:hAnsi="仿宋" w:cs="宋体"/>
                <w:kern w:val="0"/>
                <w:szCs w:val="21"/>
              </w:rPr>
              <w:t>(鼻窦镜)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STORZ/7230AA(0度,直径4mm,长度180mm)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12062M</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2015-5-25</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鼻窦镜及附件</w:t>
            </w:r>
            <w:r>
              <w:rPr>
                <w:rFonts w:ascii="仿宋" w:eastAsia="仿宋" w:hAnsi="仿宋" w:cs="宋体"/>
                <w:kern w:val="0"/>
                <w:szCs w:val="21"/>
              </w:rPr>
              <w:t>(鼻窦镜)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STORZ/7230AA(0度,直径4mm,长度180mm)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12062N</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2015-5-25</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鼻窦镜及附件</w:t>
            </w:r>
            <w:r>
              <w:rPr>
                <w:rFonts w:ascii="仿宋" w:eastAsia="仿宋" w:hAnsi="仿宋" w:cs="宋体"/>
                <w:kern w:val="0"/>
                <w:szCs w:val="21"/>
              </w:rPr>
              <w:t>(鼻窦镜)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STORZ/7230BA(30度,直径4mm,长度180mm)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120411</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2015-6-2</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鼻窦镜及附件</w:t>
            </w:r>
            <w:r>
              <w:rPr>
                <w:rFonts w:ascii="仿宋" w:eastAsia="仿宋" w:hAnsi="仿宋" w:cs="宋体"/>
                <w:kern w:val="0"/>
                <w:szCs w:val="21"/>
              </w:rPr>
              <w:t>(鼻窦镜)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STORZ/7230BA(30度,直径4mm,长度180mm)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12041T</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2015-6-2</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鼻窦镜及附件</w:t>
            </w:r>
            <w:r>
              <w:rPr>
                <w:rFonts w:ascii="仿宋" w:eastAsia="仿宋" w:hAnsi="仿宋" w:cs="宋体"/>
                <w:kern w:val="0"/>
                <w:szCs w:val="21"/>
              </w:rPr>
              <w:t>(鼻窦镜)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STORZ/7230CA(70度,直径4mm,长度180mm)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1201RF</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2015-6-2</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鼻窦镜及附件</w:t>
            </w:r>
            <w:r>
              <w:rPr>
                <w:rFonts w:ascii="仿宋" w:eastAsia="仿宋" w:hAnsi="仿宋" w:cs="宋体"/>
                <w:kern w:val="0"/>
                <w:szCs w:val="21"/>
              </w:rPr>
              <w:t>(鼻窦镜)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STORZ/7220AA(0度,直径3mm,长度140mm)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1001X7</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2015-6-2</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鼻窦镜及附件</w:t>
            </w:r>
            <w:r>
              <w:rPr>
                <w:rFonts w:ascii="仿宋" w:eastAsia="仿宋" w:hAnsi="仿宋" w:cs="宋体"/>
                <w:kern w:val="0"/>
                <w:szCs w:val="21"/>
              </w:rPr>
              <w:t>(鼻窦镜)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STORZ/7220AA(0度,直径3mm,长度140mm)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1001X8</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2015-6-2</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鼻窦镜及附件</w:t>
            </w:r>
            <w:r>
              <w:rPr>
                <w:rFonts w:ascii="仿宋" w:eastAsia="仿宋" w:hAnsi="仿宋" w:cs="宋体"/>
                <w:kern w:val="0"/>
                <w:szCs w:val="21"/>
              </w:rPr>
              <w:t>(鼻窦镜)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STORZ/7220AA(0度,直径3mm,长度140mm)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1001X5</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2015-6-2</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鼻窦镜及附件</w:t>
            </w:r>
            <w:r>
              <w:rPr>
                <w:rFonts w:ascii="仿宋" w:eastAsia="仿宋" w:hAnsi="仿宋" w:cs="宋体"/>
                <w:kern w:val="0"/>
                <w:szCs w:val="21"/>
              </w:rPr>
              <w:t>(鼻窦镜)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STORZ/7220CA(70度,直径3mm,长度140mm)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10005U</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2015-6-2</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鼻窦内窥镜及附件</w:t>
            </w:r>
            <w:r>
              <w:rPr>
                <w:rFonts w:ascii="仿宋" w:eastAsia="仿宋" w:hAnsi="仿宋" w:cs="宋体"/>
                <w:kern w:val="0"/>
                <w:szCs w:val="21"/>
              </w:rPr>
              <w:t>(鼻窦镜）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STORZ/7230BA(30度,直径4mm,长度180mm)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120EB6</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2018-2-27</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鼻窦内窥镜及附件（鼻窦镜）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STORZ/7230AA(0度,直径4mm,长度180mm)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120MK3</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2018-1-22</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鼻窦内窥镜及附件（鼻窦镜）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STORZ/7230AA(0度,直径4mm,长度180mm)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1210P4</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2019-11-27</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鼻窦内窥镜及附件（鼻窦镜）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STORZ/7230CA(70度,直径4mm,长度180mm)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120C92</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2019-11-27</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鼻窦内窥镜及附件（鼻窦镜）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STORZ/7230BA(30度,直径4mm,长度180mm)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120M3K</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2019-11-27</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鼻窦镜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凡星德龙</w:t>
            </w:r>
            <w:r>
              <w:rPr>
                <w:rFonts w:ascii="仿宋" w:eastAsia="仿宋" w:hAnsi="仿宋" w:cs="宋体"/>
                <w:kern w:val="0"/>
                <w:szCs w:val="21"/>
              </w:rPr>
              <w:t>/N1101</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360.0387</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2021-11-4</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鼻窦镜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凡星德龙</w:t>
            </w:r>
            <w:r>
              <w:rPr>
                <w:rFonts w:ascii="仿宋" w:eastAsia="仿宋" w:hAnsi="仿宋" w:cs="宋体"/>
                <w:kern w:val="0"/>
                <w:szCs w:val="21"/>
              </w:rPr>
              <w:t>/N1101</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360.3669</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2021-11-4</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鼻窦镜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凡星德龙</w:t>
            </w:r>
            <w:r>
              <w:rPr>
                <w:rFonts w:ascii="仿宋" w:eastAsia="仿宋" w:hAnsi="仿宋" w:cs="宋体"/>
                <w:kern w:val="0"/>
                <w:szCs w:val="21"/>
              </w:rPr>
              <w:t>/N1101</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360.3654</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2021-11-4</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鼻窦镜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凡星德龙</w:t>
            </w:r>
            <w:r>
              <w:rPr>
                <w:rFonts w:ascii="仿宋" w:eastAsia="仿宋" w:hAnsi="仿宋" w:cs="宋体"/>
                <w:kern w:val="0"/>
                <w:szCs w:val="21"/>
              </w:rPr>
              <w:t>/N1102</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360.1532</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2021-11-4</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鼻窦镜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凡星德龙</w:t>
            </w:r>
            <w:r>
              <w:rPr>
                <w:rFonts w:ascii="仿宋" w:eastAsia="仿宋" w:hAnsi="仿宋" w:cs="宋体"/>
                <w:kern w:val="0"/>
                <w:szCs w:val="21"/>
              </w:rPr>
              <w:t>/N1103</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360.2475</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2021-11-4</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鼻窦镜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凡星德龙</w:t>
            </w:r>
            <w:r>
              <w:rPr>
                <w:rFonts w:ascii="仿宋" w:eastAsia="仿宋" w:hAnsi="仿宋" w:cs="宋体"/>
                <w:kern w:val="0"/>
                <w:szCs w:val="21"/>
              </w:rPr>
              <w:t>/N1103</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360.2427</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2021-11-4</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鼻窦镜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凡星德龙</w:t>
            </w:r>
            <w:r>
              <w:rPr>
                <w:rFonts w:ascii="仿宋" w:eastAsia="仿宋" w:hAnsi="仿宋" w:cs="宋体"/>
                <w:kern w:val="0"/>
                <w:szCs w:val="21"/>
              </w:rPr>
              <w:t>/N1102</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360.1543</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2021-11-4</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鼻窦镜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凡星德龙</w:t>
            </w:r>
            <w:r>
              <w:rPr>
                <w:rFonts w:ascii="仿宋" w:eastAsia="仿宋" w:hAnsi="仿宋" w:cs="宋体"/>
                <w:kern w:val="0"/>
                <w:szCs w:val="21"/>
              </w:rPr>
              <w:t>/N1103</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360.2495</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2021-11-4</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鼻窦镜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凡星德龙</w:t>
            </w:r>
            <w:r>
              <w:rPr>
                <w:rFonts w:ascii="仿宋" w:eastAsia="仿宋" w:hAnsi="仿宋" w:cs="宋体"/>
                <w:kern w:val="0"/>
                <w:szCs w:val="21"/>
              </w:rPr>
              <w:t>/N1103</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360.2457</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2021-11-4</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鼻窦镜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凡星德龙</w:t>
            </w:r>
            <w:r>
              <w:rPr>
                <w:rFonts w:ascii="仿宋" w:eastAsia="仿宋" w:hAnsi="仿宋" w:cs="宋体"/>
                <w:kern w:val="0"/>
                <w:szCs w:val="21"/>
              </w:rPr>
              <w:t>/N1101</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360.3787</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2021-11-4</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鼻窦镜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凡星德龙</w:t>
            </w:r>
            <w:r>
              <w:rPr>
                <w:rFonts w:ascii="仿宋" w:eastAsia="仿宋" w:hAnsi="仿宋" w:cs="宋体"/>
                <w:kern w:val="0"/>
                <w:szCs w:val="21"/>
              </w:rPr>
              <w:t>/N1101</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360.3721</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2021-11-4</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鼻窦镜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凡星德龙</w:t>
            </w:r>
            <w:r>
              <w:rPr>
                <w:rFonts w:ascii="仿宋" w:eastAsia="仿宋" w:hAnsi="仿宋" w:cs="宋体"/>
                <w:kern w:val="0"/>
                <w:szCs w:val="21"/>
              </w:rPr>
              <w:t>/N1101</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360.3832</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2021-11-4</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鼻窦镜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凡星德龙</w:t>
            </w:r>
            <w:r>
              <w:rPr>
                <w:rFonts w:ascii="仿宋" w:eastAsia="仿宋" w:hAnsi="仿宋" w:cs="宋体"/>
                <w:kern w:val="0"/>
                <w:szCs w:val="21"/>
              </w:rPr>
              <w:t>/N1102</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360.1560</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2021-11-4</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鼻窦镜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凡星德龙</w:t>
            </w:r>
            <w:r>
              <w:rPr>
                <w:rFonts w:ascii="仿宋" w:eastAsia="仿宋" w:hAnsi="仿宋" w:cs="宋体"/>
                <w:kern w:val="0"/>
                <w:szCs w:val="21"/>
              </w:rPr>
              <w:t>/N1102</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360.1536</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2021-11-4</w:t>
            </w:r>
          </w:p>
        </w:tc>
      </w:tr>
      <w:tr w:rsidR="00992BD4" w:rsidTr="00A565DC">
        <w:trPr>
          <w:trHeight w:val="978"/>
          <w:jc w:val="center"/>
        </w:trPr>
        <w:tc>
          <w:tcPr>
            <w:tcW w:w="740" w:type="dxa"/>
            <w:vMerge w:val="restart"/>
            <w:tcBorders>
              <w:top w:val="nil"/>
              <w:left w:val="single" w:sz="4" w:space="0" w:color="auto"/>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耳镜</w:t>
            </w:r>
            <w:r>
              <w:rPr>
                <w:rFonts w:ascii="仿宋" w:eastAsia="仿宋" w:hAnsi="仿宋" w:cs="宋体" w:hint="eastAsia"/>
                <w:color w:val="000000"/>
                <w:kern w:val="0"/>
                <w:szCs w:val="21"/>
              </w:rPr>
              <w:br/>
              <w:t>5套</w:t>
            </w: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耳镜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STORZ/1218AA(0度,直径3mm,长度60mm)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1200GG</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2015-5-22</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耳镜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STORZ/1218CA(70度,直径3mm,长度60mm)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10001J</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2015-5-22</w:t>
            </w:r>
          </w:p>
        </w:tc>
      </w:tr>
      <w:tr w:rsidR="00992BD4" w:rsidTr="00A565DC">
        <w:trPr>
          <w:trHeight w:val="978"/>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耳镜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STORZ/1218BA(30度,直径3mm,长度60mm)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10002X</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2015-5-22</w:t>
            </w:r>
          </w:p>
        </w:tc>
      </w:tr>
      <w:tr w:rsidR="00992BD4" w:rsidTr="00A565DC">
        <w:trPr>
          <w:trHeight w:val="978"/>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耳镜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STORZ/1218FA(45度,直径3mm,长度60mm)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10001N</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2015-5-22</w:t>
            </w:r>
          </w:p>
        </w:tc>
      </w:tr>
      <w:tr w:rsidR="00992BD4" w:rsidTr="00A565DC">
        <w:trPr>
          <w:trHeight w:val="978"/>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耳鼻喉科内窥镜</w:t>
            </w:r>
            <w:r>
              <w:rPr>
                <w:rFonts w:ascii="仿宋" w:eastAsia="仿宋" w:hAnsi="仿宋" w:cs="宋体"/>
                <w:kern w:val="0"/>
                <w:szCs w:val="21"/>
              </w:rPr>
              <w:t>(耳镜）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Spiggle/30-134-70（70度,直径2.7mm,长度110mm）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2016-10-21</w:t>
            </w:r>
          </w:p>
        </w:tc>
      </w:tr>
      <w:tr w:rsidR="00992BD4" w:rsidTr="00A565DC">
        <w:trPr>
          <w:trHeight w:val="652"/>
          <w:jc w:val="center"/>
        </w:trPr>
        <w:tc>
          <w:tcPr>
            <w:tcW w:w="740" w:type="dxa"/>
            <w:vMerge w:val="restart"/>
            <w:tcBorders>
              <w:top w:val="nil"/>
              <w:left w:val="single" w:sz="4" w:space="0" w:color="auto"/>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关节镜</w:t>
            </w:r>
            <w:r>
              <w:rPr>
                <w:rFonts w:ascii="仿宋" w:eastAsia="仿宋" w:hAnsi="仿宋" w:cs="宋体" w:hint="eastAsia"/>
                <w:color w:val="000000"/>
                <w:kern w:val="0"/>
                <w:szCs w:val="21"/>
              </w:rPr>
              <w:br/>
              <w:t>12套</w:t>
            </w: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硬性关节内窥镜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Stryker/Ideal Eyes 502-104-030</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843584</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2014-12-17</w:t>
            </w:r>
          </w:p>
        </w:tc>
      </w:tr>
      <w:tr w:rsidR="00992BD4" w:rsidTr="00A565DC">
        <w:trPr>
          <w:trHeight w:val="652"/>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硬性关节内窥镜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Stryker/Ideal Eyes 502-104-030</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2014-12-17</w:t>
            </w:r>
          </w:p>
        </w:tc>
      </w:tr>
      <w:tr w:rsidR="00992BD4" w:rsidTr="00A565DC">
        <w:trPr>
          <w:trHeight w:val="652"/>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硬性关节内窥镜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Stryker/Ideal Eyes 502-104-030</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2014-12-17</w:t>
            </w:r>
          </w:p>
        </w:tc>
      </w:tr>
      <w:tr w:rsidR="00992BD4" w:rsidTr="00A565DC">
        <w:trPr>
          <w:trHeight w:val="652"/>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硬性关节内窥镜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Stryker/Ideal Eyes 502-104-030</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2014-12-17</w:t>
            </w:r>
          </w:p>
        </w:tc>
      </w:tr>
      <w:tr w:rsidR="00992BD4" w:rsidTr="00A565DC">
        <w:trPr>
          <w:trHeight w:val="978"/>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硬性关节内窥镜（指关节镜）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Stryker/0502-119-030(外径1.9mm，长度58mm，30度）</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1091459</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2017-3-2</w:t>
            </w:r>
          </w:p>
        </w:tc>
      </w:tr>
      <w:tr w:rsidR="00992BD4" w:rsidTr="00A565DC">
        <w:trPr>
          <w:trHeight w:val="978"/>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硬性关节内窥镜（腕关节镜）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Stryker/0502-027-030(外径2.7mm，长度75mm，30度）</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1068505</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2017-3-2</w:t>
            </w:r>
          </w:p>
        </w:tc>
      </w:tr>
      <w:tr w:rsidR="00992BD4" w:rsidTr="00A565DC">
        <w:trPr>
          <w:trHeight w:val="978"/>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硬性关节内窥镜（肘关节镜）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Stryker/0502-104-030（外径4.0mm，长度140mm，30度）</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1038632</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2017-2-23</w:t>
            </w:r>
          </w:p>
        </w:tc>
      </w:tr>
      <w:tr w:rsidR="00992BD4" w:rsidTr="00A565DC">
        <w:trPr>
          <w:trHeight w:val="978"/>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硬性关节内窥镜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 xml:space="preserve">Strker/0502-204-030 </w:t>
            </w:r>
            <w:r>
              <w:rPr>
                <w:rFonts w:ascii="仿宋" w:eastAsia="仿宋" w:hAnsi="仿宋" w:cs="宋体" w:hint="eastAsia"/>
                <w:kern w:val="0"/>
                <w:szCs w:val="21"/>
              </w:rPr>
              <w:t>硬性内窥镜（</w:t>
            </w:r>
            <w:r>
              <w:rPr>
                <w:rFonts w:ascii="仿宋" w:eastAsia="仿宋" w:hAnsi="仿宋" w:cs="宋体"/>
                <w:kern w:val="0"/>
                <w:szCs w:val="21"/>
              </w:rPr>
              <w:t>30° 140mm）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1012661</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2017-11-14</w:t>
            </w:r>
          </w:p>
        </w:tc>
      </w:tr>
      <w:tr w:rsidR="00992BD4" w:rsidTr="00A565DC">
        <w:trPr>
          <w:trHeight w:val="978"/>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硬性关节内窥镜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 xml:space="preserve">Strker/0502-204-070 </w:t>
            </w:r>
            <w:r>
              <w:rPr>
                <w:rFonts w:ascii="仿宋" w:eastAsia="仿宋" w:hAnsi="仿宋" w:cs="宋体" w:hint="eastAsia"/>
                <w:kern w:val="0"/>
                <w:szCs w:val="21"/>
              </w:rPr>
              <w:t>硬性内窥镜</w:t>
            </w:r>
            <w:r>
              <w:rPr>
                <w:rFonts w:ascii="仿宋" w:eastAsia="仿宋" w:hAnsi="仿宋" w:cs="宋体"/>
                <w:kern w:val="0"/>
                <w:szCs w:val="21"/>
              </w:rPr>
              <w:t xml:space="preserve"> </w:t>
            </w:r>
            <w:r>
              <w:rPr>
                <w:rFonts w:ascii="仿宋" w:eastAsia="仿宋" w:hAnsi="仿宋" w:cs="宋体" w:hint="eastAsia"/>
                <w:kern w:val="0"/>
                <w:szCs w:val="21"/>
              </w:rPr>
              <w:t>（</w:t>
            </w:r>
            <w:r>
              <w:rPr>
                <w:rFonts w:ascii="仿宋" w:eastAsia="仿宋" w:hAnsi="仿宋" w:cs="宋体"/>
                <w:kern w:val="0"/>
                <w:szCs w:val="21"/>
              </w:rPr>
              <w:t>70° 140mm）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1035374</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2017-11-14</w:t>
            </w:r>
          </w:p>
        </w:tc>
      </w:tr>
      <w:tr w:rsidR="00992BD4" w:rsidTr="00A565DC">
        <w:trPr>
          <w:trHeight w:val="978"/>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硬性关节内窥镜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Stryker/502-104-030（30度，外径4mm，工作长度140mm）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1224664</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2018-11-16</w:t>
            </w:r>
          </w:p>
        </w:tc>
      </w:tr>
      <w:tr w:rsidR="00992BD4" w:rsidTr="00A565DC">
        <w:trPr>
          <w:trHeight w:val="978"/>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硬性关节内窥镜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Stryker/502-104-030（30度，外径4mm，工作长度140mm）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1224214</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2018-11-16</w:t>
            </w:r>
          </w:p>
        </w:tc>
      </w:tr>
      <w:tr w:rsidR="00992BD4" w:rsidTr="00A565DC">
        <w:trPr>
          <w:trHeight w:val="978"/>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硬性关节内窥镜（鼻内镜）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Stryker/502-104-010（0度，外径4mm，工作长度140mm）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1007358</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2018-11-16</w:t>
            </w:r>
          </w:p>
        </w:tc>
      </w:tr>
      <w:tr w:rsidR="00992BD4" w:rsidTr="00A565DC">
        <w:trPr>
          <w:trHeight w:val="978"/>
          <w:jc w:val="center"/>
        </w:trPr>
        <w:tc>
          <w:tcPr>
            <w:tcW w:w="740" w:type="dxa"/>
            <w:tcBorders>
              <w:top w:val="nil"/>
              <w:left w:val="single" w:sz="4" w:space="0" w:color="auto"/>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椎间盘镜</w:t>
            </w:r>
            <w:r>
              <w:rPr>
                <w:rFonts w:ascii="仿宋" w:eastAsia="仿宋" w:hAnsi="仿宋" w:cs="宋体" w:hint="eastAsia"/>
                <w:color w:val="000000"/>
                <w:kern w:val="0"/>
                <w:szCs w:val="21"/>
              </w:rPr>
              <w:br/>
              <w:t>1套</w:t>
            </w: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脊柱外科内窥镜</w:t>
            </w:r>
            <w:r>
              <w:rPr>
                <w:rFonts w:ascii="仿宋" w:eastAsia="仿宋" w:hAnsi="仿宋" w:cs="宋体"/>
                <w:kern w:val="0"/>
                <w:szCs w:val="21"/>
              </w:rPr>
              <w:t>(椎间孔镜)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STORZ/28163BTA(广角25度)</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4001618</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2015-5-5</w:t>
            </w:r>
          </w:p>
        </w:tc>
      </w:tr>
      <w:tr w:rsidR="00992BD4" w:rsidTr="00A565DC">
        <w:trPr>
          <w:trHeight w:val="652"/>
          <w:jc w:val="center"/>
        </w:trPr>
        <w:tc>
          <w:tcPr>
            <w:tcW w:w="740" w:type="dxa"/>
            <w:vMerge w:val="restart"/>
            <w:tcBorders>
              <w:top w:val="nil"/>
              <w:left w:val="single" w:sz="4" w:space="0" w:color="auto"/>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椎间盘镜</w:t>
            </w:r>
            <w:r>
              <w:rPr>
                <w:rFonts w:ascii="仿宋" w:eastAsia="仿宋" w:hAnsi="仿宋" w:cs="宋体" w:hint="eastAsia"/>
                <w:kern w:val="0"/>
                <w:szCs w:val="21"/>
              </w:rPr>
              <w:br/>
              <w:t>4套</w:t>
            </w: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椎间盘镜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Richard Wolf/89210.3254</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5000331492</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2016-8-22</w:t>
            </w:r>
          </w:p>
        </w:tc>
      </w:tr>
      <w:tr w:rsidR="00992BD4" w:rsidTr="00A565DC">
        <w:trPr>
          <w:trHeight w:val="652"/>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椎间盘镜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Richard Wolf/89210.1254</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5000341823</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2016-8-22</w:t>
            </w:r>
          </w:p>
        </w:tc>
      </w:tr>
      <w:tr w:rsidR="00992BD4" w:rsidTr="00A565DC">
        <w:trPr>
          <w:trHeight w:val="652"/>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椎间盘镜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Spinendos/SP081375.030</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D0493</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2019-10-21</w:t>
            </w:r>
          </w:p>
        </w:tc>
      </w:tr>
      <w:tr w:rsidR="00992BD4" w:rsidTr="00A565DC">
        <w:trPr>
          <w:trHeight w:val="652"/>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椎间盘镜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Spinendos/SP081430.032</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C5677</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2019-10-21</w:t>
            </w:r>
          </w:p>
        </w:tc>
      </w:tr>
      <w:tr w:rsidR="00992BD4" w:rsidTr="00A565DC">
        <w:trPr>
          <w:trHeight w:val="1303"/>
          <w:jc w:val="center"/>
        </w:trPr>
        <w:tc>
          <w:tcPr>
            <w:tcW w:w="740" w:type="dxa"/>
            <w:vMerge w:val="restart"/>
            <w:tcBorders>
              <w:top w:val="nil"/>
              <w:left w:val="single" w:sz="4" w:space="0" w:color="auto"/>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宫腔镜</w:t>
            </w:r>
            <w:r>
              <w:rPr>
                <w:rFonts w:ascii="仿宋" w:eastAsia="仿宋" w:hAnsi="仿宋" w:cs="宋体" w:hint="eastAsia"/>
                <w:color w:val="000000"/>
                <w:kern w:val="0"/>
                <w:szCs w:val="21"/>
              </w:rPr>
              <w:br/>
              <w:t>10套</w:t>
            </w: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宫腔电切镜及附件</w:t>
            </w:r>
            <w:r>
              <w:rPr>
                <w:rFonts w:ascii="仿宋" w:eastAsia="仿宋" w:hAnsi="仿宋" w:cs="宋体"/>
                <w:kern w:val="0"/>
                <w:szCs w:val="21"/>
              </w:rPr>
              <w:t>(宫腔镜)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STORZ/26105BA(30度,直径4mm,长度300mm)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1204LA</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2015-6-29</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宫腔电切镜及附件</w:t>
            </w:r>
            <w:r>
              <w:rPr>
                <w:rFonts w:ascii="仿宋" w:eastAsia="仿宋" w:hAnsi="仿宋" w:cs="宋体"/>
                <w:kern w:val="0"/>
                <w:szCs w:val="21"/>
              </w:rPr>
              <w:t>(宫腔镜)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STORZ/26105BA(30度,直径4mm,长度300mm)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1204LC</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2015-6-29</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宫腔电切镜及附件</w:t>
            </w:r>
            <w:r>
              <w:rPr>
                <w:rFonts w:ascii="仿宋" w:eastAsia="仿宋" w:hAnsi="仿宋" w:cs="宋体"/>
                <w:kern w:val="0"/>
                <w:szCs w:val="21"/>
              </w:rPr>
              <w:t>(宫腔镜)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STORZ/26105BA(30度,直径4mm,长度300mm)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1204LD</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2015-6-29</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宫腔电切镜及附件</w:t>
            </w:r>
            <w:r>
              <w:rPr>
                <w:rFonts w:ascii="仿宋" w:eastAsia="仿宋" w:hAnsi="仿宋" w:cs="宋体"/>
                <w:kern w:val="0"/>
                <w:szCs w:val="21"/>
              </w:rPr>
              <w:t>(宫腔镜)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STORZ/26105BA(30度,直径4mm,长度300mm)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1204LE</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2015-6-29</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宫腔电切镜及附件</w:t>
            </w:r>
            <w:r>
              <w:rPr>
                <w:rFonts w:ascii="仿宋" w:eastAsia="仿宋" w:hAnsi="仿宋" w:cs="宋体"/>
                <w:kern w:val="0"/>
                <w:szCs w:val="21"/>
              </w:rPr>
              <w:t>(宫腔镜)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STORZ/26120BA(30度,直径2.9mm,长度300mm)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1207P1</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2015-5-25</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宫腔电切镜及附件</w:t>
            </w:r>
            <w:r>
              <w:rPr>
                <w:rFonts w:ascii="仿宋" w:eastAsia="仿宋" w:hAnsi="仿宋" w:cs="宋体"/>
                <w:kern w:val="0"/>
                <w:szCs w:val="21"/>
              </w:rPr>
              <w:t>(宫腔电切镜)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STORZ/26105FA(12度,直径4mm,长度300mm)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12026N</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2015-5-25</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内窥镜（</w:t>
            </w:r>
            <w:r>
              <w:rPr>
                <w:rFonts w:ascii="仿宋" w:eastAsia="仿宋" w:hAnsi="仿宋" w:cs="宋体"/>
                <w:kern w:val="0"/>
                <w:szCs w:val="21"/>
              </w:rPr>
              <w:t>6°宫腔镜）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STORZ/26092AMA(6°,直径10mm,长度200mm)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4152608</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2019-11-6</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内窥镜（</w:t>
            </w:r>
            <w:r>
              <w:rPr>
                <w:rFonts w:ascii="仿宋" w:eastAsia="仿宋" w:hAnsi="仿宋" w:cs="宋体"/>
                <w:kern w:val="0"/>
                <w:szCs w:val="21"/>
              </w:rPr>
              <w:t>6°宫腔镜）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STORZ/26092AMA(6°,直径10mm,长度200mm)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4153169</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2019-11-6</w:t>
            </w:r>
          </w:p>
        </w:tc>
      </w:tr>
      <w:tr w:rsidR="00992BD4" w:rsidTr="00A565DC">
        <w:trPr>
          <w:trHeight w:val="652"/>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宫腔内窥镜及附件</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Olympus/A4674A（3mm,30°）</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801194</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2020-12-25</w:t>
            </w:r>
          </w:p>
        </w:tc>
      </w:tr>
      <w:tr w:rsidR="00992BD4" w:rsidTr="00A565DC">
        <w:trPr>
          <w:trHeight w:val="652"/>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宫腔内窥镜及附件</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Olympus/A22005A（4mm,30°）</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711938</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2020-12-25</w:t>
            </w:r>
          </w:p>
        </w:tc>
      </w:tr>
      <w:tr w:rsidR="00992BD4" w:rsidTr="00A565DC">
        <w:trPr>
          <w:trHeight w:val="1303"/>
          <w:jc w:val="center"/>
        </w:trPr>
        <w:tc>
          <w:tcPr>
            <w:tcW w:w="740" w:type="dxa"/>
            <w:vMerge w:val="restart"/>
            <w:tcBorders>
              <w:top w:val="nil"/>
              <w:left w:val="single" w:sz="4" w:space="0" w:color="auto"/>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腹腔镜</w:t>
            </w:r>
            <w:r>
              <w:rPr>
                <w:rFonts w:ascii="仿宋" w:eastAsia="仿宋" w:hAnsi="仿宋" w:cs="宋体" w:hint="eastAsia"/>
                <w:color w:val="000000"/>
                <w:kern w:val="0"/>
                <w:szCs w:val="21"/>
              </w:rPr>
              <w:br/>
              <w:t>13套</w:t>
            </w: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腹腔镜</w:t>
            </w:r>
            <w:r>
              <w:rPr>
                <w:rFonts w:ascii="仿宋" w:eastAsia="仿宋" w:hAnsi="仿宋" w:cs="宋体"/>
                <w:kern w:val="0"/>
                <w:szCs w:val="21"/>
              </w:rPr>
              <w:t>(30度)</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STORZ/26003BA(30度,直径10mm,长度310mm)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1212BO</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2015-6-2</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腹腔镜</w:t>
            </w:r>
            <w:r>
              <w:rPr>
                <w:rFonts w:ascii="仿宋" w:eastAsia="仿宋" w:hAnsi="仿宋" w:cs="宋体"/>
                <w:kern w:val="0"/>
                <w:szCs w:val="21"/>
              </w:rPr>
              <w:t>(30度)</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STORZ/26003BA(30度,直径10mm,长度310mm)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1213ZN</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2015-6-2</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腹腔镜</w:t>
            </w:r>
            <w:r>
              <w:rPr>
                <w:rFonts w:ascii="仿宋" w:eastAsia="仿宋" w:hAnsi="仿宋" w:cs="宋体"/>
                <w:kern w:val="0"/>
                <w:szCs w:val="21"/>
              </w:rPr>
              <w:t>(30度)</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STORZ/26003BA(30度,直径10mm,长度310mm)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1213ZP</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2015-6-2</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腹腔镜</w:t>
            </w:r>
            <w:r>
              <w:rPr>
                <w:rFonts w:ascii="仿宋" w:eastAsia="仿宋" w:hAnsi="仿宋" w:cs="宋体"/>
                <w:kern w:val="0"/>
                <w:szCs w:val="21"/>
              </w:rPr>
              <w:t>(30度)</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STORZ/26003BA(30度,直径10mm,长度310mm)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1213ZQ</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2015-6-2</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腹腔镜</w:t>
            </w:r>
            <w:r>
              <w:rPr>
                <w:rFonts w:ascii="仿宋" w:eastAsia="仿宋" w:hAnsi="仿宋" w:cs="宋体"/>
                <w:kern w:val="0"/>
                <w:szCs w:val="21"/>
              </w:rPr>
              <w:t>(30度)</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STORZ/26003BA(30度,直径10mm,长度310mm)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1213ZR</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2015-6-2</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腹腔镜</w:t>
            </w:r>
            <w:r>
              <w:rPr>
                <w:rFonts w:ascii="仿宋" w:eastAsia="仿宋" w:hAnsi="仿宋" w:cs="宋体"/>
                <w:kern w:val="0"/>
                <w:szCs w:val="21"/>
              </w:rPr>
              <w:t>(30度)</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STORZ/26003BA(30度,直径10mm,长度310mm)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1213ZS</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2015-6-2</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腹腔镜</w:t>
            </w:r>
            <w:r>
              <w:rPr>
                <w:rFonts w:ascii="仿宋" w:eastAsia="仿宋" w:hAnsi="仿宋" w:cs="宋体"/>
                <w:kern w:val="0"/>
                <w:szCs w:val="21"/>
              </w:rPr>
              <w:t>(30度)</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STORZ/26003BA(30度,直径10mm,长度310mm)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1213ZT</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2015-6-2</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腹腔镜</w:t>
            </w:r>
            <w:r>
              <w:rPr>
                <w:rFonts w:ascii="仿宋" w:eastAsia="仿宋" w:hAnsi="仿宋" w:cs="宋体"/>
                <w:kern w:val="0"/>
                <w:szCs w:val="21"/>
              </w:rPr>
              <w:t>(30度)</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STORZ/26003BA(30度,直径10mm,长度310mm)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1213ZU</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2015-6-2</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腹腔镜</w:t>
            </w:r>
            <w:r>
              <w:rPr>
                <w:rFonts w:ascii="仿宋" w:eastAsia="仿宋" w:hAnsi="仿宋" w:cs="宋体"/>
                <w:kern w:val="0"/>
                <w:szCs w:val="21"/>
              </w:rPr>
              <w:t>(30度)</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STORZ/26003BA(30度,直径10mm,长度310mm)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1213ZV</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2015-6-2</w:t>
            </w:r>
          </w:p>
        </w:tc>
      </w:tr>
      <w:tr w:rsidR="00992BD4" w:rsidTr="00A565DC">
        <w:trPr>
          <w:trHeight w:val="130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腹腔镜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STORZ/26003AA(0度,直径10mm,长度310mm)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120JTM</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2015-6-2</w:t>
            </w:r>
          </w:p>
        </w:tc>
      </w:tr>
      <w:tr w:rsidR="00992BD4" w:rsidTr="00A565DC">
        <w:trPr>
          <w:trHeight w:val="978"/>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腹腔镜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Stryker/502-457-030（30度，外径10mm）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810921</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2018-11-16</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腹腔内窥镜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奥美克</w:t>
            </w:r>
            <w:r>
              <w:rPr>
                <w:rFonts w:ascii="仿宋" w:eastAsia="仿宋" w:hAnsi="仿宋" w:cs="宋体"/>
                <w:kern w:val="0"/>
                <w:szCs w:val="21"/>
              </w:rPr>
              <w:t>/690-331030H</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1201817</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2022-8-23</w:t>
            </w:r>
          </w:p>
        </w:tc>
      </w:tr>
      <w:tr w:rsidR="00992BD4" w:rsidTr="00A565DC">
        <w:trPr>
          <w:trHeight w:val="343"/>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腹腔内窥镜</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奥美克</w:t>
            </w:r>
            <w:r>
              <w:rPr>
                <w:rFonts w:ascii="仿宋" w:eastAsia="仿宋" w:hAnsi="仿宋" w:cs="宋体"/>
                <w:kern w:val="0"/>
                <w:szCs w:val="21"/>
              </w:rPr>
              <w:t>/690-331030H</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1201750</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2022-8-23</w:t>
            </w:r>
          </w:p>
        </w:tc>
      </w:tr>
      <w:tr w:rsidR="00992BD4" w:rsidTr="00A565DC">
        <w:trPr>
          <w:trHeight w:val="1303"/>
          <w:jc w:val="center"/>
        </w:trPr>
        <w:tc>
          <w:tcPr>
            <w:tcW w:w="740" w:type="dxa"/>
            <w:vMerge w:val="restart"/>
            <w:tcBorders>
              <w:top w:val="nil"/>
              <w:left w:val="single" w:sz="4" w:space="0" w:color="auto"/>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脑室镜</w:t>
            </w:r>
            <w:r>
              <w:rPr>
                <w:rFonts w:ascii="仿宋" w:eastAsia="仿宋" w:hAnsi="仿宋" w:cs="宋体" w:hint="eastAsia"/>
                <w:color w:val="000000"/>
                <w:kern w:val="0"/>
                <w:szCs w:val="21"/>
              </w:rPr>
              <w:br/>
              <w:t>2套</w:t>
            </w: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脑室镜及附件</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STORZ/28164LA(6度,外径6.1mm,长度180mm)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4002004</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2015-5-5</w:t>
            </w:r>
          </w:p>
        </w:tc>
      </w:tr>
      <w:tr w:rsidR="00992BD4" w:rsidTr="00A565DC">
        <w:trPr>
          <w:trHeight w:val="978"/>
          <w:jc w:val="center"/>
        </w:trPr>
        <w:tc>
          <w:tcPr>
            <w:tcW w:w="740" w:type="dxa"/>
            <w:vMerge/>
            <w:tcBorders>
              <w:top w:val="nil"/>
              <w:left w:val="single" w:sz="4" w:space="0" w:color="auto"/>
              <w:bottom w:val="single" w:sz="4" w:space="0" w:color="auto"/>
              <w:right w:val="single" w:sz="4" w:space="0" w:color="auto"/>
            </w:tcBorders>
            <w:vAlign w:val="center"/>
          </w:tcPr>
          <w:p w:rsidR="00992BD4" w:rsidRDefault="00992BD4" w:rsidP="00A565DC">
            <w:pPr>
              <w:widowControl/>
              <w:jc w:val="center"/>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hint="eastAsia"/>
                <w:kern w:val="0"/>
                <w:szCs w:val="21"/>
              </w:rPr>
              <w:t>脑室镜及附件</w:t>
            </w:r>
          </w:p>
        </w:tc>
        <w:tc>
          <w:tcPr>
            <w:tcW w:w="2631"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kern w:val="0"/>
                <w:szCs w:val="21"/>
              </w:rPr>
            </w:pPr>
            <w:r>
              <w:rPr>
                <w:rFonts w:ascii="仿宋" w:eastAsia="仿宋" w:hAnsi="仿宋" w:cs="宋体"/>
                <w:kern w:val="0"/>
                <w:szCs w:val="21"/>
              </w:rPr>
              <w:t>Karl Storz/28132BA（30度，外径4mm，工作长度180mm）</w:t>
            </w:r>
          </w:p>
        </w:tc>
        <w:tc>
          <w:tcPr>
            <w:tcW w:w="1436"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w:t>
            </w:r>
          </w:p>
        </w:tc>
        <w:tc>
          <w:tcPr>
            <w:tcW w:w="1239" w:type="dxa"/>
            <w:tcBorders>
              <w:top w:val="nil"/>
              <w:left w:val="nil"/>
              <w:bottom w:val="single" w:sz="4" w:space="0" w:color="auto"/>
              <w:right w:val="single" w:sz="4" w:space="0" w:color="auto"/>
            </w:tcBorders>
            <w:shd w:val="clear" w:color="auto" w:fill="auto"/>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color w:val="000000"/>
                <w:kern w:val="0"/>
                <w:szCs w:val="21"/>
              </w:rPr>
              <w:t>2018-7-11</w:t>
            </w:r>
          </w:p>
        </w:tc>
      </w:tr>
    </w:tbl>
    <w:p w:rsidR="00992BD4" w:rsidRDefault="00992BD4" w:rsidP="00992BD4">
      <w:pPr>
        <w:widowControl/>
        <w:snapToGrid w:val="0"/>
        <w:spacing w:line="360" w:lineRule="auto"/>
        <w:jc w:val="center"/>
        <w:rPr>
          <w:rFonts w:ascii="仿宋" w:eastAsia="仿宋" w:hAnsi="仿宋"/>
          <w:b/>
          <w:bCs/>
          <w:sz w:val="24"/>
        </w:rPr>
      </w:pPr>
    </w:p>
    <w:p w:rsidR="00992BD4" w:rsidRDefault="00992BD4" w:rsidP="00992BD4">
      <w:pPr>
        <w:widowControl/>
        <w:snapToGrid w:val="0"/>
        <w:spacing w:line="360" w:lineRule="auto"/>
        <w:jc w:val="center"/>
        <w:rPr>
          <w:rFonts w:ascii="仿宋" w:eastAsia="仿宋" w:hAnsi="仿宋"/>
          <w:b/>
          <w:bCs/>
          <w:sz w:val="24"/>
        </w:rPr>
      </w:pPr>
      <w:r>
        <w:rPr>
          <w:rFonts w:ascii="仿宋" w:eastAsia="仿宋" w:hAnsi="仿宋" w:hint="eastAsia"/>
          <w:b/>
          <w:bCs/>
          <w:sz w:val="24"/>
        </w:rPr>
        <w:t>品目1-2   手术器械</w:t>
      </w:r>
    </w:p>
    <w:tbl>
      <w:tblPr>
        <w:tblW w:w="9246" w:type="dxa"/>
        <w:tblInd w:w="103" w:type="dxa"/>
        <w:tblLook w:val="04A0" w:firstRow="1" w:lastRow="0" w:firstColumn="1" w:lastColumn="0" w:noHBand="0" w:noVBand="1"/>
      </w:tblPr>
      <w:tblGrid>
        <w:gridCol w:w="1931"/>
        <w:gridCol w:w="1206"/>
        <w:gridCol w:w="2416"/>
        <w:gridCol w:w="2298"/>
        <w:gridCol w:w="1395"/>
      </w:tblGrid>
      <w:tr w:rsidR="00992BD4" w:rsidTr="00A565DC">
        <w:trPr>
          <w:trHeight w:val="600"/>
        </w:trPr>
        <w:tc>
          <w:tcPr>
            <w:tcW w:w="1931" w:type="dxa"/>
            <w:tcBorders>
              <w:top w:val="single" w:sz="12" w:space="0" w:color="auto"/>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器械名称</w:t>
            </w:r>
          </w:p>
        </w:tc>
        <w:tc>
          <w:tcPr>
            <w:tcW w:w="1206" w:type="dxa"/>
            <w:tcBorders>
              <w:top w:val="single" w:sz="12" w:space="0" w:color="auto"/>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品牌</w:t>
            </w:r>
          </w:p>
        </w:tc>
        <w:tc>
          <w:tcPr>
            <w:tcW w:w="2416" w:type="dxa"/>
            <w:tcBorders>
              <w:top w:val="single" w:sz="12" w:space="0" w:color="auto"/>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型号</w:t>
            </w:r>
          </w:p>
        </w:tc>
        <w:tc>
          <w:tcPr>
            <w:tcW w:w="2298" w:type="dxa"/>
            <w:tcBorders>
              <w:top w:val="single" w:sz="12" w:space="0" w:color="auto"/>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规格</w:t>
            </w:r>
          </w:p>
        </w:tc>
        <w:tc>
          <w:tcPr>
            <w:tcW w:w="1395" w:type="dxa"/>
            <w:tcBorders>
              <w:top w:val="single" w:sz="12" w:space="0" w:color="auto"/>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存量</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钝头针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1604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肝素针头 65mmL x 2mmD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PG027R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330mmL x 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8602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310mmL x 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10383DD</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300mmL x 2mmD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大麻头</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280mmL x 10mmD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直大麻头</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280mmL x 7mmD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GF948R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270mmL x 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ZF1342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270mmL x 2mmD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耳门</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270mmL x 1mmD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27291AI</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250mmL x 4mmD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10383CC</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250mmL x 2mmD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10383CC</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250mmL x 1mmD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LS1888R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245mmL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LS1457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240mmL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8604E</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230mmL x 4mmD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GF424R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230mmL x 2mmD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GF862R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225mmL x 6mmD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GF419R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吸引器头 205mmL x </w:t>
            </w:r>
            <w:r>
              <w:rPr>
                <w:rFonts w:ascii="仿宋" w:eastAsia="仿宋" w:hAnsi="仿宋" w:cs="宋体" w:hint="eastAsia"/>
                <w:color w:val="000000"/>
                <w:kern w:val="0"/>
                <w:szCs w:val="21"/>
              </w:rPr>
              <w:lastRenderedPageBreak/>
              <w:t>3.7mmD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吸引器+芯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GF417R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205mmL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GF399R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180mmL x 3.7mmD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GF396R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180mmL x 2.7mmD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GF395R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180mmL x 2.4mmD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吸引器加芯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GF397K</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180mmL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GF397R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180mmL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529209</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180mmL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OF360R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180mmL x 2mmD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OL168R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178mmL x 2mmD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529205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175mmL x 1mmD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529204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175mmL x 2mmD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529207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175mmL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529209</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175mmL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629503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175mmL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GF862R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165mmL x 7mmD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OF251C</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158mmL x 2.5mmD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586025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150mmL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586325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150mmL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27291AK</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146mmL x 4mmD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鼻窦吸引器OK876R</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OK876R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145mmL x 2.5mmD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GF360R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130mmL x 1.5mmD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宾格</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10-808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吸引器头 130mmL x </w:t>
            </w:r>
            <w:r>
              <w:rPr>
                <w:rFonts w:ascii="仿宋" w:eastAsia="仿宋" w:hAnsi="仿宋" w:cs="宋体" w:hint="eastAsia"/>
                <w:color w:val="000000"/>
                <w:kern w:val="0"/>
                <w:szCs w:val="21"/>
              </w:rPr>
              <w:lastRenderedPageBreak/>
              <w:t>2.5mmD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吸引剥离子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宾格</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10-809</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130mmL x 2.5mmD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GF932R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130mmL x 2.5mmD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586230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125mmL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529205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100mmL x 1.5mmD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204307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100mmL x 7mmD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光源吸引器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OP297R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93mmL x 7mmD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宾格</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10-812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80mmL x 2.5mmD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吸引剥离子接头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宾格</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10-851-00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80mmL x 2.5mmD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显微吸引器手柄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GF768R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60mmL x 2mmD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BA011R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175mmL x 2mmD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BOA070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190mmL x 2mmD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FF426R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175mmL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GF005B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165mmL x 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GF1319R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190mmL x 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GF1331R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180mmL x 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GF1347R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185mmL x 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GF223R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190mmL x 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GF235R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195mmL x 4mmD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GF245R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180mmL x 4mmD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GF255R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180mmL x 4mmD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607"/>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UPI</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 185mmL x 4mmD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ZS189R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吸引器头 190mmL x </w:t>
            </w:r>
            <w:r>
              <w:rPr>
                <w:rFonts w:ascii="仿宋" w:eastAsia="仿宋" w:hAnsi="仿宋" w:cs="宋体" w:hint="eastAsia"/>
                <w:color w:val="000000"/>
                <w:kern w:val="0"/>
                <w:szCs w:val="21"/>
              </w:rPr>
              <w:lastRenderedPageBreak/>
              <w:t>4mmD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手动IA</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名仁</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不锈钢金属头长30mm,全长310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助吸器 170mmL x 6#</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球后针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苏州名仁</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球后针</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冲洗针头 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后膜抛光器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苏州名仁</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后膜抛光器</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冲洗针头 55mmL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冲洗针头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苏州名仁</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MR-K125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冲洗针头 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7#准分子五孔冲洗针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苏州名仁</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K20-3133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冲洗针头 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冲洗针头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苏州名仁</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MR—116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冲洗针头 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冲洗针头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苏州名仁</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MR-H301A</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冲洗针头 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冲洗针头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hint="eastAsia"/>
                <w:szCs w:val="21"/>
              </w:rPr>
              <w:t>苏州名仁</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MR-K116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冲洗针头 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冲洗针头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hint="eastAsia"/>
                <w:szCs w:val="21"/>
              </w:rPr>
              <w:t>苏州名仁</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MR-K122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冲洗针头 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冲洗针头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hint="eastAsia"/>
                <w:szCs w:val="21"/>
              </w:rPr>
              <w:t>苏州名仁</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MR—K122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冲洗针头 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冲洗针头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hint="eastAsia"/>
                <w:szCs w:val="21"/>
              </w:rPr>
              <w:t>苏州名仁</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MR-K123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冲洗针头 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冲洗针头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hint="eastAsia"/>
                <w:szCs w:val="21"/>
              </w:rPr>
              <w:t>苏州名仁</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MR—K20—3133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冲洗针头 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冲洗针头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hint="eastAsia"/>
                <w:szCs w:val="21"/>
              </w:rPr>
              <w:t>苏州名仁</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铁弯（MR—K125）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冲洗针头 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DG0-D724023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无锁止显微针持 225mmL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显微持针器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S&amp;T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B-18-8，18cm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无锁止显微针持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显微持针器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S&amp;T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BS-18-8，18cm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无锁止显微针持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显微持针器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MR-H122A</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无锁止显微针持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显微持针器（全柄）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MR—H122A</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无锁止显微针持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CA0-610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无锁止显微针持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眼用显微持针器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利尔美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Y-H614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无锁止显微针持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无创扩张钳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国产</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无创扩张钳 380mmL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有创扩张钳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国产</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有创扩张钳 380mmL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持针钳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SP082605.200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持针钳 205mmL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钢丝打结钳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TUMED</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33.537.16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钢丝打结钳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持夹钳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S&amp;T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CAF-4，14cm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持夹钳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AOS钳子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Z60770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AOS钳子 155mmL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持夹钳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CD2-800-05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持夹钳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显微夹持钳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S&amp;T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ART-24，2.4mm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显微夹持钳 70mmL x 2.4mmW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显微夹持钳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S&amp;T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ART-18，1.8mm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显微夹持钳 70mmL x 1.8mmW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显微夹持钳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S&amp;T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ART-12，1.2mm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显微夹持钳 65mmL x 1.2mmW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蛇钳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RC2482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蛇钳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上尖嘴显微钳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OG331R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显微钳 96mmL x 35mmL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下尖嘴显微钳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OG332R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显微钳 96mmL x 35mmL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细弯显微钳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OG338R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显微钳 95mmL x 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钳子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OG339R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显微钳 95mmL x 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细弯显微钳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OF410R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显微钳 90mmL x 6mmL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抓线钳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214626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抓线钳 195mmL x 8mmL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显微耳钳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宾格</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10-703-03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80mmL x 1.3mmL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显微耳钳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宾格</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10-703-07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80mmL x 1.3mmL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镫骨安装钳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ZO169R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80mmL x 3mmL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子宫切除钳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BJ521R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无创子宫旁结缔组织钳 245mmL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无创子宫旁组织钳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BJ553R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无创子宫旁结缔组织钳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子宫切除术钳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BH837R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无创子宫旁结缔组织钳 220mmL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无创子宫旁结缔组织钳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BZ551R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无创子宫旁结缔组织钳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肾石钳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ZJ054R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肾石钳 240mmL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胃钳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ZG241R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胃钳 280mmL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胆管测量钳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B30310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胆管测量钳 220mmL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Hemo clip钳（红）</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HEMOCLIP钳 240mm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HEMOCLIP钳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hemoclip</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STAINLESS</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137082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HEMOCLIP钳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Hemo clip钳（蓝）</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0HEMOCLIP钳 200mm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HEMOCLIP钳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Hemolok钳（绿）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HEMOLOK钳 470mm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HEMOLOK钳 470mmL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Hemolok钳（紫）</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HEMOLOK钳 470mm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HEMOLOK钳 470mmL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Hemolok钳（金）</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HEMOLOK钳 470mm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HEMOLOK钳 470mmL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Hemolok钳（黄）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0HEMOLOK钳 290mm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HEMOLOK钳 290mmL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Hemolok钳（紫）</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0HEMOLOK钳 260mm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HEMOLOK钳 260mmL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Hemolok钳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0HEMOLOK钳 260mm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HEMOLOK钳 260mmL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无创尿道钳240mm</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EF070R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输尿管抓钳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无损伤血管钳255mm</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FB517R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无损伤血管钳 255mmL x 弯90度 x 92mmL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无损伤血管钳210mm</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FB516R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无损伤血管钳 210mmL x 弯90度 x 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有齿抓钳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PO644R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有齿抓钳 310mmL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有创抓钳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420mm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有创抓钳 420mmL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生物夹钳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360mm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生物夹钳 360mmL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大勺钳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430mm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大勺钳 430mmL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勺状活检钳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420mm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大勺钳 420mmL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钛夹钳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420mm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钛夹钳 420mmL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优视钛夹钳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优视</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390mm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钛夹钳 390mmL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钛夹钳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390mm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钛夹钳 390mmL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钛夹钳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PL503R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钛夹钳 300mmL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上颌窦侧咬钳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459010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上颌窦侧咬钳 100mmL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鼻腔0°咬钳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456101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鼻腔咬钳 180mmL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鼻腔0°咬钳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OK506R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鼻腔咬钳 121mmL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咬钳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OK600R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鼻腔咬钳 121mmL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鼻腔45°咬钳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OK521R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鼻腔咬钳 115mmL x 弯45度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鼻腔90°咬钳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OK544R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鼻腔咬钳 110mmL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鼻腔45°咬钳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456121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鼻腔咬钳 110mmL x 弯45度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鼻腔45°咬钳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456501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鼻腔咬钳 110mmL x 弯45度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咬钳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455500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鼻腔咬钳 105mmL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内镜切开抓钳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27290M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510mmL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无损伤大抓钳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优视</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440mmL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440mmL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有齿抓钳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420mmL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420mmL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420mmL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420mmL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牙钳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420mmL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420mmL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420mmL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420mmL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抓钳（平齿）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420mmL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420mmL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鼠齿钳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410mmL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410mmL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牙钳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410mmL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410mmL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宽嘴无齿大抓钳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400mmL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400mmL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篮钳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SP082700.532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396mmL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椎间孔镜抓钳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396mmL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396mmL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396mmL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396mmL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妇科电切镜钳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380mmL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380mmL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可弯抓钳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SP082600.400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375mmL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多齿抓钳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72201180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315mmL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10970GRL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305mmL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10970K</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280mmL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10970GP</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3.4mm45度左弯头篮钳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史塞克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300-034-110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篮钳 217mmL x 弯45度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3.4mm45度右弯头篮钳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史塞克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300-034-111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篮钳 217mmL x 弯45度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3.4mm30度右弯杆宽篮钳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史塞克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300-034-101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篮钳 217mmL x 弯30度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3.4mm30度左弯杆宽篮钳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史塞克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300-034-102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篮钳 217mmL x 弯30度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3.4mm15度上仰宽</w:t>
            </w:r>
            <w:r>
              <w:rPr>
                <w:rFonts w:ascii="仿宋" w:eastAsia="仿宋" w:hAnsi="仿宋" w:cs="宋体" w:hint="eastAsia"/>
                <w:color w:val="000000"/>
                <w:kern w:val="0"/>
                <w:szCs w:val="21"/>
              </w:rPr>
              <w:lastRenderedPageBreak/>
              <w:t>篮钳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史塞克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300-034-103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篮钳 217mmL x 弯15</w:t>
            </w:r>
            <w:r>
              <w:rPr>
                <w:rFonts w:ascii="仿宋" w:eastAsia="仿宋" w:hAnsi="仿宋" w:cs="宋体" w:hint="eastAsia"/>
                <w:color w:val="000000"/>
                <w:kern w:val="0"/>
                <w:szCs w:val="21"/>
              </w:rPr>
              <w:lastRenderedPageBreak/>
              <w:t>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3.4mm直宽篮钳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史塞克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300-034-100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篮钳 217mmL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篮钳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史塞克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300-034-400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篮钳 217mmL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3.4mm抓钳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史塞克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300-034-701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篮钳 217mmL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3.4mm带锁扣带棘齿软组织抓钳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史塞克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300-034-702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篮钳 217mmL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髋关节3.4mm抓钳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史塞克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300-034-900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篮钳 217mmL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髋关节3.4mm直篮钳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史塞克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300-034-901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篮钳 217mmL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4.0mm软组织抓钳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史塞克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300-034-390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篮钳 217mmL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214604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175mmL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小关节镜器械</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Stryker</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160mmL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小关节镜器械</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Stryker</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160mmL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内镜除皱钳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EI8-200-22-15，直，15cm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小关节镜器械</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Stryker</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130mmL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小关节镜器械</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Stryker</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130mmL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钳子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221100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尖嘴钳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OF414R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篮钳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SP082720.532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396mmL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内镜除皱抓钳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P-390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 420mmL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内镜切开活检钳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27290DL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活检钳 500mmL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19#膀胱活检钳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活检钳 470mmL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活检钳 470mmL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22#膀胱活检钳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活检钳 470mmL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活检钳 470mmL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妇科活检钳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活检钳 200mmL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活检钳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活检钳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OK508R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活检钳 121mmL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活检钳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OK522R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活检钳 115mmL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双爪抓钳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EO164R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双爪钳 270mmL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拔牙钳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Hu-friedy</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FX22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拔牙钳 155mmL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拔牙钳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Hu-friedy</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F150K</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拔牙钳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拔牙钳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Hu-friedy</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F151K</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拔牙钳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拔牙钳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Hu-friedy</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F151A</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拔牙钳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拔牙钳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Hu-friedy</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F16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拔牙钳 170mmL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拔牙钳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Hu-friedy</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F18L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拔牙钳 170mmL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拔牙钳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Hu-friedy</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F18R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拔牙钳 170mmL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拔牙钳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Hu-friedy</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FAF1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拔牙钳 170mmL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拔牙钳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Hu-friedy</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Fx22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拔牙钳 170mmL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支撑喉钳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221100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支撑喉钳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支撑喉钳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8593E</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支撑喉钳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上弯小喉钳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bookmarkStart w:id="1" w:name="OLE_LINK7"/>
            <w:r>
              <w:rPr>
                <w:rFonts w:ascii="仿宋" w:eastAsia="仿宋" w:hAnsi="仿宋" w:cs="宋体" w:hint="eastAsia"/>
                <w:color w:val="000000"/>
                <w:kern w:val="0"/>
                <w:szCs w:val="21"/>
              </w:rPr>
              <w:t>\</w:t>
            </w:r>
            <w:bookmarkEnd w:id="1"/>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230mm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支撑喉钳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支撑喉钳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OP304R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支撑喉钳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支撑喉钳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OP305R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支撑喉钳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支撑喉钳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OP306R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支撑喉钳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支撑喉钳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OP307R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支撑喉钳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喉活检钳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230mm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喉活检钳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固定钳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420mm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固定钳 420mmL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卵圆管固定钳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ZG412R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固定钳 280mmL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输卵管抓钳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Click Line VANCAILLIE</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输卵管抓钳 420mmL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钢丝钳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CA0-902，15cm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胸科活检钳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扁钳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FB459R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扁钳 245mmL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扁钳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22125-24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扁钳 230mmL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扁钳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FB458R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扁钳 215mmL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扁钳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JCA230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扁钳 140mmL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转流钳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JL1401RB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转流钳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转流钳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CG1-752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转流钳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转流钳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JL1400RB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转流钳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转流钳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CG1-750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转流钳 145mmL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颈动脉瘤夹钳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动脉瘤夹钳 220mmL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动脉瘤夹钳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动脉瘤夹钳 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动脉瘤夹钳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动脉瘤夹钳 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妇科取瘤器（大、小）2</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460mm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取瘤钳 460mmL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大取瘤钳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取瘤钳 380mmL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小取瘤钳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292mm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取瘤钳 380mmL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取瘤钳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ET308R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取瘤钳 292mmL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无损伤肠钳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420mm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无损伤钳 420mm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优视肠钳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优视</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390mm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无损伤钳 390mmL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直肠钳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ZN126R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无损伤钳 250mmL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无创钳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TUMED</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13.502.01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无损伤钳 145mmL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BH807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178mmL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BH808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178mmL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452832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鼻钳 130mmL x 弯45度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452831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鼻钳 130mmL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直鼻钳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OK527R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鼻钳 120mmL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456803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鼻钳 117mmL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直鼻钳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456001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鼻钳 110mmL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456801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鼻钳 110mmL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457700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鼻钳 110mmL x 弯30度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456002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鼻钳 100mmL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456004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鼻钳 100mmL x 弯90</w:t>
            </w:r>
            <w:r>
              <w:rPr>
                <w:rFonts w:ascii="仿宋" w:eastAsia="仿宋" w:hAnsi="仿宋" w:cs="宋体" w:hint="eastAsia"/>
                <w:color w:val="000000"/>
                <w:kern w:val="0"/>
                <w:szCs w:val="21"/>
              </w:rPr>
              <w:lastRenderedPageBreak/>
              <w:t>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鼻钳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457500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鼻钳 100mmL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456001L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鼻钳 130mmL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OF440R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鼻钳 178mmL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鼻软骨咬钳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OK622R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鼻软骨咬钳 130mmL x 弯65度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蝶窦咬骨钳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662121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蝶窦咬骨钳 180mmL x 弯40度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蝶窦咬骨钳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456502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蝶窦咬骨钳 120mmL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蝶窦咬骨钳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OK526R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蝶窦咬骨钳 110mmL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鼻中隔嵴钳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OL474R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鼻中隔脊钳 203mmL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鼻中隔咬钳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OK405R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鼻中隔咬钳 210mmL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鼻中隔咬钳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OK400R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鼻中隔咬钳 203mmL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鼻中隔软骨咬钳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OK422R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鼻中隔咬钳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鳄鱼嘴钳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8596T</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鳄鱼嘴钳 250mmL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支撑喉尖嘴钳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230mm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鳄鱼嘴钳 230mmL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鳄鱼嘴钳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230mm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鳄鱼嘴钳 230mmL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鳄鱼嘴钳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OF408R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鳄鱼嘴钳 130mmL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杯状咬钳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348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鳄鱼嘴钳 125mmL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耳科钳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OG335R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鳄鱼嘴钳 96mmL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鳄鱼嘴钳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OG345R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鳄鱼嘴钳 95mmL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鳄鱼嘴钳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OG348R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鳄鱼嘴钳 95mmL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鳄鱼嘴钳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221406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鳄鱼嘴钳 80mmL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鳄鱼嘴钳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221450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鳄鱼嘴钳 80mmL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微弯淋巴清扫钳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图特</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12.391.20XL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淋巴清扫钳 250mmL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荷包钳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149282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荷包钳 255mmL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侧壁钳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CG2-183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侧壁钳 265mmL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侧壁钳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CG2-200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侧壁钳 245mmL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侧壁钳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CG2-202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侧壁钳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侧壁钳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FEHLING</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MAU-5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侧壁钳 235mmL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侧壁钳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CG2-204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侧壁钳 235mmL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扁桃体钳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BJ026R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扁桃体钳 229mmL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扁桃体爪钳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OM611R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扁桃体钳 200mmL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扁桃体钳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BH191R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扁桃体钳 190mmL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扁桃体钳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BH198R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扁桃体钳 190mmL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扁桃体钳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BH199R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扁桃体钳 185mmL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扁桃体钳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BF1-629</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扁桃体钳 185mmL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(空白)</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PM716R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扁桃体钳 310mmL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腔镜阻断钳弯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460mm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 460mmL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腔镜阻断钳直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460mm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 460mmL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泌外阻断钳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450mm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 450mmL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图特</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12.311.26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 320mmL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血管阻断钳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PM713R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 310mmL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FEHLING</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MHD-7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 300mmL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图特</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12.371.25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 270mmL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CG2-020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 265mmL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三叶阻断钳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X20980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 265mmL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FEHLING</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MAS-7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 245mmL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CG1-642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 245mmL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齿弯柄主动脉无损伤阻断钳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ZL486RG</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图特</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12.471.23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22070-21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22146-08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直角阻断钳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FB515R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 225mmL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FB467R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CG2-010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FB756R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 185mmL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2002-234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 155mmL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TUMED</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13.113.12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 135mmL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3514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 135mmL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TUMED</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13.485.13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FB543R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 125mmL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CG1-052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 125mmL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FB582R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CG1-052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CG1-700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阻断钳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息肉钳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8591A</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息肉钳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息肉钳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8591B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息肉钳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息肉钳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8591C</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息肉钳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息肉钳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8591D</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息肉钳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息肉钳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8591T</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息肉钳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息肉钳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8591U</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息肉钳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上颌窦咬骨钳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OK737R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上颌窦咬钳 146mmL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上颌窦咬钳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650217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上颌窦咬钳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上颌窦侧咬钳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OK580R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上颌窦咬钳 100mmL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上颌窦侧咬钳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OK581R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上颌窦咬钳 100mmL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上颌窦侧咬钳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OK582R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上颌窦咬钳 100mmL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阑尾钳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ZE030R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阑尾钳 180mmL x 8mmW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气管扩张钳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ZA005R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气管扩张钳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单齿钳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410mm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单爪钳 410mmL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250mm单爪钳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ZG186R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单爪钳 250mmL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单爪抓钳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EO112R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单爪钳 240mmL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三叶钳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300mm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三叶钳 300mmL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内镜切开取石钳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27290H</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取石钳 430mmL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取石钳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ZJ241R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取石钳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取石钳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EB240R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取石钳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取石钳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EF053R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取石钳 225mmL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肺钳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PM687R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肺叶钳 310mmL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肺叶钳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EA062R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肺叶钳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肺叶钳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EA041R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肺叶钳 195mmL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肺叶钳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EA061R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肺叶钳 195mmL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肺叶钳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肺叶钳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内镜切开小肠钳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27290K</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肠钳 510mmL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内镜切开大肠钳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27290F</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肠钳 440mmL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肠钳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PO618R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肠钳 310mmL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胃钳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ZN351R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胃钳 280mmL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肠钳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EA127R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肠钳 235mmL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肠钳弯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ZA127R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肠钳 235mmL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肠钳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EA126R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肠钳 235mmL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肠钳直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ZA126R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肠钳 235mmL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肾蒂钳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FB488R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肾蒂钳 260mmL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肾蒂钳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FB489R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肾蒂钳 260mmL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肾蒂钳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FB495R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肾蒂钳 260mmL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肾蒂钳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CE1-481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肾蒂钳 230mmL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肾蒂钳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EF002R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肾蒂钳 230mmL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肾蒂钳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MB613R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肾蒂钳 210mmL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肾蒂钳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FB420R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80mmL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心耳钳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FB502R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心耳钳 270mmL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心耳钳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心耳钳 270mmL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心耳钳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TUMED</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13.213.20.C</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心耳钳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小心耳钳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CG1-268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心耳钳 170mmL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心耳钳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FB201R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打孔器 140mmL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心耳钳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FB422R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90mmL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心耳钳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CG2-272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心耳钳 165mmL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心耳钳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CG2-771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心耳钳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腔镜直角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430mm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 430mmL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小直角钳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420mm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 420mmL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无损伤大直角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390mm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 390mmL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小直角钳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PO730R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 310mmL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直角分离钳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图特</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12.431.28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 280mmL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直角分离钳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图特</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12.433.28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 280mmL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BJ059R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 275mmL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B12.431.23S</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 250mmL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图特</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12.431.25S</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 250mmL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图特直角钳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图特</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12.431.25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 250mmL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BJ062R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 250mmL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BJ058R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 245mmL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BF2-253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 240mmL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BJ104R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 230mmL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BJ051R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 205mmL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BJ057R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 200mmL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BJ103R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 200mmL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精细直角钳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BF2-237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 200mmL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BJ012R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 180mmL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BJ102R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 180mmL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BF2-207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 180mmL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大直角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12200-18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 180mmL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ZH475R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 160mmL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01-240-141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 145mmL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BF2-205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 140mmL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小直角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9009-148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 140mmL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BF1-1831187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 160mmL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直角钳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BF1-187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 180mmL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ZH355N</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直角钳 220mmL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舌钳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舌钳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弯扣卡</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BH647R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扣卡钳 200mmL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弯扣扣</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ZH647R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扣卡钳 200mmL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扣扣钳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BD646R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扣卡钳 200mmL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扣卡</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BH646R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扣卡钳 200mmL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直扣扣</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ZH646R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扣卡钳 200mmL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扣卡</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BH644R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扣卡钳 185mmL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直扣扣</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BH644R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扣卡钳 180mmL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扣扣钳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ZH644R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扣卡钳 180mmL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卡口钳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BF1-522，18cm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扣卡钳 180mmL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弯扣卡钳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J31160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扣卡钳 160mmL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卡口钳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BF1-516，16cm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扣卡钳 160mmL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卡口钳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BF1-520，16cm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扣卡钳 160mmL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胸科钳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BJ106R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胸科钳 280mmL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胸科钳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BJ070R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胸科钳 270mmL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胸科钳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BJ111R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胸科钳 260mmL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直胸科钳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BH228R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胸科钳 245mmL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胸科钳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BJ021R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胸科钳 210mmL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胸科分离钳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BF2-331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胸科钳 210mmL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胸科钳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BH229R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胸科钳 145mmL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胸科钳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ZF102R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胸科钳 230mmL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齐柏林钳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BJ554R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齐柏林钳 250mmL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齐柏林钳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BJ551R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齐柏林钳 245mmL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齐柏林钳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BJ552R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齐柏林钳 240mmL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齐柏林钳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BJ553R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齐柏林钳 230mmL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宫颈钳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ZG179R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宫颈钳 250mmL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宫颈钳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ZQ179R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宫颈钳 250mmL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宫颈钳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E0180R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宫颈钳 225mmL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宫颈钳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EO180R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宫颈钳 200mmL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银夹钳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190mm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银夹钳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银夹钳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ZF884R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银夹钳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头皮夹钳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FF003R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头皮夹钳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19#膀胱异物钳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470mm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异物钳 470mmL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22#膀胱异物钳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470mm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异物钳 470mmL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妇科异物钳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195mm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异物钳 195mmL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产钳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320mm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产钳 320mmL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分离钳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420mm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分离钳 420mmL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SP082730.833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分离钳 396mmL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分离钳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PO608R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分离钳 310mmL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分离钳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PO766R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分离钳 310mmL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胸腔无创分离钳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图特</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12.750.20P</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分离钳 300mmL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分离结扎钳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FB497R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分离钳 285mmL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微弯分离钳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图特</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12.427.07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分离钳 280mmL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小弯头分离钳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图特</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12.457.28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分离钳 280mmL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分离钳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分离钳 250mmL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直角分离钳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图特</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12.336.24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分离钳 240mmL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分离钳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BF1-606,22cm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分离钳 220mmL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分离钳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01-240-181，18.5cm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分离钳 185mmL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汤氏钳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BF1-197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分离钳 185mmL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小汤钳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12036-15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分离钳 160mmL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弯分离结扎钳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ZH377RN</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分离钳 240mmL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弯分离结扎钳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ZH381RN</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分离钳 220mmL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帕巾钳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BD0-211，9cm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帕巾钳 900mmL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布巾钳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ZE433R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帕巾钳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835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布巾钳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J35040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帕巾钳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帕巾钳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BD0-215，13cm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帕巾钳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布巾钳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ZE431R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帕巾钳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布巾钳小</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ZE432R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帕巾钳 110mmL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巾钳（小）</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ZE431R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帕巾钳 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149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卵圆钳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ZE123R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海绵钳 250mmL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海绵钳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ZE121R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海绵钳 250mmL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海绵钳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ZE123R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海绵钳 250mmL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284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海绵钳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J34090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海绵钳 250mmL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海绵钳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ZE120R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海绵钳 250mmL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海绵钳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ZE122R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海绵钳 250mmL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海绵钳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BF120R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海绵钳 242mmL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海绵钳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BD0-642，24cm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海绵钳 240mmL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海绵钳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BD0-643，24cm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海绵钳 240mmL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艾利斯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EA018R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组织钳 255mmL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艾利斯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EF163R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组织钳 245mmL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无创艾利斯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CB0-126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组织钳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艾利斯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FB938R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组织钳 220mmL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艾利斯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EA095R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组织钳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鼻腔组织钳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OK226R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组织钳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艾利斯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ZE027R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组织钳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无创艾利斯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CB0-114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组织钳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艾利斯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EA017R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组织钳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艾利斯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ZE017R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组织钳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艾利斯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ZA016R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组织钳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ALLIS</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ZE016R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组织钳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452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艾利斯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EA016R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组织钳 155mmL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无创艾利斯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CB0-119</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组织钳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CB0-122，15cm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组织钳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艾利斯140</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ZE012R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组织钳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艾利斯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ZE012R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组织钳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KLS腔镜双极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460mm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460mmL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妇科双极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410mm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410mmL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TUMED</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13.227.28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320mmL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TUMED</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13.221.27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280mmL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直角分离钳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图特</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12.461.24L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260mmL x 弯70度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粗弯止血钳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BH451R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240mmL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BRAND Tendon Fr. Tonnelling CVR</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EB2-184，24cm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240mmL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KLS开腹钳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235mmL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235mmL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KLS双极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235mmL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235mmL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止血钳弯型230mm</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BH839R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230mmL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220大弯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BH449R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225mmL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BF1-351，22.5cm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225mmL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弯钳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ZH449RN</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220mmL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220mmL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200大弯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FB527R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200mmL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长弯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BH447R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200mmL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大弯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ZH447R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200mmL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止血钳195mm</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BH835R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195mmL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BRAND Tendon Fr. Tonnelling CVR</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EB2-182S，1X2T.</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190mmL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BRAND Tendon Fr. Tonnelling STR</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EB2-182C，1X2T.</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190mmL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BH203R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185mmL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大弯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BH445R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185mmL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直角止血钳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MD570R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180mmL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扁桃体止血钳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BH183R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大弯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ZH445R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弯止血钳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BF1-347，18cm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小弯血管钳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J31180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弯钳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ZH445R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180mmL x 弯全齿</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直血管钳（大、中、小）</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ZH444R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180mmL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中弯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BH167R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160mmL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中弯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BH443R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160mmL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止血钳（中弯）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ZH443R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160mmL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865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中弯止血钳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BF1-201，16cm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160mmL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中弯血管钳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J31120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160mmL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弯钳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ZH443RN</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160mmL x 弯全齿</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直止血钳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ZH442R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160mmL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中弯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BD443R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160mmL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ZH442R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160mmL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356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动脉钳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MD467R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160mmL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弯钳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BH161R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150mmL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BRAND Tendon Fr. Tonnelling</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EB2-158，15cm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150mmL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BRAND Tendon Fr. Tonnelling</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EB2-159，15cm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150mmL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弯钳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BH141R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140mmL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弯钳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BH145R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140mmL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弯血管钳（小）</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ZH145R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140mmL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小弯血管钳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BF1-171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140mmL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弯钳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ZH145RN</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140mmL x 弯全齿</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BH144R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140mmL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止血钳直型140mm</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LS184R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140mmL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ZH144R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140mmL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143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BF1-141，14cm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140mmL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直止血钳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BF1-150，14cm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140mmL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BF1-151，14cm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140mmL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ZH145R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140mmL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直止血钳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ZE444R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130mmL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弯钳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BH111R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125mmL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弯钳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ZH111R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125mmL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463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蚊弯血管钳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J31020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125mmL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微蚊血管钳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W40350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125mmL x 弯全齿</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直止血钳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ZH110R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125mmL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进口直蚊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BH110R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125mmL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蚊氏止血钳 (直)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ZH110R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125mmL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196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直蚊钳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J31010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125mmL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小蚊式</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500502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120mmL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蚊式</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图特</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12079-14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120mmL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弯蚊钳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BF0-111，12cm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120mmL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蚊弯血管钳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BF1-111，12cm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120mmL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直蚊钳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BF1-110，12cm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120mmL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Carroll Tendon </w:t>
            </w:r>
            <w:r>
              <w:rPr>
                <w:rFonts w:ascii="仿宋" w:eastAsia="仿宋" w:hAnsi="仿宋" w:cs="宋体" w:hint="eastAsia"/>
                <w:color w:val="000000"/>
                <w:kern w:val="0"/>
                <w:szCs w:val="21"/>
              </w:rPr>
              <w:lastRenderedPageBreak/>
              <w:t>Forceps</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EB2-127，11cm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110mmL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进口直蚊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BH114R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100mmL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TRANSFER</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ED0-847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止血钳 170mmL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软骨镊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BE1-051，20cm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软骨镊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软骨镊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BE1-040，12cm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软骨镊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反向镊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MR-G130A</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反向镊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小弯镊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OC022R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小弯镊 105mmL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夹持镊手柄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米赫</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M1337/M1335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无齿辅助夹持镊 100mmL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显微眼内视网膜镊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32031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无齿显微眼内视网膜镊 55mmL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显微眼内视网膜剥离镊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ET8199H  23G</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无齿显微眼内视网膜镊 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显微眼内视网膜直镊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ET8510  23G</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无齿显微眼内视网膜镊 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眼内异物镊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安世佳</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32097-20G</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无齿眼内异物镊 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眼内异物镊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安世佳</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MR-G119T-1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无齿眼内异物镊 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眼科异物镊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安世佳</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无齿眼内异物镊 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普通膜镊20G</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MR-G111T</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无齿眼科膜镊 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20G膜镊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MR-G111T-1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无齿眼科膜镊 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20G内界膜镊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MR-G113T-1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无齿眼科膜镊 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23G弯膜镊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MR-G115T-1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无齿眼科膜镊 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普通膜镊23G</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MR-G116T</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无齿眼科膜镊 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晶体镊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贝尔</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54254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无齿眼科晶体镊 110mmL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晶体植入镊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利尔美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Y-F403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无齿眼科晶体镊 105mmL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晶体植入镊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利尔美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Y-F406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无齿眼科晶体镊 105mmL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圆柄圈镊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FM574R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无齿圈镊 210mmL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圆柄圈镊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FM317R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无齿圈镊 185mmL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圈镊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FM317R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无齿圈镊 185mmL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圈镊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F10076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无齿圈镊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圈镊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DG0-905218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无齿圈镊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圈镊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DG0-908018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无齿圈镊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FM599R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无齿显微镊 210mmL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FEHLING</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COA-5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无齿显微镊 210mmL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显微圈镊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FEHLING</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COB-3S</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无齿显微镊 210mmL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显微无损伤镊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FEHLING</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COD-2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无齿显微镊 207mmL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显微枪状镊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BD835R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无齿显微镊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普通镊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20195-022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无齿显微镊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DG0-1535，15cm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无齿显微镊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DG0-1574，15cm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无齿显微镊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S&amp;T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JFLP-3，13.5cm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无齿显微镊 135mmL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S&amp;T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JFL-3，13.5cm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无齿显微镊 135mmL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JF-5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无齿显微镊 135mmL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JFP-3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无齿显微镊 135mmL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S&amp;T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JFP-3，12cm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无齿显微镊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S&amp;T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JF-5，11cm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无齿显微镊 110mmL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BE1-204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无齿显微镊 24mmL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BE1-214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无齿显微镊 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角度镊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DG2-382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无齿显微镊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FD489B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无齿显微镊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FD490B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无齿显微镊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GK714R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无齿显微镊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角平台系结镊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MR-F211A</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无齿眼科系结镊 100mmL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双极电凝手术镊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GK845R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无齿双极镊 300mmL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双极镊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GK801R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无齿双极镊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超乳双极镊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135mmL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无齿双极镊 135mmL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双极镊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20195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无齿双极镊 110mmL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双极镊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GK616R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无齿双极镊 260mmL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双极镊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GK615R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无齿双极镊 260mmL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双极电凝手术镊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GK950R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无齿双极镊 300mmL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双极镊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Bisinger</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81611100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无齿双极镊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双极镊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Bisinger</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81615200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无齿双极镊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撕囊镊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hint="eastAsia"/>
                <w:szCs w:val="21"/>
              </w:rPr>
              <w:t>利尔美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MR-F212A</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无齿眼科撕囊镊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撕囊镊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hint="eastAsia"/>
                <w:szCs w:val="21"/>
              </w:rPr>
              <w:t>利尔美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MR-F212A-1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无齿眼科撕囊镊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撕囊镊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hint="eastAsia"/>
                <w:szCs w:val="21"/>
              </w:rPr>
              <w:t>利尔美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Y-F300C</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无齿眼科撕囊镊 105mmL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撕囊镊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hint="eastAsia"/>
                <w:szCs w:val="21"/>
              </w:rPr>
              <w:t>利尔美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Y-F301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无齿眼科撕囊镊 105mmL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撕囊镊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hint="eastAsia"/>
                <w:szCs w:val="21"/>
              </w:rPr>
              <w:t>利尔美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Y-F302C</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无齿眼科撕囊镊 105mmL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眼内撕囊镊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hint="eastAsia"/>
                <w:szCs w:val="21"/>
              </w:rPr>
              <w:t>利尔美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MR-G115T</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无齿眼科撕囊镊 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眼内撕囊镊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hint="eastAsia"/>
                <w:szCs w:val="21"/>
              </w:rPr>
              <w:t>利尔美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MR-G116T-1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无齿眼科撕囊镊 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三孔平镊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MR-201A-1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无齿三孔镊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三孔平镊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BD301R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无齿三孔镊 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三孔镊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FA2-042，8.5cm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无齿三孔镊 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三孔平镊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OC0521R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无齿三孔镊 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精细镊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BD239R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无齿精细镊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精细镊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无齿精细镊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微型镊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FM033R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无齿精细镊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微型镊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FD284R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无齿精细镊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眼科精细镊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BE0-101-05，10cm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无齿精细镊 100mmL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持瘤镊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FD204R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无齿持瘤镊 240mmL x 7mmD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持瘤镊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FD202R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无齿持瘤镊 240mmL x 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持瘤镊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FD212R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无齿持瘤镊 220mmL x 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显微持瘤镊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FD217R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无齿持瘤镊 220mmL x 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显微取瘤镊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FD223R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无齿持瘤镊 200mmL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爱迪生平镊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BD151R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爱迪生镊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持瘤镊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FD766B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无齿持瘤镊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固定镊子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54255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无齿眼用镊 110mmL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系线镊（直）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贝尔</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IF-1002A</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无齿眼用镊 110mmL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系线镊（弯）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贝尔</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Y-F101B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无齿眼用镊 105mmL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枪状镊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BD846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无齿枪状镊 220mmL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枪状镊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BD840R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无齿枪状镊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枪状镊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BD883R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无齿枪状镊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枪状镊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BD885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无齿枪状镊 185mmL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枪状镊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BD836R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无齿枪状镊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枪状镊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BD836R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无齿枪状镊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枪状镊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BD911R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无齿枪状镊 170mmL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枪状镊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BD888R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无齿枪状镊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枪状镊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BD880R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无齿枪状镊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枪状镊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ZD870R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无齿枪状镊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枪状镊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156000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无齿枪状镊 145mmL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枪状镊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141206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无齿枪状镊 125mmL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枪状镊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BD903R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无齿枪状镊 115mmL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无创镊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图特</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11.304.30TC</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无齿无损伤镊 300mmL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凹凸镊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BE1-204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无齿无损伤镊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BE1-212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无齿无损伤镊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凹凸镊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BE1-202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无齿无损伤镊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无创镊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FB402R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无齿无损伤镊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无创弯镊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图特</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11.309.20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无齿无损伤镊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BE1-242，20cm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无齿无损伤镊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DG0-908515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无齿无损伤镊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凹凸镊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DG0-908518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无齿无损伤镊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长凹凸镊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FB414R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无齿无损伤镊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无创镊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BE1-202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无齿无损伤镊 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无创镊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BE1-242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无齿无损伤镊 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无创镊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BE4-182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无齿无损伤镊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JD1090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无齿无损伤镊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FB417R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无齿组织镊 300mmL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BD166R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无齿组织镊 250mmL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小平镊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BD240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无齿组织镊 250mmL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大镊子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ZD052R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无齿组织镊 250mmL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116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FB416R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无齿组织镊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FB404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无齿组织镊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FC412R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无齿组织镊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FB415R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无齿组织镊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FB412R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无齿组织镊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小平镊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ZD051R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无齿组织镊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小平镊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ZD050R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无齿组织镊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手术镊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BE0-570，18cm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无齿组织镊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手术镊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BE4-042，18cm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无齿组织镊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无创镊（小）</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FB411R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无齿组织镊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牙镊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BD223R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无齿组织镊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平镊   BD047R</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BD047R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无齿组织镊 145mmL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小平镊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BD305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无齿组织镊 145mmL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ZD047R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无齿组织镊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小平镊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ZD045R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无齿组织镊 125mmL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牙镊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BD220R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无齿组织镊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手术镊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BE0-120，12cm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无齿组织镊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手术镊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BE4-000，12cm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无齿组织镊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手部镊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BD303R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无齿组织镊 115mmL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小平镊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OC020R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无齿组织镊 105mmL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小平镊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OC020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无齿组织镊 100mmL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手术镊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BE0-101，10cm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无齿组织镊 100mmL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国产</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4004-272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无齿组织镊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镊子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FD488R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无齿组织镊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手术镊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GK900R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无齿组织镊 300mmL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长平镊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J42070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无齿组织镊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显微爱迪生有齿镊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BE0-210，12cm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有齿显微镊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显微三孔有齿镊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FA2-042-07，8.5cm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有齿显微镊 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结扎镊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MR-F101A-3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有齿眼科结扎镊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眼用结扎镊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利尔美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Y-F201A</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有齿眼科结扎镊 110mmL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Adson齿镊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ZD511R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有齿爱迪生镊 125mmL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486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有齿镊0.3</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米赫</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F414/M327(T)</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有齿眼用镊 110mmL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有齿镊0.050</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米赫</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f4612/m341(T)</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有齿眼用镊 110mmL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有齿镊0.12</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米赫</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412/M329(T)</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有齿眼用镊 105mmL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整形镊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BE0-220，12cm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有齿整形镊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BD052R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有齿组织镊 250mmL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牙镊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BD562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有齿组织镊 250mmL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敷料镊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BE0-369，25cm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有齿组织镊 250mmL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中平镊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BD051R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有齿组织镊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牙镊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BD541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有齿组织镊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牙镊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BD561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有齿组织镊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牙镊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BD540R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有齿组织镊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牙镊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BD560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有齿组织镊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牙镊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ZD560R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有齿组织镊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BE0-652，18cm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有齿组织镊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BE0-670，18cm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有齿组织镊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牙镊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BD539</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有齿组织镊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BD047R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有齿组织镊 145mmL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922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牙镊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BD537R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有齿组织镊 145mmL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牙镊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BD557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有齿组织镊 145mmL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431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牙镊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BD669R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有齿组织镊 145mmL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中牙镊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J41050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有齿组织镊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牙镊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BD555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有齿组织镊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肌肉镊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BE0-462，13cm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有齿组织镊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牙镊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ZD555R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有齿组织镊 125mmL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牙镊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BD511R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有齿组织镊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牙镊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BD553R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有齿组织镊 115mmL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牙镊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BD533R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有齿组织镊 115mmL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牙镊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BD553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有齿组织镊 115mmL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牙镊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BD501R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有齿组织镊 110mmL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小牙镊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OC024R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有齿组织镊 105mmL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牙镊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OC024R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有齿组织镊 100mmL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有齿小弯镊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BE0-201，10cm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有齿组织镊 100mmL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牙镊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OC051R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有齿组织镊 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牙镊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BD057R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有齿组织镊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齿镊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J41110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有齿组织镊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ZG708C</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流产吸引管 245mmL x 8#</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ZG707C</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流产吸引管 245mmL x 7#</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ZG706C</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流产吸引管 245mmL x 6#</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ZF876R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喉用吸引管 215mmL x 4mmD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光源吸引器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喉用吸引管 200mmL x </w:t>
            </w:r>
            <w:r>
              <w:rPr>
                <w:rFonts w:ascii="仿宋" w:eastAsia="仿宋" w:hAnsi="仿宋" w:cs="宋体" w:hint="eastAsia"/>
                <w:color w:val="000000"/>
                <w:kern w:val="0"/>
                <w:szCs w:val="21"/>
              </w:rPr>
              <w:lastRenderedPageBreak/>
              <w:t>7mmD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吸引剥离子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宾格</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10-805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鼻腔吸引管 130mmL x 2mmD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宾格</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10-801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鼻腔吸引管 130mmL x 2mmD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宾格</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10-800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鼻腔吸引管 130mmL x 2mmD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宾格</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10-802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鼻腔吸引管 130mmL x 2mmD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宾格</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10-803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鼻腔吸引管 130mmL x 2mmD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宾格</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10-804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鼻腔吸引管 130mmL x 2mmD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显微吸头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耳用吸引管 100mmL x 2mmD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3.5#吸引管，28cm</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脑用吸引管 280mmL x 3.5mmD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2.5#吸引管，28cm</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脑用吸引管 280mmL x 2.5mmD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4.0#吸引管，28cm</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脑用吸引管 280mmL x 4mmD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3.0#吸引管，28cm</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脑用吸引管 280mmL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颅底吸引器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脑用吸引管 280mmL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ZF1464R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脑用吸引管 260mmL x 2mmD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3.5#吸引管，25cm</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lang w:bidi="ar"/>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脑用吸引管 250mmL x 3.5mmD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2.5#吸引管，25cm</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lang w:bidi="ar"/>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脑用吸引管 250mmL x 2.5mmD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4.0#吸引管，25cm</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lang w:bidi="ar"/>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脑用吸引管 250mmL x 4mmD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3.0#吸引管，25cm</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lang w:bidi="ar"/>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脑用吸引管 250mmL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3.5#吸引管，24cm</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lang w:bidi="ar"/>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脑用吸引管 240mmL x 3.5mmD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2.5#吸引管，24cm</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lang w:bidi="ar"/>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脑用吸引管 240mmL x 2.5mmD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4.0#吸引管，24cm</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lang w:bidi="ar"/>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脑用吸引管 240mmL x 4mmD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3.0#吸引管，24cm</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lang w:bidi="ar"/>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脑用吸引管 240mmL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ZF1460R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脑用吸引管 200mmL x </w:t>
            </w:r>
            <w:r>
              <w:rPr>
                <w:rFonts w:ascii="仿宋" w:eastAsia="仿宋" w:hAnsi="仿宋" w:cs="宋体" w:hint="eastAsia"/>
                <w:color w:val="000000"/>
                <w:kern w:val="0"/>
                <w:szCs w:val="21"/>
              </w:rPr>
              <w:lastRenderedPageBreak/>
              <w:t>2mmD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吸引器+芯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ZF1347R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可控吸引管 270mmL x 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骨吸引器+芯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ZF1346R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可控吸引管 270mmL x 4mmD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ZF1344R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可控吸引管 270mmL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吸引器加芯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ZF1006R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可控吸引管 260mmL x 4mmD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ZF1333R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可控吸引管 220mmL x 35mmD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ZF873R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可控吸引管 215mmL x 2mmD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吸引器加芯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ZF1348RN</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可控吸引管 270mmL x 4mmD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脑室引流通条</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700*4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脑室引流通条 700mmL x 4mmD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脑室引流通条</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FV003R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脑室引流通条 600mmL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 510mmL x 2mmD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 430mmL x 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 280mmL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 280mmL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 210mmL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DE1-954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 200mmL x 4mmD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DE1-918，15Fr.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 190mmL x 15mmD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DE1-914，10Fr.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 190mmL x 10mmD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DE1-912，8Fr.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 190mmL x 8mmD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DE1-910，6Fr.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 190mmL x 6mmD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 185mmL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DE1-916，12Fr.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 180mmL x 4mmD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中粗吸头、芯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149469</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 180mmL x 6mmD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吸引手柄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3919</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3919</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 180mmL x 4mmD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3919</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 180mmL x 4mmD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3919</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 180mmL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224307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 175mmL x 4mmD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吸引管移植器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140mm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 140mmL x 4mmD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 130mmL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 130mmL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 105mmL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 105mmL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显微吸头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 100mmL x 1mmD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显微吸头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 100mmL x 1mmD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3240，Curved</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 170mmL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ED0-840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 170mmL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ED0-970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 170mmL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ED0-971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 170mmL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ED0-972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 170mmL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ED0-976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 170mmL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ED0-980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 170mmL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ED0-998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吸引管 170mmL x 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静脉曲张剥离器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ZL610R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静脉曲张剥离器 820mmL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静脉曲张剥离器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ZL610R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静脉曲张剥离器 820mmL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静脉曲张剥离器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ZL610R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静脉曲张剥离器 820mmL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隆乳剥离器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EB0-390-17，33cm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隆乳剥离器 330mmL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内镜除皱剥离器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HF0-344-23，21cm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内镜除皱剥离器 210mmL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静脉曲张剥离器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ZL610R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静脉曲张剥离器 820mmL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扁桃体剥离子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OM668R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骨膜剥离器 235mmL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FF349R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骨膜剥离器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OM661R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骨膜剥离器 216mmL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OL151R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骨膜剥离器 210mmL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ER005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骨膜剥离器 203mmL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EEO-620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骨膜剥离器 202mmL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FD823B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骨膜剥离器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FD821B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骨膜剥离器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FK318R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骨膜剥离器 191mmL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FK291R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骨膜剥离器 185mmL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OL165R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骨膜剥离器 185mmL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OL166R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骨膜剥离器 185mmL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DO547R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骨膜剥离器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OL164R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骨膜剥离器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OG161R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骨膜剥离器 170mmL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OG048R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骨膜剥离器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OG128R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骨膜剥离器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OL314R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骨膜剥离器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OG106R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骨膜剥离器 159mmL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OG105R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骨膜剥离器 159mmL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OG116R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骨膜剥离器 159mmL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JZ14CR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骨膜剥离器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OL010R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骨膜剥离器 100mmL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FD822B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骨膜剥离器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OG160R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骨膜剥离器 170mmL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214623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鼻骨膜剥离器 290mmL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剥离子（下）</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214624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鼻骨膜剥离器 290mmL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支撑喉剥离子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8655C</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鼻骨膜剥离器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支撑喉剥离子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8656LS</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鼻骨膜剥离器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ZO402RN</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鼻骨膜剥离器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右剥离器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DG0-01-01400，23cm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巩膜剥离子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左剥离器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DG0-01-01420，23cm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巩膜剥离子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右型剥离器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DG0-01-01670，20cm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巩膜剥离子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神外骨膜起子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巩膜剥离子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剥离器右型</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EF0-740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巩膜剥离子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剥离器左型</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EF0-741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巩膜剥离子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骨膜剥离器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EF2-400，21cm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双头骨膜剥离器 210mmL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双头肌瘤剥离器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ER005R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双头骨膜剥离器 203mmL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ZK359R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双头骨膜剥离器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ZK363R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双头骨膜剥离器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ZK418R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双头骨膜剥离器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OL161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双头骨膜剥离器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肋骨剥离子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ZK408R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双头骨膜剥离器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双头骨膜剥离器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肋骨剥离器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CF1-134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双头骨膜剥离器 170mmL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肋骨剥离器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CF1-135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双头骨膜剥离器 170mmL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骨膜分离器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Hu-friedy</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P15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双头骨膜剥离器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FF300R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神经剥离器 245mmL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ZQ756R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神经剥离器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FF301R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神经剥离器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FD394R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神经剥离器 185mmL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神经剥离器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DG0-01-14762，16.5cm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神经剥离器 165mmL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神经剥离器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DG0-01-14766，16.5cm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神经剥离器 165mmL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骨膜剥离器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ZQ635R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手足用骨膜剥离器 </w:t>
            </w:r>
            <w:r>
              <w:rPr>
                <w:rFonts w:ascii="仿宋" w:eastAsia="仿宋" w:hAnsi="仿宋" w:cs="宋体" w:hint="eastAsia"/>
                <w:color w:val="000000"/>
                <w:kern w:val="0"/>
                <w:szCs w:val="21"/>
              </w:rPr>
              <w:lastRenderedPageBreak/>
              <w:t>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Cobb剥离子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ZQ556R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脊柱用骨膜剥离器 280mmL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Cobb剥离子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ZQ555R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脊柱用骨膜剥离器 280mmL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SP082628.351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四肢用骨膜剥离器 405mmL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起子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219957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四肢用骨膜剥离器 250mmL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骨膜启子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ZQ692R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四肢用骨膜剥离器 220mmL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骨膜启子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ZQ844R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四肢用骨膜剥离器 220mmL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起子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254641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四肢用骨膜剥离器 205mmL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起子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219958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四肢用骨膜剥离器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骨膜启子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ZQ689R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四肢用骨膜剥离器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骨膜启子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ZQ688R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四肢用骨膜剥离器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ZQ769R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四肢用骨膜剥离器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骨膜启子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ZQ694R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四肢用骨膜剥离器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骨膜起子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FK393R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四肢用骨膜剥离器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P-630，鸳鸯匙大</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470mmL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PM-6300，鸳鸯匙左</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470mmL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PM-6350，鸳鸯匙右</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470mmL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椎间孔镜骨膜剥离子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390mm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390mmL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390mm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390mmL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390mm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390mmL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P-635，鸳鸯匙小</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310mmL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U-1-30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225mmL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U-1-25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直形圆头剥离器 </w:t>
            </w:r>
            <w:r>
              <w:rPr>
                <w:rFonts w:ascii="仿宋" w:eastAsia="仿宋" w:hAnsi="仿宋" w:cs="宋体" w:hint="eastAsia"/>
                <w:color w:val="000000"/>
                <w:kern w:val="0"/>
                <w:szCs w:val="21"/>
              </w:rPr>
              <w:lastRenderedPageBreak/>
              <w:t>225mmL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剥离器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CF1-140，22cm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220mmL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DG0-01-17815，22cm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220mmL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DE1-104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215mmL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U-1-20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DG0-01-17784,11mm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DG0-01-17783,9mm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DE0-930，19cm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DG0-01-01430,左型，9mm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DG0-01-01530，19cm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EB0-410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EE0-620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185mmL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EE0-620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185mmL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EF0-779，11mm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EF0-777，7mm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EF0-776，6mm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剥离器(单头)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DG0-01-15190，18cm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剥离器(单头)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DG0-01-15195，18cm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HD0-791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173mmL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A-1040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170mmL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HD0-793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170mmL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EF0-761，小</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167mmL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EF0-702，16.5cm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直形圆头剥离器 </w:t>
            </w:r>
            <w:r>
              <w:rPr>
                <w:rFonts w:ascii="仿宋" w:eastAsia="仿宋" w:hAnsi="仿宋" w:cs="宋体" w:hint="eastAsia"/>
                <w:color w:val="000000"/>
                <w:kern w:val="0"/>
                <w:szCs w:val="21"/>
              </w:rPr>
              <w:lastRenderedPageBreak/>
              <w:t>165mmL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剥离器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EF0-762，中</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165mmL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DG0-01-14702，16cm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DG0-01-14735，16cm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EF0-743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DG0-01-01410,右型，9mm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DG0-01-02540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DG0-01-05755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HD0-792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直形圆头剥离器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角膜内皮分离铲</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M0707T/120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角膜内皮分离铲 100mmL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474000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鼻中隔剥离器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226753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鼻中隔剥离器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226101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鼻中隔剥离器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226102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鼻中隔剥离器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剪线器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214646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剪线器 195mmL x 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剪刀（上翘）</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蓝色</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剪刀（上翘） 190mmL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扁桃体剪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OM707R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扁桃体剪 180mmL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扁桃体剪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BC606R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扁桃体剪 180mmL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扁桃体剪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125-501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扁桃体剪 180mmL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钢丝剪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LS1892R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钢丝剪 230mmL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钢丝剪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F0641R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钢丝剪 191mmL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扁桃体剪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OM707R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钢丝剪 180mmL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钢丝剪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钢丝剪 180mmL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钢丝剪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TUMED</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08.835.12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钢丝剪 120mmL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钢线剪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121-099，12cm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钢丝剪 120mmL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单钢丝剪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LX159R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钢丝剪 180mmL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BC290R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子宫剪 200mmL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鼻甲剪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OK351R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鼻甲剪 190mmL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鼻甲剪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OK350R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鼻甲剪 175mmL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鼻甲剪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DK351R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鼻甲剪 190mmL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鼻腔组织剪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OK561R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鼻组织剪 130mmL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鼻腔组织剪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OK562R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鼻组织剪 130mmL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镫骨剪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222800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镫骨足弓剪 180mmL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镫骨剪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OG300R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镫骨足弓剪 92mmL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镫骨剪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OG301R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镫骨足弓剪 92mmL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弹簧剪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FM040R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簧式组织剪 170mmL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弹簧剪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FM041R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簧式组织剪 170mmL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肋骨剪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ZL870R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肋骨剪 220mmLx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维纳斯剪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米赫</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S102/M102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眼用剪 120mmL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视神经剪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MR-F433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眼用剪 120mmL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眼科剪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122-007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眼用剪 115mmL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囊膜剪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利尔美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54269A</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眼用剪 110mmL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眼用肌肉剪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MR-F432-1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眼用剪 110mmL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眼科剪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OC061R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眼用剪 110mmL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囊膜剪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利尔美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Y-S503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眼用剪 110mmL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深板层剪刀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米赫</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M0136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眼用剪 105mmL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深板层剪刀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米赫</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M137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眼用剪 105mmL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深板层剪刀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米赫</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M138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眼用剪 105mmL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深板层剪刀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米赫</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M139</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眼用剪 105mmL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眼内剪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ET8515  25G</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眼用剪 50mmL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眼内剪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ET8516  25G</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眼用剪 50mmL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25G垂直剪刀头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ET8505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眼用剪 50mmL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25G弯剪刀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ET8512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眼用剪 50mmL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眼内剪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MR-G119T-2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眼用剪 50mmL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眼内剪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MR-G122T-1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眼用剪 50mmL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眼内剪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MR-G122T-2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眼用剪 50mmL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直剪刀20G</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MR-KS-5250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眼用剪 50mmL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23G膜剪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50mmL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眼用剪 50mmL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角膜剪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利尔美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Y-S508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角膜剪 120mmL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角膜左右剪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利尔美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M157T</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角膜剪 105mmL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角膜左右剪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利尔美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M156T</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角膜剪 105mmL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虹膜剪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50mmL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虹膜剪 50mmL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19#膀胱剪刀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470mmL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470mmL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22#膀胱剪刀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470mm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470mmL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KLS腔镜剪刀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460mm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460mmL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妇科电切镜剪刀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460mm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460mmL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弯剪刀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420mm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420mmL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微创剪刀(有1PC无帽）</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396mm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396mmL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脑室镜剪刀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380mmL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支撑喉剪刀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8594D</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230mmL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FD039R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225mmL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FD060R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225mmL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FEHLING</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BSI-6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200mmL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FEHLING</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BSJ-7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200mmL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FD035R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200mmL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BC523R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180mmL x 45度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S&amp;T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SDC-18 R-8，18cm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180mmL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180mmL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FM481R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165mmL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FM483R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165mmL x 弯45度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FM482R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165mmL x 弯25度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FM481R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165mmL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角度剪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D0219R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155mmL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S&amp;T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SDC-15 R-8，15cm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150mmL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OG354R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130mmL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S&amp;T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SDC-11，11cm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110mmL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锤骨剪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OG350R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105mmL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锤骨剪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OG351R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105mmL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锤骨剪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OG353R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105mmL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锤骨剪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OG352R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105mmL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MR-S225A</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100mmL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222710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75mmL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222720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65mmL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腔镜剪刀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26775UE</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420mmL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BC9-1131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180mmL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FD061R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225mmL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SDC-18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180mmL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SPC-18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180mmL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国产</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角度剪</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180mmL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线剪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J21130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显微剪 180mmL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角度剪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BC650R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精细解剖剪 220mmL x 弯60度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121-231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精细小血管剪 200mmL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支撑喉剪刀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OP321R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线剪 310mmL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支撑喉剪刀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OP311R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线剪 250mmL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支撑喉剪刀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OP313R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线剪 250mmL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支撑喉剪刀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OP320R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线剪 250mmL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线剪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121-223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线剪 180mmL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长线剪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122-254，17cm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线剪 170mmL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线剪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BC416R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线剪 165mmL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线剪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ZC316R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线剪 160mmL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线剪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BC545R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线剪 155mmL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线剪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122-082，12.5cm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线剪 125mmL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眼科剪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ZC120R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眼用剪 115mmL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674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精细微弯组织剪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图特</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08.288.30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弯精细剪 180mmL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精细剪弯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BC660R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弯精细剪 155mmL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小弯剪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BC057R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弯精细剪 110mmL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小弯剪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BC061R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弯精细剪 110mmL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眼科弯剪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BC061R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弯精细剪 108mmL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手部剪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BC111R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直精细剪 110mmL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绷带剪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纱布绷带剪 180mmL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PO603R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310mmL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BC281R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280mmL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心脏手术剪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ZC550R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250mmL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KLS开腹剪刀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235mm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235mmL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222604R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230mmL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BC267R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230mmL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肝胆黑剪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BC277B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230mmL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BC277R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230mmL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BC293R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230mmL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线剪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BC296R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230mmL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线剪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BC296W</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230mmL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剥离剪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BC645R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220mmL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手术剪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07.363.11L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220mmL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BC265R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200mmL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肝胆黑剪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BC275B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200mmL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07.281.18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200mmL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向前剪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126-301-45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190mmL x 弯45度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BC562R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190mmL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BC263R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肝胆黑剪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BC271B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BC271R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黑剪刀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BC271WB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线剪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BC295R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BC295W</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FEHLING</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BOC-2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中长钝剪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125-215，18cm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大剪刀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ZC318R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180mmL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ZC547R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180mmL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BC273R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175mmL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角度剪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121-373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角度剪 170mmL x 弯45度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BC253R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170mmL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BC575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170mmL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BC547R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170mmL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BC578R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170mmL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ZC416R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160mmL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中长钝剪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123-339，16cm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160mmL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国产直剪刀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ZC545R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160mmL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121-223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160mmL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FF103R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160mmL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内镜除皱剪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869，弯，15cm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150mmL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内镜除皱剪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871，弯，15cm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150mmL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黑剪刀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BC259R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145mmL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BC295W</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145mmL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BC294W</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145mmL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弯钝剪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121-211，14.5cm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145mmL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BC314R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145mmL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小钝剪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122-373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135mmL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弯钝剪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125-131，13cm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130mmL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BC110R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110mmL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BC060R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108mmL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小钝剪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122-373，10.5cm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105mmL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222500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222605L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230mmL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肝胆黑剪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26-0125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H39</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组织剪 180mmL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BC252R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圆头手术剪 170mmL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护士剪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122-104，14.5cm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圆头手术剪 145mmL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精细手术剪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121-221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尖头手术剪 180mmL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手术精细剪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121-221，18cm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尖头手术剪 180mmL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手术精细剪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121-213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尖头手术剪 145mmL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直剪刀（尖）</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BC324R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尖头手术剪 145mmL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小直剪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122-082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尖头手术剪 120mmL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弯锐剪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121-001，11.5cm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尖头手术剪 115mmL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小尖弯剪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122-011，11.5cm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尖头手术剪 115mmL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小尖直剪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121-000，11.5cm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尖头手术剪 115mmL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小尖直剪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122-010，11.5cm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尖头手术剪 115mmL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肋骨剪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330mm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单关节咬骨剪 330mmL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咬骨剪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单关节咬骨剪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F0646R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双关节咬骨剪 280mmL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F0645R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双关节咬骨剪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咬骨剪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EB1-670，23cm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双关节咬骨剪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FO624R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双关节咬骨剪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F0640R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双关节咬骨剪 191mmL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FO641R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双关节咬骨剪 191mmL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深板层分离器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米赫</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M701T</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直角分离钳 105mmL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深板层分离器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米赫</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M702T</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直角分离钳 105mmL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角膜内皮分离铲</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米赫</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M728T</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直角分离钳 105mmL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髋关节中空穿刺锥</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377-030-400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髋关节中空穿刺锥 310mmL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开口锥4.5 5.5</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222314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开口锥 275mmL x 25mmL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开口锥4.5 5.5</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222315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开口锥 275mmL x 25mmL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髋关节中空穿刺锥</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377-030-300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穿刺器 310mmL x 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长转换器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穿刺器 215mmL x 10mmD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脑室镜TROCAR</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史塞克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穿刺器 215mmL x 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脑室镜TROCAR</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史塞克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192mm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穿刺器 192mmL x 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套管加钝头闭孔器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史塞克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074-031-510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穿刺器 190mmL x 58mmD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套管加钝头闭孔器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史塞克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074-031-550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穿刺器 185mmL x 58mmD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13mmtorcar</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穿刺器 180mmL  x 13mmD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10mmtorcar</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穿刺器 180mmL  x 10mmD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5mmtorcar</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穿刺器 180mmL x 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5.8mm快速锁定套管</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史塞克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747-031-550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穿刺器 160mmL x 5.8mmD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套筒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0110886705003464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穿刺器 160mmL x 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套筒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0110886705003549</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穿刺器 160mmL x 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胸科10mmTORCAR</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穿刺器 100mmL x 10mmD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胸科5mmTORCAR</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穿刺器 100mmL x 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10-5转换器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穿刺器 55mmL x 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转换器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穿刺器 50mmL x 10mmD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转换器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穿刺器 50mmL x 10mmD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改锥</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7208656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改锥 267mmL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改锥</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72201887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改锥 267mmL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5mm挤压钉改锥</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219438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改锥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改锥</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TE749R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改锥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十字改锥</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ZQ843R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十字改锥 247mmL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一字改锥</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ZQ839R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一字改锥 263mmL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微骨折器械上翘25°</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AR-1764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骨锥 235mmL x 弯25度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微骨折器械</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AR-1764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骨锥 235mmL x 弯25度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微骨折器械20°</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AR-1761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骨锥 235mmL x 弯20度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微骨折器械</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AR-1761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骨锥 235mmL x 弯20度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环锯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SP082225.760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环锯 225mmL x 7mmD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环锯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SP082225.660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环锯 225mmL x 6mmD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环锯保护套管</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SP082160.812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环锯保护套管 175mmL x 8mmD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环锯保护套管</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SP082160.712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环锯保护套管 175mmL x 7mmD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电凝铲</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26169DL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电凝铲 360mmL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手柄配件</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锯类手柄配件 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X-TRACTOR手柄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锯类手柄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紫手柄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锯类手柄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固定手柄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锯类手柄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喉镜手柄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OP380R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喉镜手柄 115mmL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手柄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FD812B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锯类手柄 100mmL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手柄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FD811B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锯类手柄 100mmL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线锯手柄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FH480R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锯类手柄 100mmL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眼科微型器械手柄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安世佳</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32901E</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锯类手柄 100mmL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环锯手柄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SP082680.100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锯类手柄 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咬骨钳手柄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SP082700.041H</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锯类手柄 75mmL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手柄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锯类手柄 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牵开器手柄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BV413R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锯类手柄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线锯手柄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ZF872R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锯类手柄 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线锯手柄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69036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锯类手柄 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线锯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FH404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线锯 400mmL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线锯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400mm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线锯 400mmL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线引子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350mm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线锯 350mmL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线锯拉板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300mm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线锯 300mmL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线锯引导线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SP082016.150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线锯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线锯引导线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SP082121.200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线锯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线锯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3600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线锯 300mmL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大力钳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500mm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钢丝钳 500mmL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钢丝钳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钢丝钳 380mmL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钢丝钳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ZJ262RN</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钢丝钳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老虎钳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ZK270R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克氏钳 220mmL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复位钳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EF1-310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复位钳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复位钳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EF1-313，右</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复位钳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复位钳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EF1-314，左</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复位钳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复位钳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EF1-300，22cm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复位钳 220mmL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尖头复位器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F0112R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复位钳 210mmL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尖头复位钳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F0118R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复位钳 205mmL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复位钳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FO118R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复位钳 205mmL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鼻骨复位钳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OL479R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复位钳 203mmL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直头复位钳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F0100R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复位钳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直头复位钳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FO100R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复位钳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双头复位钳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F0153R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复位钳 185mmL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双爪复位钳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FO153R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复位钳 185mmL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鼻骨复位钳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OL477R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复位钳 178mmL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复位钳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DG0-01-02470，左型</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复位钳 220mmL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复位钳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DG0-01-02480，右型</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复位钳 220mmL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复位钳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EF2-320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复位钳 220mmL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椎间孔镜椎板咬骨钳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396mm</w:t>
            </w:r>
          </w:p>
          <w:p w:rsidR="00992BD4" w:rsidRDefault="00992BD4" w:rsidP="00A565DC">
            <w:pPr>
              <w:widowControl/>
              <w:jc w:val="center"/>
              <w:rPr>
                <w:rFonts w:ascii="仿宋" w:eastAsia="仿宋" w:hAnsi="仿宋" w:cs="宋体"/>
                <w:color w:val="000000"/>
                <w:kern w:val="0"/>
                <w:szCs w:val="21"/>
              </w:rPr>
            </w:pP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椎板咬骨钳 396mmL x 2mmW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FK922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椎板咬骨钳 230mmL x 5mmW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FK928R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椎板咬骨钳 230mmL x 4mmW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FK921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椎板咬骨钳 230mmL x 5mmW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FK927R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椎板咬骨钳 230mmL x 4mmW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FK920B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椎板咬骨钳 230mmL x 3mmW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FK926R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椎板咬骨钳 230mmL x 3mmW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FK944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椎板咬骨钳 230mmL x 3mmW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锥板咬骨钳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FK925R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椎板咬骨钳 230mmL x </w:t>
            </w:r>
            <w:r>
              <w:rPr>
                <w:rFonts w:ascii="仿宋" w:eastAsia="仿宋" w:hAnsi="仿宋" w:cs="宋体" w:hint="eastAsia"/>
                <w:color w:val="000000"/>
                <w:kern w:val="0"/>
                <w:szCs w:val="21"/>
              </w:rPr>
              <w:lastRenderedPageBreak/>
              <w:t>2mmW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椎板咬钳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FK943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椎板咬骨钳 230mmL x 2mmW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FK918B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椎板咬骨钳 230mmL x 3mmW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FK678R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椎板咬骨钳 216mmL x 2mmW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FK916R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椎板咬骨钳 200mmL x 5mmW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FK915R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椎板咬骨钳 200mmL x 4mmW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FK964R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椎板咬骨钳 200mmL x 4mmW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FK914R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椎板咬骨钳 200mmL x 3mmW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FK963R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椎板咬骨钳 200mmL x 3mmW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FK961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椎板咬骨钳 200mmL x 1mmW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FK913B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椎板咬骨钳 200mmL x 2mmW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FF678R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椎板咬骨钳 180mmL x 3mmW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FK908R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椎板咬骨钳 180mmL x 3mmW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FK907R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椎板咬骨钳 180mmL x 2mmW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锥板咬骨钳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FK900R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椎板咬骨钳 180mmL x 1mmW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超薄唇椎板咬骨钳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图特</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40.512.04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椎板咬骨钳 300mmL x 3mmW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FK468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椎板咬骨钳 180mmL x 3mmW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导向持骨钳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FO172R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持骨钳 260mmL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导向持骨器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F0172R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持骨钳 260mmL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直头持骨器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F0141R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持骨钳 255mmL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持骨器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FO141R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持骨钳 255mmL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导向持骨器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F0140RE</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持骨钳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持骨器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FO140R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持骨钳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导向持骨钳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FO170R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持骨钳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导向持骨器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F0170R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持骨钳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EB1-311，19cm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持骨钳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“O”形持骨器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MD455R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持骨钳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持骨钳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EB1-313A</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持骨钳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椎间孔镜髓核钳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396mm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精细髓核钳 396mmL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髓核钳（直行向上）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SP082600.300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 400mmL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髓核钳（抓钳）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SP082781.837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 396mmL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SP082781.835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 396mmL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FF808R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 210mmL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椎板髓核钳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FF818R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FF574R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 185mmL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FF573R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 185mmL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FF583R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 185mmL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FF562R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 185mmL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FF563R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 185mmL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FF564R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 185mmL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FF805R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FF814R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FF807R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FF534R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FF832R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 155mmL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FF833R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 155mmL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FF843R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FF853R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FF775R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FF767R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FF801R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 135mmL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FF800R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 135mmL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FD820R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 185mmL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FF80R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髓核钳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鹰嘴咬骨钳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F0523R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鹰嘴咬骨钳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鹰嘴咬骨钳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F0530R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鹰嘴咬骨钳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鹰嘴咬骨钳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FO530R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鹰嘴咬骨钳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咬骨钳（黑金系列）</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SP082700.040L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 417mmL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咬骨钳（黑金系列）</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SP082700.091L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 417mmL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F0572R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 314mmL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方头咬骨钳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FO572R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 314mmL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F0526R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 245mmL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F0527R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 245mmL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F0521R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F0525R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F0555R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FO521R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FO526R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FO534R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F0467R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 205mmL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FO470R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 205mmL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F0475R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 203mmL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FO475R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 203mmL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F0520R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FO520R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尖嘴咬骨钳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FO518R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F0514R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F0515R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FO515R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LX181R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EB1-330，18cm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EB1-617，18cm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EB1-625，18cm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EB1-822，18cm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F0511R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 175mmL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F0502R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FO502R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FO413R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EB1-541，15cm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EB1-801，15cm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FO409R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 146mmL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咬骨钳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FO407R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双关节咬骨钳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膀胱颈牵开器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BT680R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牵开器 360mmL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OM768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牵开器 270mmL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牵开器40*4</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BT420R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牵开器 178mmL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ZV579R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牵开器 175mmL x 20mmW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牵开器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BV812R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牵开器 120mmL x 11mmW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BV803R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牵开器 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BV802R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牵开器 55mmL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三爪牵开器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BV512R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牵开器 25mmL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BV449R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牵开器 185mmL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BW001R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牵开器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DE3-414-67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 75mmL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DE3-414-47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 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BW044T</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 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BW034T</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 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BW024T</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 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BV417R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 62mmL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BV855R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 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BV875R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 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叶片</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DE3-413-67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 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BV416R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 57mmL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DE3-413-47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 55mmL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BV415R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 52mmL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BV853R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 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BV873R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 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牵开器配件</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 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 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BV414R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 47mmL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BW042T</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 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BW032T</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 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BW022T</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 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BV852R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 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BV872R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 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BV851R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 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BV871R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 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BW040T</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 35mmL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BW030T</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 35mmL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BW020T</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 35mmL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BV864R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 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沙滩椅体位配件</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AA-AS-BC200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肩关节牵引架 307mmL x 102mmL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侧卧位配件</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AA-AS-LD500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肩关节牵引架 307mmL x 102mmL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膝关节配件</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AA-K600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肩关节牵引架 265mmL x 95mmL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牵引装置</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AA-TRAC400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肩关节牵引架 220mmL x 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连接配件</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AA-CON250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肩关节牵引架 60mmL x 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开口器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254650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开口器 315mmL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开口器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254651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开口器 315mmL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开口器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51410021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开口器 315mmL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开口器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51710001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开口器 315mmL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开口器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51710004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开口器 315mmL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开口器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51710005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开口器 315mmL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耳鼻喉半边开口器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开口器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全边开口器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4055-00，1ST附3叶=4件</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开口器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半边张口器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EH0-100，13cm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开口器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开口器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OM116R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开口器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开口器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OG751R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开口器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开口器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ZR813R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开口器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骨科颅骨牵引架</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390mm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颅骨牵引架 390mmL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肋骨牵开器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FC142R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肋骨牵开器 53mmL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肋骨牵开器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FC141R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肋骨牵开器 36mmL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肋骨牵开器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FC143R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肋骨牵开器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头圈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860mm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软轴牵开器 860mmL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第一固定棒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320mm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软轴牵开器 320mmL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第二固定棒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320mm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软轴牵开器 320mmL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蛇形臂</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310mm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软轴牵开器 310mmL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长撑开臂</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295mm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软轴牵开器 295mmL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撑开器片</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230mm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软轴牵开器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歇手</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软轴牵开器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开睑器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BH0-130，6cm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开睑器 600mmL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开睑器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MR-0101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开睑器 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开睑器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MR-0446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开睑器 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开睑器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MR-O104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开睑器 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心脏撑开器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心脏牵开器 280mmL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46"/>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心脏牵开器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心脏牵开器 270mmL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胸骨牵开器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胸骨牵开器 280mmL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胫骨牵开器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265mm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胫骨牵开器 265mmL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胫骨牵开器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ZQ866R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胫骨牵开器 255mmL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乳内撑开器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230mm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乳内牵开器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四爪开胸器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ZL811R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开胸器 300mmL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开胸器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开胸器 215mmL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开胸器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FB802R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开胸器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开胸器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FB836R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开胸器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三叶拉钩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BV609R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三叶牵开器 76mmL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三页拉钩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BV615R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三叶牵开器 255mmL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三叶腹部牵开器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BH1-242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三叶牵开器 250mmL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三叶拉钩（大）</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三叶牵开器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三叶拉钩（小）</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三叶牵开器 125mmL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三页拉钩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BV616R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三叶牵开器 107mmL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BV997R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神外单钩 175mmL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BV999R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神外单钩 145mmL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后颅凹牵开器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F0530R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后颅凹牵开器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肋骨牵开器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BV399R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后颅凹牵开器 100mmL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后颅凹牵开器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ZV282R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后颅凹牵开器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多齿自动钩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BV273R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多齿自动牵开器 325mmL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自动牵开器大</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BH0-660，32cm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多齿自动牵开器 320mmL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多齿自动拉钩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BV271R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多齿自动牵开器 305mmL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多齿自动拉钩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ZV274R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多齿自动牵开器 </w:t>
            </w:r>
            <w:r>
              <w:rPr>
                <w:rFonts w:ascii="仿宋" w:eastAsia="仿宋" w:hAnsi="仿宋" w:cs="宋体" w:hint="eastAsia"/>
                <w:color w:val="000000"/>
                <w:kern w:val="0"/>
                <w:szCs w:val="21"/>
              </w:rPr>
              <w:lastRenderedPageBreak/>
              <w:t>300mmL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多齿自动拉钩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ZV272R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多齿自动牵开器 280mmL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多齿拉钩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BV252R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多齿自动牵开器 265mmL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多齿拉钩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BV260R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多齿自动牵开器 265mmL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DE3-560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多齿自动牵开器 250mmL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自动牵开器中</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BH0-510，19.5cm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多齿自动牵开器 195mmL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BV250R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多齿自动牵开器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多齿拉钩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BV094R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多齿自动牵开器 165mmL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BV112R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多齿自动牵开器 165mmL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自动牵开器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BH0-416，16.5cm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多齿自动牵开器 165mmL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自动牵开器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DG0-01-05720，16cm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多齿自动牵开器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自动牵开器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DG0-01-05730，16cm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多齿自动牵开器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小皮钩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BT944R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多齿自动牵开器 152mmL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EE0-216，14.5cm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多齿自动牵开器 145mmL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自动牵开器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BH0-411，13cm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多齿自动牵开器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自动牵开器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BH0-400，10.5cm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多齿自动牵开器 105mmL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BV003R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多齿自动牵开器 75mmL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BV006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多齿自动牵开器 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乳突牵开器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ZV286R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乳突牵开器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乳突牵开器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ZV268R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乳突牵开器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乳突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BV075R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乳突牵开器 165mmL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乳突牵开器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BH0-602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乳突牵开器 165mmL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乳突牵开器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H6F100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乳突牵开器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乳突牵开器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BV085R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乳突牵开器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乳突牵开器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BV067R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乳突牵开器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乳突牵开器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BV074R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乳突牵开器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乳突牵开器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BH0-433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乳突牵开器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乳突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ZV074R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乳突牵开器 110mmL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乳突牵开器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ZV075RN</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乳突牵开器 110mmL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乳突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BV090R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乳突牵开器 110mmL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乳突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BV091R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乳突牵开器 110mmL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小乳突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BV227R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乳突牵开器 100mmL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BV298R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腰椎牵开器 325mmL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腰椎牵开器 280mmL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脊柱用手术工具</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BV299R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腰椎牵开器 275mmL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BV458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腰椎牵开器 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椎板牵开器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BV468R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腰椎牵开器 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探针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FA5-791，14.5cm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眼用探针 145mmL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眼用探针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FA5-751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眼用探针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眼用探针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FA5-750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眼用探针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眼用探针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FA5-752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眼用探针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眼用探针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FA5-753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眼用探针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眼用探针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FA5-754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眼用探针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胆道探子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310mm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胆道探针 310mmL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显微探头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FD799B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神经探针 200mmL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显微探头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FD798B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神经探针 200mmL x 弯45度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显微探头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FD797B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神经探针 200mmL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探针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OB511R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神经探针 180mmL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神经探针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IE0-220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神经探针 205mmL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神经探针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IE0-221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神经探针 205mmL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神经探针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IE0-222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神经探针 205mmL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额窦探针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BN175R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上颌窦探针 220mmL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上颌窦探针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1026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上颌窦探针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上颌窦穿刺针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EJ126R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上颌窦探针 100mmL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探针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BN110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鼻探针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血管探子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FB164R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血管探针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血管探子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FB162R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血管探针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血管探子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FB169R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血管探针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血管探子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FB167R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血管探针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血管探子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FB165R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血管探针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血管探子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FB163R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血管探针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血管探子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FEHLING</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MNH-1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血管探针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血管探子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FEHLING</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MNH-2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血管探针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血管探子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OM488R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血管探针 178mmL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探针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肛门探针 280mmL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探针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子宫探针 280mmL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切骨板凳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切骨板凳</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切骨板凳 210mmL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子宫压板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ZG189R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子宫压板 315mmL x 36mmW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宫颈压板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EL499R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子宫压板 115mmL x 32mmW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眼睑保护板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MR-S237-2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眼睑板 100mmL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眼科压板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眼睑板 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压肠板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图特</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18170.25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压肠板 330mmL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压肠板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ZT758R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压肠板 300mmL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压肠板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ZT706R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压肠板 300mmL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弯头压舌板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压舌板 165mmL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压舌板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ZO722RN</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压舌板 135mmL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压舌板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LS1900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压舌板 125mmL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压舌板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OM175R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压舌板 100mmL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压舌板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OM174R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压舌板 92mmL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压舌板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OM173R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压舌板 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压舌板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OM172R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压舌板 75mmL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压舌板（5个）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OM171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压舌板 67mmL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脑压板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ZL727RN</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脑压板 250mmL  x 20mmW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脑压板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ZF454R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脑压板 230mmL  x 9mmW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自由板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Leibinger</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01-15235，22cm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自由板 220mmL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自由板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Leibinger</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01-15240，22cm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自由板 220mmL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脑压板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ZF452R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脑压板 204mmL x 18mmW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脑压板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ZF451R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脑压板 203mmL x 13mmW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脑压板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ZF450R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脑压板 202mmL x 9mmW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脑压板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ZF422R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脑压板 201mmL x 18mmW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脑压板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LS1880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脑压板 200mmL x 19mmW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脑压板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LS1879</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脑压板 200mmL x 16mmW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脑压板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LS1878R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脑压板 200mmL x 13mmW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脑压板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ZF421R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脑压板 200mmL x 13mmW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脑压板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LS1877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脑压板 200mmL x 12mmW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窄脑压板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FF441R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脑压板 200mmL x 7mmW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脑压板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LZF452R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脑压板 200mmL x 15mmW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神外脑压板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FF213R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脑压板 200mmL x 10mmW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自由板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DE2-250，18cm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自由板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自由板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DE2-251，18cm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自由板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自由板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DE2-252，18cm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自由板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自由板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DE2-253，18cm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自由板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自由板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DE2-254，18cm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自由板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自由板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PS-001TW</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自由板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自由板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PS-002TW</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自由板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窄脑压板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FF212R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脑压板 178mmL x 11mmW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显微脑压板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170mm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脑压板 170mmL x 2mmW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显微脑压板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145mm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脑压板 145mmL x 2mmW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常规脑压板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脑压板 135mmL x 25mmW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常规脑压板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脑压板 135mmL x 20mmW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常规脑压板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脑压板 135mmL x 16mmW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72"/>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常规脑压板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脑压板 135mmL x 9mmW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常规脑压板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脑压板 135mmL x 6mmW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显微脑压板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脑压板 120mmL x 3mmW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导尿管导引器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ZJ492R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导尿管导引器 450mmL x 2.5mmD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工作基板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219961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工作基板 420mmL x 150mmW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移植物切除板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219968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移植物切除板 330mmL x 68mmW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3.4丝攻</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222273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丝攻 315mmL x 25mmL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护套插入器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254618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护套插入器 310mmL x 33mmL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交换棒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214618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交换棒 305mmL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丝攻4.5 5.5</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222316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丝攻 275mmL x 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丝攻4.5 5.5</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222317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丝攻 275mmL x 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引线器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ZM784RC</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引线器 260mmL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负压操作台</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米赫</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M450/K-0010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负压操作台 235mmL x 75mmD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磨骨器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EF0-546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磨骨器 215mmL x 35mmL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抓线器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214626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抓线器 195mmL x 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戳枪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214600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戳枪 195mmL x 9mmL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皮肤打孔器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BN090R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皮肤打孔器 190mmL x </w:t>
            </w:r>
            <w:r>
              <w:rPr>
                <w:rFonts w:ascii="仿宋" w:eastAsia="仿宋" w:hAnsi="仿宋" w:cs="宋体" w:hint="eastAsia"/>
                <w:color w:val="000000"/>
                <w:kern w:val="0"/>
                <w:szCs w:val="21"/>
              </w:rPr>
              <w:lastRenderedPageBreak/>
              <w:t>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24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取皮刀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R3-2991-05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取皮刀 187mmL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工作套管</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SP082615.165（有帽）</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工作套管 180mmL x 6mmD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人工前房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米赫</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M400/M913.7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人工前房 172mmL x 55mmD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棘轮手柄带钥匙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219215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棘轮手柄带钥匙 170mmL x 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镫骨安装器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OG140R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镫骨安装器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镫骨断脚器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OG123R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镫骨断脚器 159mmL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血管打孔器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RC4-993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血管打孔器 150mmL x 4mmW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髋关节镜凹槽式套管（长、短）</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275-720-700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髋关节镜凹槽式套管 145mmL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拔针器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219352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拔针器 140mmL x 15mmW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耳卷棉子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BN467R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耳卷棉子 140mmL x 9mmW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持片器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FF0-009</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持片器 130mmL x 12mmL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工作套筒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SP082615.238（有帽）</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工作套筒 128mmL x 7mmD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张力拉紧器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254605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张力拉紧器 120mmL x 25mmD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髋关节镜凹槽式套管（长、短）</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275-720-600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髋关节镜凹槽式套管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滑槽</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219962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滑槽 70mmL x 29mmW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眼球台</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米赫</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M450/M912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眼球台 60mmL x 2mmD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接头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接头 22mmL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栓</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栓 12mmL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空心蓝手柄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FW850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空心蓝手柄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植入体模板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Z139273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植入体模板 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CONTOUR电极爪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Z30090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CONTOUR电极爪 163mmL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耳背式模板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STROZ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Z33011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耳背式模板 47mmL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电极组出口标记模板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Z33017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电极组出口标记模板 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植入体模板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Z33019</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植入体模板 52mmL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CONTOUR电极爪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Z33021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CONTOUR电极爪 162mmL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骨床模板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Z60479</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骨床模板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骨床检查计</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Z60480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骨床检查计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制网器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ZIMMER</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00-2195-000-00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制网器</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牙挺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Hu-friedy</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E11A</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牙挺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牙挺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Hu-friedy</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E44C</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牙挺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Snap Loks</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ED0-973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其他类</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注射器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口神</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N/A</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注射器 210mmL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CABLE</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N/A</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电线 3150mmL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手架</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P-740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手架 185mmL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连接线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连接线</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连接线 315mmL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眼科灯把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眼科灯把</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头钉</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r>
              <w:rPr>
                <w:rFonts w:ascii="仿宋" w:eastAsia="仿宋" w:hAnsi="仿宋" w:cs="宋体" w:hint="eastAsia"/>
                <w:color w:val="000000"/>
                <w:kern w:val="0"/>
                <w:szCs w:val="21"/>
              </w:rPr>
              <w:t>\</w:t>
            </w:r>
          </w:p>
          <w:p w:rsidR="00992BD4" w:rsidRDefault="00992BD4" w:rsidP="00A565DC">
            <w:pPr>
              <w:widowControl/>
              <w:jc w:val="center"/>
              <w:rPr>
                <w:rFonts w:ascii="仿宋" w:eastAsia="仿宋" w:hAnsi="仿宋" w:cs="宋体"/>
                <w:color w:val="000000"/>
                <w:kern w:val="0"/>
                <w:szCs w:val="21"/>
              </w:rPr>
            </w:pP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头钉 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光源夹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光源夹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支撑喉架</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590mm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支撑喉架 500mmL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举杆器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590mm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举杆器 590mmL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举杆器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590mm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举杆器 590mmL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闭肋器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FB842R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闭肋器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闭肋器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ZL842R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闭肋器 170mmL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KLS5mm闭合器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闭合器 480mmL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KLS10mm闭合器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闭合器 480mmL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扁桃体圈套器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ZO710R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圈套器 260mmL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扁桃体圈套器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ZQ710R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圈套器 260mmL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圈套器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苏州明仁</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圈套器 55mmL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配件</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BW028T</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叶片 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配件</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BW038T</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圈套器 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空心交换棒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AR-6520-16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交换棒 385mmL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5mm空心交换棒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266-722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交换棒 305mmL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4mm空心交换棒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723-100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交换棒 305mmL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空心交换棒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AR-6520-15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交换棒 385mmL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阻塞器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211038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阻塞器 245mmL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肠梗阻套管</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GF806C</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肠梗阻套管 170mmL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喉显微缝合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230mm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锁定器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三爪固定器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ZK191R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锁定器 220mmL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三爪固定器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ZK190R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锁定器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锁定器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FF494R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锁定器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三爪固定器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ZK192R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锁定器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拧线器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106-16-10，15cm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拧线器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虹膜恢复器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MRI113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虹膜恢复器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巩膜压迫器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MR-G132T-1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巩膜压迫器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巩膜压迫器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MR—G132T—1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巩膜压迫器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音叉</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OG040R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音叉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音叉</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224400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音叉 155mmL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举宫杯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520mm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举宫器 520mmL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举宫器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举宫器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骨锤</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72200867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骨锤 315mmL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鼓锤</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ZQ314R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骨锤 250mmL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骨锤</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SP082262.240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骨锤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骨锤</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ZQ312R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骨锤 220mmL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骨锤</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FL044R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骨锤 220mmL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击锤</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213705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骨锤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轻击锤</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FF915R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骨锤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鼓槌</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2790000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骨锤 195mmL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骨锤</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DF114R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骨锤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锤子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190mm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骨锤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鼓锤</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190mm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骨锤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锤子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FL038R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骨锤 185mmL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鼓锤</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ZQ045R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骨锤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锤子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骨锤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0.9巩膜塞</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骨锤 2mmL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鼓锤</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OF114R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骨锤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鼓槌</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50013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骨锤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取腱器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254730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取腱器 440mmL x 100mmL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取腱器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13550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取腱器 440mmL x 100mmL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银夹台</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ZF881R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银夹台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取环钩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ZG002C</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取环钩 280mmL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推结器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405mm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推进器 405mmL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推结器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PL432R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推进器 310mmL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推结器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OP396R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推进器 250mmL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推结器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214615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推进器 205mmL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推开器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DG0-01-15345，18cm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推进器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推进器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DG0-01-02910，15cm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推进器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推进器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DG0-01-14755，15cm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推进器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7.5mmAM股骨定位器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254687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转换器 240mmL x 75mmW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6.5mmAM股骨定位器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254686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取出器 240mmL x 65mmW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取钉器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FF104R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取出器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断钉取出器3.5#</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ZQ872R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取出器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断针取出器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ZQ898R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取出器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断钉取出器6.5#</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ZQ903R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取出器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5.5mmAM股骨定位器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254672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定位器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胫骨定位器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7207283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定位器 235mmL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定位器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7207285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定位器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胫骨定位器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7205519</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定位器 215mmL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胫骨定位器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17207282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定位器 215mmL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股骨定位器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219356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定位器 210mmL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股骨定位器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219355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定位器 210mmL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股骨定位器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219301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定位器 210mmL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股骨定位器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72201716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定位器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股骨定位器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72201715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定位器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股骨定位器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72201714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定位器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下肢定位器械</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145mm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定位器 145mmL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股骨定位器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72201732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定位器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胫骨定位器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7205524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定位器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胫骨定位器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7205517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定位器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胫骨定位器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219391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定位器 110mmL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定位系统</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3640，定位引线器</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定位器</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定位系统</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3642，定位器器械盒</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定位器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定位系统</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3638，定位钻引导器</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定位器</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定位系统</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IF0-2003，定位器定点器</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定位器 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定位系统</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P-4444，定位器专用钻</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定位器</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插入器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EF493R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顶棒 460mmL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植骨棒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390mm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顶棒 390mmL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顶棒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ZQ1322R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顶棒 220mmL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嵌入器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FL090R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顶棒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钢丝引导器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ZQ1148R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引导器 250mmL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钢丝引导器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ZQ1149R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引导器 250mmL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导向器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211039</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引导器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引导器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P-5101，16.5cm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引导器 165mmL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引导器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DE0-590，15cm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引导器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开孔器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335mm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神外定向配件 335mmL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丝攻</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320mm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神外定向配件 320mmL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开路器2.25mm</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295mm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神外定向配件 295mmL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手柄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285mm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神外定向配件 285mmL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棘突夹螺丝刀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265mm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神外定向配件 265mmL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椎间孔套管</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260mm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神外定向配件 260mmL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导向器手柄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神外定向配件 250mmL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深度锁定器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神外定向配件 245mmL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微创参考架连接器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神外定向配件 22mmL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微创参考架螺丝刀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神外定向配件 22mmL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专用螺丝刀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162mm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神外定向配件 162mmL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棘突参考架固定夹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神外定向配件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套管</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神外定向配件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扩张器及套管150mm</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神外定向配件 105mmL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颈椎棘突夹螺丝刀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神外定向配件 100mmL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套管</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91mm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神外定向配件 91mmL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椎间孔镜套管追踪器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神外定向配件 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微创参考架固定夹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神外定向配件 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拆钉十字锤</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神外定向配件 55mmL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扩张器及套管100mm</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神外定向配件 55mmL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丝锥帽</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神外定向配件 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颈椎棘突夹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神外定向配件 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套管</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神外定向配件 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螺钉</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神外定向配件 12mmL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夹具（大）</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37mm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神外定向夹具 37mmL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夹具（中）</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33mm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神外定向夹具 33mmL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夹具（小）</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神外定向夹具 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追踪器（大）</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神外定向追踪器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追踪器（中）</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神外定向追踪器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追踪器（小）</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神外定向追踪器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半圆弧</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395mm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脑部立体定向 395mmL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支撑杆</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310mm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脑部立体定向 310mmL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头圈调节扳手</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260mm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脑部立体定向 260mmL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支柱</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脑部立体定向 215mmL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横梁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脑部立体定向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滑块</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脑部立体定向 155mmL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弧形支撑杆</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脑部立体定向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固定夹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脑部立体定向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L型螺丝刀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脑部立体定向 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导航参考架</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颈椎参考架 135mmL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脊柱参考架</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颈椎参考架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碳纤维参考架</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颈椎参考架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90度颈椎参考架</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颈椎参考架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单钉参考架</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颈椎参考架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0度颈椎参考架</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颈椎参考架 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钩针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DE0-603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钩针 185mmL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钩针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DG0-603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钩针 185mmL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球头探针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310mm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探针 310mmL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导航探针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310mm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探针 310mmL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尖头探针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探针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眼用笛针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23001-23G</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眼用针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角膜异物针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26001-20G</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眼用针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缝合针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OP407R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耳针 250mmL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缝合针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OP408R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耳针 250mmL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直角钩针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225204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耳针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直角钩针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225406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耳针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耳针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弯针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耳针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弯针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224301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耳针 165mmL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锐尖针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224304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耳针 165mmL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直角钩针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225406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耳针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锐尖针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OG073R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耳针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226504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耳针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锐尖针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OG071R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耳针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锐尖针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OG072R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耳针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直角钩针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OG080R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耳针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直角钩针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OG035R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耳针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直角钩针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224813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耳针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探针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OG001R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耳针 159mmL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三棱针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OM486R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耳针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耳内针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OF614R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耳针 175mmL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脑室针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FF124R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吸引针（脑针）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妇科穿刺针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400mm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穿刺针 400mmL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探针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ZG011R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穿刺针 280mmL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疝气针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260mm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穿刺针 260mmL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穿刺针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穿刺针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气腹针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穿刺针 155mmL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ENT穿刺针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穿刺针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玻切镜（单个）</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赠送</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玻切镜（单个） 32mmL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闭孔器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27026DO/27021O</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闭孔器 310mmL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闭孔器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27026B0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闭孔器 273mmL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闭孔器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26040OC</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闭孔器 255mmL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闭孔器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闭孔器 220mmL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标准鞘芯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27040C</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闭孔器 275mmL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闭孔器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27048CK</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闭孔器 273mmL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史赛克小闭孔器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史赛克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502-711-500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闭孔器 100mmL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史赛克小闭孔器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史赛克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502-711-520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闭孔器 100mmL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史赛克小闭孔器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史赛克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502-714-520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闭孔器 100mmL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闭孔器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史塞克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747-031-511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闭孔器 175mmL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17#膀胱镜鞘</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470mm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鞘 470mmL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4mm宫腔镜鞘</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310mm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鞘 310mmL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2.9mm宫腔镜鞘</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310mm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鞘 310mmL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转向镜桥</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27026EF</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鞘 300mmL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手架</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26040EB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鞘 270mmL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手架</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26050E</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鞘 270mmL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膀胱镜鞘22#（蓝）</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27026B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鞘 260mmL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膀胱镜鞘19#（绿）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27026D</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鞘 260mmL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陶瓷鞘</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27050E</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鞘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内套管</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27050XA</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鞘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2.9*240套筒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鞘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鞘</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27050A27050BO/27040A</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鞘 218mmL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电切鞘</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218mm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鞘 218mmL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肾镜鞘</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鞘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膀胱镜鞘</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鞘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2.9*190套筒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190mm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鞘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冲击套管</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鞘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肘关节镜鞘</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110mm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鞘 110mmL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施乐辉关节镜鞘</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鞘 100mmL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膀胱镜桥（绿）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27025G</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鞘 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妇科单孔腔镜器械</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鞘 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镜鞘</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26050CA</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鞘 218mmL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电切鞘</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26050SC</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鞘 218mmL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前列腺电切鞘</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27050XL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鞘 218mmL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耳镜（银）</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大中小</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耳镜 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肛门镜</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肛门镜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ST4支撑喉镜</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8588A</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咽喉镜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光源喉镜</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175mm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咽喉镜 175mmL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ST1支撑喉镜</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8890A</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咽喉镜 152mmL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WORF支撑喉镜</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8576E</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咽喉镜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ST2支撑喉镜</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8574SL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咽喉镜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鸭嘴喉镜</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8576C</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咽喉镜 110mmL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ST3支撑喉镜</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8588SL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咽喉镜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ST5支撑喉镜</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8590B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咽喉镜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鼻镜</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OK090R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鼻镜 90mmL x 7mmD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鼻镜</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OK089R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鼻镜 76mmL x 7mmD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鼻镜</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OK082R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鼻镜 56mmL x 7mmD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鼻镜</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FF595R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鼻镜 160mmL x 7mmD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电凝线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3500mm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小设备及测量器械 电线 3500mmL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双极线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3500mm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小设备及测量器械 电线 3500mmL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单极线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小设备及测量器械 电线 3500mmL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单极电凝</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3500mm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小设备及测量器械 电线 3500mmL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单极电凝线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3500mm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小设备及测量器械 电线 3500mmL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KLS双极线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3500mm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小设备及测量器械 电线 3500mmL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KLS电凝线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3500mm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小设备及测量器械 电</w:t>
            </w:r>
            <w:r>
              <w:rPr>
                <w:rFonts w:ascii="仿宋" w:eastAsia="仿宋" w:hAnsi="仿宋" w:cs="宋体" w:hint="eastAsia"/>
                <w:color w:val="000000"/>
                <w:kern w:val="0"/>
                <w:szCs w:val="21"/>
              </w:rPr>
              <w:lastRenderedPageBreak/>
              <w:t>线 3500mmL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单极线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3250mm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小设备及测量器械 电线 3250mmL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电勾</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420mm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小设备及测量器械 电钩 420mmL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电钩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GK373R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小设备及测量器械 电钩 360mmL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电铲</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420mm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小设备及测量器械 电铲 420mmL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测量棒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BW011P</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小设备及测量器械 测量棒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测深尺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15185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小设备及测量器械 测深尺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量规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MR0416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小设备及测量器械 测深尺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角规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MR-G128T</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小设备及测量器械 测深尺 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测深尺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ZQ613R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小设备及测量器械 测深尺 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骨床深度测量器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Z139274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小设备及测量器械 测深尺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探钩（测深尺）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232030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小设备及测量器械 测量尺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测量尺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7209214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小设备及测量器械 测量尺 202mmL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测量尺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219024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小设备及测量器械 测量尺 197mmL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测量器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DG0-01-04160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小设备及测量器械 测量尺 195mmL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测量器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DG0-01-04170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小设备及测量器械 测量尺 195mmL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移植物测量器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219444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小设备及测量器械 测量尺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100-162，15cm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小设备及测量器械 测量尺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尺子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AA084R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小设备及测量器械 测量尺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游标卡尺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AA846R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小设备及测量器械 测量尺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卡尺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小设备及测量器械 测量尺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牵拉测量尺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219963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小设备及测量器械 测量尺 100mmL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内耳尺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OG145R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小设备及测量器械 测</w:t>
            </w:r>
            <w:r>
              <w:rPr>
                <w:rFonts w:ascii="仿宋" w:eastAsia="仿宋" w:hAnsi="仿宋" w:cs="宋体" w:hint="eastAsia"/>
                <w:color w:val="000000"/>
                <w:kern w:val="0"/>
                <w:szCs w:val="21"/>
              </w:rPr>
              <w:lastRenderedPageBreak/>
              <w:t>量尺 92mmL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眼用测量尺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安世佳</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21201  3-3.3-4mm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小设备及测量器械 测量尺 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测量尺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219445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小设备及测量器械 测量尺 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量眼器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FA5-400，7cm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小设备及测量器械 测量尺 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测量针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EF0-001-01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小设备及测量器械 测量针 275mmL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测量弓</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EF0-001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小设备及测量器械 测量弓 550mmL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精细微弯持针器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TUMED</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24.311.27M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有锁止精细针持 300mmL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精细针持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CA0-302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有锁止精细针持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精细针持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CA0-310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有锁止精细针持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FM565R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有锁止显微针持 210mmL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FM566R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有锁止显微针持 210mmL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FEHLING</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BS-18-8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有锁止显微针持 210mmL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FM563R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有锁止显微针持 185mmL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222183L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有锁止显微针持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弹簧持针器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FM529R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有锁止显微针持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FD241R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有锁止显微针持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3003-381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有锁止显微针持 225mmL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DG0-22218SL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有锁止显微针持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DG0-D722218SL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有锁止显微针持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FD494R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有锁止显微针持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FD495R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有锁止显微针持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KOT-6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有锁止显微针持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腔镜针持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33300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有锁止腔镜针持 </w:t>
            </w:r>
            <w:r>
              <w:rPr>
                <w:rFonts w:ascii="仿宋" w:eastAsia="仿宋" w:hAnsi="仿宋" w:cs="宋体" w:hint="eastAsia"/>
                <w:color w:val="000000"/>
                <w:kern w:val="0"/>
                <w:szCs w:val="21"/>
              </w:rPr>
              <w:lastRenderedPageBreak/>
              <w:t>420mmL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有锁止持针钳 480mmL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图特</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24.215.23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有锁止持针钳 320mmL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持针器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PL408R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有锁止持针钳 310mmL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持针器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PL414R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有锁止持针钳 310mmL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BM012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305mmL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BM070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265mmL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BM084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263mmL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BMO3OR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263mmL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持针器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8660N</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256mmL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BM037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250mmL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BM068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235mmL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BM036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BM096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BM034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210mmL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BM065R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210mmL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长持针器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BM022R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205mmL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BM067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205mmL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CA0-184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BM066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185mmL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146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持针器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CA0-172，18cm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CA0-212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CA0-334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BM035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持针器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ZM236R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299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持针器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DG0-01-14780，18cm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BM033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165mmL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持针器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CA0-210，16cm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ZM246R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持针器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CA0-170，15cm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CA0-332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BM013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内镜除皱持针器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ID1-323，15cm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金把持针器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CA0-200，14.5cm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145mmL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持针器（小）</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ZM240R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持针器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CA0-112，13cm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持针器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CA0-113，13cm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ZM206R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125mmL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持针钳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32001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持针器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113/M223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持针钳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MR-S248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327498-4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CA0-338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CAO-320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针持</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CAO-334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有锁止持针器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扁桃体刀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ZO672R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扁桃体刀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Pantti吸引刀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宾格</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812-12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吸引刀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鼻骨刀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EB0-400，24cm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骨刀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眼用剪刀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504-861，11cm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骨刀 110mmL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显微刀柄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刀柄 155mmL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鼻中隔回旋刀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OL355R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鼻中隔旋转刀 220mmL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Pantti吸引刀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宾格</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10-810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耳用显微刀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吸引卵圆刀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宾格</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10-813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耳用显微刀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鼓膜切开刀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耳鼓膜刀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伸缩刀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396mm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显微眼用刀 396mmL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支撑喉刀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8656B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显微眼用刀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镰状刀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OM680R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显微眼用刀 215mmL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钻石刀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FD115D</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显微眼用刀 205mmL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肿瘤刀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FD841B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显微眼用刀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肿瘤刀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FD839B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显微眼用刀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肿瘤刀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FD840B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显微眼用刀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钳状勾刀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FD365R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显微眼用刀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蛛网膜刀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FD351R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显微眼用刀 185mmL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钳状勾刀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FD354R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显微眼用刀 185mmL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鞘膜刀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FD352R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显微眼用刀 184mmL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三角刀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OF610R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显微眼用刀 175mmL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鞘膜刀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223300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显微眼用刀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鞘膜刀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OG101R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显微眼用刀 159mmL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伸缩刀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26173KL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显微眼用刀 400mmL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鞘膜刀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FD353R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显微眼用刀 184mmL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OC101R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显微眼用刀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泌外军刀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450mm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刀类植皮刀 450mmL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取皮刀（小）</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310mm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植皮刀 310mmL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取皮刀（大）</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植皮刀 245mmL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取皮刀鞘</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植皮刀 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MB678R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平骨刀 245mmL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FL507R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平骨刀 205mmL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FL527R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平骨刀 205mmL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FL506R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平骨刀 205mmL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FL516R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平骨刀 205mmL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FL526R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平骨刀 205mmL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FL505R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平骨刀 205mmL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FL525R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平骨刀 205mmL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FL504R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平骨刀 205mmL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FL524R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平骨刀 205mmL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FL503R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平骨刀 205mmL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骨刀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FL523R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平骨刀 205mmL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02.811-01，圆</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平骨刀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02.811-03，圆</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平骨刀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02-811-02，圆</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平骨刀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OL296R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平骨刀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OL299R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平骨刀 178mmL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OL302R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平骨刀 178mmL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OL301R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平骨刀 178mmL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OL307R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平骨刀 178mmL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OL341R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平骨刀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FF523R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平骨刀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13949</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平骨刀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FF524R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平骨刀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枪状刀柄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BB071R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手术刀柄 210mmL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刀柄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BB078R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手术刀柄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刀柄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ZB074R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手术刀柄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7#刀柄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BB077R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手术刀柄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刀柄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ZB077R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手术刀柄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刀柄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J11050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手术刀柄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7号刀柄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ZB077RN，7#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手术刀柄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显微刀柄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3518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手术刀柄 155mmL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刀柄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ZB084E</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手术刀柄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刀柄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J11030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手术刀柄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3#刀柄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ZB073R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手术刀柄 125mmL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366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刀柄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J11010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手术刀柄 125mmL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3号刀柄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ZB073RN，3#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手术刀柄 125mmL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扇形拉钩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420mm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钩 420mmL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弯钩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3918，36.5cm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钩 365mmL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3917，36.5cm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钩 365mmL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拉钩30*10mm229mm</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ZQ723R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 229mmL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钩线器210mm左</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LS1845R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钩线器 210mmL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来钩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FA1-1201，18.5cm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来钩 185mmL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去钩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FA1-1202，18.5cm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去钩 185mmL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三爪拉钩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BT918R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三爪拉钩 152mmL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唇部拉钩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DG0-09-01160，12.5cm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唇部拉钩 125mmL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唇部拉钩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DG0-09-01170，11.5cm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唇部拉钩 115mmL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肛门拉钩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LS1852R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肛门拉钩 225mmL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前列腺拉钩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BT608R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前列腺拉钩 324mmL x 75mmL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前列腺拉钩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BT603R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前列腺拉钩 318mmL x 25mmL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前列腺拉钩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BT605R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前列腺拉钩 311mmL x 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前列腺拉钩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BT604R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前列腺拉钩 305mmL x 38mmL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心房拉钩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凯旋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心脏拉钩 260mmL x 16#</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心房拉钩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凯旋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心脏拉钩 250mmL x 14#</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心房拉钩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凯旋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心脏拉钩 240mmL x 12#</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心房拉钩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凯旋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心脏拉钩 230mmL x 10#</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心房拉钩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凯旋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心脏拉钩 230mmL x 8#</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拨膜钩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MR-G131T</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眼科拉钩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劈核器2</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MR-O222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眼科拉钩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劈核器1</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MR-O222-1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眼科拉钩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钝角T型玻璃钩截囊钩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M813.4T</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眼科拉钩 110mmL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角膜内皮扁头截囊钩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M813.5T</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眼科拉钩 110mmL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角膜内皮T型玻璃钩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M815T/132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眼科拉钩 110mmL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虹膜拉钩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22005A</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眼科拉钩 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静脉拉钩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BT185R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气管拉钩 203mmL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静脉拉钩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BT184R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气管拉钩 203mmL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静脉拉钩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BH184R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气管拉钩 203mmL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静脉钩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BT181R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气管拉钩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静脉拉钩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18.802.18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气管拉钩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静脉拉钩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OA310R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气管拉钩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调位钩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MR-0244T</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定位钩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晶体定位钩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MR-O224T</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定位钩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晶体定位钩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Y-H808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定位钩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斜视钩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MR-0415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斜视钩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斜视钩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MR0446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斜视钩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斜视钩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FA1-220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斜视钩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BT503R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椎板拉钩 242mmL x 75mmL x 25mmW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BT502R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椎板拉钩 197mmL x 100mmL x 30mmW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BT501R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椎板拉钩 185mmL x 70mmL x 30mmW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眼睑拉钩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OA311R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眼睑拉钩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眼睑拉钩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20079R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眼睑拉钩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眼睑钩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FA1-800，14cm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眼睑拉钩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眼睑钩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FA1-801，14cm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眼睑拉钩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眼睑钩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FA1-802，14cm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眼睑拉钩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眼睑钩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FA1-803，14cm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眼睑拉钩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眼科拉钩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127mm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眼睑拉钩 127mmL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小儿双头拉钩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J50130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双头拉钩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BT026R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双头拉钩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小双头拉钩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BG0-300，16cm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双头拉钩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BT004R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双头拉钩 155mmL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耳用两爪拉钩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OL621R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双头拉钩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双头拉钩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MR0415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双头拉钩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BT020R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双头拉钩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BT012R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双头拉钩 100mmL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小儿双头拉钩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EF0-860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双头拉钩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拉钩叶片</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4060，95*22mm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髋关节拉钩 95mmL x 22mmW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拉钩叶片</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4045，95*18mm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髋关节拉钩 95mmL x 18mmW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拉钩叶片</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4040，75*18mm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髋关节拉钩 75mmL x 18mmW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拉钩叶片</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4015，75*14mm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髋关节拉钩 75mmL x 14mmW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SP082630.351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骨拉钩 405mmL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探钩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214617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骨拉钩 220mmL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探钩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骨拉钩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探钩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骨拉钩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聪明钩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21640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骨拉钩 195mmL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聪明钩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21641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骨拉钩 195mmL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聪明钩（左）</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214640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骨拉钩 195mmL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聪明钩（右）</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214641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骨拉钩 195mmL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六点钩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214643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骨拉钩 195mmL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六点钩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214642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骨拉钩 195mmL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EF2-412，19cm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骨拉钩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黑骨钩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Leibinger</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01-15290，18.5cm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骨拉钩 185mmL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钩针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1606001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骨拉钩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探钩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3910-500-800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骨拉钩 220mmL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FD805B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显微钩 200mmL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FD809B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显微钩 200mmL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FD808B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显微钩 200mmL x 弯45度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吸引显微钩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宾格</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10-807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显微钩 130mmL x 弯45度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吸引显微钩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宾格</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10-806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显微钩 130mmL x 弯45</w:t>
            </w:r>
            <w:r>
              <w:rPr>
                <w:rFonts w:ascii="仿宋" w:eastAsia="仿宋" w:hAnsi="仿宋" w:cs="宋体" w:hint="eastAsia"/>
                <w:color w:val="000000"/>
                <w:kern w:val="0"/>
                <w:szCs w:val="21"/>
              </w:rPr>
              <w:lastRenderedPageBreak/>
              <w:t>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肌钩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BG0-900，22.5cm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肌腱拉钩 225mmL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肌钩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BG0-901，22.5cm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肌腱拉钩 225mmL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肌钩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BG0-902，22.5cm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肌腱拉钩 225mmL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门腔拉钩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P53300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门腔拉钩 250mmL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静脉钩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微血管钩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拉钩，60*20mm</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BT370R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直角拉钩 240mmL x 60mmL x 20mmW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窄直钩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BT351R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直角拉钩 229mmL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窄直钩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直角拉钩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创口钩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ZT443R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创口钩 240mmL x 85mmL x 54mmW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创口钩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ZT441R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创口钩 240mmL x 85mmL x 30mmW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创口钩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ZT442R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创口钩 240mmL x 85mmL x 30mmW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创口钩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ZT438R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创口钩 240mmL x 65mmL x 54mmW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创口钩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ZT434R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创口钩 240mmL x 65mmL x 42mmW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创口钩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ZT430R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创口钩 240mmL x 65mmL x 30mmW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创口钩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ZT440R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创口钩 240mmL x 45mmL x 32mmW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创口钩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ZT432R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创口钩 240mmL x 45mmL x 23mmW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膀胱拉钩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400mm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膀胱拉钩 400mmL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膀胱拉钩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BV959R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膀胱拉钩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膀胱拉钩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BV578R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膀胱拉钩 100mmL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膀胱拉钩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BV575R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膀胱拉钩 100mmL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膀胱拉钩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BV577R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膀胱拉钩 82mmL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膀胱拉钩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BV576R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膀胱拉钩 57mmL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侧壁挡板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ZG188R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阴道拉钩 300mmL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上下叶拉钩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ZD578R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阴道拉钩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阴道拉钩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ZG578R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阴道拉钩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上下叶拉钩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ZD571R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阴道拉钩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阴道拉钩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ZG571R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阴道拉钩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上下叶拉钩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阴道拉钩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阴道拉钩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EL579R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阴道拉钩 175mmL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阴道拉钩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阴道拉钩 125mmL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延长臂（长）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助手牌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01-10.060c</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腹部拉钩 760mmL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延长臂（U型）</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助手牌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01-10.080c</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腹部拉钩 590mmL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立式床轨夹（双关</w:t>
            </w:r>
            <w:r>
              <w:rPr>
                <w:rFonts w:ascii="仿宋" w:eastAsia="仿宋" w:hAnsi="仿宋" w:cs="宋体" w:hint="eastAsia"/>
                <w:color w:val="000000"/>
                <w:kern w:val="0"/>
                <w:szCs w:val="21"/>
              </w:rPr>
              <w:lastRenderedPageBreak/>
              <w:t>节）</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助手牌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01-02.double</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腹部拉钩 475mmL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Richardson拉钩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助手牌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01-rr50.150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腹部拉钩 260mmL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Richardson拉钩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助手牌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01-rr50.100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腹部拉钩 260mmL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腹部拉钩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EL638R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腹部拉钩 242mmL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腹部拉钩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EL637R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腹部拉钩 242mmL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霍夫曼拉钩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FK166R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腹部拉钩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曲型中间拉钩（摇动式）</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助手牌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01-rb80.80t</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腹部拉钩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持钩器（自由旋转式）</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助手牌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01-240fr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腹部拉钩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harrington拉钩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助手牌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01-bh60.200fr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腹部拉钩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曲型中间钩板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助手牌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01-bb85.80fr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腹部拉钩 145mmL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臂-钩关节（摇动式）</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助手牌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01-23.1012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腹部拉钩 135mmL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臂-钩关节（压柄式）</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助手牌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01-21.0612h</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腹部拉钩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开口式臂-钩关节</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助手牌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01-22.0612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腹部拉钩 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大腹钩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LS1849R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腹部拉钩 260mmL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腹部拉钩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ZF472R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腹部拉钩 280mmL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内镜除皱拉钩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69050，31.5mm，右型</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内镜除皱拉钩 315mmL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蒂式拉钩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BG1-720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深部拉钩 300mmL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蒂式拉钩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BG1-714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深部拉钩 300mmL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大deavar</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ZT605R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深部拉钩 300mmL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蒂氏钩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ZT611R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深部拉钩 300mmL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内视镜专用拉钩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3630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深部拉钩 260mmL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深腹拉钩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BG1-032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深部拉钩 260mmL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ZT613R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深部拉钩 250mmL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内镜除皱拉钩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1157，23.5cm ，Right</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深部拉钩 235mmL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BT221R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深部拉钩 222mmL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隆乳拉钩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4005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深部拉钩 215mmL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隆乳拉钩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4006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深部拉钩 215mmL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神外单钩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深部拉钩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光源拉钩手柄</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4093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深部拉钩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内镜除皱拉钩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69055，31.5mm，左型</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深部拉钩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MD076R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深部拉钩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MD077R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深部拉钩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甲状腺拉钩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LS1848R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甲状腺拉钩 235mmL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甲状腺拉钩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BT041R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甲状腺拉钩 235mmL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甲状腺拉钩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105466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甲状腺拉钩 235mmL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甲钩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LS1846R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甲状腺拉钩 210mmL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甲状腺拉钩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BG0-500，21cm，大小各1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甲状腺拉钩 210mmL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甲状腺拉钩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ZT028R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甲状腺拉钩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甲状腺拉钩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ZT029R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甲状腺拉钩 115mmL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甲状腺拉钩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H34240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甲状腺拉钩 235mmL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心室拉钩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凯旋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心脏拉钩 260mmL x 30#</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心室拉钩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凯旋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心脏拉钩 260mmL x 28#</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心室拉钩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凯旋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心脏拉钩 260mmL x 26#</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心室拉钩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凯旋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心脏拉钩 260mmL x 20#</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心室拉钩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凯旋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心脏拉钩 260mmL x 14#</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ZF701R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神经拉钩 240mmL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心脏瓣膜扁平拉钩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凯旋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心脏拉钩 200mmL x 16#</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心脏瓣膜扁平拉钩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凯旋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心脏拉钩 200mmL x 14#</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心脏瓣膜扁平拉钩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凯旋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心脏拉钩 200mmL x 12#</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心脏瓣膜扁平拉钩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凯旋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心脏拉钩 200mmL x 10#</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心脏瓣膜扁平拉钩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凯旋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心脏拉钩 200mmL x 8#</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心脏瓣膜扁平拉钩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凯旋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心脏拉钩 200mmL x 6#</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心脏瓣膜扁平拉钩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凯旋</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心脏拉钩 200mmL x 4#</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TUMED</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40.191.24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神经拉钩 240mmL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FF701R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神经拉钩 220mmL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FF703R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神经拉钩 220mmL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FF702R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神经拉钩 220mmL x 弯45度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BT082R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神经拉钩 190mmL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BT083R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神经拉钩 190mmL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FF709R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神经拉钩 178mmL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FF708R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神经拉钩 175mmL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FF707R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神经拉钩 175mmL x 弯90度</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IA0-340，35mm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350mmL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DG0-01-01580，23cm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二爪钩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ZT425R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220mmL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四爪拉钩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ZT224R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220mmL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四爪钝拉钩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ZT229R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220mmL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DG0-01-17707，22cm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220mmL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DG0-01-17737，22cm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220mmL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DG0-01-17735,下型，1.5cm*8cm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210mmL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DG0-01-17708,上型，1.5cm*8cm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210mmL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DG0-01-01660，20cm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DG0-01-01370，19.5cm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195mmL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DG0-01-01380，19.5cm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195mmL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DG0-01-03760,右型</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195mmL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小单钩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EF0-802，18cm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ZT129R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175mmL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ZT107R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气管拉钩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ZT192R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230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1--齿拉钩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BT111R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BT121R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二齿钩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BT122R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三爪钩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BT123R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OL620R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DG0-01-04680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头皮拉钩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FF022R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大单钩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EF0-830，16cm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中双钩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EF0-832，16cm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大双钩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EF0-837，16cm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DG0-01-17750，15cm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两齿拉钩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EF0-842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DG0-01-01950，14.5cm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DG0-01-01960，14.5cm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DG0-01-01970，14.5cm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船钩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DG0-01-02930，14.5cm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DG0-01-05742，14.5cm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双头小肌钩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EF0-862，14.5cm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DG0-01-04710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小双头拉钩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EF0-860，14cm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单齿皮肤拉钩130</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20351R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精细单钩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FF321R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精细双钩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FA1-120，12cm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小双钩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FA1-121，12cm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小单钩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FA1-145，12cm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BG0-521LL，80mm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BG0-521M，80mm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BG0-521S，80mm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DG0-01-16260,弯，1#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DG0-01-16265,弯，2#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DG0-01-16270,弯，3#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DG0-01-16275,弯，4#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ZQ219R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DG0-01-03750,左型</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颌面拉钩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DG0-01-14452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拉钩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DG0-01-14729</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镫骨板钻</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OG136R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镫骨板钻 159mmL x 15mmD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2.4mm钻头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211036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钻头 280mmL x 2.4mmD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4.5mm钻头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232028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钻头 200mmL x 4.5mmD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4.5钻</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钻头 200mmL x 4.5mmD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钻头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FF063R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钻头 110mmL x 16mmD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钻头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FF062R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钻头 110mmL x 14mmD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钻头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FF067R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钻头 110mmL x 14mmD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钻头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FF066R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钻头 110mmL x 13mmD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胫骨钻头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189nn</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胫骨钻头 190mmL x 4.5mmD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4.5mm胫骨钻</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1.41E+08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股骨钻 200mmL x 4.5mmD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10mm股骨钻</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219335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股骨钻 200mmL x 10mmD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10mm胫骨钻</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219340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股骨钻 200mmL x 10mmD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9mm股骨钻</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219339</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股骨钻 200mmL x 9mmD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9mm胫骨钻</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219349</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股骨钻 200mmL x 9mmD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8mm股骨钻</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219338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股骨钻 200mmL x 8mmD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8mm胫骨钻</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219348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股骨钻 200mmL x 8mmD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7mm股骨钻</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219337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股骨钻 200mmL x 7mmD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7mm胫骨钻</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219347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股骨钻 200mmL x 7mmD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6mm股骨钻</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219336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股骨钻 200mmL x 6mmD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6mm胫骨钻</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219346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股骨钻 200mmL x 6mmD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胫骨钻</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013662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股骨钻 176mmL x 9mmD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股骨钻</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013544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股骨钻 176mmL x 8mmD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胫骨钻</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013661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股骨钻 176mmL x 8mmD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胫骨钻</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013660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股骨钻 176mmL x 7mmD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胫骨钻</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013499</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股骨钻 176mmL x 6mmD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股骨钻</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013498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股骨钻 176mmL x 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胫骨钻</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7208686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股骨钻 176mmL x 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股骨钻</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013545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股骨钻 175mmL x 9mmD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股骨钻</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013543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股骨钻 175mmL x 7mmD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股骨钻</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施乐辉</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013542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股骨钻 175mmL x 6mmD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2.4mm针孔钻</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219328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针孔钻 490mmLx 2.4mmD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普通环钻</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米赫</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M450(K0006)/5.00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普通环钻 60mmL x 2mmD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角移小环钻</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米赫</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M490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普通环钻 60mmL x 2mmD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负压环钻</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米赫</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M410(7.25-8.0)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负压环钻 100mmL x 2mmD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空心钻7#</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ZQ861R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空心钻 280mmLx 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手摇钻</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FF057R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手摇骨钻 100mmL x 14mmD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尿道探子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EF492R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男性尿道扩张器 365mmL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扩张通道</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230mm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扩张器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金属扩张器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扩张管</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扩张器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扩张通道</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扩张器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扩张器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01-00730，14.5cm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扩张器 145mmL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01-00750，14cm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扩张器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SP082230.500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扩张器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SP082230.501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扩张器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SP082230.250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扩张器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SP082230.251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扩张器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SP082230.400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扩张器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SP082230.401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扩张器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扩张器（双通道）</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SP082616.300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扩张器 225mmL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扩张器（双通道）</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SP082616.400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扩张器 225mmL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SP082185.410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扩张器 185mmL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SP082185.510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扩张器 170mmL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SP082185.610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扩张器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气管撑开器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FA005R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气管扩张器 120mmL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锤骨棒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FF913R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顶棒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扩宫棒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ZG112R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子宫颈扩张器 186mmL x 8.5#</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扩宫棒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ZG110R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子宫颈扩张器 185mmL x 7.5#</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扩宫棒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ZG108R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子宫颈扩张器 185mmL x 6.5#</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扩宫棒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ZG106R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子宫颈扩张器 185mmL </w:t>
            </w:r>
            <w:r>
              <w:rPr>
                <w:rFonts w:ascii="仿宋" w:eastAsia="仿宋" w:hAnsi="仿宋" w:cs="宋体" w:hint="eastAsia"/>
                <w:color w:val="000000"/>
                <w:kern w:val="0"/>
                <w:szCs w:val="21"/>
              </w:rPr>
              <w:lastRenderedPageBreak/>
              <w:t>x 5.5#</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29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扩宫棒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ZG103R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子宫颈扩张器 185mmL x 4.5#</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扩宫棒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ZG093R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子宫颈扩张器 185mmL x 12#</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扩宫棒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ZG111R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子宫颈扩张器 185mmL x 8#</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扩宫棒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ZG109R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子宫颈扩张器 185mmL x 7#</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扩宫棒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ZG107R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子宫颈扩张器 185mmL x 6#</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扩宫棒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ZG105R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子宫颈扩张器 185mmL x 5#</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扩宫棒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ZG104R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子宫颈扩张器 185mmL x 4#</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leep用窥器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子宫颈扩张器 130mmL x 3.5#</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窥器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子宫颈扩张器 130mmL x 3.5#</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窥器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EL081R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子宫颈扩张器 115mmL x 35mmW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鸭嘴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ZG044R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子宫颈扩张器 100mmL x 32mmW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鸭嘴</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ZG042R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子宫颈扩张器 92mmL x 34mmW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窥器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ZG043R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子宫颈扩张器 90mmL x 22mmW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窥器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LS1867R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子宫颈扩张器 130mmL x 35mmW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窥器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Z0045R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子宫颈扩张器 130mmL x 35mmW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鼻扩张器</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OL470R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鼻扩张器 220mmL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OK058R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鼻扩张器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鼻扩</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OK030R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鼻扩张器 145mmL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尿道探子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LS1856R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女性尿道扩张器 345mmL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金属导尿管</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ZJ301R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女性尿道扩张器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金属导尿管</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女性尿道扩张器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金属导尿管</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ZJ311R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女性尿道扩张器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尿道探子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LS1865R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男性尿道扩张器 </w:t>
            </w:r>
            <w:r>
              <w:rPr>
                <w:rFonts w:ascii="仿宋" w:eastAsia="仿宋" w:hAnsi="仿宋" w:cs="宋体" w:hint="eastAsia"/>
                <w:color w:val="000000"/>
                <w:kern w:val="0"/>
                <w:szCs w:val="21"/>
              </w:rPr>
              <w:lastRenderedPageBreak/>
              <w:t>345mmL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尿道探子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LS1864R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男性尿道扩张器 345mmL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尿道探子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LS1862R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男性尿道扩张器 345mmL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尿道探子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LS1861R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男性尿道扩张器 345mmL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尿道探子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LS1855R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男性尿道扩张器 345mmL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尿道探子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LS1866R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男性尿道扩张器 345mmL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尿道探子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LS1863R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男性尿道扩张器 345mmL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尿道探子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LS1860R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男性尿道扩张器 345mmL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尿道探子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LS1857R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男性尿道扩张器 345mmL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OK812R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刮匙 170mmL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腺样体刮匙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OM471R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腺样体刮匙 203mmL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腺样体刮匙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OM472R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腺样体刮匙 203mmL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腺样体刮匙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OM473R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腺样体刮匙 203mmL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腺样体刮匙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OM474R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腺样体刮匙 203mmL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ER241R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子宫刮匙 280mmL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胆结石勺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EB170R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单头胆石匙 250mmL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胆道刮勺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LS1637R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单头胆石匙 300mmL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子宫刮勺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ZG400R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双头骨刮匙 280mmL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单头骨刮匙 250mmL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230mm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单头骨刮匙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FK784R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单头骨刮匙 222mmL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FK783R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单头骨刮匙 222mmL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FK685R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单头骨刮匙 216mmL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FK679R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单头骨刮匙 216mmL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FK677R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单头骨刮匙 216mmL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FK676R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单头骨刮匙 216mmL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FK850R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单头骨刮匙 210mmL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FK631R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单头骨刮匙 172mmL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FK842R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单头骨刮匙 170mmL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LS1854R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单头骨刮匙 280mmL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子宫刮勺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ZG352R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脑刮匙 300mmL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刮圈</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EA031R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脑刮匙 170mmL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ZQ1474R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枪形碗形刮匙 300mmL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子宫刮勺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ZG344R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枪形碗形刮匙 280mmL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FD816B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枪形碗形刮匙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骨刮勺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ZQ1473R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300mmL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子宫刮勺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ZG343R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280mmL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FD836B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FD825B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FD826B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FD828B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FD827B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FD815B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FD824B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环圈刮匙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FA034R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环圈刮匙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FA035R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环圈刮匙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FA063R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环圈刮匙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FA065R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环圈刮匙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FA066R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环圈刮匙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FA045R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环圈刮匙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FA046R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环圈刮匙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FA060R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环圈刮匙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FA041R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环圈刮匙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FA042R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环圈刮匙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FA061R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130mmL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ZQ1466R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300mmL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子宫刮勺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ZG340R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280mmL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环状刮勺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ZQ1306R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270mmL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ZQ1366R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260mmL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神外刮勺黑色</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MF278R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MF280R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MF290R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MF298R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MF299R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MF300R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MF301R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MF302R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MF303R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MF304R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MF308R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MF309R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MF313R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MF251R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215mmL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MF252R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215mmL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MF253R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215mmL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MF254R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215mmL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MF256R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215mmL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MF257R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215mmL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神外刮勺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MF258R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215mmL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MF259R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215mmL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FD814B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OG182R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枪形环状刮匙 159mmL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ZQ1465R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直形环状刮匙 300mmL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子宫刮勺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ZG339R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直形环状刮匙 280mmL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环状刮勺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ZQ1305RR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直形环状刮匙 270mmL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ZQ1358R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直形环状刮匙 260mmL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ZQ459R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直形环状刮匙 210mmL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ZQ457R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直形环状刮匙 210mmL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FK653R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直形环状刮匙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ZQ450R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直形环状刮匙 171mmL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OG181R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直形环状刮匙 159mmL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ZQ1461R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直形碗形刮匙 300mm</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OG180R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直形碗形刮匙 159mmL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FK650R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直形碗形刮匙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ZJ170R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直形匙形刮匙 300mmL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ZJ169R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直形匙形刮匙 300mmL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ER219R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直形匙形刮匙 280mmL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ZQ1367R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直形匙形刮匙 260mmL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ZQ1357R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直形匙形刮匙 260mmL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神外刮勺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FK724R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直形匙形刮匙 250mmL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ZQ482R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直形匙形刮匙 250mmL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特殊刮勺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AR-1768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直形匙形刮匙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ZQ462R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直形匙形刮匙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EB0-522，23cm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直形匙形刮匙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EB0-523，23cm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直形匙形刮匙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EB0-532，23cm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直形匙形刮匙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EB0-533，23cm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直形匙形刮匙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FK684R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直形匙形刮匙 214mmL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FK632R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直形匙形刮匙 172mmL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ZQ451R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直形匙形刮匙 172mmL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ZQ449R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直形匙形刮匙 170mmL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EE1-291，17cm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直形匙形刮匙 170mmL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EE1-292，17cm，No.0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直形匙形刮匙 170mmL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EE1-293，17cm，No.1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直形匙形刮匙 170mmL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下弯刮勺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OG023R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直形匙形刮匙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2015111R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直形匙形刮匙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刮匙</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MR-S240-1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直形匙形刮匙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STORZ</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224001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直形匙形刮匙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OG178R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直形匙形刮匙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刮勺</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OF266R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直形匙形刮匙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奶精杯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N/A</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奶精杯 25mmL x 23mmD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冲洗壶</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冲洗壶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培养皿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9019，，上下各1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培养皿 285mmL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培养皿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9019</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培养皿 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镊子罐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ZS460R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镊子筒 200mmL x 80mmD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肾形弯盘</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ZS550R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腰子盘 205mmL x 130mmW x 25mmH</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清创盘</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570mm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金属容器方盘 570mmL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560-667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皮肤拉钩盒 315mmL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金属盒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美敦力</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310mm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金属容器消毒盘 310mmL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培养皿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PIRMA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金属容器消毒盘 100mmL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骨凿器械盒</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411-209</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骨凿器械盒 187mmL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定位系统</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专用器械盒</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定位系统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不锈钢治疗盘</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ZS429R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治疗盘 400mmL x 300mmW x 33mmH</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弯盘</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ZS549R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弯盘 190mmL x 115mmW x 25mmH</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446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50ml量杯</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ZA117R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药杯 40mmL x 35mmD</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320</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不锈钢碗 (大) 17.5×6CM</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ZS523R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换药碗 160mmL x 65mmH</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不锈钢碗 (小) 12×5.5CM</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ZS521R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换药碗 120mmL x 60mmH</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405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脸盆</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400mm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洗涤盆 400mmL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小盆</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300mm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洗涤盆 300mmL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中盆</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280mm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洗涤盆 280mmL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移植生物夹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219964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移植生物夹 63mmL x 52mmW</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CG1-014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900mmL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CG1-015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850mmL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CG1-010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600mmL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FB369R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55mmL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FB364R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55mmL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CG1-011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550mmL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CG1-060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350mmL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S&amp;T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HD-D，24cm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240mmL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中血管夹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CG2-833L</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125mmL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中血管夹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CG2-833R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125mmL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FB040S</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115mmL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FB421R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78mmL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12.097.07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70mmL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FB432R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70mmL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FB433R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65mmL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夹子</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65mmL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PIRMA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12.096.06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62mmL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PIRMA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12.111.50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60mmL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FEHLING</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MAW-8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60mmL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V40006</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60mmL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V40003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55mmL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FEHLING</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MEC-2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53mmL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FB431R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52mmL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12.097.05</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50mmL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12.096.04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50mmL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BH032R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48mmL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MB285R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22mmL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S&amp;T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B-3 A，17mm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17mmL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S&amp;T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B-3 V，17mm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17mmL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S&amp;T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B-2 A，11mm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11mmL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S&amp;T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B-2 V，11mm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11mmL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25"/>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S&amp;T</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B-2 V，10mm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10mmL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W40150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65mmL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W40170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65mmL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金钟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2C2123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50mmL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CG1-01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35mmL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CG1-2123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60mmL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CG1-DC1</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50mmL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FB285R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55mmL x 弯</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RC2123</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45mmL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RC2124</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血管夹 50mmL x 直</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弯骨凿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06-06-650，24.5cm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 245mmL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弯骨凿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06-06-651，24.5cm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 245mmL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弯骨凿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HF1-395，17cm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 170mmL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鼻中隔凿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OG209R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直形鼻中隔凿 197mmL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鼻中隔小平凿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OL270R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直形鼻中隔凿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鼻中隔凿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OL336R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直形鼻中隔凿 170mmL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鼻中隔凿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OL111R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直形鼻中隔凿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鼻中隔凿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OL113R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直形鼻中隔凿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鼻中隔凿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OL274R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直形鼻中隔凿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鼻中隔凿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OL273R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直形鼻中隔凿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鼻中隔凿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OL272R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直形鼻中隔凿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鼻中隔凿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OG202R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直形鼻中隔凿 197mmL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峨眉凿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FL420R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峨眉型骨凿 225mmL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峨眉凿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FL574R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峨眉型骨凿 205mmL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峨眉凿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OL303R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峨眉型骨凿 178mmL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峨眉凿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FL343R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峨眉型骨凿 170mmL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峨眉凿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DO717R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峨眉型骨凿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峨眉凿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Z0224R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峨眉型骨凿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峨眉</w:t>
            </w:r>
            <w:bookmarkStart w:id="2" w:name="OLE_LINK8"/>
            <w:r>
              <w:rPr>
                <w:rFonts w:ascii="仿宋" w:eastAsia="仿宋" w:hAnsi="仿宋" w:cs="宋体" w:hint="eastAsia"/>
                <w:color w:val="000000"/>
                <w:kern w:val="0"/>
                <w:szCs w:val="21"/>
              </w:rPr>
              <w:t>凿</w:t>
            </w:r>
            <w:bookmarkEnd w:id="2"/>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CQ348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峨眉型骨凿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峨眉凿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OL213R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峨眉型骨凿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峨眉凿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OL214R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峨眉型骨凿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06-06-621，24.5cm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245mmL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直骨凿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06-06-624，24.5cm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245mmL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06-06-310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06-06-619</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DO722R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OL304R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178mmL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HF1-411，17.5cm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175mmL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HF1-412，17.5cm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175mmL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HF1-413，17.5cm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175mmL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HF1-414，17.5cm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175mmL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ZQ342R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171mmL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FL185R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170mmL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ZQ341R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170mmL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DO713R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3435，16cm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3705，直</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3890，直</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3892，直</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3894，直</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3896，直</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3898，直</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3900，直</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160mmL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ZO222R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150mmL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OL343R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140mmL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HD0-370，弯</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165mmL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HD0-371，弯</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165mmL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HD0-372，弯</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165mmL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HD0-373，弯</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165mmL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HD0-374，弯</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165mmL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HD0-375，弯</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165mmL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HD0-360，直</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165mmL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HD0-361，直</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165mmL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HD0-362，直</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165mmL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HD0-363，直</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165mmL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HD0-364，直</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165mmL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HD0-365，直</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165mmL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06-06-917</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250mmL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PRIMA</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06-06-918</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平骨凿 250mmL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2mm峨眉凿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165mm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峨眉凿 165mmL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骨撬</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ZT555R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骨撬 280mmL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骨撬</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ZQ581R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骨撬 280mmL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骨撬</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ZT554R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骨撬 265mmL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骨撬</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ZT553R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骨撬 240mmL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骨撬</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ZT552R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骨撬 235mmL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骨撬</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ZT551R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骨撬 230mmL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骨撬</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190mm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骨撬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锉刀</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190mm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骨撬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骨凿</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170mm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骨撬 170mmL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90度锉</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190mm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牙用锉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锉（上）</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214619</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骨锉 290mmL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骨锉</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260mm</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骨锉 260mmL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骨锉</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ZK511R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骨锉 250mmL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骨道锉</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AR-1282</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骨锉 210mmL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显微骨锉</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FD832B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骨锉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显微骨锉</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FD831B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骨锉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显微骨锉</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FD835B</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骨锉 200mmL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骨挫</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新华</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ZK502R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骨锉 190mmL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锉（下）</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强生</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214920</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骨锉 180mmL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r>
      <w:tr w:rsidR="00992BD4" w:rsidTr="00A565DC">
        <w:trPr>
          <w:trHeight w:val="283"/>
        </w:trPr>
        <w:tc>
          <w:tcPr>
            <w:tcW w:w="1931" w:type="dxa"/>
            <w:tcBorders>
              <w:top w:val="nil"/>
              <w:left w:val="single" w:sz="4" w:space="0" w:color="auto"/>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锉</w:t>
            </w:r>
          </w:p>
        </w:tc>
        <w:tc>
          <w:tcPr>
            <w:tcW w:w="120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蛇牌</w:t>
            </w:r>
          </w:p>
        </w:tc>
        <w:tc>
          <w:tcPr>
            <w:tcW w:w="2416"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OK805R</w:t>
            </w:r>
          </w:p>
        </w:tc>
        <w:tc>
          <w:tcPr>
            <w:tcW w:w="2298"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骨锉 178mmL</w:t>
            </w:r>
          </w:p>
        </w:tc>
        <w:tc>
          <w:tcPr>
            <w:tcW w:w="1395" w:type="dxa"/>
            <w:tcBorders>
              <w:top w:val="nil"/>
              <w:left w:val="nil"/>
              <w:bottom w:val="single" w:sz="4"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992BD4" w:rsidTr="00A565DC">
        <w:trPr>
          <w:trHeight w:val="283"/>
        </w:trPr>
        <w:tc>
          <w:tcPr>
            <w:tcW w:w="1931" w:type="dxa"/>
            <w:tcBorders>
              <w:top w:val="nil"/>
              <w:left w:val="single" w:sz="4" w:space="0" w:color="auto"/>
              <w:bottom w:val="single" w:sz="12"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锉</w:t>
            </w:r>
          </w:p>
        </w:tc>
        <w:tc>
          <w:tcPr>
            <w:tcW w:w="1206" w:type="dxa"/>
            <w:tcBorders>
              <w:top w:val="nil"/>
              <w:left w:val="nil"/>
              <w:bottom w:val="single" w:sz="12"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w:t>
            </w:r>
          </w:p>
        </w:tc>
        <w:tc>
          <w:tcPr>
            <w:tcW w:w="2416" w:type="dxa"/>
            <w:tcBorders>
              <w:top w:val="nil"/>
              <w:left w:val="nil"/>
              <w:bottom w:val="single" w:sz="12"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黑色</w:t>
            </w:r>
          </w:p>
        </w:tc>
        <w:tc>
          <w:tcPr>
            <w:tcW w:w="2298" w:type="dxa"/>
            <w:tcBorders>
              <w:top w:val="nil"/>
              <w:left w:val="nil"/>
              <w:bottom w:val="single" w:sz="12"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骨锉 225mmL</w:t>
            </w:r>
          </w:p>
        </w:tc>
        <w:tc>
          <w:tcPr>
            <w:tcW w:w="1395" w:type="dxa"/>
            <w:tcBorders>
              <w:top w:val="nil"/>
              <w:left w:val="nil"/>
              <w:bottom w:val="single" w:sz="12" w:space="0" w:color="auto"/>
              <w:right w:val="single" w:sz="4" w:space="0" w:color="auto"/>
            </w:tcBorders>
            <w:shd w:val="clear" w:color="auto" w:fill="auto"/>
            <w:noWrap/>
            <w:vAlign w:val="center"/>
          </w:tcPr>
          <w:p w:rsidR="00992BD4" w:rsidRDefault="00992BD4" w:rsidP="00A565D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r>
    </w:tbl>
    <w:p w:rsidR="00992BD4" w:rsidRDefault="00992BD4" w:rsidP="00992BD4">
      <w:pPr>
        <w:widowControl/>
        <w:snapToGrid w:val="0"/>
        <w:spacing w:line="360" w:lineRule="auto"/>
        <w:jc w:val="left"/>
        <w:rPr>
          <w:rFonts w:ascii="仿宋" w:eastAsia="仿宋" w:hAnsi="仿宋"/>
          <w:b/>
          <w:bCs/>
          <w:sz w:val="24"/>
        </w:rPr>
      </w:pPr>
    </w:p>
    <w:p w:rsidR="00992BD4" w:rsidRDefault="00992BD4" w:rsidP="00992BD4">
      <w:pPr>
        <w:widowControl/>
        <w:snapToGrid w:val="0"/>
        <w:spacing w:line="360" w:lineRule="auto"/>
        <w:jc w:val="left"/>
        <w:rPr>
          <w:rFonts w:ascii="仿宋" w:eastAsia="仿宋" w:hAnsi="仿宋"/>
          <w:b/>
          <w:bCs/>
          <w:sz w:val="24"/>
        </w:rPr>
      </w:pPr>
    </w:p>
    <w:p w:rsidR="00992BD4" w:rsidRDefault="00992BD4" w:rsidP="00992BD4">
      <w:pPr>
        <w:widowControl/>
        <w:snapToGrid w:val="0"/>
        <w:spacing w:line="360" w:lineRule="auto"/>
        <w:jc w:val="left"/>
        <w:rPr>
          <w:rFonts w:ascii="仿宋" w:eastAsia="仿宋" w:hAnsi="仿宋"/>
          <w:b/>
          <w:bCs/>
          <w:sz w:val="24"/>
        </w:rPr>
      </w:pPr>
      <w:r>
        <w:rPr>
          <w:rFonts w:ascii="仿宋" w:eastAsia="仿宋" w:hAnsi="仿宋" w:hint="eastAsia"/>
          <w:b/>
          <w:bCs/>
          <w:sz w:val="24"/>
        </w:rPr>
        <w:t>七、采购标的需满足的质量、安全、技术规格、物理特性等要求：</w:t>
      </w:r>
    </w:p>
    <w:p w:rsidR="00992BD4" w:rsidRDefault="00992BD4" w:rsidP="00992BD4">
      <w:pPr>
        <w:widowControl/>
        <w:snapToGrid w:val="0"/>
        <w:spacing w:line="360" w:lineRule="auto"/>
        <w:jc w:val="center"/>
        <w:rPr>
          <w:rFonts w:ascii="仿宋" w:eastAsia="仿宋" w:hAnsi="仿宋"/>
          <w:b/>
          <w:bCs/>
          <w:sz w:val="24"/>
        </w:rPr>
      </w:pPr>
      <w:r>
        <w:rPr>
          <w:rFonts w:ascii="仿宋" w:eastAsia="仿宋" w:hAnsi="仿宋" w:hint="eastAsia"/>
          <w:b/>
          <w:bCs/>
          <w:sz w:val="24"/>
        </w:rPr>
        <w:t>第1包   品目1-1   腔镜类设备</w:t>
      </w:r>
    </w:p>
    <w:p w:rsidR="00992BD4" w:rsidRDefault="00992BD4" w:rsidP="00992BD4">
      <w:pPr>
        <w:widowControl/>
        <w:snapToGrid w:val="0"/>
        <w:spacing w:line="360" w:lineRule="auto"/>
        <w:jc w:val="left"/>
        <w:rPr>
          <w:rFonts w:ascii="仿宋" w:eastAsia="仿宋" w:hAnsi="仿宋"/>
          <w:bCs/>
          <w:sz w:val="24"/>
        </w:rPr>
      </w:pPr>
      <w:r>
        <w:rPr>
          <w:rFonts w:ascii="仿宋" w:eastAsia="仿宋" w:hAnsi="仿宋" w:hint="eastAsia"/>
          <w:bCs/>
          <w:sz w:val="24"/>
        </w:rPr>
        <w:t xml:space="preserve">1.所有更换的零件保证为全新、原厂生产零件，保证其安全合法性和渠道正规性。 </w:t>
      </w:r>
    </w:p>
    <w:p w:rsidR="00992BD4" w:rsidRDefault="00992BD4" w:rsidP="00992BD4">
      <w:pPr>
        <w:widowControl/>
        <w:snapToGrid w:val="0"/>
        <w:spacing w:line="360" w:lineRule="auto"/>
        <w:jc w:val="left"/>
        <w:rPr>
          <w:rFonts w:ascii="仿宋" w:eastAsia="仿宋" w:hAnsi="仿宋"/>
          <w:sz w:val="24"/>
        </w:rPr>
      </w:pPr>
      <w:r>
        <w:rPr>
          <w:rFonts w:ascii="仿宋" w:eastAsia="仿宋" w:hAnsi="仿宋" w:cs="宋体" w:hint="eastAsia"/>
          <w:kern w:val="0"/>
          <w:sz w:val="24"/>
        </w:rPr>
        <w:t>▲</w:t>
      </w:r>
      <w:r>
        <w:rPr>
          <w:rFonts w:ascii="仿宋" w:eastAsia="仿宋" w:hAnsi="仿宋" w:hint="eastAsia"/>
          <w:bCs/>
          <w:sz w:val="24"/>
        </w:rPr>
        <w:t xml:space="preserve">2.提供远程服务：具备客户服务专线电话，配有经验丰富工程师提供指导服务。配备市面所有可维修机型,拥有全面的产品资料库（应提供承诺函，并加盖投标人公章）。 </w:t>
      </w:r>
    </w:p>
    <w:p w:rsidR="00992BD4" w:rsidRDefault="00992BD4" w:rsidP="00992BD4">
      <w:pPr>
        <w:widowControl/>
        <w:snapToGrid w:val="0"/>
        <w:spacing w:line="360" w:lineRule="auto"/>
        <w:jc w:val="left"/>
        <w:rPr>
          <w:rFonts w:ascii="仿宋" w:eastAsia="仿宋" w:hAnsi="仿宋"/>
          <w:bCs/>
          <w:sz w:val="24"/>
        </w:rPr>
      </w:pPr>
      <w:r>
        <w:rPr>
          <w:rFonts w:ascii="仿宋" w:eastAsia="仿宋" w:hAnsi="仿宋" w:cs="宋体" w:hint="eastAsia"/>
          <w:kern w:val="0"/>
          <w:sz w:val="24"/>
        </w:rPr>
        <w:t>▲</w:t>
      </w:r>
      <w:r>
        <w:rPr>
          <w:rFonts w:ascii="仿宋" w:eastAsia="仿宋" w:hAnsi="仿宋" w:hint="eastAsia"/>
          <w:bCs/>
          <w:sz w:val="24"/>
        </w:rPr>
        <w:t xml:space="preserve">3.提供培训服务。根据用户需求，对维保范围内的镜子的使用、清洗和保养方法提供培训服务（应提供承诺函，并加盖投标人公章）。 </w:t>
      </w:r>
    </w:p>
    <w:p w:rsidR="00992BD4" w:rsidRDefault="00992BD4" w:rsidP="00992BD4">
      <w:pPr>
        <w:widowControl/>
        <w:snapToGrid w:val="0"/>
        <w:spacing w:line="360" w:lineRule="auto"/>
        <w:jc w:val="left"/>
        <w:rPr>
          <w:rFonts w:ascii="仿宋" w:eastAsia="仿宋" w:hAnsi="仿宋"/>
          <w:bCs/>
          <w:sz w:val="24"/>
        </w:rPr>
      </w:pPr>
      <w:r>
        <w:rPr>
          <w:rFonts w:ascii="仿宋" w:eastAsia="仿宋" w:hAnsi="仿宋" w:hint="eastAsia"/>
          <w:bCs/>
          <w:sz w:val="24"/>
        </w:rPr>
        <w:t>4.更换的零配件保修时间:≥6个月。</w:t>
      </w:r>
    </w:p>
    <w:p w:rsidR="00992BD4" w:rsidRDefault="00992BD4" w:rsidP="00992BD4">
      <w:pPr>
        <w:widowControl/>
        <w:snapToGrid w:val="0"/>
        <w:spacing w:line="360" w:lineRule="auto"/>
        <w:jc w:val="left"/>
        <w:rPr>
          <w:rFonts w:ascii="仿宋" w:eastAsia="仿宋" w:hAnsi="仿宋"/>
          <w:bCs/>
          <w:sz w:val="24"/>
        </w:rPr>
      </w:pPr>
      <w:r>
        <w:rPr>
          <w:rFonts w:ascii="仿宋" w:eastAsia="仿宋" w:hAnsi="仿宋" w:cs="宋体" w:hint="eastAsia"/>
          <w:kern w:val="0"/>
          <w:sz w:val="24"/>
        </w:rPr>
        <w:t>▲</w:t>
      </w:r>
      <w:r>
        <w:rPr>
          <w:rFonts w:ascii="仿宋" w:eastAsia="仿宋" w:hAnsi="仿宋" w:hint="eastAsia"/>
          <w:bCs/>
          <w:sz w:val="24"/>
        </w:rPr>
        <w:t>5.报修响应时间： 接到故障报修电话后</w:t>
      </w:r>
      <w:r>
        <w:rPr>
          <w:rFonts w:ascii="仿宋" w:eastAsia="仿宋" w:hAnsi="仿宋" w:hint="eastAsia"/>
          <w:sz w:val="24"/>
          <w:u w:val="single"/>
        </w:rPr>
        <w:t xml:space="preserve">10 </w:t>
      </w:r>
      <w:r>
        <w:rPr>
          <w:rFonts w:ascii="仿宋" w:eastAsia="仿宋" w:hAnsi="仿宋" w:hint="eastAsia"/>
          <w:sz w:val="24"/>
        </w:rPr>
        <w:t>分钟内响应</w:t>
      </w:r>
      <w:r>
        <w:rPr>
          <w:rFonts w:ascii="仿宋" w:eastAsia="仿宋" w:hAnsi="仿宋" w:hint="eastAsia"/>
          <w:bCs/>
          <w:sz w:val="24"/>
        </w:rPr>
        <w:t>，工程师</w:t>
      </w:r>
      <w:r>
        <w:rPr>
          <w:rFonts w:ascii="仿宋" w:eastAsia="仿宋" w:hAnsi="仿宋" w:hint="eastAsia"/>
          <w:sz w:val="24"/>
        </w:rPr>
        <w:t>1天内达到响应现场</w:t>
      </w:r>
      <w:r>
        <w:rPr>
          <w:rFonts w:ascii="仿宋" w:eastAsia="仿宋" w:hAnsi="仿宋" w:hint="eastAsia"/>
          <w:bCs/>
          <w:sz w:val="24"/>
        </w:rPr>
        <w:t>（应提供承诺函，并加盖投标人公章）。</w:t>
      </w:r>
    </w:p>
    <w:p w:rsidR="00992BD4" w:rsidRDefault="00992BD4" w:rsidP="00992BD4">
      <w:pPr>
        <w:widowControl/>
        <w:snapToGrid w:val="0"/>
        <w:spacing w:line="360" w:lineRule="auto"/>
        <w:jc w:val="left"/>
        <w:rPr>
          <w:rFonts w:ascii="仿宋" w:eastAsia="仿宋" w:hAnsi="仿宋"/>
          <w:bCs/>
          <w:sz w:val="24"/>
        </w:rPr>
      </w:pPr>
      <w:r>
        <w:rPr>
          <w:rFonts w:ascii="仿宋" w:eastAsia="仿宋" w:hAnsi="仿宋" w:hint="eastAsia"/>
          <w:bCs/>
          <w:sz w:val="24"/>
        </w:rPr>
        <w:t xml:space="preserve">6.每周取送故障手术器械频次：≥3次。 </w:t>
      </w:r>
    </w:p>
    <w:p w:rsidR="00992BD4" w:rsidRDefault="00992BD4" w:rsidP="00992BD4">
      <w:pPr>
        <w:pStyle w:val="a7"/>
        <w:spacing w:line="360" w:lineRule="auto"/>
        <w:rPr>
          <w:rFonts w:ascii="仿宋" w:eastAsia="仿宋" w:hAnsi="仿宋"/>
          <w:bCs/>
          <w:sz w:val="24"/>
        </w:rPr>
      </w:pPr>
      <w:r>
        <w:rPr>
          <w:rFonts w:ascii="仿宋" w:eastAsia="仿宋" w:hAnsi="仿宋" w:hint="eastAsia"/>
          <w:bCs/>
          <w:sz w:val="24"/>
        </w:rPr>
        <w:lastRenderedPageBreak/>
        <w:t>7.维修时效：接收报修后</w:t>
      </w:r>
      <w:r>
        <w:rPr>
          <w:rFonts w:ascii="仿宋" w:eastAsia="仿宋" w:hAnsi="仿宋" w:hint="eastAsia"/>
          <w:sz w:val="24"/>
        </w:rPr>
        <w:t>平均修复时间≤15个自然日</w:t>
      </w:r>
      <w:r>
        <w:rPr>
          <w:rFonts w:ascii="仿宋" w:eastAsia="仿宋" w:hAnsi="仿宋" w:hint="eastAsia"/>
          <w:bCs/>
          <w:sz w:val="24"/>
        </w:rPr>
        <w:t>。</w:t>
      </w:r>
    </w:p>
    <w:p w:rsidR="00992BD4" w:rsidRDefault="00992BD4" w:rsidP="00992BD4">
      <w:pPr>
        <w:widowControl/>
        <w:snapToGrid w:val="0"/>
        <w:spacing w:line="360" w:lineRule="auto"/>
        <w:jc w:val="left"/>
        <w:rPr>
          <w:rFonts w:ascii="仿宋" w:eastAsia="仿宋" w:hAnsi="仿宋"/>
          <w:bCs/>
          <w:sz w:val="24"/>
        </w:rPr>
      </w:pPr>
      <w:r>
        <w:rPr>
          <w:rFonts w:ascii="仿宋" w:eastAsia="仿宋" w:hAnsi="仿宋" w:hint="eastAsia"/>
          <w:bCs/>
          <w:sz w:val="24"/>
        </w:rPr>
        <w:t xml:space="preserve">8.售后服务人员定期巡回。一年一次点检，每季度一次巡回。 </w:t>
      </w:r>
    </w:p>
    <w:p w:rsidR="00992BD4" w:rsidRDefault="00992BD4" w:rsidP="00992BD4">
      <w:pPr>
        <w:widowControl/>
        <w:snapToGrid w:val="0"/>
        <w:spacing w:line="360" w:lineRule="auto"/>
        <w:jc w:val="left"/>
        <w:rPr>
          <w:rFonts w:ascii="仿宋" w:eastAsia="仿宋" w:hAnsi="仿宋"/>
          <w:bCs/>
          <w:sz w:val="24"/>
        </w:rPr>
      </w:pPr>
      <w:r>
        <w:rPr>
          <w:rFonts w:ascii="仿宋" w:eastAsia="仿宋" w:hAnsi="仿宋" w:hint="eastAsia"/>
          <w:bCs/>
          <w:sz w:val="24"/>
        </w:rPr>
        <w:t xml:space="preserve">9.由生产厂家直接授权维修。 </w:t>
      </w:r>
    </w:p>
    <w:p w:rsidR="00992BD4" w:rsidRDefault="00992BD4" w:rsidP="00992BD4">
      <w:pPr>
        <w:widowControl/>
        <w:snapToGrid w:val="0"/>
        <w:spacing w:line="360" w:lineRule="auto"/>
        <w:jc w:val="left"/>
        <w:rPr>
          <w:rFonts w:ascii="仿宋" w:eastAsia="仿宋" w:hAnsi="仿宋"/>
          <w:bCs/>
          <w:sz w:val="24"/>
        </w:rPr>
      </w:pPr>
      <w:r>
        <w:rPr>
          <w:rFonts w:ascii="仿宋" w:eastAsia="仿宋" w:hAnsi="仿宋" w:cs="宋体" w:hint="eastAsia"/>
          <w:kern w:val="0"/>
          <w:sz w:val="24"/>
        </w:rPr>
        <w:t>▲</w:t>
      </w:r>
      <w:r>
        <w:rPr>
          <w:rFonts w:ascii="仿宋" w:eastAsia="仿宋" w:hAnsi="仿宋" w:hint="eastAsia"/>
          <w:bCs/>
          <w:sz w:val="24"/>
        </w:rPr>
        <w:t>10.提供备品：如果保内设备发生故障需要备用品时，院方享有优先获得备用品的权利（应提供承诺函，并加盖投标人公章）。</w:t>
      </w:r>
    </w:p>
    <w:p w:rsidR="00992BD4" w:rsidRDefault="00992BD4" w:rsidP="00992BD4">
      <w:pPr>
        <w:pStyle w:val="a7"/>
      </w:pPr>
      <w:r>
        <w:rPr>
          <w:rFonts w:ascii="仿宋" w:eastAsia="仿宋" w:hAnsi="仿宋" w:hint="eastAsia"/>
          <w:bCs/>
          <w:sz w:val="24"/>
        </w:rPr>
        <w:t>11.承担保修期内进行保养和故障维修所发生的全部费用（包括更换保养套件和零备件费，人工费和差旅费等）。</w:t>
      </w:r>
    </w:p>
    <w:p w:rsidR="00992BD4" w:rsidRDefault="00992BD4" w:rsidP="00992BD4">
      <w:pPr>
        <w:widowControl/>
        <w:snapToGrid w:val="0"/>
        <w:spacing w:line="360" w:lineRule="auto"/>
        <w:jc w:val="left"/>
        <w:rPr>
          <w:rFonts w:ascii="仿宋" w:eastAsia="仿宋" w:hAnsi="仿宋"/>
          <w:bCs/>
          <w:sz w:val="24"/>
        </w:rPr>
      </w:pPr>
      <w:r>
        <w:rPr>
          <w:rFonts w:ascii="仿宋" w:eastAsia="仿宋" w:hAnsi="仿宋" w:hint="eastAsia"/>
          <w:bCs/>
          <w:sz w:val="24"/>
        </w:rPr>
        <w:t>12.</w:t>
      </w:r>
      <w:r>
        <w:rPr>
          <w:rFonts w:ascii="仿宋" w:eastAsia="仿宋" w:hAnsi="仿宋" w:hint="eastAsia"/>
          <w:bCs/>
          <w:sz w:val="24"/>
        </w:rPr>
        <w:tab/>
        <w:t>有智能服务可视化小程序，从报修发起到修复返品，掌握修理全流程。</w:t>
      </w:r>
    </w:p>
    <w:p w:rsidR="00992BD4" w:rsidRDefault="00992BD4" w:rsidP="00992BD4">
      <w:pPr>
        <w:widowControl/>
        <w:snapToGrid w:val="0"/>
        <w:spacing w:line="360" w:lineRule="auto"/>
        <w:jc w:val="left"/>
        <w:rPr>
          <w:rFonts w:ascii="仿宋" w:eastAsia="仿宋" w:hAnsi="仿宋"/>
          <w:bCs/>
          <w:sz w:val="24"/>
        </w:rPr>
      </w:pPr>
      <w:r>
        <w:rPr>
          <w:rFonts w:ascii="仿宋" w:eastAsia="仿宋" w:hAnsi="仿宋" w:hint="eastAsia"/>
          <w:bCs/>
          <w:sz w:val="24"/>
        </w:rPr>
        <w:t>13.</w:t>
      </w:r>
      <w:r>
        <w:rPr>
          <w:rFonts w:ascii="仿宋" w:eastAsia="仿宋" w:hAnsi="仿宋" w:hint="eastAsia"/>
          <w:bCs/>
          <w:sz w:val="24"/>
        </w:rPr>
        <w:tab/>
        <w:t>进行合同季报的制作，帮助医院每季度进行一次故障的统计和分析，降低故障率。</w:t>
      </w:r>
    </w:p>
    <w:p w:rsidR="00992BD4" w:rsidRDefault="00992BD4" w:rsidP="00992BD4">
      <w:pPr>
        <w:pStyle w:val="a7"/>
        <w:rPr>
          <w:rFonts w:eastAsia="仿宋"/>
        </w:rPr>
      </w:pPr>
    </w:p>
    <w:p w:rsidR="00992BD4" w:rsidRDefault="00992BD4" w:rsidP="00992BD4">
      <w:pPr>
        <w:widowControl/>
        <w:snapToGrid w:val="0"/>
        <w:spacing w:line="360" w:lineRule="auto"/>
        <w:jc w:val="center"/>
        <w:rPr>
          <w:rFonts w:ascii="仿宋" w:eastAsia="仿宋" w:hAnsi="仿宋"/>
          <w:b/>
          <w:bCs/>
          <w:sz w:val="24"/>
        </w:rPr>
      </w:pPr>
    </w:p>
    <w:p w:rsidR="00992BD4" w:rsidRDefault="00992BD4" w:rsidP="00992BD4">
      <w:pPr>
        <w:widowControl/>
        <w:snapToGrid w:val="0"/>
        <w:spacing w:line="360" w:lineRule="auto"/>
        <w:jc w:val="center"/>
        <w:rPr>
          <w:rFonts w:ascii="仿宋" w:eastAsia="仿宋" w:hAnsi="仿宋"/>
          <w:b/>
          <w:bCs/>
          <w:sz w:val="24"/>
        </w:rPr>
      </w:pPr>
      <w:r>
        <w:rPr>
          <w:rFonts w:ascii="仿宋" w:eastAsia="仿宋" w:hAnsi="仿宋" w:hint="eastAsia"/>
          <w:b/>
          <w:bCs/>
          <w:sz w:val="24"/>
        </w:rPr>
        <w:t>品目1-2   手术器械</w:t>
      </w:r>
    </w:p>
    <w:p w:rsidR="00992BD4" w:rsidRDefault="00992BD4" w:rsidP="00992BD4">
      <w:pPr>
        <w:widowControl/>
        <w:snapToGrid w:val="0"/>
        <w:spacing w:line="360" w:lineRule="auto"/>
        <w:jc w:val="left"/>
        <w:rPr>
          <w:rFonts w:ascii="仿宋" w:eastAsia="仿宋" w:hAnsi="仿宋"/>
          <w:bCs/>
          <w:sz w:val="24"/>
        </w:rPr>
      </w:pPr>
      <w:r>
        <w:rPr>
          <w:rFonts w:ascii="仿宋" w:eastAsia="仿宋" w:hAnsi="仿宋" w:hint="eastAsia"/>
          <w:bCs/>
          <w:sz w:val="24"/>
        </w:rPr>
        <w:t xml:space="preserve">1.所有更换的零件保证为全新、原厂生产零件，保证其安全合法性和渠道正规性。 </w:t>
      </w:r>
    </w:p>
    <w:p w:rsidR="00992BD4" w:rsidRDefault="00992BD4" w:rsidP="00992BD4">
      <w:pPr>
        <w:widowControl/>
        <w:snapToGrid w:val="0"/>
        <w:spacing w:line="360" w:lineRule="auto"/>
        <w:jc w:val="left"/>
        <w:rPr>
          <w:rFonts w:ascii="仿宋" w:eastAsia="仿宋" w:hAnsi="仿宋"/>
          <w:bCs/>
          <w:sz w:val="24"/>
        </w:rPr>
      </w:pPr>
      <w:r>
        <w:rPr>
          <w:rFonts w:ascii="仿宋" w:eastAsia="仿宋" w:hAnsi="仿宋" w:hint="eastAsia"/>
          <w:bCs/>
          <w:sz w:val="24"/>
        </w:rPr>
        <w:t xml:space="preserve">2.提供远程服务：具备客户服务专线电话，配有经验丰富工程师提供指导服务。配备市面所有可维修机型,拥有全面的产品资料库。 </w:t>
      </w:r>
    </w:p>
    <w:p w:rsidR="00992BD4" w:rsidRDefault="00992BD4" w:rsidP="00992BD4">
      <w:pPr>
        <w:widowControl/>
        <w:snapToGrid w:val="0"/>
        <w:spacing w:line="360" w:lineRule="auto"/>
        <w:jc w:val="left"/>
        <w:rPr>
          <w:rFonts w:ascii="仿宋" w:eastAsia="仿宋" w:hAnsi="仿宋"/>
          <w:bCs/>
          <w:sz w:val="24"/>
        </w:rPr>
      </w:pPr>
      <w:r>
        <w:rPr>
          <w:rFonts w:ascii="仿宋" w:eastAsia="仿宋" w:hAnsi="仿宋" w:hint="eastAsia"/>
          <w:bCs/>
          <w:sz w:val="24"/>
        </w:rPr>
        <w:t xml:space="preserve">3.提供培训服务。根据用户需求，对维保范围内的镜子的使用、清洗和保养方法提供培训服务。 </w:t>
      </w:r>
    </w:p>
    <w:p w:rsidR="00992BD4" w:rsidRDefault="00992BD4" w:rsidP="00992BD4">
      <w:pPr>
        <w:widowControl/>
        <w:snapToGrid w:val="0"/>
        <w:spacing w:line="360" w:lineRule="auto"/>
        <w:jc w:val="left"/>
        <w:rPr>
          <w:rFonts w:ascii="仿宋" w:eastAsia="仿宋" w:hAnsi="仿宋"/>
          <w:bCs/>
          <w:sz w:val="24"/>
        </w:rPr>
      </w:pPr>
      <w:r>
        <w:rPr>
          <w:rFonts w:ascii="仿宋" w:eastAsia="仿宋" w:hAnsi="仿宋" w:hint="eastAsia"/>
          <w:bCs/>
          <w:sz w:val="24"/>
        </w:rPr>
        <w:t>4.手术器械维修质保期：≥6个月。</w:t>
      </w:r>
    </w:p>
    <w:p w:rsidR="00992BD4" w:rsidRDefault="00992BD4" w:rsidP="00992BD4">
      <w:pPr>
        <w:widowControl/>
        <w:snapToGrid w:val="0"/>
        <w:spacing w:line="360" w:lineRule="auto"/>
        <w:jc w:val="left"/>
        <w:rPr>
          <w:rFonts w:ascii="仿宋" w:eastAsia="仿宋" w:hAnsi="仿宋"/>
          <w:bCs/>
          <w:sz w:val="24"/>
        </w:rPr>
      </w:pPr>
      <w:r>
        <w:rPr>
          <w:rFonts w:ascii="仿宋" w:eastAsia="仿宋" w:hAnsi="仿宋" w:hint="eastAsia"/>
          <w:bCs/>
          <w:sz w:val="24"/>
        </w:rPr>
        <w:t>5.电话响应时间：≤10分钟。</w:t>
      </w:r>
    </w:p>
    <w:p w:rsidR="00992BD4" w:rsidRDefault="00992BD4" w:rsidP="00992BD4">
      <w:pPr>
        <w:pStyle w:val="a7"/>
        <w:spacing w:line="360" w:lineRule="auto"/>
        <w:rPr>
          <w:rFonts w:ascii="仿宋" w:eastAsia="仿宋" w:hAnsi="仿宋"/>
          <w:bCs/>
          <w:sz w:val="24"/>
        </w:rPr>
      </w:pPr>
      <w:r>
        <w:rPr>
          <w:rFonts w:ascii="仿宋" w:eastAsia="仿宋" w:hAnsi="仿宋" w:hint="eastAsia"/>
          <w:bCs/>
          <w:sz w:val="24"/>
        </w:rPr>
        <w:t>6.每周取送故障手术器械频次：≥3次。</w:t>
      </w:r>
    </w:p>
    <w:p w:rsidR="00992BD4" w:rsidRDefault="00992BD4" w:rsidP="00992BD4">
      <w:pPr>
        <w:pStyle w:val="a7"/>
        <w:spacing w:line="360" w:lineRule="auto"/>
        <w:rPr>
          <w:rFonts w:ascii="仿宋" w:eastAsia="仿宋" w:hAnsi="仿宋"/>
          <w:bCs/>
          <w:sz w:val="24"/>
        </w:rPr>
      </w:pPr>
      <w:r>
        <w:rPr>
          <w:rFonts w:ascii="仿宋" w:eastAsia="仿宋" w:hAnsi="仿宋" w:hint="eastAsia"/>
          <w:sz w:val="24"/>
        </w:rPr>
        <w:t>7.</w:t>
      </w:r>
      <w:r>
        <w:rPr>
          <w:rFonts w:ascii="仿宋" w:eastAsia="仿宋" w:hAnsi="仿宋" w:hint="eastAsia"/>
          <w:bCs/>
          <w:sz w:val="24"/>
        </w:rPr>
        <w:t>维修时效：接收报修后</w:t>
      </w:r>
      <w:r>
        <w:rPr>
          <w:rFonts w:ascii="仿宋" w:eastAsia="仿宋" w:hAnsi="仿宋" w:hint="eastAsia"/>
          <w:sz w:val="24"/>
        </w:rPr>
        <w:t>平均修复时间≤15个自然日。</w:t>
      </w:r>
    </w:p>
    <w:p w:rsidR="00992BD4" w:rsidRDefault="00992BD4" w:rsidP="00992BD4">
      <w:pPr>
        <w:widowControl/>
        <w:snapToGrid w:val="0"/>
        <w:spacing w:line="360" w:lineRule="auto"/>
        <w:jc w:val="left"/>
        <w:rPr>
          <w:rFonts w:ascii="仿宋" w:eastAsia="仿宋" w:hAnsi="仿宋"/>
          <w:bCs/>
          <w:sz w:val="24"/>
        </w:rPr>
      </w:pPr>
      <w:r>
        <w:rPr>
          <w:rFonts w:ascii="仿宋" w:eastAsia="仿宋" w:hAnsi="仿宋" w:hint="eastAsia"/>
          <w:bCs/>
          <w:sz w:val="24"/>
        </w:rPr>
        <w:t xml:space="preserve">8.售后服务人员定期巡回。一年一次点检，每季度一次巡回。 </w:t>
      </w:r>
    </w:p>
    <w:p w:rsidR="00992BD4" w:rsidRDefault="00992BD4" w:rsidP="00992BD4">
      <w:pPr>
        <w:widowControl/>
        <w:snapToGrid w:val="0"/>
        <w:spacing w:line="360" w:lineRule="auto"/>
        <w:jc w:val="left"/>
        <w:rPr>
          <w:rFonts w:ascii="仿宋" w:eastAsia="仿宋" w:hAnsi="仿宋"/>
          <w:bCs/>
          <w:sz w:val="24"/>
        </w:rPr>
      </w:pPr>
      <w:r>
        <w:rPr>
          <w:rFonts w:ascii="仿宋" w:eastAsia="仿宋" w:hAnsi="仿宋" w:hint="eastAsia"/>
          <w:bCs/>
          <w:sz w:val="24"/>
        </w:rPr>
        <w:t xml:space="preserve">9.具备各类手术器械维修资质 </w:t>
      </w:r>
    </w:p>
    <w:p w:rsidR="00992BD4" w:rsidRDefault="00992BD4" w:rsidP="00992BD4">
      <w:pPr>
        <w:widowControl/>
        <w:snapToGrid w:val="0"/>
        <w:spacing w:line="360" w:lineRule="auto"/>
        <w:jc w:val="left"/>
        <w:rPr>
          <w:rFonts w:ascii="仿宋" w:eastAsia="仿宋" w:hAnsi="仿宋"/>
          <w:bCs/>
          <w:sz w:val="24"/>
        </w:rPr>
      </w:pPr>
      <w:r>
        <w:rPr>
          <w:rFonts w:ascii="仿宋" w:eastAsia="仿宋" w:hAnsi="仿宋" w:hint="eastAsia"/>
          <w:bCs/>
          <w:sz w:val="24"/>
        </w:rPr>
        <w:t>10.提供备品：如果保内设备发生故障需要备用品时，院方享有优先获得备用品的权利。</w:t>
      </w:r>
    </w:p>
    <w:p w:rsidR="00992BD4" w:rsidRDefault="00992BD4" w:rsidP="00992BD4">
      <w:pPr>
        <w:widowControl/>
        <w:snapToGrid w:val="0"/>
        <w:spacing w:line="360" w:lineRule="auto"/>
        <w:jc w:val="left"/>
        <w:rPr>
          <w:rFonts w:ascii="仿宋" w:eastAsia="仿宋" w:hAnsi="仿宋"/>
          <w:bCs/>
          <w:sz w:val="24"/>
        </w:rPr>
      </w:pPr>
      <w:r>
        <w:rPr>
          <w:rFonts w:ascii="仿宋" w:eastAsia="仿宋" w:hAnsi="仿宋" w:hint="eastAsia"/>
          <w:bCs/>
          <w:sz w:val="24"/>
        </w:rPr>
        <w:t>11.承担保修期内进行保养和故障维修所发生的全部费用（包括更换保养套件和零备件费，人工费和差旅费等）。</w:t>
      </w:r>
    </w:p>
    <w:p w:rsidR="00992BD4" w:rsidRDefault="00992BD4" w:rsidP="00992BD4">
      <w:pPr>
        <w:widowControl/>
        <w:snapToGrid w:val="0"/>
        <w:spacing w:line="360" w:lineRule="auto"/>
        <w:jc w:val="left"/>
        <w:rPr>
          <w:rFonts w:ascii="仿宋" w:eastAsia="仿宋" w:hAnsi="仿宋"/>
          <w:bCs/>
          <w:sz w:val="24"/>
        </w:rPr>
      </w:pPr>
      <w:r>
        <w:rPr>
          <w:rFonts w:ascii="仿宋" w:eastAsia="仿宋" w:hAnsi="仿宋" w:hint="eastAsia"/>
          <w:bCs/>
          <w:sz w:val="24"/>
        </w:rPr>
        <w:t>12.</w:t>
      </w:r>
      <w:r>
        <w:rPr>
          <w:rFonts w:ascii="仿宋" w:eastAsia="仿宋" w:hAnsi="仿宋" w:hint="eastAsia"/>
          <w:bCs/>
          <w:sz w:val="24"/>
        </w:rPr>
        <w:tab/>
        <w:t>有智能服务可视化小程序，从报修发起到修复返品，掌握修理全流程。</w:t>
      </w:r>
    </w:p>
    <w:p w:rsidR="00B613A4" w:rsidRPr="00992BD4" w:rsidRDefault="00992BD4" w:rsidP="00992BD4">
      <w:pPr>
        <w:widowControl/>
        <w:snapToGrid w:val="0"/>
        <w:spacing w:line="360" w:lineRule="auto"/>
        <w:jc w:val="left"/>
      </w:pPr>
      <w:r>
        <w:rPr>
          <w:rFonts w:ascii="仿宋" w:eastAsia="仿宋" w:hAnsi="仿宋" w:hint="eastAsia"/>
          <w:bCs/>
          <w:sz w:val="24"/>
        </w:rPr>
        <w:t>13.</w:t>
      </w:r>
      <w:r>
        <w:rPr>
          <w:rFonts w:ascii="仿宋" w:eastAsia="仿宋" w:hAnsi="仿宋" w:hint="eastAsia"/>
          <w:bCs/>
          <w:sz w:val="24"/>
        </w:rPr>
        <w:tab/>
        <w:t>进行合同季报的制作，帮助医院每季度进行一次故障的统计和分析，降低故障率。</w:t>
      </w:r>
      <w:bookmarkStart w:id="3" w:name="_GoBack"/>
      <w:bookmarkEnd w:id="3"/>
    </w:p>
    <w:sectPr w:rsidR="00B613A4" w:rsidRPr="00992B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380" w:rsidRDefault="007D2380" w:rsidP="00992BD4">
      <w:r>
        <w:separator/>
      </w:r>
    </w:p>
  </w:endnote>
  <w:endnote w:type="continuationSeparator" w:id="0">
    <w:p w:rsidR="007D2380" w:rsidRDefault="007D2380" w:rsidP="0099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方正小标宋简体">
    <w:altName w:val="Arial Unicode MS"/>
    <w:charset w:val="86"/>
    <w:family w:val="script"/>
    <w:pitch w:val="default"/>
    <w:sig w:usb0="00000001" w:usb1="080E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380" w:rsidRDefault="007D2380" w:rsidP="00992BD4">
      <w:r>
        <w:separator/>
      </w:r>
    </w:p>
  </w:footnote>
  <w:footnote w:type="continuationSeparator" w:id="0">
    <w:p w:rsidR="007D2380" w:rsidRDefault="007D2380" w:rsidP="00992B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24"/>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6">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8">
    <w:nsid w:val="10872DAA"/>
    <w:multiLevelType w:val="multilevel"/>
    <w:tmpl w:val="10872DAA"/>
    <w:lvl w:ilvl="0">
      <w:start w:val="1"/>
      <w:numFmt w:val="decimal"/>
      <w:lvlText w:val="%1"/>
      <w:lvlJc w:val="left"/>
      <w:pPr>
        <w:tabs>
          <w:tab w:val="left" w:pos="900"/>
        </w:tabs>
        <w:ind w:left="900" w:hanging="900"/>
      </w:pPr>
      <w:rPr>
        <w:rFonts w:ascii="仿宋_GB2312" w:eastAsia="仿宋_GB2312" w:hAnsi="仿宋_GB2312" w:cs="仿宋_GB2312" w:hint="default"/>
        <w:sz w:val="24"/>
        <w:szCs w:val="28"/>
      </w:rPr>
    </w:lvl>
    <w:lvl w:ilvl="1">
      <w:start w:val="1"/>
      <w:numFmt w:val="decimal"/>
      <w:lvlText w:val="%1.%2"/>
      <w:lvlJc w:val="left"/>
      <w:pPr>
        <w:tabs>
          <w:tab w:val="left" w:pos="1589"/>
        </w:tabs>
        <w:ind w:left="1468" w:hanging="900"/>
      </w:pPr>
      <w:rPr>
        <w:rFonts w:ascii="仿宋_GB2312" w:eastAsia="仿宋_GB2312" w:hAnsi="仿宋_GB2312" w:cs="仿宋_GB2312" w:hint="default"/>
        <w:sz w:val="24"/>
        <w:szCs w:val="28"/>
      </w:rPr>
    </w:lvl>
    <w:lvl w:ilvl="2">
      <w:start w:val="1"/>
      <w:numFmt w:val="decimal"/>
      <w:lvlText w:val="%1.%2.%3"/>
      <w:lvlJc w:val="left"/>
      <w:pPr>
        <w:tabs>
          <w:tab w:val="left" w:pos="1980"/>
        </w:tabs>
        <w:ind w:left="1980" w:hanging="900"/>
      </w:pPr>
      <w:rPr>
        <w:rFonts w:ascii="仿宋_GB2312" w:eastAsia="仿宋_GB2312" w:hAnsi="仿宋_GB2312" w:cs="仿宋_GB2312" w:hint="default"/>
        <w:sz w:val="24"/>
        <w:szCs w:val="28"/>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nsid w:val="1C9A6E7B"/>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0">
    <w:nsid w:val="27AF233E"/>
    <w:multiLevelType w:val="multilevel"/>
    <w:tmpl w:val="27AF233E"/>
    <w:lvl w:ilvl="0">
      <w:start w:val="1"/>
      <w:numFmt w:val="decimal"/>
      <w:lvlText w:val="%1."/>
      <w:lvlJc w:val="left"/>
      <w:pPr>
        <w:tabs>
          <w:tab w:val="left" w:pos="420"/>
        </w:tabs>
        <w:ind w:left="420" w:hanging="420"/>
      </w:pPr>
      <w:rPr>
        <w:rFonts w:ascii="Times New Roman" w:hAnsi="Times New Roman" w:cs="Times New Roman" w:hint="default"/>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11">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5A3087EE"/>
    <w:multiLevelType w:val="singleLevel"/>
    <w:tmpl w:val="5A3087EE"/>
    <w:lvl w:ilvl="0">
      <w:start w:val="2"/>
      <w:numFmt w:val="chineseCounting"/>
      <w:suff w:val="nothing"/>
      <w:lvlText w:val="%1、"/>
      <w:lvlJc w:val="left"/>
      <w:rPr>
        <w:rFonts w:hint="eastAsia"/>
      </w:rPr>
    </w:lvl>
  </w:abstractNum>
  <w:abstractNum w:abstractNumId="14">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nsid w:val="6FA42402"/>
    <w:multiLevelType w:val="multilevel"/>
    <w:tmpl w:val="6FA42402"/>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3"/>
  </w:num>
  <w:num w:numId="2">
    <w:abstractNumId w:val="2"/>
  </w:num>
  <w:num w:numId="3">
    <w:abstractNumId w:val="7"/>
  </w:num>
  <w:num w:numId="4">
    <w:abstractNumId w:val="0"/>
  </w:num>
  <w:num w:numId="5">
    <w:abstractNumId w:val="4"/>
  </w:num>
  <w:num w:numId="6">
    <w:abstractNumId w:val="1"/>
  </w:num>
  <w:num w:numId="7">
    <w:abstractNumId w:val="9"/>
  </w:num>
  <w:num w:numId="8">
    <w:abstractNumId w:val="15"/>
  </w:num>
  <w:num w:numId="9">
    <w:abstractNumId w:val="6"/>
  </w:num>
  <w:num w:numId="10">
    <w:abstractNumId w:val="12"/>
  </w:num>
  <w:num w:numId="11">
    <w:abstractNumId w:val="8"/>
  </w:num>
  <w:num w:numId="12">
    <w:abstractNumId w:val="14"/>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EF6"/>
    <w:rsid w:val="007D2380"/>
    <w:rsid w:val="00992BD4"/>
    <w:rsid w:val="00B613A4"/>
    <w:rsid w:val="00E76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0" w:qFormat="1"/>
    <w:lsdException w:name="annotation reference" w:qFormat="1"/>
    <w:lsdException w:name="page number" w:uiPriority="0" w:qFormat="1"/>
    <w:lsdException w:name="table of authorities" w:uiPriority="0" w:qFormat="1"/>
    <w:lsdException w:name="toa heading" w:qFormat="1"/>
    <w:lsdException w:name="List 2" w:uiPriority="0" w:qFormat="1"/>
    <w:lsdException w:name="Title" w:semiHidden="0" w:uiPriority="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Cite" w:qFormat="1"/>
    <w:lsdException w:name="HTML Preformatted" w:uiPriority="0" w:qFormat="1"/>
    <w:lsdException w:name="annotation subject" w:uiPriority="0"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a7"/>
    <w:qFormat/>
    <w:rsid w:val="00992BD4"/>
    <w:pPr>
      <w:widowControl w:val="0"/>
      <w:jc w:val="both"/>
    </w:pPr>
    <w:rPr>
      <w:rFonts w:ascii="Calibri" w:eastAsia="宋体" w:hAnsi="Calibri" w:cs="Times New Roman"/>
      <w:szCs w:val="24"/>
    </w:rPr>
  </w:style>
  <w:style w:type="paragraph" w:styleId="11">
    <w:name w:val="heading 1"/>
    <w:basedOn w:val="a6"/>
    <w:next w:val="a6"/>
    <w:link w:val="1Char"/>
    <w:qFormat/>
    <w:rsid w:val="00992BD4"/>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8"/>
    <w:link w:val="2Char1"/>
    <w:qFormat/>
    <w:rsid w:val="00992BD4"/>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Char1"/>
    <w:qFormat/>
    <w:rsid w:val="00992BD4"/>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992BD4"/>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992BD4"/>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992BD4"/>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992BD4"/>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992BD4"/>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992BD4"/>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basedOn w:val="a6"/>
    <w:link w:val="Char"/>
    <w:unhideWhenUsed/>
    <w:qFormat/>
    <w:rsid w:val="00992B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9"/>
    <w:link w:val="ac"/>
    <w:uiPriority w:val="99"/>
    <w:qFormat/>
    <w:rsid w:val="00992BD4"/>
    <w:rPr>
      <w:sz w:val="18"/>
      <w:szCs w:val="18"/>
    </w:rPr>
  </w:style>
  <w:style w:type="paragraph" w:styleId="ad">
    <w:name w:val="footer"/>
    <w:basedOn w:val="a6"/>
    <w:link w:val="Char0"/>
    <w:uiPriority w:val="99"/>
    <w:unhideWhenUsed/>
    <w:qFormat/>
    <w:rsid w:val="00992BD4"/>
    <w:pPr>
      <w:tabs>
        <w:tab w:val="center" w:pos="4153"/>
        <w:tab w:val="right" w:pos="8306"/>
      </w:tabs>
      <w:snapToGrid w:val="0"/>
      <w:jc w:val="left"/>
    </w:pPr>
    <w:rPr>
      <w:sz w:val="18"/>
      <w:szCs w:val="18"/>
    </w:rPr>
  </w:style>
  <w:style w:type="character" w:customStyle="1" w:styleId="Char0">
    <w:name w:val="页脚 Char"/>
    <w:basedOn w:val="a9"/>
    <w:link w:val="ad"/>
    <w:uiPriority w:val="99"/>
    <w:qFormat/>
    <w:rsid w:val="00992BD4"/>
    <w:rPr>
      <w:sz w:val="18"/>
      <w:szCs w:val="18"/>
    </w:rPr>
  </w:style>
  <w:style w:type="character" w:customStyle="1" w:styleId="1Char">
    <w:name w:val="标题 1 Char"/>
    <w:basedOn w:val="a9"/>
    <w:link w:val="11"/>
    <w:qFormat/>
    <w:rsid w:val="00992BD4"/>
    <w:rPr>
      <w:rFonts w:ascii="宋体" w:eastAsia="宋体" w:hAnsi="Calibri" w:cs="Times New Roman"/>
      <w:b/>
      <w:kern w:val="44"/>
      <w:sz w:val="32"/>
      <w:szCs w:val="20"/>
    </w:rPr>
  </w:style>
  <w:style w:type="character" w:customStyle="1" w:styleId="2Char">
    <w:name w:val="标题 2 Char"/>
    <w:basedOn w:val="a9"/>
    <w:qFormat/>
    <w:rsid w:val="00992BD4"/>
    <w:rPr>
      <w:rFonts w:asciiTheme="majorHAnsi" w:eastAsiaTheme="majorEastAsia" w:hAnsiTheme="majorHAnsi" w:cstheme="majorBidi"/>
      <w:b/>
      <w:bCs/>
      <w:sz w:val="32"/>
      <w:szCs w:val="32"/>
    </w:rPr>
  </w:style>
  <w:style w:type="character" w:customStyle="1" w:styleId="3Char">
    <w:name w:val="标题 3 Char"/>
    <w:basedOn w:val="a9"/>
    <w:uiPriority w:val="9"/>
    <w:qFormat/>
    <w:rsid w:val="00992BD4"/>
    <w:rPr>
      <w:rFonts w:ascii="Calibri" w:eastAsia="宋体" w:hAnsi="Calibri" w:cs="Times New Roman"/>
      <w:b/>
      <w:bCs/>
      <w:sz w:val="32"/>
      <w:szCs w:val="32"/>
    </w:rPr>
  </w:style>
  <w:style w:type="character" w:customStyle="1" w:styleId="4Char">
    <w:name w:val="标题 4 Char"/>
    <w:basedOn w:val="a9"/>
    <w:link w:val="4"/>
    <w:qFormat/>
    <w:rsid w:val="00992BD4"/>
    <w:rPr>
      <w:rFonts w:ascii="Arial" w:eastAsia="黑体" w:hAnsi="Arial" w:cs="Times New Roman"/>
      <w:b/>
      <w:kern w:val="0"/>
      <w:sz w:val="28"/>
      <w:szCs w:val="20"/>
    </w:rPr>
  </w:style>
  <w:style w:type="character" w:customStyle="1" w:styleId="5Char">
    <w:name w:val="标题 5 Char"/>
    <w:basedOn w:val="a9"/>
    <w:link w:val="5"/>
    <w:qFormat/>
    <w:rsid w:val="00992BD4"/>
    <w:rPr>
      <w:rFonts w:ascii="Calibri" w:eastAsia="宋体" w:hAnsi="Calibri" w:cs="Times New Roman"/>
      <w:b/>
      <w:kern w:val="0"/>
      <w:sz w:val="28"/>
      <w:szCs w:val="20"/>
    </w:rPr>
  </w:style>
  <w:style w:type="character" w:customStyle="1" w:styleId="6Char">
    <w:name w:val="标题 6 Char"/>
    <w:basedOn w:val="a9"/>
    <w:link w:val="6"/>
    <w:qFormat/>
    <w:rsid w:val="00992BD4"/>
    <w:rPr>
      <w:rFonts w:ascii="Arial" w:eastAsia="黑体" w:hAnsi="Arial" w:cs="Times New Roman"/>
      <w:b/>
      <w:kern w:val="0"/>
      <w:sz w:val="24"/>
      <w:szCs w:val="20"/>
    </w:rPr>
  </w:style>
  <w:style w:type="character" w:customStyle="1" w:styleId="7Char">
    <w:name w:val="标题 7 Char"/>
    <w:basedOn w:val="a9"/>
    <w:link w:val="7"/>
    <w:qFormat/>
    <w:rsid w:val="00992BD4"/>
    <w:rPr>
      <w:rFonts w:ascii="Calibri" w:eastAsia="宋体" w:hAnsi="Calibri" w:cs="Times New Roman"/>
      <w:b/>
      <w:kern w:val="0"/>
      <w:sz w:val="24"/>
      <w:szCs w:val="20"/>
    </w:rPr>
  </w:style>
  <w:style w:type="character" w:customStyle="1" w:styleId="8Char">
    <w:name w:val="标题 8 Char"/>
    <w:basedOn w:val="a9"/>
    <w:link w:val="8"/>
    <w:qFormat/>
    <w:rsid w:val="00992BD4"/>
    <w:rPr>
      <w:rFonts w:ascii="Arial" w:eastAsia="黑体" w:hAnsi="Arial" w:cs="Times New Roman"/>
      <w:kern w:val="0"/>
      <w:sz w:val="24"/>
      <w:szCs w:val="20"/>
    </w:rPr>
  </w:style>
  <w:style w:type="character" w:customStyle="1" w:styleId="9Char">
    <w:name w:val="标题 9 Char"/>
    <w:basedOn w:val="a9"/>
    <w:link w:val="9"/>
    <w:qFormat/>
    <w:rsid w:val="00992BD4"/>
    <w:rPr>
      <w:rFonts w:ascii="Arial" w:eastAsia="黑体" w:hAnsi="Arial" w:cs="Times New Roman"/>
      <w:kern w:val="0"/>
      <w:szCs w:val="20"/>
    </w:rPr>
  </w:style>
  <w:style w:type="paragraph" w:styleId="a7">
    <w:name w:val="No Spacing"/>
    <w:link w:val="Char1"/>
    <w:uiPriority w:val="1"/>
    <w:qFormat/>
    <w:rsid w:val="00992BD4"/>
    <w:pPr>
      <w:widowControl w:val="0"/>
      <w:jc w:val="both"/>
    </w:pPr>
    <w:rPr>
      <w:rFonts w:ascii="Calibri" w:eastAsia="宋体" w:hAnsi="Calibri" w:cs="Times New Roman"/>
      <w:szCs w:val="24"/>
    </w:rPr>
  </w:style>
  <w:style w:type="paragraph" w:styleId="a8">
    <w:name w:val="Normal Indent"/>
    <w:basedOn w:val="a6"/>
    <w:link w:val="Char10"/>
    <w:qFormat/>
    <w:rsid w:val="00992BD4"/>
    <w:pPr>
      <w:autoSpaceDE w:val="0"/>
      <w:autoSpaceDN w:val="0"/>
      <w:adjustRightInd w:val="0"/>
      <w:ind w:firstLine="420"/>
      <w:jc w:val="left"/>
    </w:pPr>
    <w:rPr>
      <w:rFonts w:ascii="宋体"/>
      <w:sz w:val="24"/>
    </w:rPr>
  </w:style>
  <w:style w:type="paragraph" w:styleId="70">
    <w:name w:val="toc 7"/>
    <w:basedOn w:val="a6"/>
    <w:next w:val="a6"/>
    <w:qFormat/>
    <w:rsid w:val="00992BD4"/>
    <w:pPr>
      <w:ind w:leftChars="1200" w:left="2520"/>
    </w:pPr>
  </w:style>
  <w:style w:type="paragraph" w:styleId="ae">
    <w:name w:val="table of authorities"/>
    <w:basedOn w:val="a6"/>
    <w:next w:val="a6"/>
    <w:qFormat/>
    <w:rsid w:val="00992BD4"/>
    <w:pPr>
      <w:ind w:leftChars="200" w:left="420"/>
    </w:pPr>
    <w:rPr>
      <w:rFonts w:asciiTheme="minorHAnsi" w:eastAsiaTheme="minorEastAsia" w:hAnsiTheme="minorHAnsi" w:cstheme="minorBidi"/>
    </w:rPr>
  </w:style>
  <w:style w:type="paragraph" w:styleId="af">
    <w:name w:val="caption"/>
    <w:basedOn w:val="a6"/>
    <w:next w:val="a6"/>
    <w:qFormat/>
    <w:rsid w:val="00992BD4"/>
    <w:pPr>
      <w:spacing w:line="480" w:lineRule="auto"/>
    </w:pPr>
    <w:rPr>
      <w:rFonts w:ascii="华文中宋" w:eastAsia="华文中宋" w:hAnsi="华文中宋"/>
      <w:sz w:val="36"/>
      <w:szCs w:val="20"/>
    </w:rPr>
  </w:style>
  <w:style w:type="paragraph" w:styleId="af0">
    <w:name w:val="Document Map"/>
    <w:basedOn w:val="a6"/>
    <w:link w:val="Char2"/>
    <w:qFormat/>
    <w:rsid w:val="00992BD4"/>
    <w:pPr>
      <w:shd w:val="clear" w:color="auto" w:fill="000080"/>
    </w:pPr>
  </w:style>
  <w:style w:type="character" w:customStyle="1" w:styleId="Char2">
    <w:name w:val="文档结构图 Char"/>
    <w:basedOn w:val="a9"/>
    <w:link w:val="af0"/>
    <w:qFormat/>
    <w:rsid w:val="00992BD4"/>
    <w:rPr>
      <w:rFonts w:ascii="Calibri" w:eastAsia="宋体" w:hAnsi="Calibri" w:cs="Times New Roman"/>
      <w:szCs w:val="24"/>
      <w:shd w:val="clear" w:color="auto" w:fill="000080"/>
    </w:rPr>
  </w:style>
  <w:style w:type="paragraph" w:styleId="af1">
    <w:name w:val="toa heading"/>
    <w:basedOn w:val="a6"/>
    <w:next w:val="a6"/>
    <w:uiPriority w:val="99"/>
    <w:unhideWhenUsed/>
    <w:qFormat/>
    <w:rsid w:val="00992BD4"/>
    <w:pPr>
      <w:spacing w:before="120"/>
    </w:pPr>
    <w:rPr>
      <w:rFonts w:ascii="Arial" w:hAnsi="Arial"/>
      <w:sz w:val="24"/>
    </w:rPr>
  </w:style>
  <w:style w:type="paragraph" w:styleId="af2">
    <w:name w:val="annotation text"/>
    <w:basedOn w:val="a6"/>
    <w:link w:val="Char11"/>
    <w:qFormat/>
    <w:rsid w:val="00992BD4"/>
    <w:pPr>
      <w:jc w:val="left"/>
    </w:pPr>
  </w:style>
  <w:style w:type="character" w:customStyle="1" w:styleId="Char3">
    <w:name w:val="批注文字 Char"/>
    <w:basedOn w:val="a9"/>
    <w:qFormat/>
    <w:rsid w:val="00992BD4"/>
    <w:rPr>
      <w:rFonts w:ascii="Calibri" w:eastAsia="宋体" w:hAnsi="Calibri" w:cs="Times New Roman"/>
      <w:szCs w:val="24"/>
    </w:rPr>
  </w:style>
  <w:style w:type="paragraph" w:styleId="31">
    <w:name w:val="Body Text 3"/>
    <w:basedOn w:val="a6"/>
    <w:link w:val="3Char0"/>
    <w:qFormat/>
    <w:rsid w:val="00992BD4"/>
    <w:pPr>
      <w:spacing w:after="120"/>
    </w:pPr>
    <w:rPr>
      <w:sz w:val="16"/>
      <w:szCs w:val="16"/>
    </w:rPr>
  </w:style>
  <w:style w:type="character" w:customStyle="1" w:styleId="3Char0">
    <w:name w:val="正文文本 3 Char"/>
    <w:basedOn w:val="a9"/>
    <w:link w:val="31"/>
    <w:qFormat/>
    <w:rsid w:val="00992BD4"/>
    <w:rPr>
      <w:rFonts w:ascii="Calibri" w:eastAsia="宋体" w:hAnsi="Calibri" w:cs="Times New Roman"/>
      <w:sz w:val="16"/>
      <w:szCs w:val="16"/>
    </w:rPr>
  </w:style>
  <w:style w:type="paragraph" w:styleId="af3">
    <w:name w:val="Body Text"/>
    <w:basedOn w:val="a6"/>
    <w:link w:val="Char4"/>
    <w:uiPriority w:val="1"/>
    <w:qFormat/>
    <w:rsid w:val="00992BD4"/>
    <w:pPr>
      <w:tabs>
        <w:tab w:val="left" w:pos="567"/>
      </w:tabs>
      <w:spacing w:before="120" w:line="22" w:lineRule="atLeast"/>
    </w:pPr>
    <w:rPr>
      <w:rFonts w:ascii="宋体" w:hAnsi="宋体"/>
      <w:sz w:val="24"/>
    </w:rPr>
  </w:style>
  <w:style w:type="character" w:customStyle="1" w:styleId="Char4">
    <w:name w:val="正文文本 Char"/>
    <w:basedOn w:val="a9"/>
    <w:link w:val="af3"/>
    <w:uiPriority w:val="1"/>
    <w:qFormat/>
    <w:rsid w:val="00992BD4"/>
    <w:rPr>
      <w:rFonts w:ascii="宋体" w:eastAsia="宋体" w:hAnsi="宋体" w:cs="Times New Roman"/>
      <w:sz w:val="24"/>
      <w:szCs w:val="24"/>
    </w:rPr>
  </w:style>
  <w:style w:type="paragraph" w:styleId="af4">
    <w:name w:val="Body Text Indent"/>
    <w:basedOn w:val="a6"/>
    <w:link w:val="Char20"/>
    <w:uiPriority w:val="99"/>
    <w:qFormat/>
    <w:rsid w:val="00992BD4"/>
    <w:pPr>
      <w:spacing w:line="360" w:lineRule="auto"/>
      <w:ind w:firstLine="570"/>
    </w:pPr>
    <w:rPr>
      <w:sz w:val="24"/>
    </w:rPr>
  </w:style>
  <w:style w:type="character" w:customStyle="1" w:styleId="Char5">
    <w:name w:val="正文文本缩进 Char"/>
    <w:basedOn w:val="a9"/>
    <w:uiPriority w:val="99"/>
    <w:qFormat/>
    <w:rsid w:val="00992BD4"/>
    <w:rPr>
      <w:rFonts w:ascii="Calibri" w:eastAsia="宋体" w:hAnsi="Calibri" w:cs="Times New Roman"/>
      <w:szCs w:val="24"/>
    </w:rPr>
  </w:style>
  <w:style w:type="paragraph" w:styleId="21">
    <w:name w:val="List 2"/>
    <w:basedOn w:val="a6"/>
    <w:qFormat/>
    <w:rsid w:val="00992BD4"/>
    <w:pPr>
      <w:ind w:leftChars="200" w:left="100" w:hangingChars="200" w:hanging="200"/>
    </w:pPr>
  </w:style>
  <w:style w:type="paragraph" w:styleId="af5">
    <w:name w:val="Block Text"/>
    <w:basedOn w:val="a6"/>
    <w:uiPriority w:val="99"/>
    <w:qFormat/>
    <w:rsid w:val="00992BD4"/>
    <w:pPr>
      <w:widowControl/>
      <w:ind w:left="480" w:right="-341" w:firstLine="513"/>
    </w:pPr>
    <w:rPr>
      <w:kern w:val="0"/>
      <w:sz w:val="24"/>
      <w:szCs w:val="20"/>
    </w:rPr>
  </w:style>
  <w:style w:type="paragraph" w:styleId="50">
    <w:name w:val="toc 5"/>
    <w:basedOn w:val="a6"/>
    <w:next w:val="a6"/>
    <w:qFormat/>
    <w:rsid w:val="00992BD4"/>
    <w:pPr>
      <w:ind w:leftChars="800" w:left="1680"/>
    </w:pPr>
  </w:style>
  <w:style w:type="paragraph" w:styleId="32">
    <w:name w:val="toc 3"/>
    <w:basedOn w:val="a6"/>
    <w:next w:val="a6"/>
    <w:uiPriority w:val="39"/>
    <w:qFormat/>
    <w:rsid w:val="00992BD4"/>
    <w:pPr>
      <w:ind w:leftChars="400" w:left="840"/>
    </w:pPr>
  </w:style>
  <w:style w:type="paragraph" w:styleId="af6">
    <w:name w:val="Plain Text"/>
    <w:basedOn w:val="a6"/>
    <w:link w:val="Char6"/>
    <w:qFormat/>
    <w:rsid w:val="00992BD4"/>
    <w:rPr>
      <w:rFonts w:ascii="宋体" w:hAnsi="Courier New" w:hint="eastAsia"/>
      <w:szCs w:val="20"/>
    </w:rPr>
  </w:style>
  <w:style w:type="character" w:customStyle="1" w:styleId="Char6">
    <w:name w:val="纯文本 Char"/>
    <w:basedOn w:val="a9"/>
    <w:link w:val="af6"/>
    <w:qFormat/>
    <w:rsid w:val="00992BD4"/>
    <w:rPr>
      <w:rFonts w:ascii="宋体" w:eastAsia="宋体" w:hAnsi="Courier New" w:cs="Times New Roman"/>
      <w:szCs w:val="20"/>
    </w:rPr>
  </w:style>
  <w:style w:type="paragraph" w:styleId="80">
    <w:name w:val="toc 8"/>
    <w:basedOn w:val="a6"/>
    <w:next w:val="a6"/>
    <w:qFormat/>
    <w:rsid w:val="00992BD4"/>
    <w:pPr>
      <w:ind w:leftChars="1400" w:left="2940"/>
    </w:pPr>
  </w:style>
  <w:style w:type="paragraph" w:styleId="af7">
    <w:name w:val="Date"/>
    <w:basedOn w:val="a6"/>
    <w:next w:val="a6"/>
    <w:link w:val="Char7"/>
    <w:qFormat/>
    <w:rsid w:val="00992BD4"/>
    <w:pPr>
      <w:ind w:leftChars="2500" w:left="100"/>
    </w:pPr>
    <w:rPr>
      <w:rFonts w:ascii="仿宋_GB2312" w:eastAsia="仿宋_GB2312" w:hAnsi="宋体"/>
      <w:color w:val="000000"/>
      <w:sz w:val="24"/>
    </w:rPr>
  </w:style>
  <w:style w:type="character" w:customStyle="1" w:styleId="Char7">
    <w:name w:val="日期 Char"/>
    <w:basedOn w:val="a9"/>
    <w:link w:val="af7"/>
    <w:qFormat/>
    <w:rsid w:val="00992BD4"/>
    <w:rPr>
      <w:rFonts w:ascii="仿宋_GB2312" w:eastAsia="仿宋_GB2312" w:hAnsi="宋体" w:cs="Times New Roman"/>
      <w:color w:val="000000"/>
      <w:sz w:val="24"/>
      <w:szCs w:val="24"/>
    </w:rPr>
  </w:style>
  <w:style w:type="paragraph" w:styleId="22">
    <w:name w:val="Body Text Indent 2"/>
    <w:basedOn w:val="a6"/>
    <w:link w:val="2Char0"/>
    <w:qFormat/>
    <w:rsid w:val="00992BD4"/>
    <w:pPr>
      <w:ind w:firstLineChars="200" w:firstLine="480"/>
    </w:pPr>
    <w:rPr>
      <w:rFonts w:ascii="仿宋_GB2312" w:eastAsia="仿宋_GB2312"/>
      <w:sz w:val="24"/>
    </w:rPr>
  </w:style>
  <w:style w:type="character" w:customStyle="1" w:styleId="2Char0">
    <w:name w:val="正文文本缩进 2 Char"/>
    <w:basedOn w:val="a9"/>
    <w:link w:val="22"/>
    <w:qFormat/>
    <w:rsid w:val="00992BD4"/>
    <w:rPr>
      <w:rFonts w:ascii="仿宋_GB2312" w:eastAsia="仿宋_GB2312" w:hAnsi="Calibri" w:cs="Times New Roman"/>
      <w:sz w:val="24"/>
      <w:szCs w:val="24"/>
    </w:rPr>
  </w:style>
  <w:style w:type="paragraph" w:styleId="af8">
    <w:name w:val="Balloon Text"/>
    <w:basedOn w:val="a6"/>
    <w:link w:val="Char8"/>
    <w:uiPriority w:val="99"/>
    <w:qFormat/>
    <w:rsid w:val="00992BD4"/>
    <w:rPr>
      <w:sz w:val="18"/>
      <w:szCs w:val="18"/>
    </w:rPr>
  </w:style>
  <w:style w:type="character" w:customStyle="1" w:styleId="Char8">
    <w:name w:val="批注框文本 Char"/>
    <w:basedOn w:val="a9"/>
    <w:link w:val="af8"/>
    <w:uiPriority w:val="99"/>
    <w:qFormat/>
    <w:rsid w:val="00992BD4"/>
    <w:rPr>
      <w:rFonts w:ascii="Calibri" w:eastAsia="宋体" w:hAnsi="Calibri" w:cs="Times New Roman"/>
      <w:sz w:val="18"/>
      <w:szCs w:val="18"/>
    </w:rPr>
  </w:style>
  <w:style w:type="paragraph" w:styleId="12">
    <w:name w:val="toc 1"/>
    <w:basedOn w:val="a6"/>
    <w:next w:val="a6"/>
    <w:uiPriority w:val="39"/>
    <w:qFormat/>
    <w:rsid w:val="00992BD4"/>
    <w:pPr>
      <w:tabs>
        <w:tab w:val="left" w:pos="1050"/>
        <w:tab w:val="right" w:leader="dot" w:pos="8937"/>
      </w:tabs>
      <w:spacing w:line="300" w:lineRule="auto"/>
    </w:pPr>
    <w:rPr>
      <w:rFonts w:ascii="宋体" w:hAnsi="宋体"/>
      <w:b/>
      <w:sz w:val="24"/>
    </w:rPr>
  </w:style>
  <w:style w:type="paragraph" w:styleId="40">
    <w:name w:val="toc 4"/>
    <w:basedOn w:val="a6"/>
    <w:next w:val="a6"/>
    <w:qFormat/>
    <w:rsid w:val="00992BD4"/>
    <w:pPr>
      <w:ind w:leftChars="600" w:left="1260"/>
    </w:pPr>
  </w:style>
  <w:style w:type="paragraph" w:styleId="af9">
    <w:name w:val="Subtitle"/>
    <w:basedOn w:val="a6"/>
    <w:next w:val="a6"/>
    <w:link w:val="Char9"/>
    <w:qFormat/>
    <w:rsid w:val="00992BD4"/>
    <w:pPr>
      <w:spacing w:before="240" w:after="60" w:line="312" w:lineRule="auto"/>
      <w:jc w:val="center"/>
      <w:outlineLvl w:val="1"/>
    </w:pPr>
    <w:rPr>
      <w:rFonts w:ascii="等线 Light" w:hAnsi="等线 Light"/>
      <w:b/>
      <w:bCs/>
      <w:kern w:val="28"/>
      <w:sz w:val="32"/>
      <w:szCs w:val="32"/>
    </w:rPr>
  </w:style>
  <w:style w:type="character" w:customStyle="1" w:styleId="Char9">
    <w:name w:val="副标题 Char"/>
    <w:basedOn w:val="a9"/>
    <w:link w:val="af9"/>
    <w:qFormat/>
    <w:rsid w:val="00992BD4"/>
    <w:rPr>
      <w:rFonts w:ascii="等线 Light" w:eastAsia="宋体" w:hAnsi="等线 Light" w:cs="Times New Roman"/>
      <w:b/>
      <w:bCs/>
      <w:kern w:val="28"/>
      <w:sz w:val="32"/>
      <w:szCs w:val="32"/>
    </w:rPr>
  </w:style>
  <w:style w:type="paragraph" w:styleId="afa">
    <w:name w:val="footnote text"/>
    <w:basedOn w:val="a6"/>
    <w:link w:val="Chara"/>
    <w:qFormat/>
    <w:rsid w:val="00992BD4"/>
    <w:pPr>
      <w:widowControl/>
      <w:jc w:val="left"/>
    </w:pPr>
    <w:rPr>
      <w:rFonts w:ascii="Times New Roman" w:hAnsi="Times New Roman"/>
      <w:kern w:val="0"/>
      <w:sz w:val="20"/>
      <w:szCs w:val="20"/>
      <w:lang w:val="de-DE"/>
    </w:rPr>
  </w:style>
  <w:style w:type="character" w:customStyle="1" w:styleId="Chara">
    <w:name w:val="脚注文本 Char"/>
    <w:basedOn w:val="a9"/>
    <w:link w:val="afa"/>
    <w:qFormat/>
    <w:rsid w:val="00992BD4"/>
    <w:rPr>
      <w:rFonts w:ascii="Times New Roman" w:eastAsia="宋体" w:hAnsi="Times New Roman" w:cs="Times New Roman"/>
      <w:kern w:val="0"/>
      <w:sz w:val="20"/>
      <w:szCs w:val="20"/>
      <w:lang w:val="de-DE"/>
    </w:rPr>
  </w:style>
  <w:style w:type="paragraph" w:styleId="60">
    <w:name w:val="toc 6"/>
    <w:basedOn w:val="a6"/>
    <w:next w:val="a6"/>
    <w:qFormat/>
    <w:rsid w:val="00992BD4"/>
    <w:pPr>
      <w:ind w:leftChars="1000" w:left="2100"/>
    </w:pPr>
  </w:style>
  <w:style w:type="paragraph" w:styleId="33">
    <w:name w:val="Body Text Indent 3"/>
    <w:basedOn w:val="a6"/>
    <w:link w:val="3Char2"/>
    <w:qFormat/>
    <w:rsid w:val="00992BD4"/>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9"/>
    <w:link w:val="33"/>
    <w:qFormat/>
    <w:rsid w:val="00992BD4"/>
    <w:rPr>
      <w:rFonts w:ascii="宋体" w:eastAsia="宋体" w:hAnsi="Calibri" w:cs="Times New Roman"/>
      <w:kern w:val="0"/>
      <w:sz w:val="24"/>
      <w:szCs w:val="20"/>
    </w:rPr>
  </w:style>
  <w:style w:type="paragraph" w:styleId="23">
    <w:name w:val="toc 2"/>
    <w:basedOn w:val="a6"/>
    <w:next w:val="a6"/>
    <w:uiPriority w:val="39"/>
    <w:qFormat/>
    <w:rsid w:val="00992BD4"/>
    <w:pPr>
      <w:tabs>
        <w:tab w:val="right" w:leader="dot" w:pos="8937"/>
      </w:tabs>
      <w:spacing w:line="312" w:lineRule="auto"/>
      <w:ind w:leftChars="200" w:left="420"/>
    </w:pPr>
  </w:style>
  <w:style w:type="paragraph" w:styleId="90">
    <w:name w:val="toc 9"/>
    <w:basedOn w:val="a6"/>
    <w:next w:val="a6"/>
    <w:qFormat/>
    <w:rsid w:val="00992BD4"/>
    <w:pPr>
      <w:ind w:leftChars="1600" w:left="3360"/>
    </w:pPr>
  </w:style>
  <w:style w:type="paragraph" w:styleId="24">
    <w:name w:val="Body Text 2"/>
    <w:basedOn w:val="a6"/>
    <w:link w:val="2Char10"/>
    <w:qFormat/>
    <w:rsid w:val="00992BD4"/>
    <w:pPr>
      <w:jc w:val="center"/>
    </w:pPr>
    <w:rPr>
      <w:rFonts w:asciiTheme="minorHAnsi" w:eastAsiaTheme="minorEastAsia" w:hAnsiTheme="minorHAnsi" w:cstheme="minorBidi"/>
    </w:rPr>
  </w:style>
  <w:style w:type="character" w:customStyle="1" w:styleId="2Char2">
    <w:name w:val="正文文本 2 Char"/>
    <w:basedOn w:val="a9"/>
    <w:qFormat/>
    <w:rsid w:val="00992BD4"/>
    <w:rPr>
      <w:rFonts w:ascii="Calibri" w:eastAsia="宋体" w:hAnsi="Calibri" w:cs="Times New Roman"/>
      <w:szCs w:val="24"/>
    </w:rPr>
  </w:style>
  <w:style w:type="paragraph" w:styleId="HTML">
    <w:name w:val="HTML Preformatted"/>
    <w:basedOn w:val="a6"/>
    <w:link w:val="HTMLChar"/>
    <w:qFormat/>
    <w:rsid w:val="00992B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9"/>
    <w:link w:val="HTML"/>
    <w:qFormat/>
    <w:rsid w:val="00992BD4"/>
    <w:rPr>
      <w:rFonts w:ascii="宋体" w:eastAsia="宋体" w:hAnsi="宋体" w:cs="宋体"/>
      <w:kern w:val="0"/>
      <w:sz w:val="24"/>
      <w:szCs w:val="24"/>
    </w:rPr>
  </w:style>
  <w:style w:type="paragraph" w:styleId="afb">
    <w:name w:val="Normal (Web)"/>
    <w:basedOn w:val="a6"/>
    <w:unhideWhenUsed/>
    <w:qFormat/>
    <w:rsid w:val="00992BD4"/>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992BD4"/>
    <w:rPr>
      <w:szCs w:val="20"/>
    </w:rPr>
  </w:style>
  <w:style w:type="paragraph" w:styleId="afc">
    <w:name w:val="Title"/>
    <w:basedOn w:val="a6"/>
    <w:link w:val="Char12"/>
    <w:qFormat/>
    <w:rsid w:val="00992BD4"/>
    <w:pPr>
      <w:jc w:val="center"/>
      <w:outlineLvl w:val="0"/>
    </w:pPr>
    <w:rPr>
      <w:b/>
      <w:sz w:val="32"/>
      <w:szCs w:val="20"/>
    </w:rPr>
  </w:style>
  <w:style w:type="character" w:customStyle="1" w:styleId="Charb">
    <w:name w:val="标题 Char"/>
    <w:basedOn w:val="a9"/>
    <w:qFormat/>
    <w:rsid w:val="00992BD4"/>
    <w:rPr>
      <w:rFonts w:asciiTheme="majorHAnsi" w:eastAsia="宋体" w:hAnsiTheme="majorHAnsi" w:cstheme="majorBidi"/>
      <w:b/>
      <w:bCs/>
      <w:sz w:val="32"/>
      <w:szCs w:val="32"/>
    </w:rPr>
  </w:style>
  <w:style w:type="paragraph" w:styleId="afd">
    <w:name w:val="annotation subject"/>
    <w:basedOn w:val="af2"/>
    <w:next w:val="af2"/>
    <w:link w:val="Charc"/>
    <w:qFormat/>
    <w:rsid w:val="00992BD4"/>
    <w:rPr>
      <w:b/>
      <w:bCs/>
    </w:rPr>
  </w:style>
  <w:style w:type="character" w:customStyle="1" w:styleId="Charc">
    <w:name w:val="批注主题 Char"/>
    <w:basedOn w:val="Char3"/>
    <w:link w:val="afd"/>
    <w:qFormat/>
    <w:rsid w:val="00992BD4"/>
    <w:rPr>
      <w:rFonts w:ascii="Calibri" w:eastAsia="宋体" w:hAnsi="Calibri" w:cs="Times New Roman"/>
      <w:b/>
      <w:bCs/>
      <w:szCs w:val="24"/>
    </w:rPr>
  </w:style>
  <w:style w:type="paragraph" w:styleId="afe">
    <w:name w:val="Body Text First Indent"/>
    <w:basedOn w:val="af3"/>
    <w:link w:val="Chard"/>
    <w:uiPriority w:val="99"/>
    <w:unhideWhenUsed/>
    <w:qFormat/>
    <w:rsid w:val="00992BD4"/>
    <w:pPr>
      <w:tabs>
        <w:tab w:val="clear" w:pos="567"/>
      </w:tabs>
      <w:spacing w:before="0" w:after="120" w:line="240" w:lineRule="auto"/>
      <w:ind w:firstLineChars="100" w:firstLine="420"/>
    </w:pPr>
    <w:rPr>
      <w:rFonts w:ascii="Times New Roman" w:hAnsi="Times New Roman"/>
      <w:sz w:val="21"/>
      <w:szCs w:val="21"/>
    </w:rPr>
  </w:style>
  <w:style w:type="character" w:customStyle="1" w:styleId="Chard">
    <w:name w:val="正文首行缩进 Char"/>
    <w:basedOn w:val="Char4"/>
    <w:link w:val="afe"/>
    <w:uiPriority w:val="99"/>
    <w:qFormat/>
    <w:rsid w:val="00992BD4"/>
    <w:rPr>
      <w:rFonts w:ascii="Times New Roman" w:eastAsia="宋体" w:hAnsi="Times New Roman" w:cs="Times New Roman"/>
      <w:sz w:val="24"/>
      <w:szCs w:val="21"/>
    </w:rPr>
  </w:style>
  <w:style w:type="paragraph" w:styleId="25">
    <w:name w:val="Body Text First Indent 2"/>
    <w:basedOn w:val="af4"/>
    <w:link w:val="2Char3"/>
    <w:uiPriority w:val="99"/>
    <w:qFormat/>
    <w:rsid w:val="00992BD4"/>
    <w:pPr>
      <w:spacing w:after="120" w:line="480" w:lineRule="exact"/>
      <w:ind w:leftChars="200" w:left="420" w:firstLineChars="200" w:firstLine="420"/>
    </w:pPr>
    <w:rPr>
      <w:szCs w:val="20"/>
    </w:rPr>
  </w:style>
  <w:style w:type="character" w:customStyle="1" w:styleId="2Char3">
    <w:name w:val="正文首行缩进 2 Char"/>
    <w:basedOn w:val="Char5"/>
    <w:link w:val="25"/>
    <w:uiPriority w:val="99"/>
    <w:qFormat/>
    <w:rsid w:val="00992BD4"/>
    <w:rPr>
      <w:rFonts w:ascii="Calibri" w:eastAsia="宋体" w:hAnsi="Calibri" w:cs="Times New Roman"/>
      <w:sz w:val="24"/>
      <w:szCs w:val="20"/>
    </w:rPr>
  </w:style>
  <w:style w:type="table" w:styleId="aff">
    <w:name w:val="Table Grid"/>
    <w:basedOn w:val="aa"/>
    <w:uiPriority w:val="39"/>
    <w:qFormat/>
    <w:rsid w:val="00992BD4"/>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a"/>
    <w:qFormat/>
    <w:rsid w:val="00992BD4"/>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0">
    <w:name w:val="Strong"/>
    <w:uiPriority w:val="22"/>
    <w:qFormat/>
    <w:rsid w:val="00992BD4"/>
    <w:rPr>
      <w:b/>
      <w:bCs/>
    </w:rPr>
  </w:style>
  <w:style w:type="character" w:styleId="aff1">
    <w:name w:val="page number"/>
    <w:qFormat/>
    <w:rsid w:val="00992BD4"/>
  </w:style>
  <w:style w:type="character" w:styleId="aff2">
    <w:name w:val="FollowedHyperlink"/>
    <w:uiPriority w:val="99"/>
    <w:qFormat/>
    <w:rsid w:val="00992BD4"/>
    <w:rPr>
      <w:color w:val="800080"/>
      <w:u w:val="single"/>
    </w:rPr>
  </w:style>
  <w:style w:type="character" w:styleId="aff3">
    <w:name w:val="Emphasis"/>
    <w:uiPriority w:val="20"/>
    <w:qFormat/>
    <w:rsid w:val="00992BD4"/>
    <w:rPr>
      <w:color w:val="CC0033"/>
    </w:rPr>
  </w:style>
  <w:style w:type="character" w:styleId="aff4">
    <w:name w:val="Hyperlink"/>
    <w:uiPriority w:val="99"/>
    <w:qFormat/>
    <w:rsid w:val="00992BD4"/>
    <w:rPr>
      <w:color w:val="0000FF"/>
      <w:u w:val="single"/>
    </w:rPr>
  </w:style>
  <w:style w:type="character" w:styleId="aff5">
    <w:name w:val="annotation reference"/>
    <w:uiPriority w:val="99"/>
    <w:qFormat/>
    <w:rsid w:val="00992BD4"/>
    <w:rPr>
      <w:sz w:val="21"/>
      <w:szCs w:val="21"/>
    </w:rPr>
  </w:style>
  <w:style w:type="character" w:styleId="HTML0">
    <w:name w:val="HTML Cite"/>
    <w:uiPriority w:val="99"/>
    <w:qFormat/>
    <w:rsid w:val="00992BD4"/>
    <w:rPr>
      <w:i/>
      <w:iCs/>
    </w:rPr>
  </w:style>
  <w:style w:type="character" w:customStyle="1" w:styleId="Char1">
    <w:name w:val="无间隔 Char"/>
    <w:link w:val="a7"/>
    <w:uiPriority w:val="1"/>
    <w:qFormat/>
    <w:locked/>
    <w:rsid w:val="00992BD4"/>
    <w:rPr>
      <w:rFonts w:ascii="Calibri" w:eastAsia="宋体" w:hAnsi="Calibri" w:cs="Times New Roman"/>
      <w:szCs w:val="24"/>
    </w:rPr>
  </w:style>
  <w:style w:type="character" w:customStyle="1" w:styleId="Char10">
    <w:name w:val="正文缩进 Char1"/>
    <w:link w:val="a8"/>
    <w:qFormat/>
    <w:rsid w:val="00992BD4"/>
    <w:rPr>
      <w:rFonts w:ascii="宋体" w:eastAsia="宋体" w:hAnsi="Calibri" w:cs="Times New Roman"/>
      <w:sz w:val="24"/>
      <w:szCs w:val="24"/>
    </w:rPr>
  </w:style>
  <w:style w:type="character" w:customStyle="1" w:styleId="2Char1">
    <w:name w:val="标题 2 Char1"/>
    <w:link w:val="20"/>
    <w:qFormat/>
    <w:rsid w:val="00992BD4"/>
    <w:rPr>
      <w:rFonts w:ascii="Arial" w:eastAsia="黑体" w:hAnsi="Arial" w:cs="Times New Roman"/>
      <w:b/>
      <w:kern w:val="0"/>
      <w:sz w:val="30"/>
      <w:szCs w:val="20"/>
    </w:rPr>
  </w:style>
  <w:style w:type="character" w:customStyle="1" w:styleId="3Char1">
    <w:name w:val="标题 3 Char1"/>
    <w:link w:val="30"/>
    <w:qFormat/>
    <w:rsid w:val="00992BD4"/>
    <w:rPr>
      <w:rFonts w:ascii="宋体" w:eastAsia="宋体" w:hAnsi="Calibri" w:cs="Times New Roman"/>
      <w:b/>
      <w:kern w:val="0"/>
      <w:sz w:val="24"/>
      <w:szCs w:val="20"/>
      <w:u w:val="single"/>
    </w:rPr>
  </w:style>
  <w:style w:type="character" w:customStyle="1" w:styleId="Char11">
    <w:name w:val="批注文字 Char1"/>
    <w:link w:val="af2"/>
    <w:qFormat/>
    <w:rsid w:val="00992BD4"/>
    <w:rPr>
      <w:rFonts w:ascii="Calibri" w:eastAsia="宋体" w:hAnsi="Calibri" w:cs="Times New Roman"/>
      <w:szCs w:val="24"/>
    </w:rPr>
  </w:style>
  <w:style w:type="character" w:customStyle="1" w:styleId="Char20">
    <w:name w:val="正文文本缩进 Char2"/>
    <w:link w:val="af4"/>
    <w:uiPriority w:val="99"/>
    <w:qFormat/>
    <w:rsid w:val="00992BD4"/>
    <w:rPr>
      <w:rFonts w:ascii="Calibri" w:eastAsia="宋体" w:hAnsi="Calibri" w:cs="Times New Roman"/>
      <w:sz w:val="24"/>
      <w:szCs w:val="24"/>
    </w:rPr>
  </w:style>
  <w:style w:type="character" w:customStyle="1" w:styleId="Char13">
    <w:name w:val="页脚 Char1"/>
    <w:qFormat/>
    <w:rsid w:val="00992BD4"/>
    <w:rPr>
      <w:rFonts w:ascii="宋体" w:eastAsia="宋体"/>
      <w:sz w:val="18"/>
      <w:lang w:val="en-US" w:eastAsia="zh-CN" w:bidi="ar-SA"/>
    </w:rPr>
  </w:style>
  <w:style w:type="character" w:customStyle="1" w:styleId="Char14">
    <w:name w:val="页眉 Char1"/>
    <w:qFormat/>
    <w:rsid w:val="00992BD4"/>
    <w:rPr>
      <w:rFonts w:eastAsia="宋体"/>
      <w:kern w:val="2"/>
      <w:sz w:val="18"/>
      <w:szCs w:val="18"/>
      <w:lang w:val="en-US" w:eastAsia="zh-CN" w:bidi="ar-SA"/>
    </w:rPr>
  </w:style>
  <w:style w:type="character" w:customStyle="1" w:styleId="2Char10">
    <w:name w:val="正文文本 2 Char1"/>
    <w:basedOn w:val="a9"/>
    <w:link w:val="24"/>
    <w:qFormat/>
    <w:rsid w:val="00992BD4"/>
    <w:rPr>
      <w:szCs w:val="24"/>
    </w:rPr>
  </w:style>
  <w:style w:type="character" w:customStyle="1" w:styleId="Char12">
    <w:name w:val="标题 Char1"/>
    <w:link w:val="afc"/>
    <w:qFormat/>
    <w:rsid w:val="00992BD4"/>
    <w:rPr>
      <w:rFonts w:ascii="Calibri" w:eastAsia="宋体" w:hAnsi="Calibri" w:cs="Times New Roman"/>
      <w:b/>
      <w:sz w:val="32"/>
      <w:szCs w:val="20"/>
    </w:rPr>
  </w:style>
  <w:style w:type="character" w:customStyle="1" w:styleId="Chare">
    <w:name w:val="正文小标题 Char"/>
    <w:link w:val="aff6"/>
    <w:qFormat/>
    <w:rsid w:val="00992BD4"/>
    <w:rPr>
      <w:rFonts w:ascii="宋体" w:hAnsi="宋体"/>
      <w:b/>
      <w:i/>
      <w:color w:val="FF0000"/>
      <w:sz w:val="24"/>
    </w:rPr>
  </w:style>
  <w:style w:type="paragraph" w:customStyle="1" w:styleId="aff6">
    <w:name w:val="正文小标题"/>
    <w:basedOn w:val="a6"/>
    <w:next w:val="a8"/>
    <w:link w:val="Chare"/>
    <w:qFormat/>
    <w:rsid w:val="00992BD4"/>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992BD4"/>
    <w:rPr>
      <w:rFonts w:ascii="Arial" w:eastAsia="宋体" w:hAnsi="Arial" w:cs="Arial"/>
      <w:b/>
      <w:bCs/>
      <w:sz w:val="32"/>
      <w:szCs w:val="32"/>
    </w:rPr>
  </w:style>
  <w:style w:type="character" w:customStyle="1" w:styleId="title4">
    <w:name w:val="title4"/>
    <w:qFormat/>
    <w:rsid w:val="00992BD4"/>
    <w:rPr>
      <w:b/>
      <w:bCs/>
      <w:color w:val="1D87B3"/>
      <w:sz w:val="15"/>
      <w:szCs w:val="15"/>
    </w:rPr>
  </w:style>
  <w:style w:type="character" w:customStyle="1" w:styleId="Char15">
    <w:name w:val="列出段落 Char1"/>
    <w:link w:val="aff7"/>
    <w:qFormat/>
    <w:rsid w:val="00992BD4"/>
    <w:rPr>
      <w:rFonts w:ascii="Calibri" w:eastAsia="宋体" w:hAnsi="Calibri"/>
    </w:rPr>
  </w:style>
  <w:style w:type="paragraph" w:styleId="aff7">
    <w:name w:val="List Paragraph"/>
    <w:basedOn w:val="a6"/>
    <w:link w:val="Char15"/>
    <w:qFormat/>
    <w:rsid w:val="00992BD4"/>
    <w:pPr>
      <w:ind w:firstLineChars="200" w:firstLine="420"/>
    </w:pPr>
    <w:rPr>
      <w:rFonts w:cstheme="minorBidi"/>
      <w:szCs w:val="22"/>
    </w:rPr>
  </w:style>
  <w:style w:type="character" w:customStyle="1" w:styleId="chanpin">
    <w:name w:val="chanpin拷贝"/>
    <w:qFormat/>
    <w:rsid w:val="00992BD4"/>
  </w:style>
  <w:style w:type="character" w:customStyle="1" w:styleId="c21">
    <w:name w:val="c21"/>
    <w:qFormat/>
    <w:rsid w:val="00992BD4"/>
    <w:rPr>
      <w:rFonts w:ascii="ˎ̥" w:hAnsi="ˎ̥" w:hint="default"/>
      <w:color w:val="000000"/>
      <w:sz w:val="20"/>
      <w:szCs w:val="20"/>
      <w:u w:val="none"/>
    </w:rPr>
  </w:style>
  <w:style w:type="character" w:customStyle="1" w:styleId="txt">
    <w:name w:val="txt"/>
    <w:qFormat/>
    <w:rsid w:val="00992BD4"/>
  </w:style>
  <w:style w:type="character" w:customStyle="1" w:styleId="CharChar">
    <w:name w:val="正文缩进 Char Char"/>
    <w:link w:val="14"/>
    <w:qFormat/>
    <w:rsid w:val="00992BD4"/>
    <w:rPr>
      <w:rFonts w:ascii="宋体" w:eastAsia="宋体"/>
      <w:snapToGrid w:val="0"/>
      <w:color w:val="000000"/>
      <w:kern w:val="28"/>
      <w:sz w:val="28"/>
    </w:rPr>
  </w:style>
  <w:style w:type="paragraph" w:customStyle="1" w:styleId="14">
    <w:name w:val="正文缩进1"/>
    <w:basedOn w:val="a6"/>
    <w:link w:val="CharChar"/>
    <w:qFormat/>
    <w:rsid w:val="00992BD4"/>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
    <w:name w:val="正文缩进 Char"/>
    <w:qFormat/>
    <w:rsid w:val="00992BD4"/>
    <w:rPr>
      <w:rFonts w:ascii="宋体" w:eastAsia="宋体"/>
      <w:kern w:val="2"/>
      <w:sz w:val="24"/>
      <w:szCs w:val="24"/>
      <w:lang w:val="en-US" w:eastAsia="zh-CN" w:bidi="ar-SA"/>
    </w:rPr>
  </w:style>
  <w:style w:type="character" w:customStyle="1" w:styleId="aff8">
    <w:name w:val="批注文字 字符"/>
    <w:uiPriority w:val="99"/>
    <w:qFormat/>
    <w:rsid w:val="00992BD4"/>
    <w:rPr>
      <w:rFonts w:ascii="Times New Roman" w:eastAsia="宋体" w:hAnsi="Times New Roman" w:cs="Times New Roman"/>
      <w:sz w:val="24"/>
      <w:lang w:val="en-US" w:eastAsia="zh-CN" w:bidi="ar-SA"/>
    </w:rPr>
  </w:style>
  <w:style w:type="character" w:customStyle="1" w:styleId="street-address">
    <w:name w:val="street-address"/>
    <w:qFormat/>
    <w:rsid w:val="00992BD4"/>
  </w:style>
  <w:style w:type="character" w:customStyle="1" w:styleId="bjh-p">
    <w:name w:val="bjh-p"/>
    <w:qFormat/>
    <w:rsid w:val="00992BD4"/>
  </w:style>
  <w:style w:type="character" w:customStyle="1" w:styleId="Char16">
    <w:name w:val="正文文本缩进 Char1"/>
    <w:link w:val="15"/>
    <w:uiPriority w:val="99"/>
    <w:qFormat/>
    <w:rsid w:val="00992BD4"/>
    <w:rPr>
      <w:rFonts w:ascii="宋体" w:eastAsia="宋体" w:hAnsi="宋体"/>
      <w:sz w:val="24"/>
      <w:szCs w:val="24"/>
    </w:rPr>
  </w:style>
  <w:style w:type="paragraph" w:customStyle="1" w:styleId="15">
    <w:name w:val="正文文本缩进1"/>
    <w:basedOn w:val="a6"/>
    <w:link w:val="Char16"/>
    <w:uiPriority w:val="99"/>
    <w:qFormat/>
    <w:rsid w:val="00992BD4"/>
    <w:pPr>
      <w:spacing w:line="480" w:lineRule="exact"/>
      <w:ind w:firstLineChars="200" w:firstLine="480"/>
    </w:pPr>
    <w:rPr>
      <w:rFonts w:ascii="宋体" w:hAnsi="宋体" w:cstheme="minorBidi"/>
      <w:sz w:val="24"/>
    </w:rPr>
  </w:style>
  <w:style w:type="character" w:customStyle="1" w:styleId="black1">
    <w:name w:val="black1"/>
    <w:qFormat/>
    <w:rsid w:val="00992BD4"/>
    <w:rPr>
      <w:color w:val="000000"/>
    </w:rPr>
  </w:style>
  <w:style w:type="character" w:customStyle="1" w:styleId="Charf0">
    <w:name w:val="注释 Char"/>
    <w:link w:val="aff9"/>
    <w:qFormat/>
    <w:rsid w:val="00992BD4"/>
    <w:rPr>
      <w:rFonts w:ascii="宋体" w:hAnsi="宋体"/>
      <w:szCs w:val="21"/>
    </w:rPr>
  </w:style>
  <w:style w:type="paragraph" w:customStyle="1" w:styleId="aff9">
    <w:name w:val="注释"/>
    <w:basedOn w:val="a6"/>
    <w:link w:val="Charf0"/>
    <w:qFormat/>
    <w:rsid w:val="00992BD4"/>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992BD4"/>
    <w:rPr>
      <w:rFonts w:ascii="宋体" w:eastAsia="宋体"/>
      <w:b/>
      <w:sz w:val="24"/>
      <w:u w:val="single"/>
      <w:lang w:val="en-US" w:eastAsia="zh-CN" w:bidi="ar-SA"/>
    </w:rPr>
  </w:style>
  <w:style w:type="character" w:customStyle="1" w:styleId="affa">
    <w:name w:val="纯文本 字符"/>
    <w:uiPriority w:val="99"/>
    <w:qFormat/>
    <w:rsid w:val="00992BD4"/>
    <w:rPr>
      <w:rFonts w:ascii="宋体" w:eastAsia="宋体" w:hAnsi="Courier New" w:cs="Times New Roman"/>
      <w:kern w:val="2"/>
      <w:sz w:val="21"/>
      <w:szCs w:val="21"/>
      <w:lang w:val="en-US" w:eastAsia="zh-CN" w:bidi="ar-SA"/>
    </w:rPr>
  </w:style>
  <w:style w:type="character" w:customStyle="1" w:styleId="Char17">
    <w:name w:val="纯文本 Char1"/>
    <w:uiPriority w:val="99"/>
    <w:qFormat/>
    <w:rsid w:val="00992BD4"/>
    <w:rPr>
      <w:rFonts w:ascii="宋体" w:eastAsia="宋体" w:hAnsi="Courier New"/>
      <w:kern w:val="2"/>
      <w:sz w:val="21"/>
      <w:lang w:val="en-US" w:eastAsia="zh-CN" w:bidi="ar-SA"/>
    </w:rPr>
  </w:style>
  <w:style w:type="character" w:customStyle="1" w:styleId="3CharChar">
    <w:name w:val="标题 3 Char Char"/>
    <w:qFormat/>
    <w:rsid w:val="00992BD4"/>
    <w:rPr>
      <w:rFonts w:eastAsia="宋体"/>
      <w:b/>
      <w:bCs/>
      <w:kern w:val="2"/>
      <w:sz w:val="32"/>
      <w:szCs w:val="32"/>
      <w:lang w:val="en-US" w:eastAsia="zh-CN" w:bidi="ar-SA"/>
    </w:rPr>
  </w:style>
  <w:style w:type="character" w:customStyle="1" w:styleId="Charf1">
    <w:name w:val="正文大标题 Char"/>
    <w:link w:val="affb"/>
    <w:qFormat/>
    <w:rsid w:val="00992BD4"/>
    <w:rPr>
      <w:rFonts w:ascii="宋体" w:hAnsi="宋体"/>
      <w:b/>
      <w:color w:val="000000"/>
      <w:sz w:val="28"/>
      <w:szCs w:val="21"/>
    </w:rPr>
  </w:style>
  <w:style w:type="paragraph" w:customStyle="1" w:styleId="affb">
    <w:name w:val="正文大标题"/>
    <w:basedOn w:val="aff6"/>
    <w:next w:val="a8"/>
    <w:link w:val="Charf1"/>
    <w:qFormat/>
    <w:rsid w:val="00992BD4"/>
    <w:pPr>
      <w:jc w:val="center"/>
    </w:pPr>
    <w:rPr>
      <w:i w:val="0"/>
      <w:color w:val="000000"/>
      <w:sz w:val="28"/>
      <w:szCs w:val="21"/>
    </w:rPr>
  </w:style>
  <w:style w:type="character" w:customStyle="1" w:styleId="apple-style-span">
    <w:name w:val="apple-style-span"/>
    <w:qFormat/>
    <w:rsid w:val="00992BD4"/>
    <w:rPr>
      <w:rFonts w:cs="Times New Roman"/>
    </w:rPr>
  </w:style>
  <w:style w:type="character" w:customStyle="1" w:styleId="Charf2">
    <w:name w:val="正文格式 Char"/>
    <w:link w:val="affc"/>
    <w:qFormat/>
    <w:locked/>
    <w:rsid w:val="00992BD4"/>
    <w:rPr>
      <w:rFonts w:ascii="宋体" w:hAnsi="宋体"/>
      <w:sz w:val="24"/>
      <w:szCs w:val="24"/>
      <w:lang w:val="en-GB"/>
    </w:rPr>
  </w:style>
  <w:style w:type="paragraph" w:customStyle="1" w:styleId="affc">
    <w:name w:val="正文格式"/>
    <w:basedOn w:val="a6"/>
    <w:link w:val="Charf2"/>
    <w:qFormat/>
    <w:rsid w:val="00992BD4"/>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表格 Char"/>
    <w:link w:val="affd"/>
    <w:qFormat/>
    <w:rsid w:val="00992BD4"/>
    <w:rPr>
      <w:rFonts w:ascii="宋体" w:hAnsi="宋体"/>
      <w:color w:val="000000"/>
      <w:szCs w:val="21"/>
    </w:rPr>
  </w:style>
  <w:style w:type="paragraph" w:customStyle="1" w:styleId="affd">
    <w:name w:val="正文表格"/>
    <w:basedOn w:val="a6"/>
    <w:link w:val="Charf3"/>
    <w:qFormat/>
    <w:rsid w:val="00992BD4"/>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992BD4"/>
    <w:rPr>
      <w:rFonts w:ascii="宋体" w:eastAsia="宋体" w:hAnsi="Courier New"/>
      <w:kern w:val="2"/>
      <w:sz w:val="21"/>
      <w:lang w:val="en-US" w:eastAsia="zh-CN" w:bidi="ar-SA"/>
    </w:rPr>
  </w:style>
  <w:style w:type="character" w:customStyle="1" w:styleId="chanpin1">
    <w:name w:val="chanpin1"/>
    <w:qFormat/>
    <w:rsid w:val="00992BD4"/>
    <w:rPr>
      <w:rFonts w:ascii="ˎ̥" w:hAnsi="ˎ̥" w:hint="default"/>
      <w:color w:val="000000"/>
      <w:sz w:val="20"/>
      <w:szCs w:val="20"/>
      <w:u w:val="none"/>
    </w:rPr>
  </w:style>
  <w:style w:type="character" w:customStyle="1" w:styleId="locality">
    <w:name w:val="locality"/>
    <w:qFormat/>
    <w:rsid w:val="00992BD4"/>
  </w:style>
  <w:style w:type="character" w:customStyle="1" w:styleId="1-2Char">
    <w:name w:val="中等深浅网格 1 - 强调文字颜色 2 Char"/>
    <w:link w:val="16"/>
    <w:qFormat/>
    <w:rsid w:val="00992BD4"/>
    <w:rPr>
      <w:szCs w:val="24"/>
      <w:lang w:val="zh-CN"/>
    </w:rPr>
  </w:style>
  <w:style w:type="paragraph" w:customStyle="1" w:styleId="16">
    <w:name w:val="1"/>
    <w:link w:val="1-2Char"/>
    <w:qFormat/>
    <w:rsid w:val="00992BD4"/>
    <w:rPr>
      <w:szCs w:val="24"/>
      <w:lang w:val="zh-CN"/>
    </w:rPr>
  </w:style>
  <w:style w:type="character" w:customStyle="1" w:styleId="1Char0">
    <w:name w:val="段1 Char"/>
    <w:qFormat/>
    <w:rsid w:val="00992BD4"/>
    <w:rPr>
      <w:rFonts w:ascii="宋体" w:eastAsia="宋体"/>
      <w:sz w:val="24"/>
      <w:lang w:val="en-US" w:eastAsia="zh-CN" w:bidi="ar-SA"/>
    </w:rPr>
  </w:style>
  <w:style w:type="character" w:customStyle="1" w:styleId="Charf4">
    <w:name w:val="列出段落 Char"/>
    <w:qFormat/>
    <w:rsid w:val="00992BD4"/>
    <w:rPr>
      <w:rFonts w:ascii="Calibri" w:eastAsia="宋体" w:hAnsi="Calibri"/>
      <w:kern w:val="2"/>
      <w:sz w:val="21"/>
      <w:szCs w:val="22"/>
      <w:lang w:val="en-US" w:eastAsia="zh-CN" w:bidi="ar-SA"/>
    </w:rPr>
  </w:style>
  <w:style w:type="character" w:customStyle="1" w:styleId="Charf5">
    <w:name w:val="正文重点 Char"/>
    <w:link w:val="affe"/>
    <w:qFormat/>
    <w:rsid w:val="00992BD4"/>
    <w:rPr>
      <w:b/>
      <w:sz w:val="24"/>
    </w:rPr>
  </w:style>
  <w:style w:type="paragraph" w:customStyle="1" w:styleId="affe">
    <w:name w:val="正文重点"/>
    <w:basedOn w:val="a6"/>
    <w:link w:val="Charf5"/>
    <w:qFormat/>
    <w:rsid w:val="00992BD4"/>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7">
    <w:name w:val="纯文本 字符1"/>
    <w:qFormat/>
    <w:rsid w:val="00992BD4"/>
    <w:rPr>
      <w:rFonts w:ascii="宋体" w:hAnsi="Courier New"/>
    </w:rPr>
  </w:style>
  <w:style w:type="character" w:customStyle="1" w:styleId="CharChar111">
    <w:name w:val="Char Char111"/>
    <w:qFormat/>
    <w:rsid w:val="00992BD4"/>
    <w:rPr>
      <w:rFonts w:ascii="宋体" w:eastAsia="宋体"/>
      <w:b/>
      <w:sz w:val="24"/>
      <w:u w:val="single"/>
      <w:lang w:val="en-US" w:eastAsia="zh-CN" w:bidi="ar-SA"/>
    </w:rPr>
  </w:style>
  <w:style w:type="character" w:customStyle="1" w:styleId="NormalCharacter">
    <w:name w:val="NormalCharacter"/>
    <w:qFormat/>
    <w:rsid w:val="00992BD4"/>
  </w:style>
  <w:style w:type="character" w:customStyle="1" w:styleId="2CharChar">
    <w:name w:val="标题 2 Char Char"/>
    <w:qFormat/>
    <w:rsid w:val="00992BD4"/>
    <w:rPr>
      <w:rFonts w:ascii="Arial" w:eastAsia="黑体" w:hAnsi="Arial"/>
      <w:b/>
      <w:bCs/>
      <w:kern w:val="2"/>
      <w:sz w:val="32"/>
      <w:szCs w:val="32"/>
      <w:lang w:val="en-US" w:eastAsia="zh-CN" w:bidi="ar-SA"/>
    </w:rPr>
  </w:style>
  <w:style w:type="paragraph" w:customStyle="1" w:styleId="18">
    <w:name w:val="项目符号1"/>
    <w:basedOn w:val="afff"/>
    <w:qFormat/>
    <w:rsid w:val="00992BD4"/>
    <w:pPr>
      <w:ind w:left="-25" w:firstLine="0"/>
    </w:pPr>
  </w:style>
  <w:style w:type="paragraph" w:customStyle="1" w:styleId="afff">
    <w:name w:val="正文文本样式"/>
    <w:basedOn w:val="a6"/>
    <w:qFormat/>
    <w:rsid w:val="00992BD4"/>
    <w:pPr>
      <w:spacing w:line="360" w:lineRule="auto"/>
      <w:ind w:firstLine="482"/>
    </w:pPr>
    <w:rPr>
      <w:rFonts w:cs="宋体"/>
      <w:sz w:val="24"/>
      <w:szCs w:val="20"/>
    </w:rPr>
  </w:style>
  <w:style w:type="paragraph" w:customStyle="1" w:styleId="Char18">
    <w:name w:val="Char1"/>
    <w:basedOn w:val="a6"/>
    <w:qFormat/>
    <w:rsid w:val="00992BD4"/>
    <w:pPr>
      <w:tabs>
        <w:tab w:val="left" w:pos="360"/>
      </w:tabs>
    </w:pPr>
    <w:rPr>
      <w:sz w:val="24"/>
    </w:rPr>
  </w:style>
  <w:style w:type="paragraph" w:customStyle="1" w:styleId="CharCharCharCharCharCharChar2">
    <w:name w:val="Char Char Char Char Char Char Char2"/>
    <w:basedOn w:val="a6"/>
    <w:qFormat/>
    <w:rsid w:val="00992BD4"/>
    <w:pPr>
      <w:snapToGrid w:val="0"/>
      <w:spacing w:line="360" w:lineRule="auto"/>
      <w:ind w:firstLineChars="200" w:firstLine="200"/>
    </w:pPr>
    <w:rPr>
      <w:rFonts w:eastAsia="仿宋_GB2312"/>
      <w:sz w:val="24"/>
    </w:rPr>
  </w:style>
  <w:style w:type="paragraph" w:customStyle="1" w:styleId="xl41">
    <w:name w:val="xl41"/>
    <w:basedOn w:val="a6"/>
    <w:qFormat/>
    <w:rsid w:val="00992BD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992BD4"/>
    <w:rPr>
      <w:rFonts w:ascii="Tahoma" w:hAnsi="Tahoma"/>
      <w:sz w:val="24"/>
      <w:szCs w:val="20"/>
    </w:rPr>
  </w:style>
  <w:style w:type="paragraph" w:customStyle="1" w:styleId="xl36">
    <w:name w:val="xl36"/>
    <w:basedOn w:val="a6"/>
    <w:qFormat/>
    <w:rsid w:val="00992BD4"/>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992BD4"/>
    <w:rPr>
      <w:rFonts w:ascii="Tahoma" w:hAnsi="Tahoma"/>
      <w:sz w:val="24"/>
      <w:szCs w:val="20"/>
    </w:rPr>
  </w:style>
  <w:style w:type="paragraph" w:customStyle="1" w:styleId="1-">
    <w:name w:val="标题1-附件"/>
    <w:basedOn w:val="11"/>
    <w:qFormat/>
    <w:rsid w:val="00992BD4"/>
    <w:pPr>
      <w:jc w:val="left"/>
    </w:pPr>
    <w:rPr>
      <w:sz w:val="24"/>
      <w:szCs w:val="24"/>
    </w:rPr>
  </w:style>
  <w:style w:type="paragraph" w:customStyle="1" w:styleId="a2">
    <w:name w:val="四级条标题"/>
    <w:basedOn w:val="a1"/>
    <w:next w:val="a6"/>
    <w:qFormat/>
    <w:rsid w:val="00992BD4"/>
    <w:pPr>
      <w:numPr>
        <w:ilvl w:val="4"/>
      </w:numPr>
      <w:ind w:left="0" w:hanging="840"/>
      <w:outlineLvl w:val="4"/>
    </w:pPr>
  </w:style>
  <w:style w:type="paragraph" w:customStyle="1" w:styleId="a1">
    <w:name w:val="三级条标题"/>
    <w:basedOn w:val="afff0"/>
    <w:next w:val="a6"/>
    <w:qFormat/>
    <w:rsid w:val="00992BD4"/>
    <w:pPr>
      <w:numPr>
        <w:ilvl w:val="3"/>
        <w:numId w:val="1"/>
      </w:numPr>
      <w:ind w:left="0" w:hanging="840"/>
      <w:outlineLvl w:val="3"/>
    </w:pPr>
  </w:style>
  <w:style w:type="paragraph" w:customStyle="1" w:styleId="afff0">
    <w:name w:val="二级条标题"/>
    <w:basedOn w:val="a0"/>
    <w:next w:val="a6"/>
    <w:qFormat/>
    <w:rsid w:val="00992BD4"/>
    <w:pPr>
      <w:numPr>
        <w:ilvl w:val="0"/>
        <w:numId w:val="0"/>
      </w:numPr>
      <w:ind w:hanging="840"/>
      <w:outlineLvl w:val="2"/>
    </w:pPr>
    <w:rPr>
      <w:rFonts w:ascii="宋体" w:eastAsia="宋体"/>
      <w:b w:val="0"/>
    </w:rPr>
  </w:style>
  <w:style w:type="paragraph" w:customStyle="1" w:styleId="a0">
    <w:name w:val="一级条标题"/>
    <w:basedOn w:val="a"/>
    <w:next w:val="a6"/>
    <w:qFormat/>
    <w:rsid w:val="00992BD4"/>
    <w:pPr>
      <w:numPr>
        <w:ilvl w:val="1"/>
      </w:numPr>
      <w:tabs>
        <w:tab w:val="left" w:pos="360"/>
        <w:tab w:val="left" w:pos="840"/>
      </w:tabs>
      <w:ind w:left="0" w:hanging="840"/>
      <w:outlineLvl w:val="1"/>
    </w:pPr>
  </w:style>
  <w:style w:type="paragraph" w:customStyle="1" w:styleId="a">
    <w:name w:val="章标题"/>
    <w:next w:val="a6"/>
    <w:qFormat/>
    <w:rsid w:val="00992BD4"/>
    <w:pPr>
      <w:numPr>
        <w:numId w:val="1"/>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f1">
    <w:name w:val="无标题条"/>
    <w:next w:val="a6"/>
    <w:qFormat/>
    <w:rsid w:val="00992BD4"/>
    <w:pPr>
      <w:jc w:val="both"/>
    </w:pPr>
    <w:rPr>
      <w:rFonts w:ascii="Calibri" w:eastAsia="宋体" w:hAnsi="Calibri" w:cs="Times New Roman"/>
      <w:kern w:val="0"/>
      <w:szCs w:val="20"/>
    </w:rPr>
  </w:style>
  <w:style w:type="paragraph" w:customStyle="1" w:styleId="Char3CharCharChar1">
    <w:name w:val="Char3 Char Char Char1"/>
    <w:basedOn w:val="a6"/>
    <w:qFormat/>
    <w:rsid w:val="00992BD4"/>
    <w:rPr>
      <w:rFonts w:ascii="Tahoma" w:hAnsi="Tahoma"/>
      <w:sz w:val="24"/>
      <w:szCs w:val="20"/>
    </w:rPr>
  </w:style>
  <w:style w:type="paragraph" w:customStyle="1" w:styleId="font7">
    <w:name w:val="font7"/>
    <w:basedOn w:val="a6"/>
    <w:qFormat/>
    <w:rsid w:val="00992BD4"/>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992BD4"/>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992BD4"/>
    <w:pPr>
      <w:numPr>
        <w:numId w:val="2"/>
      </w:numPr>
      <w:spacing w:before="120"/>
    </w:pPr>
    <w:rPr>
      <w:rFonts w:ascii="宋体"/>
      <w:sz w:val="28"/>
      <w:szCs w:val="20"/>
    </w:rPr>
  </w:style>
  <w:style w:type="paragraph" w:customStyle="1" w:styleId="CharCharChar1Char1">
    <w:name w:val="Char Char Char1 Char1"/>
    <w:basedOn w:val="a6"/>
    <w:qFormat/>
    <w:rsid w:val="00992BD4"/>
    <w:rPr>
      <w:rFonts w:ascii="Tahoma" w:hAnsi="Tahoma"/>
      <w:sz w:val="24"/>
      <w:szCs w:val="20"/>
    </w:rPr>
  </w:style>
  <w:style w:type="paragraph" w:customStyle="1" w:styleId="-3">
    <w:name w:val="正文须知-3级"/>
    <w:basedOn w:val="a6"/>
    <w:qFormat/>
    <w:rsid w:val="00992BD4"/>
    <w:pPr>
      <w:numPr>
        <w:ilvl w:val="2"/>
        <w:numId w:val="3"/>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992BD4"/>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992BD4"/>
    <w:rPr>
      <w:rFonts w:ascii="Tahoma" w:hAnsi="Tahoma"/>
      <w:sz w:val="24"/>
      <w:szCs w:val="20"/>
    </w:rPr>
  </w:style>
  <w:style w:type="paragraph" w:customStyle="1" w:styleId="xl33">
    <w:name w:val="xl33"/>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992BD4"/>
    <w:pPr>
      <w:numPr>
        <w:numId w:val="4"/>
      </w:numPr>
      <w:spacing w:before="100" w:beforeAutospacing="1" w:after="100" w:afterAutospacing="1" w:line="360" w:lineRule="auto"/>
    </w:pPr>
    <w:rPr>
      <w:sz w:val="24"/>
    </w:rPr>
  </w:style>
  <w:style w:type="paragraph" w:customStyle="1" w:styleId="font6">
    <w:name w:val="font6"/>
    <w:basedOn w:val="a6"/>
    <w:qFormat/>
    <w:rsid w:val="00992BD4"/>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992BD4"/>
    <w:rPr>
      <w:rFonts w:ascii="Tahoma" w:hAnsi="Tahoma"/>
      <w:sz w:val="24"/>
      <w:szCs w:val="20"/>
    </w:rPr>
  </w:style>
  <w:style w:type="paragraph" w:customStyle="1" w:styleId="26">
    <w:name w:val="项目编号2"/>
    <w:basedOn w:val="1"/>
    <w:qFormat/>
    <w:rsid w:val="00992BD4"/>
    <w:pPr>
      <w:numPr>
        <w:numId w:val="0"/>
      </w:numPr>
    </w:pPr>
  </w:style>
  <w:style w:type="paragraph" w:customStyle="1" w:styleId="Char22">
    <w:name w:val="Char22"/>
    <w:basedOn w:val="a6"/>
    <w:qFormat/>
    <w:rsid w:val="00992BD4"/>
    <w:rPr>
      <w:rFonts w:ascii="Tahoma" w:hAnsi="Tahoma"/>
      <w:sz w:val="24"/>
      <w:szCs w:val="20"/>
    </w:rPr>
  </w:style>
  <w:style w:type="paragraph" w:customStyle="1" w:styleId="xl28">
    <w:name w:val="xl28"/>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992BD4"/>
    <w:pPr>
      <w:ind w:firstLineChars="200" w:firstLine="420"/>
    </w:pPr>
    <w:rPr>
      <w:szCs w:val="22"/>
    </w:rPr>
  </w:style>
  <w:style w:type="paragraph" w:customStyle="1" w:styleId="xl42">
    <w:name w:val="xl42"/>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992BD4"/>
    <w:rPr>
      <w:rFonts w:ascii="宋体" w:hAnsi="宋体" w:cs="Courier New"/>
      <w:sz w:val="32"/>
      <w:szCs w:val="32"/>
    </w:rPr>
  </w:style>
  <w:style w:type="paragraph" w:customStyle="1" w:styleId="CharChar1CharCharCharCharCharChar">
    <w:name w:val="Char Char1 Char Char Char Char Char Char"/>
    <w:basedOn w:val="a6"/>
    <w:qFormat/>
    <w:rsid w:val="00992BD4"/>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992BD4"/>
    <w:pPr>
      <w:ind w:firstLineChars="200" w:firstLine="480"/>
      <w:jc w:val="center"/>
    </w:pPr>
    <w:rPr>
      <w:sz w:val="24"/>
      <w:szCs w:val="20"/>
    </w:rPr>
  </w:style>
  <w:style w:type="paragraph" w:customStyle="1" w:styleId="CharCharCharCharCharCharChar">
    <w:name w:val="Char Char Char Char Char Char Char"/>
    <w:basedOn w:val="a6"/>
    <w:qFormat/>
    <w:rsid w:val="00992BD4"/>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992BD4"/>
    <w:pPr>
      <w:numPr>
        <w:numId w:val="3"/>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992BD4"/>
    <w:pPr>
      <w:widowControl/>
      <w:spacing w:after="160" w:line="240" w:lineRule="exact"/>
      <w:jc w:val="center"/>
    </w:pPr>
    <w:rPr>
      <w:rFonts w:ascii="宋体" w:hAnsi="宋体"/>
      <w:b/>
      <w:kern w:val="0"/>
      <w:sz w:val="30"/>
      <w:szCs w:val="30"/>
      <w:lang w:eastAsia="en-US"/>
    </w:rPr>
  </w:style>
  <w:style w:type="paragraph" w:customStyle="1" w:styleId="afff2">
    <w:name w:val="正文文本样式 加粗"/>
    <w:basedOn w:val="afff"/>
    <w:qFormat/>
    <w:rsid w:val="00992BD4"/>
    <w:rPr>
      <w:b/>
    </w:rPr>
  </w:style>
  <w:style w:type="paragraph" w:customStyle="1" w:styleId="CharCharChar2">
    <w:name w:val="Char Char Char2"/>
    <w:basedOn w:val="a6"/>
    <w:qFormat/>
    <w:rsid w:val="00992BD4"/>
    <w:rPr>
      <w:rFonts w:ascii="Tahoma" w:hAnsi="Tahoma"/>
      <w:sz w:val="24"/>
      <w:szCs w:val="20"/>
    </w:rPr>
  </w:style>
  <w:style w:type="paragraph" w:customStyle="1" w:styleId="xl31">
    <w:name w:val="xl31"/>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rsid w:val="00992BD4"/>
    <w:pPr>
      <w:spacing w:line="360" w:lineRule="auto"/>
      <w:jc w:val="center"/>
    </w:pPr>
    <w:rPr>
      <w:sz w:val="24"/>
    </w:rPr>
  </w:style>
  <w:style w:type="paragraph" w:customStyle="1" w:styleId="afff3">
    <w:name w:val="样式 宋体 五号 行距: 单倍行距"/>
    <w:basedOn w:val="a6"/>
    <w:qFormat/>
    <w:rsid w:val="00992BD4"/>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992BD4"/>
  </w:style>
  <w:style w:type="paragraph" w:customStyle="1" w:styleId="xl43">
    <w:name w:val="xl43"/>
    <w:basedOn w:val="a6"/>
    <w:qFormat/>
    <w:rsid w:val="00992BD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992BD4"/>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992BD4"/>
    <w:rPr>
      <w:rFonts w:ascii="Tahoma" w:hAnsi="Tahoma"/>
      <w:sz w:val="24"/>
      <w:szCs w:val="20"/>
    </w:rPr>
  </w:style>
  <w:style w:type="paragraph" w:customStyle="1" w:styleId="xl39">
    <w:name w:val="xl39"/>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992BD4"/>
    <w:pPr>
      <w:widowControl/>
      <w:spacing w:line="400" w:lineRule="exact"/>
      <w:jc w:val="center"/>
    </w:pPr>
  </w:style>
  <w:style w:type="paragraph" w:customStyle="1" w:styleId="xl50">
    <w:name w:val="xl50"/>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正文 + 宋体"/>
    <w:basedOn w:val="a6"/>
    <w:qFormat/>
    <w:rsid w:val="00992BD4"/>
    <w:pPr>
      <w:widowControl/>
      <w:ind w:left="360" w:hanging="360"/>
      <w:jc w:val="left"/>
    </w:pPr>
    <w:rPr>
      <w:rFonts w:ascii="宋体" w:hAnsi="宋体" w:cs="宋体"/>
      <w:b/>
      <w:bCs/>
      <w:color w:val="000000"/>
      <w:kern w:val="0"/>
      <w:sz w:val="18"/>
      <w:szCs w:val="18"/>
    </w:rPr>
  </w:style>
  <w:style w:type="paragraph" w:customStyle="1" w:styleId="Default">
    <w:name w:val="Default"/>
    <w:qFormat/>
    <w:rsid w:val="00992BD4"/>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992BD4"/>
    <w:pPr>
      <w:widowControl/>
      <w:spacing w:after="160" w:line="240" w:lineRule="exact"/>
      <w:jc w:val="center"/>
    </w:pPr>
    <w:rPr>
      <w:rFonts w:ascii="宋体" w:hAnsi="宋体"/>
      <w:b/>
      <w:kern w:val="0"/>
      <w:sz w:val="30"/>
      <w:szCs w:val="30"/>
      <w:lang w:eastAsia="en-US"/>
    </w:rPr>
  </w:style>
  <w:style w:type="paragraph" w:customStyle="1" w:styleId="afff5">
    <w:name w:val="图中文字"/>
    <w:basedOn w:val="a6"/>
    <w:qFormat/>
    <w:rsid w:val="00992BD4"/>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992BD4"/>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992BD4"/>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6">
    <w:name w:val="字元 字元"/>
    <w:basedOn w:val="a6"/>
    <w:qFormat/>
    <w:rsid w:val="00992BD4"/>
    <w:rPr>
      <w:rFonts w:ascii="Tahoma" w:hAnsi="Tahoma"/>
      <w:sz w:val="24"/>
      <w:szCs w:val="20"/>
    </w:rPr>
  </w:style>
  <w:style w:type="paragraph" w:customStyle="1" w:styleId="CharCharCharCharCharCharCharCharCharChar2">
    <w:name w:val="Char Char Char Char Char Char Char Char Char Char2"/>
    <w:basedOn w:val="a6"/>
    <w:qFormat/>
    <w:rsid w:val="00992BD4"/>
    <w:rPr>
      <w:rFonts w:ascii="宋体" w:hAnsi="宋体" w:cs="Courier New"/>
      <w:sz w:val="32"/>
      <w:szCs w:val="32"/>
    </w:rPr>
  </w:style>
  <w:style w:type="paragraph" w:customStyle="1" w:styleId="Char2CharCharCharCharCharChar">
    <w:name w:val="Char2 Char Char Char Char Char Char"/>
    <w:basedOn w:val="a6"/>
    <w:qFormat/>
    <w:rsid w:val="00992BD4"/>
    <w:pPr>
      <w:widowControl/>
      <w:spacing w:line="400" w:lineRule="exact"/>
      <w:jc w:val="center"/>
    </w:pPr>
  </w:style>
  <w:style w:type="paragraph" w:customStyle="1" w:styleId="afff7">
    <w:name w:val="??"/>
    <w:qFormat/>
    <w:rsid w:val="00992BD4"/>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992BD4"/>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8">
    <w:name w:val="图例"/>
    <w:basedOn w:val="a6"/>
    <w:qFormat/>
    <w:rsid w:val="00992BD4"/>
    <w:pPr>
      <w:spacing w:before="120" w:after="120" w:line="360" w:lineRule="auto"/>
      <w:jc w:val="center"/>
    </w:pPr>
    <w:rPr>
      <w:rFonts w:eastAsia="仿宋_GB2312"/>
      <w:b/>
      <w:sz w:val="24"/>
      <w:szCs w:val="20"/>
    </w:rPr>
  </w:style>
  <w:style w:type="paragraph" w:customStyle="1" w:styleId="afff9">
    <w:name w:val="图文"/>
    <w:basedOn w:val="a6"/>
    <w:qFormat/>
    <w:rsid w:val="00992BD4"/>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992BD4"/>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992BD4"/>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992BD4"/>
    <w:pPr>
      <w:numPr>
        <w:ilvl w:val="1"/>
        <w:numId w:val="3"/>
      </w:numPr>
      <w:adjustRightInd w:val="0"/>
      <w:snapToGrid w:val="0"/>
      <w:spacing w:line="300" w:lineRule="auto"/>
    </w:pPr>
    <w:rPr>
      <w:rFonts w:ascii="宋体"/>
      <w:sz w:val="24"/>
      <w:szCs w:val="21"/>
    </w:rPr>
  </w:style>
  <w:style w:type="paragraph" w:customStyle="1" w:styleId="xl27">
    <w:name w:val="xl27"/>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992BD4"/>
    <w:pPr>
      <w:widowControl/>
      <w:spacing w:line="400" w:lineRule="exact"/>
      <w:jc w:val="center"/>
    </w:pPr>
  </w:style>
  <w:style w:type="paragraph" w:customStyle="1" w:styleId="xl23">
    <w:name w:val="xl23"/>
    <w:basedOn w:val="a6"/>
    <w:qFormat/>
    <w:rsid w:val="00992BD4"/>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992BD4"/>
    <w:rPr>
      <w:rFonts w:ascii="Calibri" w:eastAsia="宋体" w:hAnsi="Calibri" w:cs="Times New Roman"/>
      <w:szCs w:val="24"/>
    </w:rPr>
  </w:style>
  <w:style w:type="paragraph" w:customStyle="1" w:styleId="3">
    <w:name w:val="项目编号3"/>
    <w:basedOn w:val="afff"/>
    <w:qFormat/>
    <w:rsid w:val="00992BD4"/>
    <w:pPr>
      <w:numPr>
        <w:numId w:val="6"/>
      </w:numPr>
    </w:pPr>
  </w:style>
  <w:style w:type="paragraph" w:customStyle="1" w:styleId="1a">
    <w:name w:val="修订1"/>
    <w:uiPriority w:val="99"/>
    <w:qFormat/>
    <w:rsid w:val="00992BD4"/>
    <w:rPr>
      <w:rFonts w:ascii="Calibri" w:eastAsia="宋体" w:hAnsi="Calibri" w:cs="Times New Roman"/>
      <w:szCs w:val="24"/>
    </w:rPr>
  </w:style>
  <w:style w:type="paragraph" w:customStyle="1" w:styleId="28">
    <w:name w:val="字元 字元2"/>
    <w:basedOn w:val="a6"/>
    <w:qFormat/>
    <w:rsid w:val="00992BD4"/>
    <w:rPr>
      <w:rFonts w:ascii="Tahoma" w:hAnsi="Tahoma"/>
      <w:sz w:val="24"/>
      <w:szCs w:val="20"/>
    </w:rPr>
  </w:style>
  <w:style w:type="paragraph" w:customStyle="1" w:styleId="xl25">
    <w:name w:val="xl25"/>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992BD4"/>
    <w:pPr>
      <w:widowControl/>
      <w:spacing w:line="400" w:lineRule="exact"/>
      <w:jc w:val="center"/>
    </w:pPr>
  </w:style>
  <w:style w:type="paragraph" w:customStyle="1" w:styleId="CharCharChar">
    <w:name w:val="Char Char Char"/>
    <w:basedOn w:val="a6"/>
    <w:qFormat/>
    <w:rsid w:val="00992BD4"/>
    <w:rPr>
      <w:rFonts w:ascii="Tahoma" w:hAnsi="Tahoma"/>
      <w:sz w:val="24"/>
      <w:szCs w:val="20"/>
    </w:rPr>
  </w:style>
  <w:style w:type="paragraph" w:customStyle="1" w:styleId="1CharCharCharChar">
    <w:name w:val="1 Char Char Char Char"/>
    <w:basedOn w:val="a6"/>
    <w:qFormat/>
    <w:rsid w:val="00992BD4"/>
    <w:rPr>
      <w:rFonts w:ascii="Tahoma" w:hAnsi="Tahoma"/>
      <w:sz w:val="24"/>
      <w:szCs w:val="20"/>
    </w:rPr>
  </w:style>
  <w:style w:type="paragraph" w:customStyle="1" w:styleId="xl34">
    <w:name w:val="xl34"/>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6">
    <w:name w:val="Char"/>
    <w:basedOn w:val="a6"/>
    <w:qFormat/>
    <w:rsid w:val="00992BD4"/>
    <w:pPr>
      <w:tabs>
        <w:tab w:val="left" w:pos="360"/>
      </w:tabs>
    </w:pPr>
    <w:rPr>
      <w:sz w:val="24"/>
    </w:rPr>
  </w:style>
  <w:style w:type="paragraph" w:customStyle="1" w:styleId="default0">
    <w:name w:val="default"/>
    <w:basedOn w:val="a6"/>
    <w:qFormat/>
    <w:rsid w:val="00992BD4"/>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992BD4"/>
    <w:rPr>
      <w:rFonts w:ascii="Tahoma" w:hAnsi="Tahoma"/>
      <w:sz w:val="24"/>
      <w:szCs w:val="20"/>
    </w:rPr>
  </w:style>
  <w:style w:type="paragraph" w:customStyle="1" w:styleId="font8">
    <w:name w:val="font8"/>
    <w:basedOn w:val="a6"/>
    <w:qFormat/>
    <w:rsid w:val="00992BD4"/>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992BD4"/>
    <w:pPr>
      <w:widowControl/>
      <w:jc w:val="left"/>
    </w:pPr>
    <w:rPr>
      <w:rFonts w:ascii="楷体_GB2312" w:eastAsia="楷体_GB2312" w:cs="Arial"/>
      <w:kern w:val="0"/>
      <w:sz w:val="24"/>
    </w:rPr>
  </w:style>
  <w:style w:type="paragraph" w:customStyle="1" w:styleId="font9">
    <w:name w:val="font9"/>
    <w:basedOn w:val="a6"/>
    <w:qFormat/>
    <w:rsid w:val="00992BD4"/>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992BD4"/>
    <w:rPr>
      <w:rFonts w:ascii="Arial" w:hAnsi="Arial" w:cs="Arial"/>
      <w:szCs w:val="21"/>
    </w:rPr>
  </w:style>
  <w:style w:type="paragraph" w:customStyle="1" w:styleId="29">
    <w:name w:val="正文缩进2"/>
    <w:basedOn w:val="a6"/>
    <w:qFormat/>
    <w:rsid w:val="00992BD4"/>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992BD4"/>
    <w:pPr>
      <w:numPr>
        <w:ilvl w:val="5"/>
      </w:numPr>
      <w:ind w:left="0" w:hanging="840"/>
      <w:outlineLvl w:val="5"/>
    </w:pPr>
  </w:style>
  <w:style w:type="paragraph" w:customStyle="1" w:styleId="Char30">
    <w:name w:val="Char3"/>
    <w:basedOn w:val="a6"/>
    <w:qFormat/>
    <w:rsid w:val="00992BD4"/>
    <w:pPr>
      <w:tabs>
        <w:tab w:val="left" w:pos="360"/>
      </w:tabs>
    </w:pPr>
    <w:rPr>
      <w:sz w:val="24"/>
    </w:rPr>
  </w:style>
  <w:style w:type="paragraph" w:customStyle="1" w:styleId="afffa">
    <w:name w:val="文档正文"/>
    <w:basedOn w:val="a6"/>
    <w:qFormat/>
    <w:rsid w:val="00992BD4"/>
    <w:pPr>
      <w:snapToGrid w:val="0"/>
      <w:spacing w:before="120" w:after="120" w:line="180" w:lineRule="auto"/>
    </w:pPr>
    <w:rPr>
      <w:rFonts w:ascii="Arial" w:hAnsi="Arial"/>
      <w:szCs w:val="20"/>
    </w:rPr>
  </w:style>
  <w:style w:type="paragraph" w:customStyle="1" w:styleId="background1">
    <w:name w:val="background1"/>
    <w:basedOn w:val="a6"/>
    <w:qFormat/>
    <w:rsid w:val="00992BD4"/>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992BD4"/>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992BD4"/>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992BD4"/>
    <w:pPr>
      <w:autoSpaceDE w:val="0"/>
      <w:autoSpaceDN w:val="0"/>
      <w:jc w:val="left"/>
    </w:pPr>
    <w:rPr>
      <w:rFonts w:ascii="宋体" w:hAnsi="宋体" w:cs="宋体"/>
      <w:kern w:val="0"/>
      <w:sz w:val="22"/>
      <w:szCs w:val="22"/>
      <w:lang w:eastAsia="en-US"/>
    </w:rPr>
  </w:style>
  <w:style w:type="paragraph" w:customStyle="1" w:styleId="2a">
    <w:name w:val="正文文本缩进2"/>
    <w:basedOn w:val="a6"/>
    <w:qFormat/>
    <w:rsid w:val="00992BD4"/>
    <w:pPr>
      <w:spacing w:line="480" w:lineRule="exact"/>
      <w:ind w:firstLineChars="200" w:firstLine="480"/>
    </w:pPr>
    <w:rPr>
      <w:rFonts w:ascii="宋体" w:hAnsi="宋体"/>
      <w:kern w:val="0"/>
      <w:sz w:val="24"/>
      <w:lang w:val="zh-CN"/>
    </w:rPr>
  </w:style>
  <w:style w:type="paragraph" w:customStyle="1" w:styleId="xl38">
    <w:name w:val="xl38"/>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b">
    <w:name w:val="表格文字"/>
    <w:basedOn w:val="af4"/>
    <w:qFormat/>
    <w:rsid w:val="00992BD4"/>
    <w:pPr>
      <w:spacing w:before="20" w:after="20" w:line="240" w:lineRule="auto"/>
      <w:ind w:firstLine="0"/>
    </w:pPr>
    <w:rPr>
      <w:rFonts w:ascii="Century Gothic" w:hAnsi="Century Gothic"/>
      <w:sz w:val="20"/>
      <w:szCs w:val="20"/>
    </w:rPr>
  </w:style>
  <w:style w:type="paragraph" w:customStyle="1" w:styleId="CharChar1">
    <w:name w:val="Char Char1"/>
    <w:basedOn w:val="af0"/>
    <w:qFormat/>
    <w:rsid w:val="00992BD4"/>
    <w:rPr>
      <w:rFonts w:ascii="Tahoma" w:hAnsi="Tahoma"/>
      <w:sz w:val="24"/>
    </w:rPr>
  </w:style>
  <w:style w:type="paragraph" w:customStyle="1" w:styleId="Char1CharCharChar1">
    <w:name w:val="Char1 Char Char Char1"/>
    <w:basedOn w:val="a6"/>
    <w:qFormat/>
    <w:rsid w:val="00992BD4"/>
    <w:rPr>
      <w:rFonts w:ascii="Tahoma" w:hAnsi="Tahoma" w:cs="仿宋_GB2312"/>
      <w:sz w:val="24"/>
      <w:szCs w:val="28"/>
    </w:rPr>
  </w:style>
  <w:style w:type="paragraph" w:customStyle="1" w:styleId="afffc">
    <w:name w:val="缺省文本"/>
    <w:basedOn w:val="a6"/>
    <w:qFormat/>
    <w:rsid w:val="00992BD4"/>
    <w:pPr>
      <w:autoSpaceDE w:val="0"/>
      <w:autoSpaceDN w:val="0"/>
      <w:adjustRightInd w:val="0"/>
      <w:jc w:val="left"/>
    </w:pPr>
    <w:rPr>
      <w:kern w:val="0"/>
      <w:sz w:val="24"/>
    </w:rPr>
  </w:style>
  <w:style w:type="paragraph" w:customStyle="1" w:styleId="xl48">
    <w:name w:val="xl48"/>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b">
    <w:name w:val="列出段落2"/>
    <w:basedOn w:val="a6"/>
    <w:qFormat/>
    <w:rsid w:val="00992BD4"/>
    <w:pPr>
      <w:ind w:firstLineChars="200" w:firstLine="420"/>
    </w:pPr>
    <w:rPr>
      <w:szCs w:val="22"/>
    </w:rPr>
  </w:style>
  <w:style w:type="paragraph" w:customStyle="1" w:styleId="xl45">
    <w:name w:val="xl45"/>
    <w:basedOn w:val="a6"/>
    <w:qFormat/>
    <w:rsid w:val="00992BD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992BD4"/>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992BD4"/>
    <w:pPr>
      <w:ind w:firstLineChars="200" w:firstLine="420"/>
    </w:pPr>
    <w:rPr>
      <w:szCs w:val="22"/>
    </w:rPr>
  </w:style>
  <w:style w:type="character" w:customStyle="1" w:styleId="ListParagraphChar">
    <w:name w:val="List Paragraph Char"/>
    <w:link w:val="1b"/>
    <w:uiPriority w:val="34"/>
    <w:qFormat/>
    <w:locked/>
    <w:rsid w:val="00992BD4"/>
    <w:rPr>
      <w:rFonts w:ascii="Calibri" w:eastAsia="宋体" w:hAnsi="Calibri" w:cs="Times New Roman"/>
    </w:rPr>
  </w:style>
  <w:style w:type="paragraph" w:customStyle="1" w:styleId="xl35">
    <w:name w:val="xl35"/>
    <w:basedOn w:val="a6"/>
    <w:qFormat/>
    <w:rsid w:val="00992BD4"/>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992BD4"/>
    <w:rPr>
      <w:rFonts w:ascii="Tahoma" w:hAnsi="Tahoma"/>
      <w:sz w:val="24"/>
      <w:szCs w:val="20"/>
    </w:rPr>
  </w:style>
  <w:style w:type="paragraph" w:customStyle="1" w:styleId="font5">
    <w:name w:val="font5"/>
    <w:basedOn w:val="a6"/>
    <w:qFormat/>
    <w:rsid w:val="00992BD4"/>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992BD4"/>
    <w:rPr>
      <w:rFonts w:ascii="Tahoma" w:hAnsi="Tahoma"/>
      <w:sz w:val="24"/>
      <w:szCs w:val="20"/>
    </w:rPr>
  </w:style>
  <w:style w:type="table" w:customStyle="1" w:styleId="TableNormal">
    <w:name w:val="Table Normal"/>
    <w:unhideWhenUsed/>
    <w:qFormat/>
    <w:rsid w:val="00992BD4"/>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992BD4"/>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992BD4"/>
    <w:rPr>
      <w:rFonts w:ascii="宋体" w:eastAsia="宋体" w:hAnsi="Courier New"/>
      <w:kern w:val="2"/>
      <w:sz w:val="21"/>
      <w:lang w:val="en-US" w:eastAsia="zh-CN" w:bidi="ar-SA"/>
    </w:rPr>
  </w:style>
  <w:style w:type="paragraph" w:customStyle="1" w:styleId="SOW">
    <w:name w:val="SOW正文"/>
    <w:basedOn w:val="a6"/>
    <w:qFormat/>
    <w:rsid w:val="00992BD4"/>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992BD4"/>
    <w:rPr>
      <w:rFonts w:ascii="宋体" w:eastAsia="宋体" w:hAnsi="Courier New"/>
      <w:kern w:val="2"/>
      <w:sz w:val="21"/>
      <w:lang w:val="en-US" w:eastAsia="zh-CN" w:bidi="ar-SA"/>
    </w:rPr>
  </w:style>
  <w:style w:type="paragraph" w:customStyle="1" w:styleId="xl72">
    <w:name w:val="xl72"/>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qFormat/>
    <w:rsid w:val="00992BD4"/>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qFormat/>
    <w:rsid w:val="00992BD4"/>
    <w:pPr>
      <w:widowControl/>
      <w:spacing w:before="100" w:beforeAutospacing="1" w:after="100" w:afterAutospacing="1"/>
      <w:jc w:val="center"/>
    </w:pPr>
    <w:rPr>
      <w:rFonts w:ascii="宋体" w:hAnsi="宋体" w:cs="宋体"/>
      <w:kern w:val="0"/>
      <w:sz w:val="20"/>
      <w:szCs w:val="20"/>
    </w:rPr>
  </w:style>
  <w:style w:type="character" w:customStyle="1" w:styleId="CharChar3">
    <w:name w:val="Char Char3"/>
    <w:qFormat/>
    <w:locked/>
    <w:rsid w:val="00992BD4"/>
    <w:rPr>
      <w:rFonts w:ascii="宋体" w:eastAsia="宋体" w:hAnsi="宋体"/>
      <w:sz w:val="18"/>
      <w:szCs w:val="18"/>
      <w:lang w:val="en-US" w:eastAsia="zh-CN" w:bidi="ar-SA"/>
    </w:rPr>
  </w:style>
  <w:style w:type="character" w:customStyle="1" w:styleId="Bodytext1">
    <w:name w:val="Body text|1_"/>
    <w:basedOn w:val="a9"/>
    <w:link w:val="Bodytext10"/>
    <w:uiPriority w:val="99"/>
    <w:unhideWhenUsed/>
    <w:qFormat/>
    <w:rsid w:val="00992BD4"/>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992BD4"/>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992BD4"/>
  </w:style>
  <w:style w:type="paragraph" w:customStyle="1" w:styleId="1111111199999">
    <w:name w:val="1111111199999"/>
    <w:basedOn w:val="a6"/>
    <w:link w:val="1111111199999Char"/>
    <w:qFormat/>
    <w:rsid w:val="00992BD4"/>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992BD4"/>
    <w:rPr>
      <w:rFonts w:ascii="仿宋_GB2312" w:eastAsia="仿宋_GB2312" w:hint="eastAsia"/>
      <w:sz w:val="32"/>
    </w:rPr>
  </w:style>
  <w:style w:type="character" w:customStyle="1" w:styleId="Char19">
    <w:name w:val="正文文本 Char1"/>
    <w:basedOn w:val="a9"/>
    <w:qFormat/>
    <w:rsid w:val="00992BD4"/>
    <w:rPr>
      <w:szCs w:val="24"/>
    </w:rPr>
  </w:style>
  <w:style w:type="character" w:customStyle="1" w:styleId="Char1a">
    <w:name w:val="文档结构图 Char1"/>
    <w:basedOn w:val="a9"/>
    <w:uiPriority w:val="99"/>
    <w:semiHidden/>
    <w:qFormat/>
    <w:rsid w:val="00992BD4"/>
    <w:rPr>
      <w:sz w:val="24"/>
      <w:szCs w:val="24"/>
      <w:shd w:val="clear" w:color="auto" w:fill="000080"/>
    </w:rPr>
  </w:style>
  <w:style w:type="character" w:customStyle="1" w:styleId="2Char11">
    <w:name w:val="正文文本缩进 2 Char1"/>
    <w:basedOn w:val="a9"/>
    <w:uiPriority w:val="99"/>
    <w:qFormat/>
    <w:rsid w:val="00992BD4"/>
    <w:rPr>
      <w:sz w:val="24"/>
      <w:szCs w:val="24"/>
    </w:rPr>
  </w:style>
  <w:style w:type="paragraph" w:customStyle="1" w:styleId="CharCharCharChar">
    <w:name w:val="Char Char Char Char"/>
    <w:basedOn w:val="a6"/>
    <w:qFormat/>
    <w:rsid w:val="00992BD4"/>
    <w:rPr>
      <w:rFonts w:ascii="Times New Roman" w:hAnsi="Times New Roman"/>
      <w:sz w:val="24"/>
      <w:szCs w:val="36"/>
    </w:rPr>
  </w:style>
  <w:style w:type="character" w:customStyle="1" w:styleId="Char1b">
    <w:name w:val="批注框文本 Char1"/>
    <w:basedOn w:val="a9"/>
    <w:qFormat/>
    <w:rsid w:val="00992BD4"/>
    <w:rPr>
      <w:rFonts w:cs="Times New Roman"/>
      <w:sz w:val="18"/>
      <w:szCs w:val="18"/>
    </w:rPr>
  </w:style>
  <w:style w:type="paragraph" w:customStyle="1" w:styleId="afffd">
    <w:name w:val="正文文字缩进"/>
    <w:qFormat/>
    <w:rsid w:val="00992BD4"/>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992BD4"/>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992BD4"/>
    <w:pPr>
      <w:widowControl/>
      <w:ind w:left="720" w:firstLine="360"/>
      <w:jc w:val="left"/>
    </w:pPr>
    <w:rPr>
      <w:kern w:val="0"/>
      <w:sz w:val="22"/>
      <w:szCs w:val="20"/>
      <w:lang w:eastAsia="en-US"/>
    </w:rPr>
  </w:style>
  <w:style w:type="paragraph" w:customStyle="1" w:styleId="110">
    <w:name w:val="列出段落11"/>
    <w:basedOn w:val="a6"/>
    <w:qFormat/>
    <w:rsid w:val="00992BD4"/>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992BD4"/>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9"/>
    <w:qFormat/>
    <w:rsid w:val="00992BD4"/>
    <w:rPr>
      <w:rFonts w:ascii="宋体" w:eastAsia="宋体" w:hAnsi="宋体" w:hint="eastAsia"/>
      <w:color w:val="000000"/>
      <w:sz w:val="20"/>
      <w:szCs w:val="20"/>
    </w:rPr>
  </w:style>
  <w:style w:type="paragraph" w:customStyle="1" w:styleId="1e">
    <w:name w:val="正文1"/>
    <w:qFormat/>
    <w:rsid w:val="00992BD4"/>
    <w:pPr>
      <w:jc w:val="both"/>
    </w:pPr>
    <w:rPr>
      <w:rFonts w:ascii="宋体" w:eastAsia="宋体" w:hAnsi="宋体" w:cs="宋体"/>
      <w:szCs w:val="21"/>
    </w:rPr>
  </w:style>
  <w:style w:type="paragraph" w:customStyle="1" w:styleId="35">
    <w:name w:val="列出段落3"/>
    <w:basedOn w:val="a6"/>
    <w:qFormat/>
    <w:rsid w:val="00992BD4"/>
    <w:pPr>
      <w:ind w:firstLineChars="200" w:firstLine="420"/>
    </w:pPr>
    <w:rPr>
      <w:rFonts w:ascii="Times New Roman" w:hAnsi="Times New Roman"/>
      <w:kern w:val="0"/>
      <w:sz w:val="24"/>
    </w:rPr>
  </w:style>
  <w:style w:type="character" w:customStyle="1" w:styleId="font11">
    <w:name w:val="font11"/>
    <w:basedOn w:val="a9"/>
    <w:qFormat/>
    <w:rsid w:val="00992BD4"/>
    <w:rPr>
      <w:rFonts w:ascii="宋体" w:eastAsia="宋体" w:hAnsi="宋体" w:cs="宋体" w:hint="eastAsia"/>
      <w:color w:val="000000"/>
      <w:sz w:val="20"/>
      <w:szCs w:val="20"/>
      <w:u w:val="none"/>
    </w:rPr>
  </w:style>
  <w:style w:type="paragraph" w:customStyle="1" w:styleId="H-TextFormat">
    <w:name w:val="H-TextFormat"/>
    <w:qFormat/>
    <w:rsid w:val="00992BD4"/>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qFormat/>
    <w:rsid w:val="00992BD4"/>
    <w:rPr>
      <w:rFonts w:ascii="Times New Roman" w:hAnsi="Times New Roman"/>
      <w:sz w:val="18"/>
      <w:szCs w:val="18"/>
    </w:rPr>
  </w:style>
  <w:style w:type="character" w:customStyle="1" w:styleId="Anrede1IhrZeichen">
    <w:name w:val="Anrede1IhrZeichen"/>
    <w:basedOn w:val="a9"/>
    <w:qFormat/>
    <w:rsid w:val="00992BD4"/>
    <w:rPr>
      <w:rFonts w:ascii="Arial" w:hAnsi="Arial"/>
      <w:sz w:val="20"/>
    </w:rPr>
  </w:style>
  <w:style w:type="paragraph" w:customStyle="1" w:styleId="AbsatzTableFormat">
    <w:name w:val="AbsatzTableFormat"/>
    <w:basedOn w:val="a6"/>
    <w:qFormat/>
    <w:rsid w:val="00992BD4"/>
    <w:pPr>
      <w:widowControl/>
      <w:jc w:val="left"/>
    </w:pPr>
    <w:rPr>
      <w:rFonts w:ascii="Times New Roman" w:hAnsi="Times New Roman"/>
      <w:bCs/>
      <w:kern w:val="0"/>
      <w:sz w:val="22"/>
      <w:szCs w:val="20"/>
      <w:lang w:val="pt-BR" w:eastAsia="en-US"/>
    </w:rPr>
  </w:style>
  <w:style w:type="paragraph" w:customStyle="1" w:styleId="Char1CharChar">
    <w:name w:val="Char1 Char Char"/>
    <w:basedOn w:val="a6"/>
    <w:qFormat/>
    <w:rsid w:val="00992BD4"/>
    <w:pPr>
      <w:adjustRightInd w:val="0"/>
      <w:spacing w:line="360" w:lineRule="auto"/>
    </w:pPr>
    <w:rPr>
      <w:rFonts w:ascii="Times New Roman" w:hAnsi="Times New Roman"/>
      <w:kern w:val="0"/>
      <w:sz w:val="24"/>
      <w:szCs w:val="20"/>
    </w:rPr>
  </w:style>
  <w:style w:type="character" w:customStyle="1" w:styleId="ca-3">
    <w:name w:val="ca-3"/>
    <w:basedOn w:val="a9"/>
    <w:qFormat/>
    <w:rsid w:val="00992BD4"/>
  </w:style>
  <w:style w:type="paragraph" w:customStyle="1" w:styleId="Style2">
    <w:name w:val="_Style 2"/>
    <w:basedOn w:val="a6"/>
    <w:qFormat/>
    <w:rsid w:val="00992BD4"/>
    <w:pPr>
      <w:ind w:firstLineChars="200" w:firstLine="420"/>
    </w:pPr>
    <w:rPr>
      <w:szCs w:val="20"/>
    </w:rPr>
  </w:style>
  <w:style w:type="paragraph" w:customStyle="1" w:styleId="2c">
    <w:name w:val="修订2"/>
    <w:hidden/>
    <w:uiPriority w:val="99"/>
    <w:qFormat/>
    <w:rsid w:val="00992BD4"/>
    <w:rPr>
      <w:rFonts w:ascii="Times New Roman" w:eastAsia="宋体" w:hAnsi="Times New Roman" w:cs="Times New Roman"/>
      <w:szCs w:val="21"/>
    </w:rPr>
  </w:style>
  <w:style w:type="character" w:customStyle="1" w:styleId="CharAttribute0">
    <w:name w:val="CharAttribute0"/>
    <w:qFormat/>
    <w:rsid w:val="00992BD4"/>
    <w:rPr>
      <w:rFonts w:ascii="Times New Roman" w:eastAsia="宋体"/>
      <w:sz w:val="21"/>
    </w:rPr>
  </w:style>
  <w:style w:type="paragraph" w:customStyle="1" w:styleId="ParaAttribute13">
    <w:name w:val="ParaAttribute13"/>
    <w:qFormat/>
    <w:rsid w:val="00992BD4"/>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992BD4"/>
    <w:pPr>
      <w:ind w:firstLineChars="200" w:firstLine="420"/>
    </w:pPr>
    <w:rPr>
      <w:szCs w:val="22"/>
    </w:rPr>
  </w:style>
  <w:style w:type="character" w:customStyle="1" w:styleId="afffe">
    <w:name w:val="批注框文本 字符"/>
    <w:basedOn w:val="a9"/>
    <w:uiPriority w:val="99"/>
    <w:semiHidden/>
    <w:qFormat/>
    <w:rsid w:val="00992BD4"/>
    <w:rPr>
      <w:rFonts w:ascii="Times New Roman" w:eastAsia="宋体" w:hAnsi="Times New Roman" w:cs="Times New Roman"/>
      <w:sz w:val="18"/>
      <w:szCs w:val="18"/>
    </w:rPr>
  </w:style>
  <w:style w:type="paragraph" w:customStyle="1" w:styleId="210">
    <w:name w:val="中等深浅网格 21"/>
    <w:uiPriority w:val="1"/>
    <w:qFormat/>
    <w:rsid w:val="00992BD4"/>
    <w:rPr>
      <w:rFonts w:ascii="Calibri" w:eastAsia="宋体" w:hAnsi="Calibri" w:cs="Times New Roman"/>
      <w:kern w:val="0"/>
      <w:sz w:val="22"/>
    </w:rPr>
  </w:style>
  <w:style w:type="paragraph" w:customStyle="1" w:styleId="Style1">
    <w:name w:val="_Style 1"/>
    <w:basedOn w:val="a6"/>
    <w:uiPriority w:val="34"/>
    <w:qFormat/>
    <w:rsid w:val="00992BD4"/>
    <w:pPr>
      <w:ind w:firstLineChars="200" w:firstLine="420"/>
    </w:pPr>
    <w:rPr>
      <w:szCs w:val="22"/>
    </w:rPr>
  </w:style>
  <w:style w:type="character" w:customStyle="1" w:styleId="affff">
    <w:name w:val="页眉 字符"/>
    <w:basedOn w:val="a9"/>
    <w:qFormat/>
    <w:rsid w:val="00992BD4"/>
    <w:rPr>
      <w:rFonts w:ascii="Times New Roman" w:eastAsia="宋体" w:hAnsi="Times New Roman" w:cs="Times New Roman"/>
      <w:sz w:val="18"/>
      <w:szCs w:val="18"/>
    </w:rPr>
  </w:style>
  <w:style w:type="character" w:customStyle="1" w:styleId="affff0">
    <w:name w:val="页脚 字符"/>
    <w:basedOn w:val="a9"/>
    <w:qFormat/>
    <w:rsid w:val="00992BD4"/>
    <w:rPr>
      <w:rFonts w:ascii="Times New Roman" w:eastAsia="宋体" w:hAnsi="Times New Roman" w:cs="Times New Roman"/>
      <w:sz w:val="18"/>
      <w:szCs w:val="18"/>
    </w:rPr>
  </w:style>
  <w:style w:type="paragraph" w:customStyle="1" w:styleId="msolistparagraph0">
    <w:name w:val="msolistparagraph"/>
    <w:basedOn w:val="a6"/>
    <w:qFormat/>
    <w:rsid w:val="00992BD4"/>
    <w:pPr>
      <w:ind w:firstLineChars="200" w:firstLine="420"/>
    </w:pPr>
    <w:rPr>
      <w:szCs w:val="22"/>
    </w:rPr>
  </w:style>
  <w:style w:type="character" w:customStyle="1" w:styleId="Bodytext2">
    <w:name w:val="Body text|2_"/>
    <w:basedOn w:val="a9"/>
    <w:link w:val="Bodytext22"/>
    <w:qFormat/>
    <w:rsid w:val="00992BD4"/>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992BD4"/>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9"/>
    <w:qFormat/>
    <w:rsid w:val="00992BD4"/>
    <w:rPr>
      <w:rFonts w:ascii="Times New Roman" w:eastAsia="宋体" w:hAnsi="Times New Roman" w:cs="Times New Roman"/>
    </w:rPr>
  </w:style>
  <w:style w:type="character" w:customStyle="1" w:styleId="content-right8zs401">
    <w:name w:val="content-right_8zs401"/>
    <w:basedOn w:val="a9"/>
    <w:qFormat/>
    <w:rsid w:val="00992BD4"/>
    <w:rPr>
      <w:rFonts w:ascii="Times New Roman" w:eastAsia="宋体" w:hAnsi="Times New Roman" w:cs="Times New Roman"/>
    </w:rPr>
  </w:style>
  <w:style w:type="character" w:customStyle="1" w:styleId="fright2">
    <w:name w:val="fright2"/>
    <w:basedOn w:val="a9"/>
    <w:qFormat/>
    <w:rsid w:val="00992BD4"/>
    <w:rPr>
      <w:rFonts w:ascii="Times New Roman" w:eastAsia="宋体" w:hAnsi="Times New Roman" w:cs="Times New Roman"/>
    </w:rPr>
  </w:style>
  <w:style w:type="character" w:customStyle="1" w:styleId="ecd20recommlink">
    <w:name w:val="ec_d20_recomm_link"/>
    <w:basedOn w:val="a9"/>
    <w:qFormat/>
    <w:rsid w:val="00992BD4"/>
    <w:rPr>
      <w:rFonts w:ascii="Times New Roman" w:eastAsia="宋体" w:hAnsi="Times New Roman" w:cs="Times New Roman"/>
      <w:sz w:val="19"/>
      <w:szCs w:val="19"/>
      <w:shd w:val="clear" w:color="auto" w:fill="F5F5F6"/>
    </w:rPr>
  </w:style>
  <w:style w:type="character" w:customStyle="1" w:styleId="c-icon">
    <w:name w:val="c-icon"/>
    <w:basedOn w:val="a9"/>
    <w:qFormat/>
    <w:rsid w:val="00992BD4"/>
    <w:rPr>
      <w:rFonts w:ascii="Times New Roman" w:eastAsia="宋体" w:hAnsi="Times New Roman" w:cs="Times New Roman"/>
    </w:rPr>
  </w:style>
  <w:style w:type="character" w:customStyle="1" w:styleId="hover27">
    <w:name w:val="hover27"/>
    <w:basedOn w:val="a9"/>
    <w:qFormat/>
    <w:rsid w:val="00992BD4"/>
    <w:rPr>
      <w:rFonts w:ascii="Times New Roman" w:eastAsia="宋体" w:hAnsi="Times New Roman" w:cs="Times New Roman"/>
    </w:rPr>
  </w:style>
  <w:style w:type="character" w:customStyle="1" w:styleId="hover28">
    <w:name w:val="hover28"/>
    <w:basedOn w:val="a9"/>
    <w:qFormat/>
    <w:rsid w:val="00992BD4"/>
    <w:rPr>
      <w:rFonts w:ascii="Times New Roman" w:eastAsia="宋体" w:hAnsi="Times New Roman" w:cs="Times New Roman"/>
      <w:color w:val="315EFB"/>
    </w:rPr>
  </w:style>
  <w:style w:type="paragraph" w:customStyle="1" w:styleId="Style7">
    <w:name w:val="_Style 7"/>
    <w:basedOn w:val="a6"/>
    <w:next w:val="aff7"/>
    <w:qFormat/>
    <w:rsid w:val="00992BD4"/>
    <w:pPr>
      <w:ind w:firstLineChars="200" w:firstLine="420"/>
    </w:pPr>
    <w:rPr>
      <w:rFonts w:eastAsiaTheme="minorEastAsia" w:cstheme="minorBidi"/>
      <w:szCs w:val="22"/>
    </w:rPr>
  </w:style>
  <w:style w:type="character" w:customStyle="1" w:styleId="fontstyle01">
    <w:name w:val="fontstyle01"/>
    <w:basedOn w:val="a9"/>
    <w:qFormat/>
    <w:rsid w:val="00992BD4"/>
    <w:rPr>
      <w:rFonts w:ascii="宋体" w:eastAsia="宋体" w:hAnsi="宋体" w:cs="Times New Roman" w:hint="eastAsia"/>
      <w:color w:val="000000"/>
      <w:sz w:val="22"/>
      <w:szCs w:val="22"/>
    </w:rPr>
  </w:style>
  <w:style w:type="character" w:customStyle="1" w:styleId="font41">
    <w:name w:val="font41"/>
    <w:basedOn w:val="a9"/>
    <w:qFormat/>
    <w:rsid w:val="00992BD4"/>
    <w:rPr>
      <w:rFonts w:ascii="宋体" w:eastAsia="宋体" w:hAnsi="宋体" w:cs="宋体" w:hint="eastAsia"/>
      <w:color w:val="000000"/>
      <w:sz w:val="24"/>
      <w:szCs w:val="24"/>
      <w:u w:val="none"/>
    </w:rPr>
  </w:style>
  <w:style w:type="character" w:customStyle="1" w:styleId="font21">
    <w:name w:val="font21"/>
    <w:basedOn w:val="a9"/>
    <w:qFormat/>
    <w:rsid w:val="00992BD4"/>
    <w:rPr>
      <w:rFonts w:ascii="微软雅黑" w:eastAsia="微软雅黑" w:hAnsi="微软雅黑" w:cs="微软雅黑"/>
      <w:color w:val="000000"/>
      <w:sz w:val="24"/>
      <w:szCs w:val="24"/>
      <w:u w:val="none"/>
    </w:rPr>
  </w:style>
  <w:style w:type="character" w:customStyle="1" w:styleId="affff1">
    <w:name w:val="日期 字符"/>
    <w:qFormat/>
    <w:rsid w:val="00992BD4"/>
    <w:rPr>
      <w:rFonts w:ascii="Times New Roman" w:eastAsia="宋体" w:hAnsi="Times New Roman" w:cs="Times New Roman"/>
    </w:rPr>
  </w:style>
  <w:style w:type="paragraph" w:customStyle="1" w:styleId="MediumGrid21">
    <w:name w:val="Medium Grid 21"/>
    <w:uiPriority w:val="1"/>
    <w:qFormat/>
    <w:rsid w:val="00992BD4"/>
    <w:rPr>
      <w:rFonts w:ascii="Calibri" w:eastAsia="宋体" w:hAnsi="Calibri" w:cs="Times New Roman"/>
      <w:kern w:val="0"/>
      <w:sz w:val="22"/>
    </w:rPr>
  </w:style>
  <w:style w:type="paragraph" w:customStyle="1" w:styleId="ColorfulList-Accent11">
    <w:name w:val="Colorful List - Accent 11"/>
    <w:basedOn w:val="a6"/>
    <w:uiPriority w:val="34"/>
    <w:qFormat/>
    <w:rsid w:val="00992BD4"/>
    <w:pPr>
      <w:widowControl/>
      <w:spacing w:after="200" w:line="276" w:lineRule="auto"/>
      <w:ind w:left="720"/>
      <w:contextualSpacing/>
      <w:jc w:val="left"/>
    </w:pPr>
    <w:rPr>
      <w:kern w:val="0"/>
      <w:sz w:val="22"/>
      <w:szCs w:val="22"/>
    </w:rPr>
  </w:style>
  <w:style w:type="character" w:customStyle="1" w:styleId="1f0">
    <w:name w:val="标题 1 字符"/>
    <w:qFormat/>
    <w:rsid w:val="00992BD4"/>
    <w:rPr>
      <w:rFonts w:ascii="黑体" w:eastAsia="黑体" w:hAnsi="Times New Roman" w:cs="Times New Roman"/>
      <w:kern w:val="44"/>
    </w:rPr>
  </w:style>
  <w:style w:type="character" w:customStyle="1" w:styleId="font81">
    <w:name w:val="font81"/>
    <w:basedOn w:val="a9"/>
    <w:qFormat/>
    <w:rsid w:val="00992BD4"/>
    <w:rPr>
      <w:rFonts w:ascii="Segoe UI Symbol" w:eastAsia="Segoe UI Symbol" w:hAnsi="Segoe UI Symbol" w:cs="Segoe UI Symbol"/>
      <w:color w:val="000000"/>
      <w:sz w:val="22"/>
      <w:szCs w:val="22"/>
      <w:u w:val="none"/>
    </w:rPr>
  </w:style>
  <w:style w:type="character" w:customStyle="1" w:styleId="1Char10">
    <w:name w:val="标题 1 Char1"/>
    <w:qFormat/>
    <w:rsid w:val="00992BD4"/>
    <w:rPr>
      <w:rFonts w:ascii="Times New Roman" w:eastAsia="宋体" w:hAnsi="Times New Roman" w:cs="Times New Roman"/>
      <w:b/>
      <w:bCs/>
      <w:kern w:val="44"/>
      <w:sz w:val="32"/>
      <w:szCs w:val="44"/>
    </w:rPr>
  </w:style>
  <w:style w:type="paragraph" w:customStyle="1" w:styleId="-manu">
    <w:name w:val="正文-manu"/>
    <w:basedOn w:val="a6"/>
    <w:qFormat/>
    <w:rsid w:val="00992BD4"/>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992BD4"/>
    <w:pPr>
      <w:ind w:firstLineChars="200" w:firstLine="420"/>
    </w:pPr>
    <w:rPr>
      <w:szCs w:val="22"/>
    </w:rPr>
  </w:style>
  <w:style w:type="paragraph" w:customStyle="1" w:styleId="CharCharCharCharCharChar">
    <w:name w:val="Char Char Char Char Char Char"/>
    <w:basedOn w:val="a6"/>
    <w:qFormat/>
    <w:rsid w:val="00992BD4"/>
    <w:rPr>
      <w:rFonts w:ascii="Times New Roman" w:hAnsi="Times New Roman"/>
    </w:rPr>
  </w:style>
  <w:style w:type="paragraph" w:customStyle="1" w:styleId="1110">
    <w:name w:val="正文缩进111"/>
    <w:basedOn w:val="a6"/>
    <w:qFormat/>
    <w:rsid w:val="00992BD4"/>
    <w:pPr>
      <w:ind w:firstLine="420"/>
    </w:pPr>
    <w:rPr>
      <w:rFonts w:asciiTheme="minorHAnsi" w:eastAsiaTheme="minorEastAsia" w:hAnsiTheme="minorHAnsi" w:cstheme="minorBidi"/>
      <w:kern w:val="0"/>
      <w:sz w:val="20"/>
      <w:szCs w:val="22"/>
    </w:rPr>
  </w:style>
  <w:style w:type="character" w:customStyle="1" w:styleId="font31">
    <w:name w:val="font31"/>
    <w:basedOn w:val="a9"/>
    <w:qFormat/>
    <w:rsid w:val="00992BD4"/>
    <w:rPr>
      <w:rFonts w:ascii="Arial" w:eastAsia="宋体" w:hAnsi="Arial" w:cs="Arial" w:hint="default"/>
      <w:color w:val="000000"/>
      <w:sz w:val="18"/>
      <w:szCs w:val="18"/>
      <w:u w:val="none"/>
      <w:lang w:val="en-US" w:eastAsia="zh-CN" w:bidi="ar-SA"/>
    </w:rPr>
  </w:style>
  <w:style w:type="character" w:customStyle="1" w:styleId="src">
    <w:name w:val="src"/>
    <w:qFormat/>
    <w:rsid w:val="00992BD4"/>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6"/>
    <w:qFormat/>
    <w:rsid w:val="00992BD4"/>
    <w:pPr>
      <w:spacing w:after="90"/>
    </w:pPr>
    <w:rPr>
      <w:rFonts w:asciiTheme="minorHAnsi" w:eastAsiaTheme="minorEastAsia" w:hAnsiTheme="minorHAnsi" w:cstheme="minorBidi"/>
      <w:sz w:val="22"/>
      <w:szCs w:val="22"/>
    </w:rPr>
  </w:style>
  <w:style w:type="paragraph" w:customStyle="1" w:styleId="Char1CharCharChar">
    <w:name w:val="Char1 Char Char Char"/>
    <w:basedOn w:val="a6"/>
    <w:qFormat/>
    <w:rsid w:val="00992BD4"/>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c">
    <w:name w:val="批注主题 Char1"/>
    <w:basedOn w:val="Char11"/>
    <w:qFormat/>
    <w:rsid w:val="00992BD4"/>
    <w:rPr>
      <w:rFonts w:ascii="Calibri" w:eastAsia="宋体" w:hAnsi="Calibri" w:cs="Times New Roman"/>
      <w:b/>
      <w:bCs/>
      <w:szCs w:val="24"/>
    </w:rPr>
  </w:style>
  <w:style w:type="paragraph" w:customStyle="1" w:styleId="Style39">
    <w:name w:val="_Style 39"/>
    <w:basedOn w:val="a6"/>
    <w:next w:val="aff7"/>
    <w:uiPriority w:val="34"/>
    <w:qFormat/>
    <w:rsid w:val="00992BD4"/>
    <w:pPr>
      <w:ind w:firstLineChars="200" w:firstLine="420"/>
    </w:pPr>
    <w:rPr>
      <w:rFonts w:ascii="等线" w:eastAsia="等线" w:hAnsi="等线"/>
      <w:szCs w:val="22"/>
    </w:rPr>
  </w:style>
  <w:style w:type="paragraph" w:customStyle="1" w:styleId="Affff2">
    <w:name w:val="正文 A"/>
    <w:qFormat/>
    <w:rsid w:val="00992BD4"/>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7"/>
    <w:uiPriority w:val="34"/>
    <w:qFormat/>
    <w:rsid w:val="00992BD4"/>
    <w:pPr>
      <w:widowControl/>
      <w:ind w:left="720"/>
      <w:contextualSpacing/>
      <w:jc w:val="left"/>
    </w:pPr>
    <w:rPr>
      <w:kern w:val="0"/>
      <w:sz w:val="24"/>
      <w:lang w:eastAsia="en-US" w:bidi="en-US"/>
    </w:rPr>
  </w:style>
  <w:style w:type="paragraph" w:customStyle="1" w:styleId="font12">
    <w:name w:val="font12"/>
    <w:basedOn w:val="a6"/>
    <w:qFormat/>
    <w:rsid w:val="00992BD4"/>
    <w:pPr>
      <w:jc w:val="left"/>
    </w:pPr>
    <w:rPr>
      <w:rFonts w:asciiTheme="minorHAnsi" w:eastAsiaTheme="minorEastAsia" w:hAnsiTheme="minorHAnsi"/>
      <w:kern w:val="0"/>
      <w:sz w:val="18"/>
      <w:szCs w:val="18"/>
    </w:rPr>
  </w:style>
  <w:style w:type="paragraph" w:customStyle="1" w:styleId="affff3">
    <w:name w:val="段"/>
    <w:qFormat/>
    <w:rsid w:val="00992BD4"/>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992BD4"/>
    <w:pPr>
      <w:jc w:val="left"/>
    </w:pPr>
    <w:rPr>
      <w:rFonts w:ascii="pingfang sc" w:eastAsia="pingfang sc" w:hAnsi="pingfang sc"/>
      <w:color w:val="000000"/>
      <w:kern w:val="0"/>
      <w:sz w:val="26"/>
      <w:szCs w:val="26"/>
    </w:rPr>
  </w:style>
  <w:style w:type="character" w:customStyle="1" w:styleId="s1">
    <w:name w:val="s1"/>
    <w:basedOn w:val="a9"/>
    <w:qFormat/>
    <w:rsid w:val="00992BD4"/>
    <w:rPr>
      <w:rFonts w:ascii=".applesystemuifontrounded" w:eastAsia=".applesystemuifontrounded" w:hAnsi=".applesystemuifontrounded" w:cs=".applesystemuifontrounded" w:hint="default"/>
      <w:sz w:val="26"/>
      <w:szCs w:val="26"/>
    </w:rPr>
  </w:style>
  <w:style w:type="paragraph" w:customStyle="1" w:styleId="affff4">
    <w:name w:val="我得正文样式"/>
    <w:basedOn w:val="a6"/>
    <w:qFormat/>
    <w:rsid w:val="00992BD4"/>
    <w:pPr>
      <w:adjustRightInd w:val="0"/>
      <w:snapToGrid w:val="0"/>
      <w:spacing w:line="360" w:lineRule="auto"/>
    </w:pPr>
    <w:rPr>
      <w:rFonts w:ascii="Arial" w:eastAsia="幼圆" w:hAnsi="Arial" w:cstheme="minorBidi"/>
      <w:sz w:val="15"/>
      <w:szCs w:val="15"/>
    </w:rPr>
  </w:style>
  <w:style w:type="paragraph" w:customStyle="1" w:styleId="Body1">
    <w:name w:val="Body 1"/>
    <w:qFormat/>
    <w:rsid w:val="00992BD4"/>
    <w:pPr>
      <w:outlineLvl w:val="0"/>
    </w:pPr>
    <w:rPr>
      <w:rFonts w:ascii="Helvetica" w:eastAsia="Arial Unicode MS" w:hAnsi="Helvetica" w:cs="宋体"/>
      <w:b/>
      <w:color w:val="000000"/>
      <w:kern w:val="0"/>
      <w:u w:color="000000"/>
    </w:rPr>
  </w:style>
  <w:style w:type="character" w:customStyle="1" w:styleId="font51">
    <w:name w:val="font51"/>
    <w:basedOn w:val="a9"/>
    <w:qFormat/>
    <w:rsid w:val="00992BD4"/>
    <w:rPr>
      <w:rFonts w:ascii="Arial" w:hAnsi="Arial" w:cs="Arial"/>
      <w:color w:val="000000"/>
      <w:sz w:val="22"/>
      <w:szCs w:val="22"/>
      <w:u w:val="none"/>
    </w:rPr>
  </w:style>
  <w:style w:type="paragraph" w:customStyle="1" w:styleId="font0">
    <w:name w:val="font0"/>
    <w:basedOn w:val="a6"/>
    <w:qFormat/>
    <w:rsid w:val="00992BD4"/>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6"/>
    <w:qFormat/>
    <w:rsid w:val="00992BD4"/>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6"/>
    <w:qFormat/>
    <w:rsid w:val="00992BD4"/>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6"/>
    <w:qFormat/>
    <w:rsid w:val="00992BD4"/>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6"/>
    <w:qFormat/>
    <w:rsid w:val="00992BD4"/>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6"/>
    <w:qFormat/>
    <w:rsid w:val="00992BD4"/>
    <w:pPr>
      <w:widowControl/>
      <w:spacing w:before="100" w:beforeAutospacing="1" w:after="100" w:afterAutospacing="1"/>
      <w:jc w:val="left"/>
    </w:pPr>
    <w:rPr>
      <w:rFonts w:ascii="宋体" w:hAnsi="宋体" w:cs="宋体"/>
      <w:kern w:val="0"/>
      <w:sz w:val="24"/>
    </w:rPr>
  </w:style>
  <w:style w:type="paragraph" w:customStyle="1" w:styleId="et5">
    <w:name w:val="et5"/>
    <w:basedOn w:val="a6"/>
    <w:qFormat/>
    <w:rsid w:val="00992BD4"/>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6"/>
    <w:qFormat/>
    <w:rsid w:val="00992BD4"/>
    <w:pPr>
      <w:widowControl/>
      <w:spacing w:before="100" w:beforeAutospacing="1" w:after="100" w:afterAutospacing="1"/>
      <w:jc w:val="center"/>
    </w:pPr>
    <w:rPr>
      <w:rFonts w:ascii="宋体" w:hAnsi="宋体" w:cs="宋体"/>
      <w:kern w:val="0"/>
      <w:sz w:val="24"/>
    </w:rPr>
  </w:style>
  <w:style w:type="paragraph" w:customStyle="1" w:styleId="et8">
    <w:name w:val="et8"/>
    <w:basedOn w:val="a6"/>
    <w:qFormat/>
    <w:rsid w:val="00992BD4"/>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6"/>
    <w:qFormat/>
    <w:rsid w:val="00992B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6"/>
    <w:qFormat/>
    <w:rsid w:val="00992BD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6"/>
    <w:qFormat/>
    <w:rsid w:val="00992B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6"/>
    <w:qFormat/>
    <w:rsid w:val="00992BD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6"/>
    <w:qFormat/>
    <w:rsid w:val="00992B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6"/>
    <w:qFormat/>
    <w:rsid w:val="00992B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6"/>
    <w:qFormat/>
    <w:rsid w:val="00992BD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6"/>
    <w:qFormat/>
    <w:rsid w:val="00992BD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6"/>
    <w:qFormat/>
    <w:rsid w:val="00992BD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6"/>
    <w:qFormat/>
    <w:rsid w:val="00992B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6"/>
    <w:qFormat/>
    <w:rsid w:val="00992B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6"/>
    <w:qFormat/>
    <w:rsid w:val="00992BD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6"/>
    <w:qFormat/>
    <w:rsid w:val="00992BD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6"/>
    <w:qFormat/>
    <w:rsid w:val="00992B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6"/>
    <w:qFormat/>
    <w:rsid w:val="00992BD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6"/>
    <w:qFormat/>
    <w:rsid w:val="00992BD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Style377">
    <w:name w:val="_Style 377"/>
    <w:basedOn w:val="a6"/>
    <w:next w:val="aff7"/>
    <w:uiPriority w:val="1"/>
    <w:qFormat/>
    <w:rsid w:val="00992BD4"/>
    <w:pPr>
      <w:spacing w:before="43"/>
      <w:ind w:left="386" w:hanging="266"/>
    </w:pPr>
    <w:rPr>
      <w:rFonts w:ascii="宋体" w:hAnsi="宋体" w:cs="宋体"/>
      <w:szCs w:val="22"/>
      <w:lang w:val="zh-CN" w:bidi="zh-CN"/>
    </w:rPr>
  </w:style>
  <w:style w:type="paragraph" w:customStyle="1" w:styleId="TableText">
    <w:name w:val="Table Text"/>
    <w:basedOn w:val="a6"/>
    <w:qFormat/>
    <w:rsid w:val="00992BD4"/>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9"/>
    <w:qFormat/>
    <w:rsid w:val="00992BD4"/>
  </w:style>
  <w:style w:type="paragraph" w:customStyle="1" w:styleId="affff5">
    <w:name w:val="样式"/>
    <w:basedOn w:val="a6"/>
    <w:next w:val="af6"/>
    <w:qFormat/>
    <w:rsid w:val="00992BD4"/>
    <w:rPr>
      <w:rFonts w:ascii="宋体" w:eastAsia="仿宋" w:hAnsi="Courier New" w:cs="宋体"/>
      <w:szCs w:val="21"/>
    </w:rPr>
  </w:style>
  <w:style w:type="paragraph" w:customStyle="1" w:styleId="UKBodyText">
    <w:name w:val="UK Body Text"/>
    <w:basedOn w:val="a6"/>
    <w:qFormat/>
    <w:rsid w:val="00992BD4"/>
    <w:pPr>
      <w:spacing w:after="240"/>
    </w:pPr>
    <w:rPr>
      <w:rFonts w:ascii="Times New Roman" w:hAnsi="Times New Roman"/>
      <w:szCs w:val="20"/>
    </w:rPr>
  </w:style>
  <w:style w:type="paragraph" w:customStyle="1" w:styleId="New">
    <w:name w:val="正文 New"/>
    <w:basedOn w:val="a6"/>
    <w:qFormat/>
    <w:rsid w:val="00992BD4"/>
    <w:rPr>
      <w:rFonts w:ascii="Times New Roman" w:hAnsi="Times New Roman"/>
      <w:szCs w:val="21"/>
    </w:rPr>
  </w:style>
  <w:style w:type="paragraph" w:customStyle="1" w:styleId="xl67">
    <w:name w:val="xl67"/>
    <w:basedOn w:val="a6"/>
    <w:qFormat/>
    <w:rsid w:val="00992BD4"/>
    <w:pPr>
      <w:widowControl/>
      <w:spacing w:before="100" w:beforeAutospacing="1" w:after="100" w:afterAutospacing="1"/>
      <w:jc w:val="left"/>
    </w:pPr>
    <w:rPr>
      <w:rFonts w:ascii="宋体" w:hAnsi="宋体" w:cs="宋体"/>
      <w:kern w:val="0"/>
      <w:sz w:val="24"/>
    </w:rPr>
  </w:style>
  <w:style w:type="paragraph" w:customStyle="1" w:styleId="xl68">
    <w:name w:val="xl68"/>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6"/>
    <w:qFormat/>
    <w:rsid w:val="00992BD4"/>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0">
    <w:name w:val="xl70"/>
    <w:basedOn w:val="a6"/>
    <w:qFormat/>
    <w:rsid w:val="00992BD4"/>
    <w:pPr>
      <w:widowControl/>
      <w:pBdr>
        <w:top w:val="single" w:sz="12"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71">
    <w:name w:val="xl71"/>
    <w:basedOn w:val="a6"/>
    <w:qFormat/>
    <w:rsid w:val="00992BD4"/>
    <w:pPr>
      <w:widowControl/>
      <w:spacing w:before="100" w:beforeAutospacing="1" w:after="100" w:afterAutospacing="1"/>
      <w:jc w:val="center"/>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0" w:qFormat="1"/>
    <w:lsdException w:name="annotation reference" w:qFormat="1"/>
    <w:lsdException w:name="page number" w:uiPriority="0" w:qFormat="1"/>
    <w:lsdException w:name="table of authorities" w:uiPriority="0" w:qFormat="1"/>
    <w:lsdException w:name="toa heading" w:qFormat="1"/>
    <w:lsdException w:name="List 2" w:uiPriority="0" w:qFormat="1"/>
    <w:lsdException w:name="Title" w:semiHidden="0" w:uiPriority="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Cite" w:qFormat="1"/>
    <w:lsdException w:name="HTML Preformatted" w:uiPriority="0" w:qFormat="1"/>
    <w:lsdException w:name="annotation subject" w:uiPriority="0"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a7"/>
    <w:qFormat/>
    <w:rsid w:val="00992BD4"/>
    <w:pPr>
      <w:widowControl w:val="0"/>
      <w:jc w:val="both"/>
    </w:pPr>
    <w:rPr>
      <w:rFonts w:ascii="Calibri" w:eastAsia="宋体" w:hAnsi="Calibri" w:cs="Times New Roman"/>
      <w:szCs w:val="24"/>
    </w:rPr>
  </w:style>
  <w:style w:type="paragraph" w:styleId="11">
    <w:name w:val="heading 1"/>
    <w:basedOn w:val="a6"/>
    <w:next w:val="a6"/>
    <w:link w:val="1Char"/>
    <w:qFormat/>
    <w:rsid w:val="00992BD4"/>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8"/>
    <w:link w:val="2Char1"/>
    <w:qFormat/>
    <w:rsid w:val="00992BD4"/>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Char1"/>
    <w:qFormat/>
    <w:rsid w:val="00992BD4"/>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992BD4"/>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992BD4"/>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992BD4"/>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992BD4"/>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992BD4"/>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992BD4"/>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basedOn w:val="a6"/>
    <w:link w:val="Char"/>
    <w:unhideWhenUsed/>
    <w:qFormat/>
    <w:rsid w:val="00992B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9"/>
    <w:link w:val="ac"/>
    <w:uiPriority w:val="99"/>
    <w:qFormat/>
    <w:rsid w:val="00992BD4"/>
    <w:rPr>
      <w:sz w:val="18"/>
      <w:szCs w:val="18"/>
    </w:rPr>
  </w:style>
  <w:style w:type="paragraph" w:styleId="ad">
    <w:name w:val="footer"/>
    <w:basedOn w:val="a6"/>
    <w:link w:val="Char0"/>
    <w:uiPriority w:val="99"/>
    <w:unhideWhenUsed/>
    <w:qFormat/>
    <w:rsid w:val="00992BD4"/>
    <w:pPr>
      <w:tabs>
        <w:tab w:val="center" w:pos="4153"/>
        <w:tab w:val="right" w:pos="8306"/>
      </w:tabs>
      <w:snapToGrid w:val="0"/>
      <w:jc w:val="left"/>
    </w:pPr>
    <w:rPr>
      <w:sz w:val="18"/>
      <w:szCs w:val="18"/>
    </w:rPr>
  </w:style>
  <w:style w:type="character" w:customStyle="1" w:styleId="Char0">
    <w:name w:val="页脚 Char"/>
    <w:basedOn w:val="a9"/>
    <w:link w:val="ad"/>
    <w:uiPriority w:val="99"/>
    <w:qFormat/>
    <w:rsid w:val="00992BD4"/>
    <w:rPr>
      <w:sz w:val="18"/>
      <w:szCs w:val="18"/>
    </w:rPr>
  </w:style>
  <w:style w:type="character" w:customStyle="1" w:styleId="1Char">
    <w:name w:val="标题 1 Char"/>
    <w:basedOn w:val="a9"/>
    <w:link w:val="11"/>
    <w:qFormat/>
    <w:rsid w:val="00992BD4"/>
    <w:rPr>
      <w:rFonts w:ascii="宋体" w:eastAsia="宋体" w:hAnsi="Calibri" w:cs="Times New Roman"/>
      <w:b/>
      <w:kern w:val="44"/>
      <w:sz w:val="32"/>
      <w:szCs w:val="20"/>
    </w:rPr>
  </w:style>
  <w:style w:type="character" w:customStyle="1" w:styleId="2Char">
    <w:name w:val="标题 2 Char"/>
    <w:basedOn w:val="a9"/>
    <w:qFormat/>
    <w:rsid w:val="00992BD4"/>
    <w:rPr>
      <w:rFonts w:asciiTheme="majorHAnsi" w:eastAsiaTheme="majorEastAsia" w:hAnsiTheme="majorHAnsi" w:cstheme="majorBidi"/>
      <w:b/>
      <w:bCs/>
      <w:sz w:val="32"/>
      <w:szCs w:val="32"/>
    </w:rPr>
  </w:style>
  <w:style w:type="character" w:customStyle="1" w:styleId="3Char">
    <w:name w:val="标题 3 Char"/>
    <w:basedOn w:val="a9"/>
    <w:uiPriority w:val="9"/>
    <w:qFormat/>
    <w:rsid w:val="00992BD4"/>
    <w:rPr>
      <w:rFonts w:ascii="Calibri" w:eastAsia="宋体" w:hAnsi="Calibri" w:cs="Times New Roman"/>
      <w:b/>
      <w:bCs/>
      <w:sz w:val="32"/>
      <w:szCs w:val="32"/>
    </w:rPr>
  </w:style>
  <w:style w:type="character" w:customStyle="1" w:styleId="4Char">
    <w:name w:val="标题 4 Char"/>
    <w:basedOn w:val="a9"/>
    <w:link w:val="4"/>
    <w:qFormat/>
    <w:rsid w:val="00992BD4"/>
    <w:rPr>
      <w:rFonts w:ascii="Arial" w:eastAsia="黑体" w:hAnsi="Arial" w:cs="Times New Roman"/>
      <w:b/>
      <w:kern w:val="0"/>
      <w:sz w:val="28"/>
      <w:szCs w:val="20"/>
    </w:rPr>
  </w:style>
  <w:style w:type="character" w:customStyle="1" w:styleId="5Char">
    <w:name w:val="标题 5 Char"/>
    <w:basedOn w:val="a9"/>
    <w:link w:val="5"/>
    <w:qFormat/>
    <w:rsid w:val="00992BD4"/>
    <w:rPr>
      <w:rFonts w:ascii="Calibri" w:eastAsia="宋体" w:hAnsi="Calibri" w:cs="Times New Roman"/>
      <w:b/>
      <w:kern w:val="0"/>
      <w:sz w:val="28"/>
      <w:szCs w:val="20"/>
    </w:rPr>
  </w:style>
  <w:style w:type="character" w:customStyle="1" w:styleId="6Char">
    <w:name w:val="标题 6 Char"/>
    <w:basedOn w:val="a9"/>
    <w:link w:val="6"/>
    <w:qFormat/>
    <w:rsid w:val="00992BD4"/>
    <w:rPr>
      <w:rFonts w:ascii="Arial" w:eastAsia="黑体" w:hAnsi="Arial" w:cs="Times New Roman"/>
      <w:b/>
      <w:kern w:val="0"/>
      <w:sz w:val="24"/>
      <w:szCs w:val="20"/>
    </w:rPr>
  </w:style>
  <w:style w:type="character" w:customStyle="1" w:styleId="7Char">
    <w:name w:val="标题 7 Char"/>
    <w:basedOn w:val="a9"/>
    <w:link w:val="7"/>
    <w:qFormat/>
    <w:rsid w:val="00992BD4"/>
    <w:rPr>
      <w:rFonts w:ascii="Calibri" w:eastAsia="宋体" w:hAnsi="Calibri" w:cs="Times New Roman"/>
      <w:b/>
      <w:kern w:val="0"/>
      <w:sz w:val="24"/>
      <w:szCs w:val="20"/>
    </w:rPr>
  </w:style>
  <w:style w:type="character" w:customStyle="1" w:styleId="8Char">
    <w:name w:val="标题 8 Char"/>
    <w:basedOn w:val="a9"/>
    <w:link w:val="8"/>
    <w:qFormat/>
    <w:rsid w:val="00992BD4"/>
    <w:rPr>
      <w:rFonts w:ascii="Arial" w:eastAsia="黑体" w:hAnsi="Arial" w:cs="Times New Roman"/>
      <w:kern w:val="0"/>
      <w:sz w:val="24"/>
      <w:szCs w:val="20"/>
    </w:rPr>
  </w:style>
  <w:style w:type="character" w:customStyle="1" w:styleId="9Char">
    <w:name w:val="标题 9 Char"/>
    <w:basedOn w:val="a9"/>
    <w:link w:val="9"/>
    <w:qFormat/>
    <w:rsid w:val="00992BD4"/>
    <w:rPr>
      <w:rFonts w:ascii="Arial" w:eastAsia="黑体" w:hAnsi="Arial" w:cs="Times New Roman"/>
      <w:kern w:val="0"/>
      <w:szCs w:val="20"/>
    </w:rPr>
  </w:style>
  <w:style w:type="paragraph" w:styleId="a7">
    <w:name w:val="No Spacing"/>
    <w:link w:val="Char1"/>
    <w:uiPriority w:val="1"/>
    <w:qFormat/>
    <w:rsid w:val="00992BD4"/>
    <w:pPr>
      <w:widowControl w:val="0"/>
      <w:jc w:val="both"/>
    </w:pPr>
    <w:rPr>
      <w:rFonts w:ascii="Calibri" w:eastAsia="宋体" w:hAnsi="Calibri" w:cs="Times New Roman"/>
      <w:szCs w:val="24"/>
    </w:rPr>
  </w:style>
  <w:style w:type="paragraph" w:styleId="a8">
    <w:name w:val="Normal Indent"/>
    <w:basedOn w:val="a6"/>
    <w:link w:val="Char10"/>
    <w:qFormat/>
    <w:rsid w:val="00992BD4"/>
    <w:pPr>
      <w:autoSpaceDE w:val="0"/>
      <w:autoSpaceDN w:val="0"/>
      <w:adjustRightInd w:val="0"/>
      <w:ind w:firstLine="420"/>
      <w:jc w:val="left"/>
    </w:pPr>
    <w:rPr>
      <w:rFonts w:ascii="宋体"/>
      <w:sz w:val="24"/>
    </w:rPr>
  </w:style>
  <w:style w:type="paragraph" w:styleId="70">
    <w:name w:val="toc 7"/>
    <w:basedOn w:val="a6"/>
    <w:next w:val="a6"/>
    <w:qFormat/>
    <w:rsid w:val="00992BD4"/>
    <w:pPr>
      <w:ind w:leftChars="1200" w:left="2520"/>
    </w:pPr>
  </w:style>
  <w:style w:type="paragraph" w:styleId="ae">
    <w:name w:val="table of authorities"/>
    <w:basedOn w:val="a6"/>
    <w:next w:val="a6"/>
    <w:qFormat/>
    <w:rsid w:val="00992BD4"/>
    <w:pPr>
      <w:ind w:leftChars="200" w:left="420"/>
    </w:pPr>
    <w:rPr>
      <w:rFonts w:asciiTheme="minorHAnsi" w:eastAsiaTheme="minorEastAsia" w:hAnsiTheme="minorHAnsi" w:cstheme="minorBidi"/>
    </w:rPr>
  </w:style>
  <w:style w:type="paragraph" w:styleId="af">
    <w:name w:val="caption"/>
    <w:basedOn w:val="a6"/>
    <w:next w:val="a6"/>
    <w:qFormat/>
    <w:rsid w:val="00992BD4"/>
    <w:pPr>
      <w:spacing w:line="480" w:lineRule="auto"/>
    </w:pPr>
    <w:rPr>
      <w:rFonts w:ascii="华文中宋" w:eastAsia="华文中宋" w:hAnsi="华文中宋"/>
      <w:sz w:val="36"/>
      <w:szCs w:val="20"/>
    </w:rPr>
  </w:style>
  <w:style w:type="paragraph" w:styleId="af0">
    <w:name w:val="Document Map"/>
    <w:basedOn w:val="a6"/>
    <w:link w:val="Char2"/>
    <w:qFormat/>
    <w:rsid w:val="00992BD4"/>
    <w:pPr>
      <w:shd w:val="clear" w:color="auto" w:fill="000080"/>
    </w:pPr>
  </w:style>
  <w:style w:type="character" w:customStyle="1" w:styleId="Char2">
    <w:name w:val="文档结构图 Char"/>
    <w:basedOn w:val="a9"/>
    <w:link w:val="af0"/>
    <w:qFormat/>
    <w:rsid w:val="00992BD4"/>
    <w:rPr>
      <w:rFonts w:ascii="Calibri" w:eastAsia="宋体" w:hAnsi="Calibri" w:cs="Times New Roman"/>
      <w:szCs w:val="24"/>
      <w:shd w:val="clear" w:color="auto" w:fill="000080"/>
    </w:rPr>
  </w:style>
  <w:style w:type="paragraph" w:styleId="af1">
    <w:name w:val="toa heading"/>
    <w:basedOn w:val="a6"/>
    <w:next w:val="a6"/>
    <w:uiPriority w:val="99"/>
    <w:unhideWhenUsed/>
    <w:qFormat/>
    <w:rsid w:val="00992BD4"/>
    <w:pPr>
      <w:spacing w:before="120"/>
    </w:pPr>
    <w:rPr>
      <w:rFonts w:ascii="Arial" w:hAnsi="Arial"/>
      <w:sz w:val="24"/>
    </w:rPr>
  </w:style>
  <w:style w:type="paragraph" w:styleId="af2">
    <w:name w:val="annotation text"/>
    <w:basedOn w:val="a6"/>
    <w:link w:val="Char11"/>
    <w:qFormat/>
    <w:rsid w:val="00992BD4"/>
    <w:pPr>
      <w:jc w:val="left"/>
    </w:pPr>
  </w:style>
  <w:style w:type="character" w:customStyle="1" w:styleId="Char3">
    <w:name w:val="批注文字 Char"/>
    <w:basedOn w:val="a9"/>
    <w:qFormat/>
    <w:rsid w:val="00992BD4"/>
    <w:rPr>
      <w:rFonts w:ascii="Calibri" w:eastAsia="宋体" w:hAnsi="Calibri" w:cs="Times New Roman"/>
      <w:szCs w:val="24"/>
    </w:rPr>
  </w:style>
  <w:style w:type="paragraph" w:styleId="31">
    <w:name w:val="Body Text 3"/>
    <w:basedOn w:val="a6"/>
    <w:link w:val="3Char0"/>
    <w:qFormat/>
    <w:rsid w:val="00992BD4"/>
    <w:pPr>
      <w:spacing w:after="120"/>
    </w:pPr>
    <w:rPr>
      <w:sz w:val="16"/>
      <w:szCs w:val="16"/>
    </w:rPr>
  </w:style>
  <w:style w:type="character" w:customStyle="1" w:styleId="3Char0">
    <w:name w:val="正文文本 3 Char"/>
    <w:basedOn w:val="a9"/>
    <w:link w:val="31"/>
    <w:qFormat/>
    <w:rsid w:val="00992BD4"/>
    <w:rPr>
      <w:rFonts w:ascii="Calibri" w:eastAsia="宋体" w:hAnsi="Calibri" w:cs="Times New Roman"/>
      <w:sz w:val="16"/>
      <w:szCs w:val="16"/>
    </w:rPr>
  </w:style>
  <w:style w:type="paragraph" w:styleId="af3">
    <w:name w:val="Body Text"/>
    <w:basedOn w:val="a6"/>
    <w:link w:val="Char4"/>
    <w:uiPriority w:val="1"/>
    <w:qFormat/>
    <w:rsid w:val="00992BD4"/>
    <w:pPr>
      <w:tabs>
        <w:tab w:val="left" w:pos="567"/>
      </w:tabs>
      <w:spacing w:before="120" w:line="22" w:lineRule="atLeast"/>
    </w:pPr>
    <w:rPr>
      <w:rFonts w:ascii="宋体" w:hAnsi="宋体"/>
      <w:sz w:val="24"/>
    </w:rPr>
  </w:style>
  <w:style w:type="character" w:customStyle="1" w:styleId="Char4">
    <w:name w:val="正文文本 Char"/>
    <w:basedOn w:val="a9"/>
    <w:link w:val="af3"/>
    <w:uiPriority w:val="1"/>
    <w:qFormat/>
    <w:rsid w:val="00992BD4"/>
    <w:rPr>
      <w:rFonts w:ascii="宋体" w:eastAsia="宋体" w:hAnsi="宋体" w:cs="Times New Roman"/>
      <w:sz w:val="24"/>
      <w:szCs w:val="24"/>
    </w:rPr>
  </w:style>
  <w:style w:type="paragraph" w:styleId="af4">
    <w:name w:val="Body Text Indent"/>
    <w:basedOn w:val="a6"/>
    <w:link w:val="Char20"/>
    <w:uiPriority w:val="99"/>
    <w:qFormat/>
    <w:rsid w:val="00992BD4"/>
    <w:pPr>
      <w:spacing w:line="360" w:lineRule="auto"/>
      <w:ind w:firstLine="570"/>
    </w:pPr>
    <w:rPr>
      <w:sz w:val="24"/>
    </w:rPr>
  </w:style>
  <w:style w:type="character" w:customStyle="1" w:styleId="Char5">
    <w:name w:val="正文文本缩进 Char"/>
    <w:basedOn w:val="a9"/>
    <w:uiPriority w:val="99"/>
    <w:qFormat/>
    <w:rsid w:val="00992BD4"/>
    <w:rPr>
      <w:rFonts w:ascii="Calibri" w:eastAsia="宋体" w:hAnsi="Calibri" w:cs="Times New Roman"/>
      <w:szCs w:val="24"/>
    </w:rPr>
  </w:style>
  <w:style w:type="paragraph" w:styleId="21">
    <w:name w:val="List 2"/>
    <w:basedOn w:val="a6"/>
    <w:qFormat/>
    <w:rsid w:val="00992BD4"/>
    <w:pPr>
      <w:ind w:leftChars="200" w:left="100" w:hangingChars="200" w:hanging="200"/>
    </w:pPr>
  </w:style>
  <w:style w:type="paragraph" w:styleId="af5">
    <w:name w:val="Block Text"/>
    <w:basedOn w:val="a6"/>
    <w:uiPriority w:val="99"/>
    <w:qFormat/>
    <w:rsid w:val="00992BD4"/>
    <w:pPr>
      <w:widowControl/>
      <w:ind w:left="480" w:right="-341" w:firstLine="513"/>
    </w:pPr>
    <w:rPr>
      <w:kern w:val="0"/>
      <w:sz w:val="24"/>
      <w:szCs w:val="20"/>
    </w:rPr>
  </w:style>
  <w:style w:type="paragraph" w:styleId="50">
    <w:name w:val="toc 5"/>
    <w:basedOn w:val="a6"/>
    <w:next w:val="a6"/>
    <w:qFormat/>
    <w:rsid w:val="00992BD4"/>
    <w:pPr>
      <w:ind w:leftChars="800" w:left="1680"/>
    </w:pPr>
  </w:style>
  <w:style w:type="paragraph" w:styleId="32">
    <w:name w:val="toc 3"/>
    <w:basedOn w:val="a6"/>
    <w:next w:val="a6"/>
    <w:uiPriority w:val="39"/>
    <w:qFormat/>
    <w:rsid w:val="00992BD4"/>
    <w:pPr>
      <w:ind w:leftChars="400" w:left="840"/>
    </w:pPr>
  </w:style>
  <w:style w:type="paragraph" w:styleId="af6">
    <w:name w:val="Plain Text"/>
    <w:basedOn w:val="a6"/>
    <w:link w:val="Char6"/>
    <w:qFormat/>
    <w:rsid w:val="00992BD4"/>
    <w:rPr>
      <w:rFonts w:ascii="宋体" w:hAnsi="Courier New" w:hint="eastAsia"/>
      <w:szCs w:val="20"/>
    </w:rPr>
  </w:style>
  <w:style w:type="character" w:customStyle="1" w:styleId="Char6">
    <w:name w:val="纯文本 Char"/>
    <w:basedOn w:val="a9"/>
    <w:link w:val="af6"/>
    <w:qFormat/>
    <w:rsid w:val="00992BD4"/>
    <w:rPr>
      <w:rFonts w:ascii="宋体" w:eastAsia="宋体" w:hAnsi="Courier New" w:cs="Times New Roman"/>
      <w:szCs w:val="20"/>
    </w:rPr>
  </w:style>
  <w:style w:type="paragraph" w:styleId="80">
    <w:name w:val="toc 8"/>
    <w:basedOn w:val="a6"/>
    <w:next w:val="a6"/>
    <w:qFormat/>
    <w:rsid w:val="00992BD4"/>
    <w:pPr>
      <w:ind w:leftChars="1400" w:left="2940"/>
    </w:pPr>
  </w:style>
  <w:style w:type="paragraph" w:styleId="af7">
    <w:name w:val="Date"/>
    <w:basedOn w:val="a6"/>
    <w:next w:val="a6"/>
    <w:link w:val="Char7"/>
    <w:qFormat/>
    <w:rsid w:val="00992BD4"/>
    <w:pPr>
      <w:ind w:leftChars="2500" w:left="100"/>
    </w:pPr>
    <w:rPr>
      <w:rFonts w:ascii="仿宋_GB2312" w:eastAsia="仿宋_GB2312" w:hAnsi="宋体"/>
      <w:color w:val="000000"/>
      <w:sz w:val="24"/>
    </w:rPr>
  </w:style>
  <w:style w:type="character" w:customStyle="1" w:styleId="Char7">
    <w:name w:val="日期 Char"/>
    <w:basedOn w:val="a9"/>
    <w:link w:val="af7"/>
    <w:qFormat/>
    <w:rsid w:val="00992BD4"/>
    <w:rPr>
      <w:rFonts w:ascii="仿宋_GB2312" w:eastAsia="仿宋_GB2312" w:hAnsi="宋体" w:cs="Times New Roman"/>
      <w:color w:val="000000"/>
      <w:sz w:val="24"/>
      <w:szCs w:val="24"/>
    </w:rPr>
  </w:style>
  <w:style w:type="paragraph" w:styleId="22">
    <w:name w:val="Body Text Indent 2"/>
    <w:basedOn w:val="a6"/>
    <w:link w:val="2Char0"/>
    <w:qFormat/>
    <w:rsid w:val="00992BD4"/>
    <w:pPr>
      <w:ind w:firstLineChars="200" w:firstLine="480"/>
    </w:pPr>
    <w:rPr>
      <w:rFonts w:ascii="仿宋_GB2312" w:eastAsia="仿宋_GB2312"/>
      <w:sz w:val="24"/>
    </w:rPr>
  </w:style>
  <w:style w:type="character" w:customStyle="1" w:styleId="2Char0">
    <w:name w:val="正文文本缩进 2 Char"/>
    <w:basedOn w:val="a9"/>
    <w:link w:val="22"/>
    <w:qFormat/>
    <w:rsid w:val="00992BD4"/>
    <w:rPr>
      <w:rFonts w:ascii="仿宋_GB2312" w:eastAsia="仿宋_GB2312" w:hAnsi="Calibri" w:cs="Times New Roman"/>
      <w:sz w:val="24"/>
      <w:szCs w:val="24"/>
    </w:rPr>
  </w:style>
  <w:style w:type="paragraph" w:styleId="af8">
    <w:name w:val="Balloon Text"/>
    <w:basedOn w:val="a6"/>
    <w:link w:val="Char8"/>
    <w:uiPriority w:val="99"/>
    <w:qFormat/>
    <w:rsid w:val="00992BD4"/>
    <w:rPr>
      <w:sz w:val="18"/>
      <w:szCs w:val="18"/>
    </w:rPr>
  </w:style>
  <w:style w:type="character" w:customStyle="1" w:styleId="Char8">
    <w:name w:val="批注框文本 Char"/>
    <w:basedOn w:val="a9"/>
    <w:link w:val="af8"/>
    <w:uiPriority w:val="99"/>
    <w:qFormat/>
    <w:rsid w:val="00992BD4"/>
    <w:rPr>
      <w:rFonts w:ascii="Calibri" w:eastAsia="宋体" w:hAnsi="Calibri" w:cs="Times New Roman"/>
      <w:sz w:val="18"/>
      <w:szCs w:val="18"/>
    </w:rPr>
  </w:style>
  <w:style w:type="paragraph" w:styleId="12">
    <w:name w:val="toc 1"/>
    <w:basedOn w:val="a6"/>
    <w:next w:val="a6"/>
    <w:uiPriority w:val="39"/>
    <w:qFormat/>
    <w:rsid w:val="00992BD4"/>
    <w:pPr>
      <w:tabs>
        <w:tab w:val="left" w:pos="1050"/>
        <w:tab w:val="right" w:leader="dot" w:pos="8937"/>
      </w:tabs>
      <w:spacing w:line="300" w:lineRule="auto"/>
    </w:pPr>
    <w:rPr>
      <w:rFonts w:ascii="宋体" w:hAnsi="宋体"/>
      <w:b/>
      <w:sz w:val="24"/>
    </w:rPr>
  </w:style>
  <w:style w:type="paragraph" w:styleId="40">
    <w:name w:val="toc 4"/>
    <w:basedOn w:val="a6"/>
    <w:next w:val="a6"/>
    <w:qFormat/>
    <w:rsid w:val="00992BD4"/>
    <w:pPr>
      <w:ind w:leftChars="600" w:left="1260"/>
    </w:pPr>
  </w:style>
  <w:style w:type="paragraph" w:styleId="af9">
    <w:name w:val="Subtitle"/>
    <w:basedOn w:val="a6"/>
    <w:next w:val="a6"/>
    <w:link w:val="Char9"/>
    <w:qFormat/>
    <w:rsid w:val="00992BD4"/>
    <w:pPr>
      <w:spacing w:before="240" w:after="60" w:line="312" w:lineRule="auto"/>
      <w:jc w:val="center"/>
      <w:outlineLvl w:val="1"/>
    </w:pPr>
    <w:rPr>
      <w:rFonts w:ascii="等线 Light" w:hAnsi="等线 Light"/>
      <w:b/>
      <w:bCs/>
      <w:kern w:val="28"/>
      <w:sz w:val="32"/>
      <w:szCs w:val="32"/>
    </w:rPr>
  </w:style>
  <w:style w:type="character" w:customStyle="1" w:styleId="Char9">
    <w:name w:val="副标题 Char"/>
    <w:basedOn w:val="a9"/>
    <w:link w:val="af9"/>
    <w:qFormat/>
    <w:rsid w:val="00992BD4"/>
    <w:rPr>
      <w:rFonts w:ascii="等线 Light" w:eastAsia="宋体" w:hAnsi="等线 Light" w:cs="Times New Roman"/>
      <w:b/>
      <w:bCs/>
      <w:kern w:val="28"/>
      <w:sz w:val="32"/>
      <w:szCs w:val="32"/>
    </w:rPr>
  </w:style>
  <w:style w:type="paragraph" w:styleId="afa">
    <w:name w:val="footnote text"/>
    <w:basedOn w:val="a6"/>
    <w:link w:val="Chara"/>
    <w:qFormat/>
    <w:rsid w:val="00992BD4"/>
    <w:pPr>
      <w:widowControl/>
      <w:jc w:val="left"/>
    </w:pPr>
    <w:rPr>
      <w:rFonts w:ascii="Times New Roman" w:hAnsi="Times New Roman"/>
      <w:kern w:val="0"/>
      <w:sz w:val="20"/>
      <w:szCs w:val="20"/>
      <w:lang w:val="de-DE"/>
    </w:rPr>
  </w:style>
  <w:style w:type="character" w:customStyle="1" w:styleId="Chara">
    <w:name w:val="脚注文本 Char"/>
    <w:basedOn w:val="a9"/>
    <w:link w:val="afa"/>
    <w:qFormat/>
    <w:rsid w:val="00992BD4"/>
    <w:rPr>
      <w:rFonts w:ascii="Times New Roman" w:eastAsia="宋体" w:hAnsi="Times New Roman" w:cs="Times New Roman"/>
      <w:kern w:val="0"/>
      <w:sz w:val="20"/>
      <w:szCs w:val="20"/>
      <w:lang w:val="de-DE"/>
    </w:rPr>
  </w:style>
  <w:style w:type="paragraph" w:styleId="60">
    <w:name w:val="toc 6"/>
    <w:basedOn w:val="a6"/>
    <w:next w:val="a6"/>
    <w:qFormat/>
    <w:rsid w:val="00992BD4"/>
    <w:pPr>
      <w:ind w:leftChars="1000" w:left="2100"/>
    </w:pPr>
  </w:style>
  <w:style w:type="paragraph" w:styleId="33">
    <w:name w:val="Body Text Indent 3"/>
    <w:basedOn w:val="a6"/>
    <w:link w:val="3Char2"/>
    <w:qFormat/>
    <w:rsid w:val="00992BD4"/>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9"/>
    <w:link w:val="33"/>
    <w:qFormat/>
    <w:rsid w:val="00992BD4"/>
    <w:rPr>
      <w:rFonts w:ascii="宋体" w:eastAsia="宋体" w:hAnsi="Calibri" w:cs="Times New Roman"/>
      <w:kern w:val="0"/>
      <w:sz w:val="24"/>
      <w:szCs w:val="20"/>
    </w:rPr>
  </w:style>
  <w:style w:type="paragraph" w:styleId="23">
    <w:name w:val="toc 2"/>
    <w:basedOn w:val="a6"/>
    <w:next w:val="a6"/>
    <w:uiPriority w:val="39"/>
    <w:qFormat/>
    <w:rsid w:val="00992BD4"/>
    <w:pPr>
      <w:tabs>
        <w:tab w:val="right" w:leader="dot" w:pos="8937"/>
      </w:tabs>
      <w:spacing w:line="312" w:lineRule="auto"/>
      <w:ind w:leftChars="200" w:left="420"/>
    </w:pPr>
  </w:style>
  <w:style w:type="paragraph" w:styleId="90">
    <w:name w:val="toc 9"/>
    <w:basedOn w:val="a6"/>
    <w:next w:val="a6"/>
    <w:qFormat/>
    <w:rsid w:val="00992BD4"/>
    <w:pPr>
      <w:ind w:leftChars="1600" w:left="3360"/>
    </w:pPr>
  </w:style>
  <w:style w:type="paragraph" w:styleId="24">
    <w:name w:val="Body Text 2"/>
    <w:basedOn w:val="a6"/>
    <w:link w:val="2Char10"/>
    <w:qFormat/>
    <w:rsid w:val="00992BD4"/>
    <w:pPr>
      <w:jc w:val="center"/>
    </w:pPr>
    <w:rPr>
      <w:rFonts w:asciiTheme="minorHAnsi" w:eastAsiaTheme="minorEastAsia" w:hAnsiTheme="minorHAnsi" w:cstheme="minorBidi"/>
    </w:rPr>
  </w:style>
  <w:style w:type="character" w:customStyle="1" w:styleId="2Char2">
    <w:name w:val="正文文本 2 Char"/>
    <w:basedOn w:val="a9"/>
    <w:qFormat/>
    <w:rsid w:val="00992BD4"/>
    <w:rPr>
      <w:rFonts w:ascii="Calibri" w:eastAsia="宋体" w:hAnsi="Calibri" w:cs="Times New Roman"/>
      <w:szCs w:val="24"/>
    </w:rPr>
  </w:style>
  <w:style w:type="paragraph" w:styleId="HTML">
    <w:name w:val="HTML Preformatted"/>
    <w:basedOn w:val="a6"/>
    <w:link w:val="HTMLChar"/>
    <w:qFormat/>
    <w:rsid w:val="00992B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9"/>
    <w:link w:val="HTML"/>
    <w:qFormat/>
    <w:rsid w:val="00992BD4"/>
    <w:rPr>
      <w:rFonts w:ascii="宋体" w:eastAsia="宋体" w:hAnsi="宋体" w:cs="宋体"/>
      <w:kern w:val="0"/>
      <w:sz w:val="24"/>
      <w:szCs w:val="24"/>
    </w:rPr>
  </w:style>
  <w:style w:type="paragraph" w:styleId="afb">
    <w:name w:val="Normal (Web)"/>
    <w:basedOn w:val="a6"/>
    <w:unhideWhenUsed/>
    <w:qFormat/>
    <w:rsid w:val="00992BD4"/>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992BD4"/>
    <w:rPr>
      <w:szCs w:val="20"/>
    </w:rPr>
  </w:style>
  <w:style w:type="paragraph" w:styleId="afc">
    <w:name w:val="Title"/>
    <w:basedOn w:val="a6"/>
    <w:link w:val="Char12"/>
    <w:qFormat/>
    <w:rsid w:val="00992BD4"/>
    <w:pPr>
      <w:jc w:val="center"/>
      <w:outlineLvl w:val="0"/>
    </w:pPr>
    <w:rPr>
      <w:b/>
      <w:sz w:val="32"/>
      <w:szCs w:val="20"/>
    </w:rPr>
  </w:style>
  <w:style w:type="character" w:customStyle="1" w:styleId="Charb">
    <w:name w:val="标题 Char"/>
    <w:basedOn w:val="a9"/>
    <w:qFormat/>
    <w:rsid w:val="00992BD4"/>
    <w:rPr>
      <w:rFonts w:asciiTheme="majorHAnsi" w:eastAsia="宋体" w:hAnsiTheme="majorHAnsi" w:cstheme="majorBidi"/>
      <w:b/>
      <w:bCs/>
      <w:sz w:val="32"/>
      <w:szCs w:val="32"/>
    </w:rPr>
  </w:style>
  <w:style w:type="paragraph" w:styleId="afd">
    <w:name w:val="annotation subject"/>
    <w:basedOn w:val="af2"/>
    <w:next w:val="af2"/>
    <w:link w:val="Charc"/>
    <w:qFormat/>
    <w:rsid w:val="00992BD4"/>
    <w:rPr>
      <w:b/>
      <w:bCs/>
    </w:rPr>
  </w:style>
  <w:style w:type="character" w:customStyle="1" w:styleId="Charc">
    <w:name w:val="批注主题 Char"/>
    <w:basedOn w:val="Char3"/>
    <w:link w:val="afd"/>
    <w:qFormat/>
    <w:rsid w:val="00992BD4"/>
    <w:rPr>
      <w:rFonts w:ascii="Calibri" w:eastAsia="宋体" w:hAnsi="Calibri" w:cs="Times New Roman"/>
      <w:b/>
      <w:bCs/>
      <w:szCs w:val="24"/>
    </w:rPr>
  </w:style>
  <w:style w:type="paragraph" w:styleId="afe">
    <w:name w:val="Body Text First Indent"/>
    <w:basedOn w:val="af3"/>
    <w:link w:val="Chard"/>
    <w:uiPriority w:val="99"/>
    <w:unhideWhenUsed/>
    <w:qFormat/>
    <w:rsid w:val="00992BD4"/>
    <w:pPr>
      <w:tabs>
        <w:tab w:val="clear" w:pos="567"/>
      </w:tabs>
      <w:spacing w:before="0" w:after="120" w:line="240" w:lineRule="auto"/>
      <w:ind w:firstLineChars="100" w:firstLine="420"/>
    </w:pPr>
    <w:rPr>
      <w:rFonts w:ascii="Times New Roman" w:hAnsi="Times New Roman"/>
      <w:sz w:val="21"/>
      <w:szCs w:val="21"/>
    </w:rPr>
  </w:style>
  <w:style w:type="character" w:customStyle="1" w:styleId="Chard">
    <w:name w:val="正文首行缩进 Char"/>
    <w:basedOn w:val="Char4"/>
    <w:link w:val="afe"/>
    <w:uiPriority w:val="99"/>
    <w:qFormat/>
    <w:rsid w:val="00992BD4"/>
    <w:rPr>
      <w:rFonts w:ascii="Times New Roman" w:eastAsia="宋体" w:hAnsi="Times New Roman" w:cs="Times New Roman"/>
      <w:sz w:val="24"/>
      <w:szCs w:val="21"/>
    </w:rPr>
  </w:style>
  <w:style w:type="paragraph" w:styleId="25">
    <w:name w:val="Body Text First Indent 2"/>
    <w:basedOn w:val="af4"/>
    <w:link w:val="2Char3"/>
    <w:uiPriority w:val="99"/>
    <w:qFormat/>
    <w:rsid w:val="00992BD4"/>
    <w:pPr>
      <w:spacing w:after="120" w:line="480" w:lineRule="exact"/>
      <w:ind w:leftChars="200" w:left="420" w:firstLineChars="200" w:firstLine="420"/>
    </w:pPr>
    <w:rPr>
      <w:szCs w:val="20"/>
    </w:rPr>
  </w:style>
  <w:style w:type="character" w:customStyle="1" w:styleId="2Char3">
    <w:name w:val="正文首行缩进 2 Char"/>
    <w:basedOn w:val="Char5"/>
    <w:link w:val="25"/>
    <w:uiPriority w:val="99"/>
    <w:qFormat/>
    <w:rsid w:val="00992BD4"/>
    <w:rPr>
      <w:rFonts w:ascii="Calibri" w:eastAsia="宋体" w:hAnsi="Calibri" w:cs="Times New Roman"/>
      <w:sz w:val="24"/>
      <w:szCs w:val="20"/>
    </w:rPr>
  </w:style>
  <w:style w:type="table" w:styleId="aff">
    <w:name w:val="Table Grid"/>
    <w:basedOn w:val="aa"/>
    <w:uiPriority w:val="39"/>
    <w:qFormat/>
    <w:rsid w:val="00992BD4"/>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a"/>
    <w:qFormat/>
    <w:rsid w:val="00992BD4"/>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0">
    <w:name w:val="Strong"/>
    <w:uiPriority w:val="22"/>
    <w:qFormat/>
    <w:rsid w:val="00992BD4"/>
    <w:rPr>
      <w:b/>
      <w:bCs/>
    </w:rPr>
  </w:style>
  <w:style w:type="character" w:styleId="aff1">
    <w:name w:val="page number"/>
    <w:qFormat/>
    <w:rsid w:val="00992BD4"/>
  </w:style>
  <w:style w:type="character" w:styleId="aff2">
    <w:name w:val="FollowedHyperlink"/>
    <w:uiPriority w:val="99"/>
    <w:qFormat/>
    <w:rsid w:val="00992BD4"/>
    <w:rPr>
      <w:color w:val="800080"/>
      <w:u w:val="single"/>
    </w:rPr>
  </w:style>
  <w:style w:type="character" w:styleId="aff3">
    <w:name w:val="Emphasis"/>
    <w:uiPriority w:val="20"/>
    <w:qFormat/>
    <w:rsid w:val="00992BD4"/>
    <w:rPr>
      <w:color w:val="CC0033"/>
    </w:rPr>
  </w:style>
  <w:style w:type="character" w:styleId="aff4">
    <w:name w:val="Hyperlink"/>
    <w:uiPriority w:val="99"/>
    <w:qFormat/>
    <w:rsid w:val="00992BD4"/>
    <w:rPr>
      <w:color w:val="0000FF"/>
      <w:u w:val="single"/>
    </w:rPr>
  </w:style>
  <w:style w:type="character" w:styleId="aff5">
    <w:name w:val="annotation reference"/>
    <w:uiPriority w:val="99"/>
    <w:qFormat/>
    <w:rsid w:val="00992BD4"/>
    <w:rPr>
      <w:sz w:val="21"/>
      <w:szCs w:val="21"/>
    </w:rPr>
  </w:style>
  <w:style w:type="character" w:styleId="HTML0">
    <w:name w:val="HTML Cite"/>
    <w:uiPriority w:val="99"/>
    <w:qFormat/>
    <w:rsid w:val="00992BD4"/>
    <w:rPr>
      <w:i/>
      <w:iCs/>
    </w:rPr>
  </w:style>
  <w:style w:type="character" w:customStyle="1" w:styleId="Char1">
    <w:name w:val="无间隔 Char"/>
    <w:link w:val="a7"/>
    <w:uiPriority w:val="1"/>
    <w:qFormat/>
    <w:locked/>
    <w:rsid w:val="00992BD4"/>
    <w:rPr>
      <w:rFonts w:ascii="Calibri" w:eastAsia="宋体" w:hAnsi="Calibri" w:cs="Times New Roman"/>
      <w:szCs w:val="24"/>
    </w:rPr>
  </w:style>
  <w:style w:type="character" w:customStyle="1" w:styleId="Char10">
    <w:name w:val="正文缩进 Char1"/>
    <w:link w:val="a8"/>
    <w:qFormat/>
    <w:rsid w:val="00992BD4"/>
    <w:rPr>
      <w:rFonts w:ascii="宋体" w:eastAsia="宋体" w:hAnsi="Calibri" w:cs="Times New Roman"/>
      <w:sz w:val="24"/>
      <w:szCs w:val="24"/>
    </w:rPr>
  </w:style>
  <w:style w:type="character" w:customStyle="1" w:styleId="2Char1">
    <w:name w:val="标题 2 Char1"/>
    <w:link w:val="20"/>
    <w:qFormat/>
    <w:rsid w:val="00992BD4"/>
    <w:rPr>
      <w:rFonts w:ascii="Arial" w:eastAsia="黑体" w:hAnsi="Arial" w:cs="Times New Roman"/>
      <w:b/>
      <w:kern w:val="0"/>
      <w:sz w:val="30"/>
      <w:szCs w:val="20"/>
    </w:rPr>
  </w:style>
  <w:style w:type="character" w:customStyle="1" w:styleId="3Char1">
    <w:name w:val="标题 3 Char1"/>
    <w:link w:val="30"/>
    <w:qFormat/>
    <w:rsid w:val="00992BD4"/>
    <w:rPr>
      <w:rFonts w:ascii="宋体" w:eastAsia="宋体" w:hAnsi="Calibri" w:cs="Times New Roman"/>
      <w:b/>
      <w:kern w:val="0"/>
      <w:sz w:val="24"/>
      <w:szCs w:val="20"/>
      <w:u w:val="single"/>
    </w:rPr>
  </w:style>
  <w:style w:type="character" w:customStyle="1" w:styleId="Char11">
    <w:name w:val="批注文字 Char1"/>
    <w:link w:val="af2"/>
    <w:qFormat/>
    <w:rsid w:val="00992BD4"/>
    <w:rPr>
      <w:rFonts w:ascii="Calibri" w:eastAsia="宋体" w:hAnsi="Calibri" w:cs="Times New Roman"/>
      <w:szCs w:val="24"/>
    </w:rPr>
  </w:style>
  <w:style w:type="character" w:customStyle="1" w:styleId="Char20">
    <w:name w:val="正文文本缩进 Char2"/>
    <w:link w:val="af4"/>
    <w:uiPriority w:val="99"/>
    <w:qFormat/>
    <w:rsid w:val="00992BD4"/>
    <w:rPr>
      <w:rFonts w:ascii="Calibri" w:eastAsia="宋体" w:hAnsi="Calibri" w:cs="Times New Roman"/>
      <w:sz w:val="24"/>
      <w:szCs w:val="24"/>
    </w:rPr>
  </w:style>
  <w:style w:type="character" w:customStyle="1" w:styleId="Char13">
    <w:name w:val="页脚 Char1"/>
    <w:qFormat/>
    <w:rsid w:val="00992BD4"/>
    <w:rPr>
      <w:rFonts w:ascii="宋体" w:eastAsia="宋体"/>
      <w:sz w:val="18"/>
      <w:lang w:val="en-US" w:eastAsia="zh-CN" w:bidi="ar-SA"/>
    </w:rPr>
  </w:style>
  <w:style w:type="character" w:customStyle="1" w:styleId="Char14">
    <w:name w:val="页眉 Char1"/>
    <w:qFormat/>
    <w:rsid w:val="00992BD4"/>
    <w:rPr>
      <w:rFonts w:eastAsia="宋体"/>
      <w:kern w:val="2"/>
      <w:sz w:val="18"/>
      <w:szCs w:val="18"/>
      <w:lang w:val="en-US" w:eastAsia="zh-CN" w:bidi="ar-SA"/>
    </w:rPr>
  </w:style>
  <w:style w:type="character" w:customStyle="1" w:styleId="2Char10">
    <w:name w:val="正文文本 2 Char1"/>
    <w:basedOn w:val="a9"/>
    <w:link w:val="24"/>
    <w:qFormat/>
    <w:rsid w:val="00992BD4"/>
    <w:rPr>
      <w:szCs w:val="24"/>
    </w:rPr>
  </w:style>
  <w:style w:type="character" w:customStyle="1" w:styleId="Char12">
    <w:name w:val="标题 Char1"/>
    <w:link w:val="afc"/>
    <w:qFormat/>
    <w:rsid w:val="00992BD4"/>
    <w:rPr>
      <w:rFonts w:ascii="Calibri" w:eastAsia="宋体" w:hAnsi="Calibri" w:cs="Times New Roman"/>
      <w:b/>
      <w:sz w:val="32"/>
      <w:szCs w:val="20"/>
    </w:rPr>
  </w:style>
  <w:style w:type="character" w:customStyle="1" w:styleId="Chare">
    <w:name w:val="正文小标题 Char"/>
    <w:link w:val="aff6"/>
    <w:qFormat/>
    <w:rsid w:val="00992BD4"/>
    <w:rPr>
      <w:rFonts w:ascii="宋体" w:hAnsi="宋体"/>
      <w:b/>
      <w:i/>
      <w:color w:val="FF0000"/>
      <w:sz w:val="24"/>
    </w:rPr>
  </w:style>
  <w:style w:type="paragraph" w:customStyle="1" w:styleId="aff6">
    <w:name w:val="正文小标题"/>
    <w:basedOn w:val="a6"/>
    <w:next w:val="a8"/>
    <w:link w:val="Chare"/>
    <w:qFormat/>
    <w:rsid w:val="00992BD4"/>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992BD4"/>
    <w:rPr>
      <w:rFonts w:ascii="Arial" w:eastAsia="宋体" w:hAnsi="Arial" w:cs="Arial"/>
      <w:b/>
      <w:bCs/>
      <w:sz w:val="32"/>
      <w:szCs w:val="32"/>
    </w:rPr>
  </w:style>
  <w:style w:type="character" w:customStyle="1" w:styleId="title4">
    <w:name w:val="title4"/>
    <w:qFormat/>
    <w:rsid w:val="00992BD4"/>
    <w:rPr>
      <w:b/>
      <w:bCs/>
      <w:color w:val="1D87B3"/>
      <w:sz w:val="15"/>
      <w:szCs w:val="15"/>
    </w:rPr>
  </w:style>
  <w:style w:type="character" w:customStyle="1" w:styleId="Char15">
    <w:name w:val="列出段落 Char1"/>
    <w:link w:val="aff7"/>
    <w:qFormat/>
    <w:rsid w:val="00992BD4"/>
    <w:rPr>
      <w:rFonts w:ascii="Calibri" w:eastAsia="宋体" w:hAnsi="Calibri"/>
    </w:rPr>
  </w:style>
  <w:style w:type="paragraph" w:styleId="aff7">
    <w:name w:val="List Paragraph"/>
    <w:basedOn w:val="a6"/>
    <w:link w:val="Char15"/>
    <w:qFormat/>
    <w:rsid w:val="00992BD4"/>
    <w:pPr>
      <w:ind w:firstLineChars="200" w:firstLine="420"/>
    </w:pPr>
    <w:rPr>
      <w:rFonts w:cstheme="minorBidi"/>
      <w:szCs w:val="22"/>
    </w:rPr>
  </w:style>
  <w:style w:type="character" w:customStyle="1" w:styleId="chanpin">
    <w:name w:val="chanpin拷贝"/>
    <w:qFormat/>
    <w:rsid w:val="00992BD4"/>
  </w:style>
  <w:style w:type="character" w:customStyle="1" w:styleId="c21">
    <w:name w:val="c21"/>
    <w:qFormat/>
    <w:rsid w:val="00992BD4"/>
    <w:rPr>
      <w:rFonts w:ascii="ˎ̥" w:hAnsi="ˎ̥" w:hint="default"/>
      <w:color w:val="000000"/>
      <w:sz w:val="20"/>
      <w:szCs w:val="20"/>
      <w:u w:val="none"/>
    </w:rPr>
  </w:style>
  <w:style w:type="character" w:customStyle="1" w:styleId="txt">
    <w:name w:val="txt"/>
    <w:qFormat/>
    <w:rsid w:val="00992BD4"/>
  </w:style>
  <w:style w:type="character" w:customStyle="1" w:styleId="CharChar">
    <w:name w:val="正文缩进 Char Char"/>
    <w:link w:val="14"/>
    <w:qFormat/>
    <w:rsid w:val="00992BD4"/>
    <w:rPr>
      <w:rFonts w:ascii="宋体" w:eastAsia="宋体"/>
      <w:snapToGrid w:val="0"/>
      <w:color w:val="000000"/>
      <w:kern w:val="28"/>
      <w:sz w:val="28"/>
    </w:rPr>
  </w:style>
  <w:style w:type="paragraph" w:customStyle="1" w:styleId="14">
    <w:name w:val="正文缩进1"/>
    <w:basedOn w:val="a6"/>
    <w:link w:val="CharChar"/>
    <w:qFormat/>
    <w:rsid w:val="00992BD4"/>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
    <w:name w:val="正文缩进 Char"/>
    <w:qFormat/>
    <w:rsid w:val="00992BD4"/>
    <w:rPr>
      <w:rFonts w:ascii="宋体" w:eastAsia="宋体"/>
      <w:kern w:val="2"/>
      <w:sz w:val="24"/>
      <w:szCs w:val="24"/>
      <w:lang w:val="en-US" w:eastAsia="zh-CN" w:bidi="ar-SA"/>
    </w:rPr>
  </w:style>
  <w:style w:type="character" w:customStyle="1" w:styleId="aff8">
    <w:name w:val="批注文字 字符"/>
    <w:uiPriority w:val="99"/>
    <w:qFormat/>
    <w:rsid w:val="00992BD4"/>
    <w:rPr>
      <w:rFonts w:ascii="Times New Roman" w:eastAsia="宋体" w:hAnsi="Times New Roman" w:cs="Times New Roman"/>
      <w:sz w:val="24"/>
      <w:lang w:val="en-US" w:eastAsia="zh-CN" w:bidi="ar-SA"/>
    </w:rPr>
  </w:style>
  <w:style w:type="character" w:customStyle="1" w:styleId="street-address">
    <w:name w:val="street-address"/>
    <w:qFormat/>
    <w:rsid w:val="00992BD4"/>
  </w:style>
  <w:style w:type="character" w:customStyle="1" w:styleId="bjh-p">
    <w:name w:val="bjh-p"/>
    <w:qFormat/>
    <w:rsid w:val="00992BD4"/>
  </w:style>
  <w:style w:type="character" w:customStyle="1" w:styleId="Char16">
    <w:name w:val="正文文本缩进 Char1"/>
    <w:link w:val="15"/>
    <w:uiPriority w:val="99"/>
    <w:qFormat/>
    <w:rsid w:val="00992BD4"/>
    <w:rPr>
      <w:rFonts w:ascii="宋体" w:eastAsia="宋体" w:hAnsi="宋体"/>
      <w:sz w:val="24"/>
      <w:szCs w:val="24"/>
    </w:rPr>
  </w:style>
  <w:style w:type="paragraph" w:customStyle="1" w:styleId="15">
    <w:name w:val="正文文本缩进1"/>
    <w:basedOn w:val="a6"/>
    <w:link w:val="Char16"/>
    <w:uiPriority w:val="99"/>
    <w:qFormat/>
    <w:rsid w:val="00992BD4"/>
    <w:pPr>
      <w:spacing w:line="480" w:lineRule="exact"/>
      <w:ind w:firstLineChars="200" w:firstLine="480"/>
    </w:pPr>
    <w:rPr>
      <w:rFonts w:ascii="宋体" w:hAnsi="宋体" w:cstheme="minorBidi"/>
      <w:sz w:val="24"/>
    </w:rPr>
  </w:style>
  <w:style w:type="character" w:customStyle="1" w:styleId="black1">
    <w:name w:val="black1"/>
    <w:qFormat/>
    <w:rsid w:val="00992BD4"/>
    <w:rPr>
      <w:color w:val="000000"/>
    </w:rPr>
  </w:style>
  <w:style w:type="character" w:customStyle="1" w:styleId="Charf0">
    <w:name w:val="注释 Char"/>
    <w:link w:val="aff9"/>
    <w:qFormat/>
    <w:rsid w:val="00992BD4"/>
    <w:rPr>
      <w:rFonts w:ascii="宋体" w:hAnsi="宋体"/>
      <w:szCs w:val="21"/>
    </w:rPr>
  </w:style>
  <w:style w:type="paragraph" w:customStyle="1" w:styleId="aff9">
    <w:name w:val="注释"/>
    <w:basedOn w:val="a6"/>
    <w:link w:val="Charf0"/>
    <w:qFormat/>
    <w:rsid w:val="00992BD4"/>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992BD4"/>
    <w:rPr>
      <w:rFonts w:ascii="宋体" w:eastAsia="宋体"/>
      <w:b/>
      <w:sz w:val="24"/>
      <w:u w:val="single"/>
      <w:lang w:val="en-US" w:eastAsia="zh-CN" w:bidi="ar-SA"/>
    </w:rPr>
  </w:style>
  <w:style w:type="character" w:customStyle="1" w:styleId="affa">
    <w:name w:val="纯文本 字符"/>
    <w:uiPriority w:val="99"/>
    <w:qFormat/>
    <w:rsid w:val="00992BD4"/>
    <w:rPr>
      <w:rFonts w:ascii="宋体" w:eastAsia="宋体" w:hAnsi="Courier New" w:cs="Times New Roman"/>
      <w:kern w:val="2"/>
      <w:sz w:val="21"/>
      <w:szCs w:val="21"/>
      <w:lang w:val="en-US" w:eastAsia="zh-CN" w:bidi="ar-SA"/>
    </w:rPr>
  </w:style>
  <w:style w:type="character" w:customStyle="1" w:styleId="Char17">
    <w:name w:val="纯文本 Char1"/>
    <w:uiPriority w:val="99"/>
    <w:qFormat/>
    <w:rsid w:val="00992BD4"/>
    <w:rPr>
      <w:rFonts w:ascii="宋体" w:eastAsia="宋体" w:hAnsi="Courier New"/>
      <w:kern w:val="2"/>
      <w:sz w:val="21"/>
      <w:lang w:val="en-US" w:eastAsia="zh-CN" w:bidi="ar-SA"/>
    </w:rPr>
  </w:style>
  <w:style w:type="character" w:customStyle="1" w:styleId="3CharChar">
    <w:name w:val="标题 3 Char Char"/>
    <w:qFormat/>
    <w:rsid w:val="00992BD4"/>
    <w:rPr>
      <w:rFonts w:eastAsia="宋体"/>
      <w:b/>
      <w:bCs/>
      <w:kern w:val="2"/>
      <w:sz w:val="32"/>
      <w:szCs w:val="32"/>
      <w:lang w:val="en-US" w:eastAsia="zh-CN" w:bidi="ar-SA"/>
    </w:rPr>
  </w:style>
  <w:style w:type="character" w:customStyle="1" w:styleId="Charf1">
    <w:name w:val="正文大标题 Char"/>
    <w:link w:val="affb"/>
    <w:qFormat/>
    <w:rsid w:val="00992BD4"/>
    <w:rPr>
      <w:rFonts w:ascii="宋体" w:hAnsi="宋体"/>
      <w:b/>
      <w:color w:val="000000"/>
      <w:sz w:val="28"/>
      <w:szCs w:val="21"/>
    </w:rPr>
  </w:style>
  <w:style w:type="paragraph" w:customStyle="1" w:styleId="affb">
    <w:name w:val="正文大标题"/>
    <w:basedOn w:val="aff6"/>
    <w:next w:val="a8"/>
    <w:link w:val="Charf1"/>
    <w:qFormat/>
    <w:rsid w:val="00992BD4"/>
    <w:pPr>
      <w:jc w:val="center"/>
    </w:pPr>
    <w:rPr>
      <w:i w:val="0"/>
      <w:color w:val="000000"/>
      <w:sz w:val="28"/>
      <w:szCs w:val="21"/>
    </w:rPr>
  </w:style>
  <w:style w:type="character" w:customStyle="1" w:styleId="apple-style-span">
    <w:name w:val="apple-style-span"/>
    <w:qFormat/>
    <w:rsid w:val="00992BD4"/>
    <w:rPr>
      <w:rFonts w:cs="Times New Roman"/>
    </w:rPr>
  </w:style>
  <w:style w:type="character" w:customStyle="1" w:styleId="Charf2">
    <w:name w:val="正文格式 Char"/>
    <w:link w:val="affc"/>
    <w:qFormat/>
    <w:locked/>
    <w:rsid w:val="00992BD4"/>
    <w:rPr>
      <w:rFonts w:ascii="宋体" w:hAnsi="宋体"/>
      <w:sz w:val="24"/>
      <w:szCs w:val="24"/>
      <w:lang w:val="en-GB"/>
    </w:rPr>
  </w:style>
  <w:style w:type="paragraph" w:customStyle="1" w:styleId="affc">
    <w:name w:val="正文格式"/>
    <w:basedOn w:val="a6"/>
    <w:link w:val="Charf2"/>
    <w:qFormat/>
    <w:rsid w:val="00992BD4"/>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表格 Char"/>
    <w:link w:val="affd"/>
    <w:qFormat/>
    <w:rsid w:val="00992BD4"/>
    <w:rPr>
      <w:rFonts w:ascii="宋体" w:hAnsi="宋体"/>
      <w:color w:val="000000"/>
      <w:szCs w:val="21"/>
    </w:rPr>
  </w:style>
  <w:style w:type="paragraph" w:customStyle="1" w:styleId="affd">
    <w:name w:val="正文表格"/>
    <w:basedOn w:val="a6"/>
    <w:link w:val="Charf3"/>
    <w:qFormat/>
    <w:rsid w:val="00992BD4"/>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992BD4"/>
    <w:rPr>
      <w:rFonts w:ascii="宋体" w:eastAsia="宋体" w:hAnsi="Courier New"/>
      <w:kern w:val="2"/>
      <w:sz w:val="21"/>
      <w:lang w:val="en-US" w:eastAsia="zh-CN" w:bidi="ar-SA"/>
    </w:rPr>
  </w:style>
  <w:style w:type="character" w:customStyle="1" w:styleId="chanpin1">
    <w:name w:val="chanpin1"/>
    <w:qFormat/>
    <w:rsid w:val="00992BD4"/>
    <w:rPr>
      <w:rFonts w:ascii="ˎ̥" w:hAnsi="ˎ̥" w:hint="default"/>
      <w:color w:val="000000"/>
      <w:sz w:val="20"/>
      <w:szCs w:val="20"/>
      <w:u w:val="none"/>
    </w:rPr>
  </w:style>
  <w:style w:type="character" w:customStyle="1" w:styleId="locality">
    <w:name w:val="locality"/>
    <w:qFormat/>
    <w:rsid w:val="00992BD4"/>
  </w:style>
  <w:style w:type="character" w:customStyle="1" w:styleId="1-2Char">
    <w:name w:val="中等深浅网格 1 - 强调文字颜色 2 Char"/>
    <w:link w:val="16"/>
    <w:qFormat/>
    <w:rsid w:val="00992BD4"/>
    <w:rPr>
      <w:szCs w:val="24"/>
      <w:lang w:val="zh-CN"/>
    </w:rPr>
  </w:style>
  <w:style w:type="paragraph" w:customStyle="1" w:styleId="16">
    <w:name w:val="1"/>
    <w:link w:val="1-2Char"/>
    <w:qFormat/>
    <w:rsid w:val="00992BD4"/>
    <w:rPr>
      <w:szCs w:val="24"/>
      <w:lang w:val="zh-CN"/>
    </w:rPr>
  </w:style>
  <w:style w:type="character" w:customStyle="1" w:styleId="1Char0">
    <w:name w:val="段1 Char"/>
    <w:qFormat/>
    <w:rsid w:val="00992BD4"/>
    <w:rPr>
      <w:rFonts w:ascii="宋体" w:eastAsia="宋体"/>
      <w:sz w:val="24"/>
      <w:lang w:val="en-US" w:eastAsia="zh-CN" w:bidi="ar-SA"/>
    </w:rPr>
  </w:style>
  <w:style w:type="character" w:customStyle="1" w:styleId="Charf4">
    <w:name w:val="列出段落 Char"/>
    <w:qFormat/>
    <w:rsid w:val="00992BD4"/>
    <w:rPr>
      <w:rFonts w:ascii="Calibri" w:eastAsia="宋体" w:hAnsi="Calibri"/>
      <w:kern w:val="2"/>
      <w:sz w:val="21"/>
      <w:szCs w:val="22"/>
      <w:lang w:val="en-US" w:eastAsia="zh-CN" w:bidi="ar-SA"/>
    </w:rPr>
  </w:style>
  <w:style w:type="character" w:customStyle="1" w:styleId="Charf5">
    <w:name w:val="正文重点 Char"/>
    <w:link w:val="affe"/>
    <w:qFormat/>
    <w:rsid w:val="00992BD4"/>
    <w:rPr>
      <w:b/>
      <w:sz w:val="24"/>
    </w:rPr>
  </w:style>
  <w:style w:type="paragraph" w:customStyle="1" w:styleId="affe">
    <w:name w:val="正文重点"/>
    <w:basedOn w:val="a6"/>
    <w:link w:val="Charf5"/>
    <w:qFormat/>
    <w:rsid w:val="00992BD4"/>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7">
    <w:name w:val="纯文本 字符1"/>
    <w:qFormat/>
    <w:rsid w:val="00992BD4"/>
    <w:rPr>
      <w:rFonts w:ascii="宋体" w:hAnsi="Courier New"/>
    </w:rPr>
  </w:style>
  <w:style w:type="character" w:customStyle="1" w:styleId="CharChar111">
    <w:name w:val="Char Char111"/>
    <w:qFormat/>
    <w:rsid w:val="00992BD4"/>
    <w:rPr>
      <w:rFonts w:ascii="宋体" w:eastAsia="宋体"/>
      <w:b/>
      <w:sz w:val="24"/>
      <w:u w:val="single"/>
      <w:lang w:val="en-US" w:eastAsia="zh-CN" w:bidi="ar-SA"/>
    </w:rPr>
  </w:style>
  <w:style w:type="character" w:customStyle="1" w:styleId="NormalCharacter">
    <w:name w:val="NormalCharacter"/>
    <w:qFormat/>
    <w:rsid w:val="00992BD4"/>
  </w:style>
  <w:style w:type="character" w:customStyle="1" w:styleId="2CharChar">
    <w:name w:val="标题 2 Char Char"/>
    <w:qFormat/>
    <w:rsid w:val="00992BD4"/>
    <w:rPr>
      <w:rFonts w:ascii="Arial" w:eastAsia="黑体" w:hAnsi="Arial"/>
      <w:b/>
      <w:bCs/>
      <w:kern w:val="2"/>
      <w:sz w:val="32"/>
      <w:szCs w:val="32"/>
      <w:lang w:val="en-US" w:eastAsia="zh-CN" w:bidi="ar-SA"/>
    </w:rPr>
  </w:style>
  <w:style w:type="paragraph" w:customStyle="1" w:styleId="18">
    <w:name w:val="项目符号1"/>
    <w:basedOn w:val="afff"/>
    <w:qFormat/>
    <w:rsid w:val="00992BD4"/>
    <w:pPr>
      <w:ind w:left="-25" w:firstLine="0"/>
    </w:pPr>
  </w:style>
  <w:style w:type="paragraph" w:customStyle="1" w:styleId="afff">
    <w:name w:val="正文文本样式"/>
    <w:basedOn w:val="a6"/>
    <w:qFormat/>
    <w:rsid w:val="00992BD4"/>
    <w:pPr>
      <w:spacing w:line="360" w:lineRule="auto"/>
      <w:ind w:firstLine="482"/>
    </w:pPr>
    <w:rPr>
      <w:rFonts w:cs="宋体"/>
      <w:sz w:val="24"/>
      <w:szCs w:val="20"/>
    </w:rPr>
  </w:style>
  <w:style w:type="paragraph" w:customStyle="1" w:styleId="Char18">
    <w:name w:val="Char1"/>
    <w:basedOn w:val="a6"/>
    <w:qFormat/>
    <w:rsid w:val="00992BD4"/>
    <w:pPr>
      <w:tabs>
        <w:tab w:val="left" w:pos="360"/>
      </w:tabs>
    </w:pPr>
    <w:rPr>
      <w:sz w:val="24"/>
    </w:rPr>
  </w:style>
  <w:style w:type="paragraph" w:customStyle="1" w:styleId="CharCharCharCharCharCharChar2">
    <w:name w:val="Char Char Char Char Char Char Char2"/>
    <w:basedOn w:val="a6"/>
    <w:qFormat/>
    <w:rsid w:val="00992BD4"/>
    <w:pPr>
      <w:snapToGrid w:val="0"/>
      <w:spacing w:line="360" w:lineRule="auto"/>
      <w:ind w:firstLineChars="200" w:firstLine="200"/>
    </w:pPr>
    <w:rPr>
      <w:rFonts w:eastAsia="仿宋_GB2312"/>
      <w:sz w:val="24"/>
    </w:rPr>
  </w:style>
  <w:style w:type="paragraph" w:customStyle="1" w:styleId="xl41">
    <w:name w:val="xl41"/>
    <w:basedOn w:val="a6"/>
    <w:qFormat/>
    <w:rsid w:val="00992BD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992BD4"/>
    <w:rPr>
      <w:rFonts w:ascii="Tahoma" w:hAnsi="Tahoma"/>
      <w:sz w:val="24"/>
      <w:szCs w:val="20"/>
    </w:rPr>
  </w:style>
  <w:style w:type="paragraph" w:customStyle="1" w:styleId="xl36">
    <w:name w:val="xl36"/>
    <w:basedOn w:val="a6"/>
    <w:qFormat/>
    <w:rsid w:val="00992BD4"/>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992BD4"/>
    <w:rPr>
      <w:rFonts w:ascii="Tahoma" w:hAnsi="Tahoma"/>
      <w:sz w:val="24"/>
      <w:szCs w:val="20"/>
    </w:rPr>
  </w:style>
  <w:style w:type="paragraph" w:customStyle="1" w:styleId="1-">
    <w:name w:val="标题1-附件"/>
    <w:basedOn w:val="11"/>
    <w:qFormat/>
    <w:rsid w:val="00992BD4"/>
    <w:pPr>
      <w:jc w:val="left"/>
    </w:pPr>
    <w:rPr>
      <w:sz w:val="24"/>
      <w:szCs w:val="24"/>
    </w:rPr>
  </w:style>
  <w:style w:type="paragraph" w:customStyle="1" w:styleId="a2">
    <w:name w:val="四级条标题"/>
    <w:basedOn w:val="a1"/>
    <w:next w:val="a6"/>
    <w:qFormat/>
    <w:rsid w:val="00992BD4"/>
    <w:pPr>
      <w:numPr>
        <w:ilvl w:val="4"/>
      </w:numPr>
      <w:ind w:left="0" w:hanging="840"/>
      <w:outlineLvl w:val="4"/>
    </w:pPr>
  </w:style>
  <w:style w:type="paragraph" w:customStyle="1" w:styleId="a1">
    <w:name w:val="三级条标题"/>
    <w:basedOn w:val="afff0"/>
    <w:next w:val="a6"/>
    <w:qFormat/>
    <w:rsid w:val="00992BD4"/>
    <w:pPr>
      <w:numPr>
        <w:ilvl w:val="3"/>
        <w:numId w:val="1"/>
      </w:numPr>
      <w:ind w:left="0" w:hanging="840"/>
      <w:outlineLvl w:val="3"/>
    </w:pPr>
  </w:style>
  <w:style w:type="paragraph" w:customStyle="1" w:styleId="afff0">
    <w:name w:val="二级条标题"/>
    <w:basedOn w:val="a0"/>
    <w:next w:val="a6"/>
    <w:qFormat/>
    <w:rsid w:val="00992BD4"/>
    <w:pPr>
      <w:numPr>
        <w:ilvl w:val="0"/>
        <w:numId w:val="0"/>
      </w:numPr>
      <w:ind w:hanging="840"/>
      <w:outlineLvl w:val="2"/>
    </w:pPr>
    <w:rPr>
      <w:rFonts w:ascii="宋体" w:eastAsia="宋体"/>
      <w:b w:val="0"/>
    </w:rPr>
  </w:style>
  <w:style w:type="paragraph" w:customStyle="1" w:styleId="a0">
    <w:name w:val="一级条标题"/>
    <w:basedOn w:val="a"/>
    <w:next w:val="a6"/>
    <w:qFormat/>
    <w:rsid w:val="00992BD4"/>
    <w:pPr>
      <w:numPr>
        <w:ilvl w:val="1"/>
      </w:numPr>
      <w:tabs>
        <w:tab w:val="left" w:pos="360"/>
        <w:tab w:val="left" w:pos="840"/>
      </w:tabs>
      <w:ind w:left="0" w:hanging="840"/>
      <w:outlineLvl w:val="1"/>
    </w:pPr>
  </w:style>
  <w:style w:type="paragraph" w:customStyle="1" w:styleId="a">
    <w:name w:val="章标题"/>
    <w:next w:val="a6"/>
    <w:qFormat/>
    <w:rsid w:val="00992BD4"/>
    <w:pPr>
      <w:numPr>
        <w:numId w:val="1"/>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f1">
    <w:name w:val="无标题条"/>
    <w:next w:val="a6"/>
    <w:qFormat/>
    <w:rsid w:val="00992BD4"/>
    <w:pPr>
      <w:jc w:val="both"/>
    </w:pPr>
    <w:rPr>
      <w:rFonts w:ascii="Calibri" w:eastAsia="宋体" w:hAnsi="Calibri" w:cs="Times New Roman"/>
      <w:kern w:val="0"/>
      <w:szCs w:val="20"/>
    </w:rPr>
  </w:style>
  <w:style w:type="paragraph" w:customStyle="1" w:styleId="Char3CharCharChar1">
    <w:name w:val="Char3 Char Char Char1"/>
    <w:basedOn w:val="a6"/>
    <w:qFormat/>
    <w:rsid w:val="00992BD4"/>
    <w:rPr>
      <w:rFonts w:ascii="Tahoma" w:hAnsi="Tahoma"/>
      <w:sz w:val="24"/>
      <w:szCs w:val="20"/>
    </w:rPr>
  </w:style>
  <w:style w:type="paragraph" w:customStyle="1" w:styleId="font7">
    <w:name w:val="font7"/>
    <w:basedOn w:val="a6"/>
    <w:qFormat/>
    <w:rsid w:val="00992BD4"/>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992BD4"/>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992BD4"/>
    <w:pPr>
      <w:numPr>
        <w:numId w:val="2"/>
      </w:numPr>
      <w:spacing w:before="120"/>
    </w:pPr>
    <w:rPr>
      <w:rFonts w:ascii="宋体"/>
      <w:sz w:val="28"/>
      <w:szCs w:val="20"/>
    </w:rPr>
  </w:style>
  <w:style w:type="paragraph" w:customStyle="1" w:styleId="CharCharChar1Char1">
    <w:name w:val="Char Char Char1 Char1"/>
    <w:basedOn w:val="a6"/>
    <w:qFormat/>
    <w:rsid w:val="00992BD4"/>
    <w:rPr>
      <w:rFonts w:ascii="Tahoma" w:hAnsi="Tahoma"/>
      <w:sz w:val="24"/>
      <w:szCs w:val="20"/>
    </w:rPr>
  </w:style>
  <w:style w:type="paragraph" w:customStyle="1" w:styleId="-3">
    <w:name w:val="正文须知-3级"/>
    <w:basedOn w:val="a6"/>
    <w:qFormat/>
    <w:rsid w:val="00992BD4"/>
    <w:pPr>
      <w:numPr>
        <w:ilvl w:val="2"/>
        <w:numId w:val="3"/>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992BD4"/>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992BD4"/>
    <w:rPr>
      <w:rFonts w:ascii="Tahoma" w:hAnsi="Tahoma"/>
      <w:sz w:val="24"/>
      <w:szCs w:val="20"/>
    </w:rPr>
  </w:style>
  <w:style w:type="paragraph" w:customStyle="1" w:styleId="xl33">
    <w:name w:val="xl33"/>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992BD4"/>
    <w:pPr>
      <w:numPr>
        <w:numId w:val="4"/>
      </w:numPr>
      <w:spacing w:before="100" w:beforeAutospacing="1" w:after="100" w:afterAutospacing="1" w:line="360" w:lineRule="auto"/>
    </w:pPr>
    <w:rPr>
      <w:sz w:val="24"/>
    </w:rPr>
  </w:style>
  <w:style w:type="paragraph" w:customStyle="1" w:styleId="font6">
    <w:name w:val="font6"/>
    <w:basedOn w:val="a6"/>
    <w:qFormat/>
    <w:rsid w:val="00992BD4"/>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992BD4"/>
    <w:rPr>
      <w:rFonts w:ascii="Tahoma" w:hAnsi="Tahoma"/>
      <w:sz w:val="24"/>
      <w:szCs w:val="20"/>
    </w:rPr>
  </w:style>
  <w:style w:type="paragraph" w:customStyle="1" w:styleId="26">
    <w:name w:val="项目编号2"/>
    <w:basedOn w:val="1"/>
    <w:qFormat/>
    <w:rsid w:val="00992BD4"/>
    <w:pPr>
      <w:numPr>
        <w:numId w:val="0"/>
      </w:numPr>
    </w:pPr>
  </w:style>
  <w:style w:type="paragraph" w:customStyle="1" w:styleId="Char22">
    <w:name w:val="Char22"/>
    <w:basedOn w:val="a6"/>
    <w:qFormat/>
    <w:rsid w:val="00992BD4"/>
    <w:rPr>
      <w:rFonts w:ascii="Tahoma" w:hAnsi="Tahoma"/>
      <w:sz w:val="24"/>
      <w:szCs w:val="20"/>
    </w:rPr>
  </w:style>
  <w:style w:type="paragraph" w:customStyle="1" w:styleId="xl28">
    <w:name w:val="xl28"/>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992BD4"/>
    <w:pPr>
      <w:ind w:firstLineChars="200" w:firstLine="420"/>
    </w:pPr>
    <w:rPr>
      <w:szCs w:val="22"/>
    </w:rPr>
  </w:style>
  <w:style w:type="paragraph" w:customStyle="1" w:styleId="xl42">
    <w:name w:val="xl42"/>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992BD4"/>
    <w:rPr>
      <w:rFonts w:ascii="宋体" w:hAnsi="宋体" w:cs="Courier New"/>
      <w:sz w:val="32"/>
      <w:szCs w:val="32"/>
    </w:rPr>
  </w:style>
  <w:style w:type="paragraph" w:customStyle="1" w:styleId="CharChar1CharCharCharCharCharChar">
    <w:name w:val="Char Char1 Char Char Char Char Char Char"/>
    <w:basedOn w:val="a6"/>
    <w:qFormat/>
    <w:rsid w:val="00992BD4"/>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992BD4"/>
    <w:pPr>
      <w:ind w:firstLineChars="200" w:firstLine="480"/>
      <w:jc w:val="center"/>
    </w:pPr>
    <w:rPr>
      <w:sz w:val="24"/>
      <w:szCs w:val="20"/>
    </w:rPr>
  </w:style>
  <w:style w:type="paragraph" w:customStyle="1" w:styleId="CharCharCharCharCharCharChar">
    <w:name w:val="Char Char Char Char Char Char Char"/>
    <w:basedOn w:val="a6"/>
    <w:qFormat/>
    <w:rsid w:val="00992BD4"/>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992BD4"/>
    <w:pPr>
      <w:numPr>
        <w:numId w:val="3"/>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992BD4"/>
    <w:pPr>
      <w:widowControl/>
      <w:spacing w:after="160" w:line="240" w:lineRule="exact"/>
      <w:jc w:val="center"/>
    </w:pPr>
    <w:rPr>
      <w:rFonts w:ascii="宋体" w:hAnsi="宋体"/>
      <w:b/>
      <w:kern w:val="0"/>
      <w:sz w:val="30"/>
      <w:szCs w:val="30"/>
      <w:lang w:eastAsia="en-US"/>
    </w:rPr>
  </w:style>
  <w:style w:type="paragraph" w:customStyle="1" w:styleId="afff2">
    <w:name w:val="正文文本样式 加粗"/>
    <w:basedOn w:val="afff"/>
    <w:qFormat/>
    <w:rsid w:val="00992BD4"/>
    <w:rPr>
      <w:b/>
    </w:rPr>
  </w:style>
  <w:style w:type="paragraph" w:customStyle="1" w:styleId="CharCharChar2">
    <w:name w:val="Char Char Char2"/>
    <w:basedOn w:val="a6"/>
    <w:qFormat/>
    <w:rsid w:val="00992BD4"/>
    <w:rPr>
      <w:rFonts w:ascii="Tahoma" w:hAnsi="Tahoma"/>
      <w:sz w:val="24"/>
      <w:szCs w:val="20"/>
    </w:rPr>
  </w:style>
  <w:style w:type="paragraph" w:customStyle="1" w:styleId="xl31">
    <w:name w:val="xl31"/>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rsid w:val="00992BD4"/>
    <w:pPr>
      <w:spacing w:line="360" w:lineRule="auto"/>
      <w:jc w:val="center"/>
    </w:pPr>
    <w:rPr>
      <w:sz w:val="24"/>
    </w:rPr>
  </w:style>
  <w:style w:type="paragraph" w:customStyle="1" w:styleId="afff3">
    <w:name w:val="样式 宋体 五号 行距: 单倍行距"/>
    <w:basedOn w:val="a6"/>
    <w:qFormat/>
    <w:rsid w:val="00992BD4"/>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992BD4"/>
  </w:style>
  <w:style w:type="paragraph" w:customStyle="1" w:styleId="xl43">
    <w:name w:val="xl43"/>
    <w:basedOn w:val="a6"/>
    <w:qFormat/>
    <w:rsid w:val="00992BD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992BD4"/>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992BD4"/>
    <w:rPr>
      <w:rFonts w:ascii="Tahoma" w:hAnsi="Tahoma"/>
      <w:sz w:val="24"/>
      <w:szCs w:val="20"/>
    </w:rPr>
  </w:style>
  <w:style w:type="paragraph" w:customStyle="1" w:styleId="xl39">
    <w:name w:val="xl39"/>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992BD4"/>
    <w:pPr>
      <w:widowControl/>
      <w:spacing w:line="400" w:lineRule="exact"/>
      <w:jc w:val="center"/>
    </w:pPr>
  </w:style>
  <w:style w:type="paragraph" w:customStyle="1" w:styleId="xl50">
    <w:name w:val="xl50"/>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正文 + 宋体"/>
    <w:basedOn w:val="a6"/>
    <w:qFormat/>
    <w:rsid w:val="00992BD4"/>
    <w:pPr>
      <w:widowControl/>
      <w:ind w:left="360" w:hanging="360"/>
      <w:jc w:val="left"/>
    </w:pPr>
    <w:rPr>
      <w:rFonts w:ascii="宋体" w:hAnsi="宋体" w:cs="宋体"/>
      <w:b/>
      <w:bCs/>
      <w:color w:val="000000"/>
      <w:kern w:val="0"/>
      <w:sz w:val="18"/>
      <w:szCs w:val="18"/>
    </w:rPr>
  </w:style>
  <w:style w:type="paragraph" w:customStyle="1" w:styleId="Default">
    <w:name w:val="Default"/>
    <w:qFormat/>
    <w:rsid w:val="00992BD4"/>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992BD4"/>
    <w:pPr>
      <w:widowControl/>
      <w:spacing w:after="160" w:line="240" w:lineRule="exact"/>
      <w:jc w:val="center"/>
    </w:pPr>
    <w:rPr>
      <w:rFonts w:ascii="宋体" w:hAnsi="宋体"/>
      <w:b/>
      <w:kern w:val="0"/>
      <w:sz w:val="30"/>
      <w:szCs w:val="30"/>
      <w:lang w:eastAsia="en-US"/>
    </w:rPr>
  </w:style>
  <w:style w:type="paragraph" w:customStyle="1" w:styleId="afff5">
    <w:name w:val="图中文字"/>
    <w:basedOn w:val="a6"/>
    <w:qFormat/>
    <w:rsid w:val="00992BD4"/>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992BD4"/>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992BD4"/>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6">
    <w:name w:val="字元 字元"/>
    <w:basedOn w:val="a6"/>
    <w:qFormat/>
    <w:rsid w:val="00992BD4"/>
    <w:rPr>
      <w:rFonts w:ascii="Tahoma" w:hAnsi="Tahoma"/>
      <w:sz w:val="24"/>
      <w:szCs w:val="20"/>
    </w:rPr>
  </w:style>
  <w:style w:type="paragraph" w:customStyle="1" w:styleId="CharCharCharCharCharCharCharCharCharChar2">
    <w:name w:val="Char Char Char Char Char Char Char Char Char Char2"/>
    <w:basedOn w:val="a6"/>
    <w:qFormat/>
    <w:rsid w:val="00992BD4"/>
    <w:rPr>
      <w:rFonts w:ascii="宋体" w:hAnsi="宋体" w:cs="Courier New"/>
      <w:sz w:val="32"/>
      <w:szCs w:val="32"/>
    </w:rPr>
  </w:style>
  <w:style w:type="paragraph" w:customStyle="1" w:styleId="Char2CharCharCharCharCharChar">
    <w:name w:val="Char2 Char Char Char Char Char Char"/>
    <w:basedOn w:val="a6"/>
    <w:qFormat/>
    <w:rsid w:val="00992BD4"/>
    <w:pPr>
      <w:widowControl/>
      <w:spacing w:line="400" w:lineRule="exact"/>
      <w:jc w:val="center"/>
    </w:pPr>
  </w:style>
  <w:style w:type="paragraph" w:customStyle="1" w:styleId="afff7">
    <w:name w:val="??"/>
    <w:qFormat/>
    <w:rsid w:val="00992BD4"/>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992BD4"/>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8">
    <w:name w:val="图例"/>
    <w:basedOn w:val="a6"/>
    <w:qFormat/>
    <w:rsid w:val="00992BD4"/>
    <w:pPr>
      <w:spacing w:before="120" w:after="120" w:line="360" w:lineRule="auto"/>
      <w:jc w:val="center"/>
    </w:pPr>
    <w:rPr>
      <w:rFonts w:eastAsia="仿宋_GB2312"/>
      <w:b/>
      <w:sz w:val="24"/>
      <w:szCs w:val="20"/>
    </w:rPr>
  </w:style>
  <w:style w:type="paragraph" w:customStyle="1" w:styleId="afff9">
    <w:name w:val="图文"/>
    <w:basedOn w:val="a6"/>
    <w:qFormat/>
    <w:rsid w:val="00992BD4"/>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992BD4"/>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992BD4"/>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992BD4"/>
    <w:pPr>
      <w:numPr>
        <w:ilvl w:val="1"/>
        <w:numId w:val="3"/>
      </w:numPr>
      <w:adjustRightInd w:val="0"/>
      <w:snapToGrid w:val="0"/>
      <w:spacing w:line="300" w:lineRule="auto"/>
    </w:pPr>
    <w:rPr>
      <w:rFonts w:ascii="宋体"/>
      <w:sz w:val="24"/>
      <w:szCs w:val="21"/>
    </w:rPr>
  </w:style>
  <w:style w:type="paragraph" w:customStyle="1" w:styleId="xl27">
    <w:name w:val="xl27"/>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992BD4"/>
    <w:pPr>
      <w:widowControl/>
      <w:spacing w:line="400" w:lineRule="exact"/>
      <w:jc w:val="center"/>
    </w:pPr>
  </w:style>
  <w:style w:type="paragraph" w:customStyle="1" w:styleId="xl23">
    <w:name w:val="xl23"/>
    <w:basedOn w:val="a6"/>
    <w:qFormat/>
    <w:rsid w:val="00992BD4"/>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992BD4"/>
    <w:rPr>
      <w:rFonts w:ascii="Calibri" w:eastAsia="宋体" w:hAnsi="Calibri" w:cs="Times New Roman"/>
      <w:szCs w:val="24"/>
    </w:rPr>
  </w:style>
  <w:style w:type="paragraph" w:customStyle="1" w:styleId="3">
    <w:name w:val="项目编号3"/>
    <w:basedOn w:val="afff"/>
    <w:qFormat/>
    <w:rsid w:val="00992BD4"/>
    <w:pPr>
      <w:numPr>
        <w:numId w:val="6"/>
      </w:numPr>
    </w:pPr>
  </w:style>
  <w:style w:type="paragraph" w:customStyle="1" w:styleId="1a">
    <w:name w:val="修订1"/>
    <w:uiPriority w:val="99"/>
    <w:qFormat/>
    <w:rsid w:val="00992BD4"/>
    <w:rPr>
      <w:rFonts w:ascii="Calibri" w:eastAsia="宋体" w:hAnsi="Calibri" w:cs="Times New Roman"/>
      <w:szCs w:val="24"/>
    </w:rPr>
  </w:style>
  <w:style w:type="paragraph" w:customStyle="1" w:styleId="28">
    <w:name w:val="字元 字元2"/>
    <w:basedOn w:val="a6"/>
    <w:qFormat/>
    <w:rsid w:val="00992BD4"/>
    <w:rPr>
      <w:rFonts w:ascii="Tahoma" w:hAnsi="Tahoma"/>
      <w:sz w:val="24"/>
      <w:szCs w:val="20"/>
    </w:rPr>
  </w:style>
  <w:style w:type="paragraph" w:customStyle="1" w:styleId="xl25">
    <w:name w:val="xl25"/>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992BD4"/>
    <w:pPr>
      <w:widowControl/>
      <w:spacing w:line="400" w:lineRule="exact"/>
      <w:jc w:val="center"/>
    </w:pPr>
  </w:style>
  <w:style w:type="paragraph" w:customStyle="1" w:styleId="CharCharChar">
    <w:name w:val="Char Char Char"/>
    <w:basedOn w:val="a6"/>
    <w:qFormat/>
    <w:rsid w:val="00992BD4"/>
    <w:rPr>
      <w:rFonts w:ascii="Tahoma" w:hAnsi="Tahoma"/>
      <w:sz w:val="24"/>
      <w:szCs w:val="20"/>
    </w:rPr>
  </w:style>
  <w:style w:type="paragraph" w:customStyle="1" w:styleId="1CharCharCharChar">
    <w:name w:val="1 Char Char Char Char"/>
    <w:basedOn w:val="a6"/>
    <w:qFormat/>
    <w:rsid w:val="00992BD4"/>
    <w:rPr>
      <w:rFonts w:ascii="Tahoma" w:hAnsi="Tahoma"/>
      <w:sz w:val="24"/>
      <w:szCs w:val="20"/>
    </w:rPr>
  </w:style>
  <w:style w:type="paragraph" w:customStyle="1" w:styleId="xl34">
    <w:name w:val="xl34"/>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6">
    <w:name w:val="Char"/>
    <w:basedOn w:val="a6"/>
    <w:qFormat/>
    <w:rsid w:val="00992BD4"/>
    <w:pPr>
      <w:tabs>
        <w:tab w:val="left" w:pos="360"/>
      </w:tabs>
    </w:pPr>
    <w:rPr>
      <w:sz w:val="24"/>
    </w:rPr>
  </w:style>
  <w:style w:type="paragraph" w:customStyle="1" w:styleId="default0">
    <w:name w:val="default"/>
    <w:basedOn w:val="a6"/>
    <w:qFormat/>
    <w:rsid w:val="00992BD4"/>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992BD4"/>
    <w:rPr>
      <w:rFonts w:ascii="Tahoma" w:hAnsi="Tahoma"/>
      <w:sz w:val="24"/>
      <w:szCs w:val="20"/>
    </w:rPr>
  </w:style>
  <w:style w:type="paragraph" w:customStyle="1" w:styleId="font8">
    <w:name w:val="font8"/>
    <w:basedOn w:val="a6"/>
    <w:qFormat/>
    <w:rsid w:val="00992BD4"/>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992BD4"/>
    <w:pPr>
      <w:widowControl/>
      <w:jc w:val="left"/>
    </w:pPr>
    <w:rPr>
      <w:rFonts w:ascii="楷体_GB2312" w:eastAsia="楷体_GB2312" w:cs="Arial"/>
      <w:kern w:val="0"/>
      <w:sz w:val="24"/>
    </w:rPr>
  </w:style>
  <w:style w:type="paragraph" w:customStyle="1" w:styleId="font9">
    <w:name w:val="font9"/>
    <w:basedOn w:val="a6"/>
    <w:qFormat/>
    <w:rsid w:val="00992BD4"/>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992BD4"/>
    <w:rPr>
      <w:rFonts w:ascii="Arial" w:hAnsi="Arial" w:cs="Arial"/>
      <w:szCs w:val="21"/>
    </w:rPr>
  </w:style>
  <w:style w:type="paragraph" w:customStyle="1" w:styleId="29">
    <w:name w:val="正文缩进2"/>
    <w:basedOn w:val="a6"/>
    <w:qFormat/>
    <w:rsid w:val="00992BD4"/>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992BD4"/>
    <w:pPr>
      <w:numPr>
        <w:ilvl w:val="5"/>
      </w:numPr>
      <w:ind w:left="0" w:hanging="840"/>
      <w:outlineLvl w:val="5"/>
    </w:pPr>
  </w:style>
  <w:style w:type="paragraph" w:customStyle="1" w:styleId="Char30">
    <w:name w:val="Char3"/>
    <w:basedOn w:val="a6"/>
    <w:qFormat/>
    <w:rsid w:val="00992BD4"/>
    <w:pPr>
      <w:tabs>
        <w:tab w:val="left" w:pos="360"/>
      </w:tabs>
    </w:pPr>
    <w:rPr>
      <w:sz w:val="24"/>
    </w:rPr>
  </w:style>
  <w:style w:type="paragraph" w:customStyle="1" w:styleId="afffa">
    <w:name w:val="文档正文"/>
    <w:basedOn w:val="a6"/>
    <w:qFormat/>
    <w:rsid w:val="00992BD4"/>
    <w:pPr>
      <w:snapToGrid w:val="0"/>
      <w:spacing w:before="120" w:after="120" w:line="180" w:lineRule="auto"/>
    </w:pPr>
    <w:rPr>
      <w:rFonts w:ascii="Arial" w:hAnsi="Arial"/>
      <w:szCs w:val="20"/>
    </w:rPr>
  </w:style>
  <w:style w:type="paragraph" w:customStyle="1" w:styleId="background1">
    <w:name w:val="background1"/>
    <w:basedOn w:val="a6"/>
    <w:qFormat/>
    <w:rsid w:val="00992BD4"/>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992BD4"/>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992BD4"/>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992BD4"/>
    <w:pPr>
      <w:autoSpaceDE w:val="0"/>
      <w:autoSpaceDN w:val="0"/>
      <w:jc w:val="left"/>
    </w:pPr>
    <w:rPr>
      <w:rFonts w:ascii="宋体" w:hAnsi="宋体" w:cs="宋体"/>
      <w:kern w:val="0"/>
      <w:sz w:val="22"/>
      <w:szCs w:val="22"/>
      <w:lang w:eastAsia="en-US"/>
    </w:rPr>
  </w:style>
  <w:style w:type="paragraph" w:customStyle="1" w:styleId="2a">
    <w:name w:val="正文文本缩进2"/>
    <w:basedOn w:val="a6"/>
    <w:qFormat/>
    <w:rsid w:val="00992BD4"/>
    <w:pPr>
      <w:spacing w:line="480" w:lineRule="exact"/>
      <w:ind w:firstLineChars="200" w:firstLine="480"/>
    </w:pPr>
    <w:rPr>
      <w:rFonts w:ascii="宋体" w:hAnsi="宋体"/>
      <w:kern w:val="0"/>
      <w:sz w:val="24"/>
      <w:lang w:val="zh-CN"/>
    </w:rPr>
  </w:style>
  <w:style w:type="paragraph" w:customStyle="1" w:styleId="xl38">
    <w:name w:val="xl38"/>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b">
    <w:name w:val="表格文字"/>
    <w:basedOn w:val="af4"/>
    <w:qFormat/>
    <w:rsid w:val="00992BD4"/>
    <w:pPr>
      <w:spacing w:before="20" w:after="20" w:line="240" w:lineRule="auto"/>
      <w:ind w:firstLine="0"/>
    </w:pPr>
    <w:rPr>
      <w:rFonts w:ascii="Century Gothic" w:hAnsi="Century Gothic"/>
      <w:sz w:val="20"/>
      <w:szCs w:val="20"/>
    </w:rPr>
  </w:style>
  <w:style w:type="paragraph" w:customStyle="1" w:styleId="CharChar1">
    <w:name w:val="Char Char1"/>
    <w:basedOn w:val="af0"/>
    <w:qFormat/>
    <w:rsid w:val="00992BD4"/>
    <w:rPr>
      <w:rFonts w:ascii="Tahoma" w:hAnsi="Tahoma"/>
      <w:sz w:val="24"/>
    </w:rPr>
  </w:style>
  <w:style w:type="paragraph" w:customStyle="1" w:styleId="Char1CharCharChar1">
    <w:name w:val="Char1 Char Char Char1"/>
    <w:basedOn w:val="a6"/>
    <w:qFormat/>
    <w:rsid w:val="00992BD4"/>
    <w:rPr>
      <w:rFonts w:ascii="Tahoma" w:hAnsi="Tahoma" w:cs="仿宋_GB2312"/>
      <w:sz w:val="24"/>
      <w:szCs w:val="28"/>
    </w:rPr>
  </w:style>
  <w:style w:type="paragraph" w:customStyle="1" w:styleId="afffc">
    <w:name w:val="缺省文本"/>
    <w:basedOn w:val="a6"/>
    <w:qFormat/>
    <w:rsid w:val="00992BD4"/>
    <w:pPr>
      <w:autoSpaceDE w:val="0"/>
      <w:autoSpaceDN w:val="0"/>
      <w:adjustRightInd w:val="0"/>
      <w:jc w:val="left"/>
    </w:pPr>
    <w:rPr>
      <w:kern w:val="0"/>
      <w:sz w:val="24"/>
    </w:rPr>
  </w:style>
  <w:style w:type="paragraph" w:customStyle="1" w:styleId="xl48">
    <w:name w:val="xl48"/>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b">
    <w:name w:val="列出段落2"/>
    <w:basedOn w:val="a6"/>
    <w:qFormat/>
    <w:rsid w:val="00992BD4"/>
    <w:pPr>
      <w:ind w:firstLineChars="200" w:firstLine="420"/>
    </w:pPr>
    <w:rPr>
      <w:szCs w:val="22"/>
    </w:rPr>
  </w:style>
  <w:style w:type="paragraph" w:customStyle="1" w:styleId="xl45">
    <w:name w:val="xl45"/>
    <w:basedOn w:val="a6"/>
    <w:qFormat/>
    <w:rsid w:val="00992BD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992BD4"/>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992BD4"/>
    <w:pPr>
      <w:ind w:firstLineChars="200" w:firstLine="420"/>
    </w:pPr>
    <w:rPr>
      <w:szCs w:val="22"/>
    </w:rPr>
  </w:style>
  <w:style w:type="character" w:customStyle="1" w:styleId="ListParagraphChar">
    <w:name w:val="List Paragraph Char"/>
    <w:link w:val="1b"/>
    <w:uiPriority w:val="34"/>
    <w:qFormat/>
    <w:locked/>
    <w:rsid w:val="00992BD4"/>
    <w:rPr>
      <w:rFonts w:ascii="Calibri" w:eastAsia="宋体" w:hAnsi="Calibri" w:cs="Times New Roman"/>
    </w:rPr>
  </w:style>
  <w:style w:type="paragraph" w:customStyle="1" w:styleId="xl35">
    <w:name w:val="xl35"/>
    <w:basedOn w:val="a6"/>
    <w:qFormat/>
    <w:rsid w:val="00992BD4"/>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992BD4"/>
    <w:rPr>
      <w:rFonts w:ascii="Tahoma" w:hAnsi="Tahoma"/>
      <w:sz w:val="24"/>
      <w:szCs w:val="20"/>
    </w:rPr>
  </w:style>
  <w:style w:type="paragraph" w:customStyle="1" w:styleId="font5">
    <w:name w:val="font5"/>
    <w:basedOn w:val="a6"/>
    <w:qFormat/>
    <w:rsid w:val="00992BD4"/>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992BD4"/>
    <w:rPr>
      <w:rFonts w:ascii="Tahoma" w:hAnsi="Tahoma"/>
      <w:sz w:val="24"/>
      <w:szCs w:val="20"/>
    </w:rPr>
  </w:style>
  <w:style w:type="table" w:customStyle="1" w:styleId="TableNormal">
    <w:name w:val="Table Normal"/>
    <w:unhideWhenUsed/>
    <w:qFormat/>
    <w:rsid w:val="00992BD4"/>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992BD4"/>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992BD4"/>
    <w:rPr>
      <w:rFonts w:ascii="宋体" w:eastAsia="宋体" w:hAnsi="Courier New"/>
      <w:kern w:val="2"/>
      <w:sz w:val="21"/>
      <w:lang w:val="en-US" w:eastAsia="zh-CN" w:bidi="ar-SA"/>
    </w:rPr>
  </w:style>
  <w:style w:type="paragraph" w:customStyle="1" w:styleId="SOW">
    <w:name w:val="SOW正文"/>
    <w:basedOn w:val="a6"/>
    <w:qFormat/>
    <w:rsid w:val="00992BD4"/>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992BD4"/>
    <w:rPr>
      <w:rFonts w:ascii="宋体" w:eastAsia="宋体" w:hAnsi="Courier New"/>
      <w:kern w:val="2"/>
      <w:sz w:val="21"/>
      <w:lang w:val="en-US" w:eastAsia="zh-CN" w:bidi="ar-SA"/>
    </w:rPr>
  </w:style>
  <w:style w:type="paragraph" w:customStyle="1" w:styleId="xl72">
    <w:name w:val="xl72"/>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qFormat/>
    <w:rsid w:val="00992BD4"/>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qFormat/>
    <w:rsid w:val="00992BD4"/>
    <w:pPr>
      <w:widowControl/>
      <w:spacing w:before="100" w:beforeAutospacing="1" w:after="100" w:afterAutospacing="1"/>
      <w:jc w:val="center"/>
    </w:pPr>
    <w:rPr>
      <w:rFonts w:ascii="宋体" w:hAnsi="宋体" w:cs="宋体"/>
      <w:kern w:val="0"/>
      <w:sz w:val="20"/>
      <w:szCs w:val="20"/>
    </w:rPr>
  </w:style>
  <w:style w:type="character" w:customStyle="1" w:styleId="CharChar3">
    <w:name w:val="Char Char3"/>
    <w:qFormat/>
    <w:locked/>
    <w:rsid w:val="00992BD4"/>
    <w:rPr>
      <w:rFonts w:ascii="宋体" w:eastAsia="宋体" w:hAnsi="宋体"/>
      <w:sz w:val="18"/>
      <w:szCs w:val="18"/>
      <w:lang w:val="en-US" w:eastAsia="zh-CN" w:bidi="ar-SA"/>
    </w:rPr>
  </w:style>
  <w:style w:type="character" w:customStyle="1" w:styleId="Bodytext1">
    <w:name w:val="Body text|1_"/>
    <w:basedOn w:val="a9"/>
    <w:link w:val="Bodytext10"/>
    <w:uiPriority w:val="99"/>
    <w:unhideWhenUsed/>
    <w:qFormat/>
    <w:rsid w:val="00992BD4"/>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992BD4"/>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992BD4"/>
  </w:style>
  <w:style w:type="paragraph" w:customStyle="1" w:styleId="1111111199999">
    <w:name w:val="1111111199999"/>
    <w:basedOn w:val="a6"/>
    <w:link w:val="1111111199999Char"/>
    <w:qFormat/>
    <w:rsid w:val="00992BD4"/>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992BD4"/>
    <w:rPr>
      <w:rFonts w:ascii="仿宋_GB2312" w:eastAsia="仿宋_GB2312" w:hint="eastAsia"/>
      <w:sz w:val="32"/>
    </w:rPr>
  </w:style>
  <w:style w:type="character" w:customStyle="1" w:styleId="Char19">
    <w:name w:val="正文文本 Char1"/>
    <w:basedOn w:val="a9"/>
    <w:qFormat/>
    <w:rsid w:val="00992BD4"/>
    <w:rPr>
      <w:szCs w:val="24"/>
    </w:rPr>
  </w:style>
  <w:style w:type="character" w:customStyle="1" w:styleId="Char1a">
    <w:name w:val="文档结构图 Char1"/>
    <w:basedOn w:val="a9"/>
    <w:uiPriority w:val="99"/>
    <w:semiHidden/>
    <w:qFormat/>
    <w:rsid w:val="00992BD4"/>
    <w:rPr>
      <w:sz w:val="24"/>
      <w:szCs w:val="24"/>
      <w:shd w:val="clear" w:color="auto" w:fill="000080"/>
    </w:rPr>
  </w:style>
  <w:style w:type="character" w:customStyle="1" w:styleId="2Char11">
    <w:name w:val="正文文本缩进 2 Char1"/>
    <w:basedOn w:val="a9"/>
    <w:uiPriority w:val="99"/>
    <w:qFormat/>
    <w:rsid w:val="00992BD4"/>
    <w:rPr>
      <w:sz w:val="24"/>
      <w:szCs w:val="24"/>
    </w:rPr>
  </w:style>
  <w:style w:type="paragraph" w:customStyle="1" w:styleId="CharCharCharChar">
    <w:name w:val="Char Char Char Char"/>
    <w:basedOn w:val="a6"/>
    <w:qFormat/>
    <w:rsid w:val="00992BD4"/>
    <w:rPr>
      <w:rFonts w:ascii="Times New Roman" w:hAnsi="Times New Roman"/>
      <w:sz w:val="24"/>
      <w:szCs w:val="36"/>
    </w:rPr>
  </w:style>
  <w:style w:type="character" w:customStyle="1" w:styleId="Char1b">
    <w:name w:val="批注框文本 Char1"/>
    <w:basedOn w:val="a9"/>
    <w:qFormat/>
    <w:rsid w:val="00992BD4"/>
    <w:rPr>
      <w:rFonts w:cs="Times New Roman"/>
      <w:sz w:val="18"/>
      <w:szCs w:val="18"/>
    </w:rPr>
  </w:style>
  <w:style w:type="paragraph" w:customStyle="1" w:styleId="afffd">
    <w:name w:val="正文文字缩进"/>
    <w:qFormat/>
    <w:rsid w:val="00992BD4"/>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992BD4"/>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992BD4"/>
    <w:pPr>
      <w:widowControl/>
      <w:ind w:left="720" w:firstLine="360"/>
      <w:jc w:val="left"/>
    </w:pPr>
    <w:rPr>
      <w:kern w:val="0"/>
      <w:sz w:val="22"/>
      <w:szCs w:val="20"/>
      <w:lang w:eastAsia="en-US"/>
    </w:rPr>
  </w:style>
  <w:style w:type="paragraph" w:customStyle="1" w:styleId="110">
    <w:name w:val="列出段落11"/>
    <w:basedOn w:val="a6"/>
    <w:qFormat/>
    <w:rsid w:val="00992BD4"/>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992BD4"/>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9"/>
    <w:qFormat/>
    <w:rsid w:val="00992BD4"/>
    <w:rPr>
      <w:rFonts w:ascii="宋体" w:eastAsia="宋体" w:hAnsi="宋体" w:hint="eastAsia"/>
      <w:color w:val="000000"/>
      <w:sz w:val="20"/>
      <w:szCs w:val="20"/>
    </w:rPr>
  </w:style>
  <w:style w:type="paragraph" w:customStyle="1" w:styleId="1e">
    <w:name w:val="正文1"/>
    <w:qFormat/>
    <w:rsid w:val="00992BD4"/>
    <w:pPr>
      <w:jc w:val="both"/>
    </w:pPr>
    <w:rPr>
      <w:rFonts w:ascii="宋体" w:eastAsia="宋体" w:hAnsi="宋体" w:cs="宋体"/>
      <w:szCs w:val="21"/>
    </w:rPr>
  </w:style>
  <w:style w:type="paragraph" w:customStyle="1" w:styleId="35">
    <w:name w:val="列出段落3"/>
    <w:basedOn w:val="a6"/>
    <w:qFormat/>
    <w:rsid w:val="00992BD4"/>
    <w:pPr>
      <w:ind w:firstLineChars="200" w:firstLine="420"/>
    </w:pPr>
    <w:rPr>
      <w:rFonts w:ascii="Times New Roman" w:hAnsi="Times New Roman"/>
      <w:kern w:val="0"/>
      <w:sz w:val="24"/>
    </w:rPr>
  </w:style>
  <w:style w:type="character" w:customStyle="1" w:styleId="font11">
    <w:name w:val="font11"/>
    <w:basedOn w:val="a9"/>
    <w:qFormat/>
    <w:rsid w:val="00992BD4"/>
    <w:rPr>
      <w:rFonts w:ascii="宋体" w:eastAsia="宋体" w:hAnsi="宋体" w:cs="宋体" w:hint="eastAsia"/>
      <w:color w:val="000000"/>
      <w:sz w:val="20"/>
      <w:szCs w:val="20"/>
      <w:u w:val="none"/>
    </w:rPr>
  </w:style>
  <w:style w:type="paragraph" w:customStyle="1" w:styleId="H-TextFormat">
    <w:name w:val="H-TextFormat"/>
    <w:qFormat/>
    <w:rsid w:val="00992BD4"/>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qFormat/>
    <w:rsid w:val="00992BD4"/>
    <w:rPr>
      <w:rFonts w:ascii="Times New Roman" w:hAnsi="Times New Roman"/>
      <w:sz w:val="18"/>
      <w:szCs w:val="18"/>
    </w:rPr>
  </w:style>
  <w:style w:type="character" w:customStyle="1" w:styleId="Anrede1IhrZeichen">
    <w:name w:val="Anrede1IhrZeichen"/>
    <w:basedOn w:val="a9"/>
    <w:qFormat/>
    <w:rsid w:val="00992BD4"/>
    <w:rPr>
      <w:rFonts w:ascii="Arial" w:hAnsi="Arial"/>
      <w:sz w:val="20"/>
    </w:rPr>
  </w:style>
  <w:style w:type="paragraph" w:customStyle="1" w:styleId="AbsatzTableFormat">
    <w:name w:val="AbsatzTableFormat"/>
    <w:basedOn w:val="a6"/>
    <w:qFormat/>
    <w:rsid w:val="00992BD4"/>
    <w:pPr>
      <w:widowControl/>
      <w:jc w:val="left"/>
    </w:pPr>
    <w:rPr>
      <w:rFonts w:ascii="Times New Roman" w:hAnsi="Times New Roman"/>
      <w:bCs/>
      <w:kern w:val="0"/>
      <w:sz w:val="22"/>
      <w:szCs w:val="20"/>
      <w:lang w:val="pt-BR" w:eastAsia="en-US"/>
    </w:rPr>
  </w:style>
  <w:style w:type="paragraph" w:customStyle="1" w:styleId="Char1CharChar">
    <w:name w:val="Char1 Char Char"/>
    <w:basedOn w:val="a6"/>
    <w:qFormat/>
    <w:rsid w:val="00992BD4"/>
    <w:pPr>
      <w:adjustRightInd w:val="0"/>
      <w:spacing w:line="360" w:lineRule="auto"/>
    </w:pPr>
    <w:rPr>
      <w:rFonts w:ascii="Times New Roman" w:hAnsi="Times New Roman"/>
      <w:kern w:val="0"/>
      <w:sz w:val="24"/>
      <w:szCs w:val="20"/>
    </w:rPr>
  </w:style>
  <w:style w:type="character" w:customStyle="1" w:styleId="ca-3">
    <w:name w:val="ca-3"/>
    <w:basedOn w:val="a9"/>
    <w:qFormat/>
    <w:rsid w:val="00992BD4"/>
  </w:style>
  <w:style w:type="paragraph" w:customStyle="1" w:styleId="Style2">
    <w:name w:val="_Style 2"/>
    <w:basedOn w:val="a6"/>
    <w:qFormat/>
    <w:rsid w:val="00992BD4"/>
    <w:pPr>
      <w:ind w:firstLineChars="200" w:firstLine="420"/>
    </w:pPr>
    <w:rPr>
      <w:szCs w:val="20"/>
    </w:rPr>
  </w:style>
  <w:style w:type="paragraph" w:customStyle="1" w:styleId="2c">
    <w:name w:val="修订2"/>
    <w:hidden/>
    <w:uiPriority w:val="99"/>
    <w:qFormat/>
    <w:rsid w:val="00992BD4"/>
    <w:rPr>
      <w:rFonts w:ascii="Times New Roman" w:eastAsia="宋体" w:hAnsi="Times New Roman" w:cs="Times New Roman"/>
      <w:szCs w:val="21"/>
    </w:rPr>
  </w:style>
  <w:style w:type="character" w:customStyle="1" w:styleId="CharAttribute0">
    <w:name w:val="CharAttribute0"/>
    <w:qFormat/>
    <w:rsid w:val="00992BD4"/>
    <w:rPr>
      <w:rFonts w:ascii="Times New Roman" w:eastAsia="宋体"/>
      <w:sz w:val="21"/>
    </w:rPr>
  </w:style>
  <w:style w:type="paragraph" w:customStyle="1" w:styleId="ParaAttribute13">
    <w:name w:val="ParaAttribute13"/>
    <w:qFormat/>
    <w:rsid w:val="00992BD4"/>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992BD4"/>
    <w:pPr>
      <w:ind w:firstLineChars="200" w:firstLine="420"/>
    </w:pPr>
    <w:rPr>
      <w:szCs w:val="22"/>
    </w:rPr>
  </w:style>
  <w:style w:type="character" w:customStyle="1" w:styleId="afffe">
    <w:name w:val="批注框文本 字符"/>
    <w:basedOn w:val="a9"/>
    <w:uiPriority w:val="99"/>
    <w:semiHidden/>
    <w:qFormat/>
    <w:rsid w:val="00992BD4"/>
    <w:rPr>
      <w:rFonts w:ascii="Times New Roman" w:eastAsia="宋体" w:hAnsi="Times New Roman" w:cs="Times New Roman"/>
      <w:sz w:val="18"/>
      <w:szCs w:val="18"/>
    </w:rPr>
  </w:style>
  <w:style w:type="paragraph" w:customStyle="1" w:styleId="210">
    <w:name w:val="中等深浅网格 21"/>
    <w:uiPriority w:val="1"/>
    <w:qFormat/>
    <w:rsid w:val="00992BD4"/>
    <w:rPr>
      <w:rFonts w:ascii="Calibri" w:eastAsia="宋体" w:hAnsi="Calibri" w:cs="Times New Roman"/>
      <w:kern w:val="0"/>
      <w:sz w:val="22"/>
    </w:rPr>
  </w:style>
  <w:style w:type="paragraph" w:customStyle="1" w:styleId="Style1">
    <w:name w:val="_Style 1"/>
    <w:basedOn w:val="a6"/>
    <w:uiPriority w:val="34"/>
    <w:qFormat/>
    <w:rsid w:val="00992BD4"/>
    <w:pPr>
      <w:ind w:firstLineChars="200" w:firstLine="420"/>
    </w:pPr>
    <w:rPr>
      <w:szCs w:val="22"/>
    </w:rPr>
  </w:style>
  <w:style w:type="character" w:customStyle="1" w:styleId="affff">
    <w:name w:val="页眉 字符"/>
    <w:basedOn w:val="a9"/>
    <w:qFormat/>
    <w:rsid w:val="00992BD4"/>
    <w:rPr>
      <w:rFonts w:ascii="Times New Roman" w:eastAsia="宋体" w:hAnsi="Times New Roman" w:cs="Times New Roman"/>
      <w:sz w:val="18"/>
      <w:szCs w:val="18"/>
    </w:rPr>
  </w:style>
  <w:style w:type="character" w:customStyle="1" w:styleId="affff0">
    <w:name w:val="页脚 字符"/>
    <w:basedOn w:val="a9"/>
    <w:qFormat/>
    <w:rsid w:val="00992BD4"/>
    <w:rPr>
      <w:rFonts w:ascii="Times New Roman" w:eastAsia="宋体" w:hAnsi="Times New Roman" w:cs="Times New Roman"/>
      <w:sz w:val="18"/>
      <w:szCs w:val="18"/>
    </w:rPr>
  </w:style>
  <w:style w:type="paragraph" w:customStyle="1" w:styleId="msolistparagraph0">
    <w:name w:val="msolistparagraph"/>
    <w:basedOn w:val="a6"/>
    <w:qFormat/>
    <w:rsid w:val="00992BD4"/>
    <w:pPr>
      <w:ind w:firstLineChars="200" w:firstLine="420"/>
    </w:pPr>
    <w:rPr>
      <w:szCs w:val="22"/>
    </w:rPr>
  </w:style>
  <w:style w:type="character" w:customStyle="1" w:styleId="Bodytext2">
    <w:name w:val="Body text|2_"/>
    <w:basedOn w:val="a9"/>
    <w:link w:val="Bodytext22"/>
    <w:qFormat/>
    <w:rsid w:val="00992BD4"/>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992BD4"/>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9"/>
    <w:qFormat/>
    <w:rsid w:val="00992BD4"/>
    <w:rPr>
      <w:rFonts w:ascii="Times New Roman" w:eastAsia="宋体" w:hAnsi="Times New Roman" w:cs="Times New Roman"/>
    </w:rPr>
  </w:style>
  <w:style w:type="character" w:customStyle="1" w:styleId="content-right8zs401">
    <w:name w:val="content-right_8zs401"/>
    <w:basedOn w:val="a9"/>
    <w:qFormat/>
    <w:rsid w:val="00992BD4"/>
    <w:rPr>
      <w:rFonts w:ascii="Times New Roman" w:eastAsia="宋体" w:hAnsi="Times New Roman" w:cs="Times New Roman"/>
    </w:rPr>
  </w:style>
  <w:style w:type="character" w:customStyle="1" w:styleId="fright2">
    <w:name w:val="fright2"/>
    <w:basedOn w:val="a9"/>
    <w:qFormat/>
    <w:rsid w:val="00992BD4"/>
    <w:rPr>
      <w:rFonts w:ascii="Times New Roman" w:eastAsia="宋体" w:hAnsi="Times New Roman" w:cs="Times New Roman"/>
    </w:rPr>
  </w:style>
  <w:style w:type="character" w:customStyle="1" w:styleId="ecd20recommlink">
    <w:name w:val="ec_d20_recomm_link"/>
    <w:basedOn w:val="a9"/>
    <w:qFormat/>
    <w:rsid w:val="00992BD4"/>
    <w:rPr>
      <w:rFonts w:ascii="Times New Roman" w:eastAsia="宋体" w:hAnsi="Times New Roman" w:cs="Times New Roman"/>
      <w:sz w:val="19"/>
      <w:szCs w:val="19"/>
      <w:shd w:val="clear" w:color="auto" w:fill="F5F5F6"/>
    </w:rPr>
  </w:style>
  <w:style w:type="character" w:customStyle="1" w:styleId="c-icon">
    <w:name w:val="c-icon"/>
    <w:basedOn w:val="a9"/>
    <w:qFormat/>
    <w:rsid w:val="00992BD4"/>
    <w:rPr>
      <w:rFonts w:ascii="Times New Roman" w:eastAsia="宋体" w:hAnsi="Times New Roman" w:cs="Times New Roman"/>
    </w:rPr>
  </w:style>
  <w:style w:type="character" w:customStyle="1" w:styleId="hover27">
    <w:name w:val="hover27"/>
    <w:basedOn w:val="a9"/>
    <w:qFormat/>
    <w:rsid w:val="00992BD4"/>
    <w:rPr>
      <w:rFonts w:ascii="Times New Roman" w:eastAsia="宋体" w:hAnsi="Times New Roman" w:cs="Times New Roman"/>
    </w:rPr>
  </w:style>
  <w:style w:type="character" w:customStyle="1" w:styleId="hover28">
    <w:name w:val="hover28"/>
    <w:basedOn w:val="a9"/>
    <w:qFormat/>
    <w:rsid w:val="00992BD4"/>
    <w:rPr>
      <w:rFonts w:ascii="Times New Roman" w:eastAsia="宋体" w:hAnsi="Times New Roman" w:cs="Times New Roman"/>
      <w:color w:val="315EFB"/>
    </w:rPr>
  </w:style>
  <w:style w:type="paragraph" w:customStyle="1" w:styleId="Style7">
    <w:name w:val="_Style 7"/>
    <w:basedOn w:val="a6"/>
    <w:next w:val="aff7"/>
    <w:qFormat/>
    <w:rsid w:val="00992BD4"/>
    <w:pPr>
      <w:ind w:firstLineChars="200" w:firstLine="420"/>
    </w:pPr>
    <w:rPr>
      <w:rFonts w:eastAsiaTheme="minorEastAsia" w:cstheme="minorBidi"/>
      <w:szCs w:val="22"/>
    </w:rPr>
  </w:style>
  <w:style w:type="character" w:customStyle="1" w:styleId="fontstyle01">
    <w:name w:val="fontstyle01"/>
    <w:basedOn w:val="a9"/>
    <w:qFormat/>
    <w:rsid w:val="00992BD4"/>
    <w:rPr>
      <w:rFonts w:ascii="宋体" w:eastAsia="宋体" w:hAnsi="宋体" w:cs="Times New Roman" w:hint="eastAsia"/>
      <w:color w:val="000000"/>
      <w:sz w:val="22"/>
      <w:szCs w:val="22"/>
    </w:rPr>
  </w:style>
  <w:style w:type="character" w:customStyle="1" w:styleId="font41">
    <w:name w:val="font41"/>
    <w:basedOn w:val="a9"/>
    <w:qFormat/>
    <w:rsid w:val="00992BD4"/>
    <w:rPr>
      <w:rFonts w:ascii="宋体" w:eastAsia="宋体" w:hAnsi="宋体" w:cs="宋体" w:hint="eastAsia"/>
      <w:color w:val="000000"/>
      <w:sz w:val="24"/>
      <w:szCs w:val="24"/>
      <w:u w:val="none"/>
    </w:rPr>
  </w:style>
  <w:style w:type="character" w:customStyle="1" w:styleId="font21">
    <w:name w:val="font21"/>
    <w:basedOn w:val="a9"/>
    <w:qFormat/>
    <w:rsid w:val="00992BD4"/>
    <w:rPr>
      <w:rFonts w:ascii="微软雅黑" w:eastAsia="微软雅黑" w:hAnsi="微软雅黑" w:cs="微软雅黑"/>
      <w:color w:val="000000"/>
      <w:sz w:val="24"/>
      <w:szCs w:val="24"/>
      <w:u w:val="none"/>
    </w:rPr>
  </w:style>
  <w:style w:type="character" w:customStyle="1" w:styleId="affff1">
    <w:name w:val="日期 字符"/>
    <w:qFormat/>
    <w:rsid w:val="00992BD4"/>
    <w:rPr>
      <w:rFonts w:ascii="Times New Roman" w:eastAsia="宋体" w:hAnsi="Times New Roman" w:cs="Times New Roman"/>
    </w:rPr>
  </w:style>
  <w:style w:type="paragraph" w:customStyle="1" w:styleId="MediumGrid21">
    <w:name w:val="Medium Grid 21"/>
    <w:uiPriority w:val="1"/>
    <w:qFormat/>
    <w:rsid w:val="00992BD4"/>
    <w:rPr>
      <w:rFonts w:ascii="Calibri" w:eastAsia="宋体" w:hAnsi="Calibri" w:cs="Times New Roman"/>
      <w:kern w:val="0"/>
      <w:sz w:val="22"/>
    </w:rPr>
  </w:style>
  <w:style w:type="paragraph" w:customStyle="1" w:styleId="ColorfulList-Accent11">
    <w:name w:val="Colorful List - Accent 11"/>
    <w:basedOn w:val="a6"/>
    <w:uiPriority w:val="34"/>
    <w:qFormat/>
    <w:rsid w:val="00992BD4"/>
    <w:pPr>
      <w:widowControl/>
      <w:spacing w:after="200" w:line="276" w:lineRule="auto"/>
      <w:ind w:left="720"/>
      <w:contextualSpacing/>
      <w:jc w:val="left"/>
    </w:pPr>
    <w:rPr>
      <w:kern w:val="0"/>
      <w:sz w:val="22"/>
      <w:szCs w:val="22"/>
    </w:rPr>
  </w:style>
  <w:style w:type="character" w:customStyle="1" w:styleId="1f0">
    <w:name w:val="标题 1 字符"/>
    <w:qFormat/>
    <w:rsid w:val="00992BD4"/>
    <w:rPr>
      <w:rFonts w:ascii="黑体" w:eastAsia="黑体" w:hAnsi="Times New Roman" w:cs="Times New Roman"/>
      <w:kern w:val="44"/>
    </w:rPr>
  </w:style>
  <w:style w:type="character" w:customStyle="1" w:styleId="font81">
    <w:name w:val="font81"/>
    <w:basedOn w:val="a9"/>
    <w:qFormat/>
    <w:rsid w:val="00992BD4"/>
    <w:rPr>
      <w:rFonts w:ascii="Segoe UI Symbol" w:eastAsia="Segoe UI Symbol" w:hAnsi="Segoe UI Symbol" w:cs="Segoe UI Symbol"/>
      <w:color w:val="000000"/>
      <w:sz w:val="22"/>
      <w:szCs w:val="22"/>
      <w:u w:val="none"/>
    </w:rPr>
  </w:style>
  <w:style w:type="character" w:customStyle="1" w:styleId="1Char10">
    <w:name w:val="标题 1 Char1"/>
    <w:qFormat/>
    <w:rsid w:val="00992BD4"/>
    <w:rPr>
      <w:rFonts w:ascii="Times New Roman" w:eastAsia="宋体" w:hAnsi="Times New Roman" w:cs="Times New Roman"/>
      <w:b/>
      <w:bCs/>
      <w:kern w:val="44"/>
      <w:sz w:val="32"/>
      <w:szCs w:val="44"/>
    </w:rPr>
  </w:style>
  <w:style w:type="paragraph" w:customStyle="1" w:styleId="-manu">
    <w:name w:val="正文-manu"/>
    <w:basedOn w:val="a6"/>
    <w:qFormat/>
    <w:rsid w:val="00992BD4"/>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992BD4"/>
    <w:pPr>
      <w:ind w:firstLineChars="200" w:firstLine="420"/>
    </w:pPr>
    <w:rPr>
      <w:szCs w:val="22"/>
    </w:rPr>
  </w:style>
  <w:style w:type="paragraph" w:customStyle="1" w:styleId="CharCharCharCharCharChar">
    <w:name w:val="Char Char Char Char Char Char"/>
    <w:basedOn w:val="a6"/>
    <w:qFormat/>
    <w:rsid w:val="00992BD4"/>
    <w:rPr>
      <w:rFonts w:ascii="Times New Roman" w:hAnsi="Times New Roman"/>
    </w:rPr>
  </w:style>
  <w:style w:type="paragraph" w:customStyle="1" w:styleId="1110">
    <w:name w:val="正文缩进111"/>
    <w:basedOn w:val="a6"/>
    <w:qFormat/>
    <w:rsid w:val="00992BD4"/>
    <w:pPr>
      <w:ind w:firstLine="420"/>
    </w:pPr>
    <w:rPr>
      <w:rFonts w:asciiTheme="minorHAnsi" w:eastAsiaTheme="minorEastAsia" w:hAnsiTheme="minorHAnsi" w:cstheme="minorBidi"/>
      <w:kern w:val="0"/>
      <w:sz w:val="20"/>
      <w:szCs w:val="22"/>
    </w:rPr>
  </w:style>
  <w:style w:type="character" w:customStyle="1" w:styleId="font31">
    <w:name w:val="font31"/>
    <w:basedOn w:val="a9"/>
    <w:qFormat/>
    <w:rsid w:val="00992BD4"/>
    <w:rPr>
      <w:rFonts w:ascii="Arial" w:eastAsia="宋体" w:hAnsi="Arial" w:cs="Arial" w:hint="default"/>
      <w:color w:val="000000"/>
      <w:sz w:val="18"/>
      <w:szCs w:val="18"/>
      <w:u w:val="none"/>
      <w:lang w:val="en-US" w:eastAsia="zh-CN" w:bidi="ar-SA"/>
    </w:rPr>
  </w:style>
  <w:style w:type="character" w:customStyle="1" w:styleId="src">
    <w:name w:val="src"/>
    <w:qFormat/>
    <w:rsid w:val="00992BD4"/>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6"/>
    <w:qFormat/>
    <w:rsid w:val="00992BD4"/>
    <w:pPr>
      <w:spacing w:after="90"/>
    </w:pPr>
    <w:rPr>
      <w:rFonts w:asciiTheme="minorHAnsi" w:eastAsiaTheme="minorEastAsia" w:hAnsiTheme="minorHAnsi" w:cstheme="minorBidi"/>
      <w:sz w:val="22"/>
      <w:szCs w:val="22"/>
    </w:rPr>
  </w:style>
  <w:style w:type="paragraph" w:customStyle="1" w:styleId="Char1CharCharChar">
    <w:name w:val="Char1 Char Char Char"/>
    <w:basedOn w:val="a6"/>
    <w:qFormat/>
    <w:rsid w:val="00992BD4"/>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c">
    <w:name w:val="批注主题 Char1"/>
    <w:basedOn w:val="Char11"/>
    <w:qFormat/>
    <w:rsid w:val="00992BD4"/>
    <w:rPr>
      <w:rFonts w:ascii="Calibri" w:eastAsia="宋体" w:hAnsi="Calibri" w:cs="Times New Roman"/>
      <w:b/>
      <w:bCs/>
      <w:szCs w:val="24"/>
    </w:rPr>
  </w:style>
  <w:style w:type="paragraph" w:customStyle="1" w:styleId="Style39">
    <w:name w:val="_Style 39"/>
    <w:basedOn w:val="a6"/>
    <w:next w:val="aff7"/>
    <w:uiPriority w:val="34"/>
    <w:qFormat/>
    <w:rsid w:val="00992BD4"/>
    <w:pPr>
      <w:ind w:firstLineChars="200" w:firstLine="420"/>
    </w:pPr>
    <w:rPr>
      <w:rFonts w:ascii="等线" w:eastAsia="等线" w:hAnsi="等线"/>
      <w:szCs w:val="22"/>
    </w:rPr>
  </w:style>
  <w:style w:type="paragraph" w:customStyle="1" w:styleId="Affff2">
    <w:name w:val="正文 A"/>
    <w:qFormat/>
    <w:rsid w:val="00992BD4"/>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7"/>
    <w:uiPriority w:val="34"/>
    <w:qFormat/>
    <w:rsid w:val="00992BD4"/>
    <w:pPr>
      <w:widowControl/>
      <w:ind w:left="720"/>
      <w:contextualSpacing/>
      <w:jc w:val="left"/>
    </w:pPr>
    <w:rPr>
      <w:kern w:val="0"/>
      <w:sz w:val="24"/>
      <w:lang w:eastAsia="en-US" w:bidi="en-US"/>
    </w:rPr>
  </w:style>
  <w:style w:type="paragraph" w:customStyle="1" w:styleId="font12">
    <w:name w:val="font12"/>
    <w:basedOn w:val="a6"/>
    <w:qFormat/>
    <w:rsid w:val="00992BD4"/>
    <w:pPr>
      <w:jc w:val="left"/>
    </w:pPr>
    <w:rPr>
      <w:rFonts w:asciiTheme="minorHAnsi" w:eastAsiaTheme="minorEastAsia" w:hAnsiTheme="minorHAnsi"/>
      <w:kern w:val="0"/>
      <w:sz w:val="18"/>
      <w:szCs w:val="18"/>
    </w:rPr>
  </w:style>
  <w:style w:type="paragraph" w:customStyle="1" w:styleId="affff3">
    <w:name w:val="段"/>
    <w:qFormat/>
    <w:rsid w:val="00992BD4"/>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992BD4"/>
    <w:pPr>
      <w:jc w:val="left"/>
    </w:pPr>
    <w:rPr>
      <w:rFonts w:ascii="pingfang sc" w:eastAsia="pingfang sc" w:hAnsi="pingfang sc"/>
      <w:color w:val="000000"/>
      <w:kern w:val="0"/>
      <w:sz w:val="26"/>
      <w:szCs w:val="26"/>
    </w:rPr>
  </w:style>
  <w:style w:type="character" w:customStyle="1" w:styleId="s1">
    <w:name w:val="s1"/>
    <w:basedOn w:val="a9"/>
    <w:qFormat/>
    <w:rsid w:val="00992BD4"/>
    <w:rPr>
      <w:rFonts w:ascii=".applesystemuifontrounded" w:eastAsia=".applesystemuifontrounded" w:hAnsi=".applesystemuifontrounded" w:cs=".applesystemuifontrounded" w:hint="default"/>
      <w:sz w:val="26"/>
      <w:szCs w:val="26"/>
    </w:rPr>
  </w:style>
  <w:style w:type="paragraph" w:customStyle="1" w:styleId="affff4">
    <w:name w:val="我得正文样式"/>
    <w:basedOn w:val="a6"/>
    <w:qFormat/>
    <w:rsid w:val="00992BD4"/>
    <w:pPr>
      <w:adjustRightInd w:val="0"/>
      <w:snapToGrid w:val="0"/>
      <w:spacing w:line="360" w:lineRule="auto"/>
    </w:pPr>
    <w:rPr>
      <w:rFonts w:ascii="Arial" w:eastAsia="幼圆" w:hAnsi="Arial" w:cstheme="minorBidi"/>
      <w:sz w:val="15"/>
      <w:szCs w:val="15"/>
    </w:rPr>
  </w:style>
  <w:style w:type="paragraph" w:customStyle="1" w:styleId="Body1">
    <w:name w:val="Body 1"/>
    <w:qFormat/>
    <w:rsid w:val="00992BD4"/>
    <w:pPr>
      <w:outlineLvl w:val="0"/>
    </w:pPr>
    <w:rPr>
      <w:rFonts w:ascii="Helvetica" w:eastAsia="Arial Unicode MS" w:hAnsi="Helvetica" w:cs="宋体"/>
      <w:b/>
      <w:color w:val="000000"/>
      <w:kern w:val="0"/>
      <w:u w:color="000000"/>
    </w:rPr>
  </w:style>
  <w:style w:type="character" w:customStyle="1" w:styleId="font51">
    <w:name w:val="font51"/>
    <w:basedOn w:val="a9"/>
    <w:qFormat/>
    <w:rsid w:val="00992BD4"/>
    <w:rPr>
      <w:rFonts w:ascii="Arial" w:hAnsi="Arial" w:cs="Arial"/>
      <w:color w:val="000000"/>
      <w:sz w:val="22"/>
      <w:szCs w:val="22"/>
      <w:u w:val="none"/>
    </w:rPr>
  </w:style>
  <w:style w:type="paragraph" w:customStyle="1" w:styleId="font0">
    <w:name w:val="font0"/>
    <w:basedOn w:val="a6"/>
    <w:qFormat/>
    <w:rsid w:val="00992BD4"/>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6"/>
    <w:qFormat/>
    <w:rsid w:val="00992BD4"/>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6"/>
    <w:qFormat/>
    <w:rsid w:val="00992BD4"/>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6"/>
    <w:qFormat/>
    <w:rsid w:val="00992BD4"/>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6"/>
    <w:qFormat/>
    <w:rsid w:val="00992BD4"/>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6"/>
    <w:qFormat/>
    <w:rsid w:val="00992BD4"/>
    <w:pPr>
      <w:widowControl/>
      <w:spacing w:before="100" w:beforeAutospacing="1" w:after="100" w:afterAutospacing="1"/>
      <w:jc w:val="left"/>
    </w:pPr>
    <w:rPr>
      <w:rFonts w:ascii="宋体" w:hAnsi="宋体" w:cs="宋体"/>
      <w:kern w:val="0"/>
      <w:sz w:val="24"/>
    </w:rPr>
  </w:style>
  <w:style w:type="paragraph" w:customStyle="1" w:styleId="et5">
    <w:name w:val="et5"/>
    <w:basedOn w:val="a6"/>
    <w:qFormat/>
    <w:rsid w:val="00992BD4"/>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6"/>
    <w:qFormat/>
    <w:rsid w:val="00992BD4"/>
    <w:pPr>
      <w:widowControl/>
      <w:spacing w:before="100" w:beforeAutospacing="1" w:after="100" w:afterAutospacing="1"/>
      <w:jc w:val="center"/>
    </w:pPr>
    <w:rPr>
      <w:rFonts w:ascii="宋体" w:hAnsi="宋体" w:cs="宋体"/>
      <w:kern w:val="0"/>
      <w:sz w:val="24"/>
    </w:rPr>
  </w:style>
  <w:style w:type="paragraph" w:customStyle="1" w:styleId="et8">
    <w:name w:val="et8"/>
    <w:basedOn w:val="a6"/>
    <w:qFormat/>
    <w:rsid w:val="00992BD4"/>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6"/>
    <w:qFormat/>
    <w:rsid w:val="00992B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6"/>
    <w:qFormat/>
    <w:rsid w:val="00992BD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6"/>
    <w:qFormat/>
    <w:rsid w:val="00992B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6"/>
    <w:qFormat/>
    <w:rsid w:val="00992BD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6"/>
    <w:qFormat/>
    <w:rsid w:val="00992B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6"/>
    <w:qFormat/>
    <w:rsid w:val="00992B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6"/>
    <w:qFormat/>
    <w:rsid w:val="00992BD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6"/>
    <w:qFormat/>
    <w:rsid w:val="00992BD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6"/>
    <w:qFormat/>
    <w:rsid w:val="00992BD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6"/>
    <w:qFormat/>
    <w:rsid w:val="00992B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6"/>
    <w:qFormat/>
    <w:rsid w:val="00992B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6"/>
    <w:qFormat/>
    <w:rsid w:val="00992BD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6"/>
    <w:qFormat/>
    <w:rsid w:val="00992BD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6"/>
    <w:qFormat/>
    <w:rsid w:val="00992B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6"/>
    <w:qFormat/>
    <w:rsid w:val="00992BD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6"/>
    <w:qFormat/>
    <w:rsid w:val="00992BD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Style377">
    <w:name w:val="_Style 377"/>
    <w:basedOn w:val="a6"/>
    <w:next w:val="aff7"/>
    <w:uiPriority w:val="1"/>
    <w:qFormat/>
    <w:rsid w:val="00992BD4"/>
    <w:pPr>
      <w:spacing w:before="43"/>
      <w:ind w:left="386" w:hanging="266"/>
    </w:pPr>
    <w:rPr>
      <w:rFonts w:ascii="宋体" w:hAnsi="宋体" w:cs="宋体"/>
      <w:szCs w:val="22"/>
      <w:lang w:val="zh-CN" w:bidi="zh-CN"/>
    </w:rPr>
  </w:style>
  <w:style w:type="paragraph" w:customStyle="1" w:styleId="TableText">
    <w:name w:val="Table Text"/>
    <w:basedOn w:val="a6"/>
    <w:qFormat/>
    <w:rsid w:val="00992BD4"/>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9"/>
    <w:qFormat/>
    <w:rsid w:val="00992BD4"/>
  </w:style>
  <w:style w:type="paragraph" w:customStyle="1" w:styleId="affff5">
    <w:name w:val="样式"/>
    <w:basedOn w:val="a6"/>
    <w:next w:val="af6"/>
    <w:qFormat/>
    <w:rsid w:val="00992BD4"/>
    <w:rPr>
      <w:rFonts w:ascii="宋体" w:eastAsia="仿宋" w:hAnsi="Courier New" w:cs="宋体"/>
      <w:szCs w:val="21"/>
    </w:rPr>
  </w:style>
  <w:style w:type="paragraph" w:customStyle="1" w:styleId="UKBodyText">
    <w:name w:val="UK Body Text"/>
    <w:basedOn w:val="a6"/>
    <w:qFormat/>
    <w:rsid w:val="00992BD4"/>
    <w:pPr>
      <w:spacing w:after="240"/>
    </w:pPr>
    <w:rPr>
      <w:rFonts w:ascii="Times New Roman" w:hAnsi="Times New Roman"/>
      <w:szCs w:val="20"/>
    </w:rPr>
  </w:style>
  <w:style w:type="paragraph" w:customStyle="1" w:styleId="New">
    <w:name w:val="正文 New"/>
    <w:basedOn w:val="a6"/>
    <w:qFormat/>
    <w:rsid w:val="00992BD4"/>
    <w:rPr>
      <w:rFonts w:ascii="Times New Roman" w:hAnsi="Times New Roman"/>
      <w:szCs w:val="21"/>
    </w:rPr>
  </w:style>
  <w:style w:type="paragraph" w:customStyle="1" w:styleId="xl67">
    <w:name w:val="xl67"/>
    <w:basedOn w:val="a6"/>
    <w:qFormat/>
    <w:rsid w:val="00992BD4"/>
    <w:pPr>
      <w:widowControl/>
      <w:spacing w:before="100" w:beforeAutospacing="1" w:after="100" w:afterAutospacing="1"/>
      <w:jc w:val="left"/>
    </w:pPr>
    <w:rPr>
      <w:rFonts w:ascii="宋体" w:hAnsi="宋体" w:cs="宋体"/>
      <w:kern w:val="0"/>
      <w:sz w:val="24"/>
    </w:rPr>
  </w:style>
  <w:style w:type="paragraph" w:customStyle="1" w:styleId="xl68">
    <w:name w:val="xl68"/>
    <w:basedOn w:val="a6"/>
    <w:qFormat/>
    <w:rsid w:val="00992B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6"/>
    <w:qFormat/>
    <w:rsid w:val="00992BD4"/>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0">
    <w:name w:val="xl70"/>
    <w:basedOn w:val="a6"/>
    <w:qFormat/>
    <w:rsid w:val="00992BD4"/>
    <w:pPr>
      <w:widowControl/>
      <w:pBdr>
        <w:top w:val="single" w:sz="12"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71">
    <w:name w:val="xl71"/>
    <w:basedOn w:val="a6"/>
    <w:qFormat/>
    <w:rsid w:val="00992BD4"/>
    <w:pPr>
      <w:widowControl/>
      <w:spacing w:before="100" w:beforeAutospacing="1" w:after="100" w:afterAutospacing="1"/>
      <w:jc w:val="center"/>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89</Pages>
  <Words>14827</Words>
  <Characters>84516</Characters>
  <Application>Microsoft Office Word</Application>
  <DocSecurity>0</DocSecurity>
  <Lines>704</Lines>
  <Paragraphs>198</Paragraphs>
  <ScaleCrop>false</ScaleCrop>
  <Company/>
  <LinksUpToDate>false</LinksUpToDate>
  <CharactersWithSpaces>99145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2</cp:revision>
  <dcterms:created xsi:type="dcterms:W3CDTF">2025-08-06T02:26:00Z</dcterms:created>
  <dcterms:modified xsi:type="dcterms:W3CDTF">2025-08-06T02:26:00Z</dcterms:modified>
</cp:coreProperties>
</file>