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A3" w:rsidRPr="00D8228F" w:rsidRDefault="004E55A3" w:rsidP="004E55A3">
      <w:pPr>
        <w:snapToGrid w:val="0"/>
        <w:spacing w:line="360" w:lineRule="auto"/>
        <w:jc w:val="center"/>
        <w:outlineLvl w:val="0"/>
        <w:rPr>
          <w:b/>
          <w:sz w:val="36"/>
          <w:szCs w:val="36"/>
        </w:rPr>
      </w:pPr>
      <w:bookmarkStart w:id="0" w:name="_Toc119569274"/>
      <w:r w:rsidRPr="00D8228F">
        <w:rPr>
          <w:rFonts w:hint="eastAsia"/>
          <w:b/>
          <w:sz w:val="36"/>
          <w:szCs w:val="36"/>
        </w:rPr>
        <w:t>第五章</w:t>
      </w:r>
      <w:r w:rsidRPr="00D8228F">
        <w:rPr>
          <w:rFonts w:hint="eastAsia"/>
          <w:b/>
          <w:sz w:val="36"/>
          <w:szCs w:val="36"/>
        </w:rPr>
        <w:t xml:space="preserve">   </w:t>
      </w:r>
      <w:r w:rsidRPr="00D8228F">
        <w:rPr>
          <w:rFonts w:hint="eastAsia"/>
          <w:b/>
          <w:sz w:val="36"/>
          <w:szCs w:val="36"/>
        </w:rPr>
        <w:t>采购需求</w:t>
      </w:r>
      <w:bookmarkEnd w:id="0"/>
    </w:p>
    <w:p w:rsidR="004E55A3" w:rsidRPr="00D8228F" w:rsidRDefault="004E55A3" w:rsidP="004E55A3">
      <w:pPr>
        <w:spacing w:line="360" w:lineRule="auto"/>
        <w:ind w:firstLineChars="200" w:firstLine="482"/>
        <w:rPr>
          <w:rFonts w:ascii="仿宋" w:eastAsia="仿宋" w:hAnsi="仿宋" w:cs="宋体"/>
          <w:b/>
          <w:bCs/>
          <w:sz w:val="24"/>
          <w:lang w:val="zh-TW"/>
        </w:rPr>
      </w:pPr>
      <w:r w:rsidRPr="00D8228F">
        <w:rPr>
          <w:rFonts w:ascii="仿宋" w:eastAsia="仿宋" w:hAnsi="仿宋" w:cs="宋体" w:hint="eastAsia"/>
          <w:b/>
          <w:bCs/>
          <w:sz w:val="24"/>
          <w:lang w:val="zh-TW"/>
        </w:rPr>
        <w:t>一、采购标的需实现的功能或者目标，以及为落实政府采购政策需满足的要求</w:t>
      </w:r>
    </w:p>
    <w:p w:rsidR="004E55A3" w:rsidRPr="00D8228F" w:rsidRDefault="004E55A3" w:rsidP="004E55A3">
      <w:pPr>
        <w:spacing w:line="360" w:lineRule="auto"/>
        <w:ind w:firstLineChars="200" w:firstLine="482"/>
        <w:rPr>
          <w:rFonts w:ascii="仿宋" w:eastAsia="仿宋" w:hAnsi="仿宋" w:cs="宋体"/>
          <w:b/>
          <w:bCs/>
          <w:sz w:val="24"/>
          <w:lang w:val="zh-TW"/>
        </w:rPr>
      </w:pPr>
      <w:r w:rsidRPr="00D8228F">
        <w:rPr>
          <w:rFonts w:ascii="仿宋" w:eastAsia="仿宋" w:hAnsi="仿宋" w:cs="宋体" w:hint="eastAsia"/>
          <w:b/>
          <w:bCs/>
          <w:sz w:val="24"/>
          <w:lang w:val="zh-TW"/>
        </w:rPr>
        <w:t>（一）采购标的需实现的功能或者目标</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本次招标采购是北京市京外疫情监测预警与</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判响应平台项目软件开发，投标人应根据招标文件所提出的服务要求，以优良的服务和优惠的价格，充分显示自己的竞争实力。</w:t>
      </w:r>
    </w:p>
    <w:p w:rsidR="004E55A3" w:rsidRPr="00D8228F" w:rsidRDefault="004E55A3" w:rsidP="004E55A3">
      <w:pPr>
        <w:spacing w:line="360" w:lineRule="auto"/>
        <w:ind w:firstLineChars="200" w:firstLine="482"/>
        <w:rPr>
          <w:rFonts w:ascii="仿宋" w:eastAsia="仿宋" w:hAnsi="仿宋" w:cs="宋体"/>
          <w:b/>
          <w:bCs/>
          <w:sz w:val="24"/>
          <w:lang w:val="zh-TW"/>
        </w:rPr>
      </w:pPr>
      <w:r w:rsidRPr="00D8228F">
        <w:rPr>
          <w:rFonts w:ascii="仿宋" w:eastAsia="仿宋" w:hAnsi="仿宋" w:cs="宋体" w:hint="eastAsia"/>
          <w:b/>
          <w:bCs/>
          <w:sz w:val="24"/>
          <w:lang w:val="zh-TW"/>
        </w:rPr>
        <w:t>（二）为落实政府采购政策需满足的要求</w:t>
      </w:r>
    </w:p>
    <w:p w:rsidR="004E55A3" w:rsidRPr="00D8228F" w:rsidRDefault="004E55A3" w:rsidP="004E55A3">
      <w:pPr>
        <w:spacing w:line="360" w:lineRule="auto"/>
        <w:ind w:firstLineChars="200" w:firstLine="480"/>
        <w:rPr>
          <w:rFonts w:ascii="仿宋" w:eastAsia="仿宋" w:hAnsi="仿宋" w:cs="宋体"/>
          <w:sz w:val="24"/>
        </w:rPr>
      </w:pPr>
      <w:r w:rsidRPr="00D8228F">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D8228F">
        <w:rPr>
          <w:rFonts w:ascii="仿宋" w:eastAsia="仿宋" w:hAnsi="仿宋" w:cs="宋体" w:hint="eastAsia"/>
          <w:sz w:val="24"/>
        </w:rPr>
        <w:t>声明函不真实</w:t>
      </w:r>
      <w:proofErr w:type="gramEnd"/>
      <w:r w:rsidRPr="00D8228F">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D8228F">
        <w:rPr>
          <w:rFonts w:ascii="仿宋" w:eastAsia="仿宋" w:hAnsi="仿宋" w:cs="宋体" w:hint="eastAsia"/>
          <w:sz w:val="24"/>
        </w:rPr>
        <w:t>微企业</w:t>
      </w:r>
      <w:proofErr w:type="gramEnd"/>
      <w:r w:rsidRPr="00D8228F">
        <w:rPr>
          <w:rFonts w:ascii="仿宋" w:eastAsia="仿宋" w:hAnsi="仿宋" w:cs="宋体" w:hint="eastAsia"/>
          <w:sz w:val="24"/>
        </w:rPr>
        <w:t>不得将合同分包给大中型企业，中型企业不得将合同分包给大型企业。）</w:t>
      </w:r>
    </w:p>
    <w:p w:rsidR="004E55A3" w:rsidRPr="00D8228F" w:rsidRDefault="004E55A3" w:rsidP="004E55A3">
      <w:pPr>
        <w:spacing w:line="360" w:lineRule="auto"/>
        <w:ind w:firstLineChars="200" w:firstLine="480"/>
        <w:rPr>
          <w:rFonts w:ascii="仿宋" w:eastAsia="仿宋" w:hAnsi="仿宋" w:cs="宋体"/>
          <w:sz w:val="24"/>
        </w:rPr>
      </w:pPr>
      <w:r w:rsidRPr="00D8228F">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4E55A3" w:rsidRPr="00D8228F" w:rsidRDefault="004E55A3" w:rsidP="004E55A3">
      <w:pPr>
        <w:spacing w:line="360" w:lineRule="auto"/>
        <w:ind w:firstLineChars="200" w:firstLine="480"/>
        <w:rPr>
          <w:rFonts w:ascii="仿宋" w:eastAsia="仿宋" w:hAnsi="仿宋" w:cs="宋体"/>
          <w:sz w:val="24"/>
        </w:rPr>
      </w:pPr>
      <w:r w:rsidRPr="00D8228F">
        <w:rPr>
          <w:rFonts w:ascii="仿宋" w:eastAsia="仿宋" w:hAnsi="仿宋" w:cs="宋体" w:hint="eastAsia"/>
          <w:sz w:val="24"/>
        </w:rPr>
        <w:t>3.促进残疾人就业政府采购政策：根据《三部门联合发布关于促进残疾人就业政府采购政策的通知》（财库〔</w:t>
      </w:r>
      <w:r w:rsidRPr="00D8228F">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4E55A3" w:rsidRPr="00D8228F" w:rsidRDefault="004E55A3" w:rsidP="004E55A3">
      <w:pPr>
        <w:spacing w:line="360" w:lineRule="auto"/>
        <w:ind w:firstLineChars="200" w:firstLine="480"/>
        <w:rPr>
          <w:rFonts w:ascii="仿宋" w:eastAsia="仿宋" w:hAnsi="仿宋" w:cs="宋体"/>
          <w:sz w:val="24"/>
        </w:rPr>
      </w:pPr>
      <w:r w:rsidRPr="00D8228F">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w:t>
      </w:r>
      <w:r w:rsidRPr="00D8228F">
        <w:rPr>
          <w:rFonts w:ascii="仿宋" w:eastAsia="仿宋" w:hAnsi="仿宋" w:cs="宋体" w:hint="eastAsia"/>
          <w:sz w:val="24"/>
        </w:rPr>
        <w:lastRenderedPageBreak/>
        <w:t>息可从市场监管总局组建的节能产品、环境标志产品认证结果信息发布平台或中国政府采购网（</w:t>
      </w:r>
      <w:r w:rsidRPr="00D8228F">
        <w:rPr>
          <w:rFonts w:ascii="仿宋" w:eastAsia="仿宋" w:hAnsi="仿宋" w:cs="宋体"/>
          <w:sz w:val="24"/>
        </w:rPr>
        <w:t>www.ccgp.gov.cn）建立的认证结果信息发布平台链接中查询下载。</w:t>
      </w:r>
    </w:p>
    <w:p w:rsidR="004E55A3" w:rsidRPr="00D8228F" w:rsidRDefault="004E55A3" w:rsidP="004E55A3">
      <w:pPr>
        <w:spacing w:line="360" w:lineRule="auto"/>
        <w:ind w:firstLineChars="200" w:firstLine="480"/>
        <w:rPr>
          <w:rFonts w:ascii="仿宋" w:eastAsia="仿宋" w:hAnsi="仿宋" w:cs="宋体"/>
          <w:sz w:val="24"/>
        </w:rPr>
      </w:pPr>
      <w:r w:rsidRPr="00D8228F">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D8228F">
        <w:rPr>
          <w:rFonts w:ascii="仿宋" w:eastAsia="仿宋" w:hAnsi="仿宋" w:cs="宋体"/>
          <w:sz w:val="24"/>
        </w:rPr>
        <w:t>www.ccgp.gov.cn）建立的认证结果信息发布平台链接中查询下载。</w:t>
      </w:r>
    </w:p>
    <w:p w:rsidR="004E55A3" w:rsidRPr="00D8228F" w:rsidRDefault="004E55A3" w:rsidP="004E55A3">
      <w:pPr>
        <w:spacing w:line="360" w:lineRule="auto"/>
        <w:ind w:firstLineChars="200" w:firstLine="482"/>
        <w:rPr>
          <w:rFonts w:ascii="仿宋" w:eastAsia="仿宋" w:hAnsi="仿宋" w:cs="宋体"/>
          <w:b/>
          <w:bCs/>
          <w:sz w:val="24"/>
          <w:lang w:val="zh-TW"/>
        </w:rPr>
      </w:pPr>
      <w:r w:rsidRPr="00D8228F">
        <w:rPr>
          <w:rFonts w:ascii="仿宋" w:eastAsia="仿宋" w:hAnsi="仿宋" w:cs="宋体" w:hint="eastAsia"/>
          <w:b/>
          <w:bCs/>
          <w:sz w:val="24"/>
          <w:lang w:val="zh-TW"/>
        </w:rPr>
        <w:t>二、采购标的需执行的国家相关标准、行业标准、地方标准或者其他标准、规范：</w:t>
      </w:r>
    </w:p>
    <w:p w:rsidR="004E55A3" w:rsidRPr="00D8228F" w:rsidRDefault="004E55A3" w:rsidP="004E55A3">
      <w:pPr>
        <w:spacing w:line="360" w:lineRule="auto"/>
        <w:ind w:firstLineChars="177" w:firstLine="425"/>
      </w:pPr>
      <w:r w:rsidRPr="00D8228F">
        <w:rPr>
          <w:rFonts w:ascii="仿宋" w:eastAsia="仿宋" w:hAnsi="仿宋" w:cs="宋体" w:hint="eastAsia"/>
          <w:bCs/>
          <w:sz w:val="24"/>
          <w:lang w:val="zh-TW"/>
        </w:rPr>
        <w:t>1.《加快完善省统筹区域传染病监测预警与应急指挥信息平台实施方案》。</w:t>
      </w:r>
    </w:p>
    <w:p w:rsidR="004E55A3" w:rsidRPr="00D8228F" w:rsidRDefault="004E55A3" w:rsidP="004E55A3">
      <w:pPr>
        <w:spacing w:line="360" w:lineRule="auto"/>
        <w:ind w:firstLineChars="177" w:firstLine="425"/>
        <w:rPr>
          <w:rFonts w:ascii="仿宋" w:eastAsia="仿宋" w:hAnsi="仿宋" w:cs="宋体"/>
          <w:bCs/>
          <w:sz w:val="24"/>
          <w:lang w:val="zh-TW"/>
        </w:rPr>
      </w:pPr>
      <w:r w:rsidRPr="00D8228F">
        <w:rPr>
          <w:rFonts w:ascii="仿宋" w:eastAsia="仿宋" w:hAnsi="仿宋" w:cs="宋体" w:hint="eastAsia"/>
          <w:bCs/>
          <w:sz w:val="24"/>
          <w:lang w:val="zh-TW"/>
        </w:rPr>
        <w:t>2.《北京市“十四五”时期智慧城市发展行动纲要》。</w:t>
      </w:r>
    </w:p>
    <w:p w:rsidR="004E55A3" w:rsidRPr="00D8228F" w:rsidRDefault="004E55A3" w:rsidP="004E55A3">
      <w:pPr>
        <w:spacing w:line="360" w:lineRule="auto"/>
        <w:ind w:firstLineChars="177" w:firstLine="425"/>
        <w:rPr>
          <w:rFonts w:ascii="仿宋" w:eastAsia="仿宋" w:hAnsi="仿宋" w:cs="宋体"/>
          <w:bCs/>
          <w:sz w:val="24"/>
          <w:lang w:val="zh-TW"/>
        </w:rPr>
      </w:pPr>
      <w:r w:rsidRPr="00D8228F">
        <w:rPr>
          <w:rFonts w:ascii="仿宋" w:eastAsia="仿宋" w:hAnsi="仿宋" w:cs="宋体" w:hint="eastAsia"/>
          <w:bCs/>
          <w:sz w:val="24"/>
          <w:lang w:val="zh-TW"/>
        </w:rPr>
        <w:t>3.《国疾控综规财函[2023]18号》和《国疾控综规财函(2023]244号》</w:t>
      </w:r>
    </w:p>
    <w:p w:rsidR="004E55A3" w:rsidRPr="00D8228F" w:rsidRDefault="004E55A3" w:rsidP="004E55A3">
      <w:pPr>
        <w:spacing w:line="360" w:lineRule="auto"/>
        <w:ind w:firstLineChars="177" w:firstLine="425"/>
        <w:rPr>
          <w:rFonts w:ascii="仿宋" w:eastAsia="仿宋" w:hAnsi="仿宋" w:cs="宋体"/>
          <w:bCs/>
          <w:sz w:val="24"/>
          <w:lang w:val="zh-TW"/>
        </w:rPr>
      </w:pPr>
      <w:r w:rsidRPr="00D8228F">
        <w:rPr>
          <w:rFonts w:ascii="仿宋" w:eastAsia="仿宋" w:hAnsi="仿宋" w:cs="宋体" w:hint="eastAsia"/>
          <w:bCs/>
          <w:sz w:val="24"/>
          <w:lang w:val="zh-TW"/>
        </w:rPr>
        <w:t>4.</w:t>
      </w:r>
      <w:r w:rsidRPr="00D8228F">
        <w:rPr>
          <w:rFonts w:hint="eastAsia"/>
        </w:rPr>
        <w:t xml:space="preserve"> </w:t>
      </w:r>
      <w:r w:rsidRPr="00D8228F">
        <w:rPr>
          <w:rFonts w:ascii="仿宋" w:eastAsia="仿宋" w:hAnsi="仿宋" w:cs="宋体" w:hint="eastAsia"/>
          <w:bCs/>
          <w:sz w:val="24"/>
          <w:lang w:val="zh-TW"/>
        </w:rPr>
        <w:t>符合已颁布的现行中华人民共和国认可的国家标准、地方标准和行业标准。如果这些标准内容有矛盾时，应按最高标准的条款执行。</w:t>
      </w:r>
    </w:p>
    <w:p w:rsidR="004E55A3" w:rsidRPr="00D8228F" w:rsidRDefault="004E55A3" w:rsidP="004E55A3">
      <w:pPr>
        <w:spacing w:line="360" w:lineRule="auto"/>
        <w:ind w:firstLineChars="200" w:firstLine="482"/>
        <w:rPr>
          <w:rFonts w:ascii="仿宋" w:eastAsia="仿宋" w:hAnsi="仿宋" w:cs="宋体"/>
          <w:sz w:val="24"/>
          <w:lang w:val="zh-TW"/>
        </w:rPr>
      </w:pPr>
      <w:r w:rsidRPr="00D8228F">
        <w:rPr>
          <w:rFonts w:ascii="仿宋" w:eastAsia="仿宋" w:hAnsi="仿宋" w:cs="宋体" w:hint="eastAsia"/>
          <w:b/>
          <w:bCs/>
          <w:sz w:val="24"/>
          <w:lang w:val="zh-TW"/>
        </w:rPr>
        <w:t>三、采购标的</w:t>
      </w:r>
      <w:proofErr w:type="gramStart"/>
      <w:r w:rsidRPr="00D8228F">
        <w:rPr>
          <w:rFonts w:ascii="仿宋" w:eastAsia="仿宋" w:hAnsi="仿宋" w:cs="宋体" w:hint="eastAsia"/>
          <w:b/>
          <w:bCs/>
          <w:sz w:val="24"/>
          <w:lang w:val="zh-TW"/>
        </w:rPr>
        <w:t>的</w:t>
      </w:r>
      <w:proofErr w:type="gramEnd"/>
      <w:r w:rsidRPr="00D8228F">
        <w:rPr>
          <w:rFonts w:ascii="仿宋" w:eastAsia="仿宋" w:hAnsi="仿宋" w:cs="宋体" w:hint="eastAsia"/>
          <w:b/>
          <w:bCs/>
          <w:sz w:val="24"/>
          <w:lang w:val="zh-TW"/>
        </w:rPr>
        <w:t>数量、采购项目交付或者实施的时间和地点：</w:t>
      </w:r>
    </w:p>
    <w:p w:rsidR="004E55A3" w:rsidRPr="00D8228F" w:rsidRDefault="004E55A3" w:rsidP="004E55A3">
      <w:pPr>
        <w:spacing w:line="360" w:lineRule="auto"/>
        <w:ind w:firstLineChars="200" w:firstLine="482"/>
        <w:rPr>
          <w:rFonts w:ascii="仿宋" w:eastAsia="仿宋" w:hAnsi="仿宋" w:cs="宋体"/>
          <w:sz w:val="24"/>
          <w:lang w:val="zh-TW"/>
        </w:rPr>
      </w:pPr>
      <w:r w:rsidRPr="00D8228F">
        <w:rPr>
          <w:rFonts w:ascii="仿宋" w:eastAsia="仿宋" w:hAnsi="仿宋" w:cs="宋体" w:hint="eastAsia"/>
          <w:b/>
          <w:bCs/>
          <w:sz w:val="24"/>
          <w:lang w:val="zh-TW"/>
        </w:rPr>
        <w:t>（一）采购标的</w:t>
      </w:r>
      <w:proofErr w:type="gramStart"/>
      <w:r w:rsidRPr="00D8228F">
        <w:rPr>
          <w:rFonts w:ascii="仿宋" w:eastAsia="仿宋" w:hAnsi="仿宋" w:cs="宋体" w:hint="eastAsia"/>
          <w:b/>
          <w:bCs/>
          <w:sz w:val="24"/>
          <w:lang w:val="zh-TW"/>
        </w:rPr>
        <w:t>的</w:t>
      </w:r>
      <w:proofErr w:type="gramEnd"/>
      <w:r w:rsidRPr="00D8228F">
        <w:rPr>
          <w:rFonts w:ascii="仿宋" w:eastAsia="仿宋" w:hAnsi="仿宋" w:cs="宋体" w:hint="eastAsia"/>
          <w:b/>
          <w:bCs/>
          <w:sz w:val="24"/>
          <w:lang w:val="zh-TW"/>
        </w:rPr>
        <w:t>数量</w:t>
      </w:r>
      <w:r w:rsidRPr="00D8228F">
        <w:rPr>
          <w:rFonts w:ascii="仿宋" w:eastAsia="仿宋" w:hAnsi="仿宋" w:cs="宋体" w:hint="eastAsia"/>
          <w:b/>
          <w:bCs/>
          <w:sz w:val="24"/>
        </w:rPr>
        <w:t xml:space="preserve"> </w:t>
      </w:r>
      <w:r w:rsidRPr="00D8228F">
        <w:rPr>
          <w:rFonts w:ascii="仿宋" w:eastAsia="仿宋" w:hAnsi="仿宋" w:cs="宋体" w:hint="eastAsia"/>
          <w:b/>
          <w:bCs/>
          <w:sz w:val="24"/>
          <w:lang w:val="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0"/>
        <w:gridCol w:w="4822"/>
        <w:gridCol w:w="1134"/>
        <w:gridCol w:w="1612"/>
      </w:tblGrid>
      <w:tr w:rsidR="004E55A3" w:rsidRPr="00D8228F" w:rsidTr="007234D8">
        <w:trPr>
          <w:trHeight w:val="599"/>
        </w:trPr>
        <w:tc>
          <w:tcPr>
            <w:tcW w:w="563" w:type="pct"/>
            <w:vAlign w:val="center"/>
          </w:tcPr>
          <w:p w:rsidR="004E55A3" w:rsidRPr="00D8228F" w:rsidRDefault="004E55A3" w:rsidP="007234D8">
            <w:pPr>
              <w:widowControl/>
              <w:spacing w:line="360" w:lineRule="auto"/>
              <w:jc w:val="center"/>
              <w:rPr>
                <w:rFonts w:ascii="仿宋" w:eastAsia="仿宋" w:hAnsi="仿宋"/>
                <w:b/>
                <w:sz w:val="24"/>
              </w:rPr>
            </w:pPr>
            <w:proofErr w:type="gramStart"/>
            <w:r w:rsidRPr="00D8228F">
              <w:rPr>
                <w:rFonts w:ascii="仿宋" w:eastAsia="仿宋" w:hAnsi="仿宋" w:hint="eastAsia"/>
                <w:b/>
                <w:sz w:val="24"/>
              </w:rPr>
              <w:t>包号</w:t>
            </w:r>
            <w:proofErr w:type="gramEnd"/>
          </w:p>
        </w:tc>
        <w:tc>
          <w:tcPr>
            <w:tcW w:w="2827" w:type="pct"/>
            <w:shd w:val="clear" w:color="000000" w:fill="FFFFFF"/>
            <w:vAlign w:val="center"/>
          </w:tcPr>
          <w:p w:rsidR="004E55A3" w:rsidRPr="00D8228F" w:rsidRDefault="004E55A3" w:rsidP="007234D8">
            <w:pPr>
              <w:widowControl/>
              <w:spacing w:line="360" w:lineRule="auto"/>
              <w:jc w:val="center"/>
              <w:rPr>
                <w:rFonts w:ascii="仿宋" w:eastAsia="仿宋" w:hAnsi="仿宋"/>
                <w:b/>
                <w:sz w:val="24"/>
              </w:rPr>
            </w:pPr>
            <w:r w:rsidRPr="00D8228F">
              <w:rPr>
                <w:rFonts w:ascii="仿宋" w:eastAsia="仿宋" w:hAnsi="仿宋" w:hint="eastAsia"/>
                <w:b/>
                <w:sz w:val="24"/>
              </w:rPr>
              <w:t>标的名称</w:t>
            </w:r>
          </w:p>
        </w:tc>
        <w:tc>
          <w:tcPr>
            <w:tcW w:w="665" w:type="pct"/>
            <w:shd w:val="clear" w:color="000000" w:fill="FFFFFF"/>
            <w:vAlign w:val="center"/>
          </w:tcPr>
          <w:p w:rsidR="004E55A3" w:rsidRPr="00D8228F" w:rsidRDefault="004E55A3" w:rsidP="007234D8">
            <w:pPr>
              <w:widowControl/>
              <w:spacing w:line="360" w:lineRule="auto"/>
              <w:jc w:val="center"/>
              <w:rPr>
                <w:rFonts w:ascii="仿宋" w:eastAsia="仿宋" w:hAnsi="仿宋"/>
                <w:b/>
                <w:sz w:val="24"/>
              </w:rPr>
            </w:pPr>
            <w:r w:rsidRPr="00D8228F">
              <w:rPr>
                <w:rFonts w:ascii="仿宋" w:eastAsia="仿宋" w:hAnsi="仿宋"/>
                <w:b/>
                <w:sz w:val="24"/>
              </w:rPr>
              <w:t>数量</w:t>
            </w:r>
          </w:p>
        </w:tc>
        <w:tc>
          <w:tcPr>
            <w:tcW w:w="945" w:type="pct"/>
            <w:shd w:val="clear" w:color="000000" w:fill="FFFFFF"/>
            <w:vAlign w:val="center"/>
          </w:tcPr>
          <w:p w:rsidR="004E55A3" w:rsidRPr="00D8228F" w:rsidRDefault="004E55A3" w:rsidP="007234D8">
            <w:pPr>
              <w:widowControl/>
              <w:spacing w:line="360" w:lineRule="auto"/>
              <w:jc w:val="center"/>
              <w:rPr>
                <w:rFonts w:ascii="仿宋" w:eastAsia="仿宋" w:hAnsi="仿宋"/>
                <w:b/>
                <w:sz w:val="24"/>
              </w:rPr>
            </w:pPr>
            <w:r w:rsidRPr="00D8228F">
              <w:rPr>
                <w:rFonts w:ascii="仿宋" w:eastAsia="仿宋" w:hAnsi="仿宋" w:hint="eastAsia"/>
                <w:b/>
                <w:sz w:val="24"/>
              </w:rPr>
              <w:t>是否接受进口产品</w:t>
            </w:r>
          </w:p>
        </w:tc>
      </w:tr>
      <w:tr w:rsidR="004E55A3" w:rsidRPr="00D8228F" w:rsidTr="007234D8">
        <w:trPr>
          <w:trHeight w:val="603"/>
        </w:trPr>
        <w:tc>
          <w:tcPr>
            <w:tcW w:w="563" w:type="pct"/>
            <w:vAlign w:val="center"/>
          </w:tcPr>
          <w:p w:rsidR="004E55A3" w:rsidRPr="00D8228F" w:rsidRDefault="004E55A3" w:rsidP="007234D8">
            <w:pPr>
              <w:widowControl/>
              <w:spacing w:line="360" w:lineRule="auto"/>
              <w:jc w:val="center"/>
              <w:rPr>
                <w:rFonts w:ascii="仿宋" w:eastAsia="仿宋" w:hAnsi="仿宋"/>
                <w:sz w:val="24"/>
              </w:rPr>
            </w:pPr>
            <w:r w:rsidRPr="00D8228F">
              <w:rPr>
                <w:rFonts w:ascii="仿宋" w:eastAsia="仿宋" w:hAnsi="仿宋" w:hint="eastAsia"/>
                <w:sz w:val="24"/>
              </w:rPr>
              <w:t>1</w:t>
            </w:r>
          </w:p>
        </w:tc>
        <w:tc>
          <w:tcPr>
            <w:tcW w:w="2827" w:type="pct"/>
            <w:shd w:val="clear" w:color="000000" w:fill="FFFFFF"/>
            <w:vAlign w:val="center"/>
          </w:tcPr>
          <w:p w:rsidR="004E55A3" w:rsidRPr="00D8228F" w:rsidRDefault="004E55A3" w:rsidP="007234D8">
            <w:pPr>
              <w:widowControl/>
              <w:spacing w:line="360" w:lineRule="auto"/>
              <w:jc w:val="center"/>
              <w:rPr>
                <w:rFonts w:ascii="仿宋" w:eastAsia="仿宋" w:hAnsi="仿宋"/>
                <w:sz w:val="24"/>
              </w:rPr>
            </w:pPr>
            <w:r w:rsidRPr="00D8228F">
              <w:rPr>
                <w:rFonts w:ascii="仿宋" w:eastAsia="仿宋" w:hAnsi="仿宋" w:cs="宋体" w:hint="eastAsia"/>
                <w:kern w:val="0"/>
                <w:sz w:val="24"/>
              </w:rPr>
              <w:t>北京市京外疫情监测预警与</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判响应平台项目软件开发</w:t>
            </w:r>
          </w:p>
        </w:tc>
        <w:tc>
          <w:tcPr>
            <w:tcW w:w="665" w:type="pct"/>
            <w:shd w:val="clear" w:color="000000" w:fill="FFFFFF"/>
            <w:vAlign w:val="center"/>
          </w:tcPr>
          <w:p w:rsidR="004E55A3" w:rsidRPr="00D8228F" w:rsidRDefault="004E55A3" w:rsidP="007234D8">
            <w:pPr>
              <w:widowControl/>
              <w:spacing w:line="360" w:lineRule="auto"/>
              <w:jc w:val="center"/>
              <w:rPr>
                <w:rFonts w:ascii="仿宋" w:eastAsia="仿宋" w:hAnsi="仿宋"/>
                <w:sz w:val="24"/>
              </w:rPr>
            </w:pPr>
            <w:r w:rsidRPr="00D8228F">
              <w:rPr>
                <w:rFonts w:ascii="仿宋" w:eastAsia="仿宋" w:hAnsi="仿宋" w:hint="eastAsia"/>
                <w:sz w:val="24"/>
              </w:rPr>
              <w:t>1项</w:t>
            </w:r>
          </w:p>
        </w:tc>
        <w:tc>
          <w:tcPr>
            <w:tcW w:w="945" w:type="pct"/>
            <w:shd w:val="clear" w:color="000000" w:fill="FFFFFF"/>
            <w:vAlign w:val="center"/>
          </w:tcPr>
          <w:p w:rsidR="004E55A3" w:rsidRPr="00D8228F" w:rsidRDefault="004E55A3" w:rsidP="007234D8">
            <w:pPr>
              <w:widowControl/>
              <w:spacing w:line="360" w:lineRule="auto"/>
              <w:jc w:val="center"/>
              <w:rPr>
                <w:rFonts w:ascii="仿宋" w:eastAsia="仿宋" w:hAnsi="仿宋"/>
                <w:sz w:val="24"/>
              </w:rPr>
            </w:pPr>
            <w:r w:rsidRPr="00D8228F">
              <w:rPr>
                <w:rFonts w:ascii="仿宋" w:eastAsia="仿宋" w:hAnsi="仿宋" w:hint="eastAsia"/>
                <w:sz w:val="24"/>
              </w:rPr>
              <w:t>否</w:t>
            </w:r>
          </w:p>
        </w:tc>
      </w:tr>
    </w:tbl>
    <w:p w:rsidR="004E55A3" w:rsidRPr="00D8228F" w:rsidRDefault="004E55A3" w:rsidP="004E55A3">
      <w:pPr>
        <w:tabs>
          <w:tab w:val="left" w:pos="900"/>
        </w:tabs>
        <w:spacing w:line="360" w:lineRule="auto"/>
        <w:ind w:firstLineChars="200" w:firstLine="482"/>
        <w:rPr>
          <w:rFonts w:ascii="仿宋" w:eastAsia="仿宋" w:hAnsi="仿宋"/>
          <w:b/>
          <w:bCs/>
          <w:sz w:val="24"/>
        </w:rPr>
      </w:pPr>
      <w:r w:rsidRPr="00D8228F">
        <w:rPr>
          <w:rFonts w:ascii="仿宋" w:eastAsia="仿宋" w:hAnsi="仿宋" w:cs="宋体" w:hint="eastAsia"/>
          <w:b/>
          <w:bCs/>
          <w:sz w:val="24"/>
        </w:rPr>
        <w:t>（二）采购项目交付或者实施的时间和地点</w:t>
      </w:r>
    </w:p>
    <w:p w:rsidR="004E55A3" w:rsidRPr="00D8228F" w:rsidRDefault="004E55A3" w:rsidP="004E55A3">
      <w:pPr>
        <w:tabs>
          <w:tab w:val="left" w:pos="0"/>
          <w:tab w:val="left" w:pos="900"/>
        </w:tabs>
        <w:spacing w:line="360" w:lineRule="auto"/>
        <w:ind w:firstLineChars="200" w:firstLine="480"/>
        <w:rPr>
          <w:rFonts w:ascii="仿宋" w:eastAsia="仿宋" w:hAnsi="仿宋"/>
          <w:sz w:val="24"/>
        </w:rPr>
      </w:pPr>
      <w:r w:rsidRPr="00D8228F">
        <w:rPr>
          <w:rFonts w:ascii="仿宋" w:eastAsia="仿宋" w:hAnsi="仿宋" w:hint="eastAsia"/>
          <w:sz w:val="24"/>
        </w:rPr>
        <w:t>1.采购项目（标的）实施的时间：</w:t>
      </w:r>
      <w:r w:rsidR="00811362">
        <w:rPr>
          <w:rFonts w:ascii="仿宋" w:eastAsia="仿宋" w:hAnsi="仿宋" w:cs="宋体" w:hint="eastAsia"/>
          <w:sz w:val="24"/>
        </w:rPr>
        <w:t>合同签订后，且采购人提供项目基础资料后，投标人须在2025年11月20日前完成系统的交付</w:t>
      </w:r>
      <w:bookmarkStart w:id="1" w:name="_GoBack"/>
      <w:bookmarkEnd w:id="1"/>
      <w:r w:rsidRPr="00D8228F">
        <w:rPr>
          <w:rFonts w:ascii="仿宋" w:eastAsia="仿宋" w:hAnsi="仿宋" w:cs="宋体" w:hint="eastAsia"/>
          <w:sz w:val="24"/>
        </w:rPr>
        <w:t>。</w:t>
      </w:r>
    </w:p>
    <w:p w:rsidR="004E55A3" w:rsidRPr="00D8228F" w:rsidRDefault="004E55A3" w:rsidP="004E55A3">
      <w:pPr>
        <w:tabs>
          <w:tab w:val="left" w:pos="0"/>
          <w:tab w:val="left" w:pos="900"/>
        </w:tabs>
        <w:spacing w:line="360" w:lineRule="auto"/>
        <w:ind w:left="425"/>
        <w:rPr>
          <w:rFonts w:ascii="仿宋" w:eastAsia="仿宋" w:hAnsi="仿宋"/>
          <w:sz w:val="24"/>
          <w:u w:val="single"/>
        </w:rPr>
      </w:pPr>
      <w:r w:rsidRPr="00D8228F">
        <w:rPr>
          <w:rFonts w:ascii="仿宋" w:eastAsia="仿宋" w:hAnsi="仿宋" w:hint="eastAsia"/>
          <w:sz w:val="24"/>
        </w:rPr>
        <w:t>2.采购项目（标的）实施的地点：采购人指定地点</w:t>
      </w:r>
    </w:p>
    <w:p w:rsidR="004E55A3" w:rsidRPr="00D8228F" w:rsidRDefault="004E55A3" w:rsidP="004E55A3">
      <w:pPr>
        <w:tabs>
          <w:tab w:val="left" w:pos="900"/>
        </w:tabs>
        <w:spacing w:line="360" w:lineRule="auto"/>
        <w:ind w:firstLineChars="200" w:firstLine="482"/>
        <w:rPr>
          <w:rFonts w:ascii="仿宋" w:eastAsia="仿宋" w:hAnsi="仿宋"/>
          <w:b/>
          <w:bCs/>
          <w:sz w:val="24"/>
        </w:rPr>
      </w:pPr>
      <w:r w:rsidRPr="00D8228F">
        <w:rPr>
          <w:rFonts w:ascii="仿宋" w:eastAsia="仿宋" w:hAnsi="仿宋" w:cs="宋体" w:hint="eastAsia"/>
          <w:b/>
          <w:bCs/>
          <w:sz w:val="24"/>
        </w:rPr>
        <w:t>四、采购标的需满足的服务标准、期限、效率等要求</w:t>
      </w:r>
    </w:p>
    <w:p w:rsidR="004E55A3" w:rsidRPr="00D8228F" w:rsidRDefault="004E55A3" w:rsidP="004E55A3">
      <w:pPr>
        <w:spacing w:line="360" w:lineRule="auto"/>
        <w:ind w:firstLineChars="200" w:firstLine="482"/>
        <w:rPr>
          <w:rFonts w:ascii="仿宋" w:eastAsia="仿宋" w:hAnsi="仿宋" w:cs="宋体"/>
          <w:b/>
          <w:bCs/>
          <w:sz w:val="24"/>
          <w:lang w:val="zh-TW"/>
        </w:rPr>
      </w:pPr>
      <w:r w:rsidRPr="00D8228F">
        <w:rPr>
          <w:rFonts w:ascii="仿宋" w:eastAsia="仿宋" w:hAnsi="仿宋" w:cs="等线"/>
          <w:b/>
          <w:bCs/>
          <w:sz w:val="24"/>
          <w:lang w:val="zh-TW"/>
        </w:rPr>
        <w:t>（一）采购标的需满足的服务标准、效率要求</w:t>
      </w:r>
    </w:p>
    <w:p w:rsidR="004E55A3" w:rsidRPr="00D8228F" w:rsidRDefault="004E55A3" w:rsidP="004E55A3">
      <w:pPr>
        <w:spacing w:line="360" w:lineRule="auto"/>
        <w:ind w:firstLineChars="200" w:firstLine="480"/>
        <w:rPr>
          <w:rFonts w:ascii="仿宋" w:eastAsia="仿宋" w:hAnsi="仿宋" w:cs="宋体"/>
          <w:sz w:val="24"/>
        </w:rPr>
      </w:pPr>
      <w:r w:rsidRPr="00D8228F">
        <w:rPr>
          <w:rFonts w:ascii="仿宋" w:eastAsia="仿宋" w:hAnsi="仿宋" w:cs="宋体" w:hint="eastAsia"/>
          <w:sz w:val="24"/>
        </w:rPr>
        <w:t>详见七、采购招标的需满足的质量、安全、技术规格、物理特性等要求</w:t>
      </w:r>
    </w:p>
    <w:p w:rsidR="004E55A3" w:rsidRPr="00D8228F" w:rsidRDefault="004E55A3" w:rsidP="004E55A3">
      <w:pPr>
        <w:spacing w:line="360" w:lineRule="auto"/>
        <w:ind w:firstLineChars="200" w:firstLine="482"/>
        <w:rPr>
          <w:rFonts w:ascii="仿宋" w:eastAsia="仿宋" w:hAnsi="仿宋" w:cs="等线"/>
          <w:b/>
          <w:bCs/>
          <w:sz w:val="24"/>
          <w:lang w:val="zh-TW"/>
        </w:rPr>
      </w:pPr>
      <w:r w:rsidRPr="00D8228F">
        <w:rPr>
          <w:rFonts w:ascii="仿宋" w:eastAsia="仿宋" w:hAnsi="仿宋" w:cs="等线"/>
          <w:b/>
          <w:bCs/>
          <w:sz w:val="24"/>
          <w:lang w:val="zh-TW"/>
        </w:rPr>
        <w:lastRenderedPageBreak/>
        <w:t>（二）采购标的需满足的服务期限要求</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服务期限：合同签订后，且采购人提供项目基础资料后，投标人须在2025年11月20日前完成系统的交付。</w:t>
      </w:r>
    </w:p>
    <w:p w:rsidR="004E55A3" w:rsidRPr="00D8228F" w:rsidRDefault="004E55A3" w:rsidP="004E55A3">
      <w:pPr>
        <w:tabs>
          <w:tab w:val="left" w:pos="900"/>
        </w:tabs>
        <w:spacing w:line="360" w:lineRule="auto"/>
        <w:ind w:firstLineChars="200" w:firstLine="480"/>
        <w:rPr>
          <w:rFonts w:ascii="仿宋" w:eastAsia="仿宋" w:hAnsi="仿宋" w:cs="宋体"/>
          <w:sz w:val="24"/>
        </w:rPr>
      </w:pPr>
      <w:proofErr w:type="gramStart"/>
      <w:r w:rsidRPr="00D8228F">
        <w:rPr>
          <w:rFonts w:ascii="仿宋" w:eastAsia="仿宋" w:hAnsi="仿宋" w:cs="宋体" w:hint="eastAsia"/>
          <w:sz w:val="24"/>
        </w:rPr>
        <w:t>自系统</w:t>
      </w:r>
      <w:proofErr w:type="gramEnd"/>
      <w:r w:rsidRPr="00D8228F">
        <w:rPr>
          <w:rFonts w:ascii="仿宋" w:eastAsia="仿宋" w:hAnsi="仿宋" w:cs="宋体" w:hint="eastAsia"/>
          <w:sz w:val="24"/>
        </w:rPr>
        <w:t>验收并通过试运行后1年的现场技术支持服务。</w:t>
      </w:r>
    </w:p>
    <w:p w:rsidR="004E55A3" w:rsidRPr="00D8228F" w:rsidRDefault="004E55A3" w:rsidP="004E55A3">
      <w:pPr>
        <w:tabs>
          <w:tab w:val="left" w:pos="900"/>
        </w:tabs>
        <w:spacing w:line="360" w:lineRule="auto"/>
        <w:ind w:firstLineChars="200" w:firstLine="482"/>
        <w:rPr>
          <w:rFonts w:ascii="仿宋" w:eastAsia="仿宋" w:hAnsi="仿宋"/>
          <w:b/>
          <w:sz w:val="24"/>
        </w:rPr>
      </w:pPr>
      <w:r w:rsidRPr="00D8228F">
        <w:rPr>
          <w:rFonts w:ascii="仿宋" w:eastAsia="仿宋" w:hAnsi="仿宋" w:hint="eastAsia"/>
          <w:b/>
          <w:sz w:val="24"/>
        </w:rPr>
        <w:t>五、采购标的</w:t>
      </w:r>
      <w:proofErr w:type="gramStart"/>
      <w:r w:rsidRPr="00D8228F">
        <w:rPr>
          <w:rFonts w:ascii="仿宋" w:eastAsia="仿宋" w:hAnsi="仿宋" w:hint="eastAsia"/>
          <w:b/>
          <w:sz w:val="24"/>
        </w:rPr>
        <w:t>的</w:t>
      </w:r>
      <w:proofErr w:type="gramEnd"/>
      <w:r w:rsidRPr="00D8228F">
        <w:rPr>
          <w:rFonts w:ascii="仿宋" w:eastAsia="仿宋" w:hAnsi="仿宋" w:hint="eastAsia"/>
          <w:b/>
          <w:sz w:val="24"/>
        </w:rPr>
        <w:t>验收标准</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（一）安装调试：投标人应配合采购人的时限要求，负责在现场对软件系统进行安装、调试和试运行，直至验收合格。</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二）初验及试运行：软件安装后，采购人根据合同要求，在投标人和采购人相关负责人双方同时在场的情况下，进行技术指标、功能、模块调试等初验工作。安装调试完毕后，开始试运行。投标人须对试运行中出现的任何问题及采购人提出的在合同规定范围内的修改意见做出响应，并提交解决方案，在采购人确认后修改完善。</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三）终验：软件安装调试和试运行通过后，如无重大功能、性能缺陷，根据投标人申请，由投标人向采购人递交产品安装调试记录，经采购人确认后，组织投标人进行软件验收。终验合格，投标人将软件交付采购人，质量保质期及免费维护期开始起算。</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（四）如因投标人原因，终验3次仍然不能通过验收的，采购人可解除合同，合同解除后的善后原则为：</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1.投标人无息返还采购人已付款项，按照采购人要求返还采购人提供的所有相关纸质及电子数据、资料、文档、图片等材料，卸载或销毁已开发成果。</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2.投标人支付合同总金额10%的违约金。如违约金不足以弥补甲方损失，采购人有权要求投标人赔偿。</w:t>
      </w:r>
    </w:p>
    <w:p w:rsidR="004E55A3" w:rsidRPr="00D8228F" w:rsidRDefault="004E55A3" w:rsidP="004E55A3">
      <w:pPr>
        <w:tabs>
          <w:tab w:val="left" w:pos="900"/>
        </w:tabs>
        <w:spacing w:line="360" w:lineRule="auto"/>
        <w:ind w:firstLineChars="200" w:firstLine="482"/>
        <w:rPr>
          <w:rFonts w:ascii="仿宋" w:eastAsia="仿宋" w:hAnsi="仿宋"/>
          <w:b/>
          <w:sz w:val="24"/>
        </w:rPr>
      </w:pPr>
      <w:r w:rsidRPr="00D8228F">
        <w:rPr>
          <w:rFonts w:ascii="仿宋" w:eastAsia="仿宋" w:hAnsi="仿宋" w:hint="eastAsia"/>
          <w:b/>
          <w:sz w:val="24"/>
        </w:rPr>
        <w:t>六、采购标的</w:t>
      </w:r>
      <w:proofErr w:type="gramStart"/>
      <w:r w:rsidRPr="00D8228F">
        <w:rPr>
          <w:rFonts w:ascii="仿宋" w:eastAsia="仿宋" w:hAnsi="仿宋" w:hint="eastAsia"/>
          <w:b/>
          <w:sz w:val="24"/>
        </w:rPr>
        <w:t>的</w:t>
      </w:r>
      <w:proofErr w:type="gramEnd"/>
      <w:r w:rsidRPr="00D8228F">
        <w:rPr>
          <w:rFonts w:ascii="仿宋" w:eastAsia="仿宋" w:hAnsi="仿宋" w:hint="eastAsia"/>
          <w:b/>
          <w:sz w:val="24"/>
        </w:rPr>
        <w:t>其他技术、服务等要求</w:t>
      </w:r>
    </w:p>
    <w:p w:rsidR="004E55A3" w:rsidRPr="00D8228F" w:rsidRDefault="004E55A3" w:rsidP="004E55A3">
      <w:pPr>
        <w:tabs>
          <w:tab w:val="left" w:pos="900"/>
        </w:tabs>
        <w:spacing w:line="360" w:lineRule="auto"/>
        <w:ind w:firstLineChars="200" w:firstLine="480"/>
        <w:rPr>
          <w:rFonts w:ascii="仿宋" w:eastAsia="仿宋" w:hAnsi="仿宋" w:cs="宋体"/>
          <w:sz w:val="24"/>
        </w:rPr>
      </w:pPr>
      <w:r w:rsidRPr="00D8228F">
        <w:rPr>
          <w:rFonts w:ascii="仿宋" w:eastAsia="仿宋" w:hAnsi="仿宋" w:cs="宋体" w:hint="eastAsia"/>
          <w:sz w:val="24"/>
        </w:rPr>
        <w:t>详见七、采购招标的需满足的质量、安全、技术规格、物理特性等要求</w:t>
      </w:r>
    </w:p>
    <w:p w:rsidR="004E55A3" w:rsidRPr="00D8228F" w:rsidRDefault="004E55A3" w:rsidP="004E55A3">
      <w:pPr>
        <w:tabs>
          <w:tab w:val="left" w:pos="900"/>
        </w:tabs>
        <w:spacing w:line="360" w:lineRule="auto"/>
        <w:ind w:firstLineChars="200" w:firstLine="482"/>
        <w:rPr>
          <w:rStyle w:val="afff4"/>
        </w:rPr>
      </w:pPr>
      <w:r w:rsidRPr="00D8228F">
        <w:rPr>
          <w:rFonts w:ascii="仿宋" w:eastAsia="仿宋" w:hAnsi="仿宋" w:hint="eastAsia"/>
          <w:b/>
          <w:sz w:val="24"/>
        </w:rPr>
        <w:t>七</w:t>
      </w:r>
      <w:r w:rsidRPr="00D8228F">
        <w:rPr>
          <w:rFonts w:ascii="仿宋" w:eastAsia="仿宋" w:hAnsi="仿宋"/>
          <w:b/>
          <w:sz w:val="24"/>
        </w:rPr>
        <w:t>、采购标的需满足的质量、安全、技术规格、物理特性等要求</w:t>
      </w:r>
    </w:p>
    <w:p w:rsidR="004E55A3" w:rsidRPr="00D8228F" w:rsidRDefault="004E55A3" w:rsidP="004E55A3">
      <w:pPr>
        <w:widowControl/>
        <w:spacing w:line="360" w:lineRule="auto"/>
        <w:ind w:firstLineChars="200" w:firstLine="480"/>
        <w:jc w:val="left"/>
        <w:rPr>
          <w:rFonts w:ascii="仿宋" w:eastAsia="仿宋" w:hAnsi="仿宋"/>
          <w:sz w:val="24"/>
        </w:rPr>
      </w:pPr>
      <w:r w:rsidRPr="00D8228F">
        <w:rPr>
          <w:rFonts w:ascii="仿宋" w:eastAsia="仿宋" w:hAnsi="仿宋"/>
          <w:sz w:val="24"/>
        </w:rPr>
        <w:br w:type="page"/>
      </w:r>
    </w:p>
    <w:p w:rsidR="004E55A3" w:rsidRPr="00D8228F" w:rsidRDefault="004E55A3" w:rsidP="004E55A3">
      <w:pPr>
        <w:spacing w:line="360" w:lineRule="auto"/>
        <w:ind w:firstLineChars="200" w:firstLine="482"/>
        <w:jc w:val="center"/>
        <w:outlineLvl w:val="1"/>
        <w:rPr>
          <w:rFonts w:ascii="仿宋" w:eastAsia="仿宋" w:hAnsi="仿宋"/>
          <w:b/>
          <w:sz w:val="24"/>
        </w:rPr>
      </w:pPr>
      <w:r w:rsidRPr="00D8228F">
        <w:rPr>
          <w:rFonts w:ascii="仿宋" w:eastAsia="仿宋" w:hAnsi="仿宋" w:hint="eastAsia"/>
          <w:b/>
          <w:sz w:val="24"/>
        </w:rPr>
        <w:lastRenderedPageBreak/>
        <w:t xml:space="preserve">第1包 </w:t>
      </w:r>
      <w:r w:rsidRPr="00D8228F">
        <w:rPr>
          <w:rFonts w:ascii="仿宋" w:eastAsia="仿宋" w:hAnsi="仿宋" w:cs="宋体" w:hint="eastAsia"/>
          <w:b/>
          <w:kern w:val="0"/>
          <w:sz w:val="24"/>
        </w:rPr>
        <w:t>北京市京外疫情监测预警与</w:t>
      </w:r>
      <w:proofErr w:type="gramStart"/>
      <w:r w:rsidRPr="00D8228F">
        <w:rPr>
          <w:rFonts w:ascii="仿宋" w:eastAsia="仿宋" w:hAnsi="仿宋" w:cs="宋体" w:hint="eastAsia"/>
          <w:b/>
          <w:kern w:val="0"/>
          <w:sz w:val="24"/>
        </w:rPr>
        <w:t>研</w:t>
      </w:r>
      <w:proofErr w:type="gramEnd"/>
      <w:r w:rsidRPr="00D8228F">
        <w:rPr>
          <w:rFonts w:ascii="仿宋" w:eastAsia="仿宋" w:hAnsi="仿宋" w:cs="宋体" w:hint="eastAsia"/>
          <w:b/>
          <w:kern w:val="0"/>
          <w:sz w:val="24"/>
        </w:rPr>
        <w:t>判响应平台项目软件开发</w:t>
      </w:r>
    </w:p>
    <w:p w:rsidR="004E55A3" w:rsidRPr="00D8228F" w:rsidRDefault="004E55A3" w:rsidP="004E55A3">
      <w:pPr>
        <w:spacing w:line="360" w:lineRule="auto"/>
        <w:ind w:firstLineChars="200" w:firstLine="482"/>
        <w:outlineLvl w:val="1"/>
        <w:rPr>
          <w:rFonts w:ascii="仿宋" w:eastAsia="仿宋" w:hAnsi="仿宋"/>
          <w:b/>
          <w:sz w:val="24"/>
        </w:rPr>
      </w:pPr>
      <w:r w:rsidRPr="00D8228F">
        <w:rPr>
          <w:rFonts w:ascii="仿宋" w:eastAsia="仿宋" w:hAnsi="仿宋" w:hint="eastAsia"/>
          <w:b/>
          <w:sz w:val="24"/>
        </w:rPr>
        <w:t>一</w:t>
      </w:r>
      <w:r w:rsidRPr="00D8228F">
        <w:rPr>
          <w:rFonts w:ascii="仿宋" w:eastAsia="仿宋" w:hAnsi="仿宋"/>
          <w:b/>
          <w:sz w:val="24"/>
        </w:rPr>
        <w:t>、项目概况</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（一）</w:t>
      </w:r>
      <w:r w:rsidRPr="00D8228F">
        <w:rPr>
          <w:rFonts w:ascii="仿宋" w:eastAsia="仿宋" w:hAnsi="仿宋"/>
          <w:b/>
          <w:sz w:val="24"/>
        </w:rPr>
        <w:t>项目</w:t>
      </w:r>
      <w:r w:rsidRPr="00D8228F">
        <w:rPr>
          <w:rFonts w:ascii="仿宋" w:eastAsia="仿宋" w:hAnsi="仿宋" w:hint="eastAsia"/>
          <w:b/>
          <w:sz w:val="24"/>
        </w:rPr>
        <w:t>背景</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新冠疫情三年的防控经验，极大增强了国内对大型公共卫生事件的理解和认知，尤其是呼吸道传染病，该类疾病重点体现在病毒变异快、持续时间长、传播速度快等特点。疫情期间全国31个省（自治区、直辖市）及新疆生产建设兵团均不同程度出现本土病例，北京市作为超大城市，在疫情期间持续面临严峻形势，感染者输入性、流动性风险会持续升高。为尽最大程度降低国内其他地区发生疫情对北京的影响，从严从紧</w:t>
      </w:r>
      <w:proofErr w:type="gramStart"/>
      <w:r w:rsidRPr="00D8228F">
        <w:rPr>
          <w:rFonts w:ascii="仿宋" w:eastAsia="仿宋" w:hAnsi="仿宋" w:hint="eastAsia"/>
          <w:sz w:val="24"/>
        </w:rPr>
        <w:t>做好进返京</w:t>
      </w:r>
      <w:proofErr w:type="gramEnd"/>
      <w:r w:rsidRPr="00D8228F">
        <w:rPr>
          <w:rFonts w:ascii="仿宋" w:eastAsia="仿宋" w:hAnsi="仿宋" w:hint="eastAsia"/>
          <w:sz w:val="24"/>
        </w:rPr>
        <w:t>疫情防控工作，市委、市政府领导，要求尽快建立系统，适应当下及未来形势。为进一步完善疫情防控工作机制，</w:t>
      </w:r>
      <w:proofErr w:type="gramStart"/>
      <w:r w:rsidRPr="00D8228F">
        <w:rPr>
          <w:rFonts w:ascii="仿宋" w:eastAsia="仿宋" w:hAnsi="仿宋" w:hint="eastAsia"/>
          <w:sz w:val="24"/>
        </w:rPr>
        <w:t>市疾控中心</w:t>
      </w:r>
      <w:proofErr w:type="gramEnd"/>
      <w:r w:rsidRPr="00D8228F">
        <w:rPr>
          <w:rFonts w:ascii="仿宋" w:eastAsia="仿宋" w:hAnsi="仿宋" w:hint="eastAsia"/>
          <w:sz w:val="24"/>
        </w:rPr>
        <w:t>联合公安机关，会同国家和</w:t>
      </w:r>
      <w:proofErr w:type="gramStart"/>
      <w:r w:rsidRPr="00D8228F">
        <w:rPr>
          <w:rFonts w:ascii="仿宋" w:eastAsia="仿宋" w:hAnsi="仿宋" w:hint="eastAsia"/>
          <w:sz w:val="24"/>
        </w:rPr>
        <w:t>各省疾控机构</w:t>
      </w:r>
      <w:proofErr w:type="gramEnd"/>
      <w:r w:rsidRPr="00D8228F">
        <w:rPr>
          <w:rFonts w:ascii="仿宋" w:eastAsia="仿宋" w:hAnsi="仿宋" w:hint="eastAsia"/>
          <w:sz w:val="24"/>
        </w:rPr>
        <w:t>，利用信息化手段提高疫情防控工作效率，亟需建立全球输入及国内各地疫情信息的主动监测及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判体系，适应新政策要求，精准高效</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判疫情。</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同时也充分考虑遵循全市一盘棋的整体建设要求，响应《北京市“十四五”时期智慧城市发展行动纲要》，充分考虑北京市共性服务平台已有基础设施建设和规划要求，以此为基础，完成本项目规划。</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本项目是北京市传染病监测的进一步延伸，在建的北京市传染病</w:t>
      </w:r>
      <w:proofErr w:type="gramStart"/>
      <w:r w:rsidRPr="00D8228F">
        <w:rPr>
          <w:rFonts w:ascii="仿宋" w:eastAsia="仿宋" w:hAnsi="仿宋" w:hint="eastAsia"/>
          <w:sz w:val="24"/>
        </w:rPr>
        <w:t>智慧化多点</w:t>
      </w:r>
      <w:proofErr w:type="gramEnd"/>
      <w:r w:rsidRPr="00D8228F">
        <w:rPr>
          <w:rFonts w:ascii="仿宋" w:eastAsia="仿宋" w:hAnsi="仿宋" w:hint="eastAsia"/>
          <w:sz w:val="24"/>
        </w:rPr>
        <w:t>触发监测预警平台项目主要是针对北京市内法定传染病的监测预警，缺少全球周边国家疫情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判及外省入京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判,本期项目主要针对全球及京外疫情进行监测，分析全球及京外疫情对我市疫情的影响，以此为重点规划建设。</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（二）建设目标</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本项目旨在北京市传染病</w:t>
      </w:r>
      <w:proofErr w:type="gramStart"/>
      <w:r w:rsidRPr="00D8228F">
        <w:rPr>
          <w:rFonts w:ascii="仿宋" w:eastAsia="仿宋" w:hAnsi="仿宋" w:hint="eastAsia"/>
          <w:sz w:val="24"/>
        </w:rPr>
        <w:t>智慧化多点</w:t>
      </w:r>
      <w:proofErr w:type="gramEnd"/>
      <w:r w:rsidRPr="00D8228F">
        <w:rPr>
          <w:rFonts w:ascii="仿宋" w:eastAsia="仿宋" w:hAnsi="仿宋" w:hint="eastAsia"/>
          <w:sz w:val="24"/>
        </w:rPr>
        <w:t>触发监测预警平台项目建设基础上，落实</w:t>
      </w:r>
      <w:proofErr w:type="gramStart"/>
      <w:r w:rsidRPr="00D8228F">
        <w:rPr>
          <w:rFonts w:ascii="仿宋" w:eastAsia="仿宋" w:hAnsi="仿宋" w:hint="eastAsia"/>
          <w:sz w:val="24"/>
        </w:rPr>
        <w:t>国家疾控局</w:t>
      </w:r>
      <w:proofErr w:type="gramEnd"/>
      <w:r w:rsidRPr="00D8228F">
        <w:rPr>
          <w:rFonts w:ascii="仿宋" w:eastAsia="仿宋" w:hAnsi="仿宋" w:hint="eastAsia"/>
          <w:sz w:val="24"/>
        </w:rPr>
        <w:t>统筹规划要求及北京市传染病监测预警业务开展需要、结合大数据、人工智能等新技术发展，夯实传染病监测预警数据基础体系及业务指标体系建设，整合传染病监测预警相关数据，构建以人为核心的EDR（电子疾病档案），全面提升传染病疫情和突发公共卫生事件的早期监测预警能力，增强疫情防控和应急处置水平。本项目的所有建设内容均需满足《国疾控综规财函[2023]18号》和《国疾控综规财函(2023]244号》政策文件的所有要求，并在此基础上探索开展人工智能创新应用，推动人工智能+公共卫生领域的发展。</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lastRenderedPageBreak/>
        <w:t>（三）技术要求</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1、采用自主可控的高可用分布式架构，支持国产大数据存储技术，具备并行计算能力和分布式任务调度功能，可适配国产处理器及操作系统；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2、核心系统采用Java技术</w:t>
      </w:r>
      <w:proofErr w:type="gramStart"/>
      <w:r w:rsidRPr="00D8228F">
        <w:rPr>
          <w:rFonts w:ascii="仿宋" w:eastAsia="仿宋" w:hAnsi="仿宋" w:hint="eastAsia"/>
          <w:sz w:val="24"/>
        </w:rPr>
        <w:t>栈</w:t>
      </w:r>
      <w:proofErr w:type="gramEnd"/>
      <w:r w:rsidRPr="00D8228F">
        <w:rPr>
          <w:rFonts w:ascii="仿宋" w:eastAsia="仿宋" w:hAnsi="仿宋" w:hint="eastAsia"/>
          <w:sz w:val="24"/>
        </w:rPr>
        <w:t>开发；</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3、采用</w:t>
      </w:r>
      <w:proofErr w:type="gramStart"/>
      <w:r w:rsidRPr="00D8228F">
        <w:rPr>
          <w:rFonts w:ascii="仿宋" w:eastAsia="仿宋" w:hAnsi="仿宋" w:hint="eastAsia"/>
          <w:sz w:val="24"/>
        </w:rPr>
        <w:t>微服务</w:t>
      </w:r>
      <w:proofErr w:type="gramEnd"/>
      <w:r w:rsidRPr="00D8228F">
        <w:rPr>
          <w:rFonts w:ascii="仿宋" w:eastAsia="仿宋" w:hAnsi="仿宋" w:hint="eastAsia"/>
          <w:sz w:val="24"/>
        </w:rPr>
        <w:t>架构设计，支持国产容器云平台，容器编排系统优先选用国产化</w:t>
      </w:r>
      <w:proofErr w:type="spellStart"/>
      <w:r w:rsidRPr="00D8228F">
        <w:rPr>
          <w:rFonts w:ascii="仿宋" w:eastAsia="仿宋" w:hAnsi="仿宋" w:hint="eastAsia"/>
          <w:sz w:val="24"/>
        </w:rPr>
        <w:t>Kubernetes</w:t>
      </w:r>
      <w:proofErr w:type="spell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4、各系统需保持B/S架构，能够支持 IE11 及以上、Chrome 等主流浏览器，支持国产浏览器，兼容国产操作系统；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5、系统需采用统一的用户认证及权限管理体系，支持与统一门户及用户管理体系的对接；</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6、数据库兼容方面重点支持国产数据库，同时兼容开源数据库，保留对MySQL协议的兼容；</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（四）建设清单</w:t>
      </w:r>
    </w:p>
    <w:tbl>
      <w:tblPr>
        <w:tblW w:w="5000" w:type="pct"/>
        <w:jc w:val="center"/>
        <w:tblLayout w:type="fixed"/>
        <w:tblLook w:val="04A0" w:firstRow="1" w:lastRow="0" w:firstColumn="1" w:lastColumn="0" w:noHBand="0" w:noVBand="1"/>
      </w:tblPr>
      <w:tblGrid>
        <w:gridCol w:w="816"/>
        <w:gridCol w:w="1560"/>
        <w:gridCol w:w="1561"/>
        <w:gridCol w:w="3120"/>
        <w:gridCol w:w="710"/>
        <w:gridCol w:w="761"/>
      </w:tblGrid>
      <w:tr w:rsidR="004E55A3" w:rsidRPr="00D8228F" w:rsidTr="007234D8">
        <w:trPr>
          <w:trHeight w:val="300"/>
          <w:jc w:val="center"/>
        </w:trPr>
        <w:tc>
          <w:tcPr>
            <w:tcW w:w="479" w:type="pct"/>
            <w:tcBorders>
              <w:top w:val="single" w:sz="4" w:space="0" w:color="auto"/>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b/>
                <w:kern w:val="0"/>
                <w:sz w:val="24"/>
              </w:rPr>
            </w:pPr>
            <w:r w:rsidRPr="00D8228F">
              <w:rPr>
                <w:rFonts w:ascii="仿宋" w:eastAsia="仿宋" w:hAnsi="仿宋" w:cs="宋体" w:hint="eastAsia"/>
                <w:b/>
                <w:kern w:val="0"/>
                <w:sz w:val="24"/>
              </w:rPr>
              <w:t>序号</w:t>
            </w:r>
          </w:p>
        </w:tc>
        <w:tc>
          <w:tcPr>
            <w:tcW w:w="915" w:type="pct"/>
            <w:tcBorders>
              <w:top w:val="single" w:sz="4" w:space="0" w:color="auto"/>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b/>
                <w:kern w:val="0"/>
                <w:sz w:val="24"/>
              </w:rPr>
            </w:pPr>
            <w:r w:rsidRPr="00D8228F">
              <w:rPr>
                <w:rFonts w:ascii="仿宋" w:eastAsia="仿宋" w:hAnsi="仿宋" w:cs="宋体" w:hint="eastAsia"/>
                <w:b/>
                <w:kern w:val="0"/>
                <w:sz w:val="24"/>
              </w:rPr>
              <w:t>项目模块</w:t>
            </w:r>
          </w:p>
        </w:tc>
        <w:tc>
          <w:tcPr>
            <w:tcW w:w="915" w:type="pct"/>
            <w:tcBorders>
              <w:top w:val="single" w:sz="4" w:space="0" w:color="auto"/>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b/>
                <w:kern w:val="0"/>
                <w:sz w:val="24"/>
              </w:rPr>
            </w:pPr>
            <w:r w:rsidRPr="00D8228F">
              <w:rPr>
                <w:rFonts w:ascii="仿宋" w:eastAsia="仿宋" w:hAnsi="仿宋" w:cs="宋体" w:hint="eastAsia"/>
                <w:b/>
                <w:kern w:val="0"/>
                <w:sz w:val="24"/>
              </w:rPr>
              <w:t>一级功能模块</w:t>
            </w:r>
          </w:p>
        </w:tc>
        <w:tc>
          <w:tcPr>
            <w:tcW w:w="1829" w:type="pct"/>
            <w:tcBorders>
              <w:top w:val="single" w:sz="4" w:space="0" w:color="auto"/>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b/>
                <w:kern w:val="0"/>
                <w:sz w:val="24"/>
              </w:rPr>
            </w:pPr>
            <w:r w:rsidRPr="00D8228F">
              <w:rPr>
                <w:rFonts w:ascii="仿宋" w:eastAsia="仿宋" w:hAnsi="仿宋" w:cs="宋体" w:hint="eastAsia"/>
                <w:b/>
                <w:kern w:val="0"/>
                <w:sz w:val="24"/>
              </w:rPr>
              <w:t>二级功能模块</w:t>
            </w:r>
          </w:p>
        </w:tc>
        <w:tc>
          <w:tcPr>
            <w:tcW w:w="416" w:type="pct"/>
            <w:tcBorders>
              <w:top w:val="single" w:sz="4" w:space="0" w:color="auto"/>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b/>
                <w:kern w:val="0"/>
                <w:sz w:val="24"/>
              </w:rPr>
            </w:pPr>
            <w:r w:rsidRPr="00D8228F">
              <w:rPr>
                <w:rFonts w:ascii="仿宋" w:eastAsia="仿宋" w:hAnsi="仿宋" w:cs="宋体" w:hint="eastAsia"/>
                <w:b/>
                <w:kern w:val="0"/>
                <w:sz w:val="24"/>
              </w:rPr>
              <w:t>数量</w:t>
            </w:r>
          </w:p>
        </w:tc>
        <w:tc>
          <w:tcPr>
            <w:tcW w:w="446" w:type="pct"/>
            <w:tcBorders>
              <w:top w:val="single" w:sz="4" w:space="0" w:color="auto"/>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b/>
                <w:kern w:val="0"/>
                <w:sz w:val="24"/>
              </w:rPr>
            </w:pPr>
            <w:r w:rsidRPr="00D8228F">
              <w:rPr>
                <w:rFonts w:ascii="仿宋" w:eastAsia="仿宋" w:hAnsi="仿宋" w:cs="宋体" w:hint="eastAsia"/>
                <w:b/>
                <w:kern w:val="0"/>
                <w:sz w:val="24"/>
              </w:rPr>
              <w:t>单位</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915" w:type="pct"/>
            <w:vMerge w:val="restart"/>
            <w:tcBorders>
              <w:top w:val="nil"/>
              <w:left w:val="single" w:sz="4" w:space="0" w:color="auto"/>
              <w:bottom w:val="single" w:sz="4" w:space="0" w:color="000000"/>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境外疫情监测系统</w:t>
            </w:r>
          </w:p>
        </w:tc>
        <w:tc>
          <w:tcPr>
            <w:tcW w:w="915" w:type="pct"/>
            <w:vMerge w:val="restart"/>
            <w:tcBorders>
              <w:top w:val="nil"/>
              <w:left w:val="single" w:sz="4" w:space="0" w:color="auto"/>
              <w:bottom w:val="single" w:sz="4" w:space="0" w:color="000000"/>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国际舆情事件监测</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数据筛选</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w:t>
            </w: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可视化展示</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w:t>
            </w: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000000"/>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重点疾病数据监测</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疾病筛选</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w:t>
            </w: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数据图表展示</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w:t>
            </w:r>
          </w:p>
        </w:tc>
        <w:tc>
          <w:tcPr>
            <w:tcW w:w="915" w:type="pct"/>
            <w:vMerge w:val="restar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京外疫情监测系统</w:t>
            </w:r>
          </w:p>
        </w:tc>
        <w:tc>
          <w:tcPr>
            <w:tcW w:w="915" w:type="pct"/>
            <w:vMerge w:val="restar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本土疫情分布</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疫情病例分布</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6</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风险区分布</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7</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本土媒体监测</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疫情媒体信息发布一览</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8</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疫情媒体信息地图</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9</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媒体信息导出</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10</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信息源配置</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11</w:t>
            </w:r>
          </w:p>
        </w:tc>
        <w:tc>
          <w:tcPr>
            <w:tcW w:w="915" w:type="pct"/>
            <w:vMerge w:val="restar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京外疫情</w:t>
            </w:r>
            <w:proofErr w:type="gramStart"/>
            <w:r w:rsidRPr="00D8228F">
              <w:rPr>
                <w:rFonts w:ascii="仿宋" w:eastAsia="仿宋" w:hAnsi="仿宋" w:cs="宋体" w:hint="eastAsia"/>
                <w:kern w:val="0"/>
                <w:sz w:val="24"/>
              </w:rPr>
              <w:t>研判系统</w:t>
            </w:r>
            <w:proofErr w:type="gramEnd"/>
          </w:p>
        </w:tc>
        <w:tc>
          <w:tcPr>
            <w:tcW w:w="915" w:type="pct"/>
            <w:vMerge w:val="restar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政策</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判与质控</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首页总</w:t>
            </w:r>
            <w:proofErr w:type="gramStart"/>
            <w:r w:rsidRPr="00D8228F">
              <w:rPr>
                <w:rFonts w:ascii="仿宋" w:eastAsia="仿宋" w:hAnsi="仿宋" w:cs="宋体" w:hint="eastAsia"/>
                <w:kern w:val="0"/>
                <w:sz w:val="24"/>
              </w:rPr>
              <w:t>览</w:t>
            </w:r>
            <w:proofErr w:type="gramEnd"/>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12</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政策</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13</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专题数据查询</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14</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15</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判规则引擎</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16</w:t>
            </w:r>
          </w:p>
        </w:tc>
        <w:tc>
          <w:tcPr>
            <w:tcW w:w="915" w:type="pct"/>
            <w:vMerge w:val="restar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风险区域</w:t>
            </w:r>
            <w:proofErr w:type="gramStart"/>
            <w:r w:rsidRPr="00D8228F">
              <w:rPr>
                <w:rFonts w:ascii="仿宋" w:eastAsia="仿宋" w:hAnsi="仿宋" w:cs="宋体" w:hint="eastAsia"/>
                <w:kern w:val="0"/>
                <w:sz w:val="24"/>
              </w:rPr>
              <w:t>研判系统</w:t>
            </w:r>
            <w:proofErr w:type="gramEnd"/>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区县风险区域</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区县首页概览</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17</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风险区域</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18</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风险区域流转时间轴</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19</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数据日志</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lastRenderedPageBreak/>
              <w:t>20</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市级风险区域</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市级首页概览</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21</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风险区域</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22</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风险区域流转时间轴</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23</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数据日志</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5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24</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质控规则引擎</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proofErr w:type="gramStart"/>
            <w:r w:rsidRPr="00D8228F">
              <w:rPr>
                <w:rFonts w:ascii="仿宋" w:eastAsia="仿宋" w:hAnsi="仿宋" w:cs="宋体" w:hint="eastAsia"/>
                <w:kern w:val="0"/>
                <w:sz w:val="24"/>
              </w:rPr>
              <w:t>排他值</w:t>
            </w:r>
            <w:proofErr w:type="gramEnd"/>
            <w:r w:rsidRPr="00D8228F">
              <w:rPr>
                <w:rFonts w:ascii="仿宋" w:eastAsia="仿宋" w:hAnsi="仿宋" w:cs="宋体" w:hint="eastAsia"/>
                <w:kern w:val="0"/>
                <w:sz w:val="24"/>
              </w:rPr>
              <w:t>过滤</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25</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排他词配置</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26</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数据去重</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27</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数据合并</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28</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POI识别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29</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北京市行政区划管理</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行政区划列表</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30</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筛选</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31</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编辑</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32</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tcBorders>
              <w:top w:val="nil"/>
              <w:left w:val="nil"/>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导入用户</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导入用户</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33</w:t>
            </w: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监测预警及</w:t>
            </w: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判数据共享中心</w:t>
            </w: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监测预警数据共享中心</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阳性病例数据共享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34</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风险区域数据共享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35</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舆情数据共享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36</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全国分省逐日上报发病人数数据共享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37</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proofErr w:type="gramStart"/>
            <w:r w:rsidRPr="00D8228F">
              <w:rPr>
                <w:rFonts w:ascii="仿宋" w:eastAsia="仿宋" w:hAnsi="仿宋" w:cs="宋体" w:hint="eastAsia"/>
                <w:kern w:val="0"/>
                <w:sz w:val="24"/>
              </w:rPr>
              <w:t>全国日度新增</w:t>
            </w:r>
            <w:proofErr w:type="gramEnd"/>
            <w:r w:rsidRPr="00D8228F">
              <w:rPr>
                <w:rFonts w:ascii="仿宋" w:eastAsia="仿宋" w:hAnsi="仿宋" w:cs="宋体" w:hint="eastAsia"/>
                <w:kern w:val="0"/>
                <w:sz w:val="24"/>
              </w:rPr>
              <w:t>阳性初筛数据共享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38</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proofErr w:type="gramStart"/>
            <w:r w:rsidRPr="00D8228F">
              <w:rPr>
                <w:rFonts w:ascii="仿宋" w:eastAsia="仿宋" w:hAnsi="仿宋" w:cs="宋体" w:hint="eastAsia"/>
                <w:kern w:val="0"/>
                <w:sz w:val="24"/>
              </w:rPr>
              <w:t>研</w:t>
            </w:r>
            <w:proofErr w:type="gramEnd"/>
            <w:r w:rsidRPr="00D8228F">
              <w:rPr>
                <w:rFonts w:ascii="仿宋" w:eastAsia="仿宋" w:hAnsi="仿宋" w:cs="宋体" w:hint="eastAsia"/>
                <w:kern w:val="0"/>
                <w:sz w:val="24"/>
              </w:rPr>
              <w:t>判数据共享中心</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proofErr w:type="gramStart"/>
            <w:r w:rsidRPr="00D8228F">
              <w:rPr>
                <w:rFonts w:ascii="仿宋" w:eastAsia="仿宋" w:hAnsi="仿宋" w:cs="宋体" w:hint="eastAsia"/>
                <w:kern w:val="0"/>
                <w:sz w:val="24"/>
              </w:rPr>
              <w:t>研判意见</w:t>
            </w:r>
            <w:proofErr w:type="gramEnd"/>
            <w:r w:rsidRPr="00D8228F">
              <w:rPr>
                <w:rFonts w:ascii="仿宋" w:eastAsia="仿宋" w:hAnsi="仿宋" w:cs="宋体" w:hint="eastAsia"/>
                <w:kern w:val="0"/>
                <w:sz w:val="24"/>
              </w:rPr>
              <w:t>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39</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行政区划映射关系数据共享</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40</w:t>
            </w: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移动端（疫情总</w:t>
            </w:r>
            <w:proofErr w:type="gramStart"/>
            <w:r w:rsidRPr="00D8228F">
              <w:rPr>
                <w:rFonts w:ascii="仿宋" w:eastAsia="仿宋" w:hAnsi="仿宋" w:cs="宋体" w:hint="eastAsia"/>
                <w:kern w:val="0"/>
                <w:sz w:val="24"/>
              </w:rPr>
              <w:t>览</w:t>
            </w:r>
            <w:proofErr w:type="gramEnd"/>
            <w:r w:rsidRPr="00D8228F">
              <w:rPr>
                <w:rFonts w:ascii="仿宋" w:eastAsia="仿宋" w:hAnsi="仿宋" w:cs="宋体" w:hint="eastAsia"/>
                <w:kern w:val="0"/>
                <w:sz w:val="24"/>
              </w:rPr>
              <w:t>）系统</w:t>
            </w: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移动端（疫情总</w:t>
            </w:r>
            <w:proofErr w:type="gramStart"/>
            <w:r w:rsidRPr="00D8228F">
              <w:rPr>
                <w:rFonts w:ascii="仿宋" w:eastAsia="仿宋" w:hAnsi="仿宋" w:cs="宋体" w:hint="eastAsia"/>
                <w:kern w:val="0"/>
                <w:sz w:val="24"/>
              </w:rPr>
              <w:t>览</w:t>
            </w:r>
            <w:proofErr w:type="gramEnd"/>
            <w:r w:rsidRPr="00D8228F">
              <w:rPr>
                <w:rFonts w:ascii="仿宋" w:eastAsia="仿宋" w:hAnsi="仿宋" w:cs="宋体" w:hint="eastAsia"/>
                <w:kern w:val="0"/>
                <w:sz w:val="24"/>
              </w:rPr>
              <w:t>）</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市级</w:t>
            </w:r>
            <w:proofErr w:type="gramStart"/>
            <w:r w:rsidRPr="00D8228F">
              <w:rPr>
                <w:rFonts w:ascii="仿宋" w:eastAsia="仿宋" w:hAnsi="仿宋" w:cs="宋体" w:hint="eastAsia"/>
                <w:kern w:val="0"/>
                <w:sz w:val="24"/>
              </w:rPr>
              <w:t>研判意见</w:t>
            </w:r>
            <w:proofErr w:type="gramEnd"/>
            <w:r w:rsidRPr="00D8228F">
              <w:rPr>
                <w:rFonts w:ascii="仿宋" w:eastAsia="仿宋" w:hAnsi="仿宋" w:cs="宋体" w:hint="eastAsia"/>
                <w:kern w:val="0"/>
                <w:sz w:val="24"/>
              </w:rPr>
              <w:t>汇总</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41</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市级</w:t>
            </w:r>
            <w:proofErr w:type="gramStart"/>
            <w:r w:rsidRPr="00D8228F">
              <w:rPr>
                <w:rFonts w:ascii="仿宋" w:eastAsia="仿宋" w:hAnsi="仿宋" w:cs="宋体" w:hint="eastAsia"/>
                <w:kern w:val="0"/>
                <w:sz w:val="24"/>
              </w:rPr>
              <w:t>研判意见日度</w:t>
            </w:r>
            <w:proofErr w:type="gramEnd"/>
            <w:r w:rsidRPr="00D8228F">
              <w:rPr>
                <w:rFonts w:ascii="仿宋" w:eastAsia="仿宋" w:hAnsi="仿宋" w:cs="宋体" w:hint="eastAsia"/>
                <w:kern w:val="0"/>
                <w:sz w:val="24"/>
              </w:rPr>
              <w:t>分布图</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42</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县级</w:t>
            </w:r>
            <w:proofErr w:type="gramStart"/>
            <w:r w:rsidRPr="00D8228F">
              <w:rPr>
                <w:rFonts w:ascii="仿宋" w:eastAsia="仿宋" w:hAnsi="仿宋" w:cs="宋体" w:hint="eastAsia"/>
                <w:kern w:val="0"/>
                <w:sz w:val="24"/>
              </w:rPr>
              <w:t>研判意见</w:t>
            </w:r>
            <w:proofErr w:type="gramEnd"/>
            <w:r w:rsidRPr="00D8228F">
              <w:rPr>
                <w:rFonts w:ascii="仿宋" w:eastAsia="仿宋" w:hAnsi="仿宋" w:cs="宋体" w:hint="eastAsia"/>
                <w:kern w:val="0"/>
                <w:sz w:val="24"/>
              </w:rPr>
              <w:t>汇总</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43</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县级</w:t>
            </w:r>
            <w:proofErr w:type="gramStart"/>
            <w:r w:rsidRPr="00D8228F">
              <w:rPr>
                <w:rFonts w:ascii="仿宋" w:eastAsia="仿宋" w:hAnsi="仿宋" w:cs="宋体" w:hint="eastAsia"/>
                <w:kern w:val="0"/>
                <w:sz w:val="24"/>
              </w:rPr>
              <w:t>研判意见日度</w:t>
            </w:r>
            <w:proofErr w:type="gramEnd"/>
            <w:r w:rsidRPr="00D8228F">
              <w:rPr>
                <w:rFonts w:ascii="仿宋" w:eastAsia="仿宋" w:hAnsi="仿宋" w:cs="宋体" w:hint="eastAsia"/>
                <w:kern w:val="0"/>
                <w:sz w:val="24"/>
              </w:rPr>
              <w:t>分布图</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44</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县域汇总</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45</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proofErr w:type="gramStart"/>
            <w:r w:rsidRPr="00D8228F">
              <w:rPr>
                <w:rFonts w:ascii="仿宋" w:eastAsia="仿宋" w:hAnsi="仿宋" w:cs="宋体" w:hint="eastAsia"/>
                <w:kern w:val="0"/>
                <w:sz w:val="24"/>
              </w:rPr>
              <w:t>县域日度分布</w:t>
            </w:r>
            <w:proofErr w:type="gramEnd"/>
            <w:r w:rsidRPr="00D8228F">
              <w:rPr>
                <w:rFonts w:ascii="仿宋" w:eastAsia="仿宋" w:hAnsi="仿宋" w:cs="宋体" w:hint="eastAsia"/>
                <w:kern w:val="0"/>
                <w:sz w:val="24"/>
              </w:rPr>
              <w:t>图</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46</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当日新增病例汇总</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47</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当日新增病例分布图</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48</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风险区分级汇总</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49</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风险区分级分布图</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50</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媒体舆情概览</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42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51</w:t>
            </w: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统一集成系统</w:t>
            </w:r>
          </w:p>
        </w:tc>
        <w:tc>
          <w:tcPr>
            <w:tcW w:w="915" w:type="pct"/>
            <w:vMerge w:val="restart"/>
            <w:tcBorders>
              <w:top w:val="nil"/>
              <w:left w:val="single" w:sz="4" w:space="0" w:color="auto"/>
              <w:bottom w:val="single" w:sz="4" w:space="0" w:color="auto"/>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京办、</w:t>
            </w:r>
            <w:proofErr w:type="gramStart"/>
            <w:r w:rsidRPr="00D8228F">
              <w:rPr>
                <w:rFonts w:ascii="仿宋" w:eastAsia="仿宋" w:hAnsi="仿宋" w:cs="宋体" w:hint="eastAsia"/>
                <w:kern w:val="0"/>
                <w:sz w:val="24"/>
              </w:rPr>
              <w:t>京智对接</w:t>
            </w:r>
            <w:proofErr w:type="gramEnd"/>
          </w:p>
        </w:tc>
        <w:tc>
          <w:tcPr>
            <w:tcW w:w="1829" w:type="pct"/>
            <w:tcBorders>
              <w:top w:val="nil"/>
              <w:left w:val="nil"/>
              <w:bottom w:val="single" w:sz="4" w:space="0" w:color="auto"/>
              <w:right w:val="single" w:sz="4" w:space="0" w:color="auto"/>
            </w:tcBorders>
            <w:shd w:val="clear" w:color="000000" w:fill="FFFFFF"/>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PC系统嵌入</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52</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用户权限导入及验证</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53</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移动端应用接入</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54</w:t>
            </w:r>
          </w:p>
        </w:tc>
        <w:tc>
          <w:tcPr>
            <w:tcW w:w="915" w:type="pct"/>
            <w:vMerge w:val="restart"/>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用户权限管</w:t>
            </w:r>
            <w:r w:rsidRPr="00D8228F">
              <w:rPr>
                <w:rFonts w:ascii="仿宋" w:eastAsia="仿宋" w:hAnsi="仿宋" w:cs="宋体" w:hint="eastAsia"/>
                <w:kern w:val="0"/>
                <w:sz w:val="24"/>
              </w:rPr>
              <w:lastRenderedPageBreak/>
              <w:t>理系统</w:t>
            </w:r>
          </w:p>
        </w:tc>
        <w:tc>
          <w:tcPr>
            <w:tcW w:w="915" w:type="pct"/>
            <w:tcBorders>
              <w:top w:val="nil"/>
              <w:left w:val="nil"/>
              <w:bottom w:val="single" w:sz="4" w:space="0" w:color="auto"/>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lastRenderedPageBreak/>
              <w:t>用户管理</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用户列表同步及管理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lastRenderedPageBreak/>
              <w:t>55</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tcBorders>
              <w:top w:val="nil"/>
              <w:left w:val="nil"/>
              <w:bottom w:val="single" w:sz="4" w:space="0" w:color="auto"/>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组织管理</w:t>
            </w:r>
          </w:p>
        </w:tc>
        <w:tc>
          <w:tcPr>
            <w:tcW w:w="1829" w:type="pct"/>
            <w:tcBorders>
              <w:top w:val="nil"/>
              <w:left w:val="nil"/>
              <w:bottom w:val="single" w:sz="4" w:space="0" w:color="auto"/>
              <w:right w:val="single" w:sz="4" w:space="0" w:color="auto"/>
            </w:tcBorders>
            <w:shd w:val="clear" w:color="000000" w:fill="FFFFFF"/>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组织管理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lastRenderedPageBreak/>
              <w:t>56</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tcBorders>
              <w:top w:val="nil"/>
              <w:left w:val="nil"/>
              <w:bottom w:val="single" w:sz="4" w:space="0" w:color="auto"/>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角色管理</w:t>
            </w:r>
          </w:p>
        </w:tc>
        <w:tc>
          <w:tcPr>
            <w:tcW w:w="1829" w:type="pct"/>
            <w:tcBorders>
              <w:top w:val="nil"/>
              <w:left w:val="nil"/>
              <w:bottom w:val="single" w:sz="4" w:space="0" w:color="auto"/>
              <w:right w:val="single" w:sz="4" w:space="0" w:color="auto"/>
            </w:tcBorders>
            <w:shd w:val="clear" w:color="000000" w:fill="FFFFFF"/>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角色管理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5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57</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auto"/>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系统管理</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应用注册管理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58</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功能和数据管理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59</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管理配置/系统配置</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60</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val="restart"/>
            <w:tcBorders>
              <w:top w:val="nil"/>
              <w:left w:val="single" w:sz="4" w:space="0" w:color="auto"/>
              <w:bottom w:val="single" w:sz="4" w:space="0" w:color="000000"/>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系统管理员配置</w:t>
            </w: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系统管理员分组</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61</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用户配置</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62</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vMerge/>
            <w:tcBorders>
              <w:top w:val="nil"/>
              <w:left w:val="single" w:sz="4" w:space="0" w:color="auto"/>
              <w:bottom w:val="single" w:sz="4" w:space="0" w:color="000000"/>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1829"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组织分配</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r w:rsidR="004E55A3" w:rsidRPr="00D8228F" w:rsidTr="007234D8">
        <w:trPr>
          <w:trHeight w:val="300"/>
          <w:jc w:val="center"/>
        </w:trPr>
        <w:tc>
          <w:tcPr>
            <w:tcW w:w="479" w:type="pct"/>
            <w:tcBorders>
              <w:top w:val="nil"/>
              <w:left w:val="single" w:sz="4" w:space="0" w:color="auto"/>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63</w:t>
            </w:r>
          </w:p>
        </w:tc>
        <w:tc>
          <w:tcPr>
            <w:tcW w:w="915" w:type="pct"/>
            <w:vMerge/>
            <w:tcBorders>
              <w:top w:val="nil"/>
              <w:left w:val="single" w:sz="4" w:space="0" w:color="auto"/>
              <w:bottom w:val="single" w:sz="4" w:space="0" w:color="auto"/>
              <w:right w:val="single" w:sz="4" w:space="0" w:color="auto"/>
            </w:tcBorders>
            <w:vAlign w:val="center"/>
          </w:tcPr>
          <w:p w:rsidR="004E55A3" w:rsidRPr="00D8228F" w:rsidRDefault="004E55A3" w:rsidP="007234D8">
            <w:pPr>
              <w:widowControl/>
              <w:spacing w:line="276" w:lineRule="auto"/>
              <w:jc w:val="left"/>
              <w:rPr>
                <w:rFonts w:ascii="仿宋" w:eastAsia="仿宋" w:hAnsi="仿宋" w:cs="宋体"/>
                <w:kern w:val="0"/>
                <w:sz w:val="24"/>
              </w:rPr>
            </w:pPr>
          </w:p>
        </w:tc>
        <w:tc>
          <w:tcPr>
            <w:tcW w:w="915" w:type="pct"/>
            <w:tcBorders>
              <w:top w:val="nil"/>
              <w:left w:val="nil"/>
              <w:bottom w:val="single" w:sz="4" w:space="0" w:color="auto"/>
              <w:right w:val="single" w:sz="4" w:space="0" w:color="auto"/>
            </w:tcBorders>
            <w:shd w:val="clear" w:color="000000" w:fill="FFFFFF"/>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审计管理</w:t>
            </w:r>
          </w:p>
        </w:tc>
        <w:tc>
          <w:tcPr>
            <w:tcW w:w="1829" w:type="pct"/>
            <w:tcBorders>
              <w:top w:val="nil"/>
              <w:left w:val="nil"/>
              <w:bottom w:val="single" w:sz="4" w:space="0" w:color="auto"/>
              <w:right w:val="single" w:sz="4" w:space="0" w:color="auto"/>
            </w:tcBorders>
            <w:shd w:val="clear" w:color="000000" w:fill="FFFFFF"/>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审计管理</w:t>
            </w:r>
          </w:p>
        </w:tc>
        <w:tc>
          <w:tcPr>
            <w:tcW w:w="41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1</w:t>
            </w:r>
          </w:p>
        </w:tc>
        <w:tc>
          <w:tcPr>
            <w:tcW w:w="446" w:type="pct"/>
            <w:tcBorders>
              <w:top w:val="nil"/>
              <w:left w:val="nil"/>
              <w:bottom w:val="single" w:sz="4" w:space="0" w:color="auto"/>
              <w:right w:val="single" w:sz="4" w:space="0" w:color="auto"/>
            </w:tcBorders>
            <w:noWrap/>
            <w:vAlign w:val="center"/>
          </w:tcPr>
          <w:p w:rsidR="004E55A3" w:rsidRPr="00D8228F" w:rsidRDefault="004E55A3" w:rsidP="007234D8">
            <w:pPr>
              <w:widowControl/>
              <w:spacing w:line="276" w:lineRule="auto"/>
              <w:jc w:val="center"/>
              <w:rPr>
                <w:rFonts w:ascii="仿宋" w:eastAsia="仿宋" w:hAnsi="仿宋" w:cs="宋体"/>
                <w:kern w:val="0"/>
                <w:sz w:val="24"/>
              </w:rPr>
            </w:pPr>
            <w:r w:rsidRPr="00D8228F">
              <w:rPr>
                <w:rFonts w:ascii="仿宋" w:eastAsia="仿宋" w:hAnsi="仿宋" w:cs="宋体" w:hint="eastAsia"/>
                <w:kern w:val="0"/>
                <w:sz w:val="24"/>
              </w:rPr>
              <w:t>套</w:t>
            </w:r>
          </w:p>
        </w:tc>
      </w:tr>
    </w:tbl>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（五）功能设计</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1、境外疫情监测系统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1.1国际舆情事件监测</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需基于全球开源传染病事件网站（</w:t>
      </w:r>
      <w:proofErr w:type="spellStart"/>
      <w:r w:rsidRPr="00D8228F">
        <w:rPr>
          <w:rFonts w:ascii="仿宋" w:eastAsia="仿宋" w:hAnsi="仿宋" w:hint="eastAsia"/>
          <w:sz w:val="24"/>
        </w:rPr>
        <w:t>ProMed</w:t>
      </w:r>
      <w:proofErr w:type="spellEnd"/>
      <w:r w:rsidRPr="00D8228F">
        <w:rPr>
          <w:rFonts w:ascii="仿宋" w:eastAsia="仿宋" w:hAnsi="仿宋" w:hint="eastAsia"/>
          <w:sz w:val="24"/>
        </w:rPr>
        <w:t>、WHO DON、</w:t>
      </w:r>
      <w:proofErr w:type="spellStart"/>
      <w:r w:rsidRPr="00D8228F">
        <w:rPr>
          <w:rFonts w:ascii="仿宋" w:eastAsia="仿宋" w:hAnsi="仿宋" w:hint="eastAsia"/>
          <w:sz w:val="24"/>
        </w:rPr>
        <w:t>ReliefWeb</w:t>
      </w:r>
      <w:proofErr w:type="spellEnd"/>
      <w:r w:rsidRPr="00D8228F">
        <w:rPr>
          <w:rFonts w:ascii="仿宋" w:eastAsia="仿宋" w:hAnsi="仿宋" w:hint="eastAsia"/>
          <w:sz w:val="24"/>
        </w:rPr>
        <w:t>、GPHIN）进行传染病的舆情事件的监测与可视化展示，支持按照时间、病种、数据源、地区的筛选，功能支持地理分布热力图、信息量趋势图、事件关键词词云、地区分部数量图、事件详情信息多方面对传染病全球舆情事件进行监测。</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1.1.1</w:t>
      </w:r>
      <w:r w:rsidRPr="00D8228F">
        <w:rPr>
          <w:rFonts w:ascii="仿宋" w:eastAsia="仿宋" w:hAnsi="仿宋" w:hint="eastAsia"/>
          <w:sz w:val="24"/>
        </w:rPr>
        <w:tab/>
        <w:t>数据筛选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需要支持按照时间、病种、数据源、地区的数据筛选，点击筛选后可视化图表跟着筛选条件进行联动。</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1.1.2</w:t>
      </w:r>
      <w:r w:rsidRPr="00D8228F">
        <w:rPr>
          <w:rFonts w:ascii="仿宋" w:eastAsia="仿宋" w:hAnsi="仿宋" w:hint="eastAsia"/>
          <w:sz w:val="24"/>
        </w:rPr>
        <w:tab/>
        <w:t>可视化展示</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全球地理分布热力图、信息量趋势图、事件关键词词云、地区分部数量图、事件详情信息，并支持详细信息数据的下载功能。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1.2重点疾病数据监测</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基于全球官方传染病指标数据网站（WHO、美国CDC、欧洲CDC、非洲CDC、PAHO等）进行传染病指标数据的监测及可视化展示，病种应包含新冠、流感、猴痘、禽流感、疟疾、登革热、麻疹、乙肝、百日咳、艾滋病等WHO重点关注病种进行可视化展示，展示指标应包含确诊数、死亡数、发病率、死亡率全球地理分布情况及时间趋势情况，并可支持展示图表的最大化及数据下载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1.2.1</w:t>
      </w:r>
      <w:r w:rsidRPr="00D8228F">
        <w:rPr>
          <w:rFonts w:ascii="仿宋" w:eastAsia="仿宋" w:hAnsi="仿宋" w:hint="eastAsia"/>
          <w:sz w:val="24"/>
        </w:rPr>
        <w:tab/>
        <w:t>疾病筛选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需要支持按照WHO关注病种进行数据的筛选，筛选后疾病的可视化指标跟随筛选病种进行动态调整，同时</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按照全球、欧盟、重点国家进行筛选。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lastRenderedPageBreak/>
        <w:t>1.2.2</w:t>
      </w:r>
      <w:r w:rsidRPr="00D8228F">
        <w:rPr>
          <w:rFonts w:ascii="仿宋" w:eastAsia="仿宋" w:hAnsi="仿宋" w:hint="eastAsia"/>
          <w:sz w:val="24"/>
        </w:rPr>
        <w:tab/>
        <w:t>数据图表展示</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关注的病种数据</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重要指标，如确诊数、死亡数、发病率、死亡率的全球地理分布及时间趋势可视化图表展示，并可支持展示图表的最大化及数据下载功能。</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2、京外疫情监测系统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2.1本土疫情分布</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需基于国家及31个省（自治区、直辖市） 和新疆生产建设兵团卫生健康管理部门官方公布信息，综合各大官</w:t>
      </w:r>
      <w:proofErr w:type="gramStart"/>
      <w:r w:rsidRPr="00D8228F">
        <w:rPr>
          <w:rFonts w:ascii="仿宋" w:eastAsia="仿宋" w:hAnsi="仿宋" w:hint="eastAsia"/>
          <w:sz w:val="24"/>
        </w:rPr>
        <w:t>方媒体</w:t>
      </w:r>
      <w:proofErr w:type="gramEnd"/>
      <w:r w:rsidRPr="00D8228F">
        <w:rPr>
          <w:rFonts w:ascii="仿宋" w:eastAsia="仿宋" w:hAnsi="仿宋" w:hint="eastAsia"/>
          <w:sz w:val="24"/>
        </w:rPr>
        <w:t>公布的病例活动轨迹信息，整理加工形成数据并进行展示，需具备疫情病例分布、风险区分布等功能。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2.1.1</w:t>
      </w:r>
      <w:r w:rsidRPr="00D8228F">
        <w:rPr>
          <w:rFonts w:ascii="仿宋" w:eastAsia="仿宋" w:hAnsi="仿宋" w:hint="eastAsia"/>
          <w:sz w:val="24"/>
        </w:rPr>
        <w:tab/>
        <w:t>疫情病例分布</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大疫情数据上传，并完成本土疫情病例分布展示。需具备本土疫情时空分布地图、各省市感染者统计、输入病例分省统计等功能。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2.1.2</w:t>
      </w:r>
      <w:r w:rsidRPr="00D8228F">
        <w:rPr>
          <w:rFonts w:ascii="仿宋" w:eastAsia="仿宋" w:hAnsi="仿宋" w:hint="eastAsia"/>
          <w:sz w:val="24"/>
        </w:rPr>
        <w:tab/>
        <w:t>风险区分布</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对风险区域分布的数据统计及展示。需具备中高风险统计、中高风险时空分布、风险区域导出等功能。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2.2本土媒体监测</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实现对本土媒体信息多维度监测，并对监测内容进行展示分析，需具备疫情媒体信息发布一览、疫情媒体信息地图、媒体信息导出、信息源配置等功能。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2.2.1</w:t>
      </w:r>
      <w:r w:rsidRPr="00D8228F">
        <w:rPr>
          <w:rFonts w:ascii="仿宋" w:eastAsia="仿宋" w:hAnsi="仿宋" w:hint="eastAsia"/>
          <w:sz w:val="24"/>
        </w:rPr>
        <w:tab/>
        <w:t>疫情媒体信息发布一览</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疫情信息发布一览可全面综合展示系统收集的所有舆情数据，并根据不同维</w:t>
      </w:r>
      <w:proofErr w:type="gramStart"/>
      <w:r w:rsidRPr="00D8228F">
        <w:rPr>
          <w:rFonts w:ascii="仿宋" w:eastAsia="仿宋" w:hAnsi="仿宋" w:hint="eastAsia"/>
          <w:sz w:val="24"/>
        </w:rPr>
        <w:t>度提供</w:t>
      </w:r>
      <w:proofErr w:type="gramEnd"/>
      <w:r w:rsidRPr="00D8228F">
        <w:rPr>
          <w:rFonts w:ascii="仿宋" w:eastAsia="仿宋" w:hAnsi="仿宋" w:hint="eastAsia"/>
          <w:sz w:val="24"/>
        </w:rPr>
        <w:t>筛选、排序、分页，以便按需查找疫情的信息。点击列表中的条目，可以进入查看信息详情。</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疫情信息筛选支持多项条件同时筛选，并可将上次使用的筛选方案保存，以便下次使用。需具备疫情媒体信息时间线、突发疫情提醒、当日发布检索、地区分类检索、关键词检索、标签检索等功能。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2.2.2</w:t>
      </w:r>
      <w:r w:rsidRPr="00D8228F">
        <w:rPr>
          <w:rFonts w:ascii="仿宋" w:eastAsia="仿宋" w:hAnsi="仿宋" w:hint="eastAsia"/>
          <w:sz w:val="24"/>
        </w:rPr>
        <w:tab/>
        <w:t>疫情媒体信息地图</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查看疫情媒体具体位置及相关信息展示。需具备当日发布地图、突发疫情分布等功能。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2.2.3</w:t>
      </w:r>
      <w:r w:rsidRPr="00D8228F">
        <w:rPr>
          <w:rFonts w:ascii="仿宋" w:eastAsia="仿宋" w:hAnsi="仿宋" w:hint="eastAsia"/>
          <w:sz w:val="24"/>
        </w:rPr>
        <w:tab/>
        <w:t>媒体信息导出</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lastRenderedPageBreak/>
        <w:t>需支持</w:t>
      </w:r>
      <w:proofErr w:type="gramEnd"/>
      <w:r w:rsidRPr="00D8228F">
        <w:rPr>
          <w:rFonts w:ascii="仿宋" w:eastAsia="仿宋" w:hAnsi="仿宋" w:hint="eastAsia"/>
          <w:sz w:val="24"/>
        </w:rPr>
        <w:t>对媒体监测信息的导出。需具备手动信息导出、每日信息定期发送等功能。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2.2.4</w:t>
      </w:r>
      <w:r w:rsidRPr="00D8228F">
        <w:rPr>
          <w:rFonts w:ascii="仿宋" w:eastAsia="仿宋" w:hAnsi="仿宋" w:hint="eastAsia"/>
          <w:sz w:val="24"/>
        </w:rPr>
        <w:tab/>
        <w:t>信息源配置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“信源中心”默认展示重点关注信源列表页，用户可tab切换查看排除信源。</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平台支持新增和删除操作，支持根据信源名称或信源链接进行搜索，新增重点关注信源后，用户可在本土媒体其他</w:t>
      </w:r>
      <w:proofErr w:type="gramStart"/>
      <w:r w:rsidRPr="00D8228F">
        <w:rPr>
          <w:rFonts w:ascii="仿宋" w:eastAsia="仿宋" w:hAnsi="仿宋" w:hint="eastAsia"/>
          <w:sz w:val="24"/>
        </w:rPr>
        <w:t>版块</w:t>
      </w:r>
      <w:proofErr w:type="gramEnd"/>
      <w:r w:rsidRPr="00D8228F">
        <w:rPr>
          <w:rFonts w:ascii="仿宋" w:eastAsia="仿宋" w:hAnsi="仿宋" w:hint="eastAsia"/>
          <w:sz w:val="24"/>
        </w:rPr>
        <w:t>查看重点关注信源信息。</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新增排除信源后，用户将不会再展示排除信源相关数据。需具备公众号列表配置、</w:t>
      </w:r>
      <w:proofErr w:type="gramStart"/>
      <w:r w:rsidRPr="00D8228F">
        <w:rPr>
          <w:rFonts w:ascii="仿宋" w:eastAsia="仿宋" w:hAnsi="仿宋" w:hint="eastAsia"/>
          <w:sz w:val="24"/>
        </w:rPr>
        <w:t>微博列表</w:t>
      </w:r>
      <w:proofErr w:type="gramEnd"/>
      <w:r w:rsidRPr="00D8228F">
        <w:rPr>
          <w:rFonts w:ascii="仿宋" w:eastAsia="仿宋" w:hAnsi="仿宋" w:hint="eastAsia"/>
          <w:sz w:val="24"/>
        </w:rPr>
        <w:t>配置、关键词配置、屏蔽词配置、提醒配置等功能。</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3、京外疫情</w:t>
      </w:r>
      <w:proofErr w:type="gramStart"/>
      <w:r w:rsidRPr="00D8228F">
        <w:rPr>
          <w:rFonts w:ascii="仿宋" w:eastAsia="仿宋" w:hAnsi="仿宋" w:hint="eastAsia"/>
          <w:b/>
          <w:sz w:val="24"/>
        </w:rPr>
        <w:t>研</w:t>
      </w:r>
      <w:proofErr w:type="gramEnd"/>
      <w:r w:rsidRPr="00D8228F">
        <w:rPr>
          <w:rFonts w:ascii="仿宋" w:eastAsia="仿宋" w:hAnsi="仿宋" w:hint="eastAsia"/>
          <w:b/>
          <w:sz w:val="24"/>
        </w:rPr>
        <w:t>判系统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3.1</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判政策</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判与质控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实现对北京市疫情</w:t>
      </w:r>
      <w:proofErr w:type="gramStart"/>
      <w:r w:rsidRPr="00D8228F">
        <w:rPr>
          <w:rFonts w:ascii="仿宋" w:eastAsia="仿宋" w:hAnsi="仿宋" w:hint="eastAsia"/>
          <w:sz w:val="24"/>
        </w:rPr>
        <w:t>研判政策</w:t>
      </w:r>
      <w:proofErr w:type="gramEnd"/>
      <w:r w:rsidRPr="00D8228F">
        <w:rPr>
          <w:rFonts w:ascii="仿宋" w:eastAsia="仿宋" w:hAnsi="仿宋" w:hint="eastAsia"/>
          <w:sz w:val="24"/>
        </w:rPr>
        <w:t>的汇总及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判，并可对各</w:t>
      </w:r>
      <w:proofErr w:type="gramStart"/>
      <w:r w:rsidRPr="00D8228F">
        <w:rPr>
          <w:rFonts w:ascii="仿宋" w:eastAsia="仿宋" w:hAnsi="仿宋" w:hint="eastAsia"/>
          <w:sz w:val="24"/>
        </w:rPr>
        <w:t>类政策</w:t>
      </w:r>
      <w:proofErr w:type="gramEnd"/>
      <w:r w:rsidRPr="00D8228F">
        <w:rPr>
          <w:rFonts w:ascii="仿宋" w:eastAsia="仿宋" w:hAnsi="仿宋" w:hint="eastAsia"/>
          <w:sz w:val="24"/>
        </w:rPr>
        <w:t>进行查询。需具备首页总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、政策</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判、专题数据查询、数据管理、</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判规则引擎等功能。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3.1.1</w:t>
      </w:r>
      <w:r w:rsidRPr="00D8228F">
        <w:rPr>
          <w:rFonts w:ascii="仿宋" w:eastAsia="仿宋" w:hAnsi="仿宋" w:hint="eastAsia"/>
          <w:sz w:val="24"/>
        </w:rPr>
        <w:tab/>
        <w:t>首页总</w:t>
      </w:r>
      <w:proofErr w:type="gramStart"/>
      <w:r w:rsidRPr="00D8228F">
        <w:rPr>
          <w:rFonts w:ascii="仿宋" w:eastAsia="仿宋" w:hAnsi="仿宋" w:hint="eastAsia"/>
          <w:sz w:val="24"/>
        </w:rPr>
        <w:t>览</w:t>
      </w:r>
      <w:proofErr w:type="gramEnd"/>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对当前正在执行的疫情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判的数据概览，包括病例数据汇总统计、风险区域数据汇总统计、媒体舆情数据汇总统计。以便相关领导一目了然知道当前</w:t>
      </w:r>
      <w:proofErr w:type="gramStart"/>
      <w:r w:rsidRPr="00D8228F">
        <w:rPr>
          <w:rFonts w:ascii="仿宋" w:eastAsia="仿宋" w:hAnsi="仿宋" w:hint="eastAsia"/>
          <w:sz w:val="24"/>
        </w:rPr>
        <w:t>研判基础</w:t>
      </w:r>
      <w:proofErr w:type="gramEnd"/>
      <w:r w:rsidRPr="00D8228F">
        <w:rPr>
          <w:rFonts w:ascii="仿宋" w:eastAsia="仿宋" w:hAnsi="仿宋" w:hint="eastAsia"/>
          <w:sz w:val="24"/>
        </w:rPr>
        <w:t>数据来源，涵盖范围等。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支持导出为图片。下钻展示</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明细数据。需具备市级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汇总、市级</w:t>
      </w:r>
      <w:proofErr w:type="gramStart"/>
      <w:r w:rsidRPr="00D8228F">
        <w:rPr>
          <w:rFonts w:ascii="仿宋" w:eastAsia="仿宋" w:hAnsi="仿宋" w:hint="eastAsia"/>
          <w:sz w:val="24"/>
        </w:rPr>
        <w:t>研判意见日度</w:t>
      </w:r>
      <w:proofErr w:type="gramEnd"/>
      <w:r w:rsidRPr="00D8228F">
        <w:rPr>
          <w:rFonts w:ascii="仿宋" w:eastAsia="仿宋" w:hAnsi="仿宋" w:hint="eastAsia"/>
          <w:sz w:val="24"/>
        </w:rPr>
        <w:t>分布图、县级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汇总、县级</w:t>
      </w:r>
      <w:proofErr w:type="gramStart"/>
      <w:r w:rsidRPr="00D8228F">
        <w:rPr>
          <w:rFonts w:ascii="仿宋" w:eastAsia="仿宋" w:hAnsi="仿宋" w:hint="eastAsia"/>
          <w:sz w:val="24"/>
        </w:rPr>
        <w:t>研判意见日度</w:t>
      </w:r>
      <w:proofErr w:type="gramEnd"/>
      <w:r w:rsidRPr="00D8228F">
        <w:rPr>
          <w:rFonts w:ascii="仿宋" w:eastAsia="仿宋" w:hAnsi="仿宋" w:hint="eastAsia"/>
          <w:sz w:val="24"/>
        </w:rPr>
        <w:t>分布图、严管县域汇总、严管</w:t>
      </w:r>
      <w:proofErr w:type="gramStart"/>
      <w:r w:rsidRPr="00D8228F">
        <w:rPr>
          <w:rFonts w:ascii="仿宋" w:eastAsia="仿宋" w:hAnsi="仿宋" w:hint="eastAsia"/>
          <w:sz w:val="24"/>
        </w:rPr>
        <w:t>县域日度分布</w:t>
      </w:r>
      <w:proofErr w:type="gramEnd"/>
      <w:r w:rsidRPr="00D8228F">
        <w:rPr>
          <w:rFonts w:ascii="仿宋" w:eastAsia="仿宋" w:hAnsi="仿宋" w:hint="eastAsia"/>
          <w:sz w:val="24"/>
        </w:rPr>
        <w:t>图、当日新增病例汇总、当日新增病例分布图、风险区分级汇总、风险区分级分布图、媒体舆情概览等功能。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3.1.2</w:t>
      </w:r>
      <w:r w:rsidRPr="00D8228F">
        <w:rPr>
          <w:rFonts w:ascii="仿宋" w:eastAsia="仿宋" w:hAnsi="仿宋" w:hint="eastAsia"/>
          <w:sz w:val="24"/>
        </w:rPr>
        <w:tab/>
        <w:t>政策</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需支持政策研</w:t>
      </w:r>
      <w:proofErr w:type="gramEnd"/>
      <w:r w:rsidRPr="00D8228F">
        <w:rPr>
          <w:rFonts w:ascii="仿宋" w:eastAsia="仿宋" w:hAnsi="仿宋" w:hint="eastAsia"/>
          <w:sz w:val="24"/>
        </w:rPr>
        <w:t>判分析，提供多维</w:t>
      </w:r>
      <w:proofErr w:type="gramStart"/>
      <w:r w:rsidRPr="00D8228F">
        <w:rPr>
          <w:rFonts w:ascii="仿宋" w:eastAsia="仿宋" w:hAnsi="仿宋" w:hint="eastAsia"/>
          <w:sz w:val="24"/>
        </w:rPr>
        <w:t>度数据</w:t>
      </w:r>
      <w:proofErr w:type="gramEnd"/>
      <w:r w:rsidRPr="00D8228F">
        <w:rPr>
          <w:rFonts w:ascii="仿宋" w:eastAsia="仿宋" w:hAnsi="仿宋" w:hint="eastAsia"/>
          <w:sz w:val="24"/>
        </w:rPr>
        <w:t>展示。需具备市级</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判意见</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判、区县</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判意见</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判、严管县域</w:t>
      </w:r>
      <w:proofErr w:type="gramStart"/>
      <w:r w:rsidRPr="00D8228F">
        <w:rPr>
          <w:rFonts w:ascii="仿宋" w:eastAsia="仿宋" w:hAnsi="仿宋" w:hint="eastAsia"/>
          <w:sz w:val="24"/>
        </w:rPr>
        <w:t>研判等</w:t>
      </w:r>
      <w:proofErr w:type="gramEnd"/>
      <w:r w:rsidRPr="00D8228F">
        <w:rPr>
          <w:rFonts w:ascii="仿宋" w:eastAsia="仿宋" w:hAnsi="仿宋" w:hint="eastAsia"/>
          <w:sz w:val="24"/>
        </w:rPr>
        <w:t>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3.1.3</w:t>
      </w:r>
      <w:r w:rsidRPr="00D8228F">
        <w:rPr>
          <w:rFonts w:ascii="仿宋" w:eastAsia="仿宋" w:hAnsi="仿宋" w:hint="eastAsia"/>
          <w:sz w:val="24"/>
        </w:rPr>
        <w:tab/>
        <w:t>专题数据查询</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特定的专题数据查询，实时统计并展示相关数据。需具备病例数据、风险区域、媒体舆情概览等功能。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3.1.4</w:t>
      </w:r>
      <w:r w:rsidRPr="00D8228F">
        <w:rPr>
          <w:rFonts w:ascii="仿宋" w:eastAsia="仿宋" w:hAnsi="仿宋" w:hint="eastAsia"/>
          <w:sz w:val="24"/>
        </w:rPr>
        <w:tab/>
        <w:t>数据管理</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对疫情数据的实时更新及管理。需具备疫情数据更新、疫情数据日志、地区字段表上传、</w:t>
      </w:r>
      <w:proofErr w:type="gramStart"/>
      <w:r w:rsidRPr="00D8228F">
        <w:rPr>
          <w:rFonts w:ascii="仿宋" w:eastAsia="仿宋" w:hAnsi="仿宋" w:hint="eastAsia"/>
          <w:sz w:val="24"/>
        </w:rPr>
        <w:t>研判原因</w:t>
      </w:r>
      <w:proofErr w:type="gramEnd"/>
      <w:r w:rsidRPr="00D8228F">
        <w:rPr>
          <w:rFonts w:ascii="仿宋" w:eastAsia="仿宋" w:hAnsi="仿宋" w:hint="eastAsia"/>
          <w:sz w:val="24"/>
        </w:rPr>
        <w:t>字典表、</w:t>
      </w:r>
      <w:proofErr w:type="gramStart"/>
      <w:r w:rsidRPr="00D8228F">
        <w:rPr>
          <w:rFonts w:ascii="仿宋" w:eastAsia="仿宋" w:hAnsi="仿宋" w:hint="eastAsia"/>
          <w:sz w:val="24"/>
        </w:rPr>
        <w:t>研判政策</w:t>
      </w:r>
      <w:proofErr w:type="gramEnd"/>
      <w:r w:rsidRPr="00D8228F">
        <w:rPr>
          <w:rFonts w:ascii="仿宋" w:eastAsia="仿宋" w:hAnsi="仿宋" w:hint="eastAsia"/>
          <w:sz w:val="24"/>
        </w:rPr>
        <w:t>标签管理等功能。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lastRenderedPageBreak/>
        <w:t>3.1.5</w:t>
      </w:r>
      <w:r w:rsidRPr="00D8228F">
        <w:rPr>
          <w:rFonts w:ascii="仿宋" w:eastAsia="仿宋" w:hAnsi="仿宋" w:hint="eastAsia"/>
          <w:sz w:val="24"/>
        </w:rPr>
        <w:tab/>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判规则引擎</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需支持对研</w:t>
      </w:r>
      <w:proofErr w:type="gramEnd"/>
      <w:r w:rsidRPr="00D8228F">
        <w:rPr>
          <w:rFonts w:ascii="仿宋" w:eastAsia="仿宋" w:hAnsi="仿宋" w:hint="eastAsia"/>
          <w:sz w:val="24"/>
        </w:rPr>
        <w:t>判规则的开启、关闭、修改、统计及展示。需具备引擎配置、下发配置等功能。</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4、风险区域</w:t>
      </w:r>
      <w:proofErr w:type="gramStart"/>
      <w:r w:rsidRPr="00D8228F">
        <w:rPr>
          <w:rFonts w:ascii="仿宋" w:eastAsia="仿宋" w:hAnsi="仿宋" w:hint="eastAsia"/>
          <w:b/>
          <w:sz w:val="24"/>
        </w:rPr>
        <w:t>研</w:t>
      </w:r>
      <w:proofErr w:type="gramEnd"/>
      <w:r w:rsidRPr="00D8228F">
        <w:rPr>
          <w:rFonts w:ascii="仿宋" w:eastAsia="仿宋" w:hAnsi="仿宋" w:hint="eastAsia"/>
          <w:b/>
          <w:sz w:val="24"/>
        </w:rPr>
        <w:t>判系统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4.1区县风险区域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实现对区县风险区域的多维度</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判，并</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对区县各类数据进行实时查询。需具备区县首页概览、区县风险区域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判、区县风险区域流转时间轴、区县数据日志等功能。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4.1.1</w:t>
      </w:r>
      <w:r w:rsidRPr="00D8228F">
        <w:rPr>
          <w:rFonts w:ascii="仿宋" w:eastAsia="仿宋" w:hAnsi="仿宋" w:hint="eastAsia"/>
          <w:sz w:val="24"/>
        </w:rPr>
        <w:tab/>
        <w:t>区县首页概览</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对区县风险点及疫情数据的展示。需具备风险区域每日总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、街道风险点位Top图、风险点位趋势图等功能。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4.1.2</w:t>
      </w:r>
      <w:r w:rsidRPr="00D8228F">
        <w:rPr>
          <w:rFonts w:ascii="仿宋" w:eastAsia="仿宋" w:hAnsi="仿宋" w:hint="eastAsia"/>
          <w:sz w:val="24"/>
        </w:rPr>
        <w:tab/>
        <w:t>区县风险区域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对区县范围</w:t>
      </w:r>
      <w:proofErr w:type="gramStart"/>
      <w:r w:rsidRPr="00D8228F">
        <w:rPr>
          <w:rFonts w:ascii="仿宋" w:eastAsia="仿宋" w:hAnsi="仿宋" w:hint="eastAsia"/>
          <w:sz w:val="24"/>
        </w:rPr>
        <w:t>内风险</w:t>
      </w:r>
      <w:proofErr w:type="gramEnd"/>
      <w:r w:rsidRPr="00D8228F">
        <w:rPr>
          <w:rFonts w:ascii="仿宋" w:eastAsia="仿宋" w:hAnsi="仿宋" w:hint="eastAsia"/>
          <w:sz w:val="24"/>
        </w:rPr>
        <w:t>区域的统计分析及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判。需具备数据智能</w:t>
      </w:r>
      <w:proofErr w:type="gramStart"/>
      <w:r w:rsidRPr="00D8228F">
        <w:rPr>
          <w:rFonts w:ascii="仿宋" w:eastAsia="仿宋" w:hAnsi="仿宋" w:hint="eastAsia"/>
          <w:sz w:val="24"/>
        </w:rPr>
        <w:t>质控及导入</w:t>
      </w:r>
      <w:proofErr w:type="gramEnd"/>
      <w:r w:rsidRPr="00D8228F">
        <w:rPr>
          <w:rFonts w:ascii="仿宋" w:eastAsia="仿宋" w:hAnsi="仿宋" w:hint="eastAsia"/>
          <w:sz w:val="24"/>
        </w:rPr>
        <w:t>、点位名称批量归</w:t>
      </w:r>
      <w:proofErr w:type="gramStart"/>
      <w:r w:rsidRPr="00D8228F">
        <w:rPr>
          <w:rFonts w:ascii="仿宋" w:eastAsia="仿宋" w:hAnsi="仿宋" w:hint="eastAsia"/>
          <w:sz w:val="24"/>
        </w:rPr>
        <w:t>一</w:t>
      </w:r>
      <w:proofErr w:type="gramEnd"/>
      <w:r w:rsidRPr="00D8228F">
        <w:rPr>
          <w:rFonts w:ascii="仿宋" w:eastAsia="仿宋" w:hAnsi="仿宋" w:hint="eastAsia"/>
          <w:sz w:val="24"/>
        </w:rPr>
        <w:t>替换、数据列表获取及对比、风险点位数据编辑、全域低风险一键生成、风险点位发布、版本管理、审核意见、</w:t>
      </w:r>
      <w:proofErr w:type="gramStart"/>
      <w:r w:rsidRPr="00D8228F">
        <w:rPr>
          <w:rFonts w:ascii="仿宋" w:eastAsia="仿宋" w:hAnsi="仿宋" w:hint="eastAsia"/>
          <w:sz w:val="24"/>
        </w:rPr>
        <w:t>日志台</w:t>
      </w:r>
      <w:proofErr w:type="gramEnd"/>
      <w:r w:rsidRPr="00D8228F">
        <w:rPr>
          <w:rFonts w:ascii="仿宋" w:eastAsia="仿宋" w:hAnsi="仿宋" w:hint="eastAsia"/>
          <w:sz w:val="24"/>
        </w:rPr>
        <w:t>账下载等功能。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4.1.3</w:t>
      </w:r>
      <w:r w:rsidRPr="00D8228F">
        <w:rPr>
          <w:rFonts w:ascii="仿宋" w:eastAsia="仿宋" w:hAnsi="仿宋" w:hint="eastAsia"/>
          <w:sz w:val="24"/>
        </w:rPr>
        <w:tab/>
        <w:t>区县风险区域流转时间轴</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需实现综合搜索及列表展示，形成风险点</w:t>
      </w:r>
      <w:proofErr w:type="gramStart"/>
      <w:r w:rsidRPr="00D8228F">
        <w:rPr>
          <w:rFonts w:ascii="仿宋" w:eastAsia="仿宋" w:hAnsi="仿宋" w:hint="eastAsia"/>
          <w:sz w:val="24"/>
        </w:rPr>
        <w:t>位台账及</w:t>
      </w:r>
      <w:proofErr w:type="gramEnd"/>
      <w:r w:rsidRPr="00D8228F">
        <w:rPr>
          <w:rFonts w:ascii="仿宋" w:eastAsia="仿宋" w:hAnsi="仿宋" w:hint="eastAsia"/>
          <w:sz w:val="24"/>
        </w:rPr>
        <w:t>时间轴，可按照地区、时间、点位进行搜索，展示信息包含：风险等级、所属地区、街道（乡镇）、点位（单元楼栋），是否新增、是否当日降级点位，是否当前点位有调整。</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4.1.4</w:t>
      </w:r>
      <w:r w:rsidRPr="00D8228F">
        <w:rPr>
          <w:rFonts w:ascii="仿宋" w:eastAsia="仿宋" w:hAnsi="仿宋" w:hint="eastAsia"/>
          <w:sz w:val="24"/>
        </w:rPr>
        <w:tab/>
        <w:t>区县数据日志</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需实现对区县数据日志的查看。需具备上传日志查看、下载日志查看、风险点</w:t>
      </w:r>
      <w:proofErr w:type="gramStart"/>
      <w:r w:rsidRPr="00D8228F">
        <w:rPr>
          <w:rFonts w:ascii="仿宋" w:eastAsia="仿宋" w:hAnsi="仿宋" w:hint="eastAsia"/>
          <w:sz w:val="24"/>
        </w:rPr>
        <w:t>位修改</w:t>
      </w:r>
      <w:proofErr w:type="gramEnd"/>
      <w:r w:rsidRPr="00D8228F">
        <w:rPr>
          <w:rFonts w:ascii="仿宋" w:eastAsia="仿宋" w:hAnsi="仿宋" w:hint="eastAsia"/>
          <w:sz w:val="24"/>
        </w:rPr>
        <w:t>日志查看、发布日志查看等功能。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4.2市级风险区域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实现对市级风险区域的多维度</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判，并</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对市级各类数据进行实时查询。需具备市级首页概览、市级风险区域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判、市级风险区域流转时间轴、市级数据日志等功能。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4.2.1</w:t>
      </w:r>
      <w:r w:rsidRPr="00D8228F">
        <w:rPr>
          <w:rFonts w:ascii="仿宋" w:eastAsia="仿宋" w:hAnsi="仿宋" w:hint="eastAsia"/>
          <w:sz w:val="24"/>
        </w:rPr>
        <w:tab/>
        <w:t>市级首页概览</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对市级风险点及疫情数据的展示。需具备北京市各区风险点位Top图、北京市高风险区点位数及变化情况、全市及各区风险点位汇总统计情况、全市及</w:t>
      </w:r>
      <w:r w:rsidRPr="00D8228F">
        <w:rPr>
          <w:rFonts w:ascii="仿宋" w:eastAsia="仿宋" w:hAnsi="仿宋" w:hint="eastAsia"/>
          <w:sz w:val="24"/>
        </w:rPr>
        <w:lastRenderedPageBreak/>
        <w:t>各区风险点位趋势分析、全市及各区风险点位区分级分布图、北京市各区高风险区点位数统计、各</w:t>
      </w:r>
      <w:proofErr w:type="gramStart"/>
      <w:r w:rsidRPr="00D8228F">
        <w:rPr>
          <w:rFonts w:ascii="仿宋" w:eastAsia="仿宋" w:hAnsi="仿宋" w:hint="eastAsia"/>
          <w:sz w:val="24"/>
        </w:rPr>
        <w:t>区县区上传时间</w:t>
      </w:r>
      <w:proofErr w:type="gramEnd"/>
      <w:r w:rsidRPr="00D8228F">
        <w:rPr>
          <w:rFonts w:ascii="仿宋" w:eastAsia="仿宋" w:hAnsi="仿宋" w:hint="eastAsia"/>
          <w:sz w:val="24"/>
        </w:rPr>
        <w:t>分析等功能。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4.2.2</w:t>
      </w:r>
      <w:r w:rsidRPr="00D8228F">
        <w:rPr>
          <w:rFonts w:ascii="仿宋" w:eastAsia="仿宋" w:hAnsi="仿宋" w:hint="eastAsia"/>
          <w:sz w:val="24"/>
        </w:rPr>
        <w:tab/>
        <w:t>市级风险区域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对北京市风险区域的统计分析及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判。需具备各区风险数据发布提醒、数据列表获取及标签识别、审核意见、下载、上级单位报出等功能。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4.2.3</w:t>
      </w:r>
      <w:r w:rsidRPr="00D8228F">
        <w:rPr>
          <w:rFonts w:ascii="仿宋" w:eastAsia="仿宋" w:hAnsi="仿宋" w:hint="eastAsia"/>
          <w:sz w:val="24"/>
        </w:rPr>
        <w:tab/>
        <w:t>市级风险区域流转时间轴</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综合搜索及列表展示，形成全市各区县的风险点</w:t>
      </w:r>
      <w:proofErr w:type="gramStart"/>
      <w:r w:rsidRPr="00D8228F">
        <w:rPr>
          <w:rFonts w:ascii="仿宋" w:eastAsia="仿宋" w:hAnsi="仿宋" w:hint="eastAsia"/>
          <w:sz w:val="24"/>
        </w:rPr>
        <w:t>位台账及</w:t>
      </w:r>
      <w:proofErr w:type="gramEnd"/>
      <w:r w:rsidRPr="00D8228F">
        <w:rPr>
          <w:rFonts w:ascii="仿宋" w:eastAsia="仿宋" w:hAnsi="仿宋" w:hint="eastAsia"/>
          <w:sz w:val="24"/>
        </w:rPr>
        <w:t>时间轴，可按照区、街道、时间、点位进行搜索并展示风险变化时间轴。</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4.2.4</w:t>
      </w:r>
      <w:r w:rsidRPr="00D8228F">
        <w:rPr>
          <w:rFonts w:ascii="仿宋" w:eastAsia="仿宋" w:hAnsi="仿宋" w:hint="eastAsia"/>
          <w:sz w:val="24"/>
        </w:rPr>
        <w:tab/>
        <w:t>市级数据日志</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需实现对北京市数据日志的查看。需具备数据日志总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、上传日志查看、下载日志查看、修改日志查看、发布日志查看等功能。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4.3质控规则引擎</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本次项目涉及海量数据，包括医疗、地标、人群等多维度数据，需对各类数据进行实时质控。需具备</w:t>
      </w:r>
      <w:proofErr w:type="gramStart"/>
      <w:r w:rsidRPr="00D8228F">
        <w:rPr>
          <w:rFonts w:ascii="仿宋" w:eastAsia="仿宋" w:hAnsi="仿宋" w:hint="eastAsia"/>
          <w:sz w:val="24"/>
        </w:rPr>
        <w:t>排他值</w:t>
      </w:r>
      <w:proofErr w:type="gramEnd"/>
      <w:r w:rsidRPr="00D8228F">
        <w:rPr>
          <w:rFonts w:ascii="仿宋" w:eastAsia="仿宋" w:hAnsi="仿宋" w:hint="eastAsia"/>
          <w:sz w:val="24"/>
        </w:rPr>
        <w:t>过滤、排他词配置、数据去重、数据合并、POI识别等功能。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4.3.1</w:t>
      </w:r>
      <w:r w:rsidRPr="00D8228F">
        <w:rPr>
          <w:rFonts w:ascii="仿宋" w:eastAsia="仿宋" w:hAnsi="仿宋" w:hint="eastAsia"/>
          <w:sz w:val="24"/>
        </w:rPr>
        <w:tab/>
      </w:r>
      <w:proofErr w:type="gramStart"/>
      <w:r w:rsidRPr="00D8228F">
        <w:rPr>
          <w:rFonts w:ascii="仿宋" w:eastAsia="仿宋" w:hAnsi="仿宋" w:hint="eastAsia"/>
          <w:sz w:val="24"/>
        </w:rPr>
        <w:t>排他值</w:t>
      </w:r>
      <w:proofErr w:type="gramEnd"/>
      <w:r w:rsidRPr="00D8228F">
        <w:rPr>
          <w:rFonts w:ascii="仿宋" w:eastAsia="仿宋" w:hAnsi="仿宋" w:hint="eastAsia"/>
          <w:sz w:val="24"/>
        </w:rPr>
        <w:t>过滤</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需支持设置排他值</w:t>
      </w:r>
      <w:proofErr w:type="gramEnd"/>
      <w:r w:rsidRPr="00D8228F">
        <w:rPr>
          <w:rFonts w:ascii="仿宋" w:eastAsia="仿宋" w:hAnsi="仿宋" w:hint="eastAsia"/>
          <w:sz w:val="24"/>
        </w:rPr>
        <w:t>过滤功能，根据设置的排他词将点位名称包括排他词的点位获取出来，并做警告提醒，用户根据提醒的信息修改原始数据，保证数据的正确性。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4.3.2</w:t>
      </w:r>
      <w:r w:rsidRPr="00D8228F">
        <w:rPr>
          <w:rFonts w:ascii="仿宋" w:eastAsia="仿宋" w:hAnsi="仿宋" w:hint="eastAsia"/>
          <w:sz w:val="24"/>
        </w:rPr>
        <w:tab/>
        <w:t>排他词配置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排他词配置功能，支持新增、删除、编辑排他词。排他词为有效字符，不允许输入汉字和英文的无效字符</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4.3.3</w:t>
      </w:r>
      <w:r w:rsidRPr="00D8228F">
        <w:rPr>
          <w:rFonts w:ascii="仿宋" w:eastAsia="仿宋" w:hAnsi="仿宋" w:hint="eastAsia"/>
          <w:sz w:val="24"/>
        </w:rPr>
        <w:tab/>
        <w:t>数据去重</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根据设置关键词规则对数据进行数据重复提醒，如字符或者数据的大写和小写，楼、号楼、栋的</w:t>
      </w:r>
      <w:proofErr w:type="gramStart"/>
      <w:r w:rsidRPr="00D8228F">
        <w:rPr>
          <w:rFonts w:ascii="仿宋" w:eastAsia="仿宋" w:hAnsi="仿宋" w:hint="eastAsia"/>
          <w:sz w:val="24"/>
        </w:rPr>
        <w:t>的</w:t>
      </w:r>
      <w:proofErr w:type="gramEnd"/>
      <w:r w:rsidRPr="00D8228F">
        <w:rPr>
          <w:rFonts w:ascii="仿宋" w:eastAsia="仿宋" w:hAnsi="仿宋" w:hint="eastAsia"/>
          <w:sz w:val="24"/>
        </w:rPr>
        <w:t>全程和简称，小区、社区等名词是否在点位名称出现的处理。对全亮的历史数据进行学习，定义数据去重的规则，按照定义规则实现去重</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4.3.4</w:t>
      </w:r>
      <w:r w:rsidRPr="00D8228F">
        <w:rPr>
          <w:rFonts w:ascii="仿宋" w:eastAsia="仿宋" w:hAnsi="仿宋" w:hint="eastAsia"/>
          <w:sz w:val="24"/>
        </w:rPr>
        <w:tab/>
        <w:t>数据合并</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根据常见的文字书写方式，将点位名称进行标准化处理，并提示</w:t>
      </w:r>
      <w:r w:rsidRPr="00D8228F">
        <w:rPr>
          <w:rFonts w:ascii="仿宋" w:eastAsia="仿宋" w:hAnsi="仿宋" w:hint="eastAsia"/>
          <w:sz w:val="24"/>
        </w:rPr>
        <w:lastRenderedPageBreak/>
        <w:t>合并内容，如字符或者数据的大写和小写，楼、号楼、栋的</w:t>
      </w:r>
      <w:proofErr w:type="gramStart"/>
      <w:r w:rsidRPr="00D8228F">
        <w:rPr>
          <w:rFonts w:ascii="仿宋" w:eastAsia="仿宋" w:hAnsi="仿宋" w:hint="eastAsia"/>
          <w:sz w:val="24"/>
        </w:rPr>
        <w:t>的</w:t>
      </w:r>
      <w:proofErr w:type="gramEnd"/>
      <w:r w:rsidRPr="00D8228F">
        <w:rPr>
          <w:rFonts w:ascii="仿宋" w:eastAsia="仿宋" w:hAnsi="仿宋" w:hint="eastAsia"/>
          <w:sz w:val="24"/>
        </w:rPr>
        <w:t>全程和简称等。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4.3.5</w:t>
      </w:r>
      <w:r w:rsidRPr="00D8228F">
        <w:rPr>
          <w:rFonts w:ascii="仿宋" w:eastAsia="仿宋" w:hAnsi="仿宋" w:hint="eastAsia"/>
          <w:sz w:val="24"/>
        </w:rPr>
        <w:tab/>
        <w:t>POI识别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POI匹配和检测功能，上传的点位名称POI 名称匹配，根据匹配规则</w:t>
      </w:r>
      <w:proofErr w:type="gramStart"/>
      <w:r w:rsidRPr="00D8228F">
        <w:rPr>
          <w:rFonts w:ascii="仿宋" w:eastAsia="仿宋" w:hAnsi="仿宋" w:hint="eastAsia"/>
          <w:sz w:val="24"/>
        </w:rPr>
        <w:t>定义重</w:t>
      </w:r>
      <w:proofErr w:type="gramEnd"/>
      <w:r w:rsidRPr="00D8228F">
        <w:rPr>
          <w:rFonts w:ascii="仿宋" w:eastAsia="仿宋" w:hAnsi="仿宋" w:hint="eastAsia"/>
          <w:sz w:val="24"/>
        </w:rPr>
        <w:t>合度，设置重合度的高、中、低分级，对于匹配度较高的点位名称可设置</w:t>
      </w:r>
      <w:proofErr w:type="gramStart"/>
      <w:r w:rsidRPr="00D8228F">
        <w:rPr>
          <w:rFonts w:ascii="仿宋" w:eastAsia="仿宋" w:hAnsi="仿宋" w:hint="eastAsia"/>
          <w:sz w:val="24"/>
        </w:rPr>
        <w:t>正确点</w:t>
      </w:r>
      <w:proofErr w:type="gramEnd"/>
      <w:r w:rsidRPr="00D8228F">
        <w:rPr>
          <w:rFonts w:ascii="仿宋" w:eastAsia="仿宋" w:hAnsi="仿宋" w:hint="eastAsia"/>
          <w:sz w:val="24"/>
        </w:rPr>
        <w:t>位，对于匹配度较低的点位名称需要用户进行二次确认。</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4.4北京市行政区划管理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实现对北京市行政区字典进行多维度管理。需具备行政区划列表、筛选、编辑等功能。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4.4.1</w:t>
      </w:r>
      <w:r w:rsidRPr="00D8228F">
        <w:rPr>
          <w:rFonts w:ascii="仿宋" w:eastAsia="仿宋" w:hAnsi="仿宋" w:hint="eastAsia"/>
          <w:sz w:val="24"/>
        </w:rPr>
        <w:tab/>
        <w:t>行政区划列表</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全市行政区字典库展示，字段包含但不限于地区编码、地区名称、地区英文名称、地区级别、乡镇类别、东中西部标记、贫困地区标记、城市农村标记、上级地区编码、地区全称、备注、是否是省直管县、是否是地市直管乡镇、是否属于三区三州、是否是深度贫困县、所属地区名称(建设兵团)、行政级别、边境和少数民族地区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支持批量上传、下载等。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4.4.2</w:t>
      </w:r>
      <w:r w:rsidRPr="00D8228F">
        <w:rPr>
          <w:rFonts w:ascii="仿宋" w:eastAsia="仿宋" w:hAnsi="仿宋" w:hint="eastAsia"/>
          <w:sz w:val="24"/>
        </w:rPr>
        <w:tab/>
        <w:t>筛选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根据区、街道进行筛选，展示行政区域明细信息；支持通过关键词搜索。</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4.4.3</w:t>
      </w:r>
      <w:r w:rsidRPr="00D8228F">
        <w:rPr>
          <w:rFonts w:ascii="仿宋" w:eastAsia="仿宋" w:hAnsi="仿宋" w:hint="eastAsia"/>
          <w:sz w:val="24"/>
        </w:rPr>
        <w:tab/>
        <w:t>编辑</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全市行政区字典库管理的管理，包括编辑、删除、批量删除等；设置关键词字段逻辑基本校验等。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4.5导入用户</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市级管理员定期导入各区数据上报、联系人数据，并支持可开通能够访问平台的市的人员和区县人员列表。用户范围包括市级和区县用户。</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5、监测预警及</w:t>
      </w:r>
      <w:proofErr w:type="gramStart"/>
      <w:r w:rsidRPr="00D8228F">
        <w:rPr>
          <w:rFonts w:ascii="仿宋" w:eastAsia="仿宋" w:hAnsi="仿宋" w:hint="eastAsia"/>
          <w:b/>
          <w:sz w:val="24"/>
        </w:rPr>
        <w:t>研</w:t>
      </w:r>
      <w:proofErr w:type="gramEnd"/>
      <w:r w:rsidRPr="00D8228F">
        <w:rPr>
          <w:rFonts w:ascii="仿宋" w:eastAsia="仿宋" w:hAnsi="仿宋" w:hint="eastAsia"/>
          <w:b/>
          <w:sz w:val="24"/>
        </w:rPr>
        <w:t>判数据共享中心</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5.1监测预警数据共享中心</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在疫情期间，通过疫情数据的共享得到了广泛的关注。公共卫生事件的监测和预警数据，在不同领域均具有多种潜在的使用场景。通过平台，可对外发布具有一定时效的标准数据格式的下载及查看功能，以发挥数据的更大价值。</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lastRenderedPageBreak/>
        <w:t>对疫情信息有业务需求的机构，如地方</w:t>
      </w:r>
      <w:proofErr w:type="gramStart"/>
      <w:r w:rsidRPr="00D8228F">
        <w:rPr>
          <w:rFonts w:ascii="仿宋" w:eastAsia="仿宋" w:hAnsi="仿宋" w:hint="eastAsia"/>
          <w:sz w:val="24"/>
        </w:rPr>
        <w:t>各级疾控中心</w:t>
      </w:r>
      <w:proofErr w:type="gramEnd"/>
      <w:r w:rsidRPr="00D8228F">
        <w:rPr>
          <w:rFonts w:ascii="仿宋" w:eastAsia="仿宋" w:hAnsi="仿宋" w:hint="eastAsia"/>
          <w:sz w:val="24"/>
        </w:rPr>
        <w:t>、医院、政府部门、公安、社区，也可通过平台提供的数据下载，及时掌握预警信息。</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监测预警数据共享发布下载之后通过京办转发。需具备阳性病例数据服务、风险区域数据服务、舆情数据服务、全国分省逐日上报发病人数数据服务、</w:t>
      </w:r>
      <w:proofErr w:type="gramStart"/>
      <w:r w:rsidRPr="00D8228F">
        <w:rPr>
          <w:rFonts w:ascii="仿宋" w:eastAsia="仿宋" w:hAnsi="仿宋" w:hint="eastAsia"/>
          <w:sz w:val="24"/>
        </w:rPr>
        <w:t>全国日度新增</w:t>
      </w:r>
      <w:proofErr w:type="gramEnd"/>
      <w:r w:rsidRPr="00D8228F">
        <w:rPr>
          <w:rFonts w:ascii="仿宋" w:eastAsia="仿宋" w:hAnsi="仿宋" w:hint="eastAsia"/>
          <w:sz w:val="24"/>
        </w:rPr>
        <w:t>阳性初筛数据服务等功能。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5.1.1</w:t>
      </w:r>
      <w:r w:rsidRPr="00D8228F">
        <w:rPr>
          <w:rFonts w:ascii="仿宋" w:eastAsia="仿宋" w:hAnsi="仿宋" w:hint="eastAsia"/>
          <w:sz w:val="24"/>
        </w:rPr>
        <w:tab/>
        <w:t>阳性病例数据共享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整理、质控审核之后的阳性病例数，在角色权限控制下，按版本以及要求的格式，提供数导出服务。服务于其他部门用于京外疫情的联动防控。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5.1.2</w:t>
      </w:r>
      <w:r w:rsidRPr="00D8228F">
        <w:rPr>
          <w:rFonts w:ascii="仿宋" w:eastAsia="仿宋" w:hAnsi="仿宋" w:hint="eastAsia"/>
          <w:sz w:val="24"/>
        </w:rPr>
        <w:tab/>
        <w:t>风险区域数据共享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整理、质控审核之后的风险区域数据，在角色权限控制下，按版本以及要求的格式，提供数导出服务。服务于其他部门用于京外疫情的联动防控。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在权限可控的情况下，需提供风险区域数据预览，支持数据分类并统一下载功能。</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风险区域数据版本选择。</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5.1.3</w:t>
      </w:r>
      <w:r w:rsidRPr="00D8228F">
        <w:rPr>
          <w:rFonts w:ascii="仿宋" w:eastAsia="仿宋" w:hAnsi="仿宋" w:hint="eastAsia"/>
          <w:sz w:val="24"/>
        </w:rPr>
        <w:tab/>
        <w:t>舆情数据共享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在权限可控的情况下，需提供舆情数据预览，支持数据分类（全部/病例信息/静默</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判/高铁航班/违法传染病防治法</w:t>
      </w:r>
      <w:proofErr w:type="gramStart"/>
      <w:r w:rsidRPr="00D8228F">
        <w:rPr>
          <w:rFonts w:ascii="仿宋" w:eastAsia="仿宋" w:hAnsi="仿宋" w:hint="eastAsia"/>
          <w:sz w:val="24"/>
        </w:rPr>
        <w:t>不</w:t>
      </w:r>
      <w:proofErr w:type="gramEnd"/>
      <w:r w:rsidRPr="00D8228F">
        <w:rPr>
          <w:rFonts w:ascii="仿宋" w:eastAsia="仿宋" w:hAnsi="仿宋" w:hint="eastAsia"/>
          <w:sz w:val="24"/>
        </w:rPr>
        <w:t>同等）并统一下载功能。服务于其他部门用于京外疫情的联动防控。</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舆情数据按照时间过滤下载。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5.1.4</w:t>
      </w:r>
      <w:r w:rsidRPr="00D8228F">
        <w:rPr>
          <w:rFonts w:ascii="仿宋" w:eastAsia="仿宋" w:hAnsi="仿宋" w:hint="eastAsia"/>
          <w:sz w:val="24"/>
        </w:rPr>
        <w:tab/>
        <w:t>全国分省逐日上报发病人数数据共享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整理、质控审核之后的全国分省逐日上报发病人数数据，在角色权限控制下，按版本以及要求的格式，提供数导出服务。服务于其他部门用于京外疫情的联动防控。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5.1.5</w:t>
      </w:r>
      <w:r w:rsidRPr="00D8228F">
        <w:rPr>
          <w:rFonts w:ascii="仿宋" w:eastAsia="仿宋" w:hAnsi="仿宋" w:hint="eastAsia"/>
          <w:sz w:val="24"/>
        </w:rPr>
        <w:tab/>
      </w:r>
      <w:proofErr w:type="gramStart"/>
      <w:r w:rsidRPr="00D8228F">
        <w:rPr>
          <w:rFonts w:ascii="仿宋" w:eastAsia="仿宋" w:hAnsi="仿宋" w:hint="eastAsia"/>
          <w:sz w:val="24"/>
        </w:rPr>
        <w:t>全国日度新增</w:t>
      </w:r>
      <w:proofErr w:type="gramEnd"/>
      <w:r w:rsidRPr="00D8228F">
        <w:rPr>
          <w:rFonts w:ascii="仿宋" w:eastAsia="仿宋" w:hAnsi="仿宋" w:hint="eastAsia"/>
          <w:sz w:val="24"/>
        </w:rPr>
        <w:t>阳性初筛数据共享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整理、质控审核之后的</w:t>
      </w:r>
      <w:proofErr w:type="gramStart"/>
      <w:r w:rsidRPr="00D8228F">
        <w:rPr>
          <w:rFonts w:ascii="仿宋" w:eastAsia="仿宋" w:hAnsi="仿宋" w:hint="eastAsia"/>
          <w:sz w:val="24"/>
        </w:rPr>
        <w:t>全国日度新增</w:t>
      </w:r>
      <w:proofErr w:type="gramEnd"/>
      <w:r w:rsidRPr="00D8228F">
        <w:rPr>
          <w:rFonts w:ascii="仿宋" w:eastAsia="仿宋" w:hAnsi="仿宋" w:hint="eastAsia"/>
          <w:sz w:val="24"/>
        </w:rPr>
        <w:t>阳性初筛数据服务，在角色权限控制下，按版本以及要求的格式，提供数导出服务。服务于其他部门用于京外疫情的联动防控。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5.2</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判数据共享中心</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实现对</w:t>
      </w:r>
      <w:proofErr w:type="gramStart"/>
      <w:r w:rsidRPr="00D8228F">
        <w:rPr>
          <w:rFonts w:ascii="仿宋" w:eastAsia="仿宋" w:hAnsi="仿宋" w:hint="eastAsia"/>
          <w:sz w:val="24"/>
        </w:rPr>
        <w:t>研判数据</w:t>
      </w:r>
      <w:proofErr w:type="gramEnd"/>
      <w:r w:rsidRPr="00D8228F">
        <w:rPr>
          <w:rFonts w:ascii="仿宋" w:eastAsia="仿宋" w:hAnsi="仿宋" w:hint="eastAsia"/>
          <w:sz w:val="24"/>
        </w:rPr>
        <w:t>的汇聚及管理，共享中心服务于其他部门用于京外疫情的联</w:t>
      </w:r>
      <w:r w:rsidRPr="00D8228F">
        <w:rPr>
          <w:rFonts w:ascii="仿宋" w:eastAsia="仿宋" w:hAnsi="仿宋" w:hint="eastAsia"/>
          <w:sz w:val="24"/>
        </w:rPr>
        <w:lastRenderedPageBreak/>
        <w:t>动防控。需具备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数据服务、行政区划映射关系服务等功能。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5.2.1</w:t>
      </w:r>
      <w:r w:rsidRPr="00D8228F">
        <w:rPr>
          <w:rFonts w:ascii="仿宋" w:eastAsia="仿宋" w:hAnsi="仿宋" w:hint="eastAsia"/>
          <w:sz w:val="24"/>
        </w:rPr>
        <w:tab/>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数据共享</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系统</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整理、质控审核之后的</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数据，在角色权限控制下，按版本以及要求的格式，提供数导出服务。服务于其他部门用于京外疫情的联动防控。</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提供</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数据预览，</w:t>
      </w: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数据分类并统一下载功能。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需支持</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的版本选择。</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5.2.2</w:t>
      </w:r>
      <w:r w:rsidRPr="00D8228F">
        <w:rPr>
          <w:rFonts w:ascii="仿宋" w:eastAsia="仿宋" w:hAnsi="仿宋" w:hint="eastAsia"/>
          <w:sz w:val="24"/>
        </w:rPr>
        <w:tab/>
        <w:t>行政区划映射关系数据共享</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6、移动端（疫情总</w:t>
      </w:r>
      <w:proofErr w:type="gramStart"/>
      <w:r w:rsidRPr="00D8228F">
        <w:rPr>
          <w:rFonts w:ascii="仿宋" w:eastAsia="仿宋" w:hAnsi="仿宋" w:hint="eastAsia"/>
          <w:b/>
          <w:sz w:val="24"/>
        </w:rPr>
        <w:t>览</w:t>
      </w:r>
      <w:proofErr w:type="gramEnd"/>
      <w:r w:rsidRPr="00D8228F">
        <w:rPr>
          <w:rFonts w:ascii="仿宋" w:eastAsia="仿宋" w:hAnsi="仿宋" w:hint="eastAsia"/>
          <w:b/>
          <w:sz w:val="24"/>
        </w:rPr>
        <w:t>）系统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6.1移动端（疫情总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对当前正在执行的疫情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判的数据概览，包括病例数据汇总统计、风险区域数据汇总统计、媒体舆情数据汇总统计。以便相关领导一目了然知道当前</w:t>
      </w:r>
      <w:proofErr w:type="gramStart"/>
      <w:r w:rsidRPr="00D8228F">
        <w:rPr>
          <w:rFonts w:ascii="仿宋" w:eastAsia="仿宋" w:hAnsi="仿宋" w:hint="eastAsia"/>
          <w:sz w:val="24"/>
        </w:rPr>
        <w:t>研判基础</w:t>
      </w:r>
      <w:proofErr w:type="gramEnd"/>
      <w:r w:rsidRPr="00D8228F">
        <w:rPr>
          <w:rFonts w:ascii="仿宋" w:eastAsia="仿宋" w:hAnsi="仿宋" w:hint="eastAsia"/>
          <w:sz w:val="24"/>
        </w:rPr>
        <w:t>数据来源，涵盖范围等。需具备市级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汇总、市级</w:t>
      </w:r>
      <w:proofErr w:type="gramStart"/>
      <w:r w:rsidRPr="00D8228F">
        <w:rPr>
          <w:rFonts w:ascii="仿宋" w:eastAsia="仿宋" w:hAnsi="仿宋" w:hint="eastAsia"/>
          <w:sz w:val="24"/>
        </w:rPr>
        <w:t>研判意见日度</w:t>
      </w:r>
      <w:proofErr w:type="gramEnd"/>
      <w:r w:rsidRPr="00D8228F">
        <w:rPr>
          <w:rFonts w:ascii="仿宋" w:eastAsia="仿宋" w:hAnsi="仿宋" w:hint="eastAsia"/>
          <w:sz w:val="24"/>
        </w:rPr>
        <w:t>分布图、县级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汇总、县级</w:t>
      </w:r>
      <w:proofErr w:type="gramStart"/>
      <w:r w:rsidRPr="00D8228F">
        <w:rPr>
          <w:rFonts w:ascii="仿宋" w:eastAsia="仿宋" w:hAnsi="仿宋" w:hint="eastAsia"/>
          <w:sz w:val="24"/>
        </w:rPr>
        <w:t>研判意见日度</w:t>
      </w:r>
      <w:proofErr w:type="gramEnd"/>
      <w:r w:rsidRPr="00D8228F">
        <w:rPr>
          <w:rFonts w:ascii="仿宋" w:eastAsia="仿宋" w:hAnsi="仿宋" w:hint="eastAsia"/>
          <w:sz w:val="24"/>
        </w:rPr>
        <w:t>分布图、严管县域汇总、严管</w:t>
      </w:r>
      <w:proofErr w:type="gramStart"/>
      <w:r w:rsidRPr="00D8228F">
        <w:rPr>
          <w:rFonts w:ascii="仿宋" w:eastAsia="仿宋" w:hAnsi="仿宋" w:hint="eastAsia"/>
          <w:sz w:val="24"/>
        </w:rPr>
        <w:t>县域日度分布</w:t>
      </w:r>
      <w:proofErr w:type="gramEnd"/>
      <w:r w:rsidRPr="00D8228F">
        <w:rPr>
          <w:rFonts w:ascii="仿宋" w:eastAsia="仿宋" w:hAnsi="仿宋" w:hint="eastAsia"/>
          <w:sz w:val="24"/>
        </w:rPr>
        <w:t>图、当日新增病例汇总（确认</w:t>
      </w:r>
      <w:proofErr w:type="gramStart"/>
      <w:r w:rsidRPr="00D8228F">
        <w:rPr>
          <w:rFonts w:ascii="仿宋" w:eastAsia="仿宋" w:hAnsi="仿宋" w:hint="eastAsia"/>
          <w:sz w:val="24"/>
        </w:rPr>
        <w:t>下内容</w:t>
      </w:r>
      <w:proofErr w:type="gramEnd"/>
      <w:r w:rsidRPr="00D8228F">
        <w:rPr>
          <w:rFonts w:ascii="仿宋" w:eastAsia="仿宋" w:hAnsi="仿宋" w:hint="eastAsia"/>
          <w:sz w:val="24"/>
        </w:rPr>
        <w:t>是否正确）、当日新增病例分布图、风险区分级汇总、风险区分级分布图、媒体舆情概览等功能。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6.1.1</w:t>
      </w:r>
      <w:r w:rsidRPr="00D8228F">
        <w:rPr>
          <w:rFonts w:ascii="仿宋" w:eastAsia="仿宋" w:hAnsi="仿宋" w:hint="eastAsia"/>
          <w:sz w:val="24"/>
        </w:rPr>
        <w:tab/>
        <w:t>市级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汇总</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判、经人工核定统计当日最新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结果数据，形成市级</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判汇总意见总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通过地图标记的方式对全国市一级疫情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 xml:space="preserve">判强度分布情况进行展示分析。 </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按市一级对新增进入/或排除进入</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w:t>
      </w:r>
      <w:proofErr w:type="gramStart"/>
      <w:r w:rsidRPr="00D8228F">
        <w:rPr>
          <w:rFonts w:ascii="仿宋" w:eastAsia="仿宋" w:hAnsi="仿宋" w:hint="eastAsia"/>
          <w:sz w:val="24"/>
        </w:rPr>
        <w:t>总体市</w:t>
      </w:r>
      <w:proofErr w:type="gramEnd"/>
      <w:r w:rsidRPr="00D8228F">
        <w:rPr>
          <w:rFonts w:ascii="仿宋" w:eastAsia="仿宋" w:hAnsi="仿宋" w:hint="eastAsia"/>
          <w:sz w:val="24"/>
        </w:rPr>
        <w:t>的数量，进行</w:t>
      </w:r>
      <w:proofErr w:type="gramStart"/>
      <w:r w:rsidRPr="00D8228F">
        <w:rPr>
          <w:rFonts w:ascii="仿宋" w:eastAsia="仿宋" w:hAnsi="仿宋" w:hint="eastAsia"/>
          <w:sz w:val="24"/>
        </w:rPr>
        <w:t>日度趋势</w:t>
      </w:r>
      <w:proofErr w:type="gramEnd"/>
      <w:r w:rsidRPr="00D8228F">
        <w:rPr>
          <w:rFonts w:ascii="仿宋" w:eastAsia="仿宋" w:hAnsi="仿宋" w:hint="eastAsia"/>
          <w:sz w:val="24"/>
        </w:rPr>
        <w:t>对比。</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下钻展示进京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判市级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明细数据。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6.1.2</w:t>
      </w:r>
      <w:r w:rsidRPr="00D8228F">
        <w:rPr>
          <w:rFonts w:ascii="仿宋" w:eastAsia="仿宋" w:hAnsi="仿宋" w:hint="eastAsia"/>
          <w:sz w:val="24"/>
        </w:rPr>
        <w:tab/>
        <w:t>市级</w:t>
      </w:r>
      <w:proofErr w:type="gramStart"/>
      <w:r w:rsidRPr="00D8228F">
        <w:rPr>
          <w:rFonts w:ascii="仿宋" w:eastAsia="仿宋" w:hAnsi="仿宋" w:hint="eastAsia"/>
          <w:sz w:val="24"/>
        </w:rPr>
        <w:t>研判意见日度</w:t>
      </w:r>
      <w:proofErr w:type="gramEnd"/>
      <w:r w:rsidRPr="00D8228F">
        <w:rPr>
          <w:rFonts w:ascii="仿宋" w:eastAsia="仿宋" w:hAnsi="仿宋" w:hint="eastAsia"/>
          <w:sz w:val="24"/>
        </w:rPr>
        <w:t>分布图</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判、经人工核定形成当日最新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结果数据，对全国范围内市一级进京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判的正在/历史执行的</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判意见，按时、分级展示</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判的进京市级</w:t>
      </w:r>
      <w:proofErr w:type="gramStart"/>
      <w:r w:rsidRPr="00D8228F">
        <w:rPr>
          <w:rFonts w:ascii="仿宋" w:eastAsia="仿宋" w:hAnsi="仿宋" w:hint="eastAsia"/>
          <w:sz w:val="24"/>
        </w:rPr>
        <w:t>研判意见的日度</w:t>
      </w:r>
      <w:proofErr w:type="gramEnd"/>
      <w:r w:rsidRPr="00D8228F">
        <w:rPr>
          <w:rFonts w:ascii="仿宋" w:eastAsia="仿宋" w:hAnsi="仿宋" w:hint="eastAsia"/>
          <w:sz w:val="24"/>
        </w:rPr>
        <w:t>分布。</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6.1.3</w:t>
      </w:r>
      <w:r w:rsidRPr="00D8228F">
        <w:rPr>
          <w:rFonts w:ascii="仿宋" w:eastAsia="仿宋" w:hAnsi="仿宋" w:hint="eastAsia"/>
          <w:sz w:val="24"/>
        </w:rPr>
        <w:tab/>
        <w:t>县级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汇总</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w:t>
      </w:r>
      <w:r w:rsidRPr="00D8228F">
        <w:rPr>
          <w:rFonts w:ascii="仿宋" w:eastAsia="仿宋" w:hAnsi="仿宋" w:hint="eastAsia"/>
          <w:sz w:val="24"/>
        </w:rPr>
        <w:lastRenderedPageBreak/>
        <w:t>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判、经人工核定统计当日最新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结果数据，形成县域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判汇总意见总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通过地图标记的方式对全国市一级进京疫情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 xml:space="preserve">判强度分布情况进行展示分析。 </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按县一级对新增进入/或排除进入</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w:t>
      </w:r>
      <w:proofErr w:type="gramStart"/>
      <w:r w:rsidRPr="00D8228F">
        <w:rPr>
          <w:rFonts w:ascii="仿宋" w:eastAsia="仿宋" w:hAnsi="仿宋" w:hint="eastAsia"/>
          <w:sz w:val="24"/>
        </w:rPr>
        <w:t>总体市</w:t>
      </w:r>
      <w:proofErr w:type="gramEnd"/>
      <w:r w:rsidRPr="00D8228F">
        <w:rPr>
          <w:rFonts w:ascii="仿宋" w:eastAsia="仿宋" w:hAnsi="仿宋" w:hint="eastAsia"/>
          <w:sz w:val="24"/>
        </w:rPr>
        <w:t>的数量，进行</w:t>
      </w:r>
      <w:proofErr w:type="gramStart"/>
      <w:r w:rsidRPr="00D8228F">
        <w:rPr>
          <w:rFonts w:ascii="仿宋" w:eastAsia="仿宋" w:hAnsi="仿宋" w:hint="eastAsia"/>
          <w:sz w:val="24"/>
        </w:rPr>
        <w:t>日度趋势</w:t>
      </w:r>
      <w:proofErr w:type="gramEnd"/>
      <w:r w:rsidRPr="00D8228F">
        <w:rPr>
          <w:rFonts w:ascii="仿宋" w:eastAsia="仿宋" w:hAnsi="仿宋" w:hint="eastAsia"/>
          <w:sz w:val="24"/>
        </w:rPr>
        <w:t>对比。</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下钻展示进京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判县级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明细数据。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6.1.4</w:t>
      </w:r>
      <w:r w:rsidRPr="00D8228F">
        <w:rPr>
          <w:rFonts w:ascii="仿宋" w:eastAsia="仿宋" w:hAnsi="仿宋" w:hint="eastAsia"/>
          <w:sz w:val="24"/>
        </w:rPr>
        <w:tab/>
        <w:t>县级</w:t>
      </w:r>
      <w:proofErr w:type="gramStart"/>
      <w:r w:rsidRPr="00D8228F">
        <w:rPr>
          <w:rFonts w:ascii="仿宋" w:eastAsia="仿宋" w:hAnsi="仿宋" w:hint="eastAsia"/>
          <w:sz w:val="24"/>
        </w:rPr>
        <w:t>研判意见日度</w:t>
      </w:r>
      <w:proofErr w:type="gramEnd"/>
      <w:r w:rsidRPr="00D8228F">
        <w:rPr>
          <w:rFonts w:ascii="仿宋" w:eastAsia="仿宋" w:hAnsi="仿宋" w:hint="eastAsia"/>
          <w:sz w:val="24"/>
        </w:rPr>
        <w:t>分布图</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判、经人工核定形成当日最新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结果数据，对全国范围内进京县级的正在/历史执行的</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判意见，按时、分级展示进京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判的县级意见</w:t>
      </w:r>
      <w:proofErr w:type="gramStart"/>
      <w:r w:rsidRPr="00D8228F">
        <w:rPr>
          <w:rFonts w:ascii="仿宋" w:eastAsia="仿宋" w:hAnsi="仿宋" w:hint="eastAsia"/>
          <w:sz w:val="24"/>
        </w:rPr>
        <w:t>的日度分布</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6.1.5</w:t>
      </w:r>
      <w:r w:rsidRPr="00D8228F">
        <w:rPr>
          <w:rFonts w:ascii="仿宋" w:eastAsia="仿宋" w:hAnsi="仿宋" w:hint="eastAsia"/>
          <w:sz w:val="24"/>
        </w:rPr>
        <w:tab/>
        <w:t>严管县域汇总</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判、经人工核定统计当日最新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结果数据，形成严管县域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判汇总意见总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通过地图标记的方式对全国进京严管县域疫情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判强度分布情况进行展示分析。</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按对新增进入/或排除进入</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判的总体严管县域的数量，进行</w:t>
      </w:r>
      <w:proofErr w:type="gramStart"/>
      <w:r w:rsidRPr="00D8228F">
        <w:rPr>
          <w:rFonts w:ascii="仿宋" w:eastAsia="仿宋" w:hAnsi="仿宋" w:hint="eastAsia"/>
          <w:sz w:val="24"/>
        </w:rPr>
        <w:t>日度趋势</w:t>
      </w:r>
      <w:proofErr w:type="gramEnd"/>
      <w:r w:rsidRPr="00D8228F">
        <w:rPr>
          <w:rFonts w:ascii="仿宋" w:eastAsia="仿宋" w:hAnsi="仿宋" w:hint="eastAsia"/>
          <w:sz w:val="24"/>
        </w:rPr>
        <w:t>对比。</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下钻展示进京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判县级</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明细数据。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6.1.6</w:t>
      </w:r>
      <w:r w:rsidRPr="00D8228F">
        <w:rPr>
          <w:rFonts w:ascii="仿宋" w:eastAsia="仿宋" w:hAnsi="仿宋" w:hint="eastAsia"/>
          <w:sz w:val="24"/>
        </w:rPr>
        <w:tab/>
        <w:t>严管</w:t>
      </w:r>
      <w:proofErr w:type="gramStart"/>
      <w:r w:rsidRPr="00D8228F">
        <w:rPr>
          <w:rFonts w:ascii="仿宋" w:eastAsia="仿宋" w:hAnsi="仿宋" w:hint="eastAsia"/>
          <w:sz w:val="24"/>
        </w:rPr>
        <w:t>县域日度分布</w:t>
      </w:r>
      <w:proofErr w:type="gramEnd"/>
      <w:r w:rsidRPr="00D8228F">
        <w:rPr>
          <w:rFonts w:ascii="仿宋" w:eastAsia="仿宋" w:hAnsi="仿宋" w:hint="eastAsia"/>
          <w:sz w:val="24"/>
        </w:rPr>
        <w:t>图</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判、经人工核定形成当日最新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结果数据，对全国范围内进京严管县级的正在/历史执行的</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判意见，按时、分级展示进京</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判的严管县域意见</w:t>
      </w:r>
      <w:proofErr w:type="gramStart"/>
      <w:r w:rsidRPr="00D8228F">
        <w:rPr>
          <w:rFonts w:ascii="仿宋" w:eastAsia="仿宋" w:hAnsi="仿宋" w:hint="eastAsia"/>
          <w:sz w:val="24"/>
        </w:rPr>
        <w:t>的日度分布</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6.1.7</w:t>
      </w:r>
      <w:r w:rsidRPr="00D8228F">
        <w:rPr>
          <w:rFonts w:ascii="仿宋" w:eastAsia="仿宋" w:hAnsi="仿宋" w:hint="eastAsia"/>
          <w:sz w:val="24"/>
        </w:rPr>
        <w:tab/>
        <w:t>当日新增病例汇总</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需实时统计疫情数据及当日新增病例。</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6.1.8</w:t>
      </w:r>
      <w:r w:rsidRPr="00D8228F">
        <w:rPr>
          <w:rFonts w:ascii="仿宋" w:eastAsia="仿宋" w:hAnsi="仿宋" w:hint="eastAsia"/>
          <w:sz w:val="24"/>
        </w:rPr>
        <w:tab/>
        <w:t>当日新增病例分布图</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全国各省新增病例日间分布，按病例数排序；</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全国病例时空分布，通过地图标记的方式对全国疫情分布情况进行展示分析。</w:t>
      </w:r>
      <w:r w:rsidRPr="00D8228F">
        <w:rPr>
          <w:rFonts w:ascii="仿宋" w:eastAsia="仿宋" w:hAnsi="仿宋" w:hint="eastAsia"/>
          <w:sz w:val="24"/>
        </w:rPr>
        <w:lastRenderedPageBreak/>
        <w:t>针对某个省/市可以下钻分析该区域疫情详细情况，病例人数变化趋势情况等。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6.1.9</w:t>
      </w:r>
      <w:r w:rsidRPr="00D8228F">
        <w:rPr>
          <w:rFonts w:ascii="仿宋" w:eastAsia="仿宋" w:hAnsi="仿宋" w:hint="eastAsia"/>
          <w:sz w:val="24"/>
        </w:rPr>
        <w:tab/>
        <w:t>风险区分级汇总</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判、经人工核定统计当日最新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结果数据，将不同类型风险区域数据量统计，形成风险区统计总</w:t>
      </w:r>
      <w:proofErr w:type="gramStart"/>
      <w:r w:rsidRPr="00D8228F">
        <w:rPr>
          <w:rFonts w:ascii="仿宋" w:eastAsia="仿宋" w:hAnsi="仿宋" w:hint="eastAsia"/>
          <w:sz w:val="24"/>
        </w:rPr>
        <w:t>览</w:t>
      </w:r>
      <w:proofErr w:type="gramEnd"/>
      <w:r w:rsidRPr="00D8228F">
        <w:rPr>
          <w:rFonts w:ascii="仿宋" w:eastAsia="仿宋" w:hAnsi="仿宋" w:hint="eastAsia"/>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下钻展示风险区域详情，可查看具体的中高风险区的名称。</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6.1.10</w:t>
      </w:r>
      <w:r w:rsidRPr="00D8228F">
        <w:rPr>
          <w:rFonts w:ascii="仿宋" w:eastAsia="仿宋" w:hAnsi="仿宋" w:hint="eastAsia"/>
          <w:sz w:val="24"/>
        </w:rPr>
        <w:tab/>
        <w:t>风险区分级分布图</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判规则，在完成</w:t>
      </w:r>
      <w:proofErr w:type="gramStart"/>
      <w:r w:rsidRPr="00D8228F">
        <w:rPr>
          <w:rFonts w:ascii="仿宋" w:eastAsia="仿宋" w:hAnsi="仿宋" w:hint="eastAsia"/>
          <w:sz w:val="24"/>
        </w:rPr>
        <w:t>础</w:t>
      </w:r>
      <w:proofErr w:type="gramEnd"/>
      <w:r w:rsidRPr="00D8228F">
        <w:rPr>
          <w:rFonts w:ascii="仿宋" w:eastAsia="仿宋" w:hAnsi="仿宋" w:hint="eastAsia"/>
          <w:sz w:val="24"/>
        </w:rPr>
        <w:t>数据入库、通过</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自动化计算引擎完成数据自动化校验对比及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判、经人工核定统计当日最新</w:t>
      </w:r>
      <w:proofErr w:type="gramStart"/>
      <w:r w:rsidRPr="00D8228F">
        <w:rPr>
          <w:rFonts w:ascii="仿宋" w:eastAsia="仿宋" w:hAnsi="仿宋" w:hint="eastAsia"/>
          <w:sz w:val="24"/>
        </w:rPr>
        <w:t>研判意见</w:t>
      </w:r>
      <w:proofErr w:type="gramEnd"/>
      <w:r w:rsidRPr="00D8228F">
        <w:rPr>
          <w:rFonts w:ascii="仿宋" w:eastAsia="仿宋" w:hAnsi="仿宋" w:hint="eastAsia"/>
          <w:sz w:val="24"/>
        </w:rPr>
        <w:t>结果数据，形成风险区统计结果。</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支持按照不同风险等级（高/中/低）分类进行展示。</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按照风险区域数量，设定警戒线，进行趋势对比。</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6.1.11</w:t>
      </w:r>
      <w:r w:rsidRPr="00D8228F">
        <w:rPr>
          <w:rFonts w:ascii="仿宋" w:eastAsia="仿宋" w:hAnsi="仿宋" w:hint="eastAsia"/>
          <w:sz w:val="24"/>
        </w:rPr>
        <w:tab/>
        <w:t>媒体舆情概览</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需根据实时采集的各类媒体舆情数据形成，按照时间线生成舆情摘要概览。</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需按照全部/病例信息/静默</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判/高铁航班/违法传染病防治法</w:t>
      </w:r>
      <w:proofErr w:type="gramStart"/>
      <w:r w:rsidRPr="00D8228F">
        <w:rPr>
          <w:rFonts w:ascii="仿宋" w:eastAsia="仿宋" w:hAnsi="仿宋" w:hint="eastAsia"/>
          <w:sz w:val="24"/>
        </w:rPr>
        <w:t>不</w:t>
      </w:r>
      <w:proofErr w:type="gramEnd"/>
      <w:r w:rsidRPr="00D8228F">
        <w:rPr>
          <w:rFonts w:ascii="仿宋" w:eastAsia="仿宋" w:hAnsi="仿宋" w:hint="eastAsia"/>
          <w:sz w:val="24"/>
        </w:rPr>
        <w:t>同等分类展示。</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媒体信息详情展示。</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7、统一集成系统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7.1京办、</w:t>
      </w:r>
      <w:proofErr w:type="gramStart"/>
      <w:r w:rsidRPr="00D8228F">
        <w:rPr>
          <w:rFonts w:ascii="仿宋" w:eastAsia="仿宋" w:hAnsi="仿宋" w:hint="eastAsia"/>
          <w:sz w:val="24"/>
        </w:rPr>
        <w:t>京智对接</w:t>
      </w:r>
      <w:proofErr w:type="gramEnd"/>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本次项目需要与京办及</w:t>
      </w:r>
      <w:proofErr w:type="gramStart"/>
      <w:r w:rsidRPr="00D8228F">
        <w:rPr>
          <w:rFonts w:ascii="仿宋" w:eastAsia="仿宋" w:hAnsi="仿宋" w:hint="eastAsia"/>
          <w:sz w:val="24"/>
        </w:rPr>
        <w:t>京智进行</w:t>
      </w:r>
      <w:proofErr w:type="gramEnd"/>
      <w:r w:rsidRPr="00D8228F">
        <w:rPr>
          <w:rFonts w:ascii="仿宋" w:eastAsia="仿宋" w:hAnsi="仿宋" w:hint="eastAsia"/>
          <w:sz w:val="24"/>
        </w:rPr>
        <w:t>对接，实现PC端的统一认证及数据同步。需具备PC端系统嵌入、用户权限导入及验证、移动端应用接入等功能。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7.1.1</w:t>
      </w:r>
      <w:r w:rsidRPr="00D8228F">
        <w:rPr>
          <w:rFonts w:ascii="仿宋" w:eastAsia="仿宋" w:hAnsi="仿宋" w:hint="eastAsia"/>
          <w:sz w:val="24"/>
        </w:rPr>
        <w:tab/>
        <w:t>PC系统嵌入</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与PC</w:t>
      </w:r>
      <w:proofErr w:type="gramStart"/>
      <w:r w:rsidRPr="00D8228F">
        <w:rPr>
          <w:rFonts w:ascii="仿宋" w:eastAsia="仿宋" w:hAnsi="仿宋" w:hint="eastAsia"/>
          <w:sz w:val="24"/>
        </w:rPr>
        <w:t>端京办</w:t>
      </w:r>
      <w:proofErr w:type="gramEnd"/>
      <w:r w:rsidRPr="00D8228F">
        <w:rPr>
          <w:rFonts w:ascii="仿宋" w:eastAsia="仿宋" w:hAnsi="仿宋" w:hint="eastAsia"/>
          <w:sz w:val="24"/>
        </w:rPr>
        <w:t>系统的对接，完成PC端系统直接的对接、认证、完成基础数据同步和入口管理等。PC端对接后，按照权限使用权限范围内的全部功能，具体对接系统包括京外疫情监测系统、京外疫情</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判系统、风险区域</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判系统、监测预警及</w:t>
      </w:r>
      <w:proofErr w:type="gramStart"/>
      <w:r w:rsidRPr="00D8228F">
        <w:rPr>
          <w:rFonts w:ascii="仿宋" w:eastAsia="仿宋" w:hAnsi="仿宋" w:hint="eastAsia"/>
          <w:sz w:val="24"/>
        </w:rPr>
        <w:t>研</w:t>
      </w:r>
      <w:proofErr w:type="gramEnd"/>
      <w:r w:rsidRPr="00D8228F">
        <w:rPr>
          <w:rFonts w:ascii="仿宋" w:eastAsia="仿宋" w:hAnsi="仿宋" w:hint="eastAsia"/>
          <w:sz w:val="24"/>
        </w:rPr>
        <w:t>判数据共享中心。</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7.1.2</w:t>
      </w:r>
      <w:r w:rsidRPr="00D8228F">
        <w:rPr>
          <w:rFonts w:ascii="仿宋" w:eastAsia="仿宋" w:hAnsi="仿宋" w:hint="eastAsia"/>
          <w:sz w:val="24"/>
        </w:rPr>
        <w:tab/>
        <w:t>用户权限导入及验证</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与京办系统的对接，完成用户权限的导入、验证等。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7.1.3</w:t>
      </w:r>
      <w:r w:rsidRPr="00D8228F">
        <w:rPr>
          <w:rFonts w:ascii="仿宋" w:eastAsia="仿宋" w:hAnsi="仿宋" w:hint="eastAsia"/>
          <w:sz w:val="24"/>
        </w:rPr>
        <w:tab/>
        <w:t>移动端应用接入</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lastRenderedPageBreak/>
        <w:t>需完成与</w:t>
      </w:r>
      <w:proofErr w:type="gramStart"/>
      <w:r w:rsidRPr="00D8228F">
        <w:rPr>
          <w:rFonts w:ascii="仿宋" w:eastAsia="仿宋" w:hAnsi="仿宋" w:hint="eastAsia"/>
          <w:sz w:val="24"/>
        </w:rPr>
        <w:t>移动端京办</w:t>
      </w:r>
      <w:proofErr w:type="gramEnd"/>
      <w:r w:rsidRPr="00D8228F">
        <w:rPr>
          <w:rFonts w:ascii="仿宋" w:eastAsia="仿宋" w:hAnsi="仿宋" w:hint="eastAsia"/>
          <w:sz w:val="24"/>
        </w:rPr>
        <w:t>系统的对接，完成系统直接的对接、认证、完成基础数据同步和入口管理等。</w:t>
      </w:r>
    </w:p>
    <w:p w:rsidR="004E55A3" w:rsidRPr="00D8228F" w:rsidRDefault="004E55A3" w:rsidP="004E55A3">
      <w:pPr>
        <w:spacing w:line="360" w:lineRule="auto"/>
        <w:ind w:firstLineChars="200" w:firstLine="482"/>
        <w:rPr>
          <w:rFonts w:ascii="仿宋" w:eastAsia="仿宋" w:hAnsi="仿宋"/>
          <w:b/>
          <w:sz w:val="24"/>
        </w:rPr>
      </w:pPr>
      <w:r w:rsidRPr="00D8228F">
        <w:rPr>
          <w:rFonts w:ascii="仿宋" w:eastAsia="仿宋" w:hAnsi="仿宋" w:hint="eastAsia"/>
          <w:b/>
          <w:sz w:val="24"/>
        </w:rPr>
        <w:t>8、用户权限管理系统</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8.1用户管理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需实现系统用户的统一管理，包括用户搜索、用户编辑、删除、密码重置、启动 、禁用等。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8.2组织管理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需实现系统组织管理，包括组织管理关系清单展示、组织管理列表展示，支持展示</w:t>
      </w:r>
      <w:proofErr w:type="gramStart"/>
      <w:r w:rsidRPr="00D8228F">
        <w:rPr>
          <w:rFonts w:ascii="仿宋" w:eastAsia="仿宋" w:hAnsi="仿宋" w:hint="eastAsia"/>
          <w:sz w:val="24"/>
        </w:rPr>
        <w:t>页直接</w:t>
      </w:r>
      <w:proofErr w:type="gramEnd"/>
      <w:r w:rsidRPr="00D8228F">
        <w:rPr>
          <w:rFonts w:ascii="仿宋" w:eastAsia="仿宋" w:hAnsi="仿宋" w:hint="eastAsia"/>
          <w:sz w:val="24"/>
        </w:rPr>
        <w:t>跳转、单页用户条数设定。</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8.3角色管理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需实现对平台各角色进行添加、编辑、删除等功能，并支持对不同角色进行权限设置。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8.4系统管理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需实现对系统注册管理，并需实现编辑、删除平台应用。需具备应用注册管理、功能和数据管理等功能。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8.4.1</w:t>
      </w:r>
      <w:r w:rsidRPr="00D8228F">
        <w:rPr>
          <w:rFonts w:ascii="仿宋" w:eastAsia="仿宋" w:hAnsi="仿宋" w:hint="eastAsia"/>
          <w:sz w:val="24"/>
        </w:rPr>
        <w:tab/>
        <w:t>应用注册管理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需完成平台包含应用的注册管理；</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平台应用注册管理；支持编辑、删除平台应用；平台注册内容包括：应用名称、URL地址，平台应用ID等。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8.4.2</w:t>
      </w:r>
      <w:r w:rsidRPr="00D8228F">
        <w:rPr>
          <w:rFonts w:ascii="仿宋" w:eastAsia="仿宋" w:hAnsi="仿宋" w:hint="eastAsia"/>
          <w:sz w:val="24"/>
        </w:rPr>
        <w:tab/>
        <w:t>功能和数据管理</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 xml:space="preserve">平台应用下功能管理，支持功能清单展示；支持功能组织管理列表展示， </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添加、编辑、删除组织；</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平台应用下数据管理，支数据管理清单展示；支持功能组织管理列表展示；</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添加、编辑、删除数据管理。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8.4.3</w:t>
      </w:r>
      <w:r w:rsidRPr="00D8228F">
        <w:rPr>
          <w:rFonts w:ascii="仿宋" w:eastAsia="仿宋" w:hAnsi="仿宋" w:hint="eastAsia"/>
          <w:sz w:val="24"/>
        </w:rPr>
        <w:tab/>
        <w:t>管理配置/系统配置</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对系统的权限、认证、角色管理等配置。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8.5系统管理员配置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lastRenderedPageBreak/>
        <w:t>需实现对平台系统管理员进行增加及移除等配置。系统管理员分组、用户配置、组织分配等功能。</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8.5.1</w:t>
      </w:r>
      <w:r w:rsidRPr="00D8228F">
        <w:rPr>
          <w:rFonts w:ascii="仿宋" w:eastAsia="仿宋" w:hAnsi="仿宋" w:hint="eastAsia"/>
          <w:sz w:val="24"/>
        </w:rPr>
        <w:tab/>
        <w:t>系统管理员分组</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创建管理员组；</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管理员组编辑、删除、设置、移除等。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8.5.2</w:t>
      </w:r>
      <w:r w:rsidRPr="00D8228F">
        <w:rPr>
          <w:rFonts w:ascii="仿宋" w:eastAsia="仿宋" w:hAnsi="仿宋" w:hint="eastAsia"/>
          <w:sz w:val="24"/>
        </w:rPr>
        <w:tab/>
        <w:t>用户配置</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用户管理列表配置，用户排序位置，是否展示设置；</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新建用户所属地区默认项配置；</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用户过期时间配置。</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8.5.3</w:t>
      </w:r>
      <w:r w:rsidRPr="00D8228F">
        <w:rPr>
          <w:rFonts w:ascii="仿宋" w:eastAsia="仿宋" w:hAnsi="仿宋" w:hint="eastAsia"/>
          <w:sz w:val="24"/>
        </w:rPr>
        <w:tab/>
        <w:t>组织分配</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按组织名称搜索；</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维护组织与管理的对应关系，包括批量分配，移除分配；</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批量操作，包括批量分配，移除分配。</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8.6审计管理</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按所属平台搜索审计列表，并支持按事件名称、级别、操作时间、开始/结束时间过滤查看系统审计情况。</w:t>
      </w:r>
    </w:p>
    <w:p w:rsidR="004E55A3" w:rsidRPr="00D8228F" w:rsidRDefault="004E55A3" w:rsidP="004E55A3">
      <w:pPr>
        <w:spacing w:line="360" w:lineRule="auto"/>
        <w:ind w:firstLineChars="200" w:firstLine="480"/>
        <w:rPr>
          <w:rFonts w:ascii="仿宋" w:eastAsia="仿宋" w:hAnsi="仿宋"/>
          <w:sz w:val="24"/>
        </w:rPr>
      </w:pPr>
      <w:proofErr w:type="gramStart"/>
      <w:r w:rsidRPr="00D8228F">
        <w:rPr>
          <w:rFonts w:ascii="仿宋" w:eastAsia="仿宋" w:hAnsi="仿宋" w:hint="eastAsia"/>
          <w:sz w:val="24"/>
        </w:rPr>
        <w:t>需支持</w:t>
      </w:r>
      <w:proofErr w:type="gramEnd"/>
      <w:r w:rsidRPr="00D8228F">
        <w:rPr>
          <w:rFonts w:ascii="仿宋" w:eastAsia="仿宋" w:hAnsi="仿宋" w:hint="eastAsia"/>
          <w:sz w:val="24"/>
        </w:rPr>
        <w:t>审计明细列表展示，支持展示</w:t>
      </w:r>
      <w:proofErr w:type="gramStart"/>
      <w:r w:rsidRPr="00D8228F">
        <w:rPr>
          <w:rFonts w:ascii="仿宋" w:eastAsia="仿宋" w:hAnsi="仿宋" w:hint="eastAsia"/>
          <w:sz w:val="24"/>
        </w:rPr>
        <w:t>页直接</w:t>
      </w:r>
      <w:proofErr w:type="gramEnd"/>
      <w:r w:rsidRPr="00D8228F">
        <w:rPr>
          <w:rFonts w:ascii="仿宋" w:eastAsia="仿宋" w:hAnsi="仿宋" w:hint="eastAsia"/>
          <w:sz w:val="24"/>
        </w:rPr>
        <w:t>跳转、单页条数设定。</w:t>
      </w:r>
    </w:p>
    <w:p w:rsidR="004E55A3" w:rsidRPr="00D8228F" w:rsidRDefault="004E55A3" w:rsidP="004E55A3">
      <w:pPr>
        <w:spacing w:line="360" w:lineRule="auto"/>
        <w:ind w:firstLineChars="200" w:firstLine="482"/>
        <w:outlineLvl w:val="1"/>
        <w:rPr>
          <w:rFonts w:ascii="仿宋" w:eastAsia="仿宋" w:hAnsi="仿宋"/>
          <w:b/>
          <w:sz w:val="24"/>
        </w:rPr>
      </w:pPr>
      <w:r w:rsidRPr="00D8228F">
        <w:rPr>
          <w:rFonts w:ascii="仿宋" w:eastAsia="仿宋" w:hAnsi="仿宋" w:hint="eastAsia"/>
          <w:b/>
          <w:sz w:val="24"/>
        </w:rPr>
        <w:t>（六）人员要求</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w:t>
      </w:r>
      <w:r w:rsidRPr="00D8228F">
        <w:rPr>
          <w:rFonts w:ascii="仿宋" w:eastAsia="仿宋" w:hAnsi="仿宋"/>
          <w:sz w:val="24"/>
        </w:rPr>
        <w:t>项目</w:t>
      </w:r>
      <w:r w:rsidRPr="00D8228F">
        <w:rPr>
          <w:rFonts w:ascii="仿宋" w:eastAsia="仿宋" w:hAnsi="仿宋" w:hint="eastAsia"/>
          <w:sz w:val="24"/>
        </w:rPr>
        <w:t>经理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投标人</w:t>
      </w:r>
      <w:r w:rsidRPr="00D8228F">
        <w:rPr>
          <w:rFonts w:ascii="仿宋" w:eastAsia="仿宋" w:hAnsi="仿宋"/>
          <w:sz w:val="24"/>
        </w:rPr>
        <w:t>应指定组织能力强的技术骨干作为项目</w:t>
      </w:r>
      <w:r w:rsidRPr="00D8228F">
        <w:rPr>
          <w:rFonts w:ascii="仿宋" w:eastAsia="仿宋" w:hAnsi="仿宋" w:hint="eastAsia"/>
          <w:sz w:val="24"/>
        </w:rPr>
        <w:t>经理</w:t>
      </w:r>
      <w:r w:rsidRPr="00D8228F">
        <w:rPr>
          <w:rFonts w:ascii="仿宋" w:eastAsia="仿宋" w:hAnsi="仿宋"/>
          <w:sz w:val="24"/>
        </w:rPr>
        <w:t>。项目</w:t>
      </w:r>
      <w:r w:rsidRPr="00D8228F">
        <w:rPr>
          <w:rFonts w:ascii="仿宋" w:eastAsia="仿宋" w:hAnsi="仿宋" w:hint="eastAsia"/>
          <w:sz w:val="24"/>
        </w:rPr>
        <w:t>经理具有10年（含）及以上行业相关工作经验，且具有信息系统项目管理师资格证书，须提供人员社保及劳动证明材料。</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2.项目团队人员（含项目经理）</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投标人</w:t>
      </w:r>
      <w:r w:rsidRPr="00D8228F">
        <w:rPr>
          <w:rFonts w:ascii="仿宋" w:eastAsia="仿宋" w:hAnsi="仿宋"/>
          <w:sz w:val="24"/>
        </w:rPr>
        <w:t>应成立</w:t>
      </w:r>
      <w:r w:rsidRPr="00D8228F">
        <w:rPr>
          <w:rFonts w:ascii="仿宋" w:eastAsia="仿宋" w:hAnsi="仿宋" w:hint="eastAsia"/>
          <w:sz w:val="24"/>
        </w:rPr>
        <w:t>、</w:t>
      </w:r>
      <w:r w:rsidRPr="00D8228F">
        <w:rPr>
          <w:rFonts w:ascii="仿宋" w:eastAsia="仿宋" w:hAnsi="仿宋"/>
          <w:sz w:val="24"/>
        </w:rPr>
        <w:t>配备与项目相适应的</w:t>
      </w:r>
      <w:r w:rsidRPr="00D8228F">
        <w:rPr>
          <w:rFonts w:ascii="仿宋" w:eastAsia="仿宋" w:hAnsi="仿宋" w:hint="eastAsia"/>
          <w:sz w:val="24"/>
        </w:rPr>
        <w:t>项目团队</w:t>
      </w:r>
      <w:r w:rsidRPr="00D8228F">
        <w:rPr>
          <w:rFonts w:ascii="仿宋" w:eastAsia="仿宋" w:hAnsi="仿宋"/>
          <w:sz w:val="24"/>
        </w:rPr>
        <w:t>人员</w:t>
      </w:r>
      <w:r w:rsidRPr="00D8228F">
        <w:rPr>
          <w:rFonts w:ascii="仿宋" w:eastAsia="仿宋" w:hAnsi="仿宋" w:hint="eastAsia"/>
          <w:sz w:val="24"/>
        </w:rPr>
        <w:t>。拟派项目团队成员不少于10人，配置需至少包括人工智能相关专业的高级工程师、大数据分析工程师、统计师、医学信息学、信息安全专业人员等。团队成员应为投标人正式员工，须提供人员社保或劳动证明材料。</w:t>
      </w:r>
    </w:p>
    <w:p w:rsidR="004E55A3" w:rsidRPr="00D8228F" w:rsidRDefault="004E55A3" w:rsidP="004E55A3">
      <w:pPr>
        <w:spacing w:line="360" w:lineRule="auto"/>
        <w:ind w:firstLineChars="200" w:firstLine="482"/>
        <w:outlineLvl w:val="1"/>
        <w:rPr>
          <w:rFonts w:ascii="仿宋" w:eastAsia="仿宋" w:hAnsi="仿宋"/>
          <w:b/>
          <w:sz w:val="24"/>
        </w:rPr>
      </w:pPr>
      <w:r w:rsidRPr="00D8228F">
        <w:rPr>
          <w:rFonts w:ascii="仿宋" w:eastAsia="仿宋" w:hAnsi="仿宋" w:hint="eastAsia"/>
          <w:b/>
          <w:sz w:val="24"/>
        </w:rPr>
        <w:t>（七）其他要求</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1.项目管理、实施要求：投标人需对本次项目提供可行的管理、实施方案，</w:t>
      </w:r>
      <w:r w:rsidRPr="00D8228F">
        <w:rPr>
          <w:rFonts w:ascii="仿宋" w:eastAsia="仿宋" w:hAnsi="仿宋" w:hint="eastAsia"/>
          <w:sz w:val="24"/>
        </w:rPr>
        <w:lastRenderedPageBreak/>
        <w:t>内容应包含组织管理、项目计划、文档清单、质量控制办法、项目需求变更控制和进度控制办法等。</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2.系统对接要求：投标人能够实现与北京市传染病</w:t>
      </w:r>
      <w:proofErr w:type="gramStart"/>
      <w:r w:rsidRPr="00D8228F">
        <w:rPr>
          <w:rFonts w:ascii="仿宋" w:eastAsia="仿宋" w:hAnsi="仿宋" w:hint="eastAsia"/>
          <w:sz w:val="24"/>
        </w:rPr>
        <w:t>智慧化多点</w:t>
      </w:r>
      <w:proofErr w:type="gramEnd"/>
      <w:r w:rsidRPr="00D8228F">
        <w:rPr>
          <w:rFonts w:ascii="仿宋" w:eastAsia="仿宋" w:hAnsi="仿宋" w:hint="eastAsia"/>
          <w:sz w:val="24"/>
        </w:rPr>
        <w:t>触发监测预警平台的无缝对接，所产生的接口费用均包含在本次投标项目内。</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3.项目工期要求：于</w:t>
      </w:r>
      <w:r w:rsidRPr="00D8228F">
        <w:rPr>
          <w:rFonts w:eastAsia="仿宋" w:cs="Calibri"/>
          <w:sz w:val="24"/>
        </w:rPr>
        <w:t> </w:t>
      </w:r>
      <w:r w:rsidRPr="00D8228F">
        <w:rPr>
          <w:rFonts w:ascii="仿宋" w:eastAsia="仿宋" w:hAnsi="仿宋"/>
          <w:sz w:val="24"/>
        </w:rPr>
        <w:t>2025年</w:t>
      </w:r>
      <w:r w:rsidRPr="00D8228F">
        <w:rPr>
          <w:rFonts w:ascii="仿宋" w:eastAsia="仿宋" w:hAnsi="仿宋" w:hint="eastAsia"/>
          <w:sz w:val="24"/>
        </w:rPr>
        <w:t>11</w:t>
      </w:r>
      <w:r w:rsidRPr="00D8228F">
        <w:rPr>
          <w:rFonts w:ascii="仿宋" w:eastAsia="仿宋" w:hAnsi="仿宋"/>
          <w:sz w:val="24"/>
        </w:rPr>
        <w:t>月</w:t>
      </w:r>
      <w:r w:rsidRPr="00D8228F">
        <w:rPr>
          <w:rFonts w:ascii="仿宋" w:eastAsia="仿宋" w:hAnsi="仿宋" w:hint="eastAsia"/>
          <w:sz w:val="24"/>
        </w:rPr>
        <w:t>20</w:t>
      </w:r>
      <w:r w:rsidRPr="00D8228F">
        <w:rPr>
          <w:rFonts w:ascii="仿宋" w:eastAsia="仿宋" w:hAnsi="仿宋"/>
          <w:sz w:val="24"/>
        </w:rPr>
        <w:t>日前完成</w:t>
      </w:r>
      <w:r w:rsidRPr="00D8228F">
        <w:rPr>
          <w:rFonts w:ascii="仿宋" w:eastAsia="仿宋" w:hAnsi="仿宋" w:hint="eastAsia"/>
          <w:sz w:val="24"/>
        </w:rPr>
        <w:t>系统的交付</w:t>
      </w:r>
      <w:r w:rsidRPr="00D8228F">
        <w:rPr>
          <w:rFonts w:ascii="仿宋" w:eastAsia="仿宋" w:hAnsi="仿宋"/>
          <w:sz w:val="24"/>
        </w:rPr>
        <w:t>。</w:t>
      </w:r>
    </w:p>
    <w:p w:rsidR="004E55A3" w:rsidRPr="00D8228F"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4．项目售后服务要求：投标人需提供完整的售后服务方案，内容应包含售后服务承诺、售后服务内容、售后服务计划、售后响应流程售后服务响应方式、售后服务响应时间、售后服务人员等。</w:t>
      </w:r>
    </w:p>
    <w:p w:rsidR="004E55A3" w:rsidRDefault="004E55A3" w:rsidP="004E55A3">
      <w:pPr>
        <w:spacing w:line="360" w:lineRule="auto"/>
        <w:ind w:firstLineChars="200" w:firstLine="480"/>
        <w:rPr>
          <w:rFonts w:ascii="仿宋" w:eastAsia="仿宋" w:hAnsi="仿宋"/>
          <w:sz w:val="24"/>
        </w:rPr>
      </w:pPr>
      <w:r w:rsidRPr="00D8228F">
        <w:rPr>
          <w:rFonts w:ascii="仿宋" w:eastAsia="仿宋" w:hAnsi="仿宋" w:hint="eastAsia"/>
          <w:sz w:val="24"/>
        </w:rPr>
        <w:t>5.项目质保期要求：</w:t>
      </w:r>
      <w:proofErr w:type="gramStart"/>
      <w:r w:rsidRPr="00D8228F">
        <w:rPr>
          <w:rFonts w:ascii="仿宋" w:eastAsia="仿宋" w:hAnsi="仿宋" w:hint="eastAsia"/>
          <w:sz w:val="24"/>
        </w:rPr>
        <w:t>自系统</w:t>
      </w:r>
      <w:proofErr w:type="gramEnd"/>
      <w:r w:rsidRPr="00D8228F">
        <w:rPr>
          <w:rFonts w:ascii="仿宋" w:eastAsia="仿宋" w:hAnsi="仿宋" w:hint="eastAsia"/>
          <w:sz w:val="24"/>
        </w:rPr>
        <w:t>验收并通过试运行后1年的现场技术支持服务。</w:t>
      </w:r>
    </w:p>
    <w:p w:rsidR="005A67C2" w:rsidRPr="004E55A3" w:rsidRDefault="004E55A3" w:rsidP="004E55A3">
      <w:pPr>
        <w:spacing w:line="360" w:lineRule="auto"/>
        <w:ind w:firstLineChars="200" w:firstLine="480"/>
      </w:pPr>
      <w:r w:rsidRPr="00D8228F">
        <w:rPr>
          <w:rFonts w:ascii="仿宋" w:eastAsia="仿宋" w:hAnsi="仿宋" w:hint="eastAsia"/>
          <w:sz w:val="24"/>
        </w:rPr>
        <w:t>6.项目培训要求：培训</w:t>
      </w:r>
      <w:proofErr w:type="gramStart"/>
      <w:r w:rsidRPr="00D8228F">
        <w:rPr>
          <w:rFonts w:ascii="仿宋" w:eastAsia="仿宋" w:hAnsi="仿宋" w:hint="eastAsia"/>
          <w:sz w:val="24"/>
        </w:rPr>
        <w:t>需包括</w:t>
      </w:r>
      <w:proofErr w:type="gramEnd"/>
      <w:r w:rsidRPr="00D8228F">
        <w:rPr>
          <w:rFonts w:ascii="仿宋" w:eastAsia="仿宋" w:hAnsi="仿宋" w:hint="eastAsia"/>
          <w:sz w:val="24"/>
        </w:rPr>
        <w:t>使用培训（针对项目日常维护人员）、系统管理培训（针对项目技术管理人员）和高级管理培训（针对项目高级管理人员）；投标人需保证提供有经验的教员，使采购人相关人员在培训后能够独立地对系统进行管理、维护；投标人需提供完整的培训方案，内容应包含：培训内容、培训大纲、培训计划、培训对象、培训师资、培训流程、培训管理等。</w:t>
      </w:r>
    </w:p>
    <w:sectPr w:rsidR="005A67C2" w:rsidRPr="004E55A3" w:rsidSect="00504DC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DA" w:rsidRDefault="00DF5ADA" w:rsidP="00066D7B">
      <w:r>
        <w:separator/>
      </w:r>
    </w:p>
  </w:endnote>
  <w:endnote w:type="continuationSeparator" w:id="0">
    <w:p w:rsidR="00DF5ADA" w:rsidRDefault="00DF5ADA"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微软雅黑"/>
    <w:charset w:val="00"/>
    <w:family w:val="auto"/>
    <w:pitch w:val="default"/>
    <w:sig w:usb0="00000000" w:usb1="00000000"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font-weight : 400">
    <w:altName w:val="Noto Serif CJK JP"/>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DA" w:rsidRDefault="00DF5ADA" w:rsidP="00066D7B">
      <w:r>
        <w:separator/>
      </w:r>
    </w:p>
  </w:footnote>
  <w:footnote w:type="continuationSeparator" w:id="0">
    <w:p w:rsidR="00DF5ADA" w:rsidRDefault="00DF5ADA" w:rsidP="00066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1">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6">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3">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0">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7">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9">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1">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5">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6">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7">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8">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1">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5">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6">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58">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9">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1">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18"/>
  </w:num>
  <w:num w:numId="4">
    <w:abstractNumId w:val="3"/>
  </w:num>
  <w:num w:numId="5">
    <w:abstractNumId w:val="8"/>
  </w:num>
  <w:num w:numId="6">
    <w:abstractNumId w:val="4"/>
  </w:num>
  <w:num w:numId="7">
    <w:abstractNumId w:val="50"/>
  </w:num>
  <w:num w:numId="8">
    <w:abstractNumId w:val="0"/>
  </w:num>
  <w:num w:numId="9">
    <w:abstractNumId w:val="25"/>
  </w:num>
  <w:num w:numId="10">
    <w:abstractNumId w:val="26"/>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num>
  <w:num w:numId="16">
    <w:abstractNumId w:val="14"/>
  </w:num>
  <w:num w:numId="17">
    <w:abstractNumId w:val="19"/>
  </w:num>
  <w:num w:numId="18">
    <w:abstractNumId w:val="9"/>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30"/>
  </w:num>
  <w:num w:numId="29">
    <w:abstractNumId w:val="1"/>
  </w:num>
  <w:num w:numId="30">
    <w:abstractNumId w:val="6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6"/>
  </w:num>
  <w:num w:numId="47">
    <w:abstractNumId w:val="15"/>
  </w:num>
  <w:num w:numId="48">
    <w:abstractNumId w:val="56"/>
  </w:num>
  <w:num w:numId="49">
    <w:abstractNumId w:val="33"/>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66D7B"/>
    <w:rsid w:val="000D5938"/>
    <w:rsid w:val="00103186"/>
    <w:rsid w:val="00223806"/>
    <w:rsid w:val="002C5EC4"/>
    <w:rsid w:val="003574A8"/>
    <w:rsid w:val="003D3221"/>
    <w:rsid w:val="003E3476"/>
    <w:rsid w:val="00467D74"/>
    <w:rsid w:val="004E55A3"/>
    <w:rsid w:val="004F644E"/>
    <w:rsid w:val="00504DC9"/>
    <w:rsid w:val="00515BAC"/>
    <w:rsid w:val="00627FB1"/>
    <w:rsid w:val="00642188"/>
    <w:rsid w:val="00660C12"/>
    <w:rsid w:val="006F7B9A"/>
    <w:rsid w:val="007A21C4"/>
    <w:rsid w:val="00811362"/>
    <w:rsid w:val="009D0FEA"/>
    <w:rsid w:val="00BE2292"/>
    <w:rsid w:val="00D8520B"/>
    <w:rsid w:val="00DF5ADA"/>
    <w:rsid w:val="00F3391C"/>
    <w:rsid w:val="00F9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uiPriority w:val="9"/>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066D7B"/>
    <w:rPr>
      <w:sz w:val="18"/>
      <w:szCs w:val="18"/>
    </w:rPr>
  </w:style>
  <w:style w:type="paragraph" w:styleId="afe">
    <w:name w:val="footer"/>
    <w:basedOn w:val="af8"/>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uiPriority w:val="1"/>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uiPriority w:val="1"/>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uiPriority w:val="9"/>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uiPriority w:val="99"/>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uiPriority w:val="1"/>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uiPriority w:val="99"/>
    <w:qFormat/>
    <w:rsid w:val="00642188"/>
    <w:rPr>
      <w:rFonts w:ascii="Calibri" w:hAnsi="Calibri"/>
      <w:sz w:val="18"/>
      <w:szCs w:val="18"/>
    </w:rPr>
  </w:style>
  <w:style w:type="character" w:customStyle="1" w:styleId="Charb">
    <w:name w:val="批注框文本 Char"/>
    <w:basedOn w:val="afa"/>
    <w:link w:val="aff8"/>
    <w:uiPriority w:val="99"/>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iPriority w:val="99"/>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qFormat/>
    <w:rsid w:val="00642188"/>
    <w:rPr>
      <w:b/>
      <w:bCs/>
    </w:rPr>
  </w:style>
  <w:style w:type="character" w:customStyle="1" w:styleId="Chard">
    <w:name w:val="批注主题 Char"/>
    <w:basedOn w:val="Char7"/>
    <w:link w:val="affc"/>
    <w:uiPriority w:val="1"/>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uiPriority w:val="99"/>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uiPriority w:val="99"/>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iPriority w:val="2"/>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uiPriority w:val="99"/>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uiPriority w:val="99"/>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uiPriority w:val="99"/>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uiPriority w:val="99"/>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1"/>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uiPriority w:val="9"/>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066D7B"/>
    <w:rPr>
      <w:sz w:val="18"/>
      <w:szCs w:val="18"/>
    </w:rPr>
  </w:style>
  <w:style w:type="paragraph" w:styleId="afe">
    <w:name w:val="footer"/>
    <w:basedOn w:val="af8"/>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uiPriority w:val="1"/>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uiPriority w:val="1"/>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uiPriority w:val="9"/>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uiPriority w:val="99"/>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uiPriority w:val="1"/>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uiPriority w:val="99"/>
    <w:qFormat/>
    <w:rsid w:val="00642188"/>
    <w:rPr>
      <w:rFonts w:ascii="Calibri" w:hAnsi="Calibri"/>
      <w:sz w:val="18"/>
      <w:szCs w:val="18"/>
    </w:rPr>
  </w:style>
  <w:style w:type="character" w:customStyle="1" w:styleId="Charb">
    <w:name w:val="批注框文本 Char"/>
    <w:basedOn w:val="afa"/>
    <w:link w:val="aff8"/>
    <w:uiPriority w:val="99"/>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iPriority w:val="99"/>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qFormat/>
    <w:rsid w:val="00642188"/>
    <w:rPr>
      <w:b/>
      <w:bCs/>
    </w:rPr>
  </w:style>
  <w:style w:type="character" w:customStyle="1" w:styleId="Chard">
    <w:name w:val="批注主题 Char"/>
    <w:basedOn w:val="Char7"/>
    <w:link w:val="affc"/>
    <w:uiPriority w:val="1"/>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uiPriority w:val="99"/>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uiPriority w:val="99"/>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iPriority w:val="2"/>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uiPriority w:val="99"/>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uiPriority w:val="99"/>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uiPriority w:val="99"/>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uiPriority w:val="99"/>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1"/>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1968</Words>
  <Characters>11218</Characters>
  <Application>Microsoft Office Word</Application>
  <DocSecurity>0</DocSecurity>
  <Lines>93</Lines>
  <Paragraphs>26</Paragraphs>
  <ScaleCrop>false</ScaleCrop>
  <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11</cp:revision>
  <dcterms:created xsi:type="dcterms:W3CDTF">2021-01-14T01:30:00Z</dcterms:created>
  <dcterms:modified xsi:type="dcterms:W3CDTF">2025-09-25T07:35:00Z</dcterms:modified>
</cp:coreProperties>
</file>