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6F762" w14:textId="2C68506B" w:rsidR="0005136F" w:rsidRDefault="0005136F" w:rsidP="0005136F">
      <w:pPr>
        <w:jc w:val="center"/>
        <w:outlineLvl w:val="0"/>
        <w:rPr>
          <w:rFonts w:ascii="Times New Roman" w:hAnsi="Times New Roman"/>
          <w:b/>
          <w:sz w:val="36"/>
          <w:szCs w:val="36"/>
        </w:rPr>
      </w:pPr>
      <w:r w:rsidRPr="0005136F">
        <w:rPr>
          <w:rFonts w:ascii="Times New Roman" w:hAnsi="Times New Roman" w:hint="eastAsia"/>
          <w:b/>
          <w:sz w:val="36"/>
          <w:szCs w:val="36"/>
        </w:rPr>
        <w:t>北京急救中心</w:t>
      </w:r>
      <w:r w:rsidRPr="0005136F">
        <w:rPr>
          <w:rFonts w:ascii="Times New Roman" w:hAnsi="Times New Roman" w:hint="eastAsia"/>
          <w:b/>
          <w:sz w:val="36"/>
          <w:szCs w:val="36"/>
        </w:rPr>
        <w:t>2026</w:t>
      </w:r>
      <w:r w:rsidRPr="0005136F">
        <w:rPr>
          <w:rFonts w:ascii="Times New Roman" w:hAnsi="Times New Roman" w:hint="eastAsia"/>
          <w:b/>
          <w:sz w:val="36"/>
          <w:szCs w:val="36"/>
        </w:rPr>
        <w:t>年消防技术服务项目</w:t>
      </w:r>
      <w:r>
        <w:rPr>
          <w:rFonts w:ascii="Times New Roman" w:hAnsi="Times New Roman" w:hint="eastAsia"/>
          <w:b/>
          <w:sz w:val="36"/>
          <w:szCs w:val="36"/>
        </w:rPr>
        <w:t>公开招标公告</w:t>
      </w:r>
    </w:p>
    <w:p w14:paraId="3D8D0FB1" w14:textId="77777777" w:rsidR="0005136F" w:rsidRDefault="0005136F" w:rsidP="0005136F">
      <w:pPr>
        <w:ind w:firstLineChars="200" w:firstLine="480"/>
        <w:rPr>
          <w:rFonts w:ascii="宋体" w:hAnsi="宋体" w:cs="宋体" w:hint="eastAsia"/>
          <w:sz w:val="24"/>
        </w:rPr>
      </w:pPr>
    </w:p>
    <w:p w14:paraId="679FCFC4" w14:textId="77777777" w:rsidR="0005136F" w:rsidRDefault="0005136F" w:rsidP="0005136F">
      <w:pPr>
        <w:pStyle w:val="2"/>
        <w:spacing w:before="0" w:line="360" w:lineRule="auto"/>
        <w:ind w:firstLineChars="200" w:firstLine="480"/>
        <w:jc w:val="left"/>
        <w:rPr>
          <w:rFonts w:ascii="宋体" w:eastAsia="宋体" w:hAnsi="宋体" w:cs="宋体" w:hint="eastAsia"/>
          <w:sz w:val="24"/>
          <w:szCs w:val="24"/>
        </w:rPr>
      </w:pPr>
      <w:bookmarkStart w:id="0" w:name="_Toc28359002"/>
      <w:bookmarkStart w:id="1" w:name="_Toc28359079"/>
      <w:bookmarkStart w:id="2" w:name="_Toc35393790"/>
      <w:bookmarkStart w:id="3" w:name="_Hlk24379207"/>
      <w:bookmarkStart w:id="4" w:name="_Toc35393621"/>
      <w:r>
        <w:rPr>
          <w:rFonts w:ascii="宋体" w:eastAsia="宋体" w:hAnsi="宋体" w:cs="宋体" w:hint="eastAsia"/>
          <w:sz w:val="24"/>
          <w:szCs w:val="24"/>
        </w:rPr>
        <w:t>一、项目基本情况</w:t>
      </w:r>
      <w:bookmarkEnd w:id="0"/>
      <w:bookmarkEnd w:id="1"/>
      <w:bookmarkEnd w:id="2"/>
      <w:bookmarkEnd w:id="4"/>
    </w:p>
    <w:p w14:paraId="78F291F4" w14:textId="77777777" w:rsidR="0005136F" w:rsidRDefault="0005136F" w:rsidP="0005136F">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2511-HXTC-AJ1846</w:t>
      </w:r>
      <w:r>
        <w:rPr>
          <w:rFonts w:ascii="宋体" w:hAnsi="宋体" w:cs="宋体" w:hint="eastAsia"/>
          <w:sz w:val="24"/>
        </w:rPr>
        <w:t>/1</w:t>
      </w:r>
    </w:p>
    <w:p w14:paraId="0CD6323C" w14:textId="77777777" w:rsidR="0005136F" w:rsidRDefault="0005136F" w:rsidP="0005136F">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w:t>
      </w:r>
      <w:bookmarkStart w:id="5" w:name="OLE_LINK5"/>
      <w:r>
        <w:rPr>
          <w:rFonts w:ascii="宋体" w:hAnsi="宋体" w:cs="宋体" w:hint="eastAsia"/>
          <w:sz w:val="24"/>
        </w:rPr>
        <w:t>北京急救中心2026年消防技术服务项目</w:t>
      </w:r>
      <w:bookmarkEnd w:id="5"/>
    </w:p>
    <w:bookmarkEnd w:id="3"/>
    <w:p w14:paraId="1051CD30" w14:textId="77777777" w:rsidR="0005136F" w:rsidRDefault="0005136F" w:rsidP="0005136F">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140.2333</w:t>
      </w:r>
      <w:r>
        <w:rPr>
          <w:rFonts w:ascii="宋体" w:hAnsi="宋体" w:cs="宋体" w:hint="eastAsia"/>
          <w:sz w:val="24"/>
        </w:rPr>
        <w:t>万元、项目最高限价（如有）：/ 万元</w:t>
      </w:r>
    </w:p>
    <w:p w14:paraId="2D39766B" w14:textId="77777777" w:rsidR="0005136F" w:rsidRDefault="0005136F" w:rsidP="0005136F">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87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2375"/>
        <w:gridCol w:w="795"/>
        <w:gridCol w:w="490"/>
        <w:gridCol w:w="920"/>
        <w:gridCol w:w="3400"/>
      </w:tblGrid>
      <w:tr w:rsidR="0005136F" w14:paraId="13A5F975" w14:textId="77777777" w:rsidTr="00112A38">
        <w:trPr>
          <w:trHeight w:val="960"/>
        </w:trPr>
        <w:tc>
          <w:tcPr>
            <w:tcW w:w="800" w:type="dxa"/>
            <w:noWrap/>
            <w:vAlign w:val="center"/>
          </w:tcPr>
          <w:p w14:paraId="1080A165" w14:textId="77777777" w:rsidR="0005136F" w:rsidRDefault="0005136F" w:rsidP="00112A38">
            <w:pPr>
              <w:widowControl/>
              <w:jc w:val="left"/>
              <w:rPr>
                <w:rFonts w:ascii="宋体" w:hAnsi="宋体" w:cs="宋体"/>
                <w:b/>
                <w:bCs/>
                <w:kern w:val="0"/>
                <w:sz w:val="20"/>
                <w:szCs w:val="20"/>
              </w:rPr>
            </w:pPr>
            <w:proofErr w:type="gramStart"/>
            <w:r>
              <w:rPr>
                <w:rFonts w:ascii="宋体" w:hAnsi="宋体" w:cs="宋体" w:hint="eastAsia"/>
                <w:b/>
                <w:bCs/>
                <w:kern w:val="0"/>
                <w:sz w:val="20"/>
                <w:szCs w:val="20"/>
              </w:rPr>
              <w:t>包号</w:t>
            </w:r>
            <w:proofErr w:type="gramEnd"/>
          </w:p>
        </w:tc>
        <w:tc>
          <w:tcPr>
            <w:tcW w:w="2375" w:type="dxa"/>
            <w:noWrap/>
            <w:vAlign w:val="center"/>
          </w:tcPr>
          <w:p w14:paraId="31BC4DD9" w14:textId="77777777" w:rsidR="0005136F" w:rsidRDefault="0005136F" w:rsidP="00112A38">
            <w:pPr>
              <w:widowControl/>
              <w:jc w:val="left"/>
              <w:rPr>
                <w:rFonts w:ascii="宋体" w:hAnsi="宋体" w:cs="宋体"/>
                <w:b/>
                <w:bCs/>
                <w:kern w:val="0"/>
                <w:sz w:val="20"/>
                <w:szCs w:val="20"/>
              </w:rPr>
            </w:pPr>
            <w:r>
              <w:rPr>
                <w:rFonts w:ascii="宋体" w:hAnsi="宋体" w:cs="宋体" w:hint="eastAsia"/>
                <w:b/>
                <w:bCs/>
                <w:kern w:val="0"/>
                <w:sz w:val="20"/>
                <w:szCs w:val="20"/>
              </w:rPr>
              <w:t>标的名称</w:t>
            </w:r>
          </w:p>
        </w:tc>
        <w:tc>
          <w:tcPr>
            <w:tcW w:w="795" w:type="dxa"/>
            <w:vAlign w:val="center"/>
          </w:tcPr>
          <w:p w14:paraId="2003537A" w14:textId="77777777" w:rsidR="0005136F" w:rsidRDefault="0005136F" w:rsidP="00112A38">
            <w:pPr>
              <w:widowControl/>
              <w:jc w:val="left"/>
              <w:rPr>
                <w:rFonts w:ascii="宋体" w:hAnsi="宋体" w:cs="宋体"/>
                <w:b/>
                <w:bCs/>
                <w:kern w:val="0"/>
                <w:sz w:val="20"/>
                <w:szCs w:val="20"/>
              </w:rPr>
            </w:pPr>
            <w:r>
              <w:rPr>
                <w:rFonts w:ascii="宋体" w:hAnsi="宋体" w:cs="宋体" w:hint="eastAsia"/>
                <w:b/>
                <w:bCs/>
                <w:kern w:val="0"/>
                <w:sz w:val="20"/>
                <w:szCs w:val="20"/>
              </w:rPr>
              <w:t>采购</w:t>
            </w:r>
            <w:proofErr w:type="gramStart"/>
            <w:r>
              <w:rPr>
                <w:rFonts w:ascii="宋体" w:hAnsi="宋体" w:cs="宋体" w:hint="eastAsia"/>
                <w:b/>
                <w:bCs/>
                <w:kern w:val="0"/>
                <w:sz w:val="20"/>
                <w:szCs w:val="20"/>
              </w:rPr>
              <w:t>包预算</w:t>
            </w:r>
            <w:proofErr w:type="gramEnd"/>
            <w:r>
              <w:rPr>
                <w:rFonts w:ascii="宋体" w:hAnsi="宋体" w:cs="宋体" w:hint="eastAsia"/>
                <w:b/>
                <w:bCs/>
                <w:kern w:val="0"/>
                <w:sz w:val="20"/>
                <w:szCs w:val="20"/>
              </w:rPr>
              <w:t>金额</w:t>
            </w:r>
            <w:r>
              <w:rPr>
                <w:rFonts w:ascii="宋体" w:hAnsi="宋体" w:cs="宋体" w:hint="eastAsia"/>
                <w:b/>
                <w:bCs/>
                <w:kern w:val="0"/>
                <w:sz w:val="20"/>
                <w:szCs w:val="20"/>
              </w:rPr>
              <w:br/>
              <w:t>（万元）</w:t>
            </w:r>
          </w:p>
        </w:tc>
        <w:tc>
          <w:tcPr>
            <w:tcW w:w="490" w:type="dxa"/>
            <w:noWrap/>
            <w:vAlign w:val="center"/>
          </w:tcPr>
          <w:p w14:paraId="3AA63A66" w14:textId="77777777" w:rsidR="0005136F" w:rsidRDefault="0005136F" w:rsidP="00112A38">
            <w:pPr>
              <w:widowControl/>
              <w:jc w:val="center"/>
              <w:rPr>
                <w:rFonts w:ascii="宋体" w:hAnsi="宋体" w:cs="宋体"/>
                <w:b/>
                <w:bCs/>
                <w:kern w:val="0"/>
                <w:sz w:val="20"/>
                <w:szCs w:val="20"/>
              </w:rPr>
            </w:pPr>
            <w:r>
              <w:rPr>
                <w:rFonts w:ascii="宋体" w:hAnsi="宋体" w:cs="宋体" w:hint="eastAsia"/>
                <w:b/>
                <w:bCs/>
                <w:kern w:val="0"/>
                <w:sz w:val="20"/>
                <w:szCs w:val="20"/>
              </w:rPr>
              <w:t>单位</w:t>
            </w:r>
          </w:p>
        </w:tc>
        <w:tc>
          <w:tcPr>
            <w:tcW w:w="920" w:type="dxa"/>
            <w:noWrap/>
            <w:vAlign w:val="center"/>
          </w:tcPr>
          <w:p w14:paraId="161B350C" w14:textId="77777777" w:rsidR="0005136F" w:rsidRDefault="0005136F" w:rsidP="00112A38">
            <w:pPr>
              <w:widowControl/>
              <w:jc w:val="left"/>
              <w:rPr>
                <w:rFonts w:ascii="宋体" w:hAnsi="宋体" w:cs="宋体"/>
                <w:b/>
                <w:bCs/>
                <w:kern w:val="0"/>
                <w:sz w:val="20"/>
                <w:szCs w:val="20"/>
              </w:rPr>
            </w:pPr>
            <w:r>
              <w:rPr>
                <w:rFonts w:ascii="宋体" w:hAnsi="宋体" w:cs="宋体" w:hint="eastAsia"/>
                <w:b/>
                <w:bCs/>
                <w:kern w:val="0"/>
                <w:sz w:val="20"/>
                <w:szCs w:val="20"/>
              </w:rPr>
              <w:t>数量</w:t>
            </w:r>
          </w:p>
        </w:tc>
        <w:tc>
          <w:tcPr>
            <w:tcW w:w="3400" w:type="dxa"/>
            <w:noWrap/>
            <w:vAlign w:val="center"/>
          </w:tcPr>
          <w:p w14:paraId="2CCEC69B" w14:textId="77777777" w:rsidR="0005136F" w:rsidRDefault="0005136F" w:rsidP="00112A38">
            <w:pPr>
              <w:widowControl/>
              <w:jc w:val="left"/>
              <w:rPr>
                <w:rFonts w:ascii="宋体" w:hAnsi="宋体" w:cs="宋体"/>
                <w:b/>
                <w:bCs/>
                <w:kern w:val="0"/>
                <w:sz w:val="20"/>
                <w:szCs w:val="20"/>
              </w:rPr>
            </w:pPr>
            <w:r>
              <w:rPr>
                <w:rFonts w:ascii="宋体" w:hAnsi="宋体" w:cs="宋体" w:hint="eastAsia"/>
                <w:b/>
                <w:bCs/>
                <w:kern w:val="0"/>
                <w:sz w:val="20"/>
                <w:szCs w:val="20"/>
              </w:rPr>
              <w:t>简要技术需求或服务要求</w:t>
            </w:r>
          </w:p>
        </w:tc>
      </w:tr>
      <w:tr w:rsidR="0005136F" w14:paraId="45642355" w14:textId="77777777" w:rsidTr="00112A38">
        <w:trPr>
          <w:trHeight w:val="240"/>
        </w:trPr>
        <w:tc>
          <w:tcPr>
            <w:tcW w:w="800" w:type="dxa"/>
            <w:vMerge w:val="restart"/>
            <w:noWrap/>
            <w:vAlign w:val="center"/>
          </w:tcPr>
          <w:p w14:paraId="615FCC7A" w14:textId="77777777" w:rsidR="0005136F" w:rsidRDefault="0005136F" w:rsidP="00112A38">
            <w:pPr>
              <w:widowControl/>
              <w:jc w:val="center"/>
              <w:rPr>
                <w:rFonts w:ascii="宋体" w:hAnsi="宋体" w:cs="宋体"/>
                <w:kern w:val="0"/>
                <w:sz w:val="20"/>
                <w:szCs w:val="20"/>
              </w:rPr>
            </w:pPr>
            <w:r>
              <w:rPr>
                <w:rFonts w:ascii="宋体" w:hAnsi="宋体" w:cs="宋体" w:hint="eastAsia"/>
                <w:kern w:val="0"/>
                <w:sz w:val="20"/>
                <w:szCs w:val="20"/>
              </w:rPr>
              <w:t>1</w:t>
            </w:r>
          </w:p>
        </w:tc>
        <w:tc>
          <w:tcPr>
            <w:tcW w:w="2375" w:type="dxa"/>
            <w:vAlign w:val="center"/>
          </w:tcPr>
          <w:p w14:paraId="33344F65" w14:textId="77777777" w:rsidR="0005136F" w:rsidRDefault="0005136F" w:rsidP="00112A38">
            <w:pPr>
              <w:widowControl/>
              <w:jc w:val="left"/>
              <w:rPr>
                <w:rFonts w:ascii="宋体" w:hAnsi="宋体" w:cs="宋体"/>
                <w:kern w:val="0"/>
                <w:sz w:val="20"/>
                <w:szCs w:val="20"/>
              </w:rPr>
            </w:pPr>
            <w:r>
              <w:rPr>
                <w:rFonts w:ascii="宋体" w:hAnsi="宋体" w:cs="宋体" w:hint="eastAsia"/>
                <w:kern w:val="0"/>
                <w:sz w:val="20"/>
                <w:szCs w:val="20"/>
              </w:rPr>
              <w:t>消防设施、电气防火检测</w:t>
            </w:r>
          </w:p>
        </w:tc>
        <w:tc>
          <w:tcPr>
            <w:tcW w:w="795" w:type="dxa"/>
            <w:vMerge w:val="restart"/>
            <w:vAlign w:val="center"/>
          </w:tcPr>
          <w:p w14:paraId="78D69ED1" w14:textId="77777777" w:rsidR="0005136F" w:rsidRDefault="0005136F" w:rsidP="00112A38">
            <w:pPr>
              <w:widowControl/>
              <w:jc w:val="center"/>
              <w:rPr>
                <w:rFonts w:ascii="宋体" w:hAnsi="宋体" w:cs="宋体"/>
                <w:kern w:val="0"/>
                <w:sz w:val="20"/>
                <w:szCs w:val="20"/>
              </w:rPr>
            </w:pPr>
            <w:r>
              <w:rPr>
                <w:rFonts w:ascii="宋体" w:hAnsi="宋体" w:cs="宋体"/>
                <w:kern w:val="0"/>
                <w:sz w:val="20"/>
                <w:szCs w:val="20"/>
              </w:rPr>
              <w:t>140.2333</w:t>
            </w:r>
          </w:p>
        </w:tc>
        <w:tc>
          <w:tcPr>
            <w:tcW w:w="490" w:type="dxa"/>
            <w:noWrap/>
            <w:vAlign w:val="center"/>
          </w:tcPr>
          <w:p w14:paraId="5C97C2EB" w14:textId="77777777" w:rsidR="0005136F" w:rsidRDefault="0005136F" w:rsidP="00112A38">
            <w:pPr>
              <w:widowControl/>
              <w:jc w:val="center"/>
              <w:rPr>
                <w:rFonts w:ascii="宋体" w:hAnsi="宋体" w:cs="宋体"/>
                <w:kern w:val="0"/>
                <w:sz w:val="20"/>
                <w:szCs w:val="20"/>
              </w:rPr>
            </w:pPr>
            <w:r>
              <w:rPr>
                <w:rFonts w:ascii="宋体" w:hAnsi="宋体" w:cs="宋体"/>
                <w:kern w:val="0"/>
                <w:sz w:val="20"/>
                <w:szCs w:val="20"/>
              </w:rPr>
              <w:t>项</w:t>
            </w:r>
          </w:p>
        </w:tc>
        <w:tc>
          <w:tcPr>
            <w:tcW w:w="920" w:type="dxa"/>
            <w:noWrap/>
            <w:vAlign w:val="center"/>
          </w:tcPr>
          <w:p w14:paraId="451D891D" w14:textId="77777777" w:rsidR="0005136F" w:rsidRDefault="0005136F" w:rsidP="00112A38">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921EBEA" w14:textId="77777777" w:rsidR="0005136F" w:rsidRDefault="0005136F" w:rsidP="00112A38">
            <w:pPr>
              <w:widowControl/>
              <w:jc w:val="left"/>
              <w:rPr>
                <w:rFonts w:ascii="宋体" w:hAnsi="宋体" w:cs="宋体"/>
                <w:kern w:val="0"/>
                <w:sz w:val="20"/>
                <w:szCs w:val="20"/>
              </w:rPr>
            </w:pPr>
            <w:r>
              <w:rPr>
                <w:rFonts w:ascii="宋体" w:hAnsi="宋体" w:cs="宋体" w:hint="eastAsia"/>
                <w:kern w:val="0"/>
                <w:sz w:val="20"/>
                <w:szCs w:val="20"/>
              </w:rPr>
              <w:t>供应商每年对采购人的项目进行一次消防设施、电气防火检测提供检测服务，并出具检测报告，对检测发现的隐患提出整改建议和方案。服务标准依据《建筑消防设施维护保养技术规范》（DB11/T3035-2023）、《建筑消防设施检测服务规范》（DB11/T3034—2023）执行</w:t>
            </w:r>
          </w:p>
        </w:tc>
      </w:tr>
      <w:tr w:rsidR="0005136F" w14:paraId="64416A9F" w14:textId="77777777" w:rsidTr="00112A38">
        <w:trPr>
          <w:trHeight w:val="240"/>
        </w:trPr>
        <w:tc>
          <w:tcPr>
            <w:tcW w:w="800" w:type="dxa"/>
            <w:vMerge/>
            <w:noWrap/>
            <w:vAlign w:val="center"/>
          </w:tcPr>
          <w:p w14:paraId="2DAC5DFB" w14:textId="77777777" w:rsidR="0005136F" w:rsidRDefault="0005136F" w:rsidP="00112A38">
            <w:pPr>
              <w:widowControl/>
              <w:jc w:val="center"/>
              <w:rPr>
                <w:rFonts w:ascii="宋体" w:hAnsi="宋体" w:cs="宋体" w:hint="eastAsia"/>
                <w:kern w:val="0"/>
                <w:sz w:val="20"/>
                <w:szCs w:val="20"/>
              </w:rPr>
            </w:pPr>
          </w:p>
        </w:tc>
        <w:tc>
          <w:tcPr>
            <w:tcW w:w="2375" w:type="dxa"/>
            <w:vAlign w:val="center"/>
          </w:tcPr>
          <w:p w14:paraId="489E2174" w14:textId="77777777" w:rsidR="0005136F" w:rsidRDefault="0005136F" w:rsidP="00112A38">
            <w:pPr>
              <w:widowControl/>
              <w:jc w:val="left"/>
              <w:rPr>
                <w:rFonts w:ascii="宋体" w:hAnsi="宋体" w:cs="宋体" w:hint="eastAsia"/>
                <w:kern w:val="0"/>
                <w:sz w:val="20"/>
                <w:szCs w:val="20"/>
              </w:rPr>
            </w:pPr>
            <w:r>
              <w:rPr>
                <w:rFonts w:ascii="宋体" w:hAnsi="宋体" w:cs="宋体" w:hint="eastAsia"/>
                <w:kern w:val="0"/>
                <w:sz w:val="20"/>
                <w:szCs w:val="20"/>
              </w:rPr>
              <w:t>消防设施设备维护保养</w:t>
            </w:r>
          </w:p>
        </w:tc>
        <w:tc>
          <w:tcPr>
            <w:tcW w:w="795" w:type="dxa"/>
            <w:vMerge/>
            <w:vAlign w:val="center"/>
          </w:tcPr>
          <w:p w14:paraId="75762C9D" w14:textId="77777777" w:rsidR="0005136F" w:rsidRDefault="0005136F" w:rsidP="00112A38">
            <w:pPr>
              <w:widowControl/>
              <w:jc w:val="center"/>
              <w:rPr>
                <w:rFonts w:ascii="宋体" w:hAnsi="宋体" w:cs="宋体" w:hint="eastAsia"/>
                <w:kern w:val="0"/>
                <w:sz w:val="20"/>
                <w:szCs w:val="20"/>
              </w:rPr>
            </w:pPr>
          </w:p>
        </w:tc>
        <w:tc>
          <w:tcPr>
            <w:tcW w:w="490" w:type="dxa"/>
            <w:noWrap/>
            <w:vAlign w:val="center"/>
          </w:tcPr>
          <w:p w14:paraId="519A7C32" w14:textId="77777777" w:rsidR="0005136F" w:rsidRDefault="0005136F" w:rsidP="00112A38">
            <w:pPr>
              <w:widowControl/>
              <w:jc w:val="center"/>
              <w:rPr>
                <w:rFonts w:ascii="宋体" w:hAnsi="宋体" w:cs="宋体"/>
                <w:kern w:val="0"/>
                <w:sz w:val="20"/>
                <w:szCs w:val="20"/>
              </w:rPr>
            </w:pPr>
            <w:r>
              <w:rPr>
                <w:rFonts w:ascii="宋体" w:hAnsi="宋体" w:cs="宋体"/>
                <w:kern w:val="0"/>
                <w:sz w:val="20"/>
                <w:szCs w:val="20"/>
              </w:rPr>
              <w:t>项</w:t>
            </w:r>
          </w:p>
        </w:tc>
        <w:tc>
          <w:tcPr>
            <w:tcW w:w="920" w:type="dxa"/>
            <w:noWrap/>
            <w:vAlign w:val="center"/>
          </w:tcPr>
          <w:p w14:paraId="2E9B5911" w14:textId="77777777" w:rsidR="0005136F" w:rsidRDefault="0005136F" w:rsidP="00112A38">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8B49EEB" w14:textId="77777777" w:rsidR="0005136F" w:rsidRDefault="0005136F" w:rsidP="00112A38">
            <w:pPr>
              <w:widowControl/>
              <w:jc w:val="left"/>
              <w:rPr>
                <w:rFonts w:ascii="宋体" w:hAnsi="宋体" w:cs="宋体" w:hint="eastAsia"/>
                <w:kern w:val="0"/>
                <w:sz w:val="20"/>
                <w:szCs w:val="20"/>
              </w:rPr>
            </w:pPr>
            <w:r>
              <w:rPr>
                <w:rFonts w:ascii="宋体" w:hAnsi="宋体" w:cs="宋体" w:hint="eastAsia"/>
                <w:kern w:val="0"/>
                <w:sz w:val="20"/>
                <w:szCs w:val="20"/>
              </w:rPr>
              <w:t>依据DB11/T 3035—2023建筑消防设施维护保养技术规范，对北京急救中心项目按照月度、季度、半年、年度开展消防设备设施维护保养工作，对消防系统故障及时维修处理，配合采购人迎接检查工作，负责对相关人员培训指导</w:t>
            </w:r>
          </w:p>
        </w:tc>
      </w:tr>
      <w:tr w:rsidR="0005136F" w14:paraId="04402031" w14:textId="77777777" w:rsidTr="00112A38">
        <w:trPr>
          <w:trHeight w:val="240"/>
        </w:trPr>
        <w:tc>
          <w:tcPr>
            <w:tcW w:w="800" w:type="dxa"/>
            <w:vMerge/>
            <w:noWrap/>
            <w:vAlign w:val="center"/>
          </w:tcPr>
          <w:p w14:paraId="3CA43A04" w14:textId="77777777" w:rsidR="0005136F" w:rsidRDefault="0005136F" w:rsidP="00112A38">
            <w:pPr>
              <w:widowControl/>
              <w:jc w:val="center"/>
              <w:rPr>
                <w:rFonts w:ascii="宋体" w:hAnsi="宋体" w:cs="宋体" w:hint="eastAsia"/>
                <w:kern w:val="0"/>
                <w:sz w:val="20"/>
                <w:szCs w:val="20"/>
              </w:rPr>
            </w:pPr>
          </w:p>
        </w:tc>
        <w:tc>
          <w:tcPr>
            <w:tcW w:w="2375" w:type="dxa"/>
            <w:vAlign w:val="center"/>
          </w:tcPr>
          <w:p w14:paraId="035286A5" w14:textId="77777777" w:rsidR="0005136F" w:rsidRDefault="0005136F" w:rsidP="00112A38">
            <w:pPr>
              <w:widowControl/>
              <w:jc w:val="left"/>
              <w:rPr>
                <w:rFonts w:ascii="宋体" w:hAnsi="宋体" w:cs="宋体" w:hint="eastAsia"/>
                <w:kern w:val="0"/>
                <w:sz w:val="20"/>
                <w:szCs w:val="20"/>
              </w:rPr>
            </w:pPr>
            <w:r>
              <w:rPr>
                <w:rFonts w:ascii="宋体" w:hAnsi="宋体" w:cs="宋体" w:hint="eastAsia"/>
                <w:kern w:val="0"/>
                <w:sz w:val="20"/>
                <w:szCs w:val="20"/>
              </w:rPr>
              <w:t>消防中控室值机</w:t>
            </w:r>
          </w:p>
        </w:tc>
        <w:tc>
          <w:tcPr>
            <w:tcW w:w="795" w:type="dxa"/>
            <w:vMerge/>
            <w:vAlign w:val="center"/>
          </w:tcPr>
          <w:p w14:paraId="10041D98" w14:textId="77777777" w:rsidR="0005136F" w:rsidRDefault="0005136F" w:rsidP="00112A38">
            <w:pPr>
              <w:widowControl/>
              <w:jc w:val="center"/>
              <w:rPr>
                <w:rFonts w:ascii="宋体" w:hAnsi="宋体" w:cs="宋体" w:hint="eastAsia"/>
                <w:kern w:val="0"/>
                <w:sz w:val="20"/>
                <w:szCs w:val="20"/>
              </w:rPr>
            </w:pPr>
          </w:p>
        </w:tc>
        <w:tc>
          <w:tcPr>
            <w:tcW w:w="490" w:type="dxa"/>
            <w:noWrap/>
            <w:vAlign w:val="center"/>
          </w:tcPr>
          <w:p w14:paraId="08F005CC" w14:textId="77777777" w:rsidR="0005136F" w:rsidRDefault="0005136F" w:rsidP="00112A38">
            <w:pPr>
              <w:widowControl/>
              <w:jc w:val="center"/>
              <w:rPr>
                <w:rFonts w:ascii="宋体" w:hAnsi="宋体" w:cs="宋体"/>
                <w:kern w:val="0"/>
                <w:sz w:val="20"/>
                <w:szCs w:val="20"/>
              </w:rPr>
            </w:pPr>
            <w:r>
              <w:rPr>
                <w:rFonts w:ascii="宋体" w:hAnsi="宋体" w:cs="宋体"/>
                <w:kern w:val="0"/>
                <w:sz w:val="20"/>
                <w:szCs w:val="20"/>
              </w:rPr>
              <w:t>项</w:t>
            </w:r>
          </w:p>
        </w:tc>
        <w:tc>
          <w:tcPr>
            <w:tcW w:w="920" w:type="dxa"/>
            <w:noWrap/>
            <w:vAlign w:val="center"/>
          </w:tcPr>
          <w:p w14:paraId="7B1B28B7" w14:textId="77777777" w:rsidR="0005136F" w:rsidRDefault="0005136F" w:rsidP="00112A38">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BF5EADE" w14:textId="77777777" w:rsidR="0005136F" w:rsidRDefault="0005136F" w:rsidP="00112A38">
            <w:pPr>
              <w:widowControl/>
              <w:jc w:val="left"/>
              <w:rPr>
                <w:rFonts w:ascii="宋体" w:hAnsi="宋体" w:cs="宋体" w:hint="eastAsia"/>
                <w:kern w:val="0"/>
                <w:sz w:val="20"/>
                <w:szCs w:val="20"/>
              </w:rPr>
            </w:pPr>
            <w:r>
              <w:rPr>
                <w:rFonts w:ascii="宋体" w:hAnsi="宋体" w:cs="宋体" w:hint="eastAsia"/>
                <w:kern w:val="0"/>
                <w:sz w:val="20"/>
                <w:szCs w:val="20"/>
              </w:rPr>
              <w:t>确保消防控制室消防设施及监控设备等24小时正常运行，且双人值班。及时发现、处理消防安全预警，保障建筑消防安全，主要围绕设备监控、应急响应、记录管理和能力维持展开</w:t>
            </w:r>
          </w:p>
        </w:tc>
      </w:tr>
    </w:tbl>
    <w:p w14:paraId="2B1FAD9A" w14:textId="77777777" w:rsidR="0005136F" w:rsidRDefault="0005136F" w:rsidP="0005136F">
      <w:pPr>
        <w:tabs>
          <w:tab w:val="left" w:pos="360"/>
        </w:tabs>
        <w:spacing w:line="360" w:lineRule="auto"/>
        <w:ind w:left="480"/>
        <w:outlineLvl w:val="1"/>
        <w:rPr>
          <w:rFonts w:ascii="宋体" w:hAnsi="宋体" w:cs="宋体" w:hint="eastAsia"/>
          <w:b/>
          <w:sz w:val="24"/>
        </w:rPr>
      </w:pPr>
      <w:r>
        <w:rPr>
          <w:rFonts w:ascii="宋体" w:hAnsi="宋体" w:cs="宋体" w:hint="eastAsia"/>
          <w:b/>
          <w:sz w:val="24"/>
        </w:rPr>
        <w:t>注：本项目不接受进口产品投标</w:t>
      </w:r>
    </w:p>
    <w:p w14:paraId="7953B074" w14:textId="77777777" w:rsidR="0005136F" w:rsidRDefault="0005136F" w:rsidP="0005136F">
      <w:pPr>
        <w:numPr>
          <w:ilvl w:val="0"/>
          <w:numId w:val="1"/>
        </w:numPr>
        <w:tabs>
          <w:tab w:val="clear" w:pos="900"/>
          <w:tab w:val="left" w:pos="360"/>
        </w:tabs>
        <w:spacing w:line="360" w:lineRule="auto"/>
        <w:ind w:left="0" w:firstLineChars="200" w:firstLine="480"/>
        <w:outlineLvl w:val="1"/>
        <w:rPr>
          <w:rFonts w:ascii="宋体" w:hAnsi="宋体" w:cs="宋体" w:hint="eastAsia"/>
          <w:sz w:val="24"/>
          <w:u w:val="single"/>
        </w:rPr>
      </w:pPr>
      <w:r>
        <w:rPr>
          <w:rFonts w:ascii="宋体" w:hAnsi="宋体" w:cs="宋体" w:hint="eastAsia"/>
          <w:sz w:val="24"/>
        </w:rPr>
        <w:t>合同履行期限：</w:t>
      </w:r>
      <w:r>
        <w:rPr>
          <w:rFonts w:ascii="宋体" w:hAnsi="宋体" w:cs="CESI仿宋-GB2312" w:hint="eastAsia"/>
          <w:sz w:val="24"/>
        </w:rPr>
        <w:t>北京急救中心</w:t>
      </w:r>
      <w:proofErr w:type="gramStart"/>
      <w:r>
        <w:rPr>
          <w:rFonts w:ascii="宋体" w:hAnsi="宋体" w:cs="CESI仿宋-GB2312" w:hint="eastAsia"/>
          <w:sz w:val="24"/>
        </w:rPr>
        <w:t>本部消防</w:t>
      </w:r>
      <w:proofErr w:type="gramEnd"/>
      <w:r>
        <w:rPr>
          <w:rFonts w:ascii="宋体" w:hAnsi="宋体" w:cs="CESI仿宋-GB2312" w:hint="eastAsia"/>
          <w:sz w:val="24"/>
        </w:rPr>
        <w:t>维保：自合同签订生效起11个月；北京急救中心经开急救分中心消防维保：自合同签订生效起9个月；北京急救中</w:t>
      </w:r>
      <w:r>
        <w:rPr>
          <w:rFonts w:ascii="宋体" w:hAnsi="宋体" w:cs="CESI仿宋-GB2312" w:hint="eastAsia"/>
          <w:sz w:val="24"/>
        </w:rPr>
        <w:lastRenderedPageBreak/>
        <w:t>心本部中控值机：自合同签订生效起11个月；北京急救中心经开急救分中心中控值机：自合同签订生效起11个月；北京急救中心</w:t>
      </w:r>
      <w:proofErr w:type="gramStart"/>
      <w:r>
        <w:rPr>
          <w:rFonts w:ascii="宋体" w:hAnsi="宋体" w:cs="CESI仿宋-GB2312" w:hint="eastAsia"/>
          <w:sz w:val="24"/>
        </w:rPr>
        <w:t>本部消电检</w:t>
      </w:r>
      <w:proofErr w:type="gramEnd"/>
      <w:r>
        <w:rPr>
          <w:rFonts w:ascii="宋体" w:hAnsi="宋体" w:cs="CESI仿宋-GB2312" w:hint="eastAsia"/>
          <w:sz w:val="24"/>
        </w:rPr>
        <w:t>：每年服务一次；北京急救中心经开急救</w:t>
      </w:r>
      <w:proofErr w:type="gramStart"/>
      <w:r>
        <w:rPr>
          <w:rFonts w:ascii="宋体" w:hAnsi="宋体" w:cs="CESI仿宋-GB2312" w:hint="eastAsia"/>
          <w:sz w:val="24"/>
        </w:rPr>
        <w:t>分中心消电检</w:t>
      </w:r>
      <w:proofErr w:type="gramEnd"/>
      <w:r>
        <w:rPr>
          <w:rFonts w:ascii="宋体" w:hAnsi="宋体" w:cs="CESI仿宋-GB2312" w:hint="eastAsia"/>
          <w:sz w:val="24"/>
        </w:rPr>
        <w:t>：每年服务一次。</w:t>
      </w:r>
    </w:p>
    <w:p w14:paraId="1AA5453C" w14:textId="77777777" w:rsidR="0005136F" w:rsidRDefault="0005136F" w:rsidP="0005136F">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515DC246" w14:textId="77777777" w:rsidR="0005136F" w:rsidRDefault="0005136F" w:rsidP="0005136F">
      <w:pPr>
        <w:spacing w:line="360" w:lineRule="auto"/>
        <w:ind w:firstLineChars="200" w:firstLine="480"/>
        <w:rPr>
          <w:rFonts w:ascii="宋体" w:hAnsi="宋体" w:cs="宋体" w:hint="eastAsia"/>
          <w:sz w:val="24"/>
        </w:rPr>
      </w:pPr>
    </w:p>
    <w:p w14:paraId="14F2C91B" w14:textId="77777777" w:rsidR="0005136F" w:rsidRDefault="0005136F" w:rsidP="0005136F">
      <w:pPr>
        <w:pStyle w:val="2"/>
        <w:spacing w:before="0" w:line="360" w:lineRule="auto"/>
        <w:ind w:firstLineChars="200" w:firstLine="480"/>
        <w:jc w:val="left"/>
        <w:rPr>
          <w:rFonts w:ascii="宋体" w:eastAsia="宋体" w:hAnsi="宋体" w:cs="宋体" w:hint="eastAsia"/>
          <w:sz w:val="24"/>
          <w:szCs w:val="24"/>
        </w:rPr>
      </w:pPr>
      <w:bookmarkStart w:id="6" w:name="_Toc35393791"/>
      <w:bookmarkStart w:id="7" w:name="_Toc28359003"/>
      <w:bookmarkStart w:id="8" w:name="_Toc35393622"/>
      <w:bookmarkStart w:id="9" w:name="_Toc28359080"/>
      <w:r>
        <w:rPr>
          <w:rFonts w:ascii="宋体" w:eastAsia="宋体" w:hAnsi="宋体" w:cs="宋体" w:hint="eastAsia"/>
          <w:sz w:val="24"/>
          <w:szCs w:val="24"/>
        </w:rPr>
        <w:t>二、申请人的资格要求（须同时满足）</w:t>
      </w:r>
      <w:bookmarkEnd w:id="6"/>
      <w:bookmarkEnd w:id="7"/>
      <w:bookmarkEnd w:id="8"/>
      <w:bookmarkEnd w:id="9"/>
    </w:p>
    <w:p w14:paraId="4119C3D6" w14:textId="77777777" w:rsidR="0005136F" w:rsidRDefault="0005136F" w:rsidP="0005136F">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147AB6F8" w14:textId="77777777" w:rsidR="0005136F" w:rsidRDefault="0005136F" w:rsidP="0005136F">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10" w:name="_Toc28359081"/>
      <w:bookmarkStart w:id="11" w:name="_Toc28359004"/>
      <w:r>
        <w:rPr>
          <w:rFonts w:ascii="宋体" w:hAnsi="宋体" w:cs="宋体" w:hint="eastAsia"/>
          <w:sz w:val="24"/>
        </w:rPr>
        <w:t>落实政府采购政策需满足的资格要求：</w:t>
      </w:r>
    </w:p>
    <w:p w14:paraId="42CA13D9" w14:textId="77777777" w:rsidR="0005136F" w:rsidRDefault="0005136F" w:rsidP="0005136F">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5D6837CF" w14:textId="77777777" w:rsidR="0005136F" w:rsidRDefault="0005136F" w:rsidP="0005136F">
      <w:pPr>
        <w:spacing w:line="360" w:lineRule="auto"/>
        <w:ind w:firstLineChars="200" w:firstLine="480"/>
        <w:rPr>
          <w:rFonts w:ascii="宋体" w:hAnsi="宋体" w:cs="宋体" w:hint="eastAsia"/>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0231E116" w14:textId="77777777" w:rsidR="0005136F" w:rsidRDefault="0005136F" w:rsidP="0005136F">
      <w:pPr>
        <w:spacing w:line="360" w:lineRule="auto"/>
        <w:ind w:firstLineChars="200" w:firstLine="480"/>
        <w:rPr>
          <w:rFonts w:ascii="宋体" w:hAnsi="宋体" w:cs="宋体" w:hint="eastAsia"/>
          <w:sz w:val="24"/>
        </w:rPr>
      </w:pPr>
      <w:r>
        <w:rPr>
          <w:rFonts w:ascii="宋体" w:hAnsi="宋体" w:cs="宋体" w:hint="eastAsia"/>
          <w:sz w:val="24"/>
        </w:rPr>
        <w:t>■本项目专门面向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4E94B726" w14:textId="77777777" w:rsidR="0005136F" w:rsidRDefault="0005136F" w:rsidP="0005136F">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A430273" w14:textId="77777777" w:rsidR="0005136F" w:rsidRDefault="0005136F" w:rsidP="0005136F">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37C1D7DC" w14:textId="77777777" w:rsidR="0005136F" w:rsidRDefault="0005136F" w:rsidP="0005136F">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2282E3D9" w14:textId="77777777" w:rsidR="0005136F" w:rsidRDefault="0005136F" w:rsidP="0005136F">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126BB5E8" w14:textId="77777777" w:rsidR="0005136F" w:rsidRDefault="0005136F" w:rsidP="0005136F">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492E2FFD" w14:textId="77777777" w:rsidR="0005136F" w:rsidRDefault="0005136F" w:rsidP="0005136F">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0BF3EB48" w14:textId="77777777" w:rsidR="0005136F" w:rsidRDefault="0005136F" w:rsidP="0005136F">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本项目是否接受分支机构参与投标：□是   ■否；</w:t>
      </w:r>
    </w:p>
    <w:p w14:paraId="2795F1FD" w14:textId="77777777" w:rsidR="0005136F" w:rsidRDefault="0005136F" w:rsidP="0005136F">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i/>
          <w:iCs/>
          <w:sz w:val="24"/>
          <w:u w:val="single"/>
        </w:rPr>
      </w:pPr>
      <w:r>
        <w:rPr>
          <w:rFonts w:ascii="宋体" w:hAnsi="宋体" w:cs="宋体" w:hint="eastAsia"/>
          <w:sz w:val="24"/>
        </w:rPr>
        <w:t>其他特定资格要求（如有）：消防技术服务机构应当将机构和从业人员的基本信息，以及消防技术服务项目情况录入社会消防技术服务信息系统 。</w:t>
      </w:r>
    </w:p>
    <w:p w14:paraId="3E713FAA" w14:textId="77777777" w:rsidR="0005136F" w:rsidRDefault="0005136F" w:rsidP="0005136F">
      <w:pPr>
        <w:pStyle w:val="2"/>
        <w:widowControl/>
        <w:spacing w:before="0" w:line="360" w:lineRule="auto"/>
        <w:ind w:firstLineChars="200" w:firstLine="480"/>
        <w:jc w:val="left"/>
        <w:rPr>
          <w:rFonts w:ascii="宋体" w:eastAsia="宋体" w:hAnsi="宋体" w:cs="宋体" w:hint="eastAsia"/>
          <w:sz w:val="24"/>
          <w:szCs w:val="24"/>
        </w:rPr>
      </w:pPr>
      <w:bookmarkStart w:id="12" w:name="_Toc35393792"/>
      <w:bookmarkStart w:id="13" w:name="_Toc35393623"/>
      <w:bookmarkEnd w:id="10"/>
      <w:bookmarkEnd w:id="11"/>
      <w:r>
        <w:rPr>
          <w:rFonts w:ascii="宋体" w:eastAsia="宋体" w:hAnsi="宋体" w:cs="宋体" w:hint="eastAsia"/>
          <w:sz w:val="24"/>
          <w:szCs w:val="24"/>
        </w:rPr>
        <w:t>三、获取招标文件</w:t>
      </w:r>
      <w:bookmarkEnd w:id="12"/>
      <w:bookmarkEnd w:id="13"/>
    </w:p>
    <w:p w14:paraId="19A444E9" w14:textId="77777777" w:rsidR="0005136F" w:rsidRDefault="0005136F" w:rsidP="0005136F">
      <w:pPr>
        <w:numPr>
          <w:ilvl w:val="0"/>
          <w:numId w:val="3"/>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t>时间：</w:t>
      </w:r>
      <w:r>
        <w:rPr>
          <w:rFonts w:ascii="宋体" w:hAnsi="宋体" w:cs="宋体" w:hint="eastAsia"/>
          <w:color w:val="FF0000"/>
          <w:sz w:val="24"/>
          <w:lang w:bidi="ar"/>
        </w:rPr>
        <w:t>2026年_1_月_30_日至2026年_2_月_6_日</w:t>
      </w:r>
      <w:r>
        <w:rPr>
          <w:rFonts w:ascii="宋体" w:hAnsi="宋体" w:cs="宋体" w:hint="eastAsia"/>
          <w:sz w:val="24"/>
          <w:lang w:bidi="ar"/>
        </w:rPr>
        <w:t>，每天上午9:00至11:30，下午13:30至16:30（北京时间，法定节假日除外）。</w:t>
      </w:r>
    </w:p>
    <w:p w14:paraId="4DF4648D" w14:textId="77777777" w:rsidR="0005136F" w:rsidRDefault="0005136F" w:rsidP="0005136F">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lang w:bidi="ar"/>
        </w:rPr>
        <w:t>地点：北京市政府采购电子交易平台</w:t>
      </w:r>
    </w:p>
    <w:p w14:paraId="33C2611F" w14:textId="77777777" w:rsidR="0005136F" w:rsidRDefault="0005136F" w:rsidP="0005136F">
      <w:pPr>
        <w:numPr>
          <w:ilvl w:val="0"/>
          <w:numId w:val="3"/>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lastRenderedPageBreak/>
        <w:t>方式：</w:t>
      </w: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CA数字认证证书登录北京市政府采购电子交易平台（http://zbcg-bjzc.zhongcy.com/bjczj-portal-site/index.html#/home）获取电子版招标文件。</w:t>
      </w:r>
    </w:p>
    <w:p w14:paraId="4314AB51" w14:textId="77777777" w:rsidR="0005136F" w:rsidRDefault="0005136F" w:rsidP="0005136F">
      <w:pPr>
        <w:numPr>
          <w:ilvl w:val="0"/>
          <w:numId w:val="3"/>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t>售价：0元。</w:t>
      </w:r>
    </w:p>
    <w:p w14:paraId="0AFD2017" w14:textId="77777777" w:rsidR="0005136F" w:rsidRDefault="0005136F" w:rsidP="0005136F">
      <w:pPr>
        <w:tabs>
          <w:tab w:val="left" w:pos="900"/>
          <w:tab w:val="left" w:pos="1980"/>
        </w:tabs>
        <w:spacing w:line="360" w:lineRule="auto"/>
        <w:ind w:firstLineChars="200" w:firstLine="480"/>
        <w:rPr>
          <w:rFonts w:ascii="宋体" w:hAnsi="宋体" w:cs="宋体" w:hint="eastAsia"/>
          <w:sz w:val="24"/>
        </w:rPr>
      </w:pPr>
    </w:p>
    <w:p w14:paraId="2BC4C7C8" w14:textId="77777777" w:rsidR="0005136F" w:rsidRDefault="0005136F" w:rsidP="0005136F">
      <w:pPr>
        <w:pStyle w:val="2"/>
        <w:widowControl/>
        <w:spacing w:before="0" w:line="360" w:lineRule="auto"/>
        <w:ind w:firstLineChars="200" w:firstLine="480"/>
        <w:jc w:val="left"/>
        <w:rPr>
          <w:rFonts w:ascii="宋体" w:eastAsia="宋体" w:hAnsi="宋体" w:cs="宋体"/>
          <w:sz w:val="24"/>
          <w:szCs w:val="24"/>
        </w:rPr>
      </w:pPr>
      <w:bookmarkStart w:id="14" w:name="_Toc28359005"/>
      <w:bookmarkStart w:id="15" w:name="_Toc35393624"/>
      <w:bookmarkStart w:id="16" w:name="_Toc28359082"/>
      <w:bookmarkStart w:id="17" w:name="_Toc35393793"/>
      <w:r>
        <w:rPr>
          <w:rFonts w:ascii="宋体" w:eastAsia="宋体" w:hAnsi="宋体" w:cs="宋体" w:hint="eastAsia"/>
          <w:sz w:val="24"/>
          <w:szCs w:val="24"/>
        </w:rPr>
        <w:t>四、</w:t>
      </w:r>
      <w:bookmarkEnd w:id="14"/>
      <w:bookmarkEnd w:id="15"/>
      <w:bookmarkEnd w:id="16"/>
      <w:bookmarkEnd w:id="17"/>
      <w:r>
        <w:rPr>
          <w:rFonts w:ascii="宋体" w:eastAsia="宋体" w:hAnsi="宋体" w:cs="宋体" w:hint="eastAsia"/>
          <w:sz w:val="24"/>
          <w:szCs w:val="24"/>
        </w:rPr>
        <w:t>电子投标、开标、解密时间及地点</w:t>
      </w:r>
    </w:p>
    <w:p w14:paraId="37310AB0" w14:textId="77777777" w:rsidR="0005136F" w:rsidRDefault="0005136F" w:rsidP="0005136F">
      <w:pPr>
        <w:spacing w:line="360" w:lineRule="auto"/>
        <w:ind w:firstLineChars="200" w:firstLine="480"/>
        <w:rPr>
          <w:rFonts w:ascii="宋体" w:hAnsi="宋体" w:cs="宋体"/>
          <w:bCs/>
          <w:sz w:val="24"/>
          <w:u w:val="single"/>
        </w:rPr>
      </w:pPr>
      <w:r>
        <w:rPr>
          <w:rFonts w:ascii="宋体" w:hAnsi="宋体" w:cs="宋体" w:hint="eastAsia"/>
          <w:sz w:val="24"/>
        </w:rPr>
        <w:t>1.</w:t>
      </w:r>
      <w:r>
        <w:rPr>
          <w:rFonts w:ascii="宋体" w:hAnsi="宋体" w:cs="宋体" w:hint="eastAsia"/>
          <w:sz w:val="24"/>
        </w:rPr>
        <w:tab/>
        <w:t>电子投标截止时间、开标时间：</w:t>
      </w:r>
      <w:r>
        <w:rPr>
          <w:rFonts w:ascii="宋体" w:hAnsi="宋体" w:cs="宋体" w:hint="eastAsia"/>
          <w:color w:val="FF0000"/>
          <w:sz w:val="24"/>
        </w:rPr>
        <w:t>2026年_2_月_26_日14点00分</w:t>
      </w:r>
      <w:r>
        <w:rPr>
          <w:rFonts w:ascii="宋体" w:hAnsi="宋体" w:cs="宋体" w:hint="eastAsia"/>
          <w:bCs/>
          <w:sz w:val="24"/>
        </w:rPr>
        <w:t>（北京时间）</w:t>
      </w:r>
      <w:r>
        <w:rPr>
          <w:rFonts w:ascii="宋体" w:hAnsi="宋体" w:cs="宋体" w:hint="eastAsia"/>
          <w:iCs/>
          <w:sz w:val="24"/>
        </w:rPr>
        <w:t>。</w:t>
      </w:r>
    </w:p>
    <w:p w14:paraId="6F73E344"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2.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4BE2A608"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3. 开标、解密地点及方式：本项目采用远程电子开标方式，由投标人自行对电子投标文件进行解密，不接受纸质文件，无须投标人到达现场。</w:t>
      </w:r>
    </w:p>
    <w:p w14:paraId="51086456"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49FE1281"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3318C1D8"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57D15349"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1474ECDE" w14:textId="77777777" w:rsidR="0005136F" w:rsidRDefault="0005136F" w:rsidP="0005136F">
      <w:pPr>
        <w:spacing w:line="360" w:lineRule="auto"/>
        <w:ind w:firstLineChars="200" w:firstLine="480"/>
        <w:rPr>
          <w:rFonts w:ascii="宋体" w:hAnsi="宋体" w:cs="宋体" w:hint="eastAsia"/>
          <w:sz w:val="24"/>
          <w:lang w:val="zh-TW" w:bidi="ar"/>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64AFAFDA" w14:textId="77777777" w:rsidR="0005136F" w:rsidRDefault="0005136F" w:rsidP="0005136F">
      <w:pPr>
        <w:spacing w:line="360" w:lineRule="auto"/>
        <w:ind w:firstLineChars="200" w:firstLine="480"/>
        <w:rPr>
          <w:rFonts w:ascii="宋体" w:hAnsi="宋体" w:cs="宋体" w:hint="eastAsia"/>
          <w:bCs/>
          <w:sz w:val="24"/>
          <w:u w:val="single"/>
        </w:rPr>
      </w:pPr>
    </w:p>
    <w:p w14:paraId="42FA28AB" w14:textId="77777777" w:rsidR="0005136F" w:rsidRDefault="0005136F" w:rsidP="0005136F">
      <w:pPr>
        <w:pStyle w:val="2"/>
        <w:spacing w:before="0" w:line="360" w:lineRule="auto"/>
        <w:ind w:firstLineChars="200" w:firstLine="480"/>
        <w:jc w:val="left"/>
        <w:rPr>
          <w:rFonts w:ascii="宋体" w:eastAsia="宋体" w:hAnsi="宋体" w:cs="宋体" w:hint="eastAsia"/>
          <w:sz w:val="24"/>
          <w:szCs w:val="24"/>
        </w:rPr>
      </w:pPr>
      <w:bookmarkStart w:id="18" w:name="_Toc28359084"/>
      <w:bookmarkStart w:id="19" w:name="_Toc35393794"/>
      <w:bookmarkStart w:id="20" w:name="_Toc28359007"/>
      <w:bookmarkStart w:id="21" w:name="_Toc35393625"/>
      <w:r>
        <w:rPr>
          <w:rFonts w:ascii="宋体" w:eastAsia="宋体" w:hAnsi="宋体" w:cs="宋体" w:hint="eastAsia"/>
          <w:sz w:val="24"/>
          <w:szCs w:val="24"/>
        </w:rPr>
        <w:t>五、公告期限</w:t>
      </w:r>
      <w:bookmarkEnd w:id="18"/>
      <w:bookmarkEnd w:id="19"/>
      <w:bookmarkEnd w:id="20"/>
      <w:bookmarkEnd w:id="21"/>
    </w:p>
    <w:p w14:paraId="11F7063C" w14:textId="77777777" w:rsidR="0005136F" w:rsidRDefault="0005136F" w:rsidP="0005136F">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4CB6E4AB" w14:textId="77777777" w:rsidR="0005136F" w:rsidRDefault="0005136F" w:rsidP="0005136F">
      <w:pPr>
        <w:spacing w:line="360" w:lineRule="auto"/>
        <w:ind w:firstLineChars="200" w:firstLine="480"/>
        <w:rPr>
          <w:rFonts w:ascii="宋体" w:hAnsi="宋体" w:cs="宋体" w:hint="eastAsia"/>
          <w:kern w:val="0"/>
          <w:sz w:val="24"/>
        </w:rPr>
      </w:pPr>
    </w:p>
    <w:p w14:paraId="1F6F48CB" w14:textId="77777777" w:rsidR="0005136F" w:rsidRDefault="0005136F" w:rsidP="0005136F">
      <w:pPr>
        <w:pStyle w:val="2"/>
        <w:spacing w:before="0" w:line="360" w:lineRule="auto"/>
        <w:ind w:firstLineChars="200" w:firstLine="480"/>
        <w:jc w:val="left"/>
        <w:rPr>
          <w:rFonts w:ascii="宋体" w:eastAsia="宋体" w:hAnsi="宋体" w:cs="宋体" w:hint="eastAsia"/>
          <w:sz w:val="24"/>
          <w:szCs w:val="24"/>
        </w:rPr>
      </w:pPr>
      <w:bookmarkStart w:id="22" w:name="_Toc35393795"/>
      <w:bookmarkStart w:id="23" w:name="_Toc35393626"/>
      <w:r>
        <w:rPr>
          <w:rFonts w:ascii="宋体" w:eastAsia="宋体" w:hAnsi="宋体" w:cs="宋体" w:hint="eastAsia"/>
          <w:sz w:val="24"/>
          <w:szCs w:val="24"/>
        </w:rPr>
        <w:t>六、其他补充事宜</w:t>
      </w:r>
      <w:bookmarkEnd w:id="22"/>
      <w:bookmarkEnd w:id="23"/>
    </w:p>
    <w:p w14:paraId="0B4850F7" w14:textId="77777777" w:rsidR="0005136F" w:rsidRDefault="0005136F" w:rsidP="0005136F">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bookmarkStart w:id="24" w:name="OLE_LINK4"/>
      <w:r>
        <w:rPr>
          <w:rFonts w:ascii="宋体" w:hAnsi="宋体" w:cs="宋体" w:hint="eastAsia"/>
          <w:sz w:val="24"/>
        </w:rPr>
        <w:t>本项目需要落实的政府采购政策：《中华人民共和国政府采购法》、《关于中国环境标志产品政府采购实施的意见》、《国务院办公厅关于建立政府强制采购</w:t>
      </w:r>
      <w:r>
        <w:rPr>
          <w:rFonts w:ascii="宋体" w:hAnsi="宋体" w:cs="宋体" w:hint="eastAsia"/>
          <w:sz w:val="24"/>
        </w:rPr>
        <w:lastRenderedPageBreak/>
        <w:t>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rFonts w:ascii="宋体" w:hAnsi="宋体" w:cs="宋体" w:hint="eastAsia"/>
          <w:sz w:val="24"/>
          <w:lang w:bidi="ar"/>
        </w:rPr>
        <w:t>。</w:t>
      </w:r>
      <w:r>
        <w:rPr>
          <w:rFonts w:ascii="宋体" w:hAnsi="宋体" w:cs="宋体" w:hint="eastAsia"/>
          <w:sz w:val="24"/>
        </w:rPr>
        <w:t xml:space="preserve"> </w:t>
      </w:r>
    </w:p>
    <w:p w14:paraId="7056D690" w14:textId="77777777" w:rsidR="0005136F" w:rsidRDefault="0005136F" w:rsidP="0005136F">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b/>
          <w:sz w:val="24"/>
          <w:lang w:bidi="ar"/>
        </w:rPr>
        <w:t>（本项目不适用）</w:t>
      </w:r>
    </w:p>
    <w:p w14:paraId="4E72536A" w14:textId="77777777" w:rsidR="0005136F" w:rsidRDefault="0005136F" w:rsidP="0005136F">
      <w:pPr>
        <w:numPr>
          <w:ilvl w:val="0"/>
          <w:numId w:val="4"/>
        </w:numPr>
        <w:tabs>
          <w:tab w:val="left" w:pos="360"/>
          <w:tab w:val="left" w:pos="900"/>
        </w:tabs>
        <w:spacing w:line="360" w:lineRule="auto"/>
        <w:ind w:hanging="474"/>
        <w:outlineLvl w:val="1"/>
        <w:rPr>
          <w:rFonts w:ascii="宋体" w:hAnsi="宋体" w:cs="宋体"/>
          <w:sz w:val="24"/>
        </w:rPr>
      </w:pPr>
      <w:r>
        <w:rPr>
          <w:rFonts w:ascii="宋体" w:hAnsi="宋体" w:cs="宋体" w:hint="eastAsia"/>
          <w:sz w:val="24"/>
        </w:rPr>
        <w:t>其他事项：</w:t>
      </w:r>
    </w:p>
    <w:p w14:paraId="12F6E227"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CA数字证书或电子营业执照情况确认是否符合本项目电子化采购流程要求，如有问题，请及时联系CA认证证书及技术支持服务热线。</w:t>
      </w:r>
    </w:p>
    <w:p w14:paraId="244EA113"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CA数字证书服务热线 010-58511086、</w:t>
      </w:r>
      <w:r>
        <w:rPr>
          <w:rFonts w:ascii="宋体" w:hAnsi="宋体" w:cs="宋体"/>
          <w:sz w:val="24"/>
        </w:rPr>
        <w:t>010-58515511</w:t>
      </w:r>
    </w:p>
    <w:p w14:paraId="77862480"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14:paraId="70333117"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14:paraId="76EF4373"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14:paraId="53FB9BF8"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769B6969"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3.1.2注册</w:t>
      </w:r>
    </w:p>
    <w:p w14:paraId="4327C5B3"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67D834DF" w14:textId="77777777" w:rsidR="0005136F" w:rsidRDefault="0005136F" w:rsidP="0005136F">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14:paraId="6C714ED6"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14:paraId="51EA634C"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14:paraId="27F048AE" w14:textId="77777777" w:rsidR="0005136F" w:rsidRDefault="0005136F" w:rsidP="0005136F">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14:paraId="48210E88"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w:t>
      </w:r>
      <w:r>
        <w:rPr>
          <w:rFonts w:ascii="宋体" w:hAnsi="宋体" w:cs="宋体" w:hint="eastAsia"/>
          <w:sz w:val="24"/>
        </w:rPr>
        <w:lastRenderedPageBreak/>
        <w:t>台获取电子招标文件。</w:t>
      </w:r>
    </w:p>
    <w:p w14:paraId="373750A6"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未在规定期限内通过北京市政府采购电子交易平台获取招标/采购文件的</w:t>
      </w:r>
      <w:r>
        <w:rPr>
          <w:rFonts w:ascii="宋体" w:hAnsi="宋体" w:cs="宋体" w:hint="eastAsia"/>
          <w:b/>
          <w:sz w:val="24"/>
        </w:rPr>
        <w:t>投标按资格审查无效处理</w:t>
      </w:r>
      <w:r>
        <w:rPr>
          <w:rFonts w:ascii="宋体" w:hAnsi="宋体" w:cs="宋体" w:hint="eastAsia"/>
          <w:sz w:val="24"/>
        </w:rPr>
        <w:t>。</w:t>
      </w:r>
    </w:p>
    <w:p w14:paraId="601DB097"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3.1.5编制电子投标文件</w:t>
      </w:r>
    </w:p>
    <w:p w14:paraId="6E0C8B36"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72458835"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3.1.6提交电子投标文件</w:t>
      </w:r>
    </w:p>
    <w:p w14:paraId="7087412D"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0FDC5928" w14:textId="77777777" w:rsidR="0005136F" w:rsidRDefault="0005136F" w:rsidP="0005136F">
      <w:pPr>
        <w:spacing w:line="360" w:lineRule="auto"/>
        <w:ind w:firstLineChars="200" w:firstLine="480"/>
        <w:rPr>
          <w:rFonts w:ascii="宋体" w:hAnsi="宋体" w:cs="宋体"/>
          <w:sz w:val="24"/>
        </w:rPr>
      </w:pPr>
      <w:r>
        <w:rPr>
          <w:rFonts w:ascii="宋体" w:hAnsi="宋体" w:cs="宋体" w:hint="eastAsia"/>
          <w:sz w:val="24"/>
        </w:rPr>
        <w:t>3.1.7电子开标</w:t>
      </w:r>
    </w:p>
    <w:p w14:paraId="1355061C" w14:textId="77777777" w:rsidR="0005136F" w:rsidRDefault="0005136F" w:rsidP="0005136F">
      <w:pPr>
        <w:spacing w:line="360" w:lineRule="auto"/>
        <w:ind w:firstLineChars="200" w:firstLine="480"/>
        <w:rPr>
          <w:rFonts w:ascii="宋体" w:hAnsi="宋体" w:cs="宋体" w:hint="eastAsia"/>
          <w:sz w:val="24"/>
          <w:lang w:bidi="ar"/>
        </w:rPr>
      </w:pPr>
      <w:r>
        <w:rPr>
          <w:rFonts w:ascii="宋体" w:hAnsi="宋体" w:cs="宋体" w:hint="eastAsia"/>
          <w:sz w:val="24"/>
        </w:rPr>
        <w:t>供应商在开标地点使用 CA数字证书或电子营业执照登录北京市政府采购电子交易平台进行电子开标。</w:t>
      </w:r>
    </w:p>
    <w:bookmarkEnd w:id="24"/>
    <w:p w14:paraId="3FD82AF3" w14:textId="77777777" w:rsidR="0005136F" w:rsidRDefault="0005136F" w:rsidP="0005136F">
      <w:pPr>
        <w:spacing w:line="360" w:lineRule="auto"/>
        <w:ind w:firstLineChars="200" w:firstLine="480"/>
        <w:rPr>
          <w:rFonts w:ascii="宋体" w:hAnsi="宋体" w:cs="宋体" w:hint="eastAsia"/>
          <w:sz w:val="24"/>
        </w:rPr>
      </w:pPr>
    </w:p>
    <w:p w14:paraId="62F490C1" w14:textId="77777777" w:rsidR="0005136F" w:rsidRDefault="0005136F" w:rsidP="0005136F">
      <w:pPr>
        <w:pStyle w:val="2"/>
        <w:spacing w:before="0" w:line="360" w:lineRule="auto"/>
        <w:ind w:firstLineChars="200" w:firstLine="480"/>
        <w:jc w:val="left"/>
        <w:rPr>
          <w:rFonts w:ascii="宋体" w:eastAsia="宋体" w:hAnsi="宋体" w:cs="宋体" w:hint="eastAsia"/>
          <w:sz w:val="24"/>
          <w:szCs w:val="24"/>
        </w:rPr>
      </w:pPr>
      <w:bookmarkStart w:id="25" w:name="_Toc28359008"/>
      <w:bookmarkStart w:id="26" w:name="_Toc28359085"/>
      <w:bookmarkStart w:id="27" w:name="_Toc35393796"/>
      <w:bookmarkStart w:id="28" w:name="_Toc35393627"/>
      <w:r>
        <w:rPr>
          <w:rFonts w:ascii="宋体" w:eastAsia="宋体" w:hAnsi="宋体" w:cs="宋体" w:hint="eastAsia"/>
          <w:sz w:val="24"/>
          <w:szCs w:val="24"/>
        </w:rPr>
        <w:t>七、对本次招标提出询问，请按以下方式联系。</w:t>
      </w:r>
      <w:bookmarkEnd w:id="25"/>
      <w:bookmarkEnd w:id="26"/>
      <w:bookmarkEnd w:id="27"/>
      <w:bookmarkEnd w:id="28"/>
    </w:p>
    <w:p w14:paraId="5B622C34" w14:textId="77777777" w:rsidR="0005136F" w:rsidRDefault="0005136F" w:rsidP="0005136F">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6046BCE7" w14:textId="77777777" w:rsidR="0005136F" w:rsidRDefault="0005136F" w:rsidP="0005136F">
      <w:pPr>
        <w:spacing w:line="360" w:lineRule="auto"/>
        <w:ind w:firstLineChars="200" w:firstLine="480"/>
        <w:jc w:val="left"/>
        <w:rPr>
          <w:rFonts w:ascii="宋体" w:hAnsi="宋体" w:cs="宋体" w:hint="eastAsia"/>
          <w:sz w:val="24"/>
        </w:rPr>
      </w:pPr>
      <w:bookmarkStart w:id="29" w:name="_Toc28359009"/>
      <w:bookmarkStart w:id="30" w:name="_Toc28359086"/>
      <w:r>
        <w:rPr>
          <w:rFonts w:ascii="宋体" w:hAnsi="宋体" w:cs="宋体" w:hint="eastAsia"/>
          <w:sz w:val="24"/>
        </w:rPr>
        <w:t>名称：北京急救中心</w:t>
      </w:r>
    </w:p>
    <w:p w14:paraId="14C9C6FB" w14:textId="77777777" w:rsidR="0005136F" w:rsidRDefault="0005136F" w:rsidP="0005136F">
      <w:pPr>
        <w:spacing w:line="360" w:lineRule="auto"/>
        <w:ind w:firstLineChars="200" w:firstLine="480"/>
        <w:jc w:val="left"/>
        <w:rPr>
          <w:rFonts w:ascii="宋体" w:hAnsi="宋体" w:cs="宋体" w:hint="eastAsia"/>
          <w:sz w:val="24"/>
        </w:rPr>
      </w:pPr>
      <w:r>
        <w:rPr>
          <w:rFonts w:ascii="宋体" w:hAnsi="宋体" w:cs="宋体" w:hint="eastAsia"/>
          <w:sz w:val="24"/>
        </w:rPr>
        <w:t>地址：北京市西城区前门西大街103号</w:t>
      </w:r>
    </w:p>
    <w:p w14:paraId="1BE35597" w14:textId="77777777" w:rsidR="0005136F" w:rsidRDefault="0005136F" w:rsidP="0005136F">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w:t>
      </w:r>
      <w:bookmarkStart w:id="31" w:name="OLE_LINK2"/>
      <w:r>
        <w:rPr>
          <w:rFonts w:ascii="宋体" w:hAnsi="宋体" w:cs="宋体" w:hint="eastAsia"/>
          <w:sz w:val="24"/>
        </w:rPr>
        <w:t>张老师</w:t>
      </w:r>
      <w:bookmarkEnd w:id="31"/>
      <w:r>
        <w:rPr>
          <w:rFonts w:ascii="宋体" w:hAnsi="宋体" w:cs="宋体" w:hint="eastAsia"/>
          <w:sz w:val="24"/>
        </w:rPr>
        <w:t>，</w:t>
      </w:r>
      <w:bookmarkStart w:id="32" w:name="OLE_LINK3"/>
      <w:r>
        <w:rPr>
          <w:rFonts w:ascii="宋体" w:hAnsi="宋体" w:cs="宋体" w:hint="eastAsia"/>
          <w:sz w:val="24"/>
        </w:rPr>
        <w:t>010-66098047</w:t>
      </w:r>
      <w:bookmarkEnd w:id="32"/>
    </w:p>
    <w:p w14:paraId="7B57437D" w14:textId="77777777" w:rsidR="0005136F" w:rsidRDefault="0005136F" w:rsidP="0005136F">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9"/>
      <w:bookmarkEnd w:id="30"/>
    </w:p>
    <w:p w14:paraId="5DC5171B" w14:textId="77777777" w:rsidR="0005136F" w:rsidRDefault="0005136F" w:rsidP="0005136F">
      <w:pPr>
        <w:spacing w:line="360" w:lineRule="auto"/>
        <w:ind w:firstLineChars="200" w:firstLine="480"/>
        <w:jc w:val="left"/>
        <w:rPr>
          <w:rFonts w:ascii="宋体" w:hAnsi="宋体" w:cs="宋体" w:hint="eastAsia"/>
          <w:sz w:val="24"/>
        </w:rPr>
      </w:pPr>
      <w:bookmarkStart w:id="33" w:name="_Toc28359087"/>
      <w:bookmarkStart w:id="34"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6D145B05" w14:textId="77777777" w:rsidR="0005136F" w:rsidRDefault="0005136F" w:rsidP="0005136F">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40F4C474" w14:textId="77777777" w:rsidR="0005136F" w:rsidRDefault="0005136F" w:rsidP="0005136F">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w:t>
      </w:r>
      <w:r>
        <w:rPr>
          <w:rFonts w:hAnsi="宋体" w:cs="宋体"/>
          <w:sz w:val="24"/>
        </w:rPr>
        <w:t>吉国侠、修海龙、王东衍、吴众为、彭怡、陈博维、赵洁、姬小雪、闫文娟、孙银英、王思晨、刘京、杨晓楠、成歌、刘海英</w:t>
      </w:r>
      <w:r>
        <w:rPr>
          <w:rFonts w:ascii="宋体" w:hAnsi="宋体" w:cs="宋体" w:hint="eastAsia"/>
          <w:sz w:val="24"/>
        </w:rPr>
        <w:t>、郝路、孙佳、黄艳、陈曦、李想，010-63974645、</w:t>
      </w:r>
      <w:r>
        <w:rPr>
          <w:rFonts w:ascii="宋体" w:hAnsi="宋体" w:cs="宋体"/>
          <w:sz w:val="24"/>
        </w:rPr>
        <w:t>010-</w:t>
      </w:r>
      <w:r>
        <w:rPr>
          <w:rFonts w:ascii="宋体" w:hAnsi="宋体" w:hint="eastAsia"/>
          <w:sz w:val="24"/>
        </w:rPr>
        <w:t>63961210</w:t>
      </w:r>
    </w:p>
    <w:p w14:paraId="092176E0" w14:textId="77777777" w:rsidR="0005136F" w:rsidRDefault="0005136F" w:rsidP="0005136F">
      <w:pPr>
        <w:numPr>
          <w:ilvl w:val="0"/>
          <w:numId w:val="5"/>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33"/>
      <w:bookmarkEnd w:id="34"/>
    </w:p>
    <w:p w14:paraId="63DA35F5" w14:textId="77777777" w:rsidR="0005136F" w:rsidRDefault="0005136F" w:rsidP="0005136F">
      <w:pPr>
        <w:pStyle w:val="ae"/>
        <w:spacing w:line="360" w:lineRule="auto"/>
        <w:ind w:firstLineChars="200" w:firstLine="480"/>
        <w:rPr>
          <w:rFonts w:hAnsi="宋体" w:hint="eastAsia"/>
          <w:sz w:val="24"/>
        </w:rPr>
      </w:pPr>
      <w:r>
        <w:rPr>
          <w:rFonts w:hAnsi="宋体" w:cs="宋体"/>
          <w:sz w:val="24"/>
          <w:szCs w:val="24"/>
        </w:rPr>
        <w:lastRenderedPageBreak/>
        <w:t>项目联系人：</w:t>
      </w:r>
      <w:bookmarkStart w:id="35" w:name="OLE_LINK1"/>
      <w:r>
        <w:rPr>
          <w:rFonts w:hAnsi="宋体" w:cs="宋体"/>
          <w:sz w:val="24"/>
        </w:rPr>
        <w:t>吉国侠、修海龙、王东衍、吴众为、彭怡、陈博维、赵洁、姬小雪、闫文娟、孙银英、王思晨、刘京、杨晓楠、成歌、刘海英</w:t>
      </w:r>
      <w:r>
        <w:rPr>
          <w:rFonts w:hAnsi="宋体" w:cs="宋体" w:hint="eastAsia"/>
          <w:sz w:val="24"/>
        </w:rPr>
        <w:t>、郝路、孙佳、黄艳、陈曦、李想</w:t>
      </w:r>
      <w:bookmarkEnd w:id="35"/>
      <w:r>
        <w:rPr>
          <w:rFonts w:hAnsi="宋体" w:cs="宋体" w:hint="eastAsia"/>
          <w:sz w:val="24"/>
          <w:szCs w:val="24"/>
        </w:rPr>
        <w:t>，</w:t>
      </w:r>
      <w:r>
        <w:rPr>
          <w:rFonts w:hAnsi="宋体" w:cs="宋体"/>
          <w:sz w:val="24"/>
          <w:szCs w:val="24"/>
        </w:rPr>
        <w:t>电话：010-63974645、</w:t>
      </w:r>
      <w:r>
        <w:rPr>
          <w:rFonts w:hAnsi="宋体" w:cs="宋体"/>
          <w:sz w:val="24"/>
        </w:rPr>
        <w:t>010-</w:t>
      </w:r>
      <w:r>
        <w:rPr>
          <w:rFonts w:hAnsi="宋体" w:hint="eastAsia"/>
          <w:sz w:val="24"/>
        </w:rPr>
        <w:t>63961210</w:t>
      </w:r>
    </w:p>
    <w:p w14:paraId="4554D5E4" w14:textId="2E72CEBF" w:rsidR="00856F8C" w:rsidRDefault="00856F8C" w:rsidP="0005136F"/>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ESI仿宋-GB2312">
    <w:altName w:val="微软雅黑"/>
    <w:charset w:val="86"/>
    <w:family w:val="auto"/>
    <w:pitch w:val="default"/>
    <w:sig w:usb0="00000000" w:usb1="084F6CF8" w:usb2="00000010"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i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0A"/>
    <w:multiLevelType w:val="multilevel"/>
    <w:tmpl w:val="000000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 w15:restartNumberingAfterBreak="0">
    <w:nsid w:val="0000001A"/>
    <w:multiLevelType w:val="multilevel"/>
    <w:tmpl w:val="0000001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 w15:restartNumberingAfterBreak="0">
    <w:nsid w:val="00000023"/>
    <w:multiLevelType w:val="multilevel"/>
    <w:tmpl w:val="00000023"/>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1034309028">
    <w:abstractNumId w:val="1"/>
  </w:num>
  <w:num w:numId="2" w16cid:durableId="1367565680">
    <w:abstractNumId w:val="0"/>
  </w:num>
  <w:num w:numId="3" w16cid:durableId="863178868">
    <w:abstractNumId w:val="3"/>
  </w:num>
  <w:num w:numId="4" w16cid:durableId="1494493929">
    <w:abstractNumId w:val="2"/>
  </w:num>
  <w:num w:numId="5" w16cid:durableId="1992950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6F"/>
    <w:rsid w:val="0005136F"/>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06E8"/>
  <w15:chartTrackingRefBased/>
  <w15:docId w15:val="{D4F1DE53-E1AA-4DA7-A48C-59A8A1A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36F"/>
    <w:pPr>
      <w:widowControl w:val="0"/>
      <w:jc w:val="both"/>
    </w:pPr>
    <w:rPr>
      <w:rFonts w:ascii="Calibri" w:eastAsia="宋体" w:hAnsi="Calibri" w:cs="Times New Roman"/>
      <w:szCs w:val="24"/>
    </w:rPr>
  </w:style>
  <w:style w:type="paragraph" w:styleId="1">
    <w:name w:val="heading 1"/>
    <w:basedOn w:val="a"/>
    <w:next w:val="a"/>
    <w:link w:val="10"/>
    <w:uiPriority w:val="9"/>
    <w:qFormat/>
    <w:rsid w:val="000513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0513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513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513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5136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5136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5136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36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5136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3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513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513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5136F"/>
    <w:rPr>
      <w:rFonts w:cstheme="majorBidi"/>
      <w:color w:val="0F4761" w:themeColor="accent1" w:themeShade="BF"/>
      <w:sz w:val="28"/>
      <w:szCs w:val="28"/>
    </w:rPr>
  </w:style>
  <w:style w:type="character" w:customStyle="1" w:styleId="50">
    <w:name w:val="标题 5 字符"/>
    <w:basedOn w:val="a0"/>
    <w:link w:val="5"/>
    <w:uiPriority w:val="9"/>
    <w:semiHidden/>
    <w:rsid w:val="0005136F"/>
    <w:rPr>
      <w:rFonts w:cstheme="majorBidi"/>
      <w:color w:val="0F4761" w:themeColor="accent1" w:themeShade="BF"/>
      <w:sz w:val="24"/>
      <w:szCs w:val="24"/>
    </w:rPr>
  </w:style>
  <w:style w:type="character" w:customStyle="1" w:styleId="60">
    <w:name w:val="标题 6 字符"/>
    <w:basedOn w:val="a0"/>
    <w:link w:val="6"/>
    <w:uiPriority w:val="9"/>
    <w:semiHidden/>
    <w:rsid w:val="0005136F"/>
    <w:rPr>
      <w:rFonts w:cstheme="majorBidi"/>
      <w:b/>
      <w:bCs/>
      <w:color w:val="0F4761" w:themeColor="accent1" w:themeShade="BF"/>
    </w:rPr>
  </w:style>
  <w:style w:type="character" w:customStyle="1" w:styleId="70">
    <w:name w:val="标题 7 字符"/>
    <w:basedOn w:val="a0"/>
    <w:link w:val="7"/>
    <w:uiPriority w:val="9"/>
    <w:semiHidden/>
    <w:rsid w:val="0005136F"/>
    <w:rPr>
      <w:rFonts w:cstheme="majorBidi"/>
      <w:b/>
      <w:bCs/>
      <w:color w:val="595959" w:themeColor="text1" w:themeTint="A6"/>
    </w:rPr>
  </w:style>
  <w:style w:type="character" w:customStyle="1" w:styleId="80">
    <w:name w:val="标题 8 字符"/>
    <w:basedOn w:val="a0"/>
    <w:link w:val="8"/>
    <w:uiPriority w:val="9"/>
    <w:semiHidden/>
    <w:rsid w:val="0005136F"/>
    <w:rPr>
      <w:rFonts w:cstheme="majorBidi"/>
      <w:color w:val="595959" w:themeColor="text1" w:themeTint="A6"/>
    </w:rPr>
  </w:style>
  <w:style w:type="character" w:customStyle="1" w:styleId="90">
    <w:name w:val="标题 9 字符"/>
    <w:basedOn w:val="a0"/>
    <w:link w:val="9"/>
    <w:uiPriority w:val="9"/>
    <w:semiHidden/>
    <w:rsid w:val="0005136F"/>
    <w:rPr>
      <w:rFonts w:eastAsiaTheme="majorEastAsia" w:cstheme="majorBidi"/>
      <w:color w:val="595959" w:themeColor="text1" w:themeTint="A6"/>
    </w:rPr>
  </w:style>
  <w:style w:type="paragraph" w:styleId="a3">
    <w:name w:val="Title"/>
    <w:basedOn w:val="a"/>
    <w:next w:val="a"/>
    <w:link w:val="a4"/>
    <w:uiPriority w:val="10"/>
    <w:qFormat/>
    <w:rsid w:val="000513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3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3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3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36F"/>
    <w:pPr>
      <w:spacing w:before="160" w:after="160"/>
      <w:jc w:val="center"/>
    </w:pPr>
    <w:rPr>
      <w:i/>
      <w:iCs/>
      <w:color w:val="404040" w:themeColor="text1" w:themeTint="BF"/>
    </w:rPr>
  </w:style>
  <w:style w:type="character" w:customStyle="1" w:styleId="a8">
    <w:name w:val="引用 字符"/>
    <w:basedOn w:val="a0"/>
    <w:link w:val="a7"/>
    <w:uiPriority w:val="29"/>
    <w:rsid w:val="0005136F"/>
    <w:rPr>
      <w:i/>
      <w:iCs/>
      <w:color w:val="404040" w:themeColor="text1" w:themeTint="BF"/>
    </w:rPr>
  </w:style>
  <w:style w:type="paragraph" w:styleId="a9">
    <w:name w:val="List Paragraph"/>
    <w:basedOn w:val="a"/>
    <w:uiPriority w:val="34"/>
    <w:qFormat/>
    <w:rsid w:val="0005136F"/>
    <w:pPr>
      <w:ind w:left="720"/>
      <w:contextualSpacing/>
    </w:pPr>
  </w:style>
  <w:style w:type="character" w:styleId="aa">
    <w:name w:val="Intense Emphasis"/>
    <w:basedOn w:val="a0"/>
    <w:uiPriority w:val="21"/>
    <w:qFormat/>
    <w:rsid w:val="0005136F"/>
    <w:rPr>
      <w:i/>
      <w:iCs/>
      <w:color w:val="0F4761" w:themeColor="accent1" w:themeShade="BF"/>
    </w:rPr>
  </w:style>
  <w:style w:type="paragraph" w:styleId="ab">
    <w:name w:val="Intense Quote"/>
    <w:basedOn w:val="a"/>
    <w:next w:val="a"/>
    <w:link w:val="ac"/>
    <w:uiPriority w:val="30"/>
    <w:qFormat/>
    <w:rsid w:val="00051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5136F"/>
    <w:rPr>
      <w:i/>
      <w:iCs/>
      <w:color w:val="0F4761" w:themeColor="accent1" w:themeShade="BF"/>
    </w:rPr>
  </w:style>
  <w:style w:type="character" w:styleId="ad">
    <w:name w:val="Intense Reference"/>
    <w:basedOn w:val="a0"/>
    <w:uiPriority w:val="32"/>
    <w:qFormat/>
    <w:rsid w:val="0005136F"/>
    <w:rPr>
      <w:b/>
      <w:bCs/>
      <w:smallCaps/>
      <w:color w:val="0F4761" w:themeColor="accent1" w:themeShade="BF"/>
      <w:spacing w:val="5"/>
    </w:rPr>
  </w:style>
  <w:style w:type="character" w:customStyle="1" w:styleId="2Char1">
    <w:name w:val="标题 2 Char1"/>
    <w:qFormat/>
    <w:rsid w:val="0005136F"/>
    <w:rPr>
      <w:rFonts w:ascii="Arial" w:eastAsia="黑体" w:hAnsi="Arial" w:cs="Times New Roman"/>
      <w:b/>
      <w:sz w:val="30"/>
      <w:lang w:val="en-US" w:eastAsia="zh-CN" w:bidi="ar-SA"/>
    </w:rPr>
  </w:style>
  <w:style w:type="paragraph" w:styleId="ae">
    <w:name w:val="Plain Text"/>
    <w:basedOn w:val="a"/>
    <w:link w:val="af"/>
    <w:qFormat/>
    <w:rsid w:val="0005136F"/>
    <w:rPr>
      <w:rFonts w:ascii="宋体" w:hAnsi="Courier New"/>
      <w:szCs w:val="20"/>
    </w:rPr>
  </w:style>
  <w:style w:type="character" w:customStyle="1" w:styleId="af">
    <w:name w:val="纯文本 字符"/>
    <w:basedOn w:val="a0"/>
    <w:link w:val="ae"/>
    <w:rsid w:val="0005136F"/>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1694</Words>
  <Characters>1831</Characters>
  <Application>Microsoft Office Word</Application>
  <DocSecurity>0</DocSecurity>
  <Lines>183</Lines>
  <Paragraphs>220</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2026-01-30T02:26:00Z</dcterms:created>
  <dcterms:modified xsi:type="dcterms:W3CDTF">2026-01-30T02:26:00Z</dcterms:modified>
</cp:coreProperties>
</file>