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4A7" w:rsidRDefault="00C104A7" w:rsidP="00C104A7">
      <w:pPr>
        <w:snapToGrid w:val="0"/>
        <w:spacing w:line="540" w:lineRule="exact"/>
        <w:jc w:val="center"/>
        <w:outlineLvl w:val="0"/>
        <w:rPr>
          <w:b/>
          <w:sz w:val="36"/>
          <w:szCs w:val="36"/>
        </w:rPr>
      </w:pPr>
      <w:r>
        <w:rPr>
          <w:rFonts w:hint="eastAsia"/>
          <w:b/>
          <w:sz w:val="36"/>
          <w:szCs w:val="36"/>
        </w:rPr>
        <w:t>采购需求</w:t>
      </w:r>
    </w:p>
    <w:p w:rsidR="00C104A7" w:rsidRDefault="00C104A7" w:rsidP="00C104A7">
      <w:pPr>
        <w:spacing w:beforeLines="50" w:before="156" w:line="360" w:lineRule="auto"/>
        <w:rPr>
          <w:rFonts w:ascii="仿宋" w:eastAsia="仿宋" w:hAnsi="仿宋"/>
          <w:b/>
          <w:bCs/>
          <w:sz w:val="24"/>
        </w:rPr>
      </w:pPr>
      <w:r>
        <w:rPr>
          <w:rFonts w:ascii="仿宋" w:eastAsia="仿宋" w:hAnsi="仿宋" w:hint="eastAsia"/>
          <w:b/>
          <w:bCs/>
          <w:sz w:val="24"/>
        </w:rPr>
        <w:t>一、采购标的需实现的功能或者目标，以及为落实政府采购政策需满足的要求：</w:t>
      </w:r>
    </w:p>
    <w:p w:rsidR="00C104A7" w:rsidRDefault="00C104A7" w:rsidP="00C104A7">
      <w:pPr>
        <w:spacing w:beforeLines="50" w:before="156" w:line="360" w:lineRule="auto"/>
        <w:rPr>
          <w:rFonts w:ascii="仿宋" w:eastAsia="仿宋" w:hAnsi="仿宋"/>
          <w:b/>
          <w:bCs/>
          <w:sz w:val="24"/>
        </w:rPr>
      </w:pPr>
      <w:r>
        <w:rPr>
          <w:rFonts w:ascii="仿宋" w:eastAsia="仿宋" w:hAnsi="仿宋" w:hint="eastAsia"/>
          <w:b/>
          <w:bCs/>
          <w:sz w:val="24"/>
        </w:rPr>
        <w:t>（一）采购标的需实现的功能或者目标</w:t>
      </w:r>
    </w:p>
    <w:p w:rsidR="00C104A7" w:rsidRDefault="00C104A7" w:rsidP="00C104A7">
      <w:pPr>
        <w:pStyle w:val="SOW"/>
        <w:spacing w:beforeLines="50" w:before="156" w:line="360" w:lineRule="auto"/>
        <w:ind w:firstLineChars="200" w:firstLine="480"/>
        <w:rPr>
          <w:rFonts w:ascii="仿宋" w:eastAsia="仿宋" w:hAnsi="仿宋"/>
        </w:rPr>
      </w:pPr>
      <w:r>
        <w:rPr>
          <w:rFonts w:ascii="仿宋" w:eastAsia="仿宋" w:hAnsi="仿宋" w:hint="eastAsia"/>
        </w:rPr>
        <w:t>北京清华长庚医院普检特殊检查等委外采购项目</w:t>
      </w:r>
    </w:p>
    <w:p w:rsidR="00C104A7" w:rsidRDefault="00C104A7" w:rsidP="00C104A7">
      <w:pPr>
        <w:spacing w:beforeLines="50" w:before="156" w:line="360" w:lineRule="auto"/>
        <w:rPr>
          <w:rFonts w:ascii="仿宋" w:eastAsia="仿宋" w:hAnsi="仿宋"/>
          <w:b/>
          <w:bCs/>
          <w:sz w:val="24"/>
        </w:rPr>
      </w:pPr>
      <w:r>
        <w:rPr>
          <w:rFonts w:ascii="仿宋" w:eastAsia="仿宋" w:hAnsi="仿宋" w:hint="eastAsia"/>
          <w:b/>
          <w:bCs/>
          <w:sz w:val="24"/>
        </w:rPr>
        <w:t>（二）为落实政府采购政策需满足的要求</w:t>
      </w:r>
    </w:p>
    <w:p w:rsidR="00C104A7" w:rsidRDefault="00C104A7" w:rsidP="00311F1D">
      <w:pPr>
        <w:numPr>
          <w:ilvl w:val="0"/>
          <w:numId w:val="64"/>
        </w:numPr>
        <w:spacing w:beforeLines="50" w:before="156" w:line="360" w:lineRule="auto"/>
        <w:rPr>
          <w:rFonts w:ascii="仿宋" w:eastAsia="仿宋" w:hAnsi="仿宋"/>
          <w:sz w:val="24"/>
        </w:rPr>
      </w:pPr>
      <w:r>
        <w:rPr>
          <w:rFonts w:ascii="仿宋" w:eastAsia="仿宋" w:hAnsi="仿宋"/>
          <w:sz w:val="24"/>
        </w:rPr>
        <w:t>促进中小企业发展政策：根据《政府采购促进中小企业发展管理办法》规定，本项目</w:t>
      </w:r>
      <w:r>
        <w:rPr>
          <w:rFonts w:ascii="仿宋" w:eastAsia="仿宋" w:hAnsi="仿宋" w:hint="eastAsia"/>
          <w:sz w:val="24"/>
        </w:rPr>
        <w:t>采购服务</w:t>
      </w:r>
      <w:r>
        <w:rPr>
          <w:rFonts w:ascii="仿宋" w:eastAsia="仿宋" w:hAnsi="仿宋"/>
          <w:sz w:val="24"/>
        </w:rPr>
        <w:t>由中型或小型或微型企业</w:t>
      </w:r>
      <w:r>
        <w:rPr>
          <w:rFonts w:ascii="仿宋" w:eastAsia="仿宋" w:hAnsi="仿宋" w:hint="eastAsia"/>
          <w:sz w:val="24"/>
        </w:rPr>
        <w:t>承接</w:t>
      </w:r>
      <w:r>
        <w:rPr>
          <w:rFonts w:ascii="仿宋" w:eastAsia="仿宋" w:hAnsi="仿宋"/>
          <w:sz w:val="24"/>
        </w:rPr>
        <w:t>的，投标人应出具招标文件要求的《中小企业声明函》给予证明，否则评标时不予认可。投标人应对提交的中小企业声明函的真实性负责，提交的中小企业</w:t>
      </w:r>
      <w:proofErr w:type="gramStart"/>
      <w:r>
        <w:rPr>
          <w:rFonts w:ascii="仿宋" w:eastAsia="仿宋" w:hAnsi="仿宋"/>
          <w:sz w:val="24"/>
        </w:rPr>
        <w:t>声明函不真实</w:t>
      </w:r>
      <w:proofErr w:type="gramEnd"/>
      <w:r>
        <w:rPr>
          <w:rFonts w:ascii="仿宋" w:eastAsia="仿宋" w:hAnsi="仿宋"/>
          <w:sz w:val="24"/>
        </w:rPr>
        <w:t>的，应承担相应的法律责任。</w:t>
      </w:r>
      <w:r>
        <w:rPr>
          <w:rFonts w:ascii="仿宋" w:eastAsia="仿宋" w:hAnsi="仿宋" w:hint="eastAsia"/>
          <w:sz w:val="24"/>
        </w:rPr>
        <w:t>（注：依据《政府采购促进中小企业发展管理办法》规定享受扶持政策获得政府采购合同的小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C104A7" w:rsidRDefault="00C104A7" w:rsidP="00311F1D">
      <w:pPr>
        <w:numPr>
          <w:ilvl w:val="0"/>
          <w:numId w:val="64"/>
        </w:numPr>
        <w:spacing w:beforeLines="50" w:before="156" w:line="360" w:lineRule="auto"/>
        <w:rPr>
          <w:rFonts w:ascii="仿宋" w:eastAsia="仿宋" w:hAnsi="仿宋"/>
          <w:sz w:val="24"/>
        </w:rPr>
      </w:pPr>
      <w:r>
        <w:rPr>
          <w:rFonts w:ascii="仿宋" w:eastAsia="仿宋" w:hAnsi="仿宋"/>
          <w:sz w:val="24"/>
        </w:rPr>
        <w:t>监狱企业扶持政策：</w:t>
      </w:r>
      <w:r>
        <w:rPr>
          <w:rFonts w:ascii="仿宋" w:eastAsia="仿宋" w:hAnsi="仿宋"/>
          <w:iCs/>
          <w:sz w:val="24"/>
        </w:rPr>
        <w:t>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sz w:val="24"/>
        </w:rPr>
        <w:t>。</w:t>
      </w:r>
    </w:p>
    <w:p w:rsidR="00C104A7" w:rsidRDefault="00C104A7" w:rsidP="00311F1D">
      <w:pPr>
        <w:numPr>
          <w:ilvl w:val="0"/>
          <w:numId w:val="64"/>
        </w:numPr>
        <w:spacing w:beforeLines="50" w:before="156" w:line="360" w:lineRule="auto"/>
        <w:rPr>
          <w:rFonts w:ascii="仿宋" w:eastAsia="仿宋" w:hAnsi="仿宋"/>
          <w:sz w:val="24"/>
        </w:rPr>
      </w:pPr>
      <w:r>
        <w:rPr>
          <w:rFonts w:ascii="仿宋" w:eastAsia="仿宋" w:hAnsi="仿宋" w:hint="eastAsia"/>
          <w:sz w:val="24"/>
        </w:rPr>
        <w:t>促进残疾人就业政府采购政策：根据《三部门联合发布关于促进残疾人就业政府采购政策的通知》（财库〔</w:t>
      </w:r>
      <w:r>
        <w:rPr>
          <w:rFonts w:ascii="仿宋" w:eastAsia="仿宋" w:hAnsi="仿宋"/>
          <w:sz w:val="24"/>
        </w:rPr>
        <w:t>2017</w:t>
      </w:r>
      <w:r>
        <w:rPr>
          <w:rFonts w:ascii="仿宋" w:eastAsia="仿宋" w:hAnsi="仿宋" w:hint="eastAsia"/>
          <w:sz w:val="24"/>
        </w:rPr>
        <w:t>〕</w:t>
      </w:r>
      <w:r>
        <w:rPr>
          <w:rFonts w:ascii="仿宋" w:eastAsia="仿宋" w:hAnsi="仿宋"/>
          <w:sz w:val="24"/>
        </w:rPr>
        <w:t>141</w:t>
      </w:r>
      <w:r>
        <w:rPr>
          <w:rFonts w:ascii="仿宋" w:eastAsia="仿宋" w:hAnsi="仿宋" w:hint="eastAsia"/>
          <w:sz w:val="24"/>
        </w:rPr>
        <w:t>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C104A7" w:rsidRDefault="00C104A7" w:rsidP="00311F1D">
      <w:pPr>
        <w:numPr>
          <w:ilvl w:val="0"/>
          <w:numId w:val="64"/>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kern w:val="0"/>
          <w:sz w:val="24"/>
        </w:rPr>
        <w:t>投标产品</w:t>
      </w:r>
      <w:r>
        <w:rPr>
          <w:rFonts w:ascii="仿宋" w:eastAsia="仿宋" w:hAnsi="仿宋" w:hint="eastAsia"/>
          <w:kern w:val="0"/>
          <w:sz w:val="24"/>
        </w:rPr>
        <w:t>属于财政部、发展改革委公布的“节能产品政府采购品目清单”范围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w:t>
      </w:r>
      <w:r>
        <w:rPr>
          <w:rFonts w:ascii="仿宋" w:eastAsia="仿宋" w:hAnsi="仿宋" w:hint="eastAsia"/>
          <w:sz w:val="24"/>
        </w:rPr>
        <w:lastRenderedPageBreak/>
        <w:t>布平台或中国政府采购网（www.ccgp.gov.cn）建立的认证结果信息发布平台链接中查询下载。</w:t>
      </w:r>
    </w:p>
    <w:p w:rsidR="00C104A7" w:rsidRDefault="00C104A7" w:rsidP="00311F1D">
      <w:pPr>
        <w:numPr>
          <w:ilvl w:val="0"/>
          <w:numId w:val="64"/>
        </w:numPr>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kern w:val="0"/>
          <w:sz w:val="24"/>
        </w:rPr>
        <w:t>投标产品</w:t>
      </w:r>
      <w:r>
        <w:rPr>
          <w:rFonts w:ascii="仿宋" w:eastAsia="仿宋" w:hAnsi="仿宋" w:hint="eastAsia"/>
          <w:kern w:val="0"/>
          <w:sz w:val="24"/>
        </w:rPr>
        <w:t>属于财政部、生态环境部公布的“环境标志产品政府采购品目清单”范围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C104A7" w:rsidRDefault="00C104A7" w:rsidP="00C104A7">
      <w:pPr>
        <w:spacing w:beforeLines="50" w:before="156" w:line="360" w:lineRule="auto"/>
        <w:rPr>
          <w:rFonts w:ascii="仿宋" w:eastAsia="仿宋" w:hAnsi="仿宋"/>
          <w:b/>
          <w:bCs/>
          <w:sz w:val="24"/>
        </w:rPr>
      </w:pPr>
      <w:r>
        <w:rPr>
          <w:rFonts w:ascii="仿宋" w:eastAsia="仿宋" w:hAnsi="仿宋"/>
          <w:b/>
          <w:bCs/>
          <w:sz w:val="24"/>
        </w:rPr>
        <w:t xml:space="preserve"> </w:t>
      </w:r>
      <w:r>
        <w:rPr>
          <w:rFonts w:ascii="仿宋" w:eastAsia="仿宋" w:hAnsi="仿宋" w:hint="eastAsia"/>
          <w:b/>
          <w:bCs/>
          <w:sz w:val="24"/>
        </w:rPr>
        <w:t>二、采购标的需执行的国家相关标准、行业标准、地方标准或者其他标准、规范：</w:t>
      </w:r>
    </w:p>
    <w:p w:rsidR="00C104A7" w:rsidRDefault="00C104A7" w:rsidP="00C104A7">
      <w:pPr>
        <w:pStyle w:val="SOW"/>
        <w:spacing w:beforeLines="50" w:before="156" w:line="360" w:lineRule="auto"/>
        <w:ind w:firstLineChars="200" w:firstLine="480"/>
        <w:rPr>
          <w:rFonts w:ascii="仿宋" w:eastAsia="仿宋" w:hAnsi="仿宋"/>
          <w:kern w:val="0"/>
          <w:szCs w:val="24"/>
        </w:rPr>
      </w:pPr>
      <w:r>
        <w:rPr>
          <w:rFonts w:ascii="仿宋" w:eastAsia="仿宋" w:hAnsi="仿宋" w:hint="eastAsia"/>
          <w:kern w:val="0"/>
          <w:szCs w:val="24"/>
        </w:rPr>
        <w:t>符合已颁布的现行中华人民共和国认可的国家标准、地方标准和行业标准。如果这些标准内容有矛盾时，应按最高标准的条款执行。</w:t>
      </w:r>
    </w:p>
    <w:p w:rsidR="00C104A7" w:rsidRDefault="00C104A7" w:rsidP="00C104A7">
      <w:pPr>
        <w:spacing w:line="360" w:lineRule="auto"/>
        <w:rPr>
          <w:rFonts w:ascii="仿宋" w:eastAsia="仿宋" w:hAnsi="仿宋"/>
          <w:sz w:val="24"/>
        </w:rPr>
      </w:pPr>
      <w:r>
        <w:rPr>
          <w:rFonts w:ascii="仿宋" w:eastAsia="仿宋" w:hAnsi="仿宋" w:hint="eastAsia"/>
          <w:b/>
          <w:bCs/>
          <w:sz w:val="24"/>
        </w:rPr>
        <w:t xml:space="preserve"> 三、采购标的</w:t>
      </w:r>
      <w:proofErr w:type="gramStart"/>
      <w:r>
        <w:rPr>
          <w:rFonts w:ascii="仿宋" w:eastAsia="仿宋" w:hAnsi="仿宋" w:hint="eastAsia"/>
          <w:b/>
          <w:bCs/>
          <w:sz w:val="24"/>
        </w:rPr>
        <w:t>的</w:t>
      </w:r>
      <w:proofErr w:type="gramEnd"/>
      <w:r>
        <w:rPr>
          <w:rFonts w:ascii="仿宋" w:eastAsia="仿宋" w:hAnsi="仿宋" w:hint="eastAsia"/>
          <w:b/>
          <w:bCs/>
          <w:sz w:val="24"/>
        </w:rPr>
        <w:t>数量、采购项目交付或者实施的时间和地点：</w:t>
      </w:r>
    </w:p>
    <w:p w:rsidR="00C104A7" w:rsidRDefault="00C104A7" w:rsidP="00C104A7">
      <w:pPr>
        <w:spacing w:line="360" w:lineRule="auto"/>
        <w:rPr>
          <w:rFonts w:ascii="仿宋" w:eastAsia="仿宋" w:hAnsi="仿宋"/>
          <w:b/>
          <w:bCs/>
          <w:sz w:val="24"/>
        </w:rPr>
      </w:pPr>
      <w:r>
        <w:rPr>
          <w:rFonts w:ascii="仿宋" w:eastAsia="仿宋" w:hAnsi="仿宋" w:hint="eastAsia"/>
          <w:b/>
          <w:bCs/>
          <w:sz w:val="24"/>
        </w:rPr>
        <w:t>（一）采购标的</w:t>
      </w:r>
      <w:proofErr w:type="gramStart"/>
      <w:r>
        <w:rPr>
          <w:rFonts w:ascii="仿宋" w:eastAsia="仿宋" w:hAnsi="仿宋" w:hint="eastAsia"/>
          <w:b/>
          <w:bCs/>
          <w:sz w:val="24"/>
        </w:rPr>
        <w:t>的</w:t>
      </w:r>
      <w:proofErr w:type="gramEnd"/>
      <w:r>
        <w:rPr>
          <w:rFonts w:ascii="仿宋" w:eastAsia="仿宋" w:hAnsi="仿宋" w:hint="eastAsia"/>
          <w:b/>
          <w:bCs/>
          <w:sz w:val="24"/>
        </w:rPr>
        <w:t>数量</w:t>
      </w:r>
    </w:p>
    <w:tbl>
      <w:tblPr>
        <w:tblW w:w="9288" w:type="dxa"/>
        <w:jc w:val="center"/>
        <w:tblLook w:val="04A0" w:firstRow="1" w:lastRow="0" w:firstColumn="1" w:lastColumn="0" w:noHBand="0" w:noVBand="1"/>
      </w:tblPr>
      <w:tblGrid>
        <w:gridCol w:w="1040"/>
        <w:gridCol w:w="2611"/>
        <w:gridCol w:w="2459"/>
        <w:gridCol w:w="1096"/>
        <w:gridCol w:w="1080"/>
        <w:gridCol w:w="1002"/>
      </w:tblGrid>
      <w:tr w:rsidR="00C104A7" w:rsidTr="002C783B">
        <w:trPr>
          <w:trHeight w:val="585"/>
          <w:jc w:val="center"/>
        </w:trPr>
        <w:tc>
          <w:tcPr>
            <w:tcW w:w="1040" w:type="dxa"/>
            <w:tcBorders>
              <w:top w:val="single" w:sz="8"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品目号</w:t>
            </w:r>
          </w:p>
        </w:tc>
        <w:tc>
          <w:tcPr>
            <w:tcW w:w="5070" w:type="dxa"/>
            <w:gridSpan w:val="2"/>
            <w:tcBorders>
              <w:top w:val="single" w:sz="8"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检测项目名称</w:t>
            </w:r>
          </w:p>
        </w:tc>
        <w:tc>
          <w:tcPr>
            <w:tcW w:w="1096" w:type="dxa"/>
            <w:tcBorders>
              <w:top w:val="single" w:sz="8"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分品目单价预算金额（例/元）</w:t>
            </w:r>
          </w:p>
        </w:tc>
        <w:tc>
          <w:tcPr>
            <w:tcW w:w="1080"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C104A7" w:rsidRDefault="00C104A7" w:rsidP="002C783B">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lang w:bidi="ar"/>
              </w:rPr>
              <w:t>要求时效</w:t>
            </w:r>
          </w:p>
        </w:tc>
        <w:tc>
          <w:tcPr>
            <w:tcW w:w="1002" w:type="dxa"/>
            <w:tcBorders>
              <w:top w:val="single" w:sz="8" w:space="0" w:color="000000"/>
              <w:left w:val="single" w:sz="4" w:space="0" w:color="000000"/>
              <w:bottom w:val="single" w:sz="4" w:space="0" w:color="000000"/>
              <w:right w:val="single" w:sz="8" w:space="0" w:color="000000"/>
            </w:tcBorders>
            <w:shd w:val="clear" w:color="auto" w:fill="auto"/>
            <w:vAlign w:val="center"/>
          </w:tcPr>
          <w:p w:rsidR="00C104A7" w:rsidRDefault="00C104A7" w:rsidP="002C783B">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是否接受进口产品</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维生素D3、总D测定（委外-自费）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56.40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2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1-2</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丙型肝炎病毒核糖核酸扩增定量检测 (HCV-RNA)（委外-自费）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65.80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7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1-3</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肾小管三项（委外-自费）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51.70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2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1-4</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降钙素(CT)测定（委外-自费）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14.10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1-5</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免疫球蛋白亚类IgG4（委外-自费）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49.00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1-6</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微量元素五项 </w:t>
            </w:r>
            <w:proofErr w:type="gramStart"/>
            <w:r>
              <w:rPr>
                <w:rFonts w:ascii="仿宋" w:eastAsia="仿宋" w:hAnsi="仿宋" w:cs="宋体" w:hint="eastAsia"/>
                <w:color w:val="000000"/>
                <w:kern w:val="0"/>
                <w:sz w:val="22"/>
                <w:szCs w:val="22"/>
                <w:lang w:bidi="ar"/>
              </w:rPr>
              <w:t>钙锌铜铁</w:t>
            </w:r>
            <w:proofErr w:type="gramEnd"/>
            <w:r>
              <w:rPr>
                <w:rFonts w:ascii="仿宋" w:eastAsia="仿宋" w:hAnsi="仿宋" w:cs="宋体" w:hint="eastAsia"/>
                <w:color w:val="000000"/>
                <w:kern w:val="0"/>
                <w:sz w:val="22"/>
                <w:szCs w:val="22"/>
                <w:lang w:bidi="ar"/>
              </w:rPr>
              <w:t>镁+血铅</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45.12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2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1-7</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铜蓝蛋白测定（委外-自费）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9.40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1-8</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糖化血清蛋白(GSP)测定（委外-自费）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4.70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1-9</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α1抗胰蛋白酶(α1-AT)测定（委外-自费）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7.05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2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w:t>
            </w:r>
            <w:r>
              <w:rPr>
                <w:rFonts w:ascii="仿宋" w:eastAsia="仿宋" w:hAnsi="仿宋" w:cs="宋体" w:hint="eastAsia"/>
                <w:color w:val="000000"/>
                <w:kern w:val="0"/>
                <w:szCs w:val="21"/>
                <w:lang w:bidi="ar"/>
              </w:rPr>
              <w:lastRenderedPageBreak/>
              <w:t>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lastRenderedPageBreak/>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lastRenderedPageBreak/>
              <w:t>1-10</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肝纤维化四项（委外-自费）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77.55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2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1-11</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17-羟皮质类固醇(17-OHCS)测定 (24小时尿)（委外-自费）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9.40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4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1-12</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麻疹病毒抗体测定(</w:t>
            </w:r>
            <w:proofErr w:type="spellStart"/>
            <w:r>
              <w:rPr>
                <w:rFonts w:ascii="仿宋" w:eastAsia="仿宋" w:hAnsi="仿宋" w:cs="宋体" w:hint="eastAsia"/>
                <w:color w:val="000000"/>
                <w:kern w:val="0"/>
                <w:sz w:val="22"/>
                <w:szCs w:val="22"/>
                <w:lang w:bidi="ar"/>
              </w:rPr>
              <w:t>IgM</w:t>
            </w:r>
            <w:proofErr w:type="spellEnd"/>
            <w:r>
              <w:rPr>
                <w:rFonts w:ascii="仿宋" w:eastAsia="仿宋" w:hAnsi="仿宋" w:cs="宋体" w:hint="eastAsia"/>
                <w:color w:val="000000"/>
                <w:kern w:val="0"/>
                <w:sz w:val="22"/>
                <w:szCs w:val="22"/>
                <w:lang w:bidi="ar"/>
              </w:rPr>
              <w:t>)（委外-自费）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32.90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4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1-13</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维生素A分型及浓度检测（委外-自费）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19.60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2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1-14</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人乳头瘤病毒脱氧核糖核酸扩增检测 (HPV-DNA) (检验科)（委外-自费）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103.40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4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1-15</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乙肝病毒基因分型（委外-自费）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70.50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6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1-16</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乙型肝炎耐药基因检测(HBV YMDD)（委外-自费）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56.40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1-17</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反T3测定（委外-自费）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18.80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1-18</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α1微球蛋白(α1-MG)测定（委外-自费）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18.80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4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1-19</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DNA序列测定(丙肝病毒基因分型)（委外-自费）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61.10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6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810"/>
          <w:jc w:val="center"/>
        </w:trPr>
        <w:tc>
          <w:tcPr>
            <w:tcW w:w="1040"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1-20</w:t>
            </w:r>
          </w:p>
        </w:tc>
        <w:tc>
          <w:tcPr>
            <w:tcW w:w="2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单纯疱疹病毒I和II型DNA（HSV-I,II DNA）</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单纯疱疹病毒I和II型DNA（HSV-I,II DNA）（委外-自费）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kern w:val="0"/>
                <w:szCs w:val="21"/>
                <w:lang w:bidi="ar"/>
              </w:rPr>
            </w:pPr>
            <w:r>
              <w:rPr>
                <w:rFonts w:ascii="仿宋" w:eastAsia="仿宋" w:hAnsi="仿宋" w:cs="宋体" w:hint="eastAsia"/>
                <w:color w:val="000000"/>
                <w:kern w:val="0"/>
                <w:sz w:val="22"/>
                <w:szCs w:val="22"/>
                <w:lang w:bidi="ar"/>
              </w:rPr>
              <w:t>94.00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2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jc w:val="center"/>
              <w:rPr>
                <w:rFonts w:ascii="仿宋" w:eastAsia="仿宋" w:hAnsi="仿宋" w:cs="宋体"/>
                <w:color w:val="000000"/>
                <w:szCs w:val="21"/>
              </w:rPr>
            </w:pPr>
          </w:p>
        </w:tc>
        <w:tc>
          <w:tcPr>
            <w:tcW w:w="2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jc w:val="left"/>
              <w:rPr>
                <w:rFonts w:ascii="仿宋" w:eastAsia="仿宋" w:hAnsi="仿宋" w:cs="宋体"/>
                <w:color w:val="000000"/>
                <w:szCs w:val="21"/>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单纯疱疹病毒II型DNA（委外-自费）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kern w:val="0"/>
                <w:szCs w:val="21"/>
                <w:lang w:bidi="ar"/>
              </w:rPr>
            </w:pPr>
            <w:r>
              <w:rPr>
                <w:rFonts w:ascii="仿宋" w:eastAsia="仿宋" w:hAnsi="仿宋" w:cs="宋体" w:hint="eastAsia"/>
                <w:color w:val="000000"/>
                <w:kern w:val="0"/>
                <w:sz w:val="22"/>
                <w:szCs w:val="22"/>
                <w:lang w:bidi="ar"/>
              </w:rPr>
              <w:t>47.00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6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jc w:val="center"/>
              <w:rPr>
                <w:rFonts w:ascii="仿宋" w:eastAsia="仿宋" w:hAnsi="仿宋" w:cs="宋体"/>
                <w:color w:val="000000"/>
                <w:szCs w:val="21"/>
              </w:rPr>
            </w:pPr>
          </w:p>
        </w:tc>
        <w:tc>
          <w:tcPr>
            <w:tcW w:w="2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jc w:val="left"/>
              <w:rPr>
                <w:rFonts w:ascii="仿宋" w:eastAsia="仿宋" w:hAnsi="仿宋" w:cs="宋体"/>
                <w:color w:val="000000"/>
                <w:szCs w:val="21"/>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单纯疱疹病毒I型DNA（委外-自费）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kern w:val="0"/>
                <w:szCs w:val="21"/>
                <w:lang w:bidi="ar"/>
              </w:rPr>
            </w:pPr>
            <w:r>
              <w:rPr>
                <w:rFonts w:ascii="仿宋" w:eastAsia="仿宋" w:hAnsi="仿宋" w:cs="宋体" w:hint="eastAsia"/>
                <w:color w:val="000000"/>
                <w:kern w:val="0"/>
                <w:sz w:val="22"/>
                <w:szCs w:val="22"/>
                <w:lang w:bidi="ar"/>
              </w:rPr>
              <w:t>47.00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6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810"/>
          <w:jc w:val="center"/>
        </w:trPr>
        <w:tc>
          <w:tcPr>
            <w:tcW w:w="1040"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1-21</w:t>
            </w:r>
          </w:p>
        </w:tc>
        <w:tc>
          <w:tcPr>
            <w:tcW w:w="2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proofErr w:type="gramStart"/>
            <w:r>
              <w:rPr>
                <w:rFonts w:ascii="仿宋" w:eastAsia="仿宋" w:hAnsi="仿宋" w:cs="宋体" w:hint="eastAsia"/>
                <w:color w:val="000000"/>
                <w:kern w:val="0"/>
                <w:sz w:val="22"/>
                <w:szCs w:val="22"/>
                <w:lang w:bidi="ar"/>
              </w:rPr>
              <w:t>淋</w:t>
            </w:r>
            <w:proofErr w:type="gramEnd"/>
            <w:r>
              <w:rPr>
                <w:rFonts w:ascii="仿宋" w:eastAsia="仿宋" w:hAnsi="仿宋" w:cs="宋体" w:hint="eastAsia"/>
                <w:color w:val="000000"/>
                <w:kern w:val="0"/>
                <w:sz w:val="22"/>
                <w:szCs w:val="22"/>
                <w:lang w:bidi="ar"/>
              </w:rPr>
              <w:t>球菌/解</w:t>
            </w:r>
            <w:proofErr w:type="gramStart"/>
            <w:r>
              <w:rPr>
                <w:rFonts w:ascii="仿宋" w:eastAsia="仿宋" w:hAnsi="仿宋" w:cs="宋体" w:hint="eastAsia"/>
                <w:color w:val="000000"/>
                <w:kern w:val="0"/>
                <w:sz w:val="22"/>
                <w:szCs w:val="22"/>
                <w:lang w:bidi="ar"/>
              </w:rPr>
              <w:t>脲</w:t>
            </w:r>
            <w:proofErr w:type="gramEnd"/>
            <w:r>
              <w:rPr>
                <w:rFonts w:ascii="仿宋" w:eastAsia="仿宋" w:hAnsi="仿宋" w:cs="宋体" w:hint="eastAsia"/>
                <w:color w:val="000000"/>
                <w:kern w:val="0"/>
                <w:sz w:val="22"/>
                <w:szCs w:val="22"/>
                <w:lang w:bidi="ar"/>
              </w:rPr>
              <w:t>支原体/沙眼衣原体核酸检测</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proofErr w:type="gramStart"/>
            <w:r>
              <w:rPr>
                <w:rFonts w:ascii="仿宋" w:eastAsia="仿宋" w:hAnsi="仿宋" w:cs="宋体" w:hint="eastAsia"/>
                <w:color w:val="000000"/>
                <w:kern w:val="0"/>
                <w:sz w:val="22"/>
                <w:szCs w:val="22"/>
                <w:lang w:bidi="ar"/>
              </w:rPr>
              <w:t>淋</w:t>
            </w:r>
            <w:proofErr w:type="gramEnd"/>
            <w:r>
              <w:rPr>
                <w:rFonts w:ascii="仿宋" w:eastAsia="仿宋" w:hAnsi="仿宋" w:cs="宋体" w:hint="eastAsia"/>
                <w:color w:val="000000"/>
                <w:kern w:val="0"/>
                <w:sz w:val="22"/>
                <w:szCs w:val="22"/>
                <w:lang w:bidi="ar"/>
              </w:rPr>
              <w:t>球菌/解</w:t>
            </w:r>
            <w:proofErr w:type="gramStart"/>
            <w:r>
              <w:rPr>
                <w:rFonts w:ascii="仿宋" w:eastAsia="仿宋" w:hAnsi="仿宋" w:cs="宋体" w:hint="eastAsia"/>
                <w:color w:val="000000"/>
                <w:kern w:val="0"/>
                <w:sz w:val="22"/>
                <w:szCs w:val="22"/>
                <w:lang w:bidi="ar"/>
              </w:rPr>
              <w:t>脲</w:t>
            </w:r>
            <w:proofErr w:type="gramEnd"/>
            <w:r>
              <w:rPr>
                <w:rFonts w:ascii="仿宋" w:eastAsia="仿宋" w:hAnsi="仿宋" w:cs="宋体" w:hint="eastAsia"/>
                <w:color w:val="000000"/>
                <w:kern w:val="0"/>
                <w:sz w:val="22"/>
                <w:szCs w:val="22"/>
                <w:lang w:bidi="ar"/>
              </w:rPr>
              <w:t>支原体/沙眼衣原体核酸检测（委外-自费）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kern w:val="0"/>
                <w:szCs w:val="21"/>
                <w:lang w:bidi="ar"/>
              </w:rPr>
            </w:pPr>
            <w:r>
              <w:rPr>
                <w:rFonts w:ascii="仿宋" w:eastAsia="仿宋" w:hAnsi="仿宋" w:cs="宋体" w:hint="eastAsia"/>
                <w:color w:val="000000"/>
                <w:kern w:val="0"/>
                <w:sz w:val="22"/>
                <w:szCs w:val="22"/>
                <w:lang w:bidi="ar"/>
              </w:rPr>
              <w:t>122.20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810"/>
          <w:jc w:val="center"/>
        </w:trPr>
        <w:tc>
          <w:tcPr>
            <w:tcW w:w="1040"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jc w:val="center"/>
              <w:rPr>
                <w:rFonts w:ascii="仿宋" w:eastAsia="仿宋" w:hAnsi="仿宋" w:cs="宋体"/>
                <w:color w:val="000000"/>
                <w:szCs w:val="21"/>
              </w:rPr>
            </w:pPr>
          </w:p>
        </w:tc>
        <w:tc>
          <w:tcPr>
            <w:tcW w:w="2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jc w:val="left"/>
              <w:rPr>
                <w:rFonts w:ascii="仿宋" w:eastAsia="仿宋" w:hAnsi="仿宋" w:cs="宋体"/>
                <w:color w:val="000000"/>
                <w:szCs w:val="21"/>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沙眼衣原体脱氧核糖核酸扩增检测(CT-DNA)（委外-自费）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kern w:val="0"/>
                <w:szCs w:val="21"/>
                <w:lang w:bidi="ar"/>
              </w:rPr>
            </w:pPr>
            <w:r>
              <w:rPr>
                <w:rFonts w:ascii="仿宋" w:eastAsia="仿宋" w:hAnsi="仿宋" w:cs="宋体" w:hint="eastAsia"/>
                <w:color w:val="000000"/>
                <w:kern w:val="0"/>
                <w:sz w:val="22"/>
                <w:szCs w:val="22"/>
                <w:lang w:bidi="ar"/>
              </w:rPr>
              <w:t>47.00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7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810"/>
          <w:jc w:val="center"/>
        </w:trPr>
        <w:tc>
          <w:tcPr>
            <w:tcW w:w="1040"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jc w:val="center"/>
              <w:rPr>
                <w:rFonts w:ascii="仿宋" w:eastAsia="仿宋" w:hAnsi="仿宋" w:cs="宋体"/>
                <w:color w:val="000000"/>
                <w:szCs w:val="21"/>
              </w:rPr>
            </w:pPr>
          </w:p>
        </w:tc>
        <w:tc>
          <w:tcPr>
            <w:tcW w:w="2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jc w:val="left"/>
              <w:rPr>
                <w:rFonts w:ascii="仿宋" w:eastAsia="仿宋" w:hAnsi="仿宋" w:cs="宋体"/>
                <w:color w:val="000000"/>
                <w:szCs w:val="21"/>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proofErr w:type="gramStart"/>
            <w:r>
              <w:rPr>
                <w:rFonts w:ascii="仿宋" w:eastAsia="仿宋" w:hAnsi="仿宋" w:cs="宋体" w:hint="eastAsia"/>
                <w:color w:val="000000"/>
                <w:kern w:val="0"/>
                <w:sz w:val="22"/>
                <w:szCs w:val="22"/>
                <w:lang w:bidi="ar"/>
              </w:rPr>
              <w:t>淋</w:t>
            </w:r>
            <w:proofErr w:type="gramEnd"/>
            <w:r>
              <w:rPr>
                <w:rFonts w:ascii="仿宋" w:eastAsia="仿宋" w:hAnsi="仿宋" w:cs="宋体" w:hint="eastAsia"/>
                <w:color w:val="000000"/>
                <w:kern w:val="0"/>
                <w:sz w:val="22"/>
                <w:szCs w:val="22"/>
                <w:lang w:bidi="ar"/>
              </w:rPr>
              <w:t>球菌脱氧核糖核酸扩增检测 (NG-DNA)（委外-自费）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kern w:val="0"/>
                <w:szCs w:val="21"/>
                <w:lang w:bidi="ar"/>
              </w:rPr>
            </w:pPr>
            <w:r>
              <w:rPr>
                <w:rFonts w:ascii="仿宋" w:eastAsia="仿宋" w:hAnsi="仿宋" w:cs="宋体" w:hint="eastAsia"/>
                <w:color w:val="000000"/>
                <w:kern w:val="0"/>
                <w:sz w:val="22"/>
                <w:szCs w:val="22"/>
                <w:lang w:bidi="ar"/>
              </w:rPr>
              <w:t>37.60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jc w:val="center"/>
              <w:rPr>
                <w:rFonts w:ascii="仿宋" w:eastAsia="仿宋" w:hAnsi="仿宋" w:cs="宋体"/>
                <w:color w:val="000000"/>
                <w:szCs w:val="21"/>
              </w:rPr>
            </w:pPr>
          </w:p>
        </w:tc>
        <w:tc>
          <w:tcPr>
            <w:tcW w:w="2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jc w:val="left"/>
              <w:rPr>
                <w:rFonts w:ascii="仿宋" w:eastAsia="仿宋" w:hAnsi="仿宋" w:cs="宋体"/>
                <w:color w:val="000000"/>
                <w:szCs w:val="21"/>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解</w:t>
            </w:r>
            <w:proofErr w:type="gramStart"/>
            <w:r>
              <w:rPr>
                <w:rFonts w:ascii="仿宋" w:eastAsia="仿宋" w:hAnsi="仿宋" w:cs="宋体" w:hint="eastAsia"/>
                <w:color w:val="000000"/>
                <w:kern w:val="0"/>
                <w:sz w:val="22"/>
                <w:szCs w:val="22"/>
                <w:lang w:bidi="ar"/>
              </w:rPr>
              <w:t>脲</w:t>
            </w:r>
            <w:proofErr w:type="gramEnd"/>
            <w:r>
              <w:rPr>
                <w:rFonts w:ascii="仿宋" w:eastAsia="仿宋" w:hAnsi="仿宋" w:cs="宋体" w:hint="eastAsia"/>
                <w:color w:val="000000"/>
                <w:kern w:val="0"/>
                <w:sz w:val="22"/>
                <w:szCs w:val="22"/>
                <w:lang w:bidi="ar"/>
              </w:rPr>
              <w:t>支原体核酸检测(UU-DNA)（委外-自费）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kern w:val="0"/>
                <w:szCs w:val="21"/>
                <w:lang w:bidi="ar"/>
              </w:rPr>
            </w:pPr>
            <w:r>
              <w:rPr>
                <w:rFonts w:ascii="仿宋" w:eastAsia="仿宋" w:hAnsi="仿宋" w:cs="宋体" w:hint="eastAsia"/>
                <w:color w:val="000000"/>
                <w:kern w:val="0"/>
                <w:sz w:val="22"/>
                <w:szCs w:val="22"/>
                <w:lang w:bidi="ar"/>
              </w:rPr>
              <w:t>37.60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4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1-22</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结核基因及利福平耐药基因检测（委外-自费）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108.10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1-23</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儿茶酚胺(色谱分析)(24小时尿液)（委外-自费）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56.40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lastRenderedPageBreak/>
              <w:t>1-24</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高雄激素血症检测（17-OHP4/TSTO/雄烯二酮/DHEA/DHEA-S）（委外-自费）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115.15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1-25</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外</w:t>
            </w:r>
            <w:proofErr w:type="gramStart"/>
            <w:r>
              <w:rPr>
                <w:rFonts w:ascii="仿宋" w:eastAsia="仿宋" w:hAnsi="仿宋" w:cs="宋体" w:hint="eastAsia"/>
                <w:color w:val="000000"/>
                <w:kern w:val="0"/>
                <w:sz w:val="22"/>
                <w:szCs w:val="22"/>
                <w:lang w:bidi="ar"/>
              </w:rPr>
              <w:t>周血高分辨</w:t>
            </w:r>
            <w:proofErr w:type="gramEnd"/>
            <w:r>
              <w:rPr>
                <w:rFonts w:ascii="仿宋" w:eastAsia="仿宋" w:hAnsi="仿宋" w:cs="宋体" w:hint="eastAsia"/>
                <w:color w:val="000000"/>
                <w:kern w:val="0"/>
                <w:sz w:val="22"/>
                <w:szCs w:val="22"/>
                <w:lang w:bidi="ar"/>
              </w:rPr>
              <w:t>染色体核型分析【外周血染色体550带检测 (委外-自费) 要上午采血】</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188.00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20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1-26</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抗甲状腺微粒体抗体(</w:t>
            </w:r>
            <w:proofErr w:type="spellStart"/>
            <w:r>
              <w:rPr>
                <w:rFonts w:ascii="仿宋" w:eastAsia="仿宋" w:hAnsi="仿宋" w:cs="宋体" w:hint="eastAsia"/>
                <w:color w:val="000000"/>
                <w:kern w:val="0"/>
                <w:sz w:val="22"/>
                <w:szCs w:val="22"/>
                <w:lang w:bidi="ar"/>
              </w:rPr>
              <w:t>TMAb</w:t>
            </w:r>
            <w:proofErr w:type="spellEnd"/>
            <w:r>
              <w:rPr>
                <w:rFonts w:ascii="仿宋" w:eastAsia="仿宋" w:hAnsi="仿宋" w:cs="宋体" w:hint="eastAsia"/>
                <w:color w:val="000000"/>
                <w:kern w:val="0"/>
                <w:sz w:val="22"/>
                <w:szCs w:val="22"/>
                <w:lang w:bidi="ar"/>
              </w:rPr>
              <w:t>)测定（委外-自费）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28.20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1-27</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细菌内毒素定量测定(透析液专用)（委外-自费）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11.75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1-28</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地中海贫血基因检测α、β（血液病）（委外-自费）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434.28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7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1-29</w:t>
            </w:r>
          </w:p>
        </w:tc>
        <w:tc>
          <w:tcPr>
            <w:tcW w:w="2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蛋白C/蛋白S/狼疮抗凝物检测</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蛋白C/蛋白S/狼疮抗凝物检测（委外-自费）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136.30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jc w:val="center"/>
              <w:rPr>
                <w:rFonts w:ascii="仿宋" w:eastAsia="仿宋" w:hAnsi="仿宋" w:cs="宋体"/>
                <w:color w:val="000000"/>
                <w:szCs w:val="21"/>
              </w:rPr>
            </w:pPr>
          </w:p>
        </w:tc>
        <w:tc>
          <w:tcPr>
            <w:tcW w:w="2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jc w:val="left"/>
              <w:rPr>
                <w:rFonts w:ascii="仿宋" w:eastAsia="仿宋" w:hAnsi="仿宋" w:cs="宋体"/>
                <w:color w:val="000000"/>
                <w:szCs w:val="21"/>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蛋白C/蛋白S（委外-自费）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51.70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jc w:val="center"/>
              <w:rPr>
                <w:rFonts w:ascii="仿宋" w:eastAsia="仿宋" w:hAnsi="仿宋" w:cs="宋体"/>
                <w:color w:val="000000"/>
                <w:szCs w:val="21"/>
              </w:rPr>
            </w:pPr>
          </w:p>
        </w:tc>
        <w:tc>
          <w:tcPr>
            <w:tcW w:w="2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jc w:val="left"/>
              <w:rPr>
                <w:rFonts w:ascii="仿宋" w:eastAsia="仿宋" w:hAnsi="仿宋" w:cs="宋体"/>
                <w:color w:val="000000"/>
                <w:szCs w:val="21"/>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狼疮抗凝物质检测（委外-自费）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84.60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1-30</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抗凝血酶Ⅲ测定（委外-自费）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16.45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4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1-31</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血清胃泌素（胃泌素-17）（委外-自费）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14.10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1-32</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尿碘测定（委外-自费）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5.64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1-33</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人类白细胞抗原-HLA DR-II类（委外-自费）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98.70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15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1-34</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胃壁细胞抗体+内因子抗体（委外-自费）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37.60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1-35</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尿香草苦杏仁酸(VMA)测定(要留24h尿)（委外-自费）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23.50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4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1-36</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肺吸虫抗原和抗体测定(卡式肺孢子菌)（委外-自费）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18.80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7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1-37</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水痘-带状疱疹病毒 DNA检测VZV-DNA（委外-自费）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30.55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4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1-38</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人感染H7N9禽流感病毒核酸检测（委外-自费）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56.40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4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1-39</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黄疸相关基因整体检测（委外-自费）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2,105.60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30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1-40</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肾素-血管紧张素-醛固酮</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72.85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1-41</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甲型肝炎抗体(抗HAV)测定 (</w:t>
            </w:r>
            <w:proofErr w:type="spellStart"/>
            <w:r>
              <w:rPr>
                <w:rFonts w:ascii="仿宋" w:eastAsia="仿宋" w:hAnsi="仿宋" w:cs="宋体" w:hint="eastAsia"/>
                <w:color w:val="000000"/>
                <w:kern w:val="0"/>
                <w:sz w:val="22"/>
                <w:szCs w:val="22"/>
                <w:lang w:bidi="ar"/>
              </w:rPr>
              <w:t>IgM</w:t>
            </w:r>
            <w:proofErr w:type="spellEnd"/>
            <w:r>
              <w:rPr>
                <w:rFonts w:ascii="仿宋" w:eastAsia="仿宋" w:hAnsi="仿宋" w:cs="宋体" w:hint="eastAsia"/>
                <w:color w:val="000000"/>
                <w:kern w:val="0"/>
                <w:sz w:val="22"/>
                <w:szCs w:val="22"/>
                <w:lang w:bidi="ar"/>
              </w:rPr>
              <w:t>)（委外-自费）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16.45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1-42</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戊型肝炎抗体测定(进口试剂)(</w:t>
            </w:r>
            <w:proofErr w:type="spellStart"/>
            <w:r>
              <w:rPr>
                <w:rFonts w:ascii="仿宋" w:eastAsia="仿宋" w:hAnsi="仿宋" w:cs="宋体" w:hint="eastAsia"/>
                <w:color w:val="000000"/>
                <w:kern w:val="0"/>
                <w:sz w:val="22"/>
                <w:szCs w:val="22"/>
                <w:lang w:bidi="ar"/>
              </w:rPr>
              <w:t>IgM</w:t>
            </w:r>
            <w:proofErr w:type="spellEnd"/>
            <w:r>
              <w:rPr>
                <w:rFonts w:ascii="仿宋" w:eastAsia="仿宋" w:hAnsi="仿宋" w:cs="宋体" w:hint="eastAsia"/>
                <w:color w:val="000000"/>
                <w:kern w:val="0"/>
                <w:sz w:val="22"/>
                <w:szCs w:val="22"/>
                <w:lang w:bidi="ar"/>
              </w:rPr>
              <w:t>)（委外-自费）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28.20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1-43</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细小病毒B19IgM测定(</w:t>
            </w:r>
            <w:proofErr w:type="spellStart"/>
            <w:r>
              <w:rPr>
                <w:rFonts w:ascii="仿宋" w:eastAsia="仿宋" w:hAnsi="仿宋" w:cs="宋体" w:hint="eastAsia"/>
                <w:color w:val="000000"/>
                <w:kern w:val="0"/>
                <w:sz w:val="22"/>
                <w:szCs w:val="22"/>
                <w:lang w:bidi="ar"/>
              </w:rPr>
              <w:t>IgM</w:t>
            </w:r>
            <w:proofErr w:type="spellEnd"/>
            <w:r>
              <w:rPr>
                <w:rFonts w:ascii="仿宋" w:eastAsia="仿宋" w:hAnsi="仿宋" w:cs="宋体" w:hint="eastAsia"/>
                <w:color w:val="000000"/>
                <w:kern w:val="0"/>
                <w:sz w:val="22"/>
                <w:szCs w:val="22"/>
                <w:lang w:bidi="ar"/>
              </w:rPr>
              <w:t>)（委外-自费）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50.90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7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lastRenderedPageBreak/>
              <w:t>1-44</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抗角蛋白抗体(AKA)测定（委外-自费）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23.50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7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1-45</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抗核周因子抗体(APF)测定（委外-自费）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23.50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7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1-46</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线粒体抗体亚型（M2/M4/M9）（委外-自费）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56.40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7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1-47</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血管紧张素转化酶(ACE)测定（委外-自费）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18.80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1-48</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乙肝病毒耐药基因检测（全）（委外-自费）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58.75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8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1-49</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丁型肝炎抗体测定(</w:t>
            </w:r>
            <w:proofErr w:type="spellStart"/>
            <w:r>
              <w:rPr>
                <w:rFonts w:ascii="仿宋" w:eastAsia="仿宋" w:hAnsi="仿宋" w:cs="宋体" w:hint="eastAsia"/>
                <w:color w:val="000000"/>
                <w:kern w:val="0"/>
                <w:sz w:val="22"/>
                <w:szCs w:val="22"/>
                <w:lang w:bidi="ar"/>
              </w:rPr>
              <w:t>IgM</w:t>
            </w:r>
            <w:proofErr w:type="spellEnd"/>
            <w:r>
              <w:rPr>
                <w:rFonts w:ascii="仿宋" w:eastAsia="仿宋" w:hAnsi="仿宋" w:cs="宋体" w:hint="eastAsia"/>
                <w:color w:val="000000"/>
                <w:kern w:val="0"/>
                <w:sz w:val="22"/>
                <w:szCs w:val="22"/>
                <w:lang w:bidi="ar"/>
              </w:rPr>
              <w:t>)（委外-自费）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14.10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6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1-50</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N-酰-β-D-氨基葡萄糖苷酶(NAG)测定（委外-自费）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10.34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1-51</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肝豆状核变性基因分析（基因测序检测）（委外-自费）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752.00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20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1-52</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嗜肺军团</w:t>
            </w:r>
            <w:proofErr w:type="gramStart"/>
            <w:r>
              <w:rPr>
                <w:rFonts w:ascii="仿宋" w:eastAsia="仿宋" w:hAnsi="仿宋" w:cs="宋体" w:hint="eastAsia"/>
                <w:color w:val="000000"/>
                <w:kern w:val="0"/>
                <w:sz w:val="22"/>
                <w:szCs w:val="22"/>
                <w:lang w:bidi="ar"/>
              </w:rPr>
              <w:t>菌</w:t>
            </w:r>
            <w:proofErr w:type="gramEnd"/>
            <w:r>
              <w:rPr>
                <w:rFonts w:ascii="仿宋" w:eastAsia="仿宋" w:hAnsi="仿宋" w:cs="宋体" w:hint="eastAsia"/>
                <w:color w:val="000000"/>
                <w:kern w:val="0"/>
                <w:sz w:val="22"/>
                <w:szCs w:val="22"/>
                <w:lang w:bidi="ar"/>
              </w:rPr>
              <w:t>血清学分型(1-15)型（委外-自费）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37.60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7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1-53</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军团</w:t>
            </w:r>
            <w:proofErr w:type="gramStart"/>
            <w:r>
              <w:rPr>
                <w:rFonts w:ascii="仿宋" w:eastAsia="仿宋" w:hAnsi="仿宋" w:cs="宋体" w:hint="eastAsia"/>
                <w:color w:val="000000"/>
                <w:kern w:val="0"/>
                <w:sz w:val="22"/>
                <w:szCs w:val="22"/>
                <w:lang w:bidi="ar"/>
              </w:rPr>
              <w:t>菌</w:t>
            </w:r>
            <w:proofErr w:type="gramEnd"/>
            <w:r>
              <w:rPr>
                <w:rFonts w:ascii="仿宋" w:eastAsia="仿宋" w:hAnsi="仿宋" w:cs="宋体" w:hint="eastAsia"/>
                <w:color w:val="000000"/>
                <w:kern w:val="0"/>
                <w:sz w:val="22"/>
                <w:szCs w:val="22"/>
                <w:lang w:bidi="ar"/>
              </w:rPr>
              <w:t>DNA检测 LP-DNA（委外-自费）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30.55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1-54</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戊型肝炎抗体测定(</w:t>
            </w:r>
            <w:proofErr w:type="spellStart"/>
            <w:r>
              <w:rPr>
                <w:rFonts w:ascii="仿宋" w:eastAsia="仿宋" w:hAnsi="仿宋" w:cs="宋体" w:hint="eastAsia"/>
                <w:color w:val="000000"/>
                <w:kern w:val="0"/>
                <w:sz w:val="22"/>
                <w:szCs w:val="22"/>
                <w:lang w:bidi="ar"/>
              </w:rPr>
              <w:t>IgG</w:t>
            </w:r>
            <w:proofErr w:type="spellEnd"/>
            <w:r>
              <w:rPr>
                <w:rFonts w:ascii="仿宋" w:eastAsia="仿宋" w:hAnsi="仿宋" w:cs="宋体" w:hint="eastAsia"/>
                <w:color w:val="000000"/>
                <w:kern w:val="0"/>
                <w:sz w:val="22"/>
                <w:szCs w:val="22"/>
                <w:lang w:bidi="ar"/>
              </w:rPr>
              <w:t>)（委外-自费）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28.20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1-55</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转铁蛋白(TF)测定（委外-自费）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9.40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4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1-56</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性激素结合球蛋白(Sex Hormone-Binding Globulin) SHBG（委外-自费）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28.20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2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1-57</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抗磷脂酶A2受体抗体 （委外-自费）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141.00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3-4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1-58</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细小病毒B19-DNA定量检测（委外-自费）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47.00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1-59</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唾液</w:t>
            </w:r>
            <w:proofErr w:type="gramStart"/>
            <w:r>
              <w:rPr>
                <w:rFonts w:ascii="仿宋" w:eastAsia="仿宋" w:hAnsi="仿宋" w:cs="宋体" w:hint="eastAsia"/>
                <w:color w:val="000000"/>
                <w:kern w:val="0"/>
                <w:sz w:val="22"/>
                <w:szCs w:val="22"/>
                <w:lang w:bidi="ar"/>
              </w:rPr>
              <w:t>酸化糖链抗原</w:t>
            </w:r>
            <w:proofErr w:type="gramEnd"/>
            <w:r>
              <w:rPr>
                <w:rFonts w:ascii="仿宋" w:eastAsia="仿宋" w:hAnsi="仿宋" w:cs="宋体" w:hint="eastAsia"/>
                <w:color w:val="000000"/>
                <w:kern w:val="0"/>
                <w:sz w:val="22"/>
                <w:szCs w:val="22"/>
                <w:lang w:bidi="ar"/>
              </w:rPr>
              <w:t>（KL-6）测定（委外备案-自费）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56.40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1-60</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脆x染色体（委外-自费）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752.00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16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1-61</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肌炎抗体16项(抗Jo-1，PL-12，M1-2，PM-SCL等16项) (委外-自费)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319.60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1-62</w:t>
            </w:r>
          </w:p>
        </w:tc>
        <w:tc>
          <w:tcPr>
            <w:tcW w:w="2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多瘤病毒(JC病毒/BK病毒)</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多瘤病毒(JC病毒/BK病毒) （委外-自费）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94.00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7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jc w:val="center"/>
              <w:rPr>
                <w:rFonts w:ascii="仿宋" w:eastAsia="仿宋" w:hAnsi="仿宋" w:cs="宋体"/>
                <w:color w:val="000000"/>
                <w:szCs w:val="21"/>
              </w:rPr>
            </w:pPr>
          </w:p>
        </w:tc>
        <w:tc>
          <w:tcPr>
            <w:tcW w:w="2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jc w:val="left"/>
              <w:rPr>
                <w:rFonts w:ascii="仿宋" w:eastAsia="仿宋" w:hAnsi="仿宋" w:cs="宋体"/>
                <w:color w:val="000000"/>
                <w:szCs w:val="21"/>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BK病毒核酸(定量) （委外-自费）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47.00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7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jc w:val="center"/>
              <w:rPr>
                <w:rFonts w:ascii="仿宋" w:eastAsia="仿宋" w:hAnsi="仿宋" w:cs="宋体"/>
                <w:color w:val="000000"/>
                <w:szCs w:val="21"/>
              </w:rPr>
            </w:pPr>
          </w:p>
        </w:tc>
        <w:tc>
          <w:tcPr>
            <w:tcW w:w="2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jc w:val="left"/>
              <w:rPr>
                <w:rFonts w:ascii="仿宋" w:eastAsia="仿宋" w:hAnsi="仿宋" w:cs="宋体"/>
                <w:color w:val="000000"/>
                <w:szCs w:val="21"/>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JC病毒核酸(定量)(委外-自费)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47.00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7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1-63</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肝豆状核变性基因分析（MLPA检测）（委外-自费）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940.00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15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lastRenderedPageBreak/>
              <w:t>1-64</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proofErr w:type="gramStart"/>
            <w:r>
              <w:rPr>
                <w:rFonts w:ascii="仿宋" w:eastAsia="仿宋" w:hAnsi="仿宋" w:cs="宋体" w:hint="eastAsia"/>
                <w:color w:val="000000"/>
                <w:kern w:val="0"/>
                <w:sz w:val="22"/>
                <w:szCs w:val="22"/>
                <w:lang w:bidi="ar"/>
              </w:rPr>
              <w:t>粪便钙卫蛋白</w:t>
            </w:r>
            <w:proofErr w:type="gramEnd"/>
            <w:r>
              <w:rPr>
                <w:rFonts w:ascii="仿宋" w:eastAsia="仿宋" w:hAnsi="仿宋" w:cs="宋体" w:hint="eastAsia"/>
                <w:color w:val="000000"/>
                <w:kern w:val="0"/>
                <w:sz w:val="22"/>
                <w:szCs w:val="22"/>
                <w:lang w:bidi="ar"/>
              </w:rPr>
              <w:t>检测（委外-自费）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65.80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1-65</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食物</w:t>
            </w:r>
            <w:proofErr w:type="gramStart"/>
            <w:r>
              <w:rPr>
                <w:rFonts w:ascii="仿宋" w:eastAsia="仿宋" w:hAnsi="仿宋" w:cs="宋体" w:hint="eastAsia"/>
                <w:color w:val="000000"/>
                <w:kern w:val="0"/>
                <w:sz w:val="22"/>
                <w:szCs w:val="22"/>
                <w:lang w:bidi="ar"/>
              </w:rPr>
              <w:t>不</w:t>
            </w:r>
            <w:proofErr w:type="gramEnd"/>
            <w:r>
              <w:rPr>
                <w:rFonts w:ascii="仿宋" w:eastAsia="仿宋" w:hAnsi="仿宋" w:cs="宋体" w:hint="eastAsia"/>
                <w:color w:val="000000"/>
                <w:kern w:val="0"/>
                <w:sz w:val="22"/>
                <w:szCs w:val="22"/>
                <w:lang w:bidi="ar"/>
              </w:rPr>
              <w:t>耐受</w:t>
            </w:r>
            <w:proofErr w:type="spellStart"/>
            <w:r>
              <w:rPr>
                <w:rFonts w:ascii="仿宋" w:eastAsia="仿宋" w:hAnsi="仿宋" w:cs="宋体" w:hint="eastAsia"/>
                <w:color w:val="000000"/>
                <w:kern w:val="0"/>
                <w:sz w:val="22"/>
                <w:szCs w:val="22"/>
                <w:lang w:bidi="ar"/>
              </w:rPr>
              <w:t>IgG</w:t>
            </w:r>
            <w:proofErr w:type="spellEnd"/>
            <w:r>
              <w:rPr>
                <w:rFonts w:ascii="仿宋" w:eastAsia="仿宋" w:hAnsi="仿宋" w:cs="宋体" w:hint="eastAsia"/>
                <w:color w:val="000000"/>
                <w:kern w:val="0"/>
                <w:sz w:val="22"/>
                <w:szCs w:val="22"/>
                <w:lang w:bidi="ar"/>
              </w:rPr>
              <w:t>筛查14项（委外-自费）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197.40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1-66</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脑脊液</w:t>
            </w:r>
            <w:proofErr w:type="spellStart"/>
            <w:r>
              <w:rPr>
                <w:rFonts w:ascii="仿宋" w:eastAsia="仿宋" w:hAnsi="仿宋" w:cs="宋体" w:hint="eastAsia"/>
                <w:color w:val="000000"/>
                <w:kern w:val="0"/>
                <w:sz w:val="22"/>
                <w:szCs w:val="22"/>
                <w:lang w:bidi="ar"/>
              </w:rPr>
              <w:t>IgG</w:t>
            </w:r>
            <w:proofErr w:type="spellEnd"/>
            <w:r>
              <w:rPr>
                <w:rFonts w:ascii="仿宋" w:eastAsia="仿宋" w:hAnsi="仿宋" w:cs="宋体" w:hint="eastAsia"/>
                <w:color w:val="000000"/>
                <w:kern w:val="0"/>
                <w:sz w:val="22"/>
                <w:szCs w:val="22"/>
                <w:lang w:bidi="ar"/>
              </w:rPr>
              <w:t>指数（委外-自费）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26.32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1-67</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无创肠癌基因检测-Septin9基因甲基化（委外-自费）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389.16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1-68</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无创肠癌基因检测-SDC2基因甲基化（委外-自费）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389.16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1-69</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抗精子抗体测定（委外-自费）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18.80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1-70</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抗子宫内膜抗体(</w:t>
            </w:r>
            <w:proofErr w:type="spellStart"/>
            <w:r>
              <w:rPr>
                <w:rFonts w:ascii="仿宋" w:eastAsia="仿宋" w:hAnsi="仿宋" w:cs="宋体" w:hint="eastAsia"/>
                <w:color w:val="000000"/>
                <w:kern w:val="0"/>
                <w:sz w:val="22"/>
                <w:szCs w:val="22"/>
                <w:lang w:bidi="ar"/>
              </w:rPr>
              <w:t>EMAb</w:t>
            </w:r>
            <w:proofErr w:type="spellEnd"/>
            <w:r>
              <w:rPr>
                <w:rFonts w:ascii="仿宋" w:eastAsia="仿宋" w:hAnsi="仿宋" w:cs="宋体" w:hint="eastAsia"/>
                <w:color w:val="000000"/>
                <w:kern w:val="0"/>
                <w:sz w:val="22"/>
                <w:szCs w:val="22"/>
                <w:lang w:bidi="ar"/>
              </w:rPr>
              <w:t>)测定（委外-自费）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18.80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1-71</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血管性血友病因子(VWF：Ag)检测 </w:t>
            </w:r>
            <w:proofErr w:type="spellStart"/>
            <w:r>
              <w:rPr>
                <w:rFonts w:ascii="仿宋" w:eastAsia="仿宋" w:hAnsi="仿宋" w:cs="宋体" w:hint="eastAsia"/>
                <w:color w:val="000000"/>
                <w:kern w:val="0"/>
                <w:sz w:val="22"/>
                <w:szCs w:val="22"/>
                <w:lang w:bidi="ar"/>
              </w:rPr>
              <w:t>VonWillebrand</w:t>
            </w:r>
            <w:proofErr w:type="spellEnd"/>
            <w:r>
              <w:rPr>
                <w:rFonts w:ascii="仿宋" w:eastAsia="仿宋" w:hAnsi="仿宋" w:cs="宋体" w:hint="eastAsia"/>
                <w:color w:val="000000"/>
                <w:kern w:val="0"/>
                <w:sz w:val="22"/>
                <w:szCs w:val="22"/>
                <w:lang w:bidi="ar"/>
              </w:rPr>
              <w:t xml:space="preserve"> factor test（委外-自费）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47.00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4-6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1-72</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血浆凝血因子全套(FII,FV,FVII,FVIII,FIX,FX,FXI,FXII)（委外-自费）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376.00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4-6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1-73</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肠道病毒核酸检测 EV71+CA16 测定（委外-自费）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51.70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4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1-74</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丙型肝炎病毒核糖核酸扩增定量检测(超敏,下限15 IU/ml)（委外-自费）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188.00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8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1-75</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骨钙素N端中分子片段(N-MID)测定（委外-自费）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28.20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4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1-76</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促甲状腺激素受体刺激性抗体（TSI）（委外-自费）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23.50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1-77</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血儿茶酚胺(色谱分析)（委外-自费）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56.40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1-78</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血清蛋白电泳测定（委外-自费）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9.40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1-79</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载脂蛋白E（</w:t>
            </w:r>
            <w:proofErr w:type="spellStart"/>
            <w:r>
              <w:rPr>
                <w:rFonts w:ascii="仿宋" w:eastAsia="仿宋" w:hAnsi="仿宋" w:cs="宋体" w:hint="eastAsia"/>
                <w:color w:val="000000"/>
                <w:kern w:val="0"/>
                <w:sz w:val="22"/>
                <w:szCs w:val="22"/>
                <w:lang w:bidi="ar"/>
              </w:rPr>
              <w:t>ApoE</w:t>
            </w:r>
            <w:proofErr w:type="spellEnd"/>
            <w:r>
              <w:rPr>
                <w:rFonts w:ascii="仿宋" w:eastAsia="仿宋" w:hAnsi="仿宋" w:cs="宋体" w:hint="eastAsia"/>
                <w:color w:val="000000"/>
                <w:kern w:val="0"/>
                <w:sz w:val="22"/>
                <w:szCs w:val="22"/>
                <w:lang w:bidi="ar"/>
              </w:rPr>
              <w:t>）基因分型（老年痴呆风险预测基因）（委外-自费）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116.56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5～7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1-80</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淋巴细胞亚群百分比检测(BALF标本，仅限呼吸内科使用，工作日周一至周五上午12点前送检)(委外-自费)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164.50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1-81</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血小板相关抗体检测（血液病）（委外-自费）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150.80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5-7个工作日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1-82</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尿游离皮质醇(酶免法)(24小时尿)（委外-自费）</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21.15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7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1-83</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靶向 238种病原体检测</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399.50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2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1-84</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抑制素 B 检测 (</w:t>
            </w:r>
            <w:proofErr w:type="spellStart"/>
            <w:r>
              <w:rPr>
                <w:rFonts w:ascii="仿宋" w:eastAsia="仿宋" w:hAnsi="仿宋" w:cs="宋体" w:hint="eastAsia"/>
                <w:color w:val="000000"/>
                <w:kern w:val="0"/>
                <w:sz w:val="22"/>
                <w:szCs w:val="22"/>
                <w:lang w:bidi="ar"/>
              </w:rPr>
              <w:t>Inhibin</w:t>
            </w:r>
            <w:proofErr w:type="spellEnd"/>
            <w:r>
              <w:rPr>
                <w:rFonts w:ascii="仿宋" w:eastAsia="仿宋" w:hAnsi="仿宋" w:cs="宋体" w:hint="eastAsia"/>
                <w:color w:val="000000"/>
                <w:kern w:val="0"/>
                <w:sz w:val="22"/>
                <w:szCs w:val="22"/>
                <w:lang w:bidi="ar"/>
              </w:rPr>
              <w:t xml:space="preserve"> B)</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100.58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lastRenderedPageBreak/>
              <w:t>1-85</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激素 20 项 [孕酮(P），肾上腺素(AD)，醛固酮(ALD)，17α 羟孕酮，肾上腺素(AD)，皮质醇，</w:t>
            </w:r>
            <w:proofErr w:type="gramStart"/>
            <w:r>
              <w:rPr>
                <w:rFonts w:ascii="仿宋" w:eastAsia="仿宋" w:hAnsi="仿宋" w:cs="宋体" w:hint="eastAsia"/>
                <w:color w:val="000000"/>
                <w:kern w:val="0"/>
                <w:sz w:val="22"/>
                <w:szCs w:val="22"/>
                <w:lang w:bidi="ar"/>
              </w:rPr>
              <w:t>去氢表雄酮</w:t>
            </w:r>
            <w:proofErr w:type="gramEnd"/>
            <w:r>
              <w:rPr>
                <w:rFonts w:ascii="仿宋" w:eastAsia="仿宋" w:hAnsi="仿宋" w:cs="宋体" w:hint="eastAsia"/>
                <w:color w:val="000000"/>
                <w:kern w:val="0"/>
                <w:sz w:val="22"/>
                <w:szCs w:val="22"/>
                <w:lang w:bidi="ar"/>
              </w:rPr>
              <w:t xml:space="preserve">及硫酸酯，硫 </w:t>
            </w:r>
            <w:proofErr w:type="gramStart"/>
            <w:r>
              <w:rPr>
                <w:rFonts w:ascii="仿宋" w:eastAsia="仿宋" w:hAnsi="仿宋" w:cs="宋体" w:hint="eastAsia"/>
                <w:color w:val="000000"/>
                <w:kern w:val="0"/>
                <w:sz w:val="22"/>
                <w:szCs w:val="22"/>
                <w:lang w:bidi="ar"/>
              </w:rPr>
              <w:t>酸去氢表</w:t>
            </w:r>
            <w:proofErr w:type="gramEnd"/>
            <w:r>
              <w:rPr>
                <w:rFonts w:ascii="仿宋" w:eastAsia="仿宋" w:hAnsi="仿宋" w:cs="宋体" w:hint="eastAsia"/>
                <w:color w:val="000000"/>
                <w:kern w:val="0"/>
                <w:sz w:val="22"/>
                <w:szCs w:val="22"/>
                <w:lang w:bidi="ar"/>
              </w:rPr>
              <w:t>雄酮(DHEAS)，雄烯二酮(A2)，雌酮，睾酮(T)，雌二醇(E2)，雌三醇 (E3)，双氢睾酮(DHT)</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1,085.70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1-86</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烟曲霉 </w:t>
            </w:r>
            <w:proofErr w:type="spellStart"/>
            <w:r>
              <w:rPr>
                <w:rFonts w:ascii="仿宋" w:eastAsia="仿宋" w:hAnsi="仿宋" w:cs="宋体" w:hint="eastAsia"/>
                <w:color w:val="000000"/>
                <w:kern w:val="0"/>
                <w:sz w:val="22"/>
                <w:szCs w:val="22"/>
                <w:lang w:bidi="ar"/>
              </w:rPr>
              <w:t>IgG</w:t>
            </w:r>
            <w:proofErr w:type="spellEnd"/>
            <w:r>
              <w:rPr>
                <w:rFonts w:ascii="仿宋" w:eastAsia="仿宋" w:hAnsi="仿宋" w:cs="宋体" w:hint="eastAsia"/>
                <w:color w:val="000000"/>
                <w:kern w:val="0"/>
                <w:sz w:val="22"/>
                <w:szCs w:val="22"/>
                <w:lang w:bidi="ar"/>
              </w:rPr>
              <w:t xml:space="preserve"> 抗体检测</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112.60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1-87</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乳糜泻抗体</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282.00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1-88</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炎症性肠病抗体 4 项 包含抗酿酒酵母抗 体（ASCA），抗胰腺腺泡抗体，抗</w:t>
            </w:r>
            <w:proofErr w:type="gramStart"/>
            <w:r>
              <w:rPr>
                <w:rFonts w:ascii="仿宋" w:eastAsia="仿宋" w:hAnsi="仿宋" w:cs="宋体" w:hint="eastAsia"/>
                <w:color w:val="000000"/>
                <w:kern w:val="0"/>
                <w:sz w:val="22"/>
                <w:szCs w:val="22"/>
                <w:lang w:bidi="ar"/>
              </w:rPr>
              <w:t>小肠杯</w:t>
            </w:r>
            <w:proofErr w:type="gramEnd"/>
            <w:r>
              <w:rPr>
                <w:rFonts w:ascii="仿宋" w:eastAsia="仿宋" w:hAnsi="仿宋" w:cs="宋体" w:hint="eastAsia"/>
                <w:color w:val="000000"/>
                <w:kern w:val="0"/>
                <w:sz w:val="22"/>
                <w:szCs w:val="22"/>
                <w:lang w:bidi="ar"/>
              </w:rPr>
              <w:t xml:space="preserve"> 状细胞抗体，抗中性粒细胞胞浆抗体（ANCA，包含 P-ANCA，C-ANCA）</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109.98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1-89</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血氨基酸及尿液有机酸筛查</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827.20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10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1-90</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24 小时尿铜定量</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94.00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1-91</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线粒体环基因 Panel</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2,820.00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10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1-92</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中枢神经脱髓鞘疾病套餐 6 项抗（抗AQP4 抗体 </w:t>
            </w:r>
            <w:proofErr w:type="spellStart"/>
            <w:r>
              <w:rPr>
                <w:rFonts w:ascii="仿宋" w:eastAsia="仿宋" w:hAnsi="仿宋" w:cs="宋体" w:hint="eastAsia"/>
                <w:color w:val="000000"/>
                <w:kern w:val="0"/>
                <w:sz w:val="22"/>
                <w:szCs w:val="22"/>
                <w:lang w:bidi="ar"/>
              </w:rPr>
              <w:t>IgG</w:t>
            </w:r>
            <w:proofErr w:type="spellEnd"/>
            <w:r>
              <w:rPr>
                <w:rFonts w:ascii="仿宋" w:eastAsia="仿宋" w:hAnsi="仿宋" w:cs="宋体" w:hint="eastAsia"/>
                <w:color w:val="000000"/>
                <w:kern w:val="0"/>
                <w:sz w:val="22"/>
                <w:szCs w:val="22"/>
                <w:lang w:bidi="ar"/>
              </w:rPr>
              <w:t xml:space="preserve">、抗 MOG 抗体 </w:t>
            </w:r>
            <w:proofErr w:type="spellStart"/>
            <w:r>
              <w:rPr>
                <w:rFonts w:ascii="仿宋" w:eastAsia="仿宋" w:hAnsi="仿宋" w:cs="宋体" w:hint="eastAsia"/>
                <w:color w:val="000000"/>
                <w:kern w:val="0"/>
                <w:sz w:val="22"/>
                <w:szCs w:val="22"/>
                <w:lang w:bidi="ar"/>
              </w:rPr>
              <w:t>IgG</w:t>
            </w:r>
            <w:proofErr w:type="spellEnd"/>
            <w:r>
              <w:rPr>
                <w:rFonts w:ascii="仿宋" w:eastAsia="仿宋" w:hAnsi="仿宋" w:cs="宋体" w:hint="eastAsia"/>
                <w:color w:val="000000"/>
                <w:kern w:val="0"/>
                <w:sz w:val="22"/>
                <w:szCs w:val="22"/>
                <w:lang w:bidi="ar"/>
              </w:rPr>
              <w:t xml:space="preserve">、抗 MBP  抗体 </w:t>
            </w:r>
            <w:proofErr w:type="spellStart"/>
            <w:r>
              <w:rPr>
                <w:rFonts w:ascii="仿宋" w:eastAsia="仿宋" w:hAnsi="仿宋" w:cs="宋体" w:hint="eastAsia"/>
                <w:color w:val="000000"/>
                <w:kern w:val="0"/>
                <w:sz w:val="22"/>
                <w:szCs w:val="22"/>
                <w:lang w:bidi="ar"/>
              </w:rPr>
              <w:t>IgG</w:t>
            </w:r>
            <w:proofErr w:type="spellEnd"/>
            <w:r>
              <w:rPr>
                <w:rFonts w:ascii="仿宋" w:eastAsia="仿宋" w:hAnsi="仿宋" w:cs="宋体" w:hint="eastAsia"/>
                <w:color w:val="000000"/>
                <w:kern w:val="0"/>
                <w:sz w:val="22"/>
                <w:szCs w:val="22"/>
                <w:lang w:bidi="ar"/>
              </w:rPr>
              <w:t xml:space="preserve">、抗 GFAP 抗体 </w:t>
            </w:r>
            <w:proofErr w:type="spellStart"/>
            <w:r>
              <w:rPr>
                <w:rFonts w:ascii="仿宋" w:eastAsia="仿宋" w:hAnsi="仿宋" w:cs="宋体" w:hint="eastAsia"/>
                <w:color w:val="000000"/>
                <w:kern w:val="0"/>
                <w:sz w:val="22"/>
                <w:szCs w:val="22"/>
                <w:lang w:bidi="ar"/>
              </w:rPr>
              <w:t>IgG</w:t>
            </w:r>
            <w:proofErr w:type="spellEnd"/>
            <w:r>
              <w:rPr>
                <w:rFonts w:ascii="仿宋" w:eastAsia="仿宋" w:hAnsi="仿宋" w:cs="宋体" w:hint="eastAsia"/>
                <w:color w:val="000000"/>
                <w:kern w:val="0"/>
                <w:sz w:val="22"/>
                <w:szCs w:val="22"/>
                <w:lang w:bidi="ar"/>
              </w:rPr>
              <w:t xml:space="preserve">、抗 AQP1 抗  体 </w:t>
            </w:r>
            <w:proofErr w:type="spellStart"/>
            <w:r>
              <w:rPr>
                <w:rFonts w:ascii="仿宋" w:eastAsia="仿宋" w:hAnsi="仿宋" w:cs="宋体" w:hint="eastAsia"/>
                <w:color w:val="000000"/>
                <w:kern w:val="0"/>
                <w:sz w:val="22"/>
                <w:szCs w:val="22"/>
                <w:lang w:bidi="ar"/>
              </w:rPr>
              <w:t>IgG</w:t>
            </w:r>
            <w:proofErr w:type="spellEnd"/>
            <w:r>
              <w:rPr>
                <w:rFonts w:ascii="仿宋" w:eastAsia="仿宋" w:hAnsi="仿宋" w:cs="宋体" w:hint="eastAsia"/>
                <w:color w:val="000000"/>
                <w:kern w:val="0"/>
                <w:sz w:val="22"/>
                <w:szCs w:val="22"/>
                <w:lang w:bidi="ar"/>
              </w:rPr>
              <w:t xml:space="preserve">、抗 Flotillin-1|2 抗体 </w:t>
            </w:r>
            <w:proofErr w:type="spellStart"/>
            <w:r>
              <w:rPr>
                <w:rFonts w:ascii="仿宋" w:eastAsia="仿宋" w:hAnsi="仿宋" w:cs="宋体" w:hint="eastAsia"/>
                <w:color w:val="000000"/>
                <w:kern w:val="0"/>
                <w:sz w:val="22"/>
                <w:szCs w:val="22"/>
                <w:lang w:bidi="ar"/>
              </w:rPr>
              <w:t>IgG</w:t>
            </w:r>
            <w:proofErr w:type="spellEnd"/>
            <w:r>
              <w:rPr>
                <w:rFonts w:ascii="仿宋" w:eastAsia="仿宋" w:hAnsi="仿宋" w:cs="宋体" w:hint="eastAsia"/>
                <w:color w:val="000000"/>
                <w:kern w:val="0"/>
                <w:sz w:val="22"/>
                <w:szCs w:val="22"/>
                <w:lang w:bidi="ar"/>
              </w:rPr>
              <w:t>)（转 染细胞法）（血清）</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846.00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10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1-93</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化学毒物筛查</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564.00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1-94</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自身免疫性</w:t>
            </w:r>
            <w:proofErr w:type="gramStart"/>
            <w:r>
              <w:rPr>
                <w:rFonts w:ascii="仿宋" w:eastAsia="仿宋" w:hAnsi="仿宋" w:cs="宋体" w:hint="eastAsia"/>
                <w:color w:val="000000"/>
                <w:kern w:val="0"/>
                <w:sz w:val="22"/>
                <w:szCs w:val="22"/>
                <w:lang w:bidi="ar"/>
              </w:rPr>
              <w:t>大疱病抗体</w:t>
            </w:r>
            <w:proofErr w:type="gramEnd"/>
            <w:r>
              <w:rPr>
                <w:rFonts w:ascii="仿宋" w:eastAsia="仿宋" w:hAnsi="仿宋" w:cs="宋体" w:hint="eastAsia"/>
                <w:color w:val="000000"/>
                <w:kern w:val="0"/>
                <w:sz w:val="22"/>
                <w:szCs w:val="22"/>
                <w:lang w:bidi="ar"/>
              </w:rPr>
              <w:t>检测（天疱疮抗 体）</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150.40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9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1-95</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抗胰岛素受体抗体测定</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28.20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4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1-96</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流式 2CD(CD14,CD45)</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131.60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1-97</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自身免疫性周围神经病 24 项（GM1，2，3，1a，1b，4；GD2，3，GT1a，</w:t>
            </w:r>
            <w:proofErr w:type="spellStart"/>
            <w:r>
              <w:rPr>
                <w:rFonts w:ascii="仿宋" w:eastAsia="仿宋" w:hAnsi="仿宋" w:cs="宋体" w:hint="eastAsia"/>
                <w:color w:val="000000"/>
                <w:kern w:val="0"/>
                <w:sz w:val="22"/>
                <w:szCs w:val="22"/>
                <w:lang w:bidi="ar"/>
              </w:rPr>
              <w:t>sulfatide</w:t>
            </w:r>
            <w:proofErr w:type="spellEnd"/>
            <w:r>
              <w:rPr>
                <w:rFonts w:ascii="仿宋" w:eastAsia="仿宋" w:hAnsi="仿宋" w:cs="宋体" w:hint="eastAsia"/>
                <w:color w:val="000000"/>
                <w:kern w:val="0"/>
                <w:sz w:val="22"/>
                <w:szCs w:val="22"/>
                <w:lang w:bidi="ar"/>
              </w:rPr>
              <w:t xml:space="preserve">，以上包含 </w:t>
            </w:r>
            <w:proofErr w:type="spellStart"/>
            <w:r>
              <w:rPr>
                <w:rFonts w:ascii="仿宋" w:eastAsia="仿宋" w:hAnsi="仿宋" w:cs="宋体" w:hint="eastAsia"/>
                <w:color w:val="000000"/>
                <w:kern w:val="0"/>
                <w:sz w:val="22"/>
                <w:szCs w:val="22"/>
                <w:lang w:bidi="ar"/>
              </w:rPr>
              <w:t>IgM</w:t>
            </w:r>
            <w:proofErr w:type="spellEnd"/>
            <w:r>
              <w:rPr>
                <w:rFonts w:ascii="仿宋" w:eastAsia="仿宋" w:hAnsi="仿宋" w:cs="宋体" w:hint="eastAsia"/>
                <w:color w:val="000000"/>
                <w:kern w:val="0"/>
                <w:sz w:val="22"/>
                <w:szCs w:val="22"/>
                <w:lang w:bidi="ar"/>
              </w:rPr>
              <w:t>，</w:t>
            </w:r>
            <w:proofErr w:type="spellStart"/>
            <w:r>
              <w:rPr>
                <w:rFonts w:ascii="仿宋" w:eastAsia="仿宋" w:hAnsi="仿宋" w:cs="宋体" w:hint="eastAsia"/>
                <w:color w:val="000000"/>
                <w:kern w:val="0"/>
                <w:sz w:val="22"/>
                <w:szCs w:val="22"/>
                <w:lang w:bidi="ar"/>
              </w:rPr>
              <w:t>IgG</w:t>
            </w:r>
            <w:proofErr w:type="spellEnd"/>
            <w:r>
              <w:rPr>
                <w:rFonts w:ascii="仿宋" w:eastAsia="仿宋" w:hAnsi="仿宋" w:cs="宋体" w:hint="eastAsia"/>
                <w:color w:val="000000"/>
                <w:kern w:val="0"/>
                <w:sz w:val="22"/>
                <w:szCs w:val="22"/>
                <w:lang w:bidi="ar"/>
              </w:rPr>
              <w:t>）</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1,410.00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1-98</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糖类抗原 CA50</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23.50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1-99</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血清结合珠蛋白(HP)/触珠蛋白</w:t>
            </w:r>
            <w:proofErr w:type="spellStart"/>
            <w:r>
              <w:rPr>
                <w:rFonts w:ascii="仿宋" w:eastAsia="仿宋" w:hAnsi="仿宋" w:cs="宋体" w:hint="eastAsia"/>
                <w:color w:val="000000"/>
                <w:kern w:val="0"/>
                <w:sz w:val="22"/>
                <w:szCs w:val="22"/>
                <w:lang w:bidi="ar"/>
              </w:rPr>
              <w:t>Haptoglobin</w:t>
            </w:r>
            <w:proofErr w:type="spellEnd"/>
            <w:r>
              <w:rPr>
                <w:rFonts w:ascii="仿宋" w:eastAsia="仿宋" w:hAnsi="仿宋" w:cs="宋体" w:hint="eastAsia"/>
                <w:color w:val="000000"/>
                <w:kern w:val="0"/>
                <w:sz w:val="22"/>
                <w:szCs w:val="22"/>
                <w:lang w:bidi="ar"/>
              </w:rPr>
              <w:t>(HPT)</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11.75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4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1-100</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proofErr w:type="spellStart"/>
            <w:r>
              <w:rPr>
                <w:rFonts w:ascii="仿宋" w:eastAsia="仿宋" w:hAnsi="仿宋" w:cs="宋体" w:hint="eastAsia"/>
                <w:color w:val="000000"/>
                <w:kern w:val="0"/>
                <w:sz w:val="22"/>
                <w:szCs w:val="22"/>
                <w:lang w:bidi="ar"/>
              </w:rPr>
              <w:t>vWF</w:t>
            </w:r>
            <w:proofErr w:type="spellEnd"/>
            <w:r>
              <w:rPr>
                <w:rFonts w:ascii="仿宋" w:eastAsia="仿宋" w:hAnsi="仿宋" w:cs="宋体" w:hint="eastAsia"/>
                <w:color w:val="000000"/>
                <w:kern w:val="0"/>
                <w:sz w:val="22"/>
                <w:szCs w:val="22"/>
                <w:lang w:bidi="ar"/>
              </w:rPr>
              <w:t xml:space="preserve"> 活性检测</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47.00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4-6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1-101</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维生素 K 依赖因子(FII,FVII,FIX,FX)</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188.00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4-6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1-102</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新型凝血酶复合物测定（凝血酶抗凝血酶 复合物(TAT)测定， PIC，</w:t>
            </w:r>
            <w:proofErr w:type="spellStart"/>
            <w:r>
              <w:rPr>
                <w:rFonts w:ascii="仿宋" w:eastAsia="仿宋" w:hAnsi="仿宋" w:cs="宋体" w:hint="eastAsia"/>
                <w:color w:val="000000"/>
                <w:kern w:val="0"/>
                <w:sz w:val="22"/>
                <w:szCs w:val="22"/>
                <w:lang w:bidi="ar"/>
              </w:rPr>
              <w:t>tPAI.C</w:t>
            </w:r>
            <w:proofErr w:type="spellEnd"/>
            <w:r>
              <w:rPr>
                <w:rFonts w:ascii="仿宋" w:eastAsia="仿宋" w:hAnsi="仿宋" w:cs="宋体" w:hint="eastAsia"/>
                <w:color w:val="000000"/>
                <w:kern w:val="0"/>
                <w:sz w:val="22"/>
                <w:szCs w:val="22"/>
                <w:lang w:bidi="ar"/>
              </w:rPr>
              <w:t>，TM）</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220.30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lastRenderedPageBreak/>
              <w:t>1-103</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proofErr w:type="gramStart"/>
            <w:r>
              <w:rPr>
                <w:rFonts w:ascii="仿宋" w:eastAsia="仿宋" w:hAnsi="仿宋" w:cs="宋体" w:hint="eastAsia"/>
                <w:color w:val="000000"/>
                <w:kern w:val="0"/>
                <w:sz w:val="22"/>
                <w:szCs w:val="22"/>
                <w:lang w:bidi="ar"/>
              </w:rPr>
              <w:t>诺如病毒</w:t>
            </w:r>
            <w:proofErr w:type="gramEnd"/>
            <w:r>
              <w:rPr>
                <w:rFonts w:ascii="仿宋" w:eastAsia="仿宋" w:hAnsi="仿宋" w:cs="宋体" w:hint="eastAsia"/>
                <w:color w:val="000000"/>
                <w:kern w:val="0"/>
                <w:sz w:val="22"/>
                <w:szCs w:val="22"/>
                <w:lang w:bidi="ar"/>
              </w:rPr>
              <w:t>核酸检测</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51.70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4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1-104</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3 项盐皮质激素相关高血压筛查</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133.95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1-105</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红细胞酶异常（葡萄糖-6-磷酸脱氢酶)</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9.40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8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1-106</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红细胞酶异常（丙酮酸激酶)</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9.40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1-107</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血浆游离血红蛋白定量</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2.35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1-108</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可溶性转铁蛋白受体</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21.15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1-109</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铁调素</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141.00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5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1-110</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人类白细胞抗原（HLA-B27）</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72.00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3个工作日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1-111</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肺癌基因甲基化检测</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 xml:space="preserve">389.20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3个工作日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1-112</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Y染色体微缺失检测检测</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111111"/>
                <w:sz w:val="22"/>
                <w:szCs w:val="22"/>
              </w:rPr>
            </w:pPr>
            <w:r>
              <w:rPr>
                <w:rFonts w:ascii="仿宋" w:eastAsia="仿宋" w:hAnsi="仿宋" w:cs="宋体" w:hint="eastAsia"/>
                <w:color w:val="111111"/>
                <w:kern w:val="0"/>
                <w:sz w:val="22"/>
                <w:szCs w:val="22"/>
                <w:lang w:bidi="ar"/>
              </w:rPr>
              <w:t xml:space="preserve">305.50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7个工作日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1-113</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精子DNA碎片率分析</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111111"/>
                <w:sz w:val="22"/>
                <w:szCs w:val="22"/>
              </w:rPr>
            </w:pPr>
            <w:r>
              <w:rPr>
                <w:rFonts w:ascii="仿宋" w:eastAsia="仿宋" w:hAnsi="仿宋" w:cs="宋体" w:hint="eastAsia"/>
                <w:color w:val="111111"/>
                <w:kern w:val="0"/>
                <w:sz w:val="22"/>
                <w:szCs w:val="22"/>
                <w:lang w:bidi="ar"/>
              </w:rPr>
              <w:t xml:space="preserve">211.00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5个工作日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40"/>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1-114</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临床新需求特定疾病抗原/抗体检测</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28.8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55"/>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1-115</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临床新需求病原体核酸检测</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sz w:val="22"/>
                <w:szCs w:val="22"/>
              </w:rPr>
            </w:pPr>
            <w:r>
              <w:rPr>
                <w:rFonts w:ascii="仿宋" w:eastAsia="仿宋" w:hAnsi="仿宋" w:cs="宋体"/>
                <w:color w:val="000000"/>
                <w:sz w:val="22"/>
                <w:szCs w:val="22"/>
              </w:rPr>
              <w:t>28.8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 </w:t>
            </w:r>
            <w:proofErr w:type="gramStart"/>
            <w:r>
              <w:rPr>
                <w:rFonts w:ascii="仿宋" w:eastAsia="仿宋" w:hAnsi="仿宋" w:cs="宋体" w:hint="eastAsia"/>
                <w:color w:val="000000"/>
                <w:kern w:val="0"/>
                <w:szCs w:val="21"/>
                <w:lang w:bidi="ar"/>
              </w:rPr>
              <w:t>个</w:t>
            </w:r>
            <w:proofErr w:type="gramEnd"/>
            <w:r>
              <w:rPr>
                <w:rFonts w:ascii="仿宋" w:eastAsia="仿宋" w:hAnsi="仿宋" w:cs="宋体" w:hint="eastAsia"/>
                <w:color w:val="000000"/>
                <w:kern w:val="0"/>
                <w:szCs w:val="21"/>
                <w:lang w:bidi="ar"/>
              </w:rPr>
              <w:t>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否</w:t>
            </w:r>
          </w:p>
        </w:tc>
      </w:tr>
      <w:tr w:rsidR="00C104A7" w:rsidTr="002C783B">
        <w:trPr>
          <w:trHeight w:val="555"/>
          <w:jc w:val="center"/>
        </w:trPr>
        <w:tc>
          <w:tcPr>
            <w:tcW w:w="104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1-116</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left"/>
              <w:textAlignment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用药指导的基因检测</w:t>
            </w:r>
          </w:p>
        </w:tc>
        <w:tc>
          <w:tcPr>
            <w:tcW w:w="1096" w:type="dxa"/>
            <w:tcBorders>
              <w:top w:val="single" w:sz="4" w:space="0" w:color="000000"/>
              <w:left w:val="single" w:sz="4" w:space="0" w:color="000000"/>
              <w:bottom w:val="single" w:sz="4" w:space="0" w:color="000000"/>
              <w:right w:val="single" w:sz="4" w:space="0" w:color="000000"/>
            </w:tcBorders>
            <w:vAlign w:val="center"/>
          </w:tcPr>
          <w:p w:rsidR="00C104A7" w:rsidRDefault="00C104A7" w:rsidP="002C783B">
            <w:pPr>
              <w:widowControl/>
              <w:jc w:val="center"/>
              <w:textAlignment w:val="center"/>
              <w:rPr>
                <w:rFonts w:ascii="仿宋" w:eastAsia="仿宋" w:hAnsi="仿宋" w:cs="宋体"/>
                <w:color w:val="000000"/>
                <w:kern w:val="0"/>
                <w:szCs w:val="21"/>
                <w:lang w:bidi="ar"/>
              </w:rPr>
            </w:pPr>
            <w:r>
              <w:rPr>
                <w:rFonts w:ascii="仿宋" w:eastAsia="仿宋" w:hAnsi="仿宋" w:cs="宋体"/>
                <w:color w:val="000000"/>
                <w:kern w:val="0"/>
                <w:szCs w:val="21"/>
                <w:lang w:bidi="ar"/>
              </w:rPr>
              <w:t>150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4A7" w:rsidRDefault="00C104A7" w:rsidP="002C783B">
            <w:pPr>
              <w:widowControl/>
              <w:jc w:val="center"/>
              <w:textAlignment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3个工作日</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C104A7" w:rsidRDefault="00C104A7" w:rsidP="002C783B">
            <w:pPr>
              <w:widowControl/>
              <w:jc w:val="center"/>
              <w:textAlignment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否</w:t>
            </w:r>
          </w:p>
        </w:tc>
      </w:tr>
    </w:tbl>
    <w:p w:rsidR="00C104A7" w:rsidRDefault="00C104A7" w:rsidP="00C104A7">
      <w:pPr>
        <w:spacing w:line="360" w:lineRule="auto"/>
        <w:rPr>
          <w:rFonts w:ascii="仿宋" w:eastAsia="仿宋" w:hAnsi="仿宋"/>
          <w:sz w:val="24"/>
        </w:rPr>
      </w:pPr>
    </w:p>
    <w:p w:rsidR="00C104A7" w:rsidRDefault="00C104A7" w:rsidP="00C104A7">
      <w:pPr>
        <w:spacing w:line="360" w:lineRule="auto"/>
        <w:rPr>
          <w:rFonts w:ascii="仿宋" w:eastAsia="仿宋" w:hAnsi="仿宋"/>
          <w:b/>
          <w:bCs/>
          <w:sz w:val="24"/>
        </w:rPr>
      </w:pPr>
      <w:r>
        <w:rPr>
          <w:rFonts w:ascii="仿宋" w:eastAsia="仿宋" w:hAnsi="仿宋" w:hint="eastAsia"/>
          <w:sz w:val="24"/>
        </w:rPr>
        <w:t>（二）</w:t>
      </w:r>
      <w:r>
        <w:rPr>
          <w:rFonts w:ascii="仿宋" w:eastAsia="仿宋" w:hAnsi="仿宋" w:hint="eastAsia"/>
          <w:b/>
          <w:bCs/>
          <w:sz w:val="24"/>
        </w:rPr>
        <w:t>采购项目交付或者实施的时间和地点</w:t>
      </w:r>
    </w:p>
    <w:p w:rsidR="00C104A7" w:rsidRDefault="00C104A7" w:rsidP="00C104A7">
      <w:pPr>
        <w:spacing w:line="360" w:lineRule="auto"/>
        <w:rPr>
          <w:rFonts w:ascii="仿宋" w:eastAsia="仿宋" w:hAnsi="仿宋"/>
          <w:sz w:val="24"/>
        </w:rPr>
      </w:pPr>
      <w:r>
        <w:rPr>
          <w:rFonts w:ascii="仿宋" w:eastAsia="仿宋" w:hAnsi="仿宋"/>
          <w:sz w:val="24"/>
        </w:rPr>
        <w:t xml:space="preserve">1. </w:t>
      </w:r>
      <w:r>
        <w:rPr>
          <w:rFonts w:ascii="仿宋" w:eastAsia="仿宋" w:hAnsi="仿宋" w:hint="eastAsia"/>
          <w:sz w:val="24"/>
        </w:rPr>
        <w:t>采购项目（标的）交付的时间：</w:t>
      </w:r>
      <w:r>
        <w:rPr>
          <w:rFonts w:ascii="仿宋" w:eastAsia="仿宋" w:hAnsi="仿宋" w:hint="eastAsia"/>
          <w:kern w:val="0"/>
          <w:sz w:val="24"/>
          <w:lang w:val="zh-CN"/>
        </w:rPr>
        <w:t>详见上表。</w:t>
      </w:r>
    </w:p>
    <w:p w:rsidR="00C104A7" w:rsidRDefault="00C104A7" w:rsidP="00C104A7">
      <w:pPr>
        <w:spacing w:line="360" w:lineRule="auto"/>
        <w:rPr>
          <w:rFonts w:ascii="仿宋" w:eastAsia="仿宋" w:hAnsi="仿宋"/>
          <w:sz w:val="24"/>
        </w:rPr>
      </w:pPr>
      <w:r>
        <w:rPr>
          <w:rFonts w:ascii="仿宋" w:eastAsia="仿宋" w:hAnsi="仿宋"/>
          <w:sz w:val="24"/>
        </w:rPr>
        <w:t xml:space="preserve">2. </w:t>
      </w:r>
      <w:r>
        <w:rPr>
          <w:rFonts w:ascii="仿宋" w:eastAsia="仿宋" w:hAnsi="仿宋" w:hint="eastAsia"/>
          <w:sz w:val="24"/>
        </w:rPr>
        <w:t>采购项目（标的）交付的地点：北京清华长庚医院指定地点。</w:t>
      </w:r>
    </w:p>
    <w:p w:rsidR="00C104A7" w:rsidRDefault="00C104A7" w:rsidP="00C104A7">
      <w:pPr>
        <w:spacing w:beforeLines="50" w:before="156" w:line="360" w:lineRule="auto"/>
        <w:rPr>
          <w:rFonts w:ascii="仿宋" w:eastAsia="仿宋" w:hAnsi="仿宋"/>
          <w:b/>
          <w:bCs/>
          <w:sz w:val="24"/>
        </w:rPr>
      </w:pPr>
      <w:r>
        <w:rPr>
          <w:rFonts w:ascii="仿宋" w:eastAsia="仿宋" w:hAnsi="仿宋" w:hint="eastAsia"/>
          <w:b/>
          <w:bCs/>
          <w:sz w:val="24"/>
        </w:rPr>
        <w:t>四、采购标的需满足的服务标准、期限、效率等要求</w:t>
      </w:r>
    </w:p>
    <w:p w:rsidR="00C104A7" w:rsidRDefault="00C104A7" w:rsidP="00C104A7">
      <w:pPr>
        <w:spacing w:beforeLines="50" w:before="156" w:line="360" w:lineRule="auto"/>
        <w:rPr>
          <w:rFonts w:ascii="仿宋" w:eastAsia="仿宋" w:hAnsi="仿宋"/>
          <w:b/>
          <w:bCs/>
          <w:sz w:val="24"/>
        </w:rPr>
      </w:pPr>
      <w:r>
        <w:rPr>
          <w:rFonts w:ascii="仿宋" w:eastAsia="仿宋" w:hAnsi="仿宋" w:hint="eastAsia"/>
          <w:b/>
          <w:bCs/>
          <w:sz w:val="24"/>
        </w:rPr>
        <w:t>（一）采购标的需满足的服务标准</w:t>
      </w:r>
    </w:p>
    <w:p w:rsidR="00C104A7" w:rsidRDefault="00C104A7" w:rsidP="00C104A7">
      <w:pPr>
        <w:tabs>
          <w:tab w:val="left" w:pos="900"/>
        </w:tabs>
        <w:spacing w:beforeLines="50" w:before="156" w:line="360" w:lineRule="auto"/>
        <w:rPr>
          <w:rFonts w:ascii="仿宋" w:eastAsia="仿宋" w:hAnsi="仿宋"/>
          <w:sz w:val="24"/>
        </w:rPr>
      </w:pPr>
      <w:proofErr w:type="gramStart"/>
      <w:r>
        <w:rPr>
          <w:rFonts w:ascii="仿宋" w:eastAsia="仿宋" w:hAnsi="仿宋" w:hint="eastAsia"/>
          <w:sz w:val="24"/>
        </w:rPr>
        <w:t>详</w:t>
      </w:r>
      <w:proofErr w:type="gramEnd"/>
      <w:r>
        <w:rPr>
          <w:rFonts w:ascii="仿宋" w:eastAsia="仿宋" w:hAnsi="仿宋" w:hint="eastAsia"/>
          <w:sz w:val="24"/>
        </w:rPr>
        <w:t>见下文</w:t>
      </w:r>
    </w:p>
    <w:p w:rsidR="00C104A7" w:rsidRDefault="00C104A7" w:rsidP="00C104A7">
      <w:pPr>
        <w:pStyle w:val="affffa"/>
      </w:pPr>
    </w:p>
    <w:p w:rsidR="00C104A7" w:rsidRDefault="00C104A7" w:rsidP="00C104A7">
      <w:pPr>
        <w:spacing w:line="360" w:lineRule="auto"/>
        <w:rPr>
          <w:rFonts w:ascii="仿宋" w:eastAsia="仿宋" w:hAnsi="仿宋"/>
          <w:b/>
          <w:bCs/>
          <w:sz w:val="24"/>
        </w:rPr>
      </w:pPr>
      <w:r>
        <w:rPr>
          <w:rFonts w:ascii="仿宋" w:eastAsia="仿宋" w:hAnsi="仿宋" w:hint="eastAsia"/>
          <w:b/>
          <w:bCs/>
          <w:sz w:val="24"/>
        </w:rPr>
        <w:t>（二）采购标的需满足的服务期限要求</w:t>
      </w:r>
    </w:p>
    <w:p w:rsidR="00C104A7" w:rsidRDefault="00C104A7" w:rsidP="00C104A7">
      <w:pPr>
        <w:tabs>
          <w:tab w:val="left" w:pos="900"/>
        </w:tabs>
        <w:spacing w:beforeLines="50" w:before="156" w:line="360" w:lineRule="auto"/>
        <w:rPr>
          <w:rFonts w:ascii="仿宋" w:eastAsia="仿宋" w:hAnsi="仿宋"/>
          <w:sz w:val="24"/>
        </w:rPr>
      </w:pPr>
      <w:r>
        <w:rPr>
          <w:rFonts w:ascii="仿宋" w:eastAsia="仿宋" w:hAnsi="仿宋" w:hint="eastAsia"/>
          <w:sz w:val="24"/>
        </w:rPr>
        <w:t>1.服务期限要求：合同签订之日起1年（2026年3月1日至2027年2月28日）。</w:t>
      </w:r>
    </w:p>
    <w:p w:rsidR="00C104A7" w:rsidRDefault="00C104A7" w:rsidP="00C104A7">
      <w:pPr>
        <w:spacing w:beforeLines="50" w:before="156" w:line="360" w:lineRule="auto"/>
        <w:rPr>
          <w:rFonts w:ascii="仿宋" w:eastAsia="仿宋" w:hAnsi="仿宋"/>
          <w:sz w:val="24"/>
        </w:rPr>
      </w:pPr>
      <w:r>
        <w:rPr>
          <w:rFonts w:ascii="仿宋" w:eastAsia="仿宋" w:hAnsi="仿宋" w:hint="eastAsia"/>
          <w:b/>
          <w:bCs/>
          <w:sz w:val="24"/>
        </w:rPr>
        <w:lastRenderedPageBreak/>
        <w:t>五、采购标的</w:t>
      </w:r>
      <w:proofErr w:type="gramStart"/>
      <w:r>
        <w:rPr>
          <w:rFonts w:ascii="仿宋" w:eastAsia="仿宋" w:hAnsi="仿宋" w:hint="eastAsia"/>
          <w:b/>
          <w:bCs/>
          <w:sz w:val="24"/>
        </w:rPr>
        <w:t>的</w:t>
      </w:r>
      <w:proofErr w:type="gramEnd"/>
      <w:r>
        <w:rPr>
          <w:rFonts w:ascii="仿宋" w:eastAsia="仿宋" w:hAnsi="仿宋" w:hint="eastAsia"/>
          <w:b/>
          <w:bCs/>
          <w:sz w:val="24"/>
        </w:rPr>
        <w:t>验收标准</w:t>
      </w:r>
    </w:p>
    <w:p w:rsidR="00C104A7" w:rsidRDefault="00C104A7" w:rsidP="00C104A7">
      <w:pPr>
        <w:widowControl/>
        <w:snapToGrid w:val="0"/>
        <w:spacing w:line="360" w:lineRule="auto"/>
        <w:ind w:firstLineChars="200" w:firstLine="480"/>
        <w:jc w:val="left"/>
        <w:rPr>
          <w:rFonts w:ascii="仿宋" w:eastAsia="仿宋" w:hAnsi="仿宋"/>
          <w:sz w:val="24"/>
        </w:rPr>
      </w:pPr>
      <w:r>
        <w:rPr>
          <w:rFonts w:ascii="仿宋" w:eastAsia="仿宋" w:hAnsi="仿宋" w:hint="eastAsia"/>
          <w:sz w:val="24"/>
        </w:rPr>
        <w:t>1．严格按照政府采购相关法律法规的要求进行验收。</w:t>
      </w:r>
    </w:p>
    <w:p w:rsidR="00C104A7" w:rsidRDefault="00C104A7" w:rsidP="00C104A7">
      <w:pPr>
        <w:widowControl/>
        <w:snapToGrid w:val="0"/>
        <w:spacing w:line="360" w:lineRule="auto"/>
        <w:ind w:firstLineChars="200" w:firstLine="480"/>
        <w:jc w:val="left"/>
        <w:rPr>
          <w:rFonts w:ascii="仿宋" w:eastAsia="仿宋" w:hAnsi="仿宋"/>
          <w:sz w:val="24"/>
        </w:rPr>
      </w:pPr>
      <w:r>
        <w:rPr>
          <w:rFonts w:ascii="仿宋" w:eastAsia="仿宋" w:hAnsi="仿宋" w:hint="eastAsia"/>
          <w:sz w:val="24"/>
        </w:rPr>
        <w:t>2．按照采购合同的约定和招标文件所有技术要求、商务要求，结合现行国家标准、行业标准或企业标准对每一项技术、服务、产品及安全标准的履约情况进行考核与验收。验收结束后，应当出具验收书，列明产品的考核验收情况及项目总体评价，由验收双方共同签署。检验中若发现虚假应标的行为将予以无效中标处理并保留对中标人追究相关责任的权利，检验和验收费用由中标人负责，特殊情况以合同为准。</w:t>
      </w:r>
    </w:p>
    <w:p w:rsidR="00C104A7" w:rsidRDefault="00C104A7" w:rsidP="00C104A7">
      <w:pPr>
        <w:widowControl/>
        <w:snapToGrid w:val="0"/>
        <w:spacing w:line="360" w:lineRule="auto"/>
        <w:jc w:val="left"/>
        <w:rPr>
          <w:rFonts w:ascii="仿宋" w:eastAsia="仿宋" w:hAnsi="仿宋"/>
          <w:b/>
          <w:bCs/>
          <w:sz w:val="24"/>
        </w:rPr>
      </w:pPr>
      <w:r>
        <w:rPr>
          <w:rFonts w:ascii="仿宋" w:eastAsia="仿宋" w:hAnsi="仿宋" w:hint="eastAsia"/>
          <w:b/>
          <w:bCs/>
          <w:sz w:val="24"/>
        </w:rPr>
        <w:t>六、采购标的</w:t>
      </w:r>
      <w:proofErr w:type="gramStart"/>
      <w:r>
        <w:rPr>
          <w:rFonts w:ascii="仿宋" w:eastAsia="仿宋" w:hAnsi="仿宋" w:hint="eastAsia"/>
          <w:b/>
          <w:bCs/>
          <w:sz w:val="24"/>
        </w:rPr>
        <w:t>的</w:t>
      </w:r>
      <w:proofErr w:type="gramEnd"/>
      <w:r>
        <w:rPr>
          <w:rFonts w:ascii="仿宋" w:eastAsia="仿宋" w:hAnsi="仿宋" w:hint="eastAsia"/>
          <w:b/>
          <w:bCs/>
          <w:sz w:val="24"/>
        </w:rPr>
        <w:t>其他技术、服务等要求</w:t>
      </w:r>
    </w:p>
    <w:p w:rsidR="00C104A7" w:rsidRDefault="00C104A7" w:rsidP="00C104A7">
      <w:pPr>
        <w:widowControl/>
        <w:snapToGrid w:val="0"/>
        <w:spacing w:line="360" w:lineRule="auto"/>
        <w:ind w:firstLineChars="200" w:firstLine="482"/>
        <w:jc w:val="left"/>
        <w:rPr>
          <w:rStyle w:val="afffa"/>
        </w:rPr>
      </w:pPr>
      <w:r w:rsidRPr="00970F05">
        <w:rPr>
          <w:rFonts w:ascii="仿宋" w:eastAsia="仿宋" w:hAnsi="仿宋" w:hint="eastAsia"/>
          <w:b/>
          <w:sz w:val="24"/>
        </w:rPr>
        <w:t>★投标人应承诺：针对品目</w:t>
      </w:r>
      <w:r w:rsidRPr="00970F05">
        <w:rPr>
          <w:rFonts w:ascii="仿宋" w:eastAsia="仿宋" w:hAnsi="仿宋"/>
          <w:b/>
          <w:sz w:val="24"/>
        </w:rPr>
        <w:t>1-114临床新需求特定疾病抗原/抗体检测和品目1-115</w:t>
      </w:r>
      <w:r w:rsidRPr="00970F05">
        <w:rPr>
          <w:rFonts w:ascii="仿宋" w:eastAsia="仿宋" w:hAnsi="仿宋" w:hint="eastAsia"/>
          <w:b/>
          <w:sz w:val="24"/>
        </w:rPr>
        <w:t>临床新需求病原体核酸检测的具体检测费用，投标人接受具体按物价，以及所开项目及数量而定。（投标人应提供承诺函并加盖公章）</w:t>
      </w:r>
    </w:p>
    <w:p w:rsidR="00C104A7" w:rsidRDefault="00C104A7" w:rsidP="00C104A7">
      <w:pPr>
        <w:widowControl/>
        <w:snapToGrid w:val="0"/>
        <w:spacing w:line="360" w:lineRule="auto"/>
        <w:jc w:val="left"/>
        <w:rPr>
          <w:rFonts w:ascii="仿宋" w:eastAsia="仿宋" w:hAnsi="仿宋"/>
          <w:b/>
          <w:bCs/>
          <w:sz w:val="24"/>
        </w:rPr>
      </w:pPr>
      <w:r>
        <w:rPr>
          <w:rFonts w:ascii="仿宋" w:eastAsia="仿宋" w:hAnsi="仿宋" w:hint="eastAsia"/>
          <w:b/>
          <w:bCs/>
          <w:sz w:val="24"/>
        </w:rPr>
        <w:t>七、采购标的需满足的质量、安全、技术规格、物理特性等要求：</w:t>
      </w:r>
    </w:p>
    <w:p w:rsidR="00C104A7" w:rsidRDefault="00C104A7" w:rsidP="00C104A7">
      <w:pPr>
        <w:pStyle w:val="affffa"/>
        <w:spacing w:beforeLines="50" w:before="156" w:line="360" w:lineRule="auto"/>
        <w:jc w:val="left"/>
        <w:rPr>
          <w:rFonts w:ascii="仿宋" w:eastAsia="仿宋" w:hAnsi="仿宋"/>
          <w:sz w:val="24"/>
        </w:rPr>
      </w:pPr>
      <w:r>
        <w:rPr>
          <w:rFonts w:ascii="仿宋" w:eastAsia="仿宋" w:hAnsi="仿宋" w:hint="eastAsia"/>
          <w:sz w:val="24"/>
        </w:rPr>
        <w:t>（1）</w:t>
      </w:r>
      <w:r>
        <w:rPr>
          <w:rFonts w:ascii="仿宋" w:eastAsia="仿宋" w:hAnsi="仿宋" w:hint="eastAsia"/>
          <w:sz w:val="24"/>
        </w:rPr>
        <w:tab/>
        <w:t>建立并完善质量管理体系，保持良好的运行，按照国家相关法律法规要求，保证检测结果的准确性，在规定时间负责收取运送标本、并执行检测、发布报告工作，回答临床咨询并处理相关风险。</w:t>
      </w:r>
    </w:p>
    <w:p w:rsidR="00C104A7" w:rsidRDefault="00C104A7" w:rsidP="00C104A7">
      <w:pPr>
        <w:pStyle w:val="affffa"/>
        <w:spacing w:beforeLines="50" w:before="156" w:line="360" w:lineRule="auto"/>
        <w:jc w:val="left"/>
        <w:rPr>
          <w:rFonts w:ascii="仿宋" w:eastAsia="仿宋" w:hAnsi="仿宋"/>
          <w:sz w:val="24"/>
        </w:rPr>
      </w:pPr>
      <w:r>
        <w:rPr>
          <w:rFonts w:ascii="仿宋" w:eastAsia="仿宋" w:hAnsi="仿宋" w:hint="eastAsia"/>
          <w:sz w:val="24"/>
        </w:rPr>
        <w:t>（2）</w:t>
      </w:r>
      <w:r>
        <w:rPr>
          <w:rFonts w:ascii="仿宋" w:eastAsia="仿宋" w:hAnsi="仿宋" w:hint="eastAsia"/>
          <w:sz w:val="24"/>
        </w:rPr>
        <w:tab/>
        <w:t>投标单位所有检测人员具备执业资格，具备项目所需符合条件的实验操作人员，保证人员数量，具备对实验操作人员的培训和规范管理能力。</w:t>
      </w:r>
    </w:p>
    <w:p w:rsidR="00C104A7" w:rsidRDefault="00C104A7" w:rsidP="00C104A7">
      <w:pPr>
        <w:pStyle w:val="affffa"/>
        <w:spacing w:beforeLines="50" w:before="156" w:line="360" w:lineRule="auto"/>
        <w:jc w:val="left"/>
        <w:rPr>
          <w:rFonts w:ascii="仿宋" w:eastAsia="仿宋" w:hAnsi="仿宋"/>
          <w:sz w:val="24"/>
        </w:rPr>
      </w:pPr>
      <w:r>
        <w:rPr>
          <w:rFonts w:ascii="仿宋" w:eastAsia="仿宋" w:hAnsi="仿宋" w:hint="eastAsia"/>
          <w:sz w:val="24"/>
        </w:rPr>
        <w:t>（3）</w:t>
      </w:r>
      <w:r>
        <w:rPr>
          <w:rFonts w:ascii="仿宋" w:eastAsia="仿宋" w:hAnsi="仿宋" w:hint="eastAsia"/>
          <w:sz w:val="24"/>
        </w:rPr>
        <w:tab/>
        <w:t>具备对医院招标项目进行检测的设备（具备液相、质谱平台检测能力）并保持良好使用维护状态（投标人须提供设备购买凭证或发票或租赁合同，否则本项认定为负偏离）。</w:t>
      </w:r>
    </w:p>
    <w:p w:rsidR="00C104A7" w:rsidRDefault="00C104A7" w:rsidP="00C104A7">
      <w:pPr>
        <w:pStyle w:val="affffa"/>
        <w:spacing w:beforeLines="50" w:before="156" w:line="360" w:lineRule="auto"/>
        <w:jc w:val="left"/>
        <w:rPr>
          <w:rFonts w:ascii="仿宋" w:eastAsia="仿宋" w:hAnsi="仿宋"/>
          <w:sz w:val="24"/>
        </w:rPr>
      </w:pPr>
      <w:r>
        <w:rPr>
          <w:rFonts w:ascii="仿宋" w:eastAsia="仿宋" w:hAnsi="仿宋" w:hint="eastAsia"/>
          <w:sz w:val="24"/>
        </w:rPr>
        <w:t>（4）</w:t>
      </w:r>
      <w:r>
        <w:rPr>
          <w:rFonts w:ascii="仿宋" w:eastAsia="仿宋" w:hAnsi="仿宋" w:hint="eastAsia"/>
          <w:sz w:val="24"/>
        </w:rPr>
        <w:tab/>
        <w:t>检验所使用的试剂、检测方法必须符合国家标准，所申报项目的检测方法为业内公认或国际通用的检测方法，并参加国家卫健委、市</w:t>
      </w:r>
      <w:proofErr w:type="gramStart"/>
      <w:r>
        <w:rPr>
          <w:rFonts w:ascii="仿宋" w:eastAsia="仿宋" w:hAnsi="仿宋" w:hint="eastAsia"/>
          <w:sz w:val="24"/>
        </w:rPr>
        <w:t>卫健委临检</w:t>
      </w:r>
      <w:proofErr w:type="gramEnd"/>
      <w:r>
        <w:rPr>
          <w:rFonts w:ascii="仿宋" w:eastAsia="仿宋" w:hAnsi="仿宋" w:hint="eastAsia"/>
          <w:sz w:val="24"/>
        </w:rPr>
        <w:t>中心室间质评或实验室间比对。</w:t>
      </w:r>
    </w:p>
    <w:p w:rsidR="00C104A7" w:rsidRDefault="00C104A7" w:rsidP="00C104A7">
      <w:pPr>
        <w:pStyle w:val="affffa"/>
        <w:spacing w:beforeLines="50" w:before="156" w:line="360" w:lineRule="auto"/>
        <w:jc w:val="left"/>
        <w:rPr>
          <w:rFonts w:ascii="仿宋" w:eastAsia="仿宋" w:hAnsi="仿宋"/>
          <w:sz w:val="24"/>
        </w:rPr>
      </w:pPr>
      <w:r>
        <w:rPr>
          <w:rFonts w:ascii="仿宋" w:eastAsia="仿宋" w:hAnsi="仿宋" w:hint="eastAsia"/>
          <w:sz w:val="24"/>
        </w:rPr>
        <w:t>（5）</w:t>
      </w:r>
      <w:r>
        <w:rPr>
          <w:rFonts w:ascii="仿宋" w:eastAsia="仿宋" w:hAnsi="仿宋" w:hint="eastAsia"/>
          <w:sz w:val="24"/>
        </w:rPr>
        <w:tab/>
        <w:t>提供招标项目所需的相关耗材和管理性文件，如申请单、标本和报告转接记录单和规范标本转运箱等。</w:t>
      </w:r>
    </w:p>
    <w:p w:rsidR="00C104A7" w:rsidRDefault="00C104A7" w:rsidP="00C104A7">
      <w:pPr>
        <w:pStyle w:val="affffa"/>
        <w:spacing w:beforeLines="50" w:before="156" w:line="360" w:lineRule="auto"/>
        <w:jc w:val="left"/>
        <w:rPr>
          <w:rFonts w:ascii="仿宋" w:eastAsia="仿宋" w:hAnsi="仿宋"/>
          <w:sz w:val="24"/>
        </w:rPr>
      </w:pPr>
      <w:r>
        <w:rPr>
          <w:rFonts w:ascii="仿宋" w:eastAsia="仿宋" w:hAnsi="仿宋" w:hint="eastAsia"/>
          <w:sz w:val="24"/>
        </w:rPr>
        <w:t>（6）</w:t>
      </w:r>
      <w:r>
        <w:rPr>
          <w:rFonts w:ascii="仿宋" w:eastAsia="仿宋" w:hAnsi="仿宋" w:hint="eastAsia"/>
          <w:sz w:val="24"/>
        </w:rPr>
        <w:tab/>
        <w:t>投标人可提供工作日接收标本服务；收取标本时，须对标本的完好性进行核查，对不合格的送检标本有权拒收；按双方约定的时间取送标本；避免发生</w:t>
      </w:r>
      <w:r>
        <w:rPr>
          <w:rFonts w:ascii="仿宋" w:eastAsia="仿宋" w:hAnsi="仿宋" w:hint="eastAsia"/>
          <w:sz w:val="24"/>
        </w:rPr>
        <w:lastRenderedPageBreak/>
        <w:t>样本损坏、丢失信息混乱等意外事件，有完善的记录可追溯。</w:t>
      </w:r>
    </w:p>
    <w:p w:rsidR="00C104A7" w:rsidRDefault="00C104A7" w:rsidP="00C104A7">
      <w:pPr>
        <w:pStyle w:val="affffa"/>
        <w:spacing w:beforeLines="50" w:before="156" w:line="360" w:lineRule="auto"/>
        <w:jc w:val="left"/>
        <w:rPr>
          <w:rFonts w:ascii="仿宋" w:eastAsia="仿宋" w:hAnsi="仿宋"/>
          <w:sz w:val="24"/>
        </w:rPr>
      </w:pPr>
      <w:r>
        <w:rPr>
          <w:rFonts w:ascii="仿宋" w:eastAsia="仿宋" w:hAnsi="仿宋" w:hint="eastAsia"/>
          <w:sz w:val="24"/>
        </w:rPr>
        <w:t>（7）</w:t>
      </w:r>
      <w:r>
        <w:rPr>
          <w:rFonts w:ascii="仿宋" w:eastAsia="仿宋" w:hAnsi="仿宋" w:hint="eastAsia"/>
          <w:sz w:val="24"/>
        </w:rPr>
        <w:tab/>
        <w:t>对于医院所提供标本的相关信息需要负有保密责任，但因相关法律、法规的明确规定，必须向有关国家机关、政府部门及公众披露的除外。</w:t>
      </w:r>
    </w:p>
    <w:p w:rsidR="00C104A7" w:rsidRDefault="00C104A7" w:rsidP="00C104A7">
      <w:pPr>
        <w:pStyle w:val="affffa"/>
        <w:spacing w:beforeLines="50" w:before="156" w:line="360" w:lineRule="auto"/>
        <w:jc w:val="left"/>
        <w:rPr>
          <w:rFonts w:ascii="仿宋" w:eastAsia="仿宋" w:hAnsi="仿宋"/>
          <w:sz w:val="24"/>
        </w:rPr>
      </w:pPr>
      <w:r>
        <w:rPr>
          <w:rFonts w:ascii="仿宋" w:eastAsia="仿宋" w:hAnsi="仿宋" w:hint="eastAsia"/>
          <w:sz w:val="24"/>
        </w:rPr>
        <w:t>（8）</w:t>
      </w:r>
      <w:r>
        <w:rPr>
          <w:rFonts w:ascii="仿宋" w:eastAsia="仿宋" w:hAnsi="仿宋" w:hint="eastAsia"/>
          <w:sz w:val="24"/>
        </w:rPr>
        <w:tab/>
        <w:t>派专人、专车负责送检标本的安全运输，并保证必须的“冷链”运输。</w:t>
      </w:r>
    </w:p>
    <w:p w:rsidR="00C104A7" w:rsidRDefault="00C104A7" w:rsidP="00C104A7">
      <w:pPr>
        <w:pStyle w:val="affffa"/>
        <w:spacing w:beforeLines="50" w:before="156" w:line="360" w:lineRule="auto"/>
        <w:jc w:val="left"/>
        <w:rPr>
          <w:rFonts w:ascii="仿宋" w:eastAsia="仿宋" w:hAnsi="仿宋"/>
          <w:sz w:val="24"/>
        </w:rPr>
      </w:pPr>
      <w:r>
        <w:rPr>
          <w:rFonts w:ascii="仿宋" w:eastAsia="仿宋" w:hAnsi="仿宋" w:hint="eastAsia"/>
          <w:sz w:val="24"/>
        </w:rPr>
        <w:t>（9）</w:t>
      </w:r>
      <w:r>
        <w:rPr>
          <w:rFonts w:ascii="仿宋" w:eastAsia="仿宋" w:hAnsi="仿宋" w:hint="eastAsia"/>
          <w:sz w:val="24"/>
        </w:rPr>
        <w:tab/>
        <w:t>双方约定发布报告的时间和格式，并需征得医院科室的同意确认，投标人应在投标文件中清楚表明是否响应医院报告周期的要求，并将已检验标本及检验报告按照行业规范化要求保存适当时间。</w:t>
      </w:r>
    </w:p>
    <w:p w:rsidR="00C104A7" w:rsidRDefault="00C104A7" w:rsidP="00C104A7">
      <w:pPr>
        <w:pStyle w:val="affffa"/>
        <w:spacing w:beforeLines="50" w:before="156" w:line="360" w:lineRule="auto"/>
        <w:jc w:val="left"/>
        <w:rPr>
          <w:rFonts w:ascii="仿宋" w:eastAsia="仿宋" w:hAnsi="仿宋"/>
          <w:sz w:val="24"/>
        </w:rPr>
      </w:pPr>
      <w:r>
        <w:rPr>
          <w:rFonts w:ascii="仿宋" w:eastAsia="仿宋" w:hAnsi="仿宋" w:hint="eastAsia"/>
          <w:sz w:val="24"/>
        </w:rPr>
        <w:t>（10）</w:t>
      </w:r>
      <w:r>
        <w:rPr>
          <w:rFonts w:ascii="仿宋" w:eastAsia="仿宋" w:hAnsi="仿宋" w:hint="eastAsia"/>
          <w:sz w:val="24"/>
        </w:rPr>
        <w:tab/>
        <w:t>具备客服部，工作日可对医院和患者的问题进行实时响应；在院方要求或双方约定的期限内出具准确的检测报告；回答临床咨询和承担报告结果解释工作。</w:t>
      </w:r>
    </w:p>
    <w:p w:rsidR="00C104A7" w:rsidRDefault="00C104A7" w:rsidP="00C104A7">
      <w:pPr>
        <w:pStyle w:val="affffa"/>
        <w:spacing w:beforeLines="50" w:before="156" w:line="360" w:lineRule="auto"/>
        <w:jc w:val="left"/>
        <w:rPr>
          <w:rFonts w:ascii="仿宋" w:eastAsia="仿宋" w:hAnsi="仿宋"/>
          <w:sz w:val="24"/>
        </w:rPr>
      </w:pPr>
      <w:r>
        <w:rPr>
          <w:rFonts w:ascii="仿宋" w:eastAsia="仿宋" w:hAnsi="仿宋" w:hint="eastAsia"/>
          <w:sz w:val="24"/>
        </w:rPr>
        <w:t>（11）</w:t>
      </w:r>
      <w:r>
        <w:rPr>
          <w:rFonts w:ascii="仿宋" w:eastAsia="仿宋" w:hAnsi="仿宋" w:hint="eastAsia"/>
          <w:sz w:val="24"/>
        </w:rPr>
        <w:tab/>
        <w:t>检验服务所涉及到的标本采集、结果报告周期、标本保存条件等能够满足临床需要并符合行业标准。</w:t>
      </w:r>
    </w:p>
    <w:p w:rsidR="00C104A7" w:rsidRDefault="00C104A7" w:rsidP="00C104A7">
      <w:pPr>
        <w:pStyle w:val="affffa"/>
        <w:spacing w:beforeLines="50" w:before="156" w:line="360" w:lineRule="auto"/>
        <w:jc w:val="left"/>
        <w:rPr>
          <w:rFonts w:ascii="仿宋" w:eastAsia="仿宋" w:hAnsi="仿宋"/>
          <w:sz w:val="24"/>
        </w:rPr>
      </w:pPr>
      <w:r>
        <w:rPr>
          <w:rFonts w:ascii="仿宋" w:eastAsia="仿宋" w:hAnsi="仿宋" w:hint="eastAsia"/>
          <w:sz w:val="24"/>
        </w:rPr>
        <w:t>（12）</w:t>
      </w:r>
      <w:r>
        <w:rPr>
          <w:rFonts w:ascii="仿宋" w:eastAsia="仿宋" w:hAnsi="仿宋" w:hint="eastAsia"/>
          <w:sz w:val="24"/>
        </w:rPr>
        <w:tab/>
        <w:t>投标人应承担因检测质量问题带来的风险和后果，不对采购人构成经济和社会声誉影响。</w:t>
      </w:r>
    </w:p>
    <w:p w:rsidR="00C104A7" w:rsidRDefault="00C104A7" w:rsidP="00C104A7">
      <w:pPr>
        <w:pStyle w:val="affffa"/>
        <w:spacing w:beforeLines="50" w:before="156" w:line="360" w:lineRule="auto"/>
        <w:jc w:val="left"/>
        <w:rPr>
          <w:rFonts w:ascii="仿宋" w:eastAsia="仿宋" w:hAnsi="仿宋"/>
          <w:sz w:val="24"/>
        </w:rPr>
      </w:pPr>
      <w:r>
        <w:rPr>
          <w:rFonts w:ascii="仿宋" w:eastAsia="仿宋" w:hAnsi="仿宋" w:hint="eastAsia"/>
          <w:sz w:val="24"/>
        </w:rPr>
        <w:t>（13）</w:t>
      </w:r>
      <w:r>
        <w:rPr>
          <w:rFonts w:ascii="仿宋" w:eastAsia="仿宋" w:hAnsi="仿宋" w:hint="eastAsia"/>
          <w:sz w:val="24"/>
        </w:rPr>
        <w:tab/>
        <w:t>及时完成项目耗材的配送，不延误医院使用并保证供应安全，达到卫生行业标准。</w:t>
      </w:r>
    </w:p>
    <w:p w:rsidR="00C104A7" w:rsidRDefault="00C104A7" w:rsidP="00C104A7">
      <w:pPr>
        <w:pStyle w:val="affffa"/>
        <w:spacing w:beforeLines="50" w:before="156" w:line="360" w:lineRule="auto"/>
        <w:jc w:val="left"/>
        <w:rPr>
          <w:rFonts w:ascii="仿宋" w:eastAsia="仿宋" w:hAnsi="仿宋"/>
          <w:sz w:val="24"/>
        </w:rPr>
      </w:pPr>
      <w:r>
        <w:rPr>
          <w:rFonts w:ascii="仿宋" w:eastAsia="仿宋" w:hAnsi="仿宋" w:hint="eastAsia"/>
          <w:sz w:val="24"/>
        </w:rPr>
        <w:t>（14）</w:t>
      </w:r>
      <w:r>
        <w:rPr>
          <w:rFonts w:ascii="仿宋" w:eastAsia="仿宋" w:hAnsi="仿宋" w:hint="eastAsia"/>
          <w:sz w:val="24"/>
        </w:rPr>
        <w:tab/>
        <w:t>投标人应接受采购人</w:t>
      </w:r>
      <w:proofErr w:type="gramStart"/>
      <w:r>
        <w:rPr>
          <w:rFonts w:ascii="仿宋" w:eastAsia="仿宋" w:hAnsi="仿宋" w:hint="eastAsia"/>
          <w:sz w:val="24"/>
        </w:rPr>
        <w:t>不定对</w:t>
      </w:r>
      <w:proofErr w:type="gramEnd"/>
      <w:r>
        <w:rPr>
          <w:rFonts w:ascii="仿宋" w:eastAsia="仿宋" w:hAnsi="仿宋" w:hint="eastAsia"/>
          <w:sz w:val="24"/>
        </w:rPr>
        <w:t>进行的质量监控，并如实提供文件资料，投标机构需提供相关证书、资料复印件加盖公章。</w:t>
      </w:r>
    </w:p>
    <w:p w:rsidR="00C104A7" w:rsidRDefault="00C104A7" w:rsidP="00C104A7">
      <w:pPr>
        <w:pStyle w:val="affffa"/>
        <w:spacing w:beforeLines="50" w:before="156" w:line="360" w:lineRule="auto"/>
        <w:jc w:val="left"/>
        <w:rPr>
          <w:rFonts w:ascii="仿宋" w:eastAsia="仿宋" w:hAnsi="仿宋"/>
          <w:sz w:val="24"/>
        </w:rPr>
      </w:pPr>
      <w:r>
        <w:rPr>
          <w:rFonts w:ascii="仿宋" w:eastAsia="仿宋" w:hAnsi="仿宋" w:hint="eastAsia"/>
          <w:sz w:val="24"/>
        </w:rPr>
        <w:t>（15）</w:t>
      </w:r>
      <w:r>
        <w:rPr>
          <w:rFonts w:ascii="仿宋" w:eastAsia="仿宋" w:hAnsi="仿宋" w:hint="eastAsia"/>
          <w:sz w:val="24"/>
        </w:rPr>
        <w:tab/>
        <w:t>合同签订之日起1年内均能保证满足临床需求。</w:t>
      </w:r>
    </w:p>
    <w:p w:rsidR="00C104A7" w:rsidRDefault="00C104A7" w:rsidP="00C104A7">
      <w:pPr>
        <w:pStyle w:val="affffa"/>
        <w:spacing w:beforeLines="50" w:before="156" w:line="360" w:lineRule="auto"/>
        <w:jc w:val="left"/>
        <w:rPr>
          <w:rFonts w:ascii="仿宋" w:eastAsia="仿宋" w:hAnsi="仿宋"/>
          <w:sz w:val="24"/>
        </w:rPr>
      </w:pPr>
      <w:r>
        <w:rPr>
          <w:rFonts w:ascii="仿宋" w:eastAsia="仿宋" w:hAnsi="仿宋" w:hint="eastAsia"/>
          <w:sz w:val="24"/>
        </w:rPr>
        <w:t>（16）</w:t>
      </w:r>
      <w:r>
        <w:rPr>
          <w:rFonts w:ascii="仿宋" w:eastAsia="仿宋" w:hAnsi="仿宋" w:hint="eastAsia"/>
          <w:sz w:val="24"/>
        </w:rPr>
        <w:tab/>
        <w:t>各项检验项目的报告时效要求要达到项目清单中所列时效要求。</w:t>
      </w:r>
    </w:p>
    <w:p w:rsidR="00666F7A" w:rsidRPr="00C104A7" w:rsidRDefault="00666F7A">
      <w:bookmarkStart w:id="0" w:name="_GoBack"/>
      <w:bookmarkEnd w:id="0"/>
    </w:p>
    <w:sectPr w:rsidR="00666F7A" w:rsidRPr="00C104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F1D" w:rsidRDefault="00311F1D" w:rsidP="00C104A7">
      <w:r>
        <w:separator/>
      </w:r>
    </w:p>
  </w:endnote>
  <w:endnote w:type="continuationSeparator" w:id="0">
    <w:p w:rsidR="00311F1D" w:rsidRDefault="00311F1D" w:rsidP="00C1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方正小标宋简体">
    <w:altName w:val="Arial Unicode MS"/>
    <w:charset w:val="86"/>
    <w:family w:val="script"/>
    <w:pitch w:val="default"/>
    <w:sig w:usb0="00000001"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17" w:usb3="00000000" w:csb0="00040001"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sig w:usb0="00000000" w:usb1="00000000" w:usb2="00000000" w:usb3="00000000" w:csb0="00040001" w:csb1="00000000"/>
  </w:font>
  <w:font w:name="Ђ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方正楷体简体">
    <w:altName w:val="宋体"/>
    <w:charset w:val="86"/>
    <w:family w:val="script"/>
    <w:pitch w:val="default"/>
    <w:sig w:usb0="00000000" w:usb1="00000000" w:usb2="00000010" w:usb3="00000000" w:csb0="00040000" w:csb1="00000000"/>
  </w:font>
  <w:font w:name="方正楷体_GBK">
    <w:charset w:val="86"/>
    <w:family w:val="auto"/>
    <w:pitch w:val="default"/>
    <w:sig w:usb0="00000001" w:usb1="080E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黑体g">
    <w:altName w:val="黑体"/>
    <w:charset w:val="86"/>
    <w:family w:val="swiss"/>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utiger Roman">
    <w:altName w:val="Lucida Sans Unicode"/>
    <w:charset w:val="00"/>
    <w:family w:val="auto"/>
    <w:pitch w:val="default"/>
    <w:sig w:usb0="00000000"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F1D" w:rsidRDefault="00311F1D" w:rsidP="00C104A7">
      <w:r>
        <w:separator/>
      </w:r>
    </w:p>
  </w:footnote>
  <w:footnote w:type="continuationSeparator" w:id="0">
    <w:p w:rsidR="00311F1D" w:rsidRDefault="00311F1D" w:rsidP="00C104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E16147"/>
    <w:multiLevelType w:val="singleLevel"/>
    <w:tmpl w:val="B2E16147"/>
    <w:lvl w:ilvl="0">
      <w:start w:val="1"/>
      <w:numFmt w:val="chineseCounting"/>
      <w:pStyle w:val="a"/>
      <w:suff w:val="nothing"/>
      <w:lvlText w:val="（%1）"/>
      <w:lvlJc w:val="left"/>
      <w:pPr>
        <w:ind w:left="0" w:firstLine="420"/>
      </w:pPr>
      <w:rPr>
        <w:rFonts w:hint="eastAsia"/>
        <w:sz w:val="20"/>
        <w:szCs w:val="20"/>
      </w:rPr>
    </w:lvl>
  </w:abstractNum>
  <w:abstractNum w:abstractNumId="1">
    <w:nsid w:val="D9C1AECB"/>
    <w:multiLevelType w:val="singleLevel"/>
    <w:tmpl w:val="D9C1AECB"/>
    <w:lvl w:ilvl="0">
      <w:start w:val="1"/>
      <w:numFmt w:val="decimal"/>
      <w:pStyle w:val="5-24"/>
      <w:lvlText w:val="%1)"/>
      <w:lvlJc w:val="left"/>
      <w:pPr>
        <w:ind w:left="425" w:hanging="425"/>
      </w:pPr>
      <w:rPr>
        <w:rFonts w:hint="default"/>
      </w:rPr>
    </w:lvl>
  </w:abstractNum>
  <w:abstractNum w:abstractNumId="2">
    <w:nsid w:val="FC5E4F0E"/>
    <w:multiLevelType w:val="multilevel"/>
    <w:tmpl w:val="FC5E4F0E"/>
    <w:lvl w:ilvl="0">
      <w:start w:val="1"/>
      <w:numFmt w:val="chineseCountingThousand"/>
      <w:pStyle w:val="a0"/>
      <w:suff w:val="space"/>
      <w:lvlText w:val="(%1)"/>
      <w:lvlJc w:val="left"/>
      <w:pPr>
        <w:ind w:left="420" w:hanging="420"/>
      </w:pPr>
      <w:rPr>
        <w:rFonts w:hint="eastAsia"/>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nsid w:val="00000020"/>
    <w:multiLevelType w:val="multilevel"/>
    <w:tmpl w:val="00000020"/>
    <w:lvl w:ilvl="0">
      <w:start w:val="1"/>
      <w:numFmt w:val="decimal"/>
      <w:pStyle w:val="a1"/>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nsid w:val="00000026"/>
    <w:multiLevelType w:val="multilevel"/>
    <w:tmpl w:val="00000026"/>
    <w:lvl w:ilvl="0">
      <w:start w:val="1"/>
      <w:numFmt w:val="decimal"/>
      <w:pStyle w:val="a2"/>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3"/>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4"/>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5"/>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6"/>
      <w:isLgl/>
      <w:suff w:val="nothing"/>
      <w:lvlText w:val="%1.%2.%3.%4.%5.%6　"/>
      <w:lvlJc w:val="left"/>
      <w:pPr>
        <w:ind w:left="-25" w:firstLine="0"/>
      </w:pPr>
      <w:rPr>
        <w:rFonts w:ascii="Times New Roman" w:eastAsia="宋体" w:hAnsi="Times New Roman" w:hint="default"/>
        <w:b/>
        <w:i w:val="0"/>
        <w:sz w:val="28"/>
      </w:rPr>
    </w:lvl>
    <w:lvl w:ilvl="6">
      <w:start w:val="1"/>
      <w:numFmt w:val="lowerLetter"/>
      <w:pStyle w:val="a7"/>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8"/>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nsid w:val="01B82FED"/>
    <w:multiLevelType w:val="multilevel"/>
    <w:tmpl w:val="01B82FED"/>
    <w:lvl w:ilvl="0">
      <w:start w:val="2"/>
      <w:numFmt w:val="japaneseCounting"/>
      <w:lvlText w:val="第%1条"/>
      <w:lvlJc w:val="left"/>
      <w:pPr>
        <w:tabs>
          <w:tab w:val="left" w:pos="1260"/>
        </w:tabs>
        <w:ind w:left="1260" w:hanging="840"/>
      </w:pPr>
      <w:rPr>
        <w:rFonts w:hint="default"/>
      </w:rPr>
    </w:lvl>
    <w:lvl w:ilvl="1">
      <w:start w:val="8"/>
      <w:numFmt w:val="decimal"/>
      <w:lvlText w:val="%2．"/>
      <w:lvlJc w:val="left"/>
      <w:pPr>
        <w:tabs>
          <w:tab w:val="left" w:pos="1200"/>
        </w:tabs>
        <w:ind w:left="1200" w:hanging="360"/>
      </w:pPr>
      <w:rPr>
        <w:rFonts w:hint="default"/>
      </w:rPr>
    </w:lvl>
    <w:lvl w:ilvl="2">
      <w:start w:val="1"/>
      <w:numFmt w:val="lowerRoman"/>
      <w:lvlText w:val="%3."/>
      <w:lvlJc w:val="right"/>
      <w:pPr>
        <w:tabs>
          <w:tab w:val="left" w:pos="1680"/>
        </w:tabs>
        <w:ind w:left="1680" w:hanging="420"/>
      </w:pPr>
    </w:lvl>
    <w:lvl w:ilvl="3">
      <w:start w:val="2"/>
      <w:numFmt w:val="none"/>
      <w:lvlText w:val="3.1"/>
      <w:lvlJc w:val="left"/>
      <w:pPr>
        <w:tabs>
          <w:tab w:val="left" w:pos="2100"/>
        </w:tabs>
        <w:ind w:left="2100" w:hanging="420"/>
      </w:pPr>
      <w:rPr>
        <w:rFonts w:hint="eastAsia"/>
      </w:rPr>
    </w:lvl>
    <w:lvl w:ilvl="4">
      <w:start w:val="1"/>
      <w:numFmt w:val="lowerLetter"/>
      <w:pStyle w:val="5-1"/>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0">
    <w:nsid w:val="02C86063"/>
    <w:multiLevelType w:val="multilevel"/>
    <w:tmpl w:val="02C86063"/>
    <w:lvl w:ilvl="0">
      <w:start w:val="1"/>
      <w:numFmt w:val="bullet"/>
      <w:pStyle w:val="5-11"/>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pStyle w:val="5-3"/>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1">
    <w:nsid w:val="049A3F16"/>
    <w:multiLevelType w:val="multilevel"/>
    <w:tmpl w:val="049A3F16"/>
    <w:lvl w:ilvl="0">
      <w:start w:val="1"/>
      <w:numFmt w:val="decimal"/>
      <w:pStyle w:val="a9"/>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4B95D63"/>
    <w:multiLevelType w:val="multilevel"/>
    <w:tmpl w:val="04B95D63"/>
    <w:lvl w:ilvl="0">
      <w:start w:val="1"/>
      <w:numFmt w:val="decimal"/>
      <w:pStyle w:val="11"/>
      <w:lvlText w:val="5.7.%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6A77627"/>
    <w:multiLevelType w:val="multilevel"/>
    <w:tmpl w:val="06A77627"/>
    <w:lvl w:ilvl="0">
      <w:start w:val="1"/>
      <w:numFmt w:val="decimal"/>
      <w:lvlText w:val="6.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1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7C53CC7"/>
    <w:multiLevelType w:val="multilevel"/>
    <w:tmpl w:val="07C53CC7"/>
    <w:lvl w:ilvl="0">
      <w:start w:val="1"/>
      <w:numFmt w:val="decimalEnclosedCircle"/>
      <w:lvlText w:val="%1"/>
      <w:lvlJc w:val="left"/>
      <w:pPr>
        <w:ind w:left="898" w:hanging="36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pStyle w:val="5-14"/>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15">
    <w:nsid w:val="07D70412"/>
    <w:multiLevelType w:val="singleLevel"/>
    <w:tmpl w:val="07D70412"/>
    <w:lvl w:ilvl="0">
      <w:start w:val="1"/>
      <w:numFmt w:val="chineseCounting"/>
      <w:pStyle w:val="HS-3"/>
      <w:suff w:val="nothing"/>
      <w:lvlText w:val="（%1）"/>
      <w:lvlJc w:val="left"/>
      <w:pPr>
        <w:ind w:left="0" w:firstLine="420"/>
      </w:pPr>
      <w:rPr>
        <w:rFonts w:hint="eastAsia"/>
      </w:rPr>
    </w:lvl>
  </w:abstractNum>
  <w:abstractNum w:abstractNumId="16">
    <w:nsid w:val="07E34F2C"/>
    <w:multiLevelType w:val="multilevel"/>
    <w:tmpl w:val="07E34F2C"/>
    <w:lvl w:ilvl="0">
      <w:start w:val="1"/>
      <w:numFmt w:val="bullet"/>
      <w:pStyle w:val="-2"/>
      <w:lvlText w:val=""/>
      <w:lvlJc w:val="left"/>
      <w:pPr>
        <w:tabs>
          <w:tab w:val="left" w:pos="794"/>
        </w:tabs>
        <w:ind w:left="794" w:hanging="397"/>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nsid w:val="07E478B8"/>
    <w:multiLevelType w:val="multilevel"/>
    <w:tmpl w:val="07E478B8"/>
    <w:lvl w:ilvl="0">
      <w:start w:val="1"/>
      <w:numFmt w:val="decimal"/>
      <w:pStyle w:val="20"/>
      <w:lvlText w:val="5.1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0"/>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nsid w:val="0E475D38"/>
    <w:multiLevelType w:val="multilevel"/>
    <w:tmpl w:val="0E475D3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5-5"/>
      <w:lvlText w:val="%4."/>
      <w:lvlJc w:val="left"/>
      <w:pPr>
        <w:ind w:left="1680" w:hanging="420"/>
      </w:pPr>
    </w:lvl>
    <w:lvl w:ilvl="4">
      <w:start w:val="1"/>
      <w:numFmt w:val="lowerLetter"/>
      <w:pStyle w:val="5-13"/>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10472DB1"/>
    <w:multiLevelType w:val="multilevel"/>
    <w:tmpl w:val="10472DB1"/>
    <w:lvl w:ilvl="0">
      <w:start w:val="1"/>
      <w:numFmt w:val="chineseCountingThousand"/>
      <w:pStyle w:val="A10"/>
      <w:suff w:val="space"/>
      <w:lvlText w:val="%1、"/>
      <w:lvlJc w:val="left"/>
      <w:pPr>
        <w:ind w:left="480" w:hanging="480"/>
      </w:pPr>
      <w:rPr>
        <w:rFonts w:hint="default"/>
      </w:rPr>
    </w:lvl>
    <w:lvl w:ilvl="1">
      <w:start w:val="1"/>
      <w:numFmt w:val="lowerLetter"/>
      <w:pStyle w:val="A20"/>
      <w:lvlText w:val="%2)"/>
      <w:lvlJc w:val="left"/>
      <w:pPr>
        <w:ind w:left="840" w:hanging="420"/>
      </w:pPr>
    </w:lvl>
    <w:lvl w:ilvl="2">
      <w:start w:val="1"/>
      <w:numFmt w:val="lowerRoman"/>
      <w:lvlText w:val="%3."/>
      <w:lvlJc w:val="right"/>
      <w:pPr>
        <w:ind w:left="1260" w:hanging="420"/>
      </w:pPr>
    </w:lvl>
    <w:lvl w:ilvl="3">
      <w:start w:val="1"/>
      <w:numFmt w:val="decimal"/>
      <w:pStyle w:val="A40"/>
      <w:lvlText w:val="%4."/>
      <w:lvlJc w:val="left"/>
      <w:pPr>
        <w:ind w:left="1680" w:hanging="420"/>
      </w:pPr>
    </w:lvl>
    <w:lvl w:ilvl="4">
      <w:start w:val="1"/>
      <w:numFmt w:val="lowerLetter"/>
      <w:pStyle w:val="12"/>
      <w:lvlText w:val="%5)"/>
      <w:lvlJc w:val="left"/>
      <w:pPr>
        <w:ind w:left="2100" w:hanging="420"/>
      </w:pPr>
    </w:lvl>
    <w:lvl w:ilvl="5">
      <w:start w:val="1"/>
      <w:numFmt w:val="lowerRoman"/>
      <w:lvlText w:val="%6."/>
      <w:lvlJc w:val="right"/>
      <w:pPr>
        <w:ind w:left="2520" w:hanging="420"/>
      </w:pPr>
    </w:lvl>
    <w:lvl w:ilvl="6">
      <w:start w:val="1"/>
      <w:numFmt w:val="decimal"/>
      <w:pStyle w:val="7"/>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127D7D27"/>
    <w:multiLevelType w:val="multilevel"/>
    <w:tmpl w:val="127D7D27"/>
    <w:lvl w:ilvl="0">
      <w:start w:val="1"/>
      <w:numFmt w:val="decimal"/>
      <w:pStyle w:val="13"/>
      <w:lvlText w:val="2.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155E6A8F"/>
    <w:multiLevelType w:val="multilevel"/>
    <w:tmpl w:val="155E6A8F"/>
    <w:lvl w:ilvl="0">
      <w:start w:val="1"/>
      <w:numFmt w:val="decimal"/>
      <w:pStyle w:val="30"/>
      <w:lvlText w:val="（%1）"/>
      <w:lvlJc w:val="left"/>
      <w:pPr>
        <w:tabs>
          <w:tab w:val="left" w:pos="1571"/>
        </w:tabs>
        <w:ind w:left="1571" w:hanging="720"/>
      </w:pPr>
      <w:rPr>
        <w:rFonts w:ascii="仿宋" w:eastAsia="仿宋" w:hAnsi="仿宋"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3">
    <w:nsid w:val="1A1E37B6"/>
    <w:multiLevelType w:val="multilevel"/>
    <w:tmpl w:val="1A1E37B6"/>
    <w:lvl w:ilvl="0">
      <w:start w:val="1"/>
      <w:numFmt w:val="decimal"/>
      <w:pStyle w:val="aa"/>
      <w:lvlText w:val="5.2.%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pStyle w:val="ItemList3"/>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4">
    <w:nsid w:val="1FC91163"/>
    <w:multiLevelType w:val="multilevel"/>
    <w:tmpl w:val="1FC91163"/>
    <w:lvl w:ilvl="0">
      <w:start w:val="1"/>
      <w:numFmt w:val="decimal"/>
      <w:pStyle w:val="-10"/>
      <w:suff w:val="nothing"/>
      <w:lvlText w:val="%1　"/>
      <w:lvlJc w:val="left"/>
      <w:pPr>
        <w:ind w:left="0" w:firstLine="0"/>
      </w:pPr>
      <w:rPr>
        <w:rFonts w:ascii="黑体" w:eastAsia="黑体" w:hAnsi="Times New Roman" w:cs="Times New Roman" w:hint="eastAsia"/>
        <w:b w:val="0"/>
        <w:i w:val="0"/>
        <w:sz w:val="21"/>
        <w:szCs w:val="21"/>
      </w:rPr>
    </w:lvl>
    <w:lvl w:ilvl="1">
      <w:start w:val="1"/>
      <w:numFmt w:val="decimal"/>
      <w:suff w:val="nothing"/>
      <w:lvlText w:val="%1.%2　"/>
      <w:lvlJc w:val="left"/>
      <w:pPr>
        <w:ind w:left="851"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1277" w:firstLine="0"/>
      </w:pPr>
      <w:rPr>
        <w:rFonts w:ascii="黑体" w:eastAsia="黑体" w:hAnsi="Times New Roman" w:cs="Times New Roman" w:hint="eastAsia"/>
        <w:b w:val="0"/>
        <w:i w:val="0"/>
        <w:sz w:val="21"/>
      </w:rPr>
    </w:lvl>
    <w:lvl w:ilvl="3">
      <w:start w:val="1"/>
      <w:numFmt w:val="decimal"/>
      <w:suff w:val="nothing"/>
      <w:lvlText w:val="%1.%2.%3.%4　"/>
      <w:lvlJc w:val="left"/>
      <w:pPr>
        <w:ind w:left="0" w:firstLine="0"/>
      </w:pPr>
      <w:rPr>
        <w:rFonts w:ascii="黑体" w:eastAsia="黑体" w:hAnsi="Times New Roman" w:cs="Times New Roman" w:hint="eastAsia"/>
        <w:b w:val="0"/>
        <w:i w:val="0"/>
        <w:sz w:val="21"/>
      </w:rPr>
    </w:lvl>
    <w:lvl w:ilvl="4">
      <w:start w:val="1"/>
      <w:numFmt w:val="decimal"/>
      <w:suff w:val="nothing"/>
      <w:lvlText w:val="%1.%2.%3.%4.%5　"/>
      <w:lvlJc w:val="left"/>
      <w:pPr>
        <w:ind w:left="0" w:firstLine="0"/>
      </w:pPr>
      <w:rPr>
        <w:rFonts w:ascii="黑体" w:eastAsia="黑体" w:hAnsi="Times New Roman" w:cs="Times New Roman" w:hint="eastAsia"/>
        <w:b w:val="0"/>
        <w:i w:val="0"/>
        <w:sz w:val="21"/>
      </w:rPr>
    </w:lvl>
    <w:lvl w:ilvl="5">
      <w:start w:val="1"/>
      <w:numFmt w:val="decimal"/>
      <w:suff w:val="nothing"/>
      <w:lvlText w:val="%1.%2.%3.%4.%5.%6　"/>
      <w:lvlJc w:val="left"/>
      <w:pPr>
        <w:ind w:left="0" w:firstLine="0"/>
      </w:pPr>
      <w:rPr>
        <w:rFonts w:ascii="黑体" w:eastAsia="黑体" w:hAnsi="Times New Roman" w:cs="Times New Roman" w:hint="eastAsia"/>
        <w:b w:val="0"/>
        <w:i w:val="0"/>
        <w:sz w:val="21"/>
      </w:rPr>
    </w:lvl>
    <w:lvl w:ilvl="6">
      <w:start w:val="1"/>
      <w:numFmt w:val="decimal"/>
      <w:suff w:val="nothing"/>
      <w:lvlText w:val="%1%2.%3.%4.%5.%6.%7　"/>
      <w:lvlJc w:val="left"/>
      <w:pPr>
        <w:ind w:left="0" w:firstLine="0"/>
      </w:pPr>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rPr>
    </w:lvl>
    <w:lvl w:ilvl="8">
      <w:start w:val="1"/>
      <w:numFmt w:val="decimal"/>
      <w:lvlText w:val="%1.%2.%3.%4.%5.%6.%7.%8.%9"/>
      <w:lvlJc w:val="left"/>
      <w:pPr>
        <w:tabs>
          <w:tab w:val="left" w:pos="4777"/>
        </w:tabs>
        <w:ind w:left="4677" w:hanging="1700"/>
      </w:pPr>
      <w:rPr>
        <w:rFonts w:cs="Times New Roman"/>
      </w:rPr>
    </w:lvl>
  </w:abstractNum>
  <w:abstractNum w:abstractNumId="25">
    <w:nsid w:val="22F1D15C"/>
    <w:multiLevelType w:val="singleLevel"/>
    <w:tmpl w:val="22F1D15C"/>
    <w:lvl w:ilvl="0">
      <w:start w:val="1"/>
      <w:numFmt w:val="chineseCounting"/>
      <w:pStyle w:val="5"/>
      <w:suff w:val="nothing"/>
      <w:lvlText w:val="（%1）"/>
      <w:lvlJc w:val="left"/>
      <w:pPr>
        <w:ind w:left="0" w:firstLine="420"/>
      </w:pPr>
      <w:rPr>
        <w:rFonts w:hint="eastAsia"/>
        <w:sz w:val="20"/>
        <w:szCs w:val="20"/>
      </w:rPr>
    </w:lvl>
  </w:abstractNum>
  <w:abstractNum w:abstractNumId="26">
    <w:nsid w:val="27AF233E"/>
    <w:multiLevelType w:val="multilevel"/>
    <w:tmpl w:val="27AF233E"/>
    <w:lvl w:ilvl="0">
      <w:start w:val="1"/>
      <w:numFmt w:val="decimal"/>
      <w:lvlText w:val="%1."/>
      <w:lvlJc w:val="left"/>
      <w:pPr>
        <w:tabs>
          <w:tab w:val="left" w:pos="420"/>
        </w:tabs>
        <w:ind w:left="420" w:hanging="42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27">
    <w:nsid w:val="28A03C5E"/>
    <w:multiLevelType w:val="multilevel"/>
    <w:tmpl w:val="28A03C5E"/>
    <w:lvl w:ilvl="0">
      <w:start w:val="1"/>
      <w:numFmt w:val="decimal"/>
      <w:pStyle w:val="ab"/>
      <w:lvlText w:val="%1"/>
      <w:lvlJc w:val="left"/>
      <w:pPr>
        <w:tabs>
          <w:tab w:val="left" w:pos="425"/>
        </w:tabs>
        <w:ind w:left="425" w:hanging="425"/>
      </w:pPr>
      <w:rPr>
        <w:rFonts w:hint="eastAsia"/>
      </w:rPr>
    </w:lvl>
    <w:lvl w:ilvl="1">
      <w:start w:val="1"/>
      <w:numFmt w:val="decimal"/>
      <w:lvlText w:val="3.%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none"/>
      <w:lvlText w:val="3.1"/>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nsid w:val="2AC62364"/>
    <w:multiLevelType w:val="multilevel"/>
    <w:tmpl w:val="2AC62364"/>
    <w:lvl w:ilvl="0">
      <w:start w:val="1"/>
      <w:numFmt w:val="decimal"/>
      <w:pStyle w:val="32"/>
      <w:lvlText w:val="5.%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2DAC64B2"/>
    <w:multiLevelType w:val="multilevel"/>
    <w:tmpl w:val="2DAC64B2"/>
    <w:lvl w:ilvl="0">
      <w:start w:val="1"/>
      <w:numFmt w:val="decimalEnclosedCircle"/>
      <w:lvlText w:val="%1"/>
      <w:lvlJc w:val="left"/>
      <w:pPr>
        <w:ind w:left="420" w:hanging="420"/>
      </w:pPr>
      <w:rPr>
        <w:rFonts w:ascii="宋体" w:eastAsia="Times New Roman" w:hAnsi="宋体" w:hint="eastAsia"/>
      </w:rPr>
    </w:lvl>
    <w:lvl w:ilvl="1">
      <w:start w:val="1"/>
      <w:numFmt w:val="lowerLetter"/>
      <w:pStyle w:val="3GB231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2E1B6F41"/>
    <w:multiLevelType w:val="multilevel"/>
    <w:tmpl w:val="2E1B6F41"/>
    <w:lvl w:ilvl="0">
      <w:start w:val="1"/>
      <w:numFmt w:val="bullet"/>
      <w:pStyle w:val="5-10"/>
      <w:lvlText w:val=""/>
      <w:lvlJc w:val="left"/>
      <w:pPr>
        <w:tabs>
          <w:tab w:val="left" w:pos="833"/>
        </w:tabs>
        <w:ind w:left="833" w:hanging="420"/>
      </w:pPr>
      <w:rPr>
        <w:rFonts w:ascii="Wingdings" w:hAnsi="Wingdings" w:hint="default"/>
      </w:rPr>
    </w:lvl>
    <w:lvl w:ilvl="1">
      <w:start w:val="1"/>
      <w:numFmt w:val="bullet"/>
      <w:lvlText w:val=""/>
      <w:lvlJc w:val="left"/>
      <w:pPr>
        <w:tabs>
          <w:tab w:val="left" w:pos="1253"/>
        </w:tabs>
        <w:ind w:left="1253" w:hanging="420"/>
      </w:pPr>
      <w:rPr>
        <w:rFonts w:ascii="Wingdings" w:hAnsi="Wingdings" w:hint="default"/>
      </w:rPr>
    </w:lvl>
    <w:lvl w:ilvl="2">
      <w:start w:val="1"/>
      <w:numFmt w:val="bullet"/>
      <w:lvlText w:val=""/>
      <w:lvlJc w:val="left"/>
      <w:pPr>
        <w:tabs>
          <w:tab w:val="left" w:pos="1673"/>
        </w:tabs>
        <w:ind w:left="1673" w:hanging="420"/>
      </w:pPr>
      <w:rPr>
        <w:rFonts w:ascii="Wingdings" w:hAnsi="Wingdings" w:hint="default"/>
      </w:rPr>
    </w:lvl>
    <w:lvl w:ilvl="3">
      <w:start w:val="1"/>
      <w:numFmt w:val="bullet"/>
      <w:lvlText w:val=""/>
      <w:lvlJc w:val="left"/>
      <w:pPr>
        <w:tabs>
          <w:tab w:val="left" w:pos="2093"/>
        </w:tabs>
        <w:ind w:left="2093" w:hanging="420"/>
      </w:pPr>
      <w:rPr>
        <w:rFonts w:ascii="Wingdings" w:hAnsi="Wingdings" w:hint="default"/>
      </w:rPr>
    </w:lvl>
    <w:lvl w:ilvl="4">
      <w:start w:val="1"/>
      <w:numFmt w:val="bullet"/>
      <w:pStyle w:val="5-2"/>
      <w:lvlText w:val=""/>
      <w:lvlJc w:val="left"/>
      <w:pPr>
        <w:tabs>
          <w:tab w:val="left" w:pos="2513"/>
        </w:tabs>
        <w:ind w:left="2513" w:hanging="420"/>
      </w:pPr>
      <w:rPr>
        <w:rFonts w:ascii="Wingdings" w:hAnsi="Wingdings" w:hint="default"/>
      </w:rPr>
    </w:lvl>
    <w:lvl w:ilvl="5">
      <w:start w:val="1"/>
      <w:numFmt w:val="bullet"/>
      <w:lvlText w:val=""/>
      <w:lvlJc w:val="left"/>
      <w:pPr>
        <w:tabs>
          <w:tab w:val="left" w:pos="2933"/>
        </w:tabs>
        <w:ind w:left="2933" w:hanging="420"/>
      </w:pPr>
      <w:rPr>
        <w:rFonts w:ascii="Wingdings" w:hAnsi="Wingdings" w:hint="default"/>
      </w:rPr>
    </w:lvl>
    <w:lvl w:ilvl="6">
      <w:start w:val="1"/>
      <w:numFmt w:val="bullet"/>
      <w:lvlText w:val=""/>
      <w:lvlJc w:val="left"/>
      <w:pPr>
        <w:tabs>
          <w:tab w:val="left" w:pos="3353"/>
        </w:tabs>
        <w:ind w:left="3353" w:hanging="420"/>
      </w:pPr>
      <w:rPr>
        <w:rFonts w:ascii="Wingdings" w:hAnsi="Wingdings" w:hint="default"/>
      </w:rPr>
    </w:lvl>
    <w:lvl w:ilvl="7">
      <w:start w:val="1"/>
      <w:numFmt w:val="bullet"/>
      <w:lvlText w:val=""/>
      <w:lvlJc w:val="left"/>
      <w:pPr>
        <w:tabs>
          <w:tab w:val="left" w:pos="3773"/>
        </w:tabs>
        <w:ind w:left="3773" w:hanging="420"/>
      </w:pPr>
      <w:rPr>
        <w:rFonts w:ascii="Wingdings" w:hAnsi="Wingdings" w:hint="default"/>
      </w:rPr>
    </w:lvl>
    <w:lvl w:ilvl="8">
      <w:start w:val="1"/>
      <w:numFmt w:val="bullet"/>
      <w:lvlText w:val=""/>
      <w:lvlJc w:val="left"/>
      <w:pPr>
        <w:tabs>
          <w:tab w:val="left" w:pos="4193"/>
        </w:tabs>
        <w:ind w:left="4193" w:hanging="420"/>
      </w:pPr>
      <w:rPr>
        <w:rFonts w:ascii="Wingdings" w:hAnsi="Wingdings" w:hint="default"/>
      </w:rPr>
    </w:lvl>
  </w:abstractNum>
  <w:abstractNum w:abstractNumId="31">
    <w:nsid w:val="2EF34F86"/>
    <w:multiLevelType w:val="multilevel"/>
    <w:tmpl w:val="2EF34F86"/>
    <w:lvl w:ilvl="0">
      <w:start w:val="1"/>
      <w:numFmt w:val="japaneseCounting"/>
      <w:pStyle w:val="14"/>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pStyle w:val="4"/>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2">
    <w:nsid w:val="3079534A"/>
    <w:multiLevelType w:val="multilevel"/>
    <w:tmpl w:val="3079534A"/>
    <w:lvl w:ilvl="0">
      <w:start w:val="1"/>
      <w:numFmt w:val="bullet"/>
      <w:pStyle w:val="5-8"/>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lvl>
    <w:lvl w:ilvl="2">
      <w:start w:val="1"/>
      <w:numFmt w:val="decimal"/>
      <w:lvlText w:val="%3、"/>
      <w:lvlJc w:val="left"/>
      <w:pPr>
        <w:tabs>
          <w:tab w:val="left" w:pos="1560"/>
        </w:tabs>
        <w:ind w:left="1560" w:hanging="720"/>
      </w:pPr>
    </w:lvl>
    <w:lvl w:ilvl="3">
      <w:start w:val="1"/>
      <w:numFmt w:val="bullet"/>
      <w:pStyle w:val="4-8"/>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3">
    <w:nsid w:val="372A7F38"/>
    <w:multiLevelType w:val="multilevel"/>
    <w:tmpl w:val="372A7F38"/>
    <w:lvl w:ilvl="0">
      <w:start w:val="1"/>
      <w:numFmt w:val="decimal"/>
      <w:pStyle w:val="50"/>
      <w:lvlText w:val="2.9.%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38F95763"/>
    <w:multiLevelType w:val="multilevel"/>
    <w:tmpl w:val="38F95763"/>
    <w:lvl w:ilvl="0">
      <w:start w:val="1"/>
      <w:numFmt w:val="lowerLetter"/>
      <w:pStyle w:val="ac"/>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nsid w:val="39121FA4"/>
    <w:multiLevelType w:val="multilevel"/>
    <w:tmpl w:val="39121FA4"/>
    <w:lvl w:ilvl="0">
      <w:start w:val="1"/>
      <w:numFmt w:val="decimal"/>
      <w:pStyle w:val="3661"/>
      <w:lvlText w:val="1.1.%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6">
    <w:nsid w:val="3EB4493E"/>
    <w:multiLevelType w:val="multilevel"/>
    <w:tmpl w:val="3EB4493E"/>
    <w:lvl w:ilvl="0">
      <w:start w:val="1"/>
      <w:numFmt w:val="decimal"/>
      <w:pStyle w:val="ad"/>
      <w:lvlText w:val="8.%1"/>
      <w:lvlJc w:val="left"/>
      <w:pPr>
        <w:ind w:left="420" w:hanging="420"/>
      </w:pPr>
      <w:rPr>
        <w:rFonts w:ascii="Times New Roman" w:eastAsia="宋体" w:hAnsi="Times New Roman" w:hint="eastAsia"/>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47F37F83"/>
    <w:multiLevelType w:val="multilevel"/>
    <w:tmpl w:val="47F37F83"/>
    <w:lvl w:ilvl="0">
      <w:start w:val="1"/>
      <w:numFmt w:val="decimal"/>
      <w:suff w:val="space"/>
      <w:lvlText w:val="第 %1 章"/>
      <w:lvlJc w:val="center"/>
      <w:pPr>
        <w:ind w:left="0" w:firstLine="288"/>
      </w:pPr>
      <w:rPr>
        <w:rFonts w:cs="Times New Roman" w:hint="eastAsia"/>
        <w:b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outline w:val="0"/>
        <w:shadow w:val="0"/>
        <w:emboss w:val="0"/>
        <w:imprint w:val="0"/>
        <w:vanish w:val="0"/>
        <w:color w:val="auto"/>
        <w:spacing w:val="0"/>
        <w:w w:val="100"/>
        <w:kern w:val="2"/>
        <w:position w:val="0"/>
        <w:sz w:val="36"/>
        <w:u w:val="none"/>
        <w:vertAlign w:val="baseline"/>
      </w:rPr>
    </w:lvl>
    <w:lvl w:ilvl="2">
      <w:start w:val="1"/>
      <w:numFmt w:val="decimal"/>
      <w:isLgl/>
      <w:suff w:val="space"/>
      <w:lvlText w:val="%1.%2.%3"/>
      <w:lvlJc w:val="left"/>
      <w:pPr>
        <w:ind w:left="2270" w:hanging="2270"/>
      </w:pPr>
      <w:rPr>
        <w:rFonts w:cs="Times New Roman" w:hint="eastAsia"/>
        <w:b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pStyle w:val="5-18"/>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lvlText w:val="%1.%2.%3.%4.%5.%6.%7"/>
      <w:lvlJc w:val="left"/>
      <w:pPr>
        <w:tabs>
          <w:tab w:val="left" w:pos="2136"/>
        </w:tabs>
        <w:ind w:left="2136" w:hanging="1296"/>
      </w:pPr>
      <w:rPr>
        <w:rFonts w:hint="eastAsia"/>
      </w:rPr>
    </w:lvl>
    <w:lvl w:ilvl="7">
      <w:start w:val="1"/>
      <w:numFmt w:val="decimal"/>
      <w:suff w:val="space"/>
      <w:lvlText w:val="%1.%2.%3.%4.%5.%6.%7.%8"/>
      <w:lvlJc w:val="left"/>
      <w:pPr>
        <w:ind w:left="2268" w:hanging="2268"/>
      </w:pPr>
      <w:rPr>
        <w:rFonts w:hint="eastAsia"/>
      </w:rPr>
    </w:lvl>
    <w:lvl w:ilvl="8">
      <w:start w:val="1"/>
      <w:numFmt w:val="decimal"/>
      <w:lvlText w:val="%1.%2.%3.%4.%5.%6.%7.%8.%9"/>
      <w:lvlJc w:val="left"/>
      <w:pPr>
        <w:tabs>
          <w:tab w:val="left" w:pos="2424"/>
        </w:tabs>
        <w:ind w:left="2424" w:hanging="1584"/>
      </w:pPr>
      <w:rPr>
        <w:rFonts w:hint="eastAsia"/>
      </w:rPr>
    </w:lvl>
  </w:abstractNum>
  <w:abstractNum w:abstractNumId="38">
    <w:nsid w:val="4C6E6E98"/>
    <w:multiLevelType w:val="multilevel"/>
    <w:tmpl w:val="4C6E6E98"/>
    <w:lvl w:ilvl="0">
      <w:start w:val="1"/>
      <w:numFmt w:val="bullet"/>
      <w:pStyle w:val="ae"/>
      <w:lvlText w:val=""/>
      <w:lvlJc w:val="left"/>
      <w:pPr>
        <w:tabs>
          <w:tab w:val="left" w:pos="3300"/>
        </w:tabs>
        <w:ind w:left="3300" w:hanging="420"/>
      </w:pPr>
      <w:rPr>
        <w:rFonts w:ascii="Wingdings" w:hAnsi="Wingdings" w:hint="default"/>
      </w:rPr>
    </w:lvl>
    <w:lvl w:ilvl="1">
      <w:start w:val="4"/>
      <w:numFmt w:val="japaneseCounting"/>
      <w:lvlText w:val="第%2章"/>
      <w:lvlJc w:val="left"/>
      <w:pPr>
        <w:tabs>
          <w:tab w:val="left" w:pos="1695"/>
        </w:tabs>
        <w:ind w:left="1695" w:hanging="1275"/>
      </w:pPr>
    </w:lvl>
    <w:lvl w:ilvl="2">
      <w:start w:val="1"/>
      <w:numFmt w:val="decimal"/>
      <w:lvlText w:val="%3、"/>
      <w:lvlJc w:val="left"/>
      <w:pPr>
        <w:tabs>
          <w:tab w:val="left" w:pos="1200"/>
        </w:tabs>
        <w:ind w:left="1200" w:hanging="360"/>
      </w:pPr>
    </w:lvl>
    <w:lvl w:ilvl="3">
      <w:start w:val="1"/>
      <w:numFmt w:val="decimal"/>
      <w:lvlText w:val="%4）"/>
      <w:lvlJc w:val="left"/>
      <w:pPr>
        <w:tabs>
          <w:tab w:val="left" w:pos="1620"/>
        </w:tabs>
        <w:ind w:left="1620" w:hanging="36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nsid w:val="4CA75A52"/>
    <w:multiLevelType w:val="multilevel"/>
    <w:tmpl w:val="4CA75A52"/>
    <w:lvl w:ilvl="0">
      <w:start w:val="1"/>
      <w:numFmt w:val="decimal"/>
      <w:pStyle w:val="15"/>
      <w:lvlText w:val="%1)"/>
      <w:lvlJc w:val="left"/>
      <w:pPr>
        <w:ind w:left="420" w:firstLine="0"/>
      </w:p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40">
    <w:nsid w:val="4D655F1A"/>
    <w:multiLevelType w:val="multilevel"/>
    <w:tmpl w:val="4D655F1A"/>
    <w:lvl w:ilvl="0">
      <w:start w:val="1"/>
      <w:numFmt w:val="decimal"/>
      <w:lvlText w:val="%1"/>
      <w:lvlJc w:val="left"/>
      <w:pPr>
        <w:tabs>
          <w:tab w:val="left" w:pos="425"/>
        </w:tabs>
        <w:ind w:left="425" w:hanging="425"/>
      </w:pPr>
      <w:rPr>
        <w:rFonts w:hint="eastAsia"/>
      </w:rPr>
    </w:lvl>
    <w:lvl w:ilvl="1">
      <w:start w:val="1"/>
      <w:numFmt w:val="decimal"/>
      <w:lvlText w:val="2.%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pStyle w:val="4-1"/>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1">
    <w:nsid w:val="4E37518A"/>
    <w:multiLevelType w:val="multilevel"/>
    <w:tmpl w:val="4E37518A"/>
    <w:lvl w:ilvl="0">
      <w:start w:val="1"/>
      <w:numFmt w:val="bullet"/>
      <w:pStyle w:val="af"/>
      <w:lvlText w:val=""/>
      <w:lvlJc w:val="left"/>
      <w:pPr>
        <w:tabs>
          <w:tab w:val="left" w:pos="1134"/>
        </w:tabs>
        <w:ind w:left="1134" w:hanging="510"/>
      </w:pPr>
      <w:rPr>
        <w:rFonts w:ascii="Symbol" w:hAnsi="Symbol" w:hint="default"/>
        <w:b/>
        <w:bCs w:val="0"/>
        <w:i w:val="0"/>
        <w:iCs w:val="0"/>
        <w:color w:val="auto"/>
        <w:sz w:val="20"/>
        <w:szCs w:val="20"/>
      </w:rPr>
    </w:lvl>
    <w:lvl w:ilvl="1">
      <w:start w:val="1"/>
      <w:numFmt w:val="bullet"/>
      <w:lvlText w:val=""/>
      <w:lvlJc w:val="left"/>
      <w:pPr>
        <w:tabs>
          <w:tab w:val="left" w:pos="1418"/>
        </w:tabs>
        <w:ind w:left="1418" w:hanging="284"/>
      </w:pPr>
      <w:rPr>
        <w:rFonts w:ascii="Wingdings" w:hAnsi="Wingdings" w:hint="default"/>
        <w:b w:val="0"/>
        <w:bCs w:val="0"/>
        <w:i w:val="0"/>
        <w:iCs w:val="0"/>
        <w:color w:val="auto"/>
        <w:sz w:val="12"/>
        <w:szCs w:val="20"/>
      </w:rPr>
    </w:lvl>
    <w:lvl w:ilvl="2">
      <w:start w:val="1"/>
      <w:numFmt w:val="bullet"/>
      <w:lvlText w:val=""/>
      <w:lvlJc w:val="left"/>
      <w:pPr>
        <w:tabs>
          <w:tab w:val="left" w:pos="1701"/>
        </w:tabs>
        <w:ind w:left="1701" w:hanging="283"/>
      </w:pPr>
      <w:rPr>
        <w:rFonts w:ascii="Symbol" w:hAnsi="Symbol" w:hint="default"/>
        <w:b w:val="0"/>
        <w:bCs w:val="0"/>
        <w:i w:val="0"/>
        <w:iCs w:val="0"/>
        <w:color w:val="auto"/>
        <w:sz w:val="20"/>
        <w:szCs w:val="20"/>
      </w:rPr>
    </w:lvl>
    <w:lvl w:ilvl="3">
      <w:start w:val="1"/>
      <w:numFmt w:val="bullet"/>
      <w:lvlRestart w:val="0"/>
      <w:lvlText w:val=""/>
      <w:lvlJc w:val="left"/>
      <w:pPr>
        <w:tabs>
          <w:tab w:val="left" w:pos="284"/>
        </w:tabs>
        <w:ind w:left="284" w:hanging="284"/>
      </w:pPr>
      <w:rPr>
        <w:rFonts w:ascii="Symbol" w:hAnsi="Symbol" w:hint="default"/>
        <w:b w:val="0"/>
        <w:bCs w:val="0"/>
        <w:i w:val="0"/>
        <w:iCs w:val="0"/>
        <w:color w:val="auto"/>
        <w:sz w:val="20"/>
        <w:szCs w:val="20"/>
      </w:rPr>
    </w:lvl>
    <w:lvl w:ilvl="4">
      <w:start w:val="1"/>
      <w:numFmt w:val="bullet"/>
      <w:pStyle w:val="ItemListinTable"/>
      <w:lvlText w:val=""/>
      <w:lvlJc w:val="left"/>
      <w:pPr>
        <w:tabs>
          <w:tab w:val="left" w:pos="510"/>
        </w:tabs>
        <w:ind w:left="510" w:hanging="226"/>
      </w:pPr>
      <w:rPr>
        <w:rFonts w:ascii="Wingdings" w:hAnsi="Wingdings" w:hint="default"/>
        <w:b w:val="0"/>
        <w:bCs w:val="0"/>
        <w:i w:val="0"/>
        <w:iCs w:val="0"/>
        <w:color w:val="auto"/>
        <w:sz w:val="10"/>
        <w:szCs w:val="20"/>
      </w:rPr>
    </w:lvl>
    <w:lvl w:ilvl="5">
      <w:start w:val="1"/>
      <w:numFmt w:val="bullet"/>
      <w:lvlRestart w:val="0"/>
      <w:lvlText w:val=""/>
      <w:lvlJc w:val="left"/>
      <w:pPr>
        <w:tabs>
          <w:tab w:val="left" w:pos="284"/>
        </w:tabs>
        <w:ind w:left="284" w:hanging="284"/>
      </w:pPr>
      <w:rPr>
        <w:rFonts w:ascii="Symbol" w:hAnsi="Symbol" w:hint="default"/>
        <w:color w:val="auto"/>
        <w:sz w:val="20"/>
        <w:szCs w:val="20"/>
      </w:rPr>
    </w:lvl>
    <w:lvl w:ilvl="6">
      <w:start w:val="1"/>
      <w:numFmt w:val="none"/>
      <w:lvlText w:val="%7"/>
      <w:lvlJc w:val="left"/>
      <w:pPr>
        <w:tabs>
          <w:tab w:val="left" w:pos="323"/>
        </w:tabs>
        <w:ind w:left="323" w:firstLine="920"/>
      </w:pPr>
      <w:rPr>
        <w:rFonts w:hint="default"/>
        <w:color w:val="auto"/>
      </w:rPr>
    </w:lvl>
    <w:lvl w:ilvl="7">
      <w:start w:val="1"/>
      <w:numFmt w:val="none"/>
      <w:lvlText w:val="%8"/>
      <w:lvlJc w:val="left"/>
      <w:pPr>
        <w:tabs>
          <w:tab w:val="left" w:pos="323"/>
        </w:tabs>
        <w:ind w:left="323" w:firstLine="920"/>
      </w:pPr>
      <w:rPr>
        <w:rFonts w:hint="default"/>
      </w:rPr>
    </w:lvl>
    <w:lvl w:ilvl="8">
      <w:start w:val="1"/>
      <w:numFmt w:val="none"/>
      <w:lvlText w:val="%9"/>
      <w:lvlJc w:val="left"/>
      <w:pPr>
        <w:tabs>
          <w:tab w:val="left" w:pos="323"/>
        </w:tabs>
        <w:ind w:left="323" w:firstLine="920"/>
      </w:pPr>
      <w:rPr>
        <w:rFonts w:hint="default"/>
      </w:rPr>
    </w:lvl>
  </w:abstractNum>
  <w:abstractNum w:abstractNumId="42">
    <w:nsid w:val="524F754F"/>
    <w:multiLevelType w:val="multilevel"/>
    <w:tmpl w:val="524F754F"/>
    <w:lvl w:ilvl="0">
      <w:start w:val="1"/>
      <w:numFmt w:val="decimal"/>
      <w:lvlText w:val="5.10.%1"/>
      <w:lvlJc w:val="left"/>
      <w:pPr>
        <w:ind w:left="420" w:hanging="420"/>
      </w:pPr>
    </w:lvl>
    <w:lvl w:ilvl="1">
      <w:start w:val="1"/>
      <w:numFmt w:val="lowerLetter"/>
      <w:lvlText w:val="%2)"/>
      <w:lvlJc w:val="left"/>
      <w:pPr>
        <w:ind w:left="840" w:hanging="420"/>
      </w:pPr>
    </w:lvl>
    <w:lvl w:ilvl="2">
      <w:start w:val="1"/>
      <w:numFmt w:val="lowerRoman"/>
      <w:pStyle w:val="LLLL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5438373A"/>
    <w:multiLevelType w:val="multilevel"/>
    <w:tmpl w:val="5438373A"/>
    <w:lvl w:ilvl="0">
      <w:start w:val="1"/>
      <w:numFmt w:val="decimal"/>
      <w:pStyle w:val="21"/>
      <w:lvlText w:val="5.%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556C45B6"/>
    <w:multiLevelType w:val="multilevel"/>
    <w:tmpl w:val="556C45B6"/>
    <w:lvl w:ilvl="0">
      <w:start w:val="1"/>
      <w:numFmt w:val="chineseCountingThousand"/>
      <w:lvlText w:val="第%1章"/>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7"/>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56F66664"/>
    <w:multiLevelType w:val="multilevel"/>
    <w:tmpl w:val="56F66664"/>
    <w:lvl w:ilvl="0">
      <w:start w:val="1"/>
      <w:numFmt w:val="decimal"/>
      <w:pStyle w:val="af0"/>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6">
    <w:nsid w:val="5989B6EC"/>
    <w:multiLevelType w:val="singleLevel"/>
    <w:tmpl w:val="5989B6EC"/>
    <w:lvl w:ilvl="0">
      <w:start w:val="1"/>
      <w:numFmt w:val="chineseCounting"/>
      <w:pStyle w:val="af1"/>
      <w:suff w:val="nothing"/>
      <w:lvlText w:val="（%1）"/>
      <w:lvlJc w:val="left"/>
      <w:pPr>
        <w:ind w:left="0" w:firstLine="420"/>
      </w:pPr>
      <w:rPr>
        <w:rFonts w:hint="eastAsia"/>
        <w:lang w:val="en-US"/>
      </w:rPr>
    </w:lvl>
  </w:abstractNum>
  <w:abstractNum w:abstractNumId="47">
    <w:nsid w:val="5989C428"/>
    <w:multiLevelType w:val="singleLevel"/>
    <w:tmpl w:val="5989C428"/>
    <w:lvl w:ilvl="0">
      <w:start w:val="1"/>
      <w:numFmt w:val="chineseCounting"/>
      <w:pStyle w:val="af2"/>
      <w:suff w:val="nothing"/>
      <w:lvlText w:val="（%1）"/>
      <w:lvlJc w:val="left"/>
      <w:pPr>
        <w:ind w:left="0" w:firstLine="420"/>
      </w:pPr>
      <w:rPr>
        <w:rFonts w:hint="eastAsia"/>
      </w:rPr>
    </w:lvl>
  </w:abstractNum>
  <w:abstractNum w:abstractNumId="48">
    <w:nsid w:val="5A0A6B2C"/>
    <w:multiLevelType w:val="multilevel"/>
    <w:tmpl w:val="5A0A6B2C"/>
    <w:lvl w:ilvl="0">
      <w:start w:val="1"/>
      <w:numFmt w:val="decimal"/>
      <w:pStyle w:val="5-21"/>
      <w:lvlText w:val="5.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9">
    <w:nsid w:val="5B081106"/>
    <w:multiLevelType w:val="multilevel"/>
    <w:tmpl w:val="5B081106"/>
    <w:lvl w:ilvl="0">
      <w:start w:val="1"/>
      <w:numFmt w:val="decimal"/>
      <w:suff w:val="space"/>
      <w:lvlText w:val="%1"/>
      <w:lvlJc w:val="left"/>
      <w:pPr>
        <w:ind w:left="0" w:firstLine="0"/>
      </w:pPr>
      <w:rPr>
        <w:lang w:val="en-US"/>
      </w:rPr>
    </w:lvl>
    <w:lvl w:ilvl="1">
      <w:start w:val="1"/>
      <w:numFmt w:val="decimal"/>
      <w:suff w:val="space"/>
      <w:lvlText w:val="%1.%2"/>
      <w:lvlJc w:val="left"/>
      <w:pPr>
        <w:ind w:left="0" w:firstLine="0"/>
      </w:pPr>
    </w:lvl>
    <w:lvl w:ilvl="2">
      <w:start w:val="1"/>
      <w:numFmt w:val="decimal"/>
      <w:pStyle w:val="41"/>
      <w:suff w:val="space"/>
      <w:lvlText w:val="%1.%2.%3"/>
      <w:lvlJc w:val="left"/>
      <w:pPr>
        <w:ind w:left="0" w:firstLine="0"/>
      </w:pPr>
    </w:lvl>
    <w:lvl w:ilvl="3">
      <w:start w:val="1"/>
      <w:numFmt w:val="decimal"/>
      <w:lvlText w:val="%1.%2.%3.%4"/>
      <w:lvlJc w:val="left"/>
      <w:pPr>
        <w:ind w:left="1984" w:hanging="708"/>
      </w:pPr>
    </w:lvl>
    <w:lvl w:ilvl="4">
      <w:start w:val="1"/>
      <w:numFmt w:val="decimal"/>
      <w:pStyle w:val="5-28"/>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0">
    <w:nsid w:val="5B8249F2"/>
    <w:multiLevelType w:val="multilevel"/>
    <w:tmpl w:val="5B8249F2"/>
    <w:lvl w:ilvl="0">
      <w:start w:val="1"/>
      <w:numFmt w:val="decimal"/>
      <w:lvlText w:val="4.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pStyle w:val="4-6"/>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1">
    <w:nsid w:val="5BAAED2F"/>
    <w:multiLevelType w:val="singleLevel"/>
    <w:tmpl w:val="5BAAED2F"/>
    <w:lvl w:ilvl="0">
      <w:start w:val="1"/>
      <w:numFmt w:val="chineseCounting"/>
      <w:pStyle w:val="22"/>
      <w:suff w:val="nothing"/>
      <w:lvlText w:val="（%1）"/>
      <w:lvlJc w:val="left"/>
      <w:pPr>
        <w:ind w:left="0" w:firstLine="420"/>
      </w:pPr>
      <w:rPr>
        <w:rFonts w:hint="eastAsia"/>
      </w:rPr>
    </w:lvl>
  </w:abstractNum>
  <w:abstractNum w:abstractNumId="52">
    <w:nsid w:val="62547A02"/>
    <w:multiLevelType w:val="multilevel"/>
    <w:tmpl w:val="62547A02"/>
    <w:lvl w:ilvl="0">
      <w:start w:val="1"/>
      <w:numFmt w:val="decimal"/>
      <w:pStyle w:val="af3"/>
      <w:lvlText w:val="5.8.%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647365CD"/>
    <w:multiLevelType w:val="multilevel"/>
    <w:tmpl w:val="647365CD"/>
    <w:lvl w:ilvl="0">
      <w:start w:val="1"/>
      <w:numFmt w:val="decimal"/>
      <w:lvlText w:val="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6539752F"/>
    <w:multiLevelType w:val="multilevel"/>
    <w:tmpl w:val="6539752F"/>
    <w:lvl w:ilvl="0">
      <w:start w:val="1"/>
      <w:numFmt w:val="decimal"/>
      <w:pStyle w:val="31"/>
      <w:lvlText w:val="5.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660D57CC"/>
    <w:multiLevelType w:val="multilevel"/>
    <w:tmpl w:val="660D57CC"/>
    <w:lvl w:ilvl="0">
      <w:start w:val="1"/>
      <w:numFmt w:val="decimal"/>
      <w:pStyle w:val="40"/>
      <w:lvlText w:val="第%1章"/>
      <w:lvlJc w:val="left"/>
      <w:pPr>
        <w:ind w:left="0" w:firstLine="0"/>
      </w:pPr>
      <w:rPr>
        <w:rFonts w:ascii="Arial" w:eastAsia="黑体" w:hAnsi="Arial" w:cs="Times New Roman" w:hint="default"/>
        <w:b w:val="0"/>
        <w:i w:val="0"/>
        <w:sz w:val="44"/>
      </w:rPr>
    </w:lvl>
    <w:lvl w:ilvl="1">
      <w:start w:val="1"/>
      <w:numFmt w:val="decimal"/>
      <w:lvlText w:val="%1.%2"/>
      <w:lvlJc w:val="left"/>
      <w:pPr>
        <w:ind w:left="85" w:firstLine="0"/>
      </w:pPr>
      <w:rPr>
        <w:rFonts w:ascii="Arial" w:eastAsia="黑体" w:hAnsi="Arial" w:cs="Times New Roman" w:hint="default"/>
        <w:b w:val="0"/>
        <w:i w:val="0"/>
        <w:sz w:val="36"/>
      </w:rPr>
    </w:lvl>
    <w:lvl w:ilvl="2">
      <w:start w:val="1"/>
      <w:numFmt w:val="decimal"/>
      <w:lvlText w:val="%1.%2.%3"/>
      <w:lvlJc w:val="left"/>
      <w:pPr>
        <w:ind w:left="170" w:firstLine="0"/>
      </w:pPr>
      <w:rPr>
        <w:rFonts w:ascii="Arial" w:eastAsia="黑体" w:hAnsi="Arial" w:cs="Times New Roman" w:hint="default"/>
        <w:b w:val="0"/>
        <w:i w:val="0"/>
        <w:sz w:val="32"/>
      </w:rPr>
    </w:lvl>
    <w:lvl w:ilvl="3">
      <w:start w:val="1"/>
      <w:numFmt w:val="decimal"/>
      <w:lvlText w:val="%1.%2.%3.%4"/>
      <w:lvlJc w:val="left"/>
      <w:pPr>
        <w:ind w:left="255" w:firstLine="0"/>
      </w:pPr>
      <w:rPr>
        <w:rFonts w:ascii="Arial" w:eastAsia="黑体" w:hAnsi="Arial" w:cs="Times New Roman" w:hint="default"/>
        <w:b w:val="0"/>
        <w:i w:val="0"/>
        <w:sz w:val="30"/>
      </w:rPr>
    </w:lvl>
    <w:lvl w:ilvl="4">
      <w:start w:val="1"/>
      <w:numFmt w:val="decimal"/>
      <w:lvlText w:val="%5."/>
      <w:lvlJc w:val="left"/>
      <w:pPr>
        <w:ind w:left="340" w:firstLine="0"/>
      </w:pPr>
      <w:rPr>
        <w:rFonts w:ascii="Arial" w:eastAsia="黑体" w:hAnsi="Arial" w:cs="Times New Roman" w:hint="default"/>
        <w:b w:val="0"/>
        <w:i w:val="0"/>
        <w:sz w:val="28"/>
      </w:rPr>
    </w:lvl>
    <w:lvl w:ilvl="5">
      <w:start w:val="1"/>
      <w:numFmt w:val="decimal"/>
      <w:lvlText w:val="%6.)"/>
      <w:lvlJc w:val="left"/>
      <w:pPr>
        <w:ind w:left="425" w:firstLine="0"/>
      </w:pPr>
      <w:rPr>
        <w:rFonts w:ascii="Arial" w:eastAsia="黑体" w:hAnsi="Arial" w:cs="Times New Roman" w:hint="default"/>
        <w:b w:val="0"/>
        <w:i w:val="0"/>
        <w:sz w:val="24"/>
      </w:rPr>
    </w:lvl>
    <w:lvl w:ilvl="6">
      <w:start w:val="1"/>
      <w:numFmt w:val="upperRoman"/>
      <w:lvlText w:val="%7."/>
      <w:lvlJc w:val="left"/>
      <w:pPr>
        <w:ind w:left="510" w:firstLine="0"/>
      </w:pPr>
      <w:rPr>
        <w:b/>
        <w:i w:val="0"/>
        <w:sz w:val="21"/>
      </w:rPr>
    </w:lvl>
    <w:lvl w:ilvl="7">
      <w:start w:val="1"/>
      <w:numFmt w:val="decimal"/>
      <w:lvlText w:val="%1.%2.%3.%4.%5.%6.%7.%8"/>
      <w:lvlJc w:val="left"/>
      <w:pPr>
        <w:ind w:left="595" w:firstLine="0"/>
      </w:pPr>
    </w:lvl>
    <w:lvl w:ilvl="8">
      <w:start w:val="1"/>
      <w:numFmt w:val="decimal"/>
      <w:lvlText w:val="%1.%2.%3.%4.%5.%6.%7.%8.%9"/>
      <w:lvlJc w:val="left"/>
      <w:pPr>
        <w:ind w:left="680" w:firstLine="0"/>
      </w:pPr>
    </w:lvl>
  </w:abstractNum>
  <w:abstractNum w:abstractNumId="56">
    <w:nsid w:val="66410E74"/>
    <w:multiLevelType w:val="multilevel"/>
    <w:tmpl w:val="66410E74"/>
    <w:lvl w:ilvl="0">
      <w:start w:val="1"/>
      <w:numFmt w:val="decimal"/>
      <w:suff w:val="space"/>
      <w:lvlText w:val="第 %1 章"/>
      <w:lvlJc w:val="center"/>
      <w:pPr>
        <w:ind w:left="0" w:firstLine="288"/>
      </w:pPr>
      <w:rPr>
        <w:rFonts w:ascii="Times New Roman" w:eastAsia="黑体" w:hAnsi="Times New Roman" w:hint="default"/>
        <w:b w:val="0"/>
        <w:i w:val="0"/>
        <w:sz w:val="44"/>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outline w:val="0"/>
        <w:shadow w:val="0"/>
        <w:emboss w:val="0"/>
        <w:imprint w:val="0"/>
        <w:vanish w:val="0"/>
        <w:color w:val="auto"/>
        <w:spacing w:val="0"/>
        <w:w w:val="100"/>
        <w:kern w:val="2"/>
        <w:position w:val="0"/>
        <w:sz w:val="36"/>
        <w:u w:val="none"/>
        <w:shd w:val="clear" w:color="auto" w:fill="auto"/>
        <w:vertAlign w:val="baseline"/>
      </w:rPr>
    </w:lvl>
    <w:lvl w:ilvl="2">
      <w:start w:val="1"/>
      <w:numFmt w:val="decimal"/>
      <w:isLgl/>
      <w:suff w:val="space"/>
      <w:lvlText w:val="%1.%2.%3"/>
      <w:lvlJc w:val="left"/>
      <w:pPr>
        <w:ind w:left="2270" w:hanging="227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suff w:val="space"/>
      <w:lvlText w:val="%1.%2.%3.%4.%5.%6.%7"/>
      <w:lvlJc w:val="left"/>
      <w:pPr>
        <w:ind w:left="2268" w:hanging="2268"/>
      </w:pPr>
      <w:rPr>
        <w:b w:val="0"/>
        <w:bCs w:val="0"/>
        <w:i w:val="0"/>
        <w:iCs w:val="0"/>
        <w:caps w:val="0"/>
        <w:smallCaps w:val="0"/>
        <w:strike w:val="0"/>
        <w:dstrike w:val="0"/>
        <w:outline w:val="0"/>
        <w:shadow w:val="0"/>
        <w:emboss w:val="0"/>
        <w:imprint w:val="0"/>
        <w:vanish w:val="0"/>
        <w:spacing w:val="0"/>
        <w:position w:val="0"/>
        <w:u w:val="none"/>
        <w:vertAlign w:val="baseline"/>
      </w:rPr>
    </w:lvl>
    <w:lvl w:ilvl="7">
      <w:start w:val="1"/>
      <w:numFmt w:val="decimal"/>
      <w:lvlText w:val="%1.%2.%3.%4.%5.%6.%7.%8"/>
      <w:lvlJc w:val="left"/>
      <w:pPr>
        <w:tabs>
          <w:tab w:val="left" w:pos="2280"/>
        </w:tabs>
        <w:ind w:left="2280" w:hanging="1440"/>
      </w:pPr>
      <w:rPr>
        <w:rFonts w:hint="eastAsia"/>
      </w:rPr>
    </w:lvl>
    <w:lvl w:ilvl="8">
      <w:start w:val="1"/>
      <w:numFmt w:val="decimal"/>
      <w:pStyle w:val="af4"/>
      <w:lvlText w:val="%1.%2.%3.%4.%5.%6.%7.%8.%9"/>
      <w:lvlJc w:val="left"/>
      <w:pPr>
        <w:tabs>
          <w:tab w:val="left" w:pos="2424"/>
        </w:tabs>
        <w:ind w:left="2424" w:hanging="1584"/>
      </w:pPr>
      <w:rPr>
        <w:rFonts w:hint="eastAsia"/>
      </w:rPr>
    </w:lvl>
  </w:abstractNum>
  <w:abstractNum w:abstractNumId="57">
    <w:nsid w:val="667020AC"/>
    <w:multiLevelType w:val="multilevel"/>
    <w:tmpl w:val="667020AC"/>
    <w:lvl w:ilvl="0">
      <w:start w:val="1"/>
      <w:numFmt w:val="decimal"/>
      <w:suff w:val="nothing"/>
      <w:lvlText w:val="%1  "/>
      <w:lvlJc w:val="left"/>
      <w:pPr>
        <w:ind w:left="0" w:firstLine="0"/>
      </w:pPr>
      <w:rPr>
        <w:rFonts w:ascii="Arial" w:eastAsia="黑体"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pStyle w:val="4-5"/>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left" w:pos="1134"/>
        </w:tabs>
        <w:ind w:left="1134" w:hanging="312"/>
      </w:pPr>
      <w:rPr>
        <w:rFonts w:ascii="Arial" w:hAnsi="Arial" w:cs="Times New Roman" w:hint="default"/>
        <w:b w:val="0"/>
        <w:i w:val="0"/>
        <w:sz w:val="21"/>
        <w:szCs w:val="21"/>
      </w:rPr>
    </w:lvl>
    <w:lvl w:ilvl="5">
      <w:start w:val="1"/>
      <w:numFmt w:val="decimal"/>
      <w:lvlText w:val="%6)"/>
      <w:lvlJc w:val="left"/>
      <w:pPr>
        <w:tabs>
          <w:tab w:val="left" w:pos="1134"/>
        </w:tabs>
        <w:ind w:left="1134" w:hanging="312"/>
      </w:pPr>
      <w:rPr>
        <w:rFonts w:ascii="Arial" w:hAnsi="Arial" w:cs="Times New Roman" w:hint="default"/>
        <w:b w:val="0"/>
        <w:i w:val="0"/>
        <w:sz w:val="21"/>
        <w:szCs w:val="21"/>
      </w:rPr>
    </w:lvl>
    <w:lvl w:ilvl="6">
      <w:start w:val="1"/>
      <w:numFmt w:val="lowerLetter"/>
      <w:lvlText w:val="%7."/>
      <w:lvlJc w:val="left"/>
      <w:pPr>
        <w:tabs>
          <w:tab w:val="left" w:pos="1134"/>
        </w:tabs>
        <w:ind w:left="1134" w:hanging="312"/>
      </w:pPr>
      <w:rPr>
        <w:rFonts w:ascii="Arial" w:hAnsi="Arial" w:cs="Times New Roman" w:hint="default"/>
        <w:b w:val="0"/>
        <w:i w:val="0"/>
        <w:sz w:val="21"/>
        <w:szCs w:val="21"/>
      </w:rPr>
    </w:lvl>
    <w:lvl w:ilvl="7">
      <w:start w:val="1"/>
      <w:numFmt w:val="decimal"/>
      <w:lvlRestart w:val="0"/>
      <w:suff w:val="space"/>
      <w:lvlText w:val="图%8"/>
      <w:lvlJc w:val="center"/>
      <w:pPr>
        <w:ind w:left="0" w:firstLine="0"/>
      </w:pPr>
      <w:rPr>
        <w:rFonts w:ascii="Arial" w:eastAsia="黑体" w:hAnsi="Arial" w:cs="Times New Roman" w:hint="default"/>
        <w:b w:val="0"/>
        <w:i w:val="0"/>
        <w:sz w:val="18"/>
        <w:szCs w:val="18"/>
      </w:rPr>
    </w:lvl>
    <w:lvl w:ilvl="8">
      <w:start w:val="1"/>
      <w:numFmt w:val="decimal"/>
      <w:lvlRestart w:val="0"/>
      <w:suff w:val="space"/>
      <w:lvlText w:val="表%9"/>
      <w:lvlJc w:val="center"/>
      <w:pPr>
        <w:ind w:left="0" w:firstLine="0"/>
      </w:pPr>
      <w:rPr>
        <w:rFonts w:ascii="Arial" w:eastAsia="黑体" w:hAnsi="Arial" w:cs="Times New Roman" w:hint="default"/>
        <w:b w:val="0"/>
        <w:i w:val="0"/>
        <w:color w:val="auto"/>
        <w:sz w:val="18"/>
        <w:szCs w:val="18"/>
      </w:rPr>
    </w:lvl>
  </w:abstractNum>
  <w:abstractNum w:abstractNumId="58">
    <w:nsid w:val="67D11991"/>
    <w:multiLevelType w:val="multilevel"/>
    <w:tmpl w:val="67D11991"/>
    <w:lvl w:ilvl="0">
      <w:start w:val="1"/>
      <w:numFmt w:val="decimal"/>
      <w:pStyle w:val="23"/>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6A4B12FA"/>
    <w:multiLevelType w:val="multilevel"/>
    <w:tmpl w:val="6A4B12FA"/>
    <w:lvl w:ilvl="0">
      <w:start w:val="1"/>
      <w:numFmt w:val="decimal"/>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pStyle w:val="4-3"/>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60">
    <w:nsid w:val="6A8D62D3"/>
    <w:multiLevelType w:val="multilevel"/>
    <w:tmpl w:val="6A8D62D3"/>
    <w:lvl w:ilvl="0">
      <w:start w:val="1"/>
      <w:numFmt w:val="decimal"/>
      <w:pStyle w:val="af5"/>
      <w:lvlText w:val="5.5.%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1">
    <w:nsid w:val="7289397D"/>
    <w:multiLevelType w:val="multilevel"/>
    <w:tmpl w:val="7289397D"/>
    <w:lvl w:ilvl="0">
      <w:start w:val="1"/>
      <w:numFmt w:val="decimal"/>
      <w:lvlText w:val="3.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1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757E27C1"/>
    <w:multiLevelType w:val="multilevel"/>
    <w:tmpl w:val="757E27C1"/>
    <w:lvl w:ilvl="0">
      <w:start w:val="1"/>
      <w:numFmt w:val="decimal"/>
      <w:pStyle w:val="5-19"/>
      <w:lvlText w:val="3.2.%1  "/>
      <w:lvlJc w:val="left"/>
      <w:pPr>
        <w:tabs>
          <w:tab w:val="left" w:pos="635"/>
        </w:tabs>
        <w:ind w:left="635" w:hanging="425"/>
      </w:pPr>
    </w:lvl>
    <w:lvl w:ilvl="1">
      <w:start w:val="5"/>
      <w:numFmt w:val="none"/>
      <w:lvlText w:val="6.1"/>
      <w:lvlJc w:val="left"/>
      <w:pPr>
        <w:tabs>
          <w:tab w:val="left" w:pos="1202"/>
        </w:tabs>
        <w:ind w:left="1202" w:hanging="567"/>
      </w:pPr>
    </w:lvl>
    <w:lvl w:ilvl="2">
      <w:start w:val="1"/>
      <w:numFmt w:val="decimal"/>
      <w:lvlText w:val="%1.%2.%3"/>
      <w:lvlJc w:val="left"/>
      <w:pPr>
        <w:tabs>
          <w:tab w:val="left" w:pos="1628"/>
        </w:tabs>
        <w:ind w:left="1628" w:hanging="567"/>
      </w:pPr>
    </w:lvl>
    <w:lvl w:ilvl="3">
      <w:start w:val="1"/>
      <w:numFmt w:val="decimal"/>
      <w:lvlText w:val="%4.1"/>
      <w:lvlJc w:val="left"/>
      <w:pPr>
        <w:tabs>
          <w:tab w:val="left" w:pos="2194"/>
        </w:tabs>
        <w:ind w:left="2194" w:hanging="708"/>
      </w:pPr>
    </w:lvl>
    <w:lvl w:ilvl="4">
      <w:start w:val="1"/>
      <w:numFmt w:val="decimal"/>
      <w:lvlText w:val="%1.%2.%3.%4.%5"/>
      <w:lvlJc w:val="left"/>
      <w:pPr>
        <w:tabs>
          <w:tab w:val="left" w:pos="2761"/>
        </w:tabs>
        <w:ind w:left="2761" w:hanging="850"/>
      </w:pPr>
    </w:lvl>
    <w:lvl w:ilvl="5">
      <w:start w:val="1"/>
      <w:numFmt w:val="decimal"/>
      <w:lvlText w:val="%1.%2.%3.%4.%5.%6"/>
      <w:lvlJc w:val="left"/>
      <w:pPr>
        <w:tabs>
          <w:tab w:val="left" w:pos="3470"/>
        </w:tabs>
        <w:ind w:left="3470" w:hanging="1134"/>
      </w:pPr>
    </w:lvl>
    <w:lvl w:ilvl="6">
      <w:start w:val="1"/>
      <w:numFmt w:val="decimal"/>
      <w:lvlText w:val="%1.%2.%3.%4.%5.%6.%7"/>
      <w:lvlJc w:val="left"/>
      <w:pPr>
        <w:tabs>
          <w:tab w:val="left" w:pos="4037"/>
        </w:tabs>
        <w:ind w:left="4037" w:hanging="1276"/>
      </w:pPr>
    </w:lvl>
    <w:lvl w:ilvl="7">
      <w:start w:val="1"/>
      <w:numFmt w:val="decimal"/>
      <w:lvlText w:val="%1.%2.%3.%4.%5.%6.%7.%8"/>
      <w:lvlJc w:val="left"/>
      <w:pPr>
        <w:tabs>
          <w:tab w:val="left" w:pos="4604"/>
        </w:tabs>
        <w:ind w:left="4604" w:hanging="1418"/>
      </w:pPr>
    </w:lvl>
    <w:lvl w:ilvl="8">
      <w:start w:val="1"/>
      <w:numFmt w:val="decimal"/>
      <w:lvlText w:val="%1.%2.%3.%4.%5.%6.%7.%8.%9"/>
      <w:lvlJc w:val="left"/>
      <w:pPr>
        <w:tabs>
          <w:tab w:val="left" w:pos="5312"/>
        </w:tabs>
        <w:ind w:left="5312" w:hanging="1700"/>
      </w:pPr>
    </w:lvl>
  </w:abstractNum>
  <w:abstractNum w:abstractNumId="63">
    <w:nsid w:val="76C77E82"/>
    <w:multiLevelType w:val="multilevel"/>
    <w:tmpl w:val="76C77E82"/>
    <w:lvl w:ilvl="0">
      <w:start w:val="1"/>
      <w:numFmt w:val="decimal"/>
      <w:lvlText w:val="4.1.%1"/>
      <w:lvlJc w:val="left"/>
      <w:pPr>
        <w:ind w:left="846" w:hanging="420"/>
      </w:pPr>
    </w:lvl>
    <w:lvl w:ilvl="1">
      <w:start w:val="1"/>
      <w:numFmt w:val="lowerLetter"/>
      <w:lvlText w:val="%2)"/>
      <w:lvlJc w:val="left"/>
      <w:pPr>
        <w:ind w:left="840" w:hanging="420"/>
      </w:pPr>
    </w:lvl>
    <w:lvl w:ilvl="2">
      <w:start w:val="1"/>
      <w:numFmt w:val="lowerRoman"/>
      <w:pStyle w:val="af6"/>
      <w:lvlText w:val="%3."/>
      <w:lvlJc w:val="right"/>
      <w:pPr>
        <w:ind w:left="1260" w:hanging="420"/>
      </w:pPr>
    </w:lvl>
    <w:lvl w:ilvl="3">
      <w:start w:val="1"/>
      <w:numFmt w:val="decimal"/>
      <w:lvlText w:val="%4."/>
      <w:lvlJc w:val="left"/>
      <w:pPr>
        <w:ind w:left="1680" w:hanging="420"/>
      </w:pPr>
    </w:lvl>
    <w:lvl w:ilvl="4">
      <w:start w:val="1"/>
      <w:numFmt w:val="lowerLetter"/>
      <w:pStyle w:val="af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1"/>
  </w:num>
  <w:num w:numId="2">
    <w:abstractNumId w:val="0"/>
  </w:num>
  <w:num w:numId="3">
    <w:abstractNumId w:val="25"/>
  </w:num>
  <w:num w:numId="4">
    <w:abstractNumId w:val="27"/>
  </w:num>
  <w:num w:numId="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18"/>
  </w:num>
  <w:num w:numId="11">
    <w:abstractNumId w:val="3"/>
  </w:num>
  <w:num w:numId="12">
    <w:abstractNumId w:val="8"/>
  </w:num>
  <w:num w:numId="13">
    <w:abstractNumId w:val="4"/>
  </w:num>
  <w:num w:numId="14">
    <w:abstractNumId w:val="10"/>
  </w:num>
  <w:num w:numId="15">
    <w:abstractNumId w:val="30"/>
  </w:num>
  <w:num w:numId="16">
    <w:abstractNumId w:val="14"/>
  </w:num>
  <w:num w:numId="17">
    <w:abstractNumId w:val="19"/>
  </w:num>
  <w:num w:numId="18">
    <w:abstractNumId w:val="9"/>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num>
  <w:num w:numId="28">
    <w:abstractNumId w:val="31"/>
  </w:num>
  <w:num w:numId="29">
    <w:abstractNumId w:val="1"/>
  </w:num>
  <w:num w:numId="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
  </w:num>
  <w:num w:numId="3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2">
    <w:abstractNumId w:val="6"/>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47"/>
  </w:num>
  <w:num w:numId="48">
    <w:abstractNumId w:val="15"/>
  </w:num>
  <w:num w:numId="49">
    <w:abstractNumId w:val="58"/>
  </w:num>
  <w:num w:numId="50">
    <w:abstractNumId w:val="34"/>
  </w:num>
  <w:num w:numId="5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6"/>
  </w:num>
  <w:num w:numId="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07F"/>
    <w:rsid w:val="00311F1D"/>
    <w:rsid w:val="0032507F"/>
    <w:rsid w:val="00666F7A"/>
    <w:rsid w:val="00C10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table of figures" w:qFormat="1"/>
    <w:lsdException w:name="footnote reference" w:qFormat="1"/>
    <w:lsdException w:name="annotation reference"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1" w:qFormat="1"/>
    <w:lsdException w:name="Body Text Indent" w:qFormat="1"/>
    <w:lsdException w:name="List Continue 2" w:qFormat="1"/>
    <w:lsdException w:name="Subtitle" w:semiHidden="0" w:uiPriority="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Table Colorful 1" w:uiPriority="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next w:val="af9"/>
    <w:qFormat/>
    <w:rsid w:val="00C104A7"/>
    <w:pPr>
      <w:widowControl w:val="0"/>
      <w:jc w:val="both"/>
    </w:pPr>
    <w:rPr>
      <w:rFonts w:ascii="Calibri" w:eastAsia="宋体" w:hAnsi="Calibri" w:cs="Times New Roman"/>
      <w:szCs w:val="24"/>
    </w:rPr>
  </w:style>
  <w:style w:type="paragraph" w:styleId="16">
    <w:name w:val="heading 1"/>
    <w:basedOn w:val="af8"/>
    <w:next w:val="af8"/>
    <w:link w:val="1Char"/>
    <w:qFormat/>
    <w:rsid w:val="00C104A7"/>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4">
    <w:name w:val="heading 2"/>
    <w:basedOn w:val="af8"/>
    <w:next w:val="afa"/>
    <w:link w:val="2Char1"/>
    <w:uiPriority w:val="9"/>
    <w:qFormat/>
    <w:rsid w:val="00C104A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3">
    <w:name w:val="heading 3"/>
    <w:basedOn w:val="af8"/>
    <w:next w:val="afa"/>
    <w:link w:val="3Char1"/>
    <w:qFormat/>
    <w:rsid w:val="00C104A7"/>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8"/>
    <w:next w:val="af8"/>
    <w:link w:val="4Char"/>
    <w:qFormat/>
    <w:rsid w:val="00C104A7"/>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f8"/>
    <w:next w:val="af8"/>
    <w:link w:val="5Char"/>
    <w:qFormat/>
    <w:rsid w:val="00C104A7"/>
    <w:pPr>
      <w:keepNext/>
      <w:keepLines/>
      <w:adjustRightInd w:val="0"/>
      <w:spacing w:before="280" w:after="290" w:line="376" w:lineRule="atLeast"/>
      <w:textAlignment w:val="baseline"/>
      <w:outlineLvl w:val="4"/>
    </w:pPr>
    <w:rPr>
      <w:b/>
      <w:kern w:val="0"/>
      <w:sz w:val="28"/>
      <w:szCs w:val="20"/>
    </w:rPr>
  </w:style>
  <w:style w:type="paragraph" w:styleId="6">
    <w:name w:val="heading 6"/>
    <w:basedOn w:val="af8"/>
    <w:next w:val="af8"/>
    <w:link w:val="6Char"/>
    <w:qFormat/>
    <w:rsid w:val="00C104A7"/>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f8"/>
    <w:next w:val="af8"/>
    <w:link w:val="7Char"/>
    <w:qFormat/>
    <w:rsid w:val="00C104A7"/>
    <w:pPr>
      <w:keepNext/>
      <w:keepLines/>
      <w:adjustRightInd w:val="0"/>
      <w:spacing w:before="240" w:after="64" w:line="320" w:lineRule="atLeast"/>
      <w:textAlignment w:val="baseline"/>
      <w:outlineLvl w:val="6"/>
    </w:pPr>
    <w:rPr>
      <w:b/>
      <w:kern w:val="0"/>
      <w:sz w:val="24"/>
      <w:szCs w:val="20"/>
    </w:rPr>
  </w:style>
  <w:style w:type="paragraph" w:styleId="8">
    <w:name w:val="heading 8"/>
    <w:basedOn w:val="af8"/>
    <w:next w:val="af8"/>
    <w:link w:val="8Char"/>
    <w:qFormat/>
    <w:rsid w:val="00C104A7"/>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8"/>
    <w:next w:val="af8"/>
    <w:link w:val="9Char"/>
    <w:qFormat/>
    <w:rsid w:val="00C104A7"/>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afe">
    <w:name w:val="header"/>
    <w:basedOn w:val="af8"/>
    <w:link w:val="Char"/>
    <w:unhideWhenUsed/>
    <w:qFormat/>
    <w:rsid w:val="00C104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b"/>
    <w:link w:val="afe"/>
    <w:uiPriority w:val="99"/>
    <w:qFormat/>
    <w:rsid w:val="00C104A7"/>
    <w:rPr>
      <w:sz w:val="18"/>
      <w:szCs w:val="18"/>
    </w:rPr>
  </w:style>
  <w:style w:type="paragraph" w:styleId="aff">
    <w:name w:val="footer"/>
    <w:basedOn w:val="af8"/>
    <w:link w:val="Char0"/>
    <w:uiPriority w:val="99"/>
    <w:unhideWhenUsed/>
    <w:qFormat/>
    <w:rsid w:val="00C104A7"/>
    <w:pPr>
      <w:tabs>
        <w:tab w:val="center" w:pos="4153"/>
        <w:tab w:val="right" w:pos="8306"/>
      </w:tabs>
      <w:snapToGrid w:val="0"/>
      <w:jc w:val="left"/>
    </w:pPr>
    <w:rPr>
      <w:sz w:val="18"/>
      <w:szCs w:val="18"/>
    </w:rPr>
  </w:style>
  <w:style w:type="character" w:customStyle="1" w:styleId="Char0">
    <w:name w:val="页脚 Char"/>
    <w:basedOn w:val="afb"/>
    <w:link w:val="aff"/>
    <w:uiPriority w:val="99"/>
    <w:qFormat/>
    <w:rsid w:val="00C104A7"/>
    <w:rPr>
      <w:sz w:val="18"/>
      <w:szCs w:val="18"/>
    </w:rPr>
  </w:style>
  <w:style w:type="character" w:customStyle="1" w:styleId="1Char">
    <w:name w:val="标题 1 Char"/>
    <w:basedOn w:val="afb"/>
    <w:link w:val="16"/>
    <w:qFormat/>
    <w:rsid w:val="00C104A7"/>
    <w:rPr>
      <w:rFonts w:ascii="宋体" w:eastAsia="宋体" w:hAnsi="Calibri" w:cs="Times New Roman"/>
      <w:b/>
      <w:kern w:val="44"/>
      <w:sz w:val="32"/>
      <w:szCs w:val="20"/>
    </w:rPr>
  </w:style>
  <w:style w:type="character" w:customStyle="1" w:styleId="2Char">
    <w:name w:val="标题 2 Char"/>
    <w:basedOn w:val="afb"/>
    <w:qFormat/>
    <w:rsid w:val="00C104A7"/>
    <w:rPr>
      <w:rFonts w:asciiTheme="majorHAnsi" w:eastAsiaTheme="majorEastAsia" w:hAnsiTheme="majorHAnsi" w:cstheme="majorBidi"/>
      <w:b/>
      <w:bCs/>
      <w:sz w:val="32"/>
      <w:szCs w:val="32"/>
    </w:rPr>
  </w:style>
  <w:style w:type="character" w:customStyle="1" w:styleId="3Char">
    <w:name w:val="标题 3 Char"/>
    <w:basedOn w:val="afb"/>
    <w:uiPriority w:val="9"/>
    <w:qFormat/>
    <w:rsid w:val="00C104A7"/>
    <w:rPr>
      <w:rFonts w:ascii="Calibri" w:eastAsia="宋体" w:hAnsi="Calibri" w:cs="Times New Roman"/>
      <w:b/>
      <w:bCs/>
      <w:sz w:val="32"/>
      <w:szCs w:val="32"/>
    </w:rPr>
  </w:style>
  <w:style w:type="character" w:customStyle="1" w:styleId="4Char">
    <w:name w:val="标题 4 Char"/>
    <w:basedOn w:val="afb"/>
    <w:link w:val="42"/>
    <w:qFormat/>
    <w:rsid w:val="00C104A7"/>
    <w:rPr>
      <w:rFonts w:ascii="Arial" w:eastAsia="黑体" w:hAnsi="Arial" w:cs="Times New Roman"/>
      <w:b/>
      <w:kern w:val="0"/>
      <w:sz w:val="28"/>
      <w:szCs w:val="20"/>
    </w:rPr>
  </w:style>
  <w:style w:type="character" w:customStyle="1" w:styleId="5Char">
    <w:name w:val="标题 5 Char"/>
    <w:basedOn w:val="afb"/>
    <w:link w:val="51"/>
    <w:qFormat/>
    <w:rsid w:val="00C104A7"/>
    <w:rPr>
      <w:rFonts w:ascii="Calibri" w:eastAsia="宋体" w:hAnsi="Calibri" w:cs="Times New Roman"/>
      <w:b/>
      <w:kern w:val="0"/>
      <w:sz w:val="28"/>
      <w:szCs w:val="20"/>
    </w:rPr>
  </w:style>
  <w:style w:type="character" w:customStyle="1" w:styleId="6Char">
    <w:name w:val="标题 6 Char"/>
    <w:basedOn w:val="afb"/>
    <w:link w:val="6"/>
    <w:qFormat/>
    <w:rsid w:val="00C104A7"/>
    <w:rPr>
      <w:rFonts w:ascii="Arial" w:eastAsia="黑体" w:hAnsi="Arial" w:cs="Times New Roman"/>
      <w:b/>
      <w:kern w:val="0"/>
      <w:sz w:val="24"/>
      <w:szCs w:val="20"/>
    </w:rPr>
  </w:style>
  <w:style w:type="character" w:customStyle="1" w:styleId="7Char">
    <w:name w:val="标题 7 Char"/>
    <w:basedOn w:val="afb"/>
    <w:link w:val="70"/>
    <w:qFormat/>
    <w:rsid w:val="00C104A7"/>
    <w:rPr>
      <w:rFonts w:ascii="Calibri" w:eastAsia="宋体" w:hAnsi="Calibri" w:cs="Times New Roman"/>
      <w:b/>
      <w:kern w:val="0"/>
      <w:sz w:val="24"/>
      <w:szCs w:val="20"/>
    </w:rPr>
  </w:style>
  <w:style w:type="character" w:customStyle="1" w:styleId="8Char">
    <w:name w:val="标题 8 Char"/>
    <w:basedOn w:val="afb"/>
    <w:link w:val="8"/>
    <w:qFormat/>
    <w:rsid w:val="00C104A7"/>
    <w:rPr>
      <w:rFonts w:ascii="Arial" w:eastAsia="黑体" w:hAnsi="Arial" w:cs="Times New Roman"/>
      <w:kern w:val="0"/>
      <w:sz w:val="24"/>
      <w:szCs w:val="20"/>
    </w:rPr>
  </w:style>
  <w:style w:type="character" w:customStyle="1" w:styleId="9Char">
    <w:name w:val="标题 9 Char"/>
    <w:basedOn w:val="afb"/>
    <w:link w:val="9"/>
    <w:qFormat/>
    <w:rsid w:val="00C104A7"/>
    <w:rPr>
      <w:rFonts w:ascii="Arial" w:eastAsia="黑体" w:hAnsi="Arial" w:cs="Times New Roman"/>
      <w:kern w:val="0"/>
      <w:szCs w:val="20"/>
    </w:rPr>
  </w:style>
  <w:style w:type="paragraph" w:styleId="af9">
    <w:name w:val="Body Text"/>
    <w:basedOn w:val="af8"/>
    <w:link w:val="Char1"/>
    <w:uiPriority w:val="1"/>
    <w:qFormat/>
    <w:rsid w:val="00C104A7"/>
    <w:pPr>
      <w:tabs>
        <w:tab w:val="left" w:pos="567"/>
      </w:tabs>
      <w:spacing w:before="120" w:line="22" w:lineRule="atLeast"/>
    </w:pPr>
    <w:rPr>
      <w:rFonts w:ascii="宋体" w:hAnsi="宋体"/>
      <w:sz w:val="24"/>
    </w:rPr>
  </w:style>
  <w:style w:type="character" w:customStyle="1" w:styleId="Char1">
    <w:name w:val="正文文本 Char"/>
    <w:basedOn w:val="afb"/>
    <w:link w:val="af9"/>
    <w:uiPriority w:val="1"/>
    <w:qFormat/>
    <w:rsid w:val="00C104A7"/>
    <w:rPr>
      <w:rFonts w:ascii="宋体" w:eastAsia="宋体" w:hAnsi="宋体" w:cs="Times New Roman"/>
      <w:sz w:val="24"/>
      <w:szCs w:val="24"/>
    </w:rPr>
  </w:style>
  <w:style w:type="paragraph" w:styleId="aff0">
    <w:name w:val="macro"/>
    <w:link w:val="Char2"/>
    <w:uiPriority w:val="99"/>
    <w:unhideWhenUsed/>
    <w:qFormat/>
    <w:rsid w:val="00C104A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2">
    <w:name w:val="宏文本 Char"/>
    <w:basedOn w:val="afb"/>
    <w:link w:val="aff0"/>
    <w:uiPriority w:val="99"/>
    <w:qFormat/>
    <w:rsid w:val="00C104A7"/>
    <w:rPr>
      <w:rFonts w:ascii="Courier New" w:eastAsia="宋体" w:hAnsi="Courier New" w:cs="Times New Roman"/>
      <w:kern w:val="0"/>
      <w:sz w:val="24"/>
      <w:szCs w:val="24"/>
    </w:rPr>
  </w:style>
  <w:style w:type="paragraph" w:styleId="afa">
    <w:name w:val="Normal Indent"/>
    <w:basedOn w:val="af8"/>
    <w:link w:val="Char10"/>
    <w:qFormat/>
    <w:rsid w:val="00C104A7"/>
    <w:pPr>
      <w:autoSpaceDE w:val="0"/>
      <w:autoSpaceDN w:val="0"/>
      <w:adjustRightInd w:val="0"/>
      <w:ind w:firstLine="420"/>
      <w:jc w:val="left"/>
    </w:pPr>
    <w:rPr>
      <w:rFonts w:ascii="宋体"/>
      <w:sz w:val="24"/>
    </w:rPr>
  </w:style>
  <w:style w:type="paragraph" w:styleId="71">
    <w:name w:val="toc 7"/>
    <w:basedOn w:val="af8"/>
    <w:next w:val="af8"/>
    <w:qFormat/>
    <w:rsid w:val="00C104A7"/>
    <w:pPr>
      <w:ind w:leftChars="1200" w:left="2520"/>
    </w:pPr>
  </w:style>
  <w:style w:type="paragraph" w:styleId="22">
    <w:name w:val="List Number 2"/>
    <w:basedOn w:val="af8"/>
    <w:uiPriority w:val="99"/>
    <w:unhideWhenUsed/>
    <w:qFormat/>
    <w:rsid w:val="00C104A7"/>
    <w:pPr>
      <w:numPr>
        <w:numId w:val="1"/>
      </w:numPr>
      <w:spacing w:line="360" w:lineRule="auto"/>
      <w:ind w:firstLineChars="200" w:firstLine="200"/>
      <w:contextualSpacing/>
    </w:pPr>
    <w:rPr>
      <w:rFonts w:ascii="Times New Roman" w:hAnsi="Times New Roman"/>
      <w:sz w:val="24"/>
      <w:szCs w:val="22"/>
    </w:rPr>
  </w:style>
  <w:style w:type="paragraph" w:styleId="aff1">
    <w:name w:val="table of authorities"/>
    <w:basedOn w:val="af8"/>
    <w:next w:val="af8"/>
    <w:qFormat/>
    <w:rsid w:val="00C104A7"/>
    <w:pPr>
      <w:ind w:leftChars="200" w:left="420"/>
    </w:pPr>
    <w:rPr>
      <w:rFonts w:asciiTheme="minorHAnsi" w:eastAsiaTheme="minorEastAsia" w:hAnsiTheme="minorHAnsi" w:cstheme="minorBidi"/>
    </w:rPr>
  </w:style>
  <w:style w:type="paragraph" w:styleId="a">
    <w:name w:val="List Number"/>
    <w:basedOn w:val="af8"/>
    <w:uiPriority w:val="99"/>
    <w:unhideWhenUsed/>
    <w:qFormat/>
    <w:rsid w:val="00C104A7"/>
    <w:pPr>
      <w:numPr>
        <w:numId w:val="2"/>
      </w:numPr>
      <w:tabs>
        <w:tab w:val="left" w:pos="360"/>
      </w:tabs>
      <w:spacing w:line="360" w:lineRule="auto"/>
      <w:contextualSpacing/>
    </w:pPr>
    <w:rPr>
      <w:rFonts w:ascii="Times New Roman" w:hAnsi="Times New Roman"/>
      <w:sz w:val="24"/>
      <w:szCs w:val="22"/>
    </w:rPr>
  </w:style>
  <w:style w:type="paragraph" w:styleId="aff2">
    <w:name w:val="caption"/>
    <w:basedOn w:val="af8"/>
    <w:next w:val="af8"/>
    <w:link w:val="Char3"/>
    <w:qFormat/>
    <w:rsid w:val="00C104A7"/>
    <w:pPr>
      <w:spacing w:line="480" w:lineRule="auto"/>
    </w:pPr>
    <w:rPr>
      <w:rFonts w:ascii="华文中宋" w:eastAsia="华文中宋" w:hAnsi="华文中宋"/>
      <w:sz w:val="36"/>
      <w:szCs w:val="20"/>
    </w:rPr>
  </w:style>
  <w:style w:type="paragraph" w:styleId="5">
    <w:name w:val="index 5"/>
    <w:basedOn w:val="af8"/>
    <w:next w:val="af8"/>
    <w:qFormat/>
    <w:rsid w:val="00C104A7"/>
    <w:pPr>
      <w:widowControl/>
      <w:numPr>
        <w:numId w:val="3"/>
      </w:numPr>
      <w:ind w:leftChars="800" w:left="800" w:firstLine="0"/>
      <w:jc w:val="left"/>
    </w:pPr>
    <w:rPr>
      <w:rFonts w:ascii="Times New Roman" w:hAnsi="Times New Roman"/>
      <w:szCs w:val="21"/>
    </w:rPr>
  </w:style>
  <w:style w:type="paragraph" w:styleId="ab">
    <w:name w:val="List Bullet"/>
    <w:basedOn w:val="af8"/>
    <w:uiPriority w:val="99"/>
    <w:unhideWhenUsed/>
    <w:qFormat/>
    <w:rsid w:val="00C104A7"/>
    <w:pPr>
      <w:numPr>
        <w:numId w:val="4"/>
      </w:numPr>
      <w:tabs>
        <w:tab w:val="left" w:pos="360"/>
      </w:tabs>
      <w:spacing w:line="360" w:lineRule="auto"/>
      <w:ind w:left="360"/>
      <w:contextualSpacing/>
    </w:pPr>
    <w:rPr>
      <w:kern w:val="0"/>
      <w:sz w:val="20"/>
      <w:szCs w:val="21"/>
    </w:rPr>
  </w:style>
  <w:style w:type="paragraph" w:styleId="aff3">
    <w:name w:val="Document Map"/>
    <w:basedOn w:val="af8"/>
    <w:link w:val="Char4"/>
    <w:qFormat/>
    <w:rsid w:val="00C104A7"/>
    <w:pPr>
      <w:shd w:val="clear" w:color="auto" w:fill="000080"/>
    </w:pPr>
  </w:style>
  <w:style w:type="character" w:customStyle="1" w:styleId="Char4">
    <w:name w:val="文档结构图 Char"/>
    <w:basedOn w:val="afb"/>
    <w:link w:val="aff3"/>
    <w:qFormat/>
    <w:rsid w:val="00C104A7"/>
    <w:rPr>
      <w:rFonts w:ascii="Calibri" w:eastAsia="宋体" w:hAnsi="Calibri" w:cs="Times New Roman"/>
      <w:szCs w:val="24"/>
      <w:shd w:val="clear" w:color="auto" w:fill="000080"/>
    </w:rPr>
  </w:style>
  <w:style w:type="paragraph" w:styleId="aff4">
    <w:name w:val="toa heading"/>
    <w:basedOn w:val="af8"/>
    <w:next w:val="af8"/>
    <w:uiPriority w:val="99"/>
    <w:unhideWhenUsed/>
    <w:qFormat/>
    <w:rsid w:val="00C104A7"/>
    <w:pPr>
      <w:spacing w:before="120"/>
    </w:pPr>
    <w:rPr>
      <w:rFonts w:ascii="Arial" w:hAnsi="Arial"/>
      <w:sz w:val="24"/>
    </w:rPr>
  </w:style>
  <w:style w:type="paragraph" w:styleId="aff5">
    <w:name w:val="annotation text"/>
    <w:basedOn w:val="af8"/>
    <w:link w:val="Char11"/>
    <w:qFormat/>
    <w:rsid w:val="00C104A7"/>
    <w:pPr>
      <w:jc w:val="left"/>
    </w:pPr>
  </w:style>
  <w:style w:type="character" w:customStyle="1" w:styleId="Char5">
    <w:name w:val="批注文字 Char"/>
    <w:basedOn w:val="afb"/>
    <w:qFormat/>
    <w:rsid w:val="00C104A7"/>
    <w:rPr>
      <w:rFonts w:ascii="Calibri" w:eastAsia="宋体" w:hAnsi="Calibri" w:cs="Times New Roman"/>
      <w:szCs w:val="24"/>
    </w:rPr>
  </w:style>
  <w:style w:type="paragraph" w:styleId="aff6">
    <w:name w:val="Salutation"/>
    <w:basedOn w:val="af8"/>
    <w:next w:val="af8"/>
    <w:link w:val="Char6"/>
    <w:qFormat/>
    <w:rsid w:val="00C104A7"/>
    <w:rPr>
      <w:rFonts w:ascii="Times New Roman" w:hAnsi="Times New Roman"/>
      <w:sz w:val="24"/>
      <w:szCs w:val="20"/>
    </w:rPr>
  </w:style>
  <w:style w:type="character" w:customStyle="1" w:styleId="Char6">
    <w:name w:val="称呼 Char"/>
    <w:basedOn w:val="afb"/>
    <w:link w:val="aff6"/>
    <w:qFormat/>
    <w:rsid w:val="00C104A7"/>
    <w:rPr>
      <w:rFonts w:ascii="Times New Roman" w:eastAsia="宋体" w:hAnsi="Times New Roman" w:cs="Times New Roman"/>
      <w:sz w:val="24"/>
      <w:szCs w:val="20"/>
    </w:rPr>
  </w:style>
  <w:style w:type="paragraph" w:styleId="34">
    <w:name w:val="Body Text 3"/>
    <w:basedOn w:val="af8"/>
    <w:link w:val="3Char0"/>
    <w:qFormat/>
    <w:rsid w:val="00C104A7"/>
    <w:pPr>
      <w:spacing w:after="120"/>
    </w:pPr>
    <w:rPr>
      <w:sz w:val="16"/>
      <w:szCs w:val="16"/>
    </w:rPr>
  </w:style>
  <w:style w:type="character" w:customStyle="1" w:styleId="3Char0">
    <w:name w:val="正文文本 3 Char"/>
    <w:basedOn w:val="afb"/>
    <w:link w:val="34"/>
    <w:qFormat/>
    <w:rsid w:val="00C104A7"/>
    <w:rPr>
      <w:rFonts w:ascii="Calibri" w:eastAsia="宋体" w:hAnsi="Calibri" w:cs="Times New Roman"/>
      <w:sz w:val="16"/>
      <w:szCs w:val="16"/>
    </w:rPr>
  </w:style>
  <w:style w:type="paragraph" w:styleId="31">
    <w:name w:val="List Bullet 3"/>
    <w:basedOn w:val="af8"/>
    <w:qFormat/>
    <w:rsid w:val="00C104A7"/>
    <w:pPr>
      <w:numPr>
        <w:numId w:val="5"/>
      </w:numPr>
      <w:tabs>
        <w:tab w:val="left" w:pos="1200"/>
      </w:tabs>
      <w:spacing w:line="360" w:lineRule="auto"/>
    </w:pPr>
    <w:rPr>
      <w:rFonts w:ascii="Times New Roman" w:hAnsi="Times New Roman"/>
      <w:sz w:val="24"/>
      <w:szCs w:val="21"/>
    </w:rPr>
  </w:style>
  <w:style w:type="paragraph" w:styleId="aff7">
    <w:name w:val="Body Text Indent"/>
    <w:basedOn w:val="af8"/>
    <w:link w:val="Char20"/>
    <w:uiPriority w:val="99"/>
    <w:qFormat/>
    <w:rsid w:val="00C104A7"/>
    <w:pPr>
      <w:spacing w:line="360" w:lineRule="auto"/>
      <w:ind w:firstLine="570"/>
    </w:pPr>
    <w:rPr>
      <w:sz w:val="24"/>
    </w:rPr>
  </w:style>
  <w:style w:type="character" w:customStyle="1" w:styleId="Char7">
    <w:name w:val="正文文本缩进 Char"/>
    <w:basedOn w:val="afb"/>
    <w:uiPriority w:val="99"/>
    <w:qFormat/>
    <w:rsid w:val="00C104A7"/>
    <w:rPr>
      <w:rFonts w:ascii="Calibri" w:eastAsia="宋体" w:hAnsi="Calibri" w:cs="Times New Roman"/>
      <w:szCs w:val="24"/>
    </w:rPr>
  </w:style>
  <w:style w:type="paragraph" w:styleId="30">
    <w:name w:val="List Number 3"/>
    <w:basedOn w:val="af8"/>
    <w:qFormat/>
    <w:rsid w:val="00C104A7"/>
    <w:pPr>
      <w:numPr>
        <w:numId w:val="6"/>
      </w:numPr>
      <w:spacing w:line="312" w:lineRule="auto"/>
    </w:pPr>
    <w:rPr>
      <w:rFonts w:ascii="Times New Roman" w:hAnsi="Times New Roman"/>
    </w:rPr>
  </w:style>
  <w:style w:type="paragraph" w:styleId="25">
    <w:name w:val="List 2"/>
    <w:basedOn w:val="af8"/>
    <w:qFormat/>
    <w:rsid w:val="00C104A7"/>
    <w:pPr>
      <w:ind w:leftChars="200" w:left="100" w:hangingChars="200" w:hanging="200"/>
    </w:pPr>
  </w:style>
  <w:style w:type="paragraph" w:styleId="aff8">
    <w:name w:val="Block Text"/>
    <w:basedOn w:val="af8"/>
    <w:link w:val="Char8"/>
    <w:uiPriority w:val="99"/>
    <w:qFormat/>
    <w:rsid w:val="00C104A7"/>
    <w:pPr>
      <w:widowControl/>
      <w:ind w:left="480" w:right="-341" w:firstLine="513"/>
    </w:pPr>
    <w:rPr>
      <w:kern w:val="0"/>
      <w:sz w:val="24"/>
      <w:szCs w:val="20"/>
    </w:rPr>
  </w:style>
  <w:style w:type="paragraph" w:styleId="20">
    <w:name w:val="List Bullet 2"/>
    <w:basedOn w:val="af8"/>
    <w:unhideWhenUsed/>
    <w:qFormat/>
    <w:rsid w:val="00C104A7"/>
    <w:pPr>
      <w:numPr>
        <w:numId w:val="7"/>
      </w:numPr>
      <w:spacing w:line="360" w:lineRule="auto"/>
      <w:contextualSpacing/>
    </w:pPr>
    <w:rPr>
      <w:kern w:val="0"/>
      <w:sz w:val="20"/>
      <w:szCs w:val="21"/>
    </w:rPr>
  </w:style>
  <w:style w:type="paragraph" w:styleId="43">
    <w:name w:val="index 4"/>
    <w:basedOn w:val="af8"/>
    <w:next w:val="af8"/>
    <w:qFormat/>
    <w:rsid w:val="00C104A7"/>
    <w:pPr>
      <w:ind w:leftChars="600" w:left="600"/>
    </w:pPr>
    <w:rPr>
      <w:rFonts w:ascii="Times New Roman" w:hAnsi="Times New Roman"/>
    </w:rPr>
  </w:style>
  <w:style w:type="paragraph" w:styleId="52">
    <w:name w:val="toc 5"/>
    <w:basedOn w:val="af8"/>
    <w:next w:val="af8"/>
    <w:qFormat/>
    <w:rsid w:val="00C104A7"/>
    <w:pPr>
      <w:ind w:leftChars="800" w:left="1680"/>
    </w:pPr>
  </w:style>
  <w:style w:type="paragraph" w:styleId="35">
    <w:name w:val="toc 3"/>
    <w:basedOn w:val="af8"/>
    <w:next w:val="af8"/>
    <w:uiPriority w:val="39"/>
    <w:qFormat/>
    <w:rsid w:val="00C104A7"/>
    <w:pPr>
      <w:ind w:leftChars="400" w:left="840"/>
    </w:pPr>
  </w:style>
  <w:style w:type="paragraph" w:styleId="aff9">
    <w:name w:val="Plain Text"/>
    <w:basedOn w:val="af8"/>
    <w:link w:val="Char9"/>
    <w:qFormat/>
    <w:rsid w:val="00C104A7"/>
    <w:rPr>
      <w:rFonts w:ascii="宋体" w:hAnsi="Courier New" w:hint="eastAsia"/>
      <w:szCs w:val="20"/>
    </w:rPr>
  </w:style>
  <w:style w:type="character" w:customStyle="1" w:styleId="Char9">
    <w:name w:val="纯文本 Char"/>
    <w:basedOn w:val="afb"/>
    <w:link w:val="aff9"/>
    <w:qFormat/>
    <w:rsid w:val="00C104A7"/>
    <w:rPr>
      <w:rFonts w:ascii="宋体" w:eastAsia="宋体" w:hAnsi="Courier New" w:cs="Times New Roman"/>
      <w:szCs w:val="20"/>
    </w:rPr>
  </w:style>
  <w:style w:type="paragraph" w:styleId="80">
    <w:name w:val="toc 8"/>
    <w:basedOn w:val="af8"/>
    <w:next w:val="af8"/>
    <w:qFormat/>
    <w:rsid w:val="00C104A7"/>
    <w:pPr>
      <w:ind w:leftChars="1400" w:left="2940"/>
    </w:pPr>
  </w:style>
  <w:style w:type="paragraph" w:styleId="affa">
    <w:name w:val="Date"/>
    <w:basedOn w:val="af8"/>
    <w:next w:val="af8"/>
    <w:link w:val="Chara"/>
    <w:qFormat/>
    <w:rsid w:val="00C104A7"/>
    <w:pPr>
      <w:ind w:leftChars="2500" w:left="100"/>
    </w:pPr>
    <w:rPr>
      <w:rFonts w:ascii="仿宋_GB2312" w:eastAsia="仿宋_GB2312" w:hAnsi="宋体"/>
      <w:color w:val="000000"/>
      <w:sz w:val="24"/>
    </w:rPr>
  </w:style>
  <w:style w:type="character" w:customStyle="1" w:styleId="Chara">
    <w:name w:val="日期 Char"/>
    <w:basedOn w:val="afb"/>
    <w:link w:val="affa"/>
    <w:qFormat/>
    <w:rsid w:val="00C104A7"/>
    <w:rPr>
      <w:rFonts w:ascii="仿宋_GB2312" w:eastAsia="仿宋_GB2312" w:hAnsi="宋体" w:cs="Times New Roman"/>
      <w:color w:val="000000"/>
      <w:sz w:val="24"/>
      <w:szCs w:val="24"/>
    </w:rPr>
  </w:style>
  <w:style w:type="paragraph" w:styleId="26">
    <w:name w:val="Body Text Indent 2"/>
    <w:basedOn w:val="af8"/>
    <w:link w:val="2Char0"/>
    <w:qFormat/>
    <w:rsid w:val="00C104A7"/>
    <w:pPr>
      <w:ind w:firstLineChars="200" w:firstLine="480"/>
    </w:pPr>
    <w:rPr>
      <w:rFonts w:ascii="仿宋_GB2312" w:eastAsia="仿宋_GB2312"/>
      <w:sz w:val="24"/>
    </w:rPr>
  </w:style>
  <w:style w:type="character" w:customStyle="1" w:styleId="2Char0">
    <w:name w:val="正文文本缩进 2 Char"/>
    <w:basedOn w:val="afb"/>
    <w:link w:val="26"/>
    <w:qFormat/>
    <w:rsid w:val="00C104A7"/>
    <w:rPr>
      <w:rFonts w:ascii="仿宋_GB2312" w:eastAsia="仿宋_GB2312" w:hAnsi="Calibri" w:cs="Times New Roman"/>
      <w:sz w:val="24"/>
      <w:szCs w:val="24"/>
    </w:rPr>
  </w:style>
  <w:style w:type="paragraph" w:styleId="affb">
    <w:name w:val="Balloon Text"/>
    <w:basedOn w:val="af8"/>
    <w:link w:val="Charb"/>
    <w:uiPriority w:val="99"/>
    <w:qFormat/>
    <w:rsid w:val="00C104A7"/>
    <w:rPr>
      <w:sz w:val="18"/>
      <w:szCs w:val="18"/>
    </w:rPr>
  </w:style>
  <w:style w:type="character" w:customStyle="1" w:styleId="Charb">
    <w:name w:val="批注框文本 Char"/>
    <w:basedOn w:val="afb"/>
    <w:link w:val="affb"/>
    <w:uiPriority w:val="99"/>
    <w:qFormat/>
    <w:rsid w:val="00C104A7"/>
    <w:rPr>
      <w:rFonts w:ascii="Calibri" w:eastAsia="宋体" w:hAnsi="Calibri" w:cs="Times New Roman"/>
      <w:sz w:val="18"/>
      <w:szCs w:val="18"/>
    </w:rPr>
  </w:style>
  <w:style w:type="paragraph" w:styleId="17">
    <w:name w:val="toc 1"/>
    <w:basedOn w:val="af8"/>
    <w:next w:val="af8"/>
    <w:uiPriority w:val="39"/>
    <w:qFormat/>
    <w:rsid w:val="00C104A7"/>
    <w:pPr>
      <w:tabs>
        <w:tab w:val="left" w:pos="1050"/>
        <w:tab w:val="right" w:leader="dot" w:pos="8937"/>
      </w:tabs>
      <w:spacing w:line="300" w:lineRule="auto"/>
    </w:pPr>
    <w:rPr>
      <w:rFonts w:ascii="宋体" w:hAnsi="宋体"/>
      <w:b/>
      <w:sz w:val="24"/>
    </w:rPr>
  </w:style>
  <w:style w:type="paragraph" w:styleId="44">
    <w:name w:val="toc 4"/>
    <w:basedOn w:val="af8"/>
    <w:next w:val="af8"/>
    <w:qFormat/>
    <w:rsid w:val="00C104A7"/>
    <w:pPr>
      <w:ind w:leftChars="600" w:left="1260"/>
    </w:pPr>
  </w:style>
  <w:style w:type="paragraph" w:styleId="affc">
    <w:name w:val="Subtitle"/>
    <w:basedOn w:val="af8"/>
    <w:next w:val="af8"/>
    <w:link w:val="Charc"/>
    <w:qFormat/>
    <w:rsid w:val="00C104A7"/>
    <w:pPr>
      <w:spacing w:before="240" w:after="60" w:line="312" w:lineRule="auto"/>
      <w:jc w:val="center"/>
      <w:outlineLvl w:val="1"/>
    </w:pPr>
    <w:rPr>
      <w:rFonts w:ascii="等线 Light" w:hAnsi="等线 Light"/>
      <w:b/>
      <w:bCs/>
      <w:kern w:val="28"/>
      <w:sz w:val="32"/>
      <w:szCs w:val="32"/>
    </w:rPr>
  </w:style>
  <w:style w:type="character" w:customStyle="1" w:styleId="Charc">
    <w:name w:val="副标题 Char"/>
    <w:basedOn w:val="afb"/>
    <w:link w:val="affc"/>
    <w:qFormat/>
    <w:rsid w:val="00C104A7"/>
    <w:rPr>
      <w:rFonts w:ascii="等线 Light" w:eastAsia="宋体" w:hAnsi="等线 Light" w:cs="Times New Roman"/>
      <w:b/>
      <w:bCs/>
      <w:kern w:val="28"/>
      <w:sz w:val="32"/>
      <w:szCs w:val="32"/>
    </w:rPr>
  </w:style>
  <w:style w:type="paragraph" w:styleId="53">
    <w:name w:val="List Number 5"/>
    <w:basedOn w:val="af8"/>
    <w:qFormat/>
    <w:rsid w:val="00C104A7"/>
    <w:pPr>
      <w:tabs>
        <w:tab w:val="left" w:pos="2040"/>
      </w:tabs>
      <w:ind w:left="2040" w:hanging="360"/>
    </w:pPr>
  </w:style>
  <w:style w:type="paragraph" w:styleId="affd">
    <w:name w:val="List"/>
    <w:basedOn w:val="af8"/>
    <w:uiPriority w:val="99"/>
    <w:unhideWhenUsed/>
    <w:qFormat/>
    <w:rsid w:val="00C104A7"/>
    <w:pPr>
      <w:spacing w:line="360" w:lineRule="auto"/>
      <w:ind w:left="200" w:hangingChars="200" w:hanging="200"/>
      <w:contextualSpacing/>
    </w:pPr>
    <w:rPr>
      <w:rFonts w:ascii="Times New Roman" w:hAnsi="Times New Roman"/>
      <w:sz w:val="24"/>
      <w:szCs w:val="21"/>
    </w:rPr>
  </w:style>
  <w:style w:type="paragraph" w:styleId="affe">
    <w:name w:val="footnote text"/>
    <w:basedOn w:val="af8"/>
    <w:link w:val="Chard"/>
    <w:qFormat/>
    <w:rsid w:val="00C104A7"/>
    <w:pPr>
      <w:widowControl/>
      <w:jc w:val="left"/>
    </w:pPr>
    <w:rPr>
      <w:rFonts w:ascii="Times New Roman" w:hAnsi="Times New Roman"/>
      <w:kern w:val="0"/>
      <w:sz w:val="20"/>
      <w:szCs w:val="20"/>
      <w:lang w:val="de-DE"/>
    </w:rPr>
  </w:style>
  <w:style w:type="character" w:customStyle="1" w:styleId="Chard">
    <w:name w:val="脚注文本 Char"/>
    <w:basedOn w:val="afb"/>
    <w:link w:val="affe"/>
    <w:qFormat/>
    <w:rsid w:val="00C104A7"/>
    <w:rPr>
      <w:rFonts w:ascii="Times New Roman" w:eastAsia="宋体" w:hAnsi="Times New Roman" w:cs="Times New Roman"/>
      <w:kern w:val="0"/>
      <w:sz w:val="20"/>
      <w:szCs w:val="20"/>
      <w:lang w:val="de-DE"/>
    </w:rPr>
  </w:style>
  <w:style w:type="paragraph" w:styleId="60">
    <w:name w:val="toc 6"/>
    <w:basedOn w:val="af8"/>
    <w:next w:val="af8"/>
    <w:qFormat/>
    <w:rsid w:val="00C104A7"/>
    <w:pPr>
      <w:ind w:leftChars="1000" w:left="2100"/>
    </w:pPr>
  </w:style>
  <w:style w:type="paragraph" w:styleId="36">
    <w:name w:val="Body Text Indent 3"/>
    <w:basedOn w:val="af8"/>
    <w:link w:val="3Char2"/>
    <w:qFormat/>
    <w:rsid w:val="00C104A7"/>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fb"/>
    <w:link w:val="36"/>
    <w:qFormat/>
    <w:rsid w:val="00C104A7"/>
    <w:rPr>
      <w:rFonts w:ascii="宋体" w:eastAsia="宋体" w:hAnsi="Calibri" w:cs="Times New Roman"/>
      <w:kern w:val="0"/>
      <w:sz w:val="24"/>
      <w:szCs w:val="20"/>
    </w:rPr>
  </w:style>
  <w:style w:type="paragraph" w:styleId="afff">
    <w:name w:val="table of figures"/>
    <w:basedOn w:val="af8"/>
    <w:next w:val="af8"/>
    <w:uiPriority w:val="99"/>
    <w:qFormat/>
    <w:rsid w:val="00C104A7"/>
    <w:pPr>
      <w:spacing w:line="360" w:lineRule="auto"/>
      <w:ind w:leftChars="200" w:left="840" w:hangingChars="200" w:hanging="420"/>
    </w:pPr>
    <w:rPr>
      <w:rFonts w:ascii="Times New Roman" w:hAnsi="Times New Roman"/>
      <w:sz w:val="24"/>
      <w:szCs w:val="28"/>
    </w:rPr>
  </w:style>
  <w:style w:type="paragraph" w:styleId="27">
    <w:name w:val="toc 2"/>
    <w:basedOn w:val="af8"/>
    <w:next w:val="af8"/>
    <w:uiPriority w:val="39"/>
    <w:qFormat/>
    <w:rsid w:val="00C104A7"/>
    <w:pPr>
      <w:tabs>
        <w:tab w:val="right" w:leader="dot" w:pos="8937"/>
      </w:tabs>
      <w:spacing w:line="312" w:lineRule="auto"/>
      <w:ind w:leftChars="200" w:left="420"/>
    </w:pPr>
  </w:style>
  <w:style w:type="paragraph" w:styleId="90">
    <w:name w:val="toc 9"/>
    <w:basedOn w:val="af8"/>
    <w:next w:val="af8"/>
    <w:qFormat/>
    <w:rsid w:val="00C104A7"/>
    <w:pPr>
      <w:ind w:leftChars="1600" w:left="3360"/>
    </w:pPr>
  </w:style>
  <w:style w:type="paragraph" w:styleId="28">
    <w:name w:val="Body Text 2"/>
    <w:basedOn w:val="af8"/>
    <w:link w:val="2Char10"/>
    <w:qFormat/>
    <w:rsid w:val="00C104A7"/>
    <w:pPr>
      <w:jc w:val="center"/>
    </w:pPr>
    <w:rPr>
      <w:rFonts w:asciiTheme="minorHAnsi" w:eastAsiaTheme="minorEastAsia" w:hAnsiTheme="minorHAnsi" w:cstheme="minorBidi"/>
    </w:rPr>
  </w:style>
  <w:style w:type="character" w:customStyle="1" w:styleId="2Char2">
    <w:name w:val="正文文本 2 Char"/>
    <w:basedOn w:val="afb"/>
    <w:qFormat/>
    <w:rsid w:val="00C104A7"/>
    <w:rPr>
      <w:rFonts w:ascii="Calibri" w:eastAsia="宋体" w:hAnsi="Calibri" w:cs="Times New Roman"/>
      <w:szCs w:val="24"/>
    </w:rPr>
  </w:style>
  <w:style w:type="paragraph" w:styleId="29">
    <w:name w:val="List Continue 2"/>
    <w:basedOn w:val="af8"/>
    <w:uiPriority w:val="99"/>
    <w:unhideWhenUsed/>
    <w:qFormat/>
    <w:rsid w:val="00C104A7"/>
    <w:pPr>
      <w:spacing w:after="120" w:line="360" w:lineRule="auto"/>
      <w:ind w:leftChars="400" w:left="840"/>
      <w:contextualSpacing/>
    </w:pPr>
    <w:rPr>
      <w:rFonts w:ascii="Times New Roman" w:hAnsi="Times New Roman"/>
      <w:sz w:val="24"/>
      <w:szCs w:val="21"/>
    </w:rPr>
  </w:style>
  <w:style w:type="paragraph" w:styleId="HTML">
    <w:name w:val="HTML Preformatted"/>
    <w:basedOn w:val="af8"/>
    <w:link w:val="HTMLChar"/>
    <w:qFormat/>
    <w:rsid w:val="00C104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fb"/>
    <w:link w:val="HTML"/>
    <w:qFormat/>
    <w:rsid w:val="00C104A7"/>
    <w:rPr>
      <w:rFonts w:ascii="宋体" w:eastAsia="宋体" w:hAnsi="宋体" w:cs="宋体"/>
      <w:kern w:val="0"/>
      <w:sz w:val="24"/>
      <w:szCs w:val="24"/>
    </w:rPr>
  </w:style>
  <w:style w:type="paragraph" w:styleId="afff0">
    <w:name w:val="Normal (Web)"/>
    <w:basedOn w:val="af8"/>
    <w:uiPriority w:val="99"/>
    <w:unhideWhenUsed/>
    <w:qFormat/>
    <w:rsid w:val="00C104A7"/>
    <w:pPr>
      <w:widowControl/>
      <w:spacing w:before="100" w:beforeAutospacing="1" w:after="100" w:afterAutospacing="1"/>
      <w:jc w:val="left"/>
    </w:pPr>
    <w:rPr>
      <w:rFonts w:ascii="宋体" w:hAnsi="宋体" w:cs="宋体"/>
      <w:kern w:val="0"/>
      <w:sz w:val="24"/>
    </w:rPr>
  </w:style>
  <w:style w:type="paragraph" w:styleId="18">
    <w:name w:val="index 1"/>
    <w:basedOn w:val="af8"/>
    <w:next w:val="af8"/>
    <w:qFormat/>
    <w:rsid w:val="00C104A7"/>
    <w:rPr>
      <w:szCs w:val="20"/>
    </w:rPr>
  </w:style>
  <w:style w:type="paragraph" w:styleId="afff1">
    <w:name w:val="Title"/>
    <w:basedOn w:val="af8"/>
    <w:link w:val="Char12"/>
    <w:qFormat/>
    <w:rsid w:val="00C104A7"/>
    <w:pPr>
      <w:jc w:val="center"/>
      <w:outlineLvl w:val="0"/>
    </w:pPr>
    <w:rPr>
      <w:b/>
      <w:sz w:val="32"/>
      <w:szCs w:val="20"/>
    </w:rPr>
  </w:style>
  <w:style w:type="character" w:customStyle="1" w:styleId="Chare">
    <w:name w:val="标题 Char"/>
    <w:basedOn w:val="afb"/>
    <w:qFormat/>
    <w:rsid w:val="00C104A7"/>
    <w:rPr>
      <w:rFonts w:asciiTheme="majorHAnsi" w:eastAsia="宋体" w:hAnsiTheme="majorHAnsi" w:cstheme="majorBidi"/>
      <w:b/>
      <w:bCs/>
      <w:sz w:val="32"/>
      <w:szCs w:val="32"/>
    </w:rPr>
  </w:style>
  <w:style w:type="paragraph" w:styleId="afff2">
    <w:name w:val="annotation subject"/>
    <w:basedOn w:val="aff5"/>
    <w:next w:val="aff5"/>
    <w:link w:val="Charf"/>
    <w:qFormat/>
    <w:rsid w:val="00C104A7"/>
    <w:rPr>
      <w:b/>
      <w:bCs/>
    </w:rPr>
  </w:style>
  <w:style w:type="character" w:customStyle="1" w:styleId="Charf">
    <w:name w:val="批注主题 Char"/>
    <w:basedOn w:val="Char5"/>
    <w:link w:val="afff2"/>
    <w:qFormat/>
    <w:rsid w:val="00C104A7"/>
    <w:rPr>
      <w:rFonts w:ascii="Calibri" w:eastAsia="宋体" w:hAnsi="Calibri" w:cs="Times New Roman"/>
      <w:b/>
      <w:bCs/>
      <w:szCs w:val="24"/>
    </w:rPr>
  </w:style>
  <w:style w:type="paragraph" w:styleId="afff3">
    <w:name w:val="Body Text First Indent"/>
    <w:basedOn w:val="af9"/>
    <w:link w:val="Charf0"/>
    <w:uiPriority w:val="99"/>
    <w:unhideWhenUsed/>
    <w:qFormat/>
    <w:rsid w:val="00C104A7"/>
    <w:pPr>
      <w:tabs>
        <w:tab w:val="clear" w:pos="567"/>
      </w:tabs>
      <w:spacing w:before="0" w:after="120" w:line="240" w:lineRule="auto"/>
      <w:ind w:firstLineChars="100" w:firstLine="420"/>
    </w:pPr>
    <w:rPr>
      <w:rFonts w:ascii="Times New Roman" w:hAnsi="Times New Roman"/>
      <w:sz w:val="21"/>
      <w:szCs w:val="21"/>
    </w:rPr>
  </w:style>
  <w:style w:type="character" w:customStyle="1" w:styleId="Charf0">
    <w:name w:val="正文首行缩进 Char"/>
    <w:basedOn w:val="Char1"/>
    <w:link w:val="afff3"/>
    <w:uiPriority w:val="99"/>
    <w:qFormat/>
    <w:rsid w:val="00C104A7"/>
    <w:rPr>
      <w:rFonts w:ascii="Times New Roman" w:eastAsia="宋体" w:hAnsi="Times New Roman" w:cs="Times New Roman"/>
      <w:sz w:val="24"/>
      <w:szCs w:val="21"/>
    </w:rPr>
  </w:style>
  <w:style w:type="paragraph" w:styleId="2a">
    <w:name w:val="Body Text First Indent 2"/>
    <w:basedOn w:val="aff7"/>
    <w:link w:val="2Char3"/>
    <w:uiPriority w:val="99"/>
    <w:qFormat/>
    <w:rsid w:val="00C104A7"/>
    <w:pPr>
      <w:spacing w:after="120" w:line="480" w:lineRule="exact"/>
      <w:ind w:leftChars="200" w:left="420" w:firstLineChars="200" w:firstLine="420"/>
    </w:pPr>
    <w:rPr>
      <w:szCs w:val="20"/>
    </w:rPr>
  </w:style>
  <w:style w:type="character" w:customStyle="1" w:styleId="2Char3">
    <w:name w:val="正文首行缩进 2 Char"/>
    <w:basedOn w:val="Char7"/>
    <w:link w:val="2a"/>
    <w:uiPriority w:val="99"/>
    <w:qFormat/>
    <w:rsid w:val="00C104A7"/>
    <w:rPr>
      <w:rFonts w:ascii="Calibri" w:eastAsia="宋体" w:hAnsi="Calibri" w:cs="Times New Roman"/>
      <w:sz w:val="24"/>
      <w:szCs w:val="20"/>
    </w:rPr>
  </w:style>
  <w:style w:type="table" w:styleId="afff4">
    <w:name w:val="Table Grid"/>
    <w:basedOn w:val="afc"/>
    <w:uiPriority w:val="39"/>
    <w:qFormat/>
    <w:rsid w:val="00C104A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9">
    <w:name w:val="Table Colorful 1"/>
    <w:basedOn w:val="afc"/>
    <w:qFormat/>
    <w:rsid w:val="00C104A7"/>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Medium Grid 1 Accent 2"/>
    <w:basedOn w:val="afc"/>
    <w:qFormat/>
    <w:rsid w:val="00C104A7"/>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5">
    <w:name w:val="Strong"/>
    <w:uiPriority w:val="22"/>
    <w:qFormat/>
    <w:rsid w:val="00C104A7"/>
    <w:rPr>
      <w:b/>
      <w:bCs/>
    </w:rPr>
  </w:style>
  <w:style w:type="character" w:styleId="afff6">
    <w:name w:val="page number"/>
    <w:qFormat/>
    <w:rsid w:val="00C104A7"/>
  </w:style>
  <w:style w:type="character" w:styleId="afff7">
    <w:name w:val="FollowedHyperlink"/>
    <w:uiPriority w:val="99"/>
    <w:qFormat/>
    <w:rsid w:val="00C104A7"/>
    <w:rPr>
      <w:color w:val="800080"/>
      <w:u w:val="single"/>
    </w:rPr>
  </w:style>
  <w:style w:type="character" w:styleId="afff8">
    <w:name w:val="Emphasis"/>
    <w:uiPriority w:val="20"/>
    <w:qFormat/>
    <w:rsid w:val="00C104A7"/>
    <w:rPr>
      <w:color w:val="CC0033"/>
    </w:rPr>
  </w:style>
  <w:style w:type="character" w:styleId="afff9">
    <w:name w:val="Hyperlink"/>
    <w:uiPriority w:val="99"/>
    <w:qFormat/>
    <w:rsid w:val="00C104A7"/>
    <w:rPr>
      <w:color w:val="0000FF"/>
      <w:u w:val="single"/>
    </w:rPr>
  </w:style>
  <w:style w:type="character" w:styleId="afffa">
    <w:name w:val="annotation reference"/>
    <w:uiPriority w:val="99"/>
    <w:qFormat/>
    <w:rsid w:val="00C104A7"/>
    <w:rPr>
      <w:sz w:val="21"/>
      <w:szCs w:val="21"/>
    </w:rPr>
  </w:style>
  <w:style w:type="character" w:styleId="HTML0">
    <w:name w:val="HTML Cite"/>
    <w:uiPriority w:val="99"/>
    <w:qFormat/>
    <w:rsid w:val="00C104A7"/>
    <w:rPr>
      <w:i/>
      <w:iCs/>
    </w:rPr>
  </w:style>
  <w:style w:type="character" w:styleId="afffb">
    <w:name w:val="footnote reference"/>
    <w:uiPriority w:val="99"/>
    <w:unhideWhenUsed/>
    <w:qFormat/>
    <w:rsid w:val="00C104A7"/>
    <w:rPr>
      <w:vertAlign w:val="superscript"/>
    </w:rPr>
  </w:style>
  <w:style w:type="character" w:customStyle="1" w:styleId="Char10">
    <w:name w:val="正文缩进 Char1"/>
    <w:link w:val="afa"/>
    <w:qFormat/>
    <w:rsid w:val="00C104A7"/>
    <w:rPr>
      <w:rFonts w:ascii="宋体" w:eastAsia="宋体" w:hAnsi="Calibri" w:cs="Times New Roman"/>
      <w:sz w:val="24"/>
      <w:szCs w:val="24"/>
    </w:rPr>
  </w:style>
  <w:style w:type="character" w:customStyle="1" w:styleId="2Char1">
    <w:name w:val="标题 2 Char1"/>
    <w:link w:val="24"/>
    <w:uiPriority w:val="9"/>
    <w:qFormat/>
    <w:rsid w:val="00C104A7"/>
    <w:rPr>
      <w:rFonts w:ascii="Arial" w:eastAsia="黑体" w:hAnsi="Arial" w:cs="Times New Roman"/>
      <w:b/>
      <w:kern w:val="0"/>
      <w:sz w:val="30"/>
      <w:szCs w:val="20"/>
    </w:rPr>
  </w:style>
  <w:style w:type="character" w:customStyle="1" w:styleId="3Char1">
    <w:name w:val="标题 3 Char1"/>
    <w:link w:val="33"/>
    <w:qFormat/>
    <w:rsid w:val="00C104A7"/>
    <w:rPr>
      <w:rFonts w:ascii="宋体" w:eastAsia="宋体" w:hAnsi="Calibri" w:cs="Times New Roman"/>
      <w:b/>
      <w:kern w:val="0"/>
      <w:sz w:val="24"/>
      <w:szCs w:val="20"/>
      <w:u w:val="single"/>
    </w:rPr>
  </w:style>
  <w:style w:type="character" w:customStyle="1" w:styleId="Char11">
    <w:name w:val="批注文字 Char1"/>
    <w:link w:val="aff5"/>
    <w:qFormat/>
    <w:rsid w:val="00C104A7"/>
    <w:rPr>
      <w:rFonts w:ascii="Calibri" w:eastAsia="宋体" w:hAnsi="Calibri" w:cs="Times New Roman"/>
      <w:szCs w:val="24"/>
    </w:rPr>
  </w:style>
  <w:style w:type="character" w:customStyle="1" w:styleId="Char20">
    <w:name w:val="正文文本缩进 Char2"/>
    <w:link w:val="aff7"/>
    <w:uiPriority w:val="99"/>
    <w:qFormat/>
    <w:rsid w:val="00C104A7"/>
    <w:rPr>
      <w:rFonts w:ascii="Calibri" w:eastAsia="宋体" w:hAnsi="Calibri" w:cs="Times New Roman"/>
      <w:sz w:val="24"/>
      <w:szCs w:val="24"/>
    </w:rPr>
  </w:style>
  <w:style w:type="character" w:customStyle="1" w:styleId="Char13">
    <w:name w:val="页脚 Char1"/>
    <w:qFormat/>
    <w:rsid w:val="00C104A7"/>
    <w:rPr>
      <w:rFonts w:ascii="宋体" w:eastAsia="宋体"/>
      <w:sz w:val="18"/>
      <w:lang w:val="en-US" w:eastAsia="zh-CN" w:bidi="ar-SA"/>
    </w:rPr>
  </w:style>
  <w:style w:type="character" w:customStyle="1" w:styleId="Char14">
    <w:name w:val="页眉 Char1"/>
    <w:qFormat/>
    <w:rsid w:val="00C104A7"/>
    <w:rPr>
      <w:rFonts w:eastAsia="宋体"/>
      <w:kern w:val="2"/>
      <w:sz w:val="18"/>
      <w:szCs w:val="18"/>
      <w:lang w:val="en-US" w:eastAsia="zh-CN" w:bidi="ar-SA"/>
    </w:rPr>
  </w:style>
  <w:style w:type="character" w:customStyle="1" w:styleId="Char12">
    <w:name w:val="标题 Char1"/>
    <w:link w:val="afff1"/>
    <w:qFormat/>
    <w:rsid w:val="00C104A7"/>
    <w:rPr>
      <w:rFonts w:ascii="Calibri" w:eastAsia="宋体" w:hAnsi="Calibri" w:cs="Times New Roman"/>
      <w:b/>
      <w:sz w:val="32"/>
      <w:szCs w:val="20"/>
    </w:rPr>
  </w:style>
  <w:style w:type="character" w:customStyle="1" w:styleId="Charf1">
    <w:name w:val="正文小标题 Char"/>
    <w:link w:val="afffc"/>
    <w:qFormat/>
    <w:rsid w:val="00C104A7"/>
    <w:rPr>
      <w:rFonts w:ascii="宋体" w:hAnsi="宋体"/>
      <w:b/>
      <w:i/>
      <w:color w:val="FF0000"/>
      <w:sz w:val="24"/>
    </w:rPr>
  </w:style>
  <w:style w:type="paragraph" w:customStyle="1" w:styleId="afffc">
    <w:name w:val="正文小标题"/>
    <w:basedOn w:val="af8"/>
    <w:next w:val="afa"/>
    <w:link w:val="Charf1"/>
    <w:qFormat/>
    <w:rsid w:val="00C104A7"/>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C104A7"/>
    <w:rPr>
      <w:rFonts w:ascii="Arial" w:eastAsia="宋体" w:hAnsi="Arial" w:cs="Arial"/>
      <w:b/>
      <w:bCs/>
      <w:sz w:val="32"/>
      <w:szCs w:val="32"/>
    </w:rPr>
  </w:style>
  <w:style w:type="character" w:customStyle="1" w:styleId="title4">
    <w:name w:val="title4"/>
    <w:qFormat/>
    <w:rsid w:val="00C104A7"/>
    <w:rPr>
      <w:b/>
      <w:bCs/>
      <w:color w:val="1D87B3"/>
      <w:sz w:val="15"/>
      <w:szCs w:val="15"/>
    </w:rPr>
  </w:style>
  <w:style w:type="character" w:customStyle="1" w:styleId="Char15">
    <w:name w:val="列出段落 Char1"/>
    <w:link w:val="afffd"/>
    <w:qFormat/>
    <w:rsid w:val="00C104A7"/>
    <w:rPr>
      <w:rFonts w:ascii="Calibri" w:eastAsia="宋体" w:hAnsi="Calibri"/>
    </w:rPr>
  </w:style>
  <w:style w:type="paragraph" w:styleId="afffd">
    <w:name w:val="List Paragraph"/>
    <w:basedOn w:val="af8"/>
    <w:link w:val="Char15"/>
    <w:qFormat/>
    <w:rsid w:val="00C104A7"/>
    <w:pPr>
      <w:ind w:firstLineChars="200" w:firstLine="420"/>
    </w:pPr>
    <w:rPr>
      <w:rFonts w:cstheme="minorBidi"/>
      <w:szCs w:val="22"/>
    </w:rPr>
  </w:style>
  <w:style w:type="character" w:customStyle="1" w:styleId="chanpin">
    <w:name w:val="chanpin拷贝"/>
    <w:qFormat/>
    <w:rsid w:val="00C104A7"/>
  </w:style>
  <w:style w:type="character" w:customStyle="1" w:styleId="c21">
    <w:name w:val="c21"/>
    <w:qFormat/>
    <w:rsid w:val="00C104A7"/>
    <w:rPr>
      <w:rFonts w:ascii="ˎ̥" w:hAnsi="ˎ̥" w:hint="default"/>
      <w:color w:val="000000"/>
      <w:sz w:val="20"/>
      <w:szCs w:val="20"/>
      <w:u w:val="none"/>
    </w:rPr>
  </w:style>
  <w:style w:type="character" w:customStyle="1" w:styleId="txt">
    <w:name w:val="txt"/>
    <w:qFormat/>
    <w:rsid w:val="00C104A7"/>
  </w:style>
  <w:style w:type="character" w:customStyle="1" w:styleId="CharChar">
    <w:name w:val="正文缩进 Char Char"/>
    <w:link w:val="1a"/>
    <w:qFormat/>
    <w:rsid w:val="00C104A7"/>
    <w:rPr>
      <w:rFonts w:ascii="宋体" w:eastAsia="宋体"/>
      <w:snapToGrid w:val="0"/>
      <w:color w:val="000000"/>
      <w:kern w:val="28"/>
      <w:sz w:val="28"/>
    </w:rPr>
  </w:style>
  <w:style w:type="paragraph" w:customStyle="1" w:styleId="1a">
    <w:name w:val="正文缩进1"/>
    <w:basedOn w:val="af8"/>
    <w:link w:val="CharChar"/>
    <w:qFormat/>
    <w:rsid w:val="00C104A7"/>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2">
    <w:name w:val="正文缩进 Char"/>
    <w:qFormat/>
    <w:rsid w:val="00C104A7"/>
    <w:rPr>
      <w:rFonts w:ascii="宋体" w:eastAsia="宋体"/>
      <w:kern w:val="2"/>
      <w:sz w:val="24"/>
      <w:szCs w:val="24"/>
      <w:lang w:val="en-US" w:eastAsia="zh-CN" w:bidi="ar-SA"/>
    </w:rPr>
  </w:style>
  <w:style w:type="character" w:customStyle="1" w:styleId="afffe">
    <w:name w:val="批注文字 字符"/>
    <w:uiPriority w:val="99"/>
    <w:qFormat/>
    <w:rsid w:val="00C104A7"/>
    <w:rPr>
      <w:rFonts w:ascii="Times New Roman" w:eastAsia="宋体" w:hAnsi="Times New Roman" w:cs="Times New Roman"/>
      <w:sz w:val="24"/>
      <w:lang w:val="en-US" w:eastAsia="zh-CN" w:bidi="ar-SA"/>
    </w:rPr>
  </w:style>
  <w:style w:type="character" w:customStyle="1" w:styleId="street-address">
    <w:name w:val="street-address"/>
    <w:qFormat/>
    <w:rsid w:val="00C104A7"/>
  </w:style>
  <w:style w:type="character" w:customStyle="1" w:styleId="bjh-p">
    <w:name w:val="bjh-p"/>
    <w:qFormat/>
    <w:rsid w:val="00C104A7"/>
  </w:style>
  <w:style w:type="character" w:customStyle="1" w:styleId="Char16">
    <w:name w:val="正文文本缩进 Char1"/>
    <w:link w:val="1b"/>
    <w:uiPriority w:val="99"/>
    <w:qFormat/>
    <w:rsid w:val="00C104A7"/>
    <w:rPr>
      <w:rFonts w:ascii="宋体" w:eastAsia="宋体" w:hAnsi="宋体"/>
      <w:sz w:val="24"/>
      <w:szCs w:val="24"/>
    </w:rPr>
  </w:style>
  <w:style w:type="paragraph" w:customStyle="1" w:styleId="1b">
    <w:name w:val="正文文本缩进1"/>
    <w:basedOn w:val="af8"/>
    <w:link w:val="Char16"/>
    <w:uiPriority w:val="99"/>
    <w:qFormat/>
    <w:rsid w:val="00C104A7"/>
    <w:pPr>
      <w:spacing w:line="480" w:lineRule="exact"/>
      <w:ind w:firstLineChars="200" w:firstLine="480"/>
    </w:pPr>
    <w:rPr>
      <w:rFonts w:ascii="宋体" w:hAnsi="宋体" w:cstheme="minorBidi"/>
      <w:sz w:val="24"/>
    </w:rPr>
  </w:style>
  <w:style w:type="character" w:customStyle="1" w:styleId="black1">
    <w:name w:val="black1"/>
    <w:qFormat/>
    <w:rsid w:val="00C104A7"/>
    <w:rPr>
      <w:color w:val="000000"/>
    </w:rPr>
  </w:style>
  <w:style w:type="character" w:customStyle="1" w:styleId="Charf3">
    <w:name w:val="注释 Char"/>
    <w:link w:val="affff"/>
    <w:qFormat/>
    <w:rsid w:val="00C104A7"/>
    <w:rPr>
      <w:rFonts w:ascii="宋体" w:hAnsi="宋体"/>
      <w:szCs w:val="21"/>
    </w:rPr>
  </w:style>
  <w:style w:type="paragraph" w:customStyle="1" w:styleId="affff">
    <w:name w:val="注释"/>
    <w:basedOn w:val="af8"/>
    <w:link w:val="Charf3"/>
    <w:qFormat/>
    <w:rsid w:val="00C104A7"/>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C104A7"/>
    <w:rPr>
      <w:rFonts w:ascii="宋体" w:eastAsia="宋体"/>
      <w:b/>
      <w:sz w:val="24"/>
      <w:u w:val="single"/>
      <w:lang w:val="en-US" w:eastAsia="zh-CN" w:bidi="ar-SA"/>
    </w:rPr>
  </w:style>
  <w:style w:type="character" w:customStyle="1" w:styleId="affff0">
    <w:name w:val="纯文本 字符"/>
    <w:uiPriority w:val="99"/>
    <w:qFormat/>
    <w:rsid w:val="00C104A7"/>
    <w:rPr>
      <w:rFonts w:ascii="宋体" w:eastAsia="宋体" w:hAnsi="Courier New" w:cs="Times New Roman"/>
      <w:kern w:val="2"/>
      <w:sz w:val="21"/>
      <w:szCs w:val="21"/>
      <w:lang w:val="en-US" w:eastAsia="zh-CN" w:bidi="ar-SA"/>
    </w:rPr>
  </w:style>
  <w:style w:type="character" w:customStyle="1" w:styleId="Char17">
    <w:name w:val="纯文本 Char1"/>
    <w:uiPriority w:val="99"/>
    <w:qFormat/>
    <w:rsid w:val="00C104A7"/>
    <w:rPr>
      <w:rFonts w:ascii="宋体" w:eastAsia="宋体" w:hAnsi="Courier New"/>
      <w:kern w:val="2"/>
      <w:sz w:val="21"/>
      <w:lang w:val="en-US" w:eastAsia="zh-CN" w:bidi="ar-SA"/>
    </w:rPr>
  </w:style>
  <w:style w:type="character" w:customStyle="1" w:styleId="3CharChar">
    <w:name w:val="标题 3 Char Char"/>
    <w:qFormat/>
    <w:rsid w:val="00C104A7"/>
    <w:rPr>
      <w:rFonts w:eastAsia="宋体"/>
      <w:b/>
      <w:bCs/>
      <w:kern w:val="2"/>
      <w:sz w:val="32"/>
      <w:szCs w:val="32"/>
      <w:lang w:val="en-US" w:eastAsia="zh-CN" w:bidi="ar-SA"/>
    </w:rPr>
  </w:style>
  <w:style w:type="character" w:customStyle="1" w:styleId="Charf4">
    <w:name w:val="正文大标题 Char"/>
    <w:link w:val="affff1"/>
    <w:qFormat/>
    <w:rsid w:val="00C104A7"/>
    <w:rPr>
      <w:rFonts w:ascii="宋体" w:hAnsi="宋体"/>
      <w:b/>
      <w:color w:val="000000"/>
      <w:sz w:val="28"/>
      <w:szCs w:val="21"/>
    </w:rPr>
  </w:style>
  <w:style w:type="paragraph" w:customStyle="1" w:styleId="affff1">
    <w:name w:val="正文大标题"/>
    <w:basedOn w:val="afffc"/>
    <w:next w:val="afa"/>
    <w:link w:val="Charf4"/>
    <w:qFormat/>
    <w:rsid w:val="00C104A7"/>
    <w:pPr>
      <w:jc w:val="center"/>
    </w:pPr>
    <w:rPr>
      <w:i w:val="0"/>
      <w:color w:val="000000"/>
      <w:sz w:val="28"/>
      <w:szCs w:val="21"/>
    </w:rPr>
  </w:style>
  <w:style w:type="character" w:customStyle="1" w:styleId="apple-style-span">
    <w:name w:val="apple-style-span"/>
    <w:qFormat/>
    <w:rsid w:val="00C104A7"/>
    <w:rPr>
      <w:rFonts w:cs="Times New Roman"/>
    </w:rPr>
  </w:style>
  <w:style w:type="character" w:customStyle="1" w:styleId="Charf5">
    <w:name w:val="正文格式 Char"/>
    <w:link w:val="affff2"/>
    <w:qFormat/>
    <w:locked/>
    <w:rsid w:val="00C104A7"/>
    <w:rPr>
      <w:rFonts w:ascii="宋体" w:hAnsi="宋体"/>
      <w:sz w:val="24"/>
      <w:szCs w:val="24"/>
      <w:lang w:val="en-GB"/>
    </w:rPr>
  </w:style>
  <w:style w:type="paragraph" w:customStyle="1" w:styleId="affff2">
    <w:name w:val="正文格式"/>
    <w:basedOn w:val="af8"/>
    <w:link w:val="Charf5"/>
    <w:qFormat/>
    <w:rsid w:val="00C104A7"/>
    <w:pPr>
      <w:spacing w:beforeLines="50" w:line="360" w:lineRule="auto"/>
      <w:ind w:firstLineChars="200" w:firstLine="480"/>
    </w:pPr>
    <w:rPr>
      <w:rFonts w:ascii="宋体" w:eastAsiaTheme="minorEastAsia" w:hAnsi="宋体" w:cstheme="minorBidi"/>
      <w:sz w:val="24"/>
      <w:lang w:val="en-GB"/>
    </w:rPr>
  </w:style>
  <w:style w:type="character" w:customStyle="1" w:styleId="Charf6">
    <w:name w:val="正文表格 Char"/>
    <w:link w:val="affff3"/>
    <w:qFormat/>
    <w:rsid w:val="00C104A7"/>
    <w:rPr>
      <w:rFonts w:ascii="宋体" w:hAnsi="宋体"/>
      <w:color w:val="000000"/>
      <w:szCs w:val="21"/>
    </w:rPr>
  </w:style>
  <w:style w:type="paragraph" w:customStyle="1" w:styleId="affff3">
    <w:name w:val="正文表格"/>
    <w:basedOn w:val="af8"/>
    <w:link w:val="Charf6"/>
    <w:qFormat/>
    <w:rsid w:val="00C104A7"/>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C104A7"/>
    <w:rPr>
      <w:rFonts w:ascii="宋体" w:eastAsia="宋体" w:hAnsi="Courier New"/>
      <w:kern w:val="2"/>
      <w:sz w:val="21"/>
      <w:lang w:val="en-US" w:eastAsia="zh-CN" w:bidi="ar-SA"/>
    </w:rPr>
  </w:style>
  <w:style w:type="character" w:customStyle="1" w:styleId="chanpin1">
    <w:name w:val="chanpin1"/>
    <w:qFormat/>
    <w:rsid w:val="00C104A7"/>
    <w:rPr>
      <w:rFonts w:ascii="ˎ̥" w:hAnsi="ˎ̥" w:hint="default"/>
      <w:color w:val="000000"/>
      <w:sz w:val="20"/>
      <w:szCs w:val="20"/>
      <w:u w:val="none"/>
    </w:rPr>
  </w:style>
  <w:style w:type="character" w:customStyle="1" w:styleId="locality">
    <w:name w:val="locality"/>
    <w:qFormat/>
    <w:rsid w:val="00C104A7"/>
  </w:style>
  <w:style w:type="character" w:customStyle="1" w:styleId="1-2Char">
    <w:name w:val="中等深浅网格 1 - 强调文字颜色 2 Char"/>
    <w:link w:val="1c"/>
    <w:qFormat/>
    <w:rsid w:val="00C104A7"/>
    <w:rPr>
      <w:szCs w:val="24"/>
      <w:lang w:val="zh-CN"/>
    </w:rPr>
  </w:style>
  <w:style w:type="paragraph" w:customStyle="1" w:styleId="1c">
    <w:name w:val="1"/>
    <w:link w:val="1-2Char"/>
    <w:qFormat/>
    <w:rsid w:val="00C104A7"/>
    <w:rPr>
      <w:szCs w:val="24"/>
      <w:lang w:val="zh-CN"/>
    </w:rPr>
  </w:style>
  <w:style w:type="character" w:customStyle="1" w:styleId="1Char0">
    <w:name w:val="段1 Char"/>
    <w:qFormat/>
    <w:rsid w:val="00C104A7"/>
    <w:rPr>
      <w:rFonts w:ascii="宋体" w:eastAsia="宋体"/>
      <w:sz w:val="24"/>
      <w:lang w:val="en-US" w:eastAsia="zh-CN" w:bidi="ar-SA"/>
    </w:rPr>
  </w:style>
  <w:style w:type="character" w:customStyle="1" w:styleId="Charf7">
    <w:name w:val="列出段落 Char"/>
    <w:link w:val="Style444"/>
    <w:qFormat/>
    <w:rsid w:val="00C104A7"/>
    <w:rPr>
      <w:rFonts w:ascii="Calibri" w:eastAsia="宋体" w:hAnsi="Calibri"/>
    </w:rPr>
  </w:style>
  <w:style w:type="paragraph" w:customStyle="1" w:styleId="Style444">
    <w:name w:val="_Style 444"/>
    <w:basedOn w:val="af8"/>
    <w:next w:val="afffd"/>
    <w:link w:val="Charf7"/>
    <w:qFormat/>
    <w:rsid w:val="00C104A7"/>
    <w:pPr>
      <w:spacing w:line="360" w:lineRule="auto"/>
      <w:ind w:firstLineChars="200" w:firstLine="420"/>
      <w:contextualSpacing/>
    </w:pPr>
    <w:rPr>
      <w:rFonts w:cstheme="minorBidi"/>
      <w:szCs w:val="22"/>
    </w:rPr>
  </w:style>
  <w:style w:type="character" w:customStyle="1" w:styleId="Charf8">
    <w:name w:val="正文重点 Char"/>
    <w:link w:val="affff4"/>
    <w:qFormat/>
    <w:rsid w:val="00C104A7"/>
    <w:rPr>
      <w:b/>
      <w:sz w:val="24"/>
    </w:rPr>
  </w:style>
  <w:style w:type="paragraph" w:customStyle="1" w:styleId="affff4">
    <w:name w:val="正文重点"/>
    <w:basedOn w:val="af8"/>
    <w:link w:val="Charf8"/>
    <w:qFormat/>
    <w:rsid w:val="00C104A7"/>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d">
    <w:name w:val="纯文本 字符1"/>
    <w:qFormat/>
    <w:rsid w:val="00C104A7"/>
    <w:rPr>
      <w:rFonts w:ascii="宋体" w:hAnsi="Courier New"/>
    </w:rPr>
  </w:style>
  <w:style w:type="character" w:customStyle="1" w:styleId="CharChar111">
    <w:name w:val="Char Char111"/>
    <w:qFormat/>
    <w:rsid w:val="00C104A7"/>
    <w:rPr>
      <w:rFonts w:ascii="宋体" w:eastAsia="宋体"/>
      <w:b/>
      <w:sz w:val="24"/>
      <w:u w:val="single"/>
      <w:lang w:val="en-US" w:eastAsia="zh-CN" w:bidi="ar-SA"/>
    </w:rPr>
  </w:style>
  <w:style w:type="character" w:customStyle="1" w:styleId="NormalCharacter">
    <w:name w:val="NormalCharacter"/>
    <w:qFormat/>
    <w:rsid w:val="00C104A7"/>
  </w:style>
  <w:style w:type="character" w:customStyle="1" w:styleId="2CharChar">
    <w:name w:val="标题 2 Char Char"/>
    <w:qFormat/>
    <w:rsid w:val="00C104A7"/>
    <w:rPr>
      <w:rFonts w:ascii="Arial" w:eastAsia="黑体" w:hAnsi="Arial"/>
      <w:b/>
      <w:bCs/>
      <w:kern w:val="2"/>
      <w:sz w:val="32"/>
      <w:szCs w:val="32"/>
      <w:lang w:val="en-US" w:eastAsia="zh-CN" w:bidi="ar-SA"/>
    </w:rPr>
  </w:style>
  <w:style w:type="paragraph" w:customStyle="1" w:styleId="1e">
    <w:name w:val="项目符号1"/>
    <w:basedOn w:val="affff5"/>
    <w:qFormat/>
    <w:rsid w:val="00C104A7"/>
    <w:pPr>
      <w:ind w:left="-25" w:firstLine="0"/>
    </w:pPr>
  </w:style>
  <w:style w:type="paragraph" w:customStyle="1" w:styleId="affff5">
    <w:name w:val="正文文本样式"/>
    <w:basedOn w:val="af8"/>
    <w:qFormat/>
    <w:rsid w:val="00C104A7"/>
    <w:pPr>
      <w:spacing w:line="360" w:lineRule="auto"/>
      <w:ind w:firstLine="482"/>
    </w:pPr>
    <w:rPr>
      <w:rFonts w:cs="宋体"/>
      <w:sz w:val="24"/>
      <w:szCs w:val="20"/>
    </w:rPr>
  </w:style>
  <w:style w:type="paragraph" w:customStyle="1" w:styleId="Char18">
    <w:name w:val="Char1"/>
    <w:basedOn w:val="af8"/>
    <w:qFormat/>
    <w:rsid w:val="00C104A7"/>
    <w:pPr>
      <w:tabs>
        <w:tab w:val="left" w:pos="360"/>
      </w:tabs>
    </w:pPr>
    <w:rPr>
      <w:sz w:val="24"/>
    </w:rPr>
  </w:style>
  <w:style w:type="paragraph" w:customStyle="1" w:styleId="CharCharCharCharCharCharChar2">
    <w:name w:val="Char Char Char Char Char Char Char2"/>
    <w:basedOn w:val="af8"/>
    <w:qFormat/>
    <w:rsid w:val="00C104A7"/>
    <w:pPr>
      <w:snapToGrid w:val="0"/>
      <w:spacing w:line="360" w:lineRule="auto"/>
      <w:ind w:firstLineChars="200" w:firstLine="200"/>
    </w:pPr>
    <w:rPr>
      <w:rFonts w:eastAsia="仿宋_GB2312"/>
      <w:sz w:val="24"/>
    </w:rPr>
  </w:style>
  <w:style w:type="paragraph" w:customStyle="1" w:styleId="xl41">
    <w:name w:val="xl41"/>
    <w:basedOn w:val="af8"/>
    <w:qFormat/>
    <w:rsid w:val="00C104A7"/>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f8"/>
    <w:qFormat/>
    <w:rsid w:val="00C104A7"/>
    <w:rPr>
      <w:rFonts w:ascii="Tahoma" w:hAnsi="Tahoma"/>
      <w:sz w:val="24"/>
      <w:szCs w:val="20"/>
    </w:rPr>
  </w:style>
  <w:style w:type="paragraph" w:customStyle="1" w:styleId="xl36">
    <w:name w:val="xl36"/>
    <w:basedOn w:val="af8"/>
    <w:qFormat/>
    <w:rsid w:val="00C104A7"/>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f8"/>
    <w:qFormat/>
    <w:rsid w:val="00C104A7"/>
    <w:rPr>
      <w:rFonts w:ascii="Tahoma" w:hAnsi="Tahoma"/>
      <w:sz w:val="24"/>
      <w:szCs w:val="20"/>
    </w:rPr>
  </w:style>
  <w:style w:type="paragraph" w:customStyle="1" w:styleId="1-">
    <w:name w:val="标题1-附件"/>
    <w:basedOn w:val="16"/>
    <w:qFormat/>
    <w:rsid w:val="00C104A7"/>
    <w:pPr>
      <w:jc w:val="left"/>
    </w:pPr>
    <w:rPr>
      <w:sz w:val="24"/>
      <w:szCs w:val="24"/>
    </w:rPr>
  </w:style>
  <w:style w:type="paragraph" w:customStyle="1" w:styleId="a5">
    <w:name w:val="四级条标题"/>
    <w:basedOn w:val="a4"/>
    <w:next w:val="af8"/>
    <w:qFormat/>
    <w:rsid w:val="00C104A7"/>
    <w:pPr>
      <w:numPr>
        <w:ilvl w:val="4"/>
      </w:numPr>
      <w:ind w:left="0" w:hanging="840"/>
      <w:outlineLvl w:val="4"/>
    </w:pPr>
  </w:style>
  <w:style w:type="paragraph" w:customStyle="1" w:styleId="a4">
    <w:name w:val="三级条标题"/>
    <w:basedOn w:val="affff6"/>
    <w:next w:val="af8"/>
    <w:qFormat/>
    <w:rsid w:val="00C104A7"/>
    <w:pPr>
      <w:numPr>
        <w:ilvl w:val="3"/>
        <w:numId w:val="8"/>
      </w:numPr>
      <w:ind w:left="0" w:hanging="840"/>
      <w:outlineLvl w:val="3"/>
    </w:pPr>
  </w:style>
  <w:style w:type="paragraph" w:customStyle="1" w:styleId="affff6">
    <w:name w:val="二级条标题"/>
    <w:basedOn w:val="a3"/>
    <w:next w:val="af8"/>
    <w:qFormat/>
    <w:rsid w:val="00C104A7"/>
    <w:pPr>
      <w:numPr>
        <w:ilvl w:val="0"/>
        <w:numId w:val="0"/>
      </w:numPr>
      <w:ind w:hanging="840"/>
      <w:outlineLvl w:val="2"/>
    </w:pPr>
    <w:rPr>
      <w:rFonts w:ascii="宋体" w:eastAsia="宋体"/>
      <w:b w:val="0"/>
    </w:rPr>
  </w:style>
  <w:style w:type="paragraph" w:customStyle="1" w:styleId="a3">
    <w:name w:val="一级条标题"/>
    <w:basedOn w:val="a2"/>
    <w:next w:val="af8"/>
    <w:qFormat/>
    <w:rsid w:val="00C104A7"/>
    <w:pPr>
      <w:numPr>
        <w:ilvl w:val="1"/>
      </w:numPr>
      <w:tabs>
        <w:tab w:val="left" w:pos="360"/>
        <w:tab w:val="left" w:pos="840"/>
      </w:tabs>
      <w:ind w:left="0" w:hanging="840"/>
      <w:outlineLvl w:val="1"/>
    </w:pPr>
  </w:style>
  <w:style w:type="paragraph" w:customStyle="1" w:styleId="a2">
    <w:name w:val="章标题"/>
    <w:next w:val="af8"/>
    <w:qFormat/>
    <w:rsid w:val="00C104A7"/>
    <w:pPr>
      <w:numPr>
        <w:numId w:val="8"/>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f7">
    <w:name w:val="无标题条"/>
    <w:next w:val="af8"/>
    <w:qFormat/>
    <w:rsid w:val="00C104A7"/>
    <w:pPr>
      <w:jc w:val="both"/>
    </w:pPr>
    <w:rPr>
      <w:rFonts w:ascii="Calibri" w:eastAsia="宋体" w:hAnsi="Calibri" w:cs="Times New Roman"/>
      <w:kern w:val="0"/>
      <w:szCs w:val="20"/>
    </w:rPr>
  </w:style>
  <w:style w:type="paragraph" w:customStyle="1" w:styleId="Char3CharCharChar1">
    <w:name w:val="Char3 Char Char Char1"/>
    <w:basedOn w:val="af8"/>
    <w:qFormat/>
    <w:rsid w:val="00C104A7"/>
    <w:rPr>
      <w:rFonts w:ascii="Tahoma" w:hAnsi="Tahoma"/>
      <w:sz w:val="24"/>
      <w:szCs w:val="20"/>
    </w:rPr>
  </w:style>
  <w:style w:type="paragraph" w:customStyle="1" w:styleId="font7">
    <w:name w:val="font7"/>
    <w:basedOn w:val="af8"/>
    <w:qFormat/>
    <w:rsid w:val="00C104A7"/>
    <w:pPr>
      <w:widowControl/>
      <w:spacing w:before="100" w:beforeAutospacing="1" w:after="100" w:afterAutospacing="1"/>
      <w:jc w:val="left"/>
    </w:pPr>
    <w:rPr>
      <w:rFonts w:eastAsia="Arial Unicode MS"/>
      <w:b/>
      <w:bCs/>
      <w:color w:val="000000"/>
      <w:kern w:val="0"/>
      <w:sz w:val="20"/>
      <w:szCs w:val="20"/>
    </w:rPr>
  </w:style>
  <w:style w:type="paragraph" w:customStyle="1" w:styleId="a7">
    <w:name w:val="正文列项_字母"/>
    <w:basedOn w:val="af8"/>
    <w:qFormat/>
    <w:rsid w:val="00C104A7"/>
    <w:pPr>
      <w:numPr>
        <w:ilvl w:val="6"/>
        <w:numId w:val="8"/>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f8"/>
    <w:qFormat/>
    <w:rsid w:val="00C104A7"/>
    <w:pPr>
      <w:numPr>
        <w:numId w:val="9"/>
      </w:numPr>
      <w:spacing w:before="120"/>
    </w:pPr>
    <w:rPr>
      <w:rFonts w:ascii="宋体"/>
      <w:sz w:val="28"/>
      <w:szCs w:val="20"/>
    </w:rPr>
  </w:style>
  <w:style w:type="paragraph" w:customStyle="1" w:styleId="CharCharChar1Char1">
    <w:name w:val="Char Char Char1 Char1"/>
    <w:basedOn w:val="af8"/>
    <w:qFormat/>
    <w:rsid w:val="00C104A7"/>
    <w:rPr>
      <w:rFonts w:ascii="Tahoma" w:hAnsi="Tahoma"/>
      <w:sz w:val="24"/>
      <w:szCs w:val="20"/>
    </w:rPr>
  </w:style>
  <w:style w:type="paragraph" w:customStyle="1" w:styleId="-3">
    <w:name w:val="正文须知-3级"/>
    <w:basedOn w:val="af8"/>
    <w:qFormat/>
    <w:rsid w:val="00C104A7"/>
    <w:pPr>
      <w:numPr>
        <w:ilvl w:val="2"/>
        <w:numId w:val="10"/>
      </w:numPr>
      <w:adjustRightInd w:val="0"/>
      <w:snapToGrid w:val="0"/>
      <w:spacing w:line="300" w:lineRule="auto"/>
      <w:ind w:hangingChars="355" w:hanging="355"/>
    </w:pPr>
    <w:rPr>
      <w:rFonts w:ascii="宋体"/>
      <w:sz w:val="24"/>
      <w:szCs w:val="21"/>
    </w:rPr>
  </w:style>
  <w:style w:type="paragraph" w:customStyle="1" w:styleId="xl47">
    <w:name w:val="xl47"/>
    <w:basedOn w:val="af8"/>
    <w:qFormat/>
    <w:rsid w:val="00C104A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8"/>
    <w:qFormat/>
    <w:rsid w:val="00C104A7"/>
    <w:rPr>
      <w:rFonts w:ascii="Tahoma" w:hAnsi="Tahoma"/>
      <w:sz w:val="24"/>
      <w:szCs w:val="20"/>
    </w:rPr>
  </w:style>
  <w:style w:type="paragraph" w:customStyle="1" w:styleId="xl33">
    <w:name w:val="xl33"/>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f8"/>
    <w:qFormat/>
    <w:rsid w:val="00C104A7"/>
    <w:pPr>
      <w:numPr>
        <w:numId w:val="11"/>
      </w:numPr>
      <w:spacing w:before="100" w:beforeAutospacing="1" w:after="100" w:afterAutospacing="1" w:line="360" w:lineRule="auto"/>
    </w:pPr>
    <w:rPr>
      <w:sz w:val="24"/>
    </w:rPr>
  </w:style>
  <w:style w:type="paragraph" w:customStyle="1" w:styleId="font6">
    <w:name w:val="font6"/>
    <w:basedOn w:val="af8"/>
    <w:qFormat/>
    <w:rsid w:val="00C104A7"/>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f8"/>
    <w:qFormat/>
    <w:rsid w:val="00C104A7"/>
    <w:rPr>
      <w:rFonts w:ascii="Tahoma" w:hAnsi="Tahoma"/>
      <w:sz w:val="24"/>
      <w:szCs w:val="20"/>
    </w:rPr>
  </w:style>
  <w:style w:type="paragraph" w:customStyle="1" w:styleId="2b">
    <w:name w:val="项目编号2"/>
    <w:basedOn w:val="1"/>
    <w:qFormat/>
    <w:rsid w:val="00C104A7"/>
    <w:pPr>
      <w:numPr>
        <w:numId w:val="0"/>
      </w:numPr>
    </w:pPr>
  </w:style>
  <w:style w:type="paragraph" w:customStyle="1" w:styleId="Char22">
    <w:name w:val="Char22"/>
    <w:basedOn w:val="af8"/>
    <w:qFormat/>
    <w:rsid w:val="00C104A7"/>
    <w:rPr>
      <w:rFonts w:ascii="Tahoma" w:hAnsi="Tahoma"/>
      <w:sz w:val="24"/>
      <w:szCs w:val="20"/>
    </w:rPr>
  </w:style>
  <w:style w:type="paragraph" w:customStyle="1" w:styleId="xl28">
    <w:name w:val="xl28"/>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f8"/>
    <w:uiPriority w:val="99"/>
    <w:qFormat/>
    <w:rsid w:val="00C104A7"/>
    <w:pPr>
      <w:ind w:firstLineChars="200" w:firstLine="420"/>
    </w:pPr>
    <w:rPr>
      <w:szCs w:val="22"/>
    </w:rPr>
  </w:style>
  <w:style w:type="paragraph" w:customStyle="1" w:styleId="xl42">
    <w:name w:val="xl42"/>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f8"/>
    <w:qFormat/>
    <w:rsid w:val="00C104A7"/>
    <w:rPr>
      <w:rFonts w:ascii="宋体" w:hAnsi="宋体" w:cs="Courier New"/>
      <w:sz w:val="32"/>
      <w:szCs w:val="32"/>
    </w:rPr>
  </w:style>
  <w:style w:type="paragraph" w:customStyle="1" w:styleId="CharChar1CharCharCharCharCharChar">
    <w:name w:val="Char Char1 Char Char Char Char Char Char"/>
    <w:basedOn w:val="af8"/>
    <w:qFormat/>
    <w:rsid w:val="00C104A7"/>
    <w:pPr>
      <w:widowControl/>
      <w:spacing w:after="160" w:line="240" w:lineRule="exact"/>
      <w:jc w:val="left"/>
    </w:pPr>
    <w:rPr>
      <w:rFonts w:ascii="Verdana" w:eastAsia="仿宋_GB2312" w:hAnsi="Verdana"/>
      <w:kern w:val="0"/>
      <w:sz w:val="24"/>
      <w:szCs w:val="20"/>
      <w:lang w:eastAsia="en-US"/>
    </w:rPr>
  </w:style>
  <w:style w:type="paragraph" w:customStyle="1" w:styleId="1f">
    <w:name w:val="表格1"/>
    <w:basedOn w:val="af8"/>
    <w:qFormat/>
    <w:rsid w:val="00C104A7"/>
    <w:pPr>
      <w:ind w:firstLineChars="200" w:firstLine="480"/>
      <w:jc w:val="center"/>
    </w:pPr>
    <w:rPr>
      <w:sz w:val="24"/>
      <w:szCs w:val="20"/>
    </w:rPr>
  </w:style>
  <w:style w:type="paragraph" w:customStyle="1" w:styleId="CharCharCharCharCharCharChar">
    <w:name w:val="Char Char Char Char Char Char Char"/>
    <w:basedOn w:val="af8"/>
    <w:qFormat/>
    <w:rsid w:val="00C104A7"/>
    <w:pPr>
      <w:snapToGrid w:val="0"/>
      <w:spacing w:line="360" w:lineRule="auto"/>
      <w:ind w:firstLineChars="200" w:firstLine="200"/>
    </w:pPr>
    <w:rPr>
      <w:rFonts w:eastAsia="仿宋_GB2312"/>
      <w:sz w:val="24"/>
    </w:rPr>
  </w:style>
  <w:style w:type="paragraph" w:customStyle="1" w:styleId="-1">
    <w:name w:val="正文须知-1级"/>
    <w:basedOn w:val="af8"/>
    <w:next w:val="af8"/>
    <w:qFormat/>
    <w:rsid w:val="00C104A7"/>
    <w:pPr>
      <w:numPr>
        <w:numId w:val="10"/>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f8"/>
    <w:qFormat/>
    <w:rsid w:val="00C104A7"/>
    <w:pPr>
      <w:widowControl/>
      <w:spacing w:after="160" w:line="240" w:lineRule="exact"/>
      <w:jc w:val="center"/>
    </w:pPr>
    <w:rPr>
      <w:rFonts w:ascii="宋体" w:hAnsi="宋体"/>
      <w:b/>
      <w:kern w:val="0"/>
      <w:sz w:val="30"/>
      <w:szCs w:val="30"/>
      <w:lang w:eastAsia="en-US"/>
    </w:rPr>
  </w:style>
  <w:style w:type="paragraph" w:customStyle="1" w:styleId="affff8">
    <w:name w:val="正文文本样式 加粗"/>
    <w:basedOn w:val="affff5"/>
    <w:qFormat/>
    <w:rsid w:val="00C104A7"/>
    <w:rPr>
      <w:b/>
    </w:rPr>
  </w:style>
  <w:style w:type="paragraph" w:customStyle="1" w:styleId="CharCharChar2">
    <w:name w:val="Char Char Char2"/>
    <w:basedOn w:val="af8"/>
    <w:qFormat/>
    <w:rsid w:val="00C104A7"/>
    <w:rPr>
      <w:rFonts w:ascii="Tahoma" w:hAnsi="Tahoma"/>
      <w:sz w:val="24"/>
      <w:szCs w:val="20"/>
    </w:rPr>
  </w:style>
  <w:style w:type="paragraph" w:customStyle="1" w:styleId="xl31">
    <w:name w:val="xl31"/>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8"/>
    <w:link w:val="2Char4"/>
    <w:qFormat/>
    <w:rsid w:val="00C104A7"/>
    <w:pPr>
      <w:spacing w:line="360" w:lineRule="auto"/>
      <w:jc w:val="center"/>
    </w:pPr>
    <w:rPr>
      <w:sz w:val="24"/>
    </w:rPr>
  </w:style>
  <w:style w:type="paragraph" w:customStyle="1" w:styleId="affff9">
    <w:name w:val="样式 宋体 五号 行距: 单倍行距"/>
    <w:basedOn w:val="af8"/>
    <w:link w:val="Charf9"/>
    <w:qFormat/>
    <w:rsid w:val="00C104A7"/>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f8"/>
    <w:qFormat/>
    <w:rsid w:val="00C104A7"/>
  </w:style>
  <w:style w:type="paragraph" w:customStyle="1" w:styleId="xl43">
    <w:name w:val="xl43"/>
    <w:basedOn w:val="af8"/>
    <w:qFormat/>
    <w:rsid w:val="00C104A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8">
    <w:name w:val="正文列项_数字"/>
    <w:basedOn w:val="af8"/>
    <w:qFormat/>
    <w:rsid w:val="00C104A7"/>
    <w:pPr>
      <w:numPr>
        <w:ilvl w:val="7"/>
        <w:numId w:val="8"/>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f8"/>
    <w:qFormat/>
    <w:rsid w:val="00C104A7"/>
    <w:rPr>
      <w:rFonts w:ascii="Tahoma" w:hAnsi="Tahoma"/>
      <w:sz w:val="24"/>
      <w:szCs w:val="20"/>
    </w:rPr>
  </w:style>
  <w:style w:type="paragraph" w:customStyle="1" w:styleId="xl39">
    <w:name w:val="xl39"/>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f8"/>
    <w:qFormat/>
    <w:rsid w:val="00C104A7"/>
    <w:pPr>
      <w:widowControl/>
      <w:spacing w:line="400" w:lineRule="exact"/>
      <w:jc w:val="center"/>
    </w:pPr>
  </w:style>
  <w:style w:type="paragraph" w:customStyle="1" w:styleId="xl50">
    <w:name w:val="xl50"/>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fa">
    <w:name w:val="No Spacing"/>
    <w:link w:val="Charfa"/>
    <w:uiPriority w:val="1"/>
    <w:qFormat/>
    <w:rsid w:val="00C104A7"/>
    <w:pPr>
      <w:widowControl w:val="0"/>
      <w:jc w:val="both"/>
    </w:pPr>
    <w:rPr>
      <w:rFonts w:ascii="Calibri" w:eastAsia="宋体" w:hAnsi="Calibri" w:cs="Times New Roman"/>
      <w:szCs w:val="24"/>
    </w:rPr>
  </w:style>
  <w:style w:type="character" w:customStyle="1" w:styleId="Charfa">
    <w:name w:val="无间隔 Char"/>
    <w:link w:val="affffa"/>
    <w:uiPriority w:val="1"/>
    <w:qFormat/>
    <w:locked/>
    <w:rsid w:val="00C104A7"/>
    <w:rPr>
      <w:rFonts w:ascii="Calibri" w:eastAsia="宋体" w:hAnsi="Calibri" w:cs="Times New Roman"/>
      <w:szCs w:val="24"/>
    </w:rPr>
  </w:style>
  <w:style w:type="paragraph" w:customStyle="1" w:styleId="affffb">
    <w:name w:val="正文 + 宋体"/>
    <w:basedOn w:val="af8"/>
    <w:qFormat/>
    <w:rsid w:val="00C104A7"/>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qFormat/>
    <w:rsid w:val="00C104A7"/>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8"/>
    <w:qFormat/>
    <w:rsid w:val="00C104A7"/>
    <w:pPr>
      <w:widowControl/>
      <w:spacing w:after="160" w:line="240" w:lineRule="exact"/>
      <w:jc w:val="center"/>
    </w:pPr>
    <w:rPr>
      <w:rFonts w:ascii="宋体" w:hAnsi="宋体"/>
      <w:b/>
      <w:kern w:val="0"/>
      <w:sz w:val="30"/>
      <w:szCs w:val="30"/>
      <w:lang w:eastAsia="en-US"/>
    </w:rPr>
  </w:style>
  <w:style w:type="paragraph" w:customStyle="1" w:styleId="affffc">
    <w:name w:val="图中文字"/>
    <w:basedOn w:val="af8"/>
    <w:qFormat/>
    <w:rsid w:val="00C104A7"/>
    <w:pPr>
      <w:adjustRightInd w:val="0"/>
      <w:snapToGrid w:val="0"/>
      <w:spacing w:line="0" w:lineRule="atLeast"/>
      <w:jc w:val="center"/>
    </w:pPr>
    <w:rPr>
      <w:sz w:val="24"/>
      <w:szCs w:val="20"/>
    </w:rPr>
  </w:style>
  <w:style w:type="paragraph" w:customStyle="1" w:styleId="2">
    <w:name w:val="样式 标题 2 + 宋体 五号 行距: 单倍行距"/>
    <w:basedOn w:val="24"/>
    <w:qFormat/>
    <w:rsid w:val="00C104A7"/>
    <w:pPr>
      <w:numPr>
        <w:ilvl w:val="1"/>
        <w:numId w:val="12"/>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f8"/>
    <w:qFormat/>
    <w:rsid w:val="00C104A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fd">
    <w:name w:val="字元 字元"/>
    <w:basedOn w:val="af8"/>
    <w:qFormat/>
    <w:rsid w:val="00C104A7"/>
    <w:rPr>
      <w:rFonts w:ascii="Tahoma" w:hAnsi="Tahoma"/>
      <w:sz w:val="24"/>
      <w:szCs w:val="20"/>
    </w:rPr>
  </w:style>
  <w:style w:type="paragraph" w:customStyle="1" w:styleId="CharCharCharCharCharCharCharCharCharChar2">
    <w:name w:val="Char Char Char Char Char Char Char Char Char Char2"/>
    <w:basedOn w:val="af8"/>
    <w:qFormat/>
    <w:rsid w:val="00C104A7"/>
    <w:rPr>
      <w:rFonts w:ascii="宋体" w:hAnsi="宋体" w:cs="Courier New"/>
      <w:sz w:val="32"/>
      <w:szCs w:val="32"/>
    </w:rPr>
  </w:style>
  <w:style w:type="paragraph" w:customStyle="1" w:styleId="Char2CharCharCharCharCharChar">
    <w:name w:val="Char2 Char Char Char Char Char Char"/>
    <w:basedOn w:val="af8"/>
    <w:qFormat/>
    <w:rsid w:val="00C104A7"/>
    <w:pPr>
      <w:widowControl/>
      <w:spacing w:line="400" w:lineRule="exact"/>
      <w:jc w:val="center"/>
    </w:pPr>
  </w:style>
  <w:style w:type="paragraph" w:customStyle="1" w:styleId="affffe">
    <w:name w:val="??"/>
    <w:qFormat/>
    <w:rsid w:val="00C104A7"/>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f8"/>
    <w:qFormat/>
    <w:rsid w:val="00C104A7"/>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f">
    <w:name w:val="图例"/>
    <w:basedOn w:val="af8"/>
    <w:qFormat/>
    <w:rsid w:val="00C104A7"/>
    <w:pPr>
      <w:spacing w:before="120" w:after="120" w:line="360" w:lineRule="auto"/>
      <w:jc w:val="center"/>
    </w:pPr>
    <w:rPr>
      <w:rFonts w:eastAsia="仿宋_GB2312"/>
      <w:b/>
      <w:sz w:val="24"/>
      <w:szCs w:val="20"/>
    </w:rPr>
  </w:style>
  <w:style w:type="paragraph" w:customStyle="1" w:styleId="afffff0">
    <w:name w:val="图文"/>
    <w:basedOn w:val="af8"/>
    <w:qFormat/>
    <w:rsid w:val="00C104A7"/>
    <w:pPr>
      <w:adjustRightInd w:val="0"/>
      <w:snapToGrid w:val="0"/>
      <w:spacing w:after="50" w:line="360" w:lineRule="auto"/>
    </w:pPr>
    <w:rPr>
      <w:sz w:val="24"/>
    </w:rPr>
  </w:style>
  <w:style w:type="paragraph" w:customStyle="1" w:styleId="CharChar1CharCharCharCharCharChar1">
    <w:name w:val="Char Char1 Char Char Char Char Char Char1"/>
    <w:basedOn w:val="af8"/>
    <w:qFormat/>
    <w:rsid w:val="00C104A7"/>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f8"/>
    <w:qFormat/>
    <w:rsid w:val="00C104A7"/>
    <w:pPr>
      <w:widowControl/>
      <w:adjustRightInd w:val="0"/>
      <w:spacing w:line="360" w:lineRule="auto"/>
      <w:ind w:firstLineChars="200" w:firstLine="480"/>
      <w:jc w:val="left"/>
    </w:pPr>
    <w:rPr>
      <w:color w:val="FF0000"/>
      <w:kern w:val="0"/>
      <w:sz w:val="24"/>
      <w:szCs w:val="20"/>
    </w:rPr>
  </w:style>
  <w:style w:type="paragraph" w:customStyle="1" w:styleId="-20">
    <w:name w:val="正文须知-2级"/>
    <w:basedOn w:val="af8"/>
    <w:qFormat/>
    <w:rsid w:val="00C104A7"/>
    <w:pPr>
      <w:numPr>
        <w:ilvl w:val="1"/>
        <w:numId w:val="10"/>
      </w:numPr>
      <w:adjustRightInd w:val="0"/>
      <w:snapToGrid w:val="0"/>
      <w:spacing w:line="300" w:lineRule="auto"/>
    </w:pPr>
    <w:rPr>
      <w:rFonts w:ascii="宋体"/>
      <w:sz w:val="24"/>
      <w:szCs w:val="21"/>
    </w:rPr>
  </w:style>
  <w:style w:type="paragraph" w:customStyle="1" w:styleId="xl27">
    <w:name w:val="xl27"/>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f8"/>
    <w:qFormat/>
    <w:rsid w:val="00C104A7"/>
    <w:pPr>
      <w:widowControl/>
      <w:spacing w:line="400" w:lineRule="exact"/>
      <w:jc w:val="center"/>
    </w:pPr>
  </w:style>
  <w:style w:type="paragraph" w:customStyle="1" w:styleId="xl23">
    <w:name w:val="xl23"/>
    <w:basedOn w:val="af8"/>
    <w:qFormat/>
    <w:rsid w:val="00C104A7"/>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C104A7"/>
    <w:rPr>
      <w:rFonts w:ascii="Calibri" w:eastAsia="宋体" w:hAnsi="Calibri" w:cs="Times New Roman"/>
      <w:szCs w:val="24"/>
    </w:rPr>
  </w:style>
  <w:style w:type="paragraph" w:customStyle="1" w:styleId="3">
    <w:name w:val="项目编号3"/>
    <w:basedOn w:val="affff5"/>
    <w:qFormat/>
    <w:rsid w:val="00C104A7"/>
    <w:pPr>
      <w:numPr>
        <w:numId w:val="13"/>
      </w:numPr>
    </w:pPr>
  </w:style>
  <w:style w:type="paragraph" w:customStyle="1" w:styleId="1f0">
    <w:name w:val="修订1"/>
    <w:uiPriority w:val="99"/>
    <w:qFormat/>
    <w:rsid w:val="00C104A7"/>
    <w:rPr>
      <w:rFonts w:ascii="Calibri" w:eastAsia="宋体" w:hAnsi="Calibri" w:cs="Times New Roman"/>
      <w:szCs w:val="24"/>
    </w:rPr>
  </w:style>
  <w:style w:type="paragraph" w:customStyle="1" w:styleId="2d">
    <w:name w:val="字元 字元2"/>
    <w:basedOn w:val="af8"/>
    <w:qFormat/>
    <w:rsid w:val="00C104A7"/>
    <w:rPr>
      <w:rFonts w:ascii="Tahoma" w:hAnsi="Tahoma"/>
      <w:sz w:val="24"/>
      <w:szCs w:val="20"/>
    </w:rPr>
  </w:style>
  <w:style w:type="paragraph" w:customStyle="1" w:styleId="xl25">
    <w:name w:val="xl25"/>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f8"/>
    <w:qFormat/>
    <w:rsid w:val="00C104A7"/>
    <w:pPr>
      <w:widowControl/>
      <w:spacing w:line="400" w:lineRule="exact"/>
      <w:jc w:val="center"/>
    </w:pPr>
  </w:style>
  <w:style w:type="paragraph" w:customStyle="1" w:styleId="CharCharChar">
    <w:name w:val="Char Char Char"/>
    <w:basedOn w:val="af8"/>
    <w:qFormat/>
    <w:rsid w:val="00C104A7"/>
    <w:rPr>
      <w:rFonts w:ascii="Tahoma" w:hAnsi="Tahoma"/>
      <w:sz w:val="24"/>
      <w:szCs w:val="20"/>
    </w:rPr>
  </w:style>
  <w:style w:type="paragraph" w:customStyle="1" w:styleId="1CharCharCharChar">
    <w:name w:val="1 Char Char Char Char"/>
    <w:basedOn w:val="af8"/>
    <w:qFormat/>
    <w:rsid w:val="00C104A7"/>
    <w:rPr>
      <w:rFonts w:ascii="Tahoma" w:hAnsi="Tahoma"/>
      <w:sz w:val="24"/>
      <w:szCs w:val="20"/>
    </w:rPr>
  </w:style>
  <w:style w:type="paragraph" w:customStyle="1" w:styleId="xl34">
    <w:name w:val="xl34"/>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b">
    <w:name w:val="Char"/>
    <w:basedOn w:val="af8"/>
    <w:qFormat/>
    <w:rsid w:val="00C104A7"/>
    <w:pPr>
      <w:tabs>
        <w:tab w:val="left" w:pos="360"/>
      </w:tabs>
    </w:pPr>
    <w:rPr>
      <w:sz w:val="24"/>
    </w:rPr>
  </w:style>
  <w:style w:type="paragraph" w:customStyle="1" w:styleId="default0">
    <w:name w:val="default"/>
    <w:basedOn w:val="af8"/>
    <w:qFormat/>
    <w:rsid w:val="00C104A7"/>
    <w:pPr>
      <w:widowControl/>
      <w:spacing w:before="100" w:beforeAutospacing="1" w:after="100" w:afterAutospacing="1"/>
      <w:jc w:val="left"/>
    </w:pPr>
    <w:rPr>
      <w:rFonts w:ascii="宋体" w:hAnsi="宋体" w:cs="宋体"/>
      <w:kern w:val="0"/>
      <w:sz w:val="24"/>
    </w:rPr>
  </w:style>
  <w:style w:type="paragraph" w:customStyle="1" w:styleId="xl52">
    <w:name w:val="xl52"/>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f8"/>
    <w:qFormat/>
    <w:rsid w:val="00C104A7"/>
    <w:rPr>
      <w:rFonts w:ascii="Tahoma" w:hAnsi="Tahoma"/>
      <w:sz w:val="24"/>
      <w:szCs w:val="20"/>
    </w:rPr>
  </w:style>
  <w:style w:type="paragraph" w:customStyle="1" w:styleId="font8">
    <w:name w:val="font8"/>
    <w:basedOn w:val="af8"/>
    <w:qFormat/>
    <w:rsid w:val="00C104A7"/>
    <w:pPr>
      <w:widowControl/>
      <w:spacing w:before="100" w:beforeAutospacing="1" w:after="100" w:afterAutospacing="1"/>
      <w:jc w:val="left"/>
    </w:pPr>
    <w:rPr>
      <w:kern w:val="0"/>
      <w:sz w:val="36"/>
      <w:szCs w:val="36"/>
    </w:rPr>
  </w:style>
  <w:style w:type="paragraph" w:customStyle="1" w:styleId="GB2312">
    <w:name w:val="正文 + 楷体_GB2312"/>
    <w:basedOn w:val="af8"/>
    <w:qFormat/>
    <w:rsid w:val="00C104A7"/>
    <w:pPr>
      <w:widowControl/>
      <w:jc w:val="left"/>
    </w:pPr>
    <w:rPr>
      <w:rFonts w:ascii="楷体_GB2312" w:eastAsia="楷体_GB2312" w:cs="Arial"/>
      <w:kern w:val="0"/>
      <w:sz w:val="24"/>
    </w:rPr>
  </w:style>
  <w:style w:type="paragraph" w:customStyle="1" w:styleId="font9">
    <w:name w:val="font9"/>
    <w:basedOn w:val="af8"/>
    <w:qFormat/>
    <w:rsid w:val="00C104A7"/>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f8"/>
    <w:qFormat/>
    <w:rsid w:val="00C104A7"/>
    <w:rPr>
      <w:rFonts w:ascii="Arial" w:hAnsi="Arial" w:cs="Arial"/>
      <w:szCs w:val="21"/>
    </w:rPr>
  </w:style>
  <w:style w:type="paragraph" w:customStyle="1" w:styleId="2e">
    <w:name w:val="正文缩进2"/>
    <w:basedOn w:val="af8"/>
    <w:qFormat/>
    <w:rsid w:val="00C104A7"/>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6">
    <w:name w:val="五级条标题"/>
    <w:basedOn w:val="a5"/>
    <w:next w:val="af8"/>
    <w:qFormat/>
    <w:rsid w:val="00C104A7"/>
    <w:pPr>
      <w:numPr>
        <w:ilvl w:val="5"/>
      </w:numPr>
      <w:ind w:left="0" w:hanging="840"/>
      <w:outlineLvl w:val="5"/>
    </w:pPr>
  </w:style>
  <w:style w:type="paragraph" w:customStyle="1" w:styleId="Char30">
    <w:name w:val="Char3"/>
    <w:basedOn w:val="af8"/>
    <w:qFormat/>
    <w:rsid w:val="00C104A7"/>
    <w:pPr>
      <w:tabs>
        <w:tab w:val="left" w:pos="360"/>
      </w:tabs>
    </w:pPr>
    <w:rPr>
      <w:sz w:val="24"/>
    </w:rPr>
  </w:style>
  <w:style w:type="paragraph" w:customStyle="1" w:styleId="afffff1">
    <w:name w:val="文档正文"/>
    <w:basedOn w:val="af8"/>
    <w:qFormat/>
    <w:rsid w:val="00C104A7"/>
    <w:pPr>
      <w:snapToGrid w:val="0"/>
      <w:spacing w:before="120" w:after="120" w:line="180" w:lineRule="auto"/>
    </w:pPr>
    <w:rPr>
      <w:rFonts w:ascii="Arial" w:hAnsi="Arial"/>
      <w:szCs w:val="20"/>
    </w:rPr>
  </w:style>
  <w:style w:type="paragraph" w:customStyle="1" w:styleId="background1">
    <w:name w:val="background1"/>
    <w:basedOn w:val="af8"/>
    <w:qFormat/>
    <w:rsid w:val="00C104A7"/>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f8"/>
    <w:qFormat/>
    <w:rsid w:val="00C104A7"/>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f8"/>
    <w:qFormat/>
    <w:rsid w:val="00C104A7"/>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f8"/>
    <w:uiPriority w:val="1"/>
    <w:qFormat/>
    <w:rsid w:val="00C104A7"/>
    <w:pPr>
      <w:autoSpaceDE w:val="0"/>
      <w:autoSpaceDN w:val="0"/>
      <w:jc w:val="left"/>
    </w:pPr>
    <w:rPr>
      <w:rFonts w:ascii="宋体" w:hAnsi="宋体" w:cs="宋体"/>
      <w:kern w:val="0"/>
      <w:sz w:val="22"/>
      <w:szCs w:val="22"/>
      <w:lang w:eastAsia="en-US"/>
    </w:rPr>
  </w:style>
  <w:style w:type="paragraph" w:customStyle="1" w:styleId="2f">
    <w:name w:val="正文文本缩进2"/>
    <w:basedOn w:val="af8"/>
    <w:qFormat/>
    <w:rsid w:val="00C104A7"/>
    <w:pPr>
      <w:spacing w:line="480" w:lineRule="exact"/>
      <w:ind w:firstLineChars="200" w:firstLine="480"/>
    </w:pPr>
    <w:rPr>
      <w:rFonts w:ascii="宋体" w:hAnsi="宋体"/>
      <w:kern w:val="0"/>
      <w:sz w:val="24"/>
      <w:lang w:val="zh-CN"/>
    </w:rPr>
  </w:style>
  <w:style w:type="paragraph" w:customStyle="1" w:styleId="xl38">
    <w:name w:val="xl38"/>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f2">
    <w:name w:val="表格文字"/>
    <w:basedOn w:val="aff7"/>
    <w:qFormat/>
    <w:rsid w:val="00C104A7"/>
    <w:pPr>
      <w:spacing w:before="20" w:after="20" w:line="240" w:lineRule="auto"/>
      <w:ind w:firstLine="0"/>
    </w:pPr>
    <w:rPr>
      <w:rFonts w:ascii="Century Gothic" w:hAnsi="Century Gothic"/>
      <w:sz w:val="20"/>
      <w:szCs w:val="20"/>
    </w:rPr>
  </w:style>
  <w:style w:type="paragraph" w:customStyle="1" w:styleId="CharChar1">
    <w:name w:val="Char Char1"/>
    <w:basedOn w:val="aff3"/>
    <w:qFormat/>
    <w:rsid w:val="00C104A7"/>
    <w:rPr>
      <w:rFonts w:ascii="Tahoma" w:hAnsi="Tahoma"/>
      <w:sz w:val="24"/>
    </w:rPr>
  </w:style>
  <w:style w:type="paragraph" w:customStyle="1" w:styleId="Char1CharCharChar1">
    <w:name w:val="Char1 Char Char Char1"/>
    <w:basedOn w:val="af8"/>
    <w:qFormat/>
    <w:rsid w:val="00C104A7"/>
    <w:rPr>
      <w:rFonts w:ascii="Tahoma" w:hAnsi="Tahoma" w:cs="仿宋_GB2312"/>
      <w:sz w:val="24"/>
      <w:szCs w:val="28"/>
    </w:rPr>
  </w:style>
  <w:style w:type="paragraph" w:customStyle="1" w:styleId="afffff3">
    <w:name w:val="缺省文本"/>
    <w:basedOn w:val="af8"/>
    <w:link w:val="Charfc"/>
    <w:qFormat/>
    <w:rsid w:val="00C104A7"/>
    <w:pPr>
      <w:autoSpaceDE w:val="0"/>
      <w:autoSpaceDN w:val="0"/>
      <w:adjustRightInd w:val="0"/>
      <w:jc w:val="left"/>
    </w:pPr>
    <w:rPr>
      <w:kern w:val="0"/>
      <w:sz w:val="24"/>
    </w:rPr>
  </w:style>
  <w:style w:type="paragraph" w:customStyle="1" w:styleId="xl48">
    <w:name w:val="xl48"/>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f0">
    <w:name w:val="列出段落2"/>
    <w:basedOn w:val="af8"/>
    <w:qFormat/>
    <w:rsid w:val="00C104A7"/>
    <w:pPr>
      <w:ind w:firstLineChars="200" w:firstLine="420"/>
    </w:pPr>
    <w:rPr>
      <w:szCs w:val="22"/>
    </w:rPr>
  </w:style>
  <w:style w:type="paragraph" w:customStyle="1" w:styleId="xl45">
    <w:name w:val="xl45"/>
    <w:basedOn w:val="af8"/>
    <w:qFormat/>
    <w:rsid w:val="00C104A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f8"/>
    <w:qFormat/>
    <w:rsid w:val="00C104A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1">
    <w:name w:val="列出段落1"/>
    <w:basedOn w:val="af8"/>
    <w:link w:val="ListParagraphChar"/>
    <w:uiPriority w:val="34"/>
    <w:qFormat/>
    <w:rsid w:val="00C104A7"/>
    <w:pPr>
      <w:ind w:firstLineChars="200" w:firstLine="420"/>
    </w:pPr>
    <w:rPr>
      <w:szCs w:val="22"/>
    </w:rPr>
  </w:style>
  <w:style w:type="character" w:customStyle="1" w:styleId="ListParagraphChar">
    <w:name w:val="List Paragraph Char"/>
    <w:link w:val="1f1"/>
    <w:uiPriority w:val="34"/>
    <w:qFormat/>
    <w:locked/>
    <w:rsid w:val="00C104A7"/>
    <w:rPr>
      <w:rFonts w:ascii="Calibri" w:eastAsia="宋体" w:hAnsi="Calibri" w:cs="Times New Roman"/>
    </w:rPr>
  </w:style>
  <w:style w:type="paragraph" w:customStyle="1" w:styleId="xl35">
    <w:name w:val="xl35"/>
    <w:basedOn w:val="af8"/>
    <w:qFormat/>
    <w:rsid w:val="00C104A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2">
    <w:name w:val="字元 字元1"/>
    <w:basedOn w:val="af8"/>
    <w:qFormat/>
    <w:rsid w:val="00C104A7"/>
    <w:rPr>
      <w:rFonts w:ascii="Tahoma" w:hAnsi="Tahoma"/>
      <w:sz w:val="24"/>
      <w:szCs w:val="20"/>
    </w:rPr>
  </w:style>
  <w:style w:type="paragraph" w:customStyle="1" w:styleId="font5">
    <w:name w:val="font5"/>
    <w:basedOn w:val="af8"/>
    <w:qFormat/>
    <w:rsid w:val="00C104A7"/>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f8"/>
    <w:qFormat/>
    <w:rsid w:val="00C104A7"/>
    <w:rPr>
      <w:rFonts w:ascii="Tahoma" w:hAnsi="Tahoma"/>
      <w:sz w:val="24"/>
      <w:szCs w:val="20"/>
    </w:rPr>
  </w:style>
  <w:style w:type="table" w:customStyle="1" w:styleId="TableNormal">
    <w:name w:val="Table Normal"/>
    <w:unhideWhenUsed/>
    <w:qFormat/>
    <w:rsid w:val="00C104A7"/>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C104A7"/>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C104A7"/>
    <w:rPr>
      <w:rFonts w:ascii="宋体" w:eastAsia="宋体" w:hAnsi="Courier New"/>
      <w:kern w:val="2"/>
      <w:sz w:val="21"/>
      <w:lang w:val="en-US" w:eastAsia="zh-CN" w:bidi="ar-SA"/>
    </w:rPr>
  </w:style>
  <w:style w:type="paragraph" w:customStyle="1" w:styleId="SOW">
    <w:name w:val="SOW正文"/>
    <w:basedOn w:val="af8"/>
    <w:qFormat/>
    <w:rsid w:val="00C104A7"/>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C104A7"/>
    <w:rPr>
      <w:rFonts w:ascii="宋体" w:eastAsia="宋体" w:hAnsi="Courier New"/>
      <w:kern w:val="2"/>
      <w:sz w:val="21"/>
      <w:lang w:val="en-US" w:eastAsia="zh-CN" w:bidi="ar-SA"/>
    </w:rPr>
  </w:style>
  <w:style w:type="paragraph" w:customStyle="1" w:styleId="xl72">
    <w:name w:val="xl72"/>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f8"/>
    <w:qFormat/>
    <w:rsid w:val="00C104A7"/>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f8"/>
    <w:qFormat/>
    <w:rsid w:val="00C104A7"/>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fb"/>
    <w:link w:val="28"/>
    <w:qFormat/>
    <w:rsid w:val="00C104A7"/>
    <w:rPr>
      <w:szCs w:val="24"/>
    </w:rPr>
  </w:style>
  <w:style w:type="character" w:customStyle="1" w:styleId="CharChar3">
    <w:name w:val="Char Char3"/>
    <w:qFormat/>
    <w:locked/>
    <w:rsid w:val="00C104A7"/>
    <w:rPr>
      <w:rFonts w:ascii="宋体" w:eastAsia="宋体" w:hAnsi="宋体"/>
      <w:sz w:val="18"/>
      <w:szCs w:val="18"/>
      <w:lang w:val="en-US" w:eastAsia="zh-CN" w:bidi="ar-SA"/>
    </w:rPr>
  </w:style>
  <w:style w:type="character" w:customStyle="1" w:styleId="Bodytext1">
    <w:name w:val="Body text|1_"/>
    <w:basedOn w:val="afb"/>
    <w:link w:val="Bodytext10"/>
    <w:uiPriority w:val="99"/>
    <w:unhideWhenUsed/>
    <w:qFormat/>
    <w:rsid w:val="00C104A7"/>
    <w:rPr>
      <w:rFonts w:ascii="宋体" w:hAnsi="宋体"/>
      <w:sz w:val="28"/>
      <w:shd w:val="clear" w:color="auto" w:fill="FFFFFF"/>
      <w:lang w:val="zh-CN"/>
    </w:rPr>
  </w:style>
  <w:style w:type="paragraph" w:customStyle="1" w:styleId="Bodytext10">
    <w:name w:val="Body text|1"/>
    <w:basedOn w:val="af8"/>
    <w:link w:val="Bodytext1"/>
    <w:uiPriority w:val="99"/>
    <w:unhideWhenUsed/>
    <w:qFormat/>
    <w:rsid w:val="00C104A7"/>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C104A7"/>
  </w:style>
  <w:style w:type="paragraph" w:customStyle="1" w:styleId="1111111199999">
    <w:name w:val="1111111199999"/>
    <w:basedOn w:val="af8"/>
    <w:link w:val="1111111199999Char"/>
    <w:qFormat/>
    <w:rsid w:val="00C104A7"/>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C104A7"/>
    <w:rPr>
      <w:rFonts w:ascii="仿宋_GB2312" w:eastAsia="仿宋_GB2312" w:hint="eastAsia"/>
      <w:sz w:val="32"/>
    </w:rPr>
  </w:style>
  <w:style w:type="character" w:customStyle="1" w:styleId="Char19">
    <w:name w:val="正文文本 Char1"/>
    <w:basedOn w:val="afb"/>
    <w:qFormat/>
    <w:rsid w:val="00C104A7"/>
    <w:rPr>
      <w:szCs w:val="24"/>
    </w:rPr>
  </w:style>
  <w:style w:type="character" w:customStyle="1" w:styleId="Char1a">
    <w:name w:val="文档结构图 Char1"/>
    <w:basedOn w:val="afb"/>
    <w:uiPriority w:val="99"/>
    <w:qFormat/>
    <w:rsid w:val="00C104A7"/>
    <w:rPr>
      <w:sz w:val="24"/>
      <w:szCs w:val="24"/>
      <w:shd w:val="clear" w:color="auto" w:fill="000080"/>
    </w:rPr>
  </w:style>
  <w:style w:type="character" w:customStyle="1" w:styleId="2Char11">
    <w:name w:val="正文文本缩进 2 Char1"/>
    <w:basedOn w:val="afb"/>
    <w:uiPriority w:val="99"/>
    <w:qFormat/>
    <w:rsid w:val="00C104A7"/>
    <w:rPr>
      <w:sz w:val="24"/>
      <w:szCs w:val="24"/>
    </w:rPr>
  </w:style>
  <w:style w:type="paragraph" w:customStyle="1" w:styleId="CharCharCharChar">
    <w:name w:val="Char Char Char Char"/>
    <w:basedOn w:val="af8"/>
    <w:qFormat/>
    <w:rsid w:val="00C104A7"/>
    <w:rPr>
      <w:rFonts w:ascii="Times New Roman" w:hAnsi="Times New Roman"/>
      <w:sz w:val="24"/>
      <w:szCs w:val="36"/>
    </w:rPr>
  </w:style>
  <w:style w:type="character" w:customStyle="1" w:styleId="Char1b">
    <w:name w:val="批注框文本 Char1"/>
    <w:basedOn w:val="afb"/>
    <w:qFormat/>
    <w:rsid w:val="00C104A7"/>
    <w:rPr>
      <w:rFonts w:cs="Times New Roman"/>
      <w:sz w:val="18"/>
      <w:szCs w:val="18"/>
    </w:rPr>
  </w:style>
  <w:style w:type="paragraph" w:customStyle="1" w:styleId="afffff4">
    <w:name w:val="正文文字缩进"/>
    <w:qFormat/>
    <w:rsid w:val="00C104A7"/>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3">
    <w:name w:val="样式1"/>
    <w:basedOn w:val="16"/>
    <w:link w:val="1Char2"/>
    <w:qFormat/>
    <w:rsid w:val="00C104A7"/>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f8"/>
    <w:qFormat/>
    <w:rsid w:val="00C104A7"/>
    <w:pPr>
      <w:widowControl/>
      <w:ind w:left="720" w:firstLine="360"/>
      <w:jc w:val="left"/>
    </w:pPr>
    <w:rPr>
      <w:kern w:val="0"/>
      <w:sz w:val="22"/>
      <w:szCs w:val="20"/>
      <w:lang w:eastAsia="en-US"/>
    </w:rPr>
  </w:style>
  <w:style w:type="paragraph" w:customStyle="1" w:styleId="110">
    <w:name w:val="列出段落11"/>
    <w:basedOn w:val="af8"/>
    <w:qFormat/>
    <w:rsid w:val="00C104A7"/>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7">
    <w:name w:val="样式3"/>
    <w:basedOn w:val="16"/>
    <w:link w:val="3Char3"/>
    <w:qFormat/>
    <w:rsid w:val="00C104A7"/>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fb"/>
    <w:qFormat/>
    <w:rsid w:val="00C104A7"/>
    <w:rPr>
      <w:rFonts w:ascii="宋体" w:eastAsia="宋体" w:hAnsi="宋体" w:hint="eastAsia"/>
      <w:color w:val="000000"/>
      <w:sz w:val="20"/>
      <w:szCs w:val="20"/>
    </w:rPr>
  </w:style>
  <w:style w:type="paragraph" w:customStyle="1" w:styleId="1f4">
    <w:name w:val="正文1"/>
    <w:link w:val="Charfd"/>
    <w:qFormat/>
    <w:rsid w:val="00C104A7"/>
    <w:pPr>
      <w:jc w:val="both"/>
    </w:pPr>
    <w:rPr>
      <w:rFonts w:ascii="宋体" w:eastAsia="宋体" w:hAnsi="宋体" w:cs="宋体"/>
      <w:szCs w:val="21"/>
    </w:rPr>
  </w:style>
  <w:style w:type="paragraph" w:customStyle="1" w:styleId="38">
    <w:name w:val="列出段落3"/>
    <w:basedOn w:val="af8"/>
    <w:qFormat/>
    <w:rsid w:val="00C104A7"/>
    <w:pPr>
      <w:ind w:firstLineChars="200" w:firstLine="420"/>
    </w:pPr>
    <w:rPr>
      <w:rFonts w:ascii="Times New Roman" w:hAnsi="Times New Roman"/>
      <w:kern w:val="0"/>
      <w:sz w:val="24"/>
    </w:rPr>
  </w:style>
  <w:style w:type="character" w:customStyle="1" w:styleId="font11">
    <w:name w:val="font11"/>
    <w:basedOn w:val="afb"/>
    <w:qFormat/>
    <w:rsid w:val="00C104A7"/>
    <w:rPr>
      <w:rFonts w:ascii="宋体" w:eastAsia="宋体" w:hAnsi="宋体" w:cs="宋体" w:hint="eastAsia"/>
      <w:color w:val="000000"/>
      <w:sz w:val="20"/>
      <w:szCs w:val="20"/>
      <w:u w:val="none"/>
    </w:rPr>
  </w:style>
  <w:style w:type="paragraph" w:customStyle="1" w:styleId="H-TextFormat">
    <w:name w:val="H-TextFormat"/>
    <w:qFormat/>
    <w:rsid w:val="00C104A7"/>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C104A7"/>
    <w:rPr>
      <w:rFonts w:ascii="Times New Roman" w:hAnsi="Times New Roman"/>
      <w:sz w:val="18"/>
      <w:szCs w:val="18"/>
    </w:rPr>
  </w:style>
  <w:style w:type="character" w:customStyle="1" w:styleId="Anrede1IhrZeichen">
    <w:name w:val="Anrede1IhrZeichen"/>
    <w:basedOn w:val="afb"/>
    <w:qFormat/>
    <w:rsid w:val="00C104A7"/>
    <w:rPr>
      <w:rFonts w:ascii="Arial" w:hAnsi="Arial"/>
      <w:sz w:val="20"/>
    </w:rPr>
  </w:style>
  <w:style w:type="paragraph" w:customStyle="1" w:styleId="AbsatzTableFormat">
    <w:name w:val="AbsatzTableFormat"/>
    <w:basedOn w:val="af8"/>
    <w:qFormat/>
    <w:rsid w:val="00C104A7"/>
    <w:pPr>
      <w:widowControl/>
      <w:jc w:val="left"/>
    </w:pPr>
    <w:rPr>
      <w:rFonts w:ascii="Times New Roman" w:hAnsi="Times New Roman"/>
      <w:bCs/>
      <w:kern w:val="0"/>
      <w:sz w:val="22"/>
      <w:szCs w:val="20"/>
      <w:lang w:val="pt-BR" w:eastAsia="en-US"/>
    </w:rPr>
  </w:style>
  <w:style w:type="paragraph" w:customStyle="1" w:styleId="Char1CharChar">
    <w:name w:val="Char1 Char Char"/>
    <w:basedOn w:val="af8"/>
    <w:qFormat/>
    <w:rsid w:val="00C104A7"/>
    <w:pPr>
      <w:adjustRightInd w:val="0"/>
      <w:spacing w:line="360" w:lineRule="auto"/>
    </w:pPr>
    <w:rPr>
      <w:rFonts w:ascii="Times New Roman" w:hAnsi="Times New Roman"/>
      <w:kern w:val="0"/>
      <w:sz w:val="24"/>
      <w:szCs w:val="20"/>
    </w:rPr>
  </w:style>
  <w:style w:type="character" w:customStyle="1" w:styleId="ca-3">
    <w:name w:val="ca-3"/>
    <w:basedOn w:val="afb"/>
    <w:qFormat/>
    <w:rsid w:val="00C104A7"/>
  </w:style>
  <w:style w:type="paragraph" w:customStyle="1" w:styleId="Style2">
    <w:name w:val="_Style 2"/>
    <w:basedOn w:val="af8"/>
    <w:qFormat/>
    <w:rsid w:val="00C104A7"/>
    <w:pPr>
      <w:ind w:firstLineChars="200" w:firstLine="420"/>
    </w:pPr>
    <w:rPr>
      <w:szCs w:val="20"/>
    </w:rPr>
  </w:style>
  <w:style w:type="paragraph" w:customStyle="1" w:styleId="2f1">
    <w:name w:val="修订2"/>
    <w:hidden/>
    <w:uiPriority w:val="99"/>
    <w:qFormat/>
    <w:rsid w:val="00C104A7"/>
    <w:rPr>
      <w:rFonts w:ascii="Times New Roman" w:eastAsia="宋体" w:hAnsi="Times New Roman" w:cs="Times New Roman"/>
      <w:szCs w:val="21"/>
    </w:rPr>
  </w:style>
  <w:style w:type="character" w:customStyle="1" w:styleId="CharAttribute0">
    <w:name w:val="CharAttribute0"/>
    <w:qFormat/>
    <w:rsid w:val="00C104A7"/>
    <w:rPr>
      <w:rFonts w:ascii="Times New Roman" w:eastAsia="宋体"/>
      <w:sz w:val="21"/>
    </w:rPr>
  </w:style>
  <w:style w:type="paragraph" w:customStyle="1" w:styleId="ParaAttribute13">
    <w:name w:val="ParaAttribute13"/>
    <w:qFormat/>
    <w:rsid w:val="00C104A7"/>
    <w:pPr>
      <w:widowControl w:val="0"/>
      <w:wordWrap w:val="0"/>
      <w:ind w:left="-106"/>
    </w:pPr>
    <w:rPr>
      <w:rFonts w:ascii="Times New Roman" w:eastAsia="Batang" w:hAnsi="Times New Roman" w:cs="Times New Roman"/>
      <w:kern w:val="0"/>
    </w:rPr>
  </w:style>
  <w:style w:type="paragraph" w:customStyle="1" w:styleId="1f5">
    <w:name w:val="列表段落1"/>
    <w:basedOn w:val="af8"/>
    <w:uiPriority w:val="99"/>
    <w:qFormat/>
    <w:rsid w:val="00C104A7"/>
    <w:pPr>
      <w:ind w:firstLineChars="200" w:firstLine="420"/>
    </w:pPr>
    <w:rPr>
      <w:szCs w:val="22"/>
    </w:rPr>
  </w:style>
  <w:style w:type="character" w:customStyle="1" w:styleId="afffff5">
    <w:name w:val="批注框文本 字符"/>
    <w:basedOn w:val="afb"/>
    <w:uiPriority w:val="99"/>
    <w:semiHidden/>
    <w:qFormat/>
    <w:rsid w:val="00C104A7"/>
    <w:rPr>
      <w:rFonts w:ascii="Times New Roman" w:eastAsia="宋体" w:hAnsi="Times New Roman" w:cs="Times New Roman"/>
      <w:sz w:val="18"/>
      <w:szCs w:val="18"/>
    </w:rPr>
  </w:style>
  <w:style w:type="paragraph" w:customStyle="1" w:styleId="210">
    <w:name w:val="中等深浅网格 21"/>
    <w:uiPriority w:val="1"/>
    <w:qFormat/>
    <w:rsid w:val="00C104A7"/>
    <w:rPr>
      <w:rFonts w:ascii="Calibri" w:eastAsia="宋体" w:hAnsi="Calibri" w:cs="Times New Roman"/>
      <w:kern w:val="0"/>
      <w:sz w:val="22"/>
    </w:rPr>
  </w:style>
  <w:style w:type="paragraph" w:customStyle="1" w:styleId="Style1">
    <w:name w:val="_Style 1"/>
    <w:basedOn w:val="af8"/>
    <w:uiPriority w:val="34"/>
    <w:qFormat/>
    <w:rsid w:val="00C104A7"/>
    <w:pPr>
      <w:ind w:firstLineChars="200" w:firstLine="420"/>
    </w:pPr>
    <w:rPr>
      <w:szCs w:val="22"/>
    </w:rPr>
  </w:style>
  <w:style w:type="character" w:customStyle="1" w:styleId="afffff6">
    <w:name w:val="页眉 字符"/>
    <w:basedOn w:val="afb"/>
    <w:qFormat/>
    <w:rsid w:val="00C104A7"/>
    <w:rPr>
      <w:rFonts w:ascii="Times New Roman" w:eastAsia="宋体" w:hAnsi="Times New Roman" w:cs="Times New Roman"/>
      <w:sz w:val="18"/>
      <w:szCs w:val="18"/>
    </w:rPr>
  </w:style>
  <w:style w:type="character" w:customStyle="1" w:styleId="afffff7">
    <w:name w:val="页脚 字符"/>
    <w:basedOn w:val="afb"/>
    <w:qFormat/>
    <w:rsid w:val="00C104A7"/>
    <w:rPr>
      <w:rFonts w:ascii="Times New Roman" w:eastAsia="宋体" w:hAnsi="Times New Roman" w:cs="Times New Roman"/>
      <w:sz w:val="18"/>
      <w:szCs w:val="18"/>
    </w:rPr>
  </w:style>
  <w:style w:type="paragraph" w:customStyle="1" w:styleId="msolistparagraph0">
    <w:name w:val="msolistparagraph"/>
    <w:basedOn w:val="af8"/>
    <w:qFormat/>
    <w:rsid w:val="00C104A7"/>
    <w:pPr>
      <w:ind w:firstLineChars="200" w:firstLine="420"/>
    </w:pPr>
    <w:rPr>
      <w:szCs w:val="22"/>
    </w:rPr>
  </w:style>
  <w:style w:type="character" w:customStyle="1" w:styleId="Bodytext2">
    <w:name w:val="Body text|2_"/>
    <w:basedOn w:val="afb"/>
    <w:link w:val="Bodytext22"/>
    <w:qFormat/>
    <w:rsid w:val="00C104A7"/>
    <w:rPr>
      <w:rFonts w:ascii="PMingLiU" w:eastAsia="PMingLiU" w:hAnsi="PMingLiU" w:cs="PMingLiU"/>
      <w:sz w:val="18"/>
      <w:szCs w:val="18"/>
      <w:shd w:val="clear" w:color="auto" w:fill="FFFFFF"/>
    </w:rPr>
  </w:style>
  <w:style w:type="paragraph" w:customStyle="1" w:styleId="Bodytext22">
    <w:name w:val="Body text|22"/>
    <w:basedOn w:val="af8"/>
    <w:link w:val="Bodytext2"/>
    <w:qFormat/>
    <w:rsid w:val="00C104A7"/>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b"/>
    <w:qFormat/>
    <w:rsid w:val="00C104A7"/>
    <w:rPr>
      <w:rFonts w:ascii="Times New Roman" w:eastAsia="宋体" w:hAnsi="Times New Roman" w:cs="Times New Roman"/>
    </w:rPr>
  </w:style>
  <w:style w:type="character" w:customStyle="1" w:styleId="content-right8zs401">
    <w:name w:val="content-right_8zs401"/>
    <w:basedOn w:val="afb"/>
    <w:qFormat/>
    <w:rsid w:val="00C104A7"/>
    <w:rPr>
      <w:rFonts w:ascii="Times New Roman" w:eastAsia="宋体" w:hAnsi="Times New Roman" w:cs="Times New Roman"/>
    </w:rPr>
  </w:style>
  <w:style w:type="character" w:customStyle="1" w:styleId="fright2">
    <w:name w:val="fright2"/>
    <w:basedOn w:val="afb"/>
    <w:qFormat/>
    <w:rsid w:val="00C104A7"/>
    <w:rPr>
      <w:rFonts w:ascii="Times New Roman" w:eastAsia="宋体" w:hAnsi="Times New Roman" w:cs="Times New Roman"/>
    </w:rPr>
  </w:style>
  <w:style w:type="character" w:customStyle="1" w:styleId="ecd20recommlink">
    <w:name w:val="ec_d20_recomm_link"/>
    <w:basedOn w:val="afb"/>
    <w:qFormat/>
    <w:rsid w:val="00C104A7"/>
    <w:rPr>
      <w:rFonts w:ascii="Times New Roman" w:eastAsia="宋体" w:hAnsi="Times New Roman" w:cs="Times New Roman"/>
      <w:sz w:val="19"/>
      <w:szCs w:val="19"/>
      <w:shd w:val="clear" w:color="auto" w:fill="F5F5F6"/>
    </w:rPr>
  </w:style>
  <w:style w:type="character" w:customStyle="1" w:styleId="c-icon">
    <w:name w:val="c-icon"/>
    <w:basedOn w:val="afb"/>
    <w:qFormat/>
    <w:rsid w:val="00C104A7"/>
    <w:rPr>
      <w:rFonts w:ascii="Times New Roman" w:eastAsia="宋体" w:hAnsi="Times New Roman" w:cs="Times New Roman"/>
    </w:rPr>
  </w:style>
  <w:style w:type="character" w:customStyle="1" w:styleId="hover27">
    <w:name w:val="hover27"/>
    <w:basedOn w:val="afb"/>
    <w:qFormat/>
    <w:rsid w:val="00C104A7"/>
    <w:rPr>
      <w:rFonts w:ascii="Times New Roman" w:eastAsia="宋体" w:hAnsi="Times New Roman" w:cs="Times New Roman"/>
    </w:rPr>
  </w:style>
  <w:style w:type="character" w:customStyle="1" w:styleId="hover28">
    <w:name w:val="hover28"/>
    <w:basedOn w:val="afb"/>
    <w:qFormat/>
    <w:rsid w:val="00C104A7"/>
    <w:rPr>
      <w:rFonts w:ascii="Times New Roman" w:eastAsia="宋体" w:hAnsi="Times New Roman" w:cs="Times New Roman"/>
      <w:color w:val="315EFB"/>
    </w:rPr>
  </w:style>
  <w:style w:type="paragraph" w:customStyle="1" w:styleId="Style7">
    <w:name w:val="_Style 7"/>
    <w:basedOn w:val="af8"/>
    <w:next w:val="afffd"/>
    <w:qFormat/>
    <w:rsid w:val="00C104A7"/>
    <w:pPr>
      <w:ind w:firstLineChars="200" w:firstLine="420"/>
    </w:pPr>
    <w:rPr>
      <w:rFonts w:eastAsiaTheme="minorEastAsia" w:cstheme="minorBidi"/>
      <w:szCs w:val="22"/>
    </w:rPr>
  </w:style>
  <w:style w:type="character" w:customStyle="1" w:styleId="fontstyle01">
    <w:name w:val="fontstyle01"/>
    <w:basedOn w:val="afb"/>
    <w:qFormat/>
    <w:rsid w:val="00C104A7"/>
    <w:rPr>
      <w:rFonts w:ascii="宋体" w:eastAsia="宋体" w:hAnsi="宋体" w:cs="Times New Roman" w:hint="eastAsia"/>
      <w:color w:val="000000"/>
      <w:sz w:val="22"/>
      <w:szCs w:val="22"/>
    </w:rPr>
  </w:style>
  <w:style w:type="character" w:customStyle="1" w:styleId="font41">
    <w:name w:val="font41"/>
    <w:basedOn w:val="afb"/>
    <w:qFormat/>
    <w:rsid w:val="00C104A7"/>
    <w:rPr>
      <w:rFonts w:ascii="宋体" w:eastAsia="宋体" w:hAnsi="宋体" w:cs="宋体" w:hint="eastAsia"/>
      <w:color w:val="000000"/>
      <w:sz w:val="24"/>
      <w:szCs w:val="24"/>
      <w:u w:val="none"/>
    </w:rPr>
  </w:style>
  <w:style w:type="character" w:customStyle="1" w:styleId="font21">
    <w:name w:val="font21"/>
    <w:basedOn w:val="afb"/>
    <w:qFormat/>
    <w:rsid w:val="00C104A7"/>
    <w:rPr>
      <w:rFonts w:ascii="微软雅黑" w:eastAsia="微软雅黑" w:hAnsi="微软雅黑" w:cs="微软雅黑"/>
      <w:color w:val="000000"/>
      <w:sz w:val="24"/>
      <w:szCs w:val="24"/>
      <w:u w:val="none"/>
    </w:rPr>
  </w:style>
  <w:style w:type="character" w:customStyle="1" w:styleId="afffff8">
    <w:name w:val="日期 字符"/>
    <w:qFormat/>
    <w:rsid w:val="00C104A7"/>
    <w:rPr>
      <w:rFonts w:ascii="Times New Roman" w:eastAsia="宋体" w:hAnsi="Times New Roman" w:cs="Times New Roman"/>
    </w:rPr>
  </w:style>
  <w:style w:type="paragraph" w:customStyle="1" w:styleId="MediumGrid21">
    <w:name w:val="Medium Grid 21"/>
    <w:uiPriority w:val="1"/>
    <w:qFormat/>
    <w:rsid w:val="00C104A7"/>
    <w:rPr>
      <w:rFonts w:ascii="Calibri" w:eastAsia="宋体" w:hAnsi="Calibri" w:cs="Times New Roman"/>
      <w:kern w:val="0"/>
      <w:sz w:val="22"/>
    </w:rPr>
  </w:style>
  <w:style w:type="paragraph" w:customStyle="1" w:styleId="ColorfulList-Accent11">
    <w:name w:val="Colorful List - Accent 11"/>
    <w:basedOn w:val="af8"/>
    <w:uiPriority w:val="34"/>
    <w:qFormat/>
    <w:rsid w:val="00C104A7"/>
    <w:pPr>
      <w:widowControl/>
      <w:spacing w:after="200" w:line="276" w:lineRule="auto"/>
      <w:ind w:left="720"/>
      <w:contextualSpacing/>
      <w:jc w:val="left"/>
    </w:pPr>
    <w:rPr>
      <w:kern w:val="0"/>
      <w:sz w:val="22"/>
      <w:szCs w:val="22"/>
    </w:rPr>
  </w:style>
  <w:style w:type="character" w:customStyle="1" w:styleId="1f6">
    <w:name w:val="标题 1 字符"/>
    <w:qFormat/>
    <w:rsid w:val="00C104A7"/>
    <w:rPr>
      <w:rFonts w:ascii="黑体" w:eastAsia="黑体" w:hAnsi="Times New Roman" w:cs="Times New Roman"/>
      <w:kern w:val="44"/>
    </w:rPr>
  </w:style>
  <w:style w:type="character" w:customStyle="1" w:styleId="font81">
    <w:name w:val="font81"/>
    <w:basedOn w:val="afb"/>
    <w:qFormat/>
    <w:rsid w:val="00C104A7"/>
    <w:rPr>
      <w:rFonts w:ascii="Segoe UI Symbol" w:eastAsia="Segoe UI Symbol" w:hAnsi="Segoe UI Symbol" w:cs="Segoe UI Symbol"/>
      <w:color w:val="000000"/>
      <w:sz w:val="22"/>
      <w:szCs w:val="22"/>
      <w:u w:val="none"/>
    </w:rPr>
  </w:style>
  <w:style w:type="character" w:customStyle="1" w:styleId="1Char10">
    <w:name w:val="标题 1 Char1"/>
    <w:qFormat/>
    <w:rsid w:val="00C104A7"/>
    <w:rPr>
      <w:rFonts w:ascii="Times New Roman" w:eastAsia="宋体" w:hAnsi="Times New Roman" w:cs="Times New Roman"/>
      <w:b/>
      <w:bCs/>
      <w:kern w:val="44"/>
      <w:sz w:val="32"/>
      <w:szCs w:val="44"/>
    </w:rPr>
  </w:style>
  <w:style w:type="paragraph" w:customStyle="1" w:styleId="-manu">
    <w:name w:val="正文-manu"/>
    <w:basedOn w:val="af8"/>
    <w:qFormat/>
    <w:rsid w:val="00C104A7"/>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f8"/>
    <w:qFormat/>
    <w:rsid w:val="00C104A7"/>
    <w:pPr>
      <w:ind w:firstLineChars="200" w:firstLine="420"/>
    </w:pPr>
    <w:rPr>
      <w:szCs w:val="22"/>
    </w:rPr>
  </w:style>
  <w:style w:type="paragraph" w:customStyle="1" w:styleId="CharCharCharCharCharChar">
    <w:name w:val="Char Char Char Char Char Char"/>
    <w:basedOn w:val="af8"/>
    <w:qFormat/>
    <w:rsid w:val="00C104A7"/>
    <w:rPr>
      <w:rFonts w:ascii="Times New Roman" w:hAnsi="Times New Roman"/>
    </w:rPr>
  </w:style>
  <w:style w:type="paragraph" w:customStyle="1" w:styleId="1110">
    <w:name w:val="正文缩进111"/>
    <w:basedOn w:val="af8"/>
    <w:qFormat/>
    <w:rsid w:val="00C104A7"/>
    <w:pPr>
      <w:ind w:firstLine="420"/>
    </w:pPr>
    <w:rPr>
      <w:rFonts w:asciiTheme="minorHAnsi" w:eastAsiaTheme="minorEastAsia" w:hAnsiTheme="minorHAnsi" w:cstheme="minorBidi"/>
      <w:kern w:val="0"/>
      <w:sz w:val="20"/>
      <w:szCs w:val="22"/>
    </w:rPr>
  </w:style>
  <w:style w:type="character" w:customStyle="1" w:styleId="font31">
    <w:name w:val="font31"/>
    <w:basedOn w:val="afb"/>
    <w:qFormat/>
    <w:rsid w:val="00C104A7"/>
    <w:rPr>
      <w:rFonts w:ascii="Arial" w:eastAsia="宋体" w:hAnsi="Arial" w:cs="Arial" w:hint="default"/>
      <w:color w:val="000000"/>
      <w:sz w:val="18"/>
      <w:szCs w:val="18"/>
      <w:u w:val="none"/>
      <w:lang w:val="en-US" w:eastAsia="zh-CN" w:bidi="ar-SA"/>
    </w:rPr>
  </w:style>
  <w:style w:type="character" w:customStyle="1" w:styleId="src">
    <w:name w:val="src"/>
    <w:qFormat/>
    <w:rsid w:val="00C104A7"/>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f8"/>
    <w:qFormat/>
    <w:rsid w:val="00C104A7"/>
    <w:pPr>
      <w:spacing w:after="90"/>
    </w:pPr>
    <w:rPr>
      <w:rFonts w:asciiTheme="minorHAnsi" w:eastAsiaTheme="minorEastAsia" w:hAnsiTheme="minorHAnsi" w:cstheme="minorBidi"/>
      <w:sz w:val="22"/>
      <w:szCs w:val="22"/>
    </w:rPr>
  </w:style>
  <w:style w:type="paragraph" w:customStyle="1" w:styleId="Char1CharCharChar">
    <w:name w:val="Char1 Char Char Char"/>
    <w:basedOn w:val="af8"/>
    <w:qFormat/>
    <w:rsid w:val="00C104A7"/>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c">
    <w:name w:val="批注主题 Char1"/>
    <w:basedOn w:val="Char11"/>
    <w:qFormat/>
    <w:rsid w:val="00C104A7"/>
    <w:rPr>
      <w:rFonts w:ascii="Calibri" w:eastAsia="宋体" w:hAnsi="Calibri" w:cs="Times New Roman"/>
      <w:b/>
      <w:bCs/>
      <w:szCs w:val="24"/>
    </w:rPr>
  </w:style>
  <w:style w:type="paragraph" w:customStyle="1" w:styleId="Style39">
    <w:name w:val="_Style 39"/>
    <w:basedOn w:val="af8"/>
    <w:next w:val="afffd"/>
    <w:uiPriority w:val="34"/>
    <w:qFormat/>
    <w:rsid w:val="00C104A7"/>
    <w:pPr>
      <w:ind w:firstLineChars="200" w:firstLine="420"/>
    </w:pPr>
    <w:rPr>
      <w:rFonts w:ascii="等线" w:eastAsia="等线" w:hAnsi="等线"/>
      <w:szCs w:val="22"/>
    </w:rPr>
  </w:style>
  <w:style w:type="paragraph" w:customStyle="1" w:styleId="Afffff9">
    <w:name w:val="正文 A"/>
    <w:qFormat/>
    <w:rsid w:val="00C104A7"/>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f8"/>
    <w:next w:val="afffd"/>
    <w:uiPriority w:val="34"/>
    <w:qFormat/>
    <w:rsid w:val="00C104A7"/>
    <w:pPr>
      <w:widowControl/>
      <w:ind w:left="720"/>
      <w:contextualSpacing/>
      <w:jc w:val="left"/>
    </w:pPr>
    <w:rPr>
      <w:kern w:val="0"/>
      <w:sz w:val="24"/>
      <w:lang w:eastAsia="en-US" w:bidi="en-US"/>
    </w:rPr>
  </w:style>
  <w:style w:type="paragraph" w:customStyle="1" w:styleId="font12">
    <w:name w:val="font12"/>
    <w:basedOn w:val="af8"/>
    <w:qFormat/>
    <w:rsid w:val="00C104A7"/>
    <w:pPr>
      <w:jc w:val="left"/>
    </w:pPr>
    <w:rPr>
      <w:rFonts w:asciiTheme="minorHAnsi" w:eastAsiaTheme="minorEastAsia" w:hAnsiTheme="minorHAnsi"/>
      <w:kern w:val="0"/>
      <w:sz w:val="18"/>
      <w:szCs w:val="18"/>
    </w:rPr>
  </w:style>
  <w:style w:type="paragraph" w:customStyle="1" w:styleId="afffffa">
    <w:name w:val="段"/>
    <w:link w:val="Charfe"/>
    <w:qFormat/>
    <w:rsid w:val="00C104A7"/>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f8"/>
    <w:qFormat/>
    <w:rsid w:val="00C104A7"/>
    <w:pPr>
      <w:jc w:val="left"/>
    </w:pPr>
    <w:rPr>
      <w:rFonts w:ascii="pingfang sc" w:eastAsia="pingfang sc" w:hAnsi="pingfang sc"/>
      <w:color w:val="000000"/>
      <w:kern w:val="0"/>
      <w:sz w:val="26"/>
      <w:szCs w:val="26"/>
    </w:rPr>
  </w:style>
  <w:style w:type="character" w:customStyle="1" w:styleId="s1">
    <w:name w:val="s1"/>
    <w:basedOn w:val="afb"/>
    <w:qFormat/>
    <w:rsid w:val="00C104A7"/>
    <w:rPr>
      <w:rFonts w:ascii=".applesystemuifontrounded" w:eastAsia=".applesystemuifontrounded" w:hAnsi=".applesystemuifontrounded" w:cs=".applesystemuifontrounded" w:hint="default"/>
      <w:sz w:val="26"/>
      <w:szCs w:val="26"/>
    </w:rPr>
  </w:style>
  <w:style w:type="paragraph" w:customStyle="1" w:styleId="afffffb">
    <w:name w:val="我得正文样式"/>
    <w:basedOn w:val="af8"/>
    <w:qFormat/>
    <w:rsid w:val="00C104A7"/>
    <w:pPr>
      <w:adjustRightInd w:val="0"/>
      <w:snapToGrid w:val="0"/>
      <w:spacing w:line="360" w:lineRule="auto"/>
    </w:pPr>
    <w:rPr>
      <w:rFonts w:ascii="Arial" w:eastAsia="幼圆" w:hAnsi="Arial" w:cstheme="minorBidi"/>
      <w:sz w:val="15"/>
      <w:szCs w:val="15"/>
    </w:rPr>
  </w:style>
  <w:style w:type="paragraph" w:customStyle="1" w:styleId="Body1">
    <w:name w:val="Body 1"/>
    <w:qFormat/>
    <w:rsid w:val="00C104A7"/>
    <w:pPr>
      <w:outlineLvl w:val="0"/>
    </w:pPr>
    <w:rPr>
      <w:rFonts w:ascii="Helvetica" w:eastAsia="Arial Unicode MS" w:hAnsi="Helvetica" w:cs="宋体"/>
      <w:b/>
      <w:color w:val="000000"/>
      <w:kern w:val="0"/>
      <w:u w:color="000000"/>
    </w:rPr>
  </w:style>
  <w:style w:type="character" w:customStyle="1" w:styleId="font51">
    <w:name w:val="font51"/>
    <w:basedOn w:val="afb"/>
    <w:qFormat/>
    <w:rsid w:val="00C104A7"/>
    <w:rPr>
      <w:rFonts w:ascii="Arial" w:hAnsi="Arial" w:cs="Arial"/>
      <w:color w:val="000000"/>
      <w:sz w:val="22"/>
      <w:szCs w:val="22"/>
      <w:u w:val="none"/>
    </w:rPr>
  </w:style>
  <w:style w:type="paragraph" w:customStyle="1" w:styleId="font0">
    <w:name w:val="font0"/>
    <w:basedOn w:val="af8"/>
    <w:qFormat/>
    <w:rsid w:val="00C104A7"/>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C104A7"/>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C104A7"/>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C104A7"/>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C104A7"/>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f8"/>
    <w:qFormat/>
    <w:rsid w:val="00C104A7"/>
    <w:pPr>
      <w:widowControl/>
      <w:spacing w:before="100" w:beforeAutospacing="1" w:after="100" w:afterAutospacing="1"/>
      <w:jc w:val="left"/>
    </w:pPr>
    <w:rPr>
      <w:rFonts w:ascii="宋体" w:hAnsi="宋体" w:cs="宋体"/>
      <w:kern w:val="0"/>
      <w:sz w:val="24"/>
    </w:rPr>
  </w:style>
  <w:style w:type="paragraph" w:customStyle="1" w:styleId="et5">
    <w:name w:val="et5"/>
    <w:basedOn w:val="af8"/>
    <w:qFormat/>
    <w:rsid w:val="00C104A7"/>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f8"/>
    <w:qFormat/>
    <w:rsid w:val="00C104A7"/>
    <w:pPr>
      <w:widowControl/>
      <w:spacing w:before="100" w:beforeAutospacing="1" w:after="100" w:afterAutospacing="1"/>
      <w:jc w:val="center"/>
    </w:pPr>
    <w:rPr>
      <w:rFonts w:ascii="宋体" w:hAnsi="宋体" w:cs="宋体"/>
      <w:kern w:val="0"/>
      <w:sz w:val="24"/>
    </w:rPr>
  </w:style>
  <w:style w:type="paragraph" w:customStyle="1" w:styleId="et8">
    <w:name w:val="et8"/>
    <w:basedOn w:val="af8"/>
    <w:qFormat/>
    <w:rsid w:val="00C104A7"/>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f8"/>
    <w:qFormat/>
    <w:rsid w:val="00C104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f8"/>
    <w:qFormat/>
    <w:rsid w:val="00C104A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f8"/>
    <w:qFormat/>
    <w:rsid w:val="00C104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f8"/>
    <w:qFormat/>
    <w:rsid w:val="00C104A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f8"/>
    <w:qFormat/>
    <w:rsid w:val="00C104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f8"/>
    <w:qFormat/>
    <w:rsid w:val="00C104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f8"/>
    <w:qFormat/>
    <w:rsid w:val="00C104A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f8"/>
    <w:qFormat/>
    <w:rsid w:val="00C104A7"/>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f8"/>
    <w:qFormat/>
    <w:rsid w:val="00C104A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f8"/>
    <w:qFormat/>
    <w:rsid w:val="00C104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f8"/>
    <w:qFormat/>
    <w:rsid w:val="00C104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f8"/>
    <w:qFormat/>
    <w:rsid w:val="00C104A7"/>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f8"/>
    <w:qFormat/>
    <w:rsid w:val="00C104A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f8"/>
    <w:qFormat/>
    <w:rsid w:val="00C104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f8"/>
    <w:qFormat/>
    <w:rsid w:val="00C104A7"/>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f8"/>
    <w:qFormat/>
    <w:rsid w:val="00C104A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2">
    <w:name w:val="2"/>
    <w:basedOn w:val="af8"/>
    <w:next w:val="afffd"/>
    <w:uiPriority w:val="1"/>
    <w:qFormat/>
    <w:rsid w:val="00C104A7"/>
    <w:pPr>
      <w:spacing w:before="43"/>
      <w:ind w:left="386" w:hanging="266"/>
    </w:pPr>
    <w:rPr>
      <w:rFonts w:ascii="宋体" w:hAnsi="宋体" w:cs="宋体"/>
      <w:szCs w:val="22"/>
      <w:lang w:val="zh-CN" w:bidi="zh-CN"/>
    </w:rPr>
  </w:style>
  <w:style w:type="paragraph" w:customStyle="1" w:styleId="TableText">
    <w:name w:val="Table Text"/>
    <w:basedOn w:val="af8"/>
    <w:link w:val="TableTextChar"/>
    <w:qFormat/>
    <w:rsid w:val="00C104A7"/>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fb"/>
    <w:qFormat/>
    <w:rsid w:val="00C104A7"/>
  </w:style>
  <w:style w:type="character" w:customStyle="1" w:styleId="Char1d">
    <w:name w:val="无间隔 Char1"/>
    <w:uiPriority w:val="1"/>
    <w:qFormat/>
    <w:rsid w:val="00C104A7"/>
    <w:rPr>
      <w:kern w:val="2"/>
      <w:sz w:val="21"/>
      <w:szCs w:val="24"/>
    </w:rPr>
  </w:style>
  <w:style w:type="character" w:customStyle="1" w:styleId="CharChar6">
    <w:name w:val="Char Char6"/>
    <w:qFormat/>
    <w:rsid w:val="00C104A7"/>
    <w:rPr>
      <w:rFonts w:eastAsia="宋体"/>
      <w:kern w:val="2"/>
      <w:sz w:val="21"/>
      <w:lang w:val="en-US" w:eastAsia="zh-CN" w:bidi="ar-SA"/>
    </w:rPr>
  </w:style>
  <w:style w:type="character" w:customStyle="1" w:styleId="font01">
    <w:name w:val="font01"/>
    <w:qFormat/>
    <w:rsid w:val="00C104A7"/>
    <w:rPr>
      <w:rFonts w:ascii="宋体" w:eastAsia="宋体" w:hAnsi="宋体" w:cs="宋体" w:hint="eastAsia"/>
      <w:color w:val="000000"/>
      <w:sz w:val="24"/>
      <w:szCs w:val="24"/>
      <w:u w:val="none"/>
    </w:rPr>
  </w:style>
  <w:style w:type="paragraph" w:customStyle="1" w:styleId="afffffc">
    <w:name w:val="页眉与页脚"/>
    <w:qFormat/>
    <w:rsid w:val="00C104A7"/>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fd">
    <w:name w:val="样式"/>
    <w:basedOn w:val="af8"/>
    <w:next w:val="aff9"/>
    <w:qFormat/>
    <w:rsid w:val="00C104A7"/>
    <w:rPr>
      <w:rFonts w:ascii="宋体" w:hAnsi="Courier New" w:cs="宋体"/>
      <w:szCs w:val="21"/>
    </w:rPr>
  </w:style>
  <w:style w:type="paragraph" w:customStyle="1" w:styleId="NewNewNewNewNewNewNewNewNewNewNewNewNewNewNew">
    <w:name w:val="正文 New New New New New New New New New New New New New New New"/>
    <w:qFormat/>
    <w:rsid w:val="00C104A7"/>
    <w:pPr>
      <w:widowControl w:val="0"/>
      <w:jc w:val="both"/>
    </w:pPr>
    <w:rPr>
      <w:rFonts w:ascii="Times New Roman" w:eastAsia="宋体" w:hAnsi="Times New Roman" w:cs="Times New Roman"/>
      <w:szCs w:val="24"/>
    </w:rPr>
  </w:style>
  <w:style w:type="paragraph" w:customStyle="1" w:styleId="Web">
    <w:name w:val="普通 (Web)"/>
    <w:basedOn w:val="af8"/>
    <w:qFormat/>
    <w:rsid w:val="00C104A7"/>
    <w:pPr>
      <w:widowControl/>
      <w:spacing w:before="100" w:after="100"/>
      <w:jc w:val="left"/>
    </w:pPr>
    <w:rPr>
      <w:rFonts w:ascii="宋体" w:hAnsi="宋体"/>
      <w:kern w:val="0"/>
      <w:szCs w:val="20"/>
    </w:rPr>
  </w:style>
  <w:style w:type="paragraph" w:customStyle="1" w:styleId="211">
    <w:name w:val="正文文本缩进 21"/>
    <w:basedOn w:val="af8"/>
    <w:qFormat/>
    <w:rsid w:val="00C104A7"/>
    <w:pPr>
      <w:spacing w:after="120" w:line="480" w:lineRule="auto"/>
      <w:ind w:leftChars="200" w:left="420"/>
    </w:pPr>
    <w:rPr>
      <w:rFonts w:cs="黑体"/>
      <w:sz w:val="24"/>
    </w:rPr>
  </w:style>
  <w:style w:type="character" w:customStyle="1" w:styleId="Char24">
    <w:name w:val="纯文本 Char2"/>
    <w:qFormat/>
    <w:rsid w:val="00C104A7"/>
    <w:rPr>
      <w:rFonts w:ascii="宋体" w:eastAsia="宋体" w:hAnsi="Courier New"/>
      <w:kern w:val="2"/>
      <w:sz w:val="21"/>
      <w:lang w:val="en-US" w:eastAsia="zh-CN" w:bidi="ar-SA"/>
    </w:rPr>
  </w:style>
  <w:style w:type="character" w:customStyle="1" w:styleId="Char25">
    <w:name w:val="批注文字 Char2"/>
    <w:uiPriority w:val="99"/>
    <w:qFormat/>
    <w:rsid w:val="00C104A7"/>
    <w:rPr>
      <w:rFonts w:eastAsia="宋体"/>
      <w:sz w:val="24"/>
      <w:lang w:val="en-US" w:eastAsia="zh-CN" w:bidi="ar-SA"/>
    </w:rPr>
  </w:style>
  <w:style w:type="character" w:customStyle="1" w:styleId="1Char3">
    <w:name w:val="标题 1 Char3"/>
    <w:uiPriority w:val="9"/>
    <w:qFormat/>
    <w:rsid w:val="00C104A7"/>
    <w:rPr>
      <w:rFonts w:ascii="宋体"/>
      <w:b/>
      <w:kern w:val="44"/>
      <w:sz w:val="32"/>
    </w:rPr>
  </w:style>
  <w:style w:type="character" w:customStyle="1" w:styleId="2Char20">
    <w:name w:val="标题 2 Char2"/>
    <w:uiPriority w:val="9"/>
    <w:qFormat/>
    <w:rsid w:val="00C104A7"/>
    <w:rPr>
      <w:rFonts w:ascii="Arial" w:eastAsia="仿宋" w:hAnsi="Arial"/>
      <w:b/>
      <w:sz w:val="30"/>
    </w:rPr>
  </w:style>
  <w:style w:type="character" w:customStyle="1" w:styleId="Char26">
    <w:name w:val="正文缩进 Char2"/>
    <w:uiPriority w:val="99"/>
    <w:qFormat/>
    <w:rsid w:val="00C104A7"/>
    <w:rPr>
      <w:rFonts w:ascii="宋体"/>
      <w:sz w:val="24"/>
    </w:rPr>
  </w:style>
  <w:style w:type="character" w:customStyle="1" w:styleId="4Char2">
    <w:name w:val="标题 4 Char2"/>
    <w:uiPriority w:val="9"/>
    <w:qFormat/>
    <w:rsid w:val="00C104A7"/>
    <w:rPr>
      <w:rFonts w:ascii="宋体"/>
      <w:b/>
      <w:kern w:val="2"/>
      <w:sz w:val="30"/>
    </w:rPr>
  </w:style>
  <w:style w:type="character" w:customStyle="1" w:styleId="5Char1">
    <w:name w:val="标题 5 Char1"/>
    <w:uiPriority w:val="9"/>
    <w:qFormat/>
    <w:rsid w:val="00C104A7"/>
    <w:rPr>
      <w:b/>
      <w:kern w:val="2"/>
      <w:sz w:val="28"/>
    </w:rPr>
  </w:style>
  <w:style w:type="character" w:customStyle="1" w:styleId="6Char1">
    <w:name w:val="标题 6 Char1"/>
    <w:uiPriority w:val="9"/>
    <w:qFormat/>
    <w:rsid w:val="00C104A7"/>
    <w:rPr>
      <w:rFonts w:ascii="Arial" w:eastAsia="黑体" w:hAnsi="Arial"/>
      <w:b/>
      <w:kern w:val="2"/>
      <w:sz w:val="24"/>
    </w:rPr>
  </w:style>
  <w:style w:type="character" w:customStyle="1" w:styleId="7Char1">
    <w:name w:val="标题 7 Char1"/>
    <w:uiPriority w:val="9"/>
    <w:qFormat/>
    <w:rsid w:val="00C104A7"/>
    <w:rPr>
      <w:b/>
      <w:kern w:val="2"/>
      <w:sz w:val="24"/>
    </w:rPr>
  </w:style>
  <w:style w:type="character" w:customStyle="1" w:styleId="8Char1">
    <w:name w:val="标题 8 Char1"/>
    <w:uiPriority w:val="9"/>
    <w:qFormat/>
    <w:rsid w:val="00C104A7"/>
    <w:rPr>
      <w:rFonts w:ascii="Arial" w:eastAsia="黑体" w:hAnsi="Arial"/>
      <w:kern w:val="2"/>
      <w:sz w:val="24"/>
    </w:rPr>
  </w:style>
  <w:style w:type="character" w:customStyle="1" w:styleId="9Char1">
    <w:name w:val="标题 9 Char1"/>
    <w:qFormat/>
    <w:rsid w:val="00C104A7"/>
    <w:rPr>
      <w:rFonts w:ascii="Arial" w:eastAsia="黑体" w:hAnsi="Arial"/>
      <w:kern w:val="2"/>
      <w:sz w:val="21"/>
    </w:rPr>
  </w:style>
  <w:style w:type="character" w:customStyle="1" w:styleId="Char27">
    <w:name w:val="文档结构图 Char2"/>
    <w:qFormat/>
    <w:rsid w:val="00C104A7"/>
    <w:rPr>
      <w:kern w:val="2"/>
      <w:sz w:val="21"/>
      <w:shd w:val="clear" w:color="auto" w:fill="000080"/>
    </w:rPr>
  </w:style>
  <w:style w:type="character" w:customStyle="1" w:styleId="Char32">
    <w:name w:val="正文文本 Char3"/>
    <w:uiPriority w:val="99"/>
    <w:qFormat/>
    <w:rsid w:val="00C104A7"/>
    <w:rPr>
      <w:rFonts w:ascii="宋体" w:hAnsi="宋体"/>
      <w:kern w:val="2"/>
      <w:sz w:val="24"/>
      <w:szCs w:val="24"/>
    </w:rPr>
  </w:style>
  <w:style w:type="character" w:customStyle="1" w:styleId="Char33">
    <w:name w:val="日期 Char3"/>
    <w:qFormat/>
    <w:rsid w:val="00C104A7"/>
    <w:rPr>
      <w:rFonts w:ascii="仿宋_GB2312" w:eastAsia="仿宋_GB2312" w:hAnsi="宋体"/>
      <w:color w:val="000000"/>
      <w:kern w:val="2"/>
      <w:sz w:val="24"/>
      <w:szCs w:val="24"/>
    </w:rPr>
  </w:style>
  <w:style w:type="character" w:customStyle="1" w:styleId="Char28">
    <w:name w:val="批注框文本 Char2"/>
    <w:uiPriority w:val="99"/>
    <w:qFormat/>
    <w:rsid w:val="00C104A7"/>
    <w:rPr>
      <w:kern w:val="2"/>
      <w:sz w:val="18"/>
      <w:szCs w:val="18"/>
    </w:rPr>
  </w:style>
  <w:style w:type="character" w:customStyle="1" w:styleId="Char34">
    <w:name w:val="页脚 Char3"/>
    <w:uiPriority w:val="99"/>
    <w:qFormat/>
    <w:rsid w:val="00C104A7"/>
    <w:rPr>
      <w:rFonts w:ascii="宋体"/>
      <w:sz w:val="18"/>
    </w:rPr>
  </w:style>
  <w:style w:type="character" w:customStyle="1" w:styleId="Char35">
    <w:name w:val="页眉 Char3"/>
    <w:qFormat/>
    <w:rsid w:val="00C104A7"/>
    <w:rPr>
      <w:kern w:val="2"/>
      <w:sz w:val="18"/>
      <w:szCs w:val="18"/>
    </w:rPr>
  </w:style>
  <w:style w:type="character" w:customStyle="1" w:styleId="Char29">
    <w:name w:val="副标题 Char2"/>
    <w:uiPriority w:val="99"/>
    <w:qFormat/>
    <w:rsid w:val="00C104A7"/>
    <w:rPr>
      <w:rFonts w:ascii="Cambria" w:hAnsi="Cambria"/>
      <w:b/>
      <w:bCs/>
      <w:kern w:val="28"/>
      <w:sz w:val="32"/>
      <w:szCs w:val="32"/>
    </w:rPr>
  </w:style>
  <w:style w:type="character" w:customStyle="1" w:styleId="3Char10">
    <w:name w:val="正文文本缩进 3 Char1"/>
    <w:qFormat/>
    <w:rsid w:val="00C104A7"/>
    <w:rPr>
      <w:rFonts w:ascii="宋体"/>
      <w:sz w:val="24"/>
    </w:rPr>
  </w:style>
  <w:style w:type="character" w:customStyle="1" w:styleId="HTMLChar2">
    <w:name w:val="HTML 预设格式 Char2"/>
    <w:uiPriority w:val="99"/>
    <w:qFormat/>
    <w:rsid w:val="00C104A7"/>
    <w:rPr>
      <w:rFonts w:ascii="宋体" w:hAnsi="宋体" w:cs="宋体"/>
      <w:sz w:val="24"/>
      <w:szCs w:val="24"/>
    </w:rPr>
  </w:style>
  <w:style w:type="character" w:customStyle="1" w:styleId="Char2a">
    <w:name w:val="批注主题 Char2"/>
    <w:qFormat/>
    <w:rsid w:val="00C104A7"/>
    <w:rPr>
      <w:b/>
      <w:bCs/>
      <w:kern w:val="2"/>
      <w:sz w:val="21"/>
      <w:szCs w:val="24"/>
    </w:rPr>
  </w:style>
  <w:style w:type="character" w:customStyle="1" w:styleId="Char2b">
    <w:name w:val="正文首行缩进 Char2"/>
    <w:uiPriority w:val="99"/>
    <w:qFormat/>
    <w:rsid w:val="00C104A7"/>
    <w:rPr>
      <w:rFonts w:ascii="楷体_GB2312" w:eastAsia="楷体_GB2312"/>
      <w:kern w:val="2"/>
      <w:sz w:val="21"/>
      <w:szCs w:val="24"/>
    </w:rPr>
  </w:style>
  <w:style w:type="character" w:customStyle="1" w:styleId="2Char30">
    <w:name w:val="正文首行缩进 2 Char3"/>
    <w:qFormat/>
    <w:rsid w:val="00C104A7"/>
    <w:rPr>
      <w:rFonts w:ascii="Calibri" w:hAnsi="Calibri"/>
      <w:kern w:val="2"/>
      <w:sz w:val="21"/>
      <w:szCs w:val="22"/>
      <w:lang w:eastAsia="en-US" w:bidi="en-US"/>
    </w:rPr>
  </w:style>
  <w:style w:type="character" w:customStyle="1" w:styleId="2f3">
    <w:name w:val="不明显参考2"/>
    <w:uiPriority w:val="31"/>
    <w:qFormat/>
    <w:rsid w:val="00C104A7"/>
    <w:rPr>
      <w:smallCaps/>
      <w:color w:val="C0504D"/>
      <w:u w:val="single"/>
    </w:rPr>
  </w:style>
  <w:style w:type="character" w:customStyle="1" w:styleId="4CharChar">
    <w:name w:val="标题4 Char Char"/>
    <w:link w:val="45"/>
    <w:qFormat/>
    <w:rsid w:val="00C104A7"/>
    <w:rPr>
      <w:rFonts w:ascii="Arial" w:hAnsi="Arial"/>
      <w:b/>
      <w:bCs/>
      <w:sz w:val="24"/>
      <w:szCs w:val="32"/>
    </w:rPr>
  </w:style>
  <w:style w:type="paragraph" w:customStyle="1" w:styleId="45">
    <w:name w:val="标题4"/>
    <w:basedOn w:val="24"/>
    <w:next w:val="43"/>
    <w:link w:val="4CharChar"/>
    <w:qFormat/>
    <w:rsid w:val="00C104A7"/>
    <w:pPr>
      <w:autoSpaceDE/>
      <w:autoSpaceDN/>
      <w:adjustRightInd/>
      <w:spacing w:before="260" w:after="260" w:line="413" w:lineRule="auto"/>
      <w:jc w:val="both"/>
    </w:pPr>
    <w:rPr>
      <w:rFonts w:eastAsiaTheme="minorEastAsia" w:cstheme="minorBidi"/>
      <w:bCs/>
      <w:kern w:val="2"/>
      <w:sz w:val="24"/>
      <w:szCs w:val="32"/>
    </w:rPr>
  </w:style>
  <w:style w:type="character" w:customStyle="1" w:styleId="1f7">
    <w:name w:val="明显参考1"/>
    <w:uiPriority w:val="32"/>
    <w:qFormat/>
    <w:rsid w:val="00C104A7"/>
    <w:rPr>
      <w:b/>
      <w:bCs/>
      <w:smallCaps/>
      <w:color w:val="C0504D"/>
      <w:spacing w:val="5"/>
      <w:u w:val="single"/>
    </w:rPr>
  </w:style>
  <w:style w:type="character" w:customStyle="1" w:styleId="1f8">
    <w:name w:val="明显强调1"/>
    <w:uiPriority w:val="21"/>
    <w:qFormat/>
    <w:rsid w:val="00C104A7"/>
    <w:rPr>
      <w:b/>
      <w:bCs/>
      <w:i/>
      <w:iCs/>
      <w:color w:val="4F81BD"/>
    </w:rPr>
  </w:style>
  <w:style w:type="character" w:customStyle="1" w:styleId="textcontents">
    <w:name w:val="textcontents"/>
    <w:qFormat/>
    <w:rsid w:val="00C104A7"/>
    <w:rPr>
      <w:rFonts w:cs="Times New Roman"/>
    </w:rPr>
  </w:style>
  <w:style w:type="character" w:customStyle="1" w:styleId="ca-6">
    <w:name w:val="ca-6"/>
    <w:qFormat/>
    <w:rsid w:val="00C104A7"/>
  </w:style>
  <w:style w:type="character" w:customStyle="1" w:styleId="1051">
    <w:name w:val="1051"/>
    <w:qFormat/>
    <w:rsid w:val="00C104A7"/>
    <w:rPr>
      <w:sz w:val="21"/>
      <w:szCs w:val="21"/>
    </w:rPr>
  </w:style>
  <w:style w:type="character" w:customStyle="1" w:styleId="style41">
    <w:name w:val="style41"/>
    <w:qFormat/>
    <w:rsid w:val="00C104A7"/>
    <w:rPr>
      <w:b/>
      <w:bCs/>
      <w:sz w:val="21"/>
      <w:szCs w:val="21"/>
    </w:rPr>
  </w:style>
  <w:style w:type="character" w:customStyle="1" w:styleId="Char2c">
    <w:name w:val="列出段落 Char2"/>
    <w:uiPriority w:val="34"/>
    <w:qFormat/>
    <w:rsid w:val="00C104A7"/>
    <w:rPr>
      <w:sz w:val="24"/>
      <w:szCs w:val="24"/>
    </w:rPr>
  </w:style>
  <w:style w:type="character" w:customStyle="1" w:styleId="1f9">
    <w:name w:val="不明显强调1"/>
    <w:uiPriority w:val="19"/>
    <w:qFormat/>
    <w:rsid w:val="00C104A7"/>
    <w:rPr>
      <w:i/>
      <w:iCs/>
      <w:color w:val="808080"/>
    </w:rPr>
  </w:style>
  <w:style w:type="character" w:customStyle="1" w:styleId="5CharChar">
    <w:name w:val="标题5 Char Char"/>
    <w:link w:val="54"/>
    <w:qFormat/>
    <w:rsid w:val="00C104A7"/>
    <w:rPr>
      <w:rFonts w:ascii="Arial" w:hAnsi="Arial"/>
      <w:b/>
      <w:bCs/>
      <w:sz w:val="24"/>
      <w:szCs w:val="32"/>
    </w:rPr>
  </w:style>
  <w:style w:type="paragraph" w:customStyle="1" w:styleId="54">
    <w:name w:val="标题5"/>
    <w:basedOn w:val="33"/>
    <w:link w:val="5CharChar"/>
    <w:qFormat/>
    <w:rsid w:val="00C104A7"/>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C104A7"/>
  </w:style>
  <w:style w:type="character" w:customStyle="1" w:styleId="CharChar0">
    <w:name w:val="批注文字 Char Char"/>
    <w:qFormat/>
    <w:rsid w:val="00C104A7"/>
    <w:rPr>
      <w:rFonts w:ascii="宋体" w:eastAsia="宋体" w:hAnsi="Times New Roman" w:cs="Times New Roman"/>
      <w:sz w:val="28"/>
      <w:szCs w:val="20"/>
    </w:rPr>
  </w:style>
  <w:style w:type="character" w:customStyle="1" w:styleId="HTMLChar1">
    <w:name w:val="HTML 预设格式 Char1"/>
    <w:qFormat/>
    <w:rsid w:val="00C104A7"/>
    <w:rPr>
      <w:rFonts w:ascii="Courier New" w:hAnsi="Courier New" w:cs="Courier New"/>
      <w:kern w:val="2"/>
    </w:rPr>
  </w:style>
  <w:style w:type="character" w:customStyle="1" w:styleId="css">
    <w:name w:val="css"/>
    <w:qFormat/>
    <w:rsid w:val="00C104A7"/>
  </w:style>
  <w:style w:type="character" w:customStyle="1" w:styleId="c-gap-right-small2">
    <w:name w:val="c-gap-right-small2"/>
    <w:qFormat/>
    <w:rsid w:val="00C104A7"/>
  </w:style>
  <w:style w:type="character" w:customStyle="1" w:styleId="Char1e">
    <w:name w:val="明显引用 Char1"/>
    <w:uiPriority w:val="99"/>
    <w:qFormat/>
    <w:rsid w:val="00C104A7"/>
    <w:rPr>
      <w:i/>
      <w:iCs/>
      <w:color w:val="5B9BD5"/>
      <w:kern w:val="2"/>
      <w:sz w:val="21"/>
      <w:szCs w:val="24"/>
    </w:rPr>
  </w:style>
  <w:style w:type="character" w:customStyle="1" w:styleId="Char1f">
    <w:name w:val="日期 Char1"/>
    <w:uiPriority w:val="1"/>
    <w:qFormat/>
    <w:rsid w:val="00C104A7"/>
    <w:rPr>
      <w:kern w:val="2"/>
      <w:sz w:val="21"/>
      <w:szCs w:val="22"/>
    </w:rPr>
  </w:style>
  <w:style w:type="character" w:customStyle="1" w:styleId="Char2d">
    <w:name w:val="引用 Char2"/>
    <w:link w:val="afffffe"/>
    <w:uiPriority w:val="29"/>
    <w:qFormat/>
    <w:rsid w:val="00C104A7"/>
    <w:rPr>
      <w:i/>
      <w:iCs/>
      <w:color w:val="000000"/>
    </w:rPr>
  </w:style>
  <w:style w:type="paragraph" w:styleId="afffffe">
    <w:name w:val="Quote"/>
    <w:basedOn w:val="af8"/>
    <w:next w:val="af8"/>
    <w:link w:val="Char2d"/>
    <w:uiPriority w:val="29"/>
    <w:qFormat/>
    <w:rsid w:val="00C104A7"/>
    <w:rPr>
      <w:rFonts w:asciiTheme="minorHAnsi" w:eastAsiaTheme="minorEastAsia" w:hAnsiTheme="minorHAnsi" w:cstheme="minorBidi"/>
      <w:i/>
      <w:iCs/>
      <w:color w:val="000000"/>
      <w:szCs w:val="22"/>
    </w:rPr>
  </w:style>
  <w:style w:type="character" w:customStyle="1" w:styleId="Charff">
    <w:name w:val="引用 Char"/>
    <w:basedOn w:val="afb"/>
    <w:link w:val="1fa"/>
    <w:uiPriority w:val="29"/>
    <w:qFormat/>
    <w:rsid w:val="00C104A7"/>
    <w:rPr>
      <w:rFonts w:ascii="Calibri" w:eastAsia="宋体" w:hAnsi="Calibri" w:cs="Times New Roman"/>
      <w:i/>
      <w:iCs/>
      <w:color w:val="000000" w:themeColor="text1"/>
      <w:szCs w:val="24"/>
    </w:rPr>
  </w:style>
  <w:style w:type="paragraph" w:customStyle="1" w:styleId="1fa">
    <w:name w:val="引用1"/>
    <w:basedOn w:val="af8"/>
    <w:next w:val="af8"/>
    <w:link w:val="Charff"/>
    <w:uiPriority w:val="29"/>
    <w:qFormat/>
    <w:rsid w:val="00C104A7"/>
    <w:pPr>
      <w:spacing w:line="360" w:lineRule="auto"/>
      <w:ind w:firstLineChars="200" w:firstLine="482"/>
    </w:pPr>
    <w:rPr>
      <w:i/>
      <w:iCs/>
      <w:color w:val="000000" w:themeColor="text1"/>
    </w:rPr>
  </w:style>
  <w:style w:type="character" w:customStyle="1" w:styleId="Char2e">
    <w:name w:val="明显引用 Char2"/>
    <w:link w:val="affffff"/>
    <w:uiPriority w:val="30"/>
    <w:qFormat/>
    <w:rsid w:val="00C104A7"/>
    <w:rPr>
      <w:b/>
      <w:bCs/>
      <w:i/>
      <w:iCs/>
      <w:color w:val="4F81BD"/>
    </w:rPr>
  </w:style>
  <w:style w:type="paragraph" w:styleId="affffff">
    <w:name w:val="Intense Quote"/>
    <w:basedOn w:val="af8"/>
    <w:next w:val="af8"/>
    <w:link w:val="Char2e"/>
    <w:uiPriority w:val="30"/>
    <w:qFormat/>
    <w:rsid w:val="00C104A7"/>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0">
    <w:name w:val="明显引用 Char"/>
    <w:basedOn w:val="afb"/>
    <w:link w:val="1fb"/>
    <w:uiPriority w:val="30"/>
    <w:qFormat/>
    <w:rsid w:val="00C104A7"/>
    <w:rPr>
      <w:rFonts w:ascii="Calibri" w:eastAsia="宋体" w:hAnsi="Calibri" w:cs="Times New Roman"/>
      <w:b/>
      <w:bCs/>
      <w:i/>
      <w:iCs/>
      <w:color w:val="4F81BD" w:themeColor="accent1"/>
      <w:szCs w:val="24"/>
    </w:rPr>
  </w:style>
  <w:style w:type="paragraph" w:customStyle="1" w:styleId="1fb">
    <w:name w:val="明显引用1"/>
    <w:basedOn w:val="af8"/>
    <w:next w:val="af8"/>
    <w:link w:val="Charff0"/>
    <w:uiPriority w:val="30"/>
    <w:qFormat/>
    <w:rsid w:val="00C104A7"/>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C104A7"/>
    <w:rPr>
      <w:rFonts w:hint="default"/>
      <w:color w:val="000000"/>
      <w:sz w:val="20"/>
      <w:szCs w:val="20"/>
      <w:u w:val="none"/>
    </w:rPr>
  </w:style>
  <w:style w:type="character" w:customStyle="1" w:styleId="apple-converted-space">
    <w:name w:val="apple-converted-space"/>
    <w:qFormat/>
    <w:rsid w:val="00C104A7"/>
  </w:style>
  <w:style w:type="character" w:customStyle="1" w:styleId="zi21">
    <w:name w:val="zi21"/>
    <w:qFormat/>
    <w:rsid w:val="00C104A7"/>
    <w:rPr>
      <w:rFonts w:ascii="Ђˎ̥" w:hAnsi="Ђˎ̥" w:hint="default"/>
      <w:b/>
      <w:bCs/>
      <w:color w:val="0099DD"/>
      <w:sz w:val="18"/>
      <w:szCs w:val="18"/>
      <w:u w:val="none"/>
    </w:rPr>
  </w:style>
  <w:style w:type="character" w:customStyle="1" w:styleId="Char1f0">
    <w:name w:val="副标题 Char1"/>
    <w:qFormat/>
    <w:rsid w:val="00C104A7"/>
    <w:rPr>
      <w:rFonts w:ascii="Calibri Light" w:hAnsi="Calibri Light" w:cs="Times New Roman"/>
      <w:b/>
      <w:bCs/>
      <w:kern w:val="28"/>
      <w:sz w:val="32"/>
      <w:szCs w:val="32"/>
    </w:rPr>
  </w:style>
  <w:style w:type="character" w:customStyle="1" w:styleId="font71">
    <w:name w:val="font71"/>
    <w:qFormat/>
    <w:rsid w:val="00C104A7"/>
    <w:rPr>
      <w:rFonts w:ascii="宋体" w:eastAsia="宋体" w:hAnsi="宋体" w:cs="宋体" w:hint="eastAsia"/>
      <w:color w:val="FF0000"/>
      <w:sz w:val="22"/>
      <w:szCs w:val="22"/>
      <w:u w:val="none"/>
    </w:rPr>
  </w:style>
  <w:style w:type="character" w:customStyle="1" w:styleId="h201">
    <w:name w:val="h201"/>
    <w:qFormat/>
    <w:rsid w:val="00C104A7"/>
  </w:style>
  <w:style w:type="character" w:customStyle="1" w:styleId="1fc">
    <w:name w:val="书籍标题1"/>
    <w:uiPriority w:val="33"/>
    <w:qFormat/>
    <w:rsid w:val="00C104A7"/>
    <w:rPr>
      <w:b/>
      <w:bCs/>
      <w:smallCaps/>
      <w:spacing w:val="5"/>
    </w:rPr>
  </w:style>
  <w:style w:type="character" w:customStyle="1" w:styleId="1fd">
    <w:name w:val="不明显参考1"/>
    <w:uiPriority w:val="31"/>
    <w:qFormat/>
    <w:rsid w:val="00C104A7"/>
    <w:rPr>
      <w:smallCaps/>
      <w:color w:val="C0504D"/>
      <w:u w:val="single"/>
    </w:rPr>
  </w:style>
  <w:style w:type="character" w:customStyle="1" w:styleId="BodyText1Char">
    <w:name w:val="Body Text 1 Char"/>
    <w:link w:val="BodyText11"/>
    <w:qFormat/>
    <w:rsid w:val="00C104A7"/>
    <w:rPr>
      <w:rFonts w:eastAsia="华文楷体"/>
      <w:sz w:val="28"/>
      <w:szCs w:val="28"/>
      <w:lang w:eastAsia="zh-TW"/>
    </w:rPr>
  </w:style>
  <w:style w:type="paragraph" w:customStyle="1" w:styleId="BodyText11">
    <w:name w:val="Body Text 1"/>
    <w:basedOn w:val="af8"/>
    <w:link w:val="BodyText1Char"/>
    <w:qFormat/>
    <w:rsid w:val="00C104A7"/>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0">
    <w:name w:val="正文缩进 字符"/>
    <w:qFormat/>
    <w:rsid w:val="00C104A7"/>
    <w:rPr>
      <w:rFonts w:eastAsia="宋体"/>
      <w:kern w:val="2"/>
      <w:sz w:val="21"/>
      <w:lang w:val="en-US" w:eastAsia="zh-CN" w:bidi="ar-SA"/>
    </w:rPr>
  </w:style>
  <w:style w:type="character" w:customStyle="1" w:styleId="a41">
    <w:name w:val="a41"/>
    <w:qFormat/>
    <w:rsid w:val="00C104A7"/>
    <w:rPr>
      <w:rFonts w:ascii="Arial" w:hAnsi="Arial" w:cs="Arial" w:hint="default"/>
      <w:color w:val="666666"/>
      <w:sz w:val="18"/>
      <w:szCs w:val="18"/>
      <w:u w:val="none"/>
    </w:rPr>
  </w:style>
  <w:style w:type="character" w:customStyle="1" w:styleId="font61">
    <w:name w:val="font61"/>
    <w:qFormat/>
    <w:rsid w:val="00C104A7"/>
    <w:rPr>
      <w:rFonts w:ascii="Times New Roman" w:hAnsi="Times New Roman" w:cs="Times New Roman" w:hint="default"/>
      <w:color w:val="000000"/>
      <w:sz w:val="22"/>
      <w:szCs w:val="22"/>
      <w:u w:val="none"/>
    </w:rPr>
  </w:style>
  <w:style w:type="character" w:customStyle="1" w:styleId="Char1f1">
    <w:name w:val="正文首行缩进 Char1"/>
    <w:qFormat/>
    <w:rsid w:val="00C104A7"/>
    <w:rPr>
      <w:rFonts w:ascii="宋体" w:hAnsi="宋体"/>
      <w:kern w:val="2"/>
      <w:sz w:val="21"/>
      <w:szCs w:val="24"/>
    </w:rPr>
  </w:style>
  <w:style w:type="character" w:customStyle="1" w:styleId="Charf9">
    <w:name w:val="样式 宋体 五号 行距: 单倍行距 Char"/>
    <w:link w:val="affff9"/>
    <w:qFormat/>
    <w:rsid w:val="00C104A7"/>
    <w:rPr>
      <w:rFonts w:ascii="宋体" w:eastAsia="宋体" w:hAnsi="宋体" w:cs="Times New Roman"/>
      <w:kern w:val="0"/>
      <w:szCs w:val="20"/>
    </w:rPr>
  </w:style>
  <w:style w:type="character" w:customStyle="1" w:styleId="Char1f2">
    <w:name w:val="引用 Char1"/>
    <w:uiPriority w:val="99"/>
    <w:qFormat/>
    <w:rsid w:val="00C104A7"/>
    <w:rPr>
      <w:i/>
      <w:iCs/>
      <w:color w:val="404040"/>
      <w:kern w:val="2"/>
      <w:sz w:val="21"/>
      <w:szCs w:val="24"/>
    </w:rPr>
  </w:style>
  <w:style w:type="character" w:customStyle="1" w:styleId="tpccontent1">
    <w:name w:val="tpc_content1"/>
    <w:qFormat/>
    <w:rsid w:val="00C104A7"/>
    <w:rPr>
      <w:sz w:val="20"/>
      <w:szCs w:val="20"/>
    </w:rPr>
  </w:style>
  <w:style w:type="paragraph" w:customStyle="1" w:styleId="2TimesNewRoman5020">
    <w:name w:val="样式 标题 2 + Times New Roman 四号 非加粗 段前: 5 磅 段后: 0 磅 行距: 固定值 20..."/>
    <w:basedOn w:val="24"/>
    <w:qFormat/>
    <w:rsid w:val="00C104A7"/>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C104A7"/>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f1">
    <w:name w:val="简单回函地址"/>
    <w:basedOn w:val="af8"/>
    <w:qFormat/>
    <w:rsid w:val="00C104A7"/>
    <w:rPr>
      <w:rFonts w:ascii="Times New Roman" w:hAnsi="Times New Roman"/>
    </w:rPr>
  </w:style>
  <w:style w:type="paragraph" w:customStyle="1" w:styleId="h1">
    <w:name w:val="h1"/>
    <w:basedOn w:val="af8"/>
    <w:qFormat/>
    <w:rsid w:val="00C104A7"/>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f8"/>
    <w:qFormat/>
    <w:rsid w:val="00C104A7"/>
    <w:pPr>
      <w:widowControl/>
      <w:autoSpaceDE w:val="0"/>
      <w:autoSpaceDN w:val="0"/>
      <w:adjustRightInd w:val="0"/>
      <w:spacing w:beforeLines="50" w:before="156" w:afterLines="50" w:after="156"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C104A7"/>
    <w:pPr>
      <w:widowControl/>
      <w:jc w:val="left"/>
    </w:pPr>
    <w:rPr>
      <w:rFonts w:ascii="宋体" w:hAnsi="宋体" w:cs="宋体"/>
      <w:kern w:val="0"/>
      <w:sz w:val="24"/>
      <w:szCs w:val="20"/>
    </w:rPr>
  </w:style>
  <w:style w:type="paragraph" w:customStyle="1" w:styleId="flNote">
    <w:name w:val="flNote"/>
    <w:basedOn w:val="af8"/>
    <w:qFormat/>
    <w:rsid w:val="00C104A7"/>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6"/>
    <w:next w:val="af8"/>
    <w:uiPriority w:val="39"/>
    <w:qFormat/>
    <w:rsid w:val="00C104A7"/>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f8"/>
    <w:qFormat/>
    <w:rsid w:val="00C104A7"/>
    <w:pPr>
      <w:widowControl/>
      <w:snapToGrid w:val="0"/>
    </w:pPr>
    <w:rPr>
      <w:rFonts w:ascii="Times New Roman" w:hAnsi="Times New Roman"/>
      <w:kern w:val="0"/>
      <w:szCs w:val="20"/>
    </w:rPr>
  </w:style>
  <w:style w:type="paragraph" w:customStyle="1" w:styleId="1fe">
    <w:name w:val="无间隔1"/>
    <w:uiPriority w:val="1"/>
    <w:qFormat/>
    <w:rsid w:val="00C104A7"/>
    <w:rPr>
      <w:rFonts w:ascii="Calibri" w:eastAsia="宋体" w:hAnsi="Calibri" w:cs="黑体"/>
      <w:sz w:val="22"/>
    </w:rPr>
  </w:style>
  <w:style w:type="paragraph" w:customStyle="1" w:styleId="affffff2">
    <w:name w:val="论文正文"/>
    <w:basedOn w:val="af8"/>
    <w:qFormat/>
    <w:rsid w:val="00C104A7"/>
    <w:pPr>
      <w:spacing w:line="400" w:lineRule="exact"/>
      <w:ind w:firstLineChars="200" w:firstLine="480"/>
    </w:pPr>
    <w:rPr>
      <w:rFonts w:ascii="宋体" w:hAnsi="宋体"/>
      <w:sz w:val="24"/>
    </w:rPr>
  </w:style>
  <w:style w:type="paragraph" w:customStyle="1" w:styleId="affffff3">
    <w:name w:val="李丹江标题"/>
    <w:basedOn w:val="af8"/>
    <w:qFormat/>
    <w:rsid w:val="00C104A7"/>
    <w:rPr>
      <w:rFonts w:ascii="仿宋_GB2312" w:eastAsia="仿宋_GB2312" w:hAnsi="Times New Roman"/>
      <w:b/>
      <w:spacing w:val="-20"/>
      <w:sz w:val="28"/>
      <w:szCs w:val="20"/>
    </w:rPr>
  </w:style>
  <w:style w:type="paragraph" w:customStyle="1" w:styleId="112">
    <w:name w:val="索引 11"/>
    <w:basedOn w:val="af8"/>
    <w:next w:val="af8"/>
    <w:qFormat/>
    <w:rsid w:val="00C104A7"/>
    <w:rPr>
      <w:rFonts w:ascii="Times New Roman" w:hAnsi="Times New Roman"/>
      <w:szCs w:val="20"/>
    </w:rPr>
  </w:style>
  <w:style w:type="paragraph" w:customStyle="1" w:styleId="ListParagraphc1e7b9b5-8707-455c-9e46-74c71a134a74">
    <w:name w:val="List Paragraph_c1e7b9b5-8707-455c-9e46-74c71a134a74"/>
    <w:basedOn w:val="af8"/>
    <w:uiPriority w:val="34"/>
    <w:qFormat/>
    <w:rsid w:val="00C104A7"/>
    <w:pPr>
      <w:ind w:firstLineChars="200" w:firstLine="420"/>
    </w:pPr>
    <w:rPr>
      <w:rFonts w:ascii="Times New Roman" w:hAnsi="Times New Roman"/>
    </w:rPr>
  </w:style>
  <w:style w:type="paragraph" w:customStyle="1" w:styleId="370">
    <w:name w:val="样式37"/>
    <w:basedOn w:val="af8"/>
    <w:qFormat/>
    <w:rsid w:val="00C104A7"/>
    <w:pPr>
      <w:widowControl/>
      <w:spacing w:line="360" w:lineRule="auto"/>
    </w:pPr>
    <w:rPr>
      <w:rFonts w:ascii="宋体" w:hAnsi="宋体"/>
      <w:spacing w:val="-2"/>
      <w:kern w:val="0"/>
      <w:szCs w:val="21"/>
    </w:rPr>
  </w:style>
  <w:style w:type="paragraph" w:customStyle="1" w:styleId="affffff4">
    <w:name w:val="作者"/>
    <w:basedOn w:val="af8"/>
    <w:qFormat/>
    <w:rsid w:val="00C104A7"/>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f">
    <w:name w:val="正文序号 1"/>
    <w:basedOn w:val="af8"/>
    <w:uiPriority w:val="99"/>
    <w:qFormat/>
    <w:rsid w:val="00C104A7"/>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3"/>
    <w:qFormat/>
    <w:rsid w:val="00C104A7"/>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C104A7"/>
    <w:pPr>
      <w:spacing w:before="100" w:beforeAutospacing="1" w:after="100" w:afterAutospacing="1"/>
    </w:pPr>
    <w:rPr>
      <w:rFonts w:ascii="宋体" w:hAnsi="宋体" w:cs="宋体"/>
      <w:sz w:val="24"/>
    </w:rPr>
  </w:style>
  <w:style w:type="paragraph" w:customStyle="1" w:styleId="head">
    <w:name w:val="head"/>
    <w:basedOn w:val="af8"/>
    <w:qFormat/>
    <w:rsid w:val="00C104A7"/>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f8"/>
    <w:qFormat/>
    <w:rsid w:val="00C104A7"/>
    <w:pPr>
      <w:widowControl/>
      <w:ind w:right="-85"/>
      <w:jc w:val="left"/>
    </w:pPr>
    <w:rPr>
      <w:rFonts w:ascii="Arial" w:hAnsi="Arial" w:cs="Arial"/>
      <w:b/>
      <w:bCs/>
      <w:color w:val="000000"/>
      <w:kern w:val="0"/>
      <w:sz w:val="20"/>
      <w:szCs w:val="20"/>
    </w:rPr>
  </w:style>
  <w:style w:type="paragraph" w:customStyle="1" w:styleId="Tabellentext">
    <w:name w:val="Tabellentext"/>
    <w:basedOn w:val="af8"/>
    <w:qFormat/>
    <w:rsid w:val="00C104A7"/>
    <w:pPr>
      <w:widowControl/>
    </w:pPr>
    <w:rPr>
      <w:rFonts w:ascii="Arial" w:eastAsia="Times New Roman" w:hAnsi="Arial"/>
      <w:kern w:val="0"/>
      <w:sz w:val="20"/>
      <w:szCs w:val="20"/>
      <w:lang w:eastAsia="en-US"/>
    </w:rPr>
  </w:style>
  <w:style w:type="paragraph" w:customStyle="1" w:styleId="1ff0">
    <w:name w:val="正文文本1"/>
    <w:basedOn w:val="af8"/>
    <w:uiPriority w:val="99"/>
    <w:qFormat/>
    <w:rsid w:val="00C104A7"/>
    <w:pPr>
      <w:widowControl/>
      <w:ind w:left="835"/>
      <w:jc w:val="left"/>
    </w:pPr>
    <w:rPr>
      <w:rFonts w:ascii="Arial" w:eastAsia="Times New Roman" w:hAnsi="Arial" w:cs="Arial"/>
      <w:spacing w:val="-5"/>
      <w:kern w:val="0"/>
      <w:sz w:val="20"/>
      <w:szCs w:val="20"/>
    </w:rPr>
  </w:style>
  <w:style w:type="paragraph" w:customStyle="1" w:styleId="affffff5">
    <w:name w:val="正文编码"/>
    <w:basedOn w:val="afff3"/>
    <w:qFormat/>
    <w:rsid w:val="00C104A7"/>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Style44">
    <w:name w:val="_Style 44"/>
    <w:basedOn w:val="af8"/>
    <w:next w:val="afffd"/>
    <w:uiPriority w:val="34"/>
    <w:qFormat/>
    <w:rsid w:val="00C104A7"/>
    <w:pPr>
      <w:ind w:firstLineChars="200" w:firstLine="420"/>
    </w:pPr>
    <w:rPr>
      <w:rFonts w:ascii="Times New Roman" w:hAnsi="Times New Roman"/>
      <w:szCs w:val="20"/>
    </w:rPr>
  </w:style>
  <w:style w:type="paragraph" w:customStyle="1" w:styleId="pa-8">
    <w:name w:val="pa-8"/>
    <w:basedOn w:val="af8"/>
    <w:qFormat/>
    <w:rsid w:val="00C104A7"/>
    <w:pPr>
      <w:widowControl/>
      <w:spacing w:before="150" w:after="150"/>
      <w:jc w:val="left"/>
    </w:pPr>
    <w:rPr>
      <w:rFonts w:ascii="宋体" w:hAnsi="宋体" w:cs="宋体"/>
      <w:kern w:val="0"/>
      <w:sz w:val="24"/>
    </w:rPr>
  </w:style>
  <w:style w:type="paragraph" w:customStyle="1" w:styleId="pa-3">
    <w:name w:val="pa-3"/>
    <w:basedOn w:val="af8"/>
    <w:qFormat/>
    <w:rsid w:val="00C104A7"/>
    <w:pPr>
      <w:spacing w:before="100" w:beforeAutospacing="1" w:after="100" w:afterAutospacing="1"/>
    </w:pPr>
    <w:rPr>
      <w:rFonts w:ascii="宋体" w:hAnsi="宋体" w:cs="宋体"/>
      <w:sz w:val="24"/>
    </w:rPr>
  </w:style>
  <w:style w:type="paragraph" w:customStyle="1" w:styleId="affffff6">
    <w:name w:val="空半行"/>
    <w:basedOn w:val="af8"/>
    <w:qFormat/>
    <w:rsid w:val="00C104A7"/>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f8"/>
    <w:qFormat/>
    <w:rsid w:val="00C104A7"/>
    <w:pPr>
      <w:adjustRightInd w:val="0"/>
      <w:spacing w:line="360" w:lineRule="auto"/>
      <w:ind w:left="200" w:hangingChars="200" w:hanging="200"/>
    </w:pPr>
    <w:rPr>
      <w:rFonts w:ascii="Times New Roman" w:hAnsi="Times New Roman"/>
      <w:szCs w:val="20"/>
    </w:rPr>
  </w:style>
  <w:style w:type="paragraph" w:customStyle="1" w:styleId="Title3">
    <w:name w:val="Title 3"/>
    <w:basedOn w:val="af8"/>
    <w:uiPriority w:val="99"/>
    <w:qFormat/>
    <w:rsid w:val="00C104A7"/>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f8"/>
    <w:qFormat/>
    <w:rsid w:val="00C104A7"/>
    <w:pPr>
      <w:spacing w:before="100" w:beforeAutospacing="1" w:after="100" w:afterAutospacing="1"/>
    </w:pPr>
    <w:rPr>
      <w:rFonts w:ascii="宋体" w:hAnsi="宋体" w:cs="宋体"/>
      <w:sz w:val="24"/>
    </w:rPr>
  </w:style>
  <w:style w:type="paragraph" w:customStyle="1" w:styleId="Style11">
    <w:name w:val="_Style 11"/>
    <w:basedOn w:val="af8"/>
    <w:uiPriority w:val="34"/>
    <w:qFormat/>
    <w:rsid w:val="00C104A7"/>
    <w:pPr>
      <w:ind w:firstLineChars="200" w:firstLine="420"/>
    </w:pPr>
    <w:rPr>
      <w:szCs w:val="22"/>
    </w:rPr>
  </w:style>
  <w:style w:type="paragraph" w:customStyle="1" w:styleId="p0">
    <w:name w:val="p0"/>
    <w:basedOn w:val="af8"/>
    <w:qFormat/>
    <w:rsid w:val="00C104A7"/>
    <w:pPr>
      <w:widowControl/>
    </w:pPr>
    <w:rPr>
      <w:rFonts w:ascii="Times New Roman" w:hAnsi="Times New Roman"/>
      <w:kern w:val="0"/>
      <w:szCs w:val="21"/>
    </w:rPr>
  </w:style>
  <w:style w:type="character" w:customStyle="1" w:styleId="affffff7">
    <w:name w:val="无"/>
    <w:qFormat/>
    <w:rsid w:val="00C104A7"/>
  </w:style>
  <w:style w:type="character" w:customStyle="1" w:styleId="Hyperlink0">
    <w:name w:val="Hyperlink.0"/>
    <w:basedOn w:val="affffff7"/>
    <w:qFormat/>
    <w:rsid w:val="00C104A7"/>
    <w:rPr>
      <w:rFonts w:ascii="仿宋" w:eastAsia="仿宋" w:hAnsi="仿宋" w:cs="仿宋"/>
      <w:sz w:val="24"/>
      <w:szCs w:val="24"/>
      <w:lang w:val="zh-TW" w:eastAsia="zh-TW"/>
    </w:rPr>
  </w:style>
  <w:style w:type="paragraph" w:customStyle="1" w:styleId="affffff8">
    <w:name w:val="默认"/>
    <w:qFormat/>
    <w:rsid w:val="00C104A7"/>
    <w:pPr>
      <w:framePr w:wrap="around" w:hAnchor="text" w:y="1"/>
      <w:spacing w:before="160"/>
    </w:pPr>
    <w:rPr>
      <w:rFonts w:ascii="Helvetica Neue" w:eastAsia="Helvetica Neue" w:hAnsi="Helvetica Neue" w:cs="Helvetica Neue"/>
      <w:color w:val="000000"/>
      <w:kern w:val="0"/>
      <w:sz w:val="24"/>
      <w:szCs w:val="24"/>
      <w:u w:color="000000"/>
    </w:rPr>
  </w:style>
  <w:style w:type="character" w:customStyle="1" w:styleId="1ff1">
    <w:name w:val="未处理的提及1"/>
    <w:basedOn w:val="afb"/>
    <w:uiPriority w:val="99"/>
    <w:unhideWhenUsed/>
    <w:qFormat/>
    <w:rsid w:val="00C104A7"/>
    <w:rPr>
      <w:color w:val="605E5C"/>
      <w:shd w:val="clear" w:color="auto" w:fill="E1DFDD"/>
    </w:rPr>
  </w:style>
  <w:style w:type="paragraph" w:customStyle="1" w:styleId="-11">
    <w:name w:val="彩色列表 - 强调文字颜色 11"/>
    <w:basedOn w:val="af8"/>
    <w:link w:val="-1Char"/>
    <w:uiPriority w:val="34"/>
    <w:qFormat/>
    <w:rsid w:val="00C104A7"/>
    <w:pPr>
      <w:ind w:firstLineChars="200" w:firstLine="420"/>
    </w:pPr>
    <w:rPr>
      <w:rFonts w:cs="Calibri"/>
      <w:szCs w:val="21"/>
    </w:rPr>
  </w:style>
  <w:style w:type="paragraph" w:customStyle="1" w:styleId="212">
    <w:name w:val="修订21"/>
    <w:hidden/>
    <w:uiPriority w:val="99"/>
    <w:semiHidden/>
    <w:qFormat/>
    <w:rsid w:val="00C104A7"/>
    <w:rPr>
      <w:rFonts w:ascii="Times New Roman" w:eastAsia="宋体" w:hAnsi="Times New Roman" w:cs="Times New Roman"/>
      <w:szCs w:val="24"/>
    </w:rPr>
  </w:style>
  <w:style w:type="paragraph" w:customStyle="1" w:styleId="39">
    <w:name w:val="修订3"/>
    <w:hidden/>
    <w:uiPriority w:val="99"/>
    <w:semiHidden/>
    <w:qFormat/>
    <w:rsid w:val="00C104A7"/>
    <w:rPr>
      <w:rFonts w:ascii="Times New Roman" w:eastAsia="宋体" w:hAnsi="Times New Roman" w:cs="Times New Roman"/>
      <w:szCs w:val="24"/>
    </w:rPr>
  </w:style>
  <w:style w:type="character" w:customStyle="1" w:styleId="font91">
    <w:name w:val="font91"/>
    <w:basedOn w:val="afb"/>
    <w:qFormat/>
    <w:rsid w:val="00C104A7"/>
    <w:rPr>
      <w:rFonts w:ascii="方正楷体_GBK" w:eastAsia="方正楷体_GBK" w:hAnsi="方正楷体_GBK" w:cs="方正楷体_GBK" w:hint="eastAsia"/>
      <w:color w:val="FF0000"/>
      <w:sz w:val="24"/>
      <w:szCs w:val="24"/>
      <w:u w:val="none"/>
    </w:rPr>
  </w:style>
  <w:style w:type="paragraph" w:customStyle="1" w:styleId="46">
    <w:name w:val="修订4"/>
    <w:hidden/>
    <w:uiPriority w:val="99"/>
    <w:semiHidden/>
    <w:qFormat/>
    <w:rsid w:val="00C104A7"/>
    <w:rPr>
      <w:rFonts w:ascii="Times New Roman" w:eastAsia="宋体" w:hAnsi="Times New Roman" w:cs="Times New Roman"/>
      <w:szCs w:val="24"/>
    </w:rPr>
  </w:style>
  <w:style w:type="paragraph" w:customStyle="1" w:styleId="55">
    <w:name w:val="修订5"/>
    <w:hidden/>
    <w:uiPriority w:val="99"/>
    <w:semiHidden/>
    <w:qFormat/>
    <w:rsid w:val="00C104A7"/>
    <w:rPr>
      <w:rFonts w:ascii="Times New Roman" w:eastAsia="宋体" w:hAnsi="Times New Roman" w:cs="Times New Roman"/>
      <w:szCs w:val="24"/>
    </w:rPr>
  </w:style>
  <w:style w:type="table" w:customStyle="1" w:styleId="1ff2">
    <w:name w:val="网格型1"/>
    <w:basedOn w:val="afc"/>
    <w:uiPriority w:val="39"/>
    <w:qFormat/>
    <w:rsid w:val="00C104A7"/>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f8"/>
    <w:qFormat/>
    <w:rsid w:val="00C104A7"/>
    <w:pPr>
      <w:widowControl/>
      <w:spacing w:before="100" w:beforeAutospacing="1" w:after="100" w:afterAutospacing="1"/>
      <w:jc w:val="left"/>
    </w:pPr>
    <w:rPr>
      <w:rFonts w:ascii="宋体" w:hAnsi="宋体" w:cs="宋体"/>
      <w:kern w:val="0"/>
      <w:sz w:val="24"/>
    </w:rPr>
  </w:style>
  <w:style w:type="paragraph" w:customStyle="1" w:styleId="xl63">
    <w:name w:val="xl63"/>
    <w:basedOn w:val="af8"/>
    <w:qFormat/>
    <w:rsid w:val="00C104A7"/>
    <w:pPr>
      <w:widowControl/>
      <w:spacing w:before="100" w:beforeAutospacing="1" w:after="100" w:afterAutospacing="1"/>
      <w:jc w:val="center"/>
    </w:pPr>
    <w:rPr>
      <w:rFonts w:ascii="宋体" w:hAnsi="宋体" w:cs="宋体"/>
      <w:kern w:val="0"/>
      <w:sz w:val="24"/>
    </w:rPr>
  </w:style>
  <w:style w:type="paragraph" w:customStyle="1" w:styleId="xl64">
    <w:name w:val="xl64"/>
    <w:basedOn w:val="af8"/>
    <w:qFormat/>
    <w:rsid w:val="00C104A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f8"/>
    <w:qFormat/>
    <w:rsid w:val="00C104A7"/>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f9"/>
    <w:qFormat/>
    <w:rsid w:val="00C104A7"/>
    <w:rPr>
      <w:rFonts w:ascii="宋体" w:hAnsi="宋体"/>
      <w:color w:val="000000"/>
      <w:sz w:val="24"/>
      <w:szCs w:val="24"/>
    </w:rPr>
  </w:style>
  <w:style w:type="paragraph" w:customStyle="1" w:styleId="affffff9">
    <w:name w:val="a正文小四"/>
    <w:basedOn w:val="af8"/>
    <w:link w:val="aChar"/>
    <w:qFormat/>
    <w:rsid w:val="00C104A7"/>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f3"/>
    <w:qFormat/>
    <w:rsid w:val="00C104A7"/>
    <w:rPr>
      <w:rFonts w:ascii="黑体" w:eastAsia="黑体" w:hAnsi="黑体"/>
      <w:sz w:val="36"/>
      <w:szCs w:val="36"/>
      <w:lang w:eastAsia="en-US" w:bidi="en-US"/>
    </w:rPr>
  </w:style>
  <w:style w:type="paragraph" w:customStyle="1" w:styleId="1ff3">
    <w:name w:val="1级标题"/>
    <w:basedOn w:val="47"/>
    <w:link w:val="1Char4"/>
    <w:qFormat/>
    <w:rsid w:val="00C104A7"/>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7">
    <w:name w:val="列出段落4"/>
    <w:basedOn w:val="af8"/>
    <w:uiPriority w:val="34"/>
    <w:qFormat/>
    <w:rsid w:val="00C104A7"/>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C104A7"/>
    <w:rPr>
      <w:rFonts w:ascii="微软雅黑" w:eastAsia="微软雅黑" w:hAnsi="微软雅黑" w:cs="微软雅黑"/>
      <w:b/>
      <w:bCs/>
      <w:sz w:val="30"/>
      <w:szCs w:val="32"/>
    </w:rPr>
  </w:style>
  <w:style w:type="paragraph" w:customStyle="1" w:styleId="4-2">
    <w:name w:val="标题4-2"/>
    <w:basedOn w:val="42"/>
    <w:link w:val="4-2Char"/>
    <w:uiPriority w:val="99"/>
    <w:semiHidden/>
    <w:qFormat/>
    <w:locked/>
    <w:rsid w:val="00C104A7"/>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C104A7"/>
    <w:rPr>
      <w:rFonts w:ascii="宋体" w:hAnsi="宋体"/>
      <w:b/>
      <w:sz w:val="28"/>
      <w:szCs w:val="24"/>
    </w:rPr>
  </w:style>
  <w:style w:type="paragraph" w:customStyle="1" w:styleId="5-3">
    <w:name w:val="标题5-3"/>
    <w:basedOn w:val="5-2"/>
    <w:link w:val="5-3Char"/>
    <w:uiPriority w:val="99"/>
    <w:qFormat/>
    <w:locked/>
    <w:rsid w:val="00C104A7"/>
    <w:pPr>
      <w:numPr>
        <w:ilvl w:val="3"/>
        <w:numId w:val="14"/>
      </w:numPr>
      <w:tabs>
        <w:tab w:val="clear" w:pos="2520"/>
        <w:tab w:val="left" w:pos="2513"/>
      </w:tabs>
      <w:ind w:left="420"/>
    </w:pPr>
    <w:rPr>
      <w:rFonts w:eastAsiaTheme="minorEastAsia" w:cstheme="minorBidi"/>
    </w:rPr>
  </w:style>
  <w:style w:type="paragraph" w:customStyle="1" w:styleId="5-2">
    <w:name w:val="标题5-2"/>
    <w:basedOn w:val="affffffa"/>
    <w:link w:val="5-2Char"/>
    <w:qFormat/>
    <w:locked/>
    <w:rsid w:val="00C104A7"/>
    <w:pPr>
      <w:numPr>
        <w:ilvl w:val="4"/>
        <w:numId w:val="15"/>
      </w:numPr>
      <w:ind w:left="420" w:firstLineChars="0" w:firstLine="0"/>
      <w:jc w:val="left"/>
      <w:outlineLvl w:val="4"/>
    </w:pPr>
    <w:rPr>
      <w:b/>
      <w:kern w:val="2"/>
      <w:sz w:val="28"/>
    </w:rPr>
  </w:style>
  <w:style w:type="paragraph" w:customStyle="1" w:styleId="affffffa">
    <w:name w:val="*正文"/>
    <w:basedOn w:val="af8"/>
    <w:link w:val="Charff1"/>
    <w:qFormat/>
    <w:locked/>
    <w:rsid w:val="00C104A7"/>
    <w:pPr>
      <w:spacing w:line="360" w:lineRule="auto"/>
      <w:ind w:firstLineChars="200" w:firstLine="200"/>
    </w:pPr>
    <w:rPr>
      <w:rFonts w:ascii="宋体" w:hAnsi="宋体"/>
      <w:kern w:val="0"/>
      <w:sz w:val="20"/>
    </w:rPr>
  </w:style>
  <w:style w:type="character" w:customStyle="1" w:styleId="5-14Char">
    <w:name w:val="标题5-14 Char"/>
    <w:link w:val="5-14"/>
    <w:uiPriority w:val="99"/>
    <w:qFormat/>
    <w:locked/>
    <w:rsid w:val="00C104A7"/>
    <w:rPr>
      <w:b/>
      <w:bCs/>
      <w:sz w:val="28"/>
      <w:szCs w:val="32"/>
    </w:rPr>
  </w:style>
  <w:style w:type="paragraph" w:customStyle="1" w:styleId="5-14">
    <w:name w:val="标题5-14"/>
    <w:basedOn w:val="5-13"/>
    <w:link w:val="5-14Char"/>
    <w:uiPriority w:val="99"/>
    <w:qFormat/>
    <w:locked/>
    <w:rsid w:val="00C104A7"/>
    <w:pPr>
      <w:numPr>
        <w:numId w:val="16"/>
      </w:numPr>
      <w:tabs>
        <w:tab w:val="left" w:pos="900"/>
      </w:tabs>
      <w:ind w:left="360" w:hanging="360"/>
    </w:pPr>
    <w:rPr>
      <w:rFonts w:asciiTheme="minorHAnsi" w:hAnsiTheme="minorHAnsi"/>
    </w:rPr>
  </w:style>
  <w:style w:type="paragraph" w:customStyle="1" w:styleId="5-13">
    <w:name w:val="标题5-13"/>
    <w:basedOn w:val="5-12"/>
    <w:link w:val="5-13Char"/>
    <w:uiPriority w:val="99"/>
    <w:qFormat/>
    <w:locked/>
    <w:rsid w:val="00C104A7"/>
    <w:pPr>
      <w:numPr>
        <w:ilvl w:val="4"/>
        <w:numId w:val="17"/>
      </w:numPr>
      <w:tabs>
        <w:tab w:val="num" w:pos="360"/>
        <w:tab w:val="left" w:pos="5901"/>
      </w:tabs>
      <w:ind w:left="360" w:hanging="360"/>
    </w:pPr>
  </w:style>
  <w:style w:type="paragraph" w:customStyle="1" w:styleId="5-12">
    <w:name w:val="标题5-12"/>
    <w:basedOn w:val="5-4"/>
    <w:link w:val="5-12Char"/>
    <w:uiPriority w:val="99"/>
    <w:qFormat/>
    <w:locked/>
    <w:rsid w:val="00C104A7"/>
    <w:pPr>
      <w:ind w:left="360"/>
    </w:pPr>
  </w:style>
  <w:style w:type="paragraph" w:customStyle="1" w:styleId="5-4">
    <w:name w:val="标题5-4"/>
    <w:basedOn w:val="5-1"/>
    <w:link w:val="5-4Char"/>
    <w:uiPriority w:val="99"/>
    <w:qFormat/>
    <w:locked/>
    <w:rsid w:val="00C104A7"/>
    <w:pPr>
      <w:numPr>
        <w:ilvl w:val="0"/>
        <w:numId w:val="0"/>
      </w:numPr>
      <w:tabs>
        <w:tab w:val="left" w:pos="360"/>
        <w:tab w:val="left" w:pos="2100"/>
      </w:tabs>
      <w:ind w:left="2100" w:hanging="360"/>
    </w:pPr>
  </w:style>
  <w:style w:type="paragraph" w:customStyle="1" w:styleId="5-1">
    <w:name w:val="标题5-1"/>
    <w:basedOn w:val="54"/>
    <w:link w:val="5-1Char"/>
    <w:qFormat/>
    <w:locked/>
    <w:rsid w:val="00C104A7"/>
    <w:pPr>
      <w:numPr>
        <w:ilvl w:val="4"/>
        <w:numId w:val="18"/>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4">
    <w:name w:val="副标题 字符1"/>
    <w:uiPriority w:val="11"/>
    <w:qFormat/>
    <w:rsid w:val="00C104A7"/>
    <w:rPr>
      <w:b/>
      <w:bCs/>
      <w:kern w:val="28"/>
      <w:sz w:val="32"/>
      <w:szCs w:val="32"/>
    </w:rPr>
  </w:style>
  <w:style w:type="character" w:customStyle="1" w:styleId="Charff2">
    <w:name w:val="三级标题 Char"/>
    <w:qFormat/>
    <w:rsid w:val="00C104A7"/>
    <w:rPr>
      <w:rFonts w:ascii="黑体" w:eastAsia="黑体" w:hAnsi="黑体"/>
      <w:sz w:val="28"/>
      <w:szCs w:val="28"/>
      <w:lang w:bidi="en-US"/>
    </w:rPr>
  </w:style>
  <w:style w:type="character" w:customStyle="1" w:styleId="Charff3">
    <w:name w:val="突出编号项 Char"/>
    <w:link w:val="af"/>
    <w:qFormat/>
    <w:rsid w:val="00C104A7"/>
    <w:rPr>
      <w:rFonts w:ascii="宋体" w:hAnsi="宋体"/>
      <w:b/>
      <w:sz w:val="24"/>
      <w:szCs w:val="24"/>
      <w:lang w:eastAsia="en-US" w:bidi="en-US"/>
    </w:rPr>
  </w:style>
  <w:style w:type="paragraph" w:customStyle="1" w:styleId="af">
    <w:name w:val="突出编号项"/>
    <w:basedOn w:val="affffffb"/>
    <w:link w:val="Charff3"/>
    <w:qFormat/>
    <w:rsid w:val="00C104A7"/>
    <w:pPr>
      <w:numPr>
        <w:numId w:val="19"/>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b">
    <w:name w:val="内容文本"/>
    <w:basedOn w:val="47"/>
    <w:link w:val="Charff4"/>
    <w:qFormat/>
    <w:rsid w:val="00C104A7"/>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C104A7"/>
    <w:rPr>
      <w:rFonts w:ascii="Calibri" w:eastAsia="仿宋_GB2312" w:hAnsi="Calibri"/>
      <w:sz w:val="24"/>
    </w:rPr>
  </w:style>
  <w:style w:type="paragraph" w:customStyle="1" w:styleId="GW-">
    <w:name w:val="GW-正文"/>
    <w:link w:val="GW-Char"/>
    <w:qFormat/>
    <w:rsid w:val="00C104A7"/>
    <w:pPr>
      <w:spacing w:line="300" w:lineRule="auto"/>
      <w:ind w:firstLineChars="200" w:firstLine="200"/>
    </w:pPr>
    <w:rPr>
      <w:rFonts w:ascii="Calibri" w:eastAsia="仿宋_GB2312" w:hAnsi="Calibri"/>
      <w:sz w:val="24"/>
    </w:rPr>
  </w:style>
  <w:style w:type="character" w:customStyle="1" w:styleId="CharChar2">
    <w:name w:val="可研正文 Char Char"/>
    <w:link w:val="affffffc"/>
    <w:uiPriority w:val="99"/>
    <w:qFormat/>
    <w:locked/>
    <w:rsid w:val="00C104A7"/>
    <w:rPr>
      <w:rFonts w:ascii="仿宋_GB2312" w:eastAsia="仿宋_GB2312" w:hAnsi="宋体"/>
      <w:bCs/>
      <w:sz w:val="28"/>
      <w:szCs w:val="28"/>
    </w:rPr>
  </w:style>
  <w:style w:type="paragraph" w:customStyle="1" w:styleId="affffffc">
    <w:name w:val="可研正文"/>
    <w:basedOn w:val="af8"/>
    <w:link w:val="CharChar2"/>
    <w:uiPriority w:val="99"/>
    <w:qFormat/>
    <w:rsid w:val="00C104A7"/>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C104A7"/>
    <w:rPr>
      <w:rFonts w:ascii="Arial" w:hAnsi="Arial" w:cs="宋体"/>
      <w:sz w:val="24"/>
    </w:rPr>
  </w:style>
  <w:style w:type="paragraph" w:customStyle="1" w:styleId="00">
    <w:name w:val="样式 首行缩进:  0 字符"/>
    <w:basedOn w:val="af8"/>
    <w:link w:val="0Char"/>
    <w:qFormat/>
    <w:locked/>
    <w:rsid w:val="00C104A7"/>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C104A7"/>
    <w:rPr>
      <w:b/>
      <w:bCs/>
      <w:sz w:val="28"/>
      <w:szCs w:val="32"/>
    </w:rPr>
  </w:style>
  <w:style w:type="paragraph" w:customStyle="1" w:styleId="5-31">
    <w:name w:val="标题5-31"/>
    <w:basedOn w:val="5-12"/>
    <w:link w:val="5-31Char"/>
    <w:uiPriority w:val="99"/>
    <w:qFormat/>
    <w:locked/>
    <w:rsid w:val="00C104A7"/>
    <w:pPr>
      <w:ind w:left="2100" w:hanging="420"/>
    </w:pPr>
    <w:rPr>
      <w:rFonts w:asciiTheme="minorHAnsi" w:hAnsiTheme="minorHAnsi"/>
    </w:rPr>
  </w:style>
  <w:style w:type="character" w:customStyle="1" w:styleId="Charff5">
    <w:name w:val="一 Char"/>
    <w:link w:val="affffffd"/>
    <w:qFormat/>
    <w:rsid w:val="00C104A7"/>
    <w:rPr>
      <w:rFonts w:ascii="黑体" w:eastAsia="黑体" w:hAnsi="黑体"/>
      <w:sz w:val="36"/>
      <w:szCs w:val="36"/>
    </w:rPr>
  </w:style>
  <w:style w:type="paragraph" w:customStyle="1" w:styleId="affffffd">
    <w:name w:val="一"/>
    <w:basedOn w:val="affffffe"/>
    <w:link w:val="Charff5"/>
    <w:qFormat/>
    <w:rsid w:val="00C104A7"/>
    <w:pPr>
      <w:ind w:left="0" w:firstLine="0"/>
    </w:pPr>
    <w:rPr>
      <w:rFonts w:cstheme="minorBidi"/>
    </w:rPr>
  </w:style>
  <w:style w:type="paragraph" w:customStyle="1" w:styleId="affffffe">
    <w:name w:val="一级标题"/>
    <w:basedOn w:val="47"/>
    <w:qFormat/>
    <w:rsid w:val="00C104A7"/>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link w:val="TableText"/>
    <w:qFormat/>
    <w:locked/>
    <w:rsid w:val="00C104A7"/>
    <w:rPr>
      <w:rFonts w:ascii="宋体" w:eastAsia="宋体" w:hAnsi="宋体" w:cs="宋体"/>
      <w:snapToGrid w:val="0"/>
      <w:color w:val="000000"/>
      <w:kern w:val="0"/>
      <w:sz w:val="23"/>
      <w:szCs w:val="23"/>
      <w:lang w:eastAsia="en-US"/>
    </w:rPr>
  </w:style>
  <w:style w:type="character" w:customStyle="1" w:styleId="TableHeadingChar">
    <w:name w:val="Table Heading Char"/>
    <w:link w:val="TableHeading"/>
    <w:qFormat/>
    <w:locked/>
    <w:rsid w:val="00C104A7"/>
    <w:rPr>
      <w:rFonts w:ascii="Arial" w:eastAsia="黑体" w:hAnsi="Arial"/>
      <w:sz w:val="18"/>
      <w:szCs w:val="18"/>
    </w:rPr>
  </w:style>
  <w:style w:type="paragraph" w:customStyle="1" w:styleId="TableHeading">
    <w:name w:val="Table Heading"/>
    <w:link w:val="TableHeadingChar"/>
    <w:qFormat/>
    <w:locked/>
    <w:rsid w:val="00C104A7"/>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C104A7"/>
    <w:rPr>
      <w:szCs w:val="24"/>
    </w:rPr>
  </w:style>
  <w:style w:type="paragraph" w:customStyle="1" w:styleId="200">
    <w:name w:val="样式20"/>
    <w:basedOn w:val="af8"/>
    <w:link w:val="20Char"/>
    <w:qFormat/>
    <w:rsid w:val="00C104A7"/>
    <w:pPr>
      <w:widowControl/>
      <w:spacing w:line="360" w:lineRule="auto"/>
      <w:jc w:val="center"/>
    </w:pPr>
    <w:rPr>
      <w:rFonts w:asciiTheme="minorHAnsi" w:eastAsiaTheme="minorEastAsia" w:hAnsiTheme="minorHAnsi" w:cstheme="minorBidi"/>
    </w:rPr>
  </w:style>
  <w:style w:type="character" w:customStyle="1" w:styleId="4Char0">
    <w:name w:val="4号正文 Char"/>
    <w:link w:val="48"/>
    <w:qFormat/>
    <w:locked/>
    <w:rsid w:val="00C104A7"/>
    <w:rPr>
      <w:rFonts w:ascii="Arial" w:hAnsi="Arial"/>
      <w:spacing w:val="6"/>
      <w:sz w:val="24"/>
      <w:szCs w:val="28"/>
    </w:rPr>
  </w:style>
  <w:style w:type="paragraph" w:customStyle="1" w:styleId="48">
    <w:name w:val="4号正文"/>
    <w:basedOn w:val="afa"/>
    <w:link w:val="4Char0"/>
    <w:qFormat/>
    <w:locked/>
    <w:rsid w:val="00C104A7"/>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6">
    <w:name w:val="_正文段落 Char"/>
    <w:link w:val="afffffff"/>
    <w:semiHidden/>
    <w:qFormat/>
    <w:locked/>
    <w:rsid w:val="00C104A7"/>
    <w:rPr>
      <w:rFonts w:ascii="宋体" w:hAnsi="宋体"/>
      <w:sz w:val="24"/>
      <w:szCs w:val="24"/>
    </w:rPr>
  </w:style>
  <w:style w:type="paragraph" w:customStyle="1" w:styleId="afffffff">
    <w:name w:val="_正文段落"/>
    <w:basedOn w:val="af8"/>
    <w:link w:val="Charff6"/>
    <w:semiHidden/>
    <w:qFormat/>
    <w:locked/>
    <w:rsid w:val="00C104A7"/>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C104A7"/>
    <w:rPr>
      <w:b/>
      <w:bCs/>
      <w:sz w:val="28"/>
      <w:szCs w:val="32"/>
    </w:rPr>
  </w:style>
  <w:style w:type="paragraph" w:customStyle="1" w:styleId="5-32">
    <w:name w:val="标题5-32"/>
    <w:basedOn w:val="5-31"/>
    <w:link w:val="5-32Char"/>
    <w:uiPriority w:val="99"/>
    <w:qFormat/>
    <w:locked/>
    <w:rsid w:val="00C104A7"/>
    <w:pPr>
      <w:numPr>
        <w:ilvl w:val="2"/>
      </w:numPr>
      <w:ind w:left="2100" w:hanging="420"/>
    </w:pPr>
  </w:style>
  <w:style w:type="character" w:customStyle="1" w:styleId="Char1f3">
    <w:name w:val="正文（缩进） Char1"/>
    <w:qFormat/>
    <w:locked/>
    <w:rsid w:val="00C104A7"/>
    <w:rPr>
      <w:rFonts w:ascii="Times New Roman" w:hAnsi="Times New Roman" w:cs="Times New Roman" w:hint="default"/>
      <w:sz w:val="24"/>
      <w:szCs w:val="24"/>
    </w:rPr>
  </w:style>
  <w:style w:type="character" w:customStyle="1" w:styleId="5-6Char">
    <w:name w:val="标题5-6 Char"/>
    <w:link w:val="5-6"/>
    <w:uiPriority w:val="99"/>
    <w:qFormat/>
    <w:locked/>
    <w:rsid w:val="00C104A7"/>
    <w:rPr>
      <w:b/>
      <w:bCs/>
      <w:sz w:val="28"/>
      <w:szCs w:val="32"/>
    </w:rPr>
  </w:style>
  <w:style w:type="paragraph" w:customStyle="1" w:styleId="5-6">
    <w:name w:val="标题5-6"/>
    <w:basedOn w:val="5-5"/>
    <w:link w:val="5-6Char"/>
    <w:uiPriority w:val="99"/>
    <w:qFormat/>
    <w:locked/>
    <w:rsid w:val="00C104A7"/>
    <w:pPr>
      <w:ind w:hanging="420"/>
    </w:pPr>
    <w:rPr>
      <w:rFonts w:asciiTheme="minorHAnsi" w:hAnsiTheme="minorHAnsi"/>
    </w:rPr>
  </w:style>
  <w:style w:type="paragraph" w:customStyle="1" w:styleId="5-5">
    <w:name w:val="标题5-5"/>
    <w:basedOn w:val="5-4"/>
    <w:link w:val="5-5Char"/>
    <w:uiPriority w:val="99"/>
    <w:qFormat/>
    <w:locked/>
    <w:rsid w:val="00C104A7"/>
    <w:pPr>
      <w:numPr>
        <w:ilvl w:val="3"/>
        <w:numId w:val="17"/>
      </w:numPr>
      <w:ind w:left="2100" w:hanging="720"/>
    </w:pPr>
  </w:style>
  <w:style w:type="character" w:customStyle="1" w:styleId="5-25Char">
    <w:name w:val="标题5-25 Char"/>
    <w:link w:val="5-25"/>
    <w:uiPriority w:val="99"/>
    <w:qFormat/>
    <w:locked/>
    <w:rsid w:val="00C104A7"/>
    <w:rPr>
      <w:b/>
      <w:bCs/>
      <w:sz w:val="28"/>
      <w:szCs w:val="32"/>
    </w:rPr>
  </w:style>
  <w:style w:type="paragraph" w:customStyle="1" w:styleId="5-25">
    <w:name w:val="标题5-25"/>
    <w:basedOn w:val="5-22"/>
    <w:link w:val="5-25Char"/>
    <w:uiPriority w:val="99"/>
    <w:qFormat/>
    <w:locked/>
    <w:rsid w:val="00C104A7"/>
    <w:pPr>
      <w:ind w:left="2526"/>
    </w:pPr>
    <w:rPr>
      <w:rFonts w:asciiTheme="minorHAnsi" w:hAnsiTheme="minorHAnsi"/>
    </w:rPr>
  </w:style>
  <w:style w:type="paragraph" w:customStyle="1" w:styleId="5-22">
    <w:name w:val="标题5-22"/>
    <w:basedOn w:val="5-15"/>
    <w:link w:val="5-22Char"/>
    <w:uiPriority w:val="99"/>
    <w:qFormat/>
    <w:locked/>
    <w:rsid w:val="00C104A7"/>
    <w:pPr>
      <w:tabs>
        <w:tab w:val="left" w:pos="510"/>
        <w:tab w:val="left" w:pos="900"/>
      </w:tabs>
      <w:ind w:left="900" w:hanging="900"/>
    </w:pPr>
  </w:style>
  <w:style w:type="paragraph" w:customStyle="1" w:styleId="5-15">
    <w:name w:val="标题5-15"/>
    <w:basedOn w:val="5-7"/>
    <w:link w:val="5-15Char"/>
    <w:uiPriority w:val="99"/>
    <w:qFormat/>
    <w:locked/>
    <w:rsid w:val="00C104A7"/>
    <w:pPr>
      <w:ind w:left="0"/>
    </w:pPr>
  </w:style>
  <w:style w:type="paragraph" w:customStyle="1" w:styleId="5-7">
    <w:name w:val="标题5-7"/>
    <w:basedOn w:val="5-5"/>
    <w:link w:val="5-7Char"/>
    <w:uiPriority w:val="99"/>
    <w:qFormat/>
    <w:locked/>
    <w:rsid w:val="00C104A7"/>
    <w:pPr>
      <w:ind w:firstLine="400"/>
    </w:pPr>
  </w:style>
  <w:style w:type="character" w:customStyle="1" w:styleId="5-16Char">
    <w:name w:val="标题5-16 Char"/>
    <w:link w:val="5-16"/>
    <w:uiPriority w:val="99"/>
    <w:qFormat/>
    <w:locked/>
    <w:rsid w:val="00C104A7"/>
    <w:rPr>
      <w:b/>
      <w:bCs/>
      <w:sz w:val="28"/>
      <w:szCs w:val="32"/>
    </w:rPr>
  </w:style>
  <w:style w:type="paragraph" w:customStyle="1" w:styleId="5-16">
    <w:name w:val="标题5-16"/>
    <w:basedOn w:val="5-15"/>
    <w:link w:val="5-16Char"/>
    <w:uiPriority w:val="99"/>
    <w:qFormat/>
    <w:locked/>
    <w:rsid w:val="00C104A7"/>
    <w:rPr>
      <w:rFonts w:asciiTheme="minorHAnsi" w:hAnsiTheme="minorHAnsi"/>
    </w:rPr>
  </w:style>
  <w:style w:type="character" w:customStyle="1" w:styleId="cChar">
    <w:name w:val="c彩页■ Char"/>
    <w:link w:val="c"/>
    <w:qFormat/>
    <w:rsid w:val="00C104A7"/>
    <w:rPr>
      <w:rFonts w:ascii="等线" w:eastAsia="等线" w:hAnsi="等线"/>
      <w:b/>
      <w:szCs w:val="24"/>
    </w:rPr>
  </w:style>
  <w:style w:type="paragraph" w:customStyle="1" w:styleId="c">
    <w:name w:val="c彩页■"/>
    <w:basedOn w:val="1f1"/>
    <w:link w:val="cChar"/>
    <w:qFormat/>
    <w:rsid w:val="00C104A7"/>
    <w:pPr>
      <w:spacing w:line="360" w:lineRule="auto"/>
      <w:ind w:left="420" w:firstLineChars="0" w:firstLine="0"/>
    </w:pPr>
    <w:rPr>
      <w:rFonts w:ascii="等线" w:eastAsia="等线" w:hAnsi="等线" w:cstheme="minorBidi"/>
      <w:b/>
      <w:szCs w:val="24"/>
    </w:rPr>
  </w:style>
  <w:style w:type="character" w:customStyle="1" w:styleId="Charff7">
    <w:name w:val="默认文本 Char"/>
    <w:link w:val="afffffff0"/>
    <w:qFormat/>
    <w:locked/>
    <w:rsid w:val="00C104A7"/>
    <w:rPr>
      <w:rFonts w:ascii="微软雅黑" w:eastAsia="微软雅黑" w:hAnsi="微软雅黑"/>
      <w:sz w:val="24"/>
      <w:szCs w:val="24"/>
    </w:rPr>
  </w:style>
  <w:style w:type="paragraph" w:customStyle="1" w:styleId="afffffff0">
    <w:name w:val="默认文本"/>
    <w:basedOn w:val="af8"/>
    <w:link w:val="Charff7"/>
    <w:qFormat/>
    <w:rsid w:val="00C104A7"/>
    <w:pPr>
      <w:ind w:firstLineChars="200" w:firstLine="480"/>
    </w:pPr>
    <w:rPr>
      <w:rFonts w:ascii="微软雅黑" w:eastAsia="微软雅黑" w:hAnsi="微软雅黑" w:cstheme="minorBidi"/>
      <w:sz w:val="24"/>
    </w:rPr>
  </w:style>
  <w:style w:type="character" w:customStyle="1" w:styleId="Charff8">
    <w:name w:val="文字 Char"/>
    <w:link w:val="afffffff1"/>
    <w:qFormat/>
    <w:locked/>
    <w:rsid w:val="00C104A7"/>
    <w:rPr>
      <w:rFonts w:ascii="楷体_GB2312" w:eastAsia="楷体_GB2312"/>
      <w:sz w:val="28"/>
      <w:lang w:val="zh-CN"/>
    </w:rPr>
  </w:style>
  <w:style w:type="paragraph" w:customStyle="1" w:styleId="afffffff1">
    <w:name w:val="文字"/>
    <w:basedOn w:val="af8"/>
    <w:link w:val="Charff8"/>
    <w:qFormat/>
    <w:rsid w:val="00C104A7"/>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C104A7"/>
    <w:rPr>
      <w:rFonts w:ascii="Times New Roman" w:hAnsi="Times New Roman"/>
      <w:b/>
      <w:bCs/>
      <w:sz w:val="28"/>
      <w:szCs w:val="32"/>
    </w:rPr>
  </w:style>
  <w:style w:type="character" w:customStyle="1" w:styleId="Charff9">
    <w:name w:val="一一 Char"/>
    <w:link w:val="afffffff2"/>
    <w:qFormat/>
    <w:rsid w:val="00C104A7"/>
    <w:rPr>
      <w:rFonts w:ascii="黑体" w:eastAsia="黑体" w:hAnsi="黑体"/>
      <w:sz w:val="36"/>
      <w:szCs w:val="36"/>
    </w:rPr>
  </w:style>
  <w:style w:type="paragraph" w:customStyle="1" w:styleId="afffffff2">
    <w:name w:val="一一"/>
    <w:basedOn w:val="affffffe"/>
    <w:link w:val="Charff9"/>
    <w:qFormat/>
    <w:rsid w:val="00C104A7"/>
    <w:pPr>
      <w:ind w:left="0" w:firstLine="0"/>
    </w:pPr>
    <w:rPr>
      <w:rFonts w:cstheme="minorBidi"/>
    </w:rPr>
  </w:style>
  <w:style w:type="character" w:customStyle="1" w:styleId="DefaultChar">
    <w:name w:val="Default Char"/>
    <w:link w:val="Default"/>
    <w:qFormat/>
    <w:locked/>
    <w:rsid w:val="00C104A7"/>
    <w:rPr>
      <w:rFonts w:ascii="Symbol" w:eastAsia="宋体" w:hAnsi="Symbol" w:cs="Symbol"/>
      <w:color w:val="000000"/>
      <w:kern w:val="0"/>
      <w:sz w:val="24"/>
      <w:szCs w:val="24"/>
    </w:rPr>
  </w:style>
  <w:style w:type="character" w:customStyle="1" w:styleId="Charffa">
    <w:name w:val="规范正文 Char"/>
    <w:link w:val="afffffff3"/>
    <w:qFormat/>
    <w:locked/>
    <w:rsid w:val="00C104A7"/>
    <w:rPr>
      <w:sz w:val="24"/>
    </w:rPr>
  </w:style>
  <w:style w:type="paragraph" w:customStyle="1" w:styleId="afffffff3">
    <w:name w:val="规范正文"/>
    <w:basedOn w:val="af8"/>
    <w:link w:val="Charffa"/>
    <w:qFormat/>
    <w:locked/>
    <w:rsid w:val="00C104A7"/>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b">
    <w:name w:val="二级标题 Char"/>
    <w:link w:val="afffffff4"/>
    <w:qFormat/>
    <w:rsid w:val="00C104A7"/>
    <w:rPr>
      <w:rFonts w:ascii="黑体" w:eastAsia="黑体" w:hAnsi="黑体"/>
      <w:sz w:val="30"/>
      <w:szCs w:val="30"/>
    </w:rPr>
  </w:style>
  <w:style w:type="paragraph" w:customStyle="1" w:styleId="afffffff4">
    <w:name w:val="二级标题"/>
    <w:basedOn w:val="47"/>
    <w:link w:val="Charffb"/>
    <w:qFormat/>
    <w:rsid w:val="00C104A7"/>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C104A7"/>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C104A7"/>
    <w:pPr>
      <w:numPr>
        <w:numId w:val="20"/>
      </w:numPr>
      <w:tabs>
        <w:tab w:val="left" w:pos="900"/>
      </w:tabs>
      <w:ind w:left="1984" w:hanging="708"/>
    </w:pPr>
  </w:style>
  <w:style w:type="paragraph" w:customStyle="1" w:styleId="4-6">
    <w:name w:val="标题4-6"/>
    <w:basedOn w:val="4-1"/>
    <w:link w:val="4-6Char"/>
    <w:uiPriority w:val="99"/>
    <w:semiHidden/>
    <w:qFormat/>
    <w:locked/>
    <w:rsid w:val="00C104A7"/>
    <w:pPr>
      <w:numPr>
        <w:numId w:val="21"/>
      </w:numPr>
      <w:tabs>
        <w:tab w:val="left" w:pos="360"/>
      </w:tabs>
      <w:ind w:left="1984" w:hanging="708"/>
    </w:pPr>
  </w:style>
  <w:style w:type="paragraph" w:customStyle="1" w:styleId="4-1">
    <w:name w:val="标题4-1"/>
    <w:basedOn w:val="42"/>
    <w:link w:val="4-1Char"/>
    <w:uiPriority w:val="99"/>
    <w:semiHidden/>
    <w:qFormat/>
    <w:locked/>
    <w:rsid w:val="00C104A7"/>
    <w:pPr>
      <w:keepNext w:val="0"/>
      <w:keepLines w:val="0"/>
      <w:widowControl/>
      <w:numPr>
        <w:ilvl w:val="3"/>
        <w:numId w:val="22"/>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C104A7"/>
    <w:rPr>
      <w:b/>
      <w:bCs/>
      <w:sz w:val="28"/>
      <w:szCs w:val="32"/>
    </w:rPr>
  </w:style>
  <w:style w:type="paragraph" w:customStyle="1" w:styleId="5-17">
    <w:name w:val="标题5-17"/>
    <w:basedOn w:val="5-15"/>
    <w:link w:val="5-17Char"/>
    <w:uiPriority w:val="99"/>
    <w:qFormat/>
    <w:locked/>
    <w:rsid w:val="00C104A7"/>
    <w:pPr>
      <w:numPr>
        <w:ilvl w:val="4"/>
        <w:numId w:val="23"/>
      </w:numPr>
      <w:ind w:left="420"/>
    </w:pPr>
    <w:rPr>
      <w:rFonts w:asciiTheme="minorHAnsi" w:hAnsiTheme="minorHAnsi"/>
    </w:rPr>
  </w:style>
  <w:style w:type="character" w:customStyle="1" w:styleId="Charffc">
    <w:name w:val="四级标题 Char"/>
    <w:link w:val="afffffff5"/>
    <w:qFormat/>
    <w:locked/>
    <w:rsid w:val="00C104A7"/>
    <w:rPr>
      <w:rFonts w:ascii="Arial" w:eastAsia="微软雅黑" w:hAnsi="Arial" w:cs="微软雅黑"/>
      <w:b/>
      <w:bCs/>
      <w:sz w:val="28"/>
      <w:szCs w:val="32"/>
    </w:rPr>
  </w:style>
  <w:style w:type="paragraph" w:customStyle="1" w:styleId="afffffff5">
    <w:name w:val="四级标题"/>
    <w:basedOn w:val="33"/>
    <w:link w:val="Charffc"/>
    <w:qFormat/>
    <w:locked/>
    <w:rsid w:val="00C104A7"/>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C104A7"/>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C104A7"/>
    <w:pPr>
      <w:numPr>
        <w:numId w:val="24"/>
      </w:numPr>
      <w:tabs>
        <w:tab w:val="clear" w:pos="432"/>
        <w:tab w:val="left" w:pos="360"/>
        <w:tab w:val="left" w:pos="420"/>
      </w:tabs>
    </w:pPr>
  </w:style>
  <w:style w:type="paragraph" w:customStyle="1" w:styleId="4-4">
    <w:name w:val="标题4-4"/>
    <w:basedOn w:val="4-1"/>
    <w:link w:val="4-4Char"/>
    <w:uiPriority w:val="99"/>
    <w:semiHidden/>
    <w:qFormat/>
    <w:locked/>
    <w:rsid w:val="00C104A7"/>
    <w:pPr>
      <w:numPr>
        <w:numId w:val="25"/>
      </w:numPr>
    </w:pPr>
  </w:style>
  <w:style w:type="character" w:customStyle="1" w:styleId="5-29Char">
    <w:name w:val="标题5-29 Char"/>
    <w:link w:val="5-29"/>
    <w:uiPriority w:val="99"/>
    <w:qFormat/>
    <w:locked/>
    <w:rsid w:val="00C104A7"/>
    <w:rPr>
      <w:b/>
      <w:bCs/>
      <w:sz w:val="28"/>
      <w:szCs w:val="32"/>
    </w:rPr>
  </w:style>
  <w:style w:type="paragraph" w:customStyle="1" w:styleId="5-29">
    <w:name w:val="标题5-29"/>
    <w:basedOn w:val="5-28"/>
    <w:link w:val="5-29Char"/>
    <w:uiPriority w:val="99"/>
    <w:qFormat/>
    <w:locked/>
    <w:rsid w:val="00C104A7"/>
    <w:pPr>
      <w:ind w:firstLine="420"/>
    </w:pPr>
  </w:style>
  <w:style w:type="paragraph" w:customStyle="1" w:styleId="5-28">
    <w:name w:val="标题5-28"/>
    <w:basedOn w:val="5-14"/>
    <w:link w:val="5-28Char"/>
    <w:uiPriority w:val="99"/>
    <w:qFormat/>
    <w:locked/>
    <w:rsid w:val="00C104A7"/>
    <w:pPr>
      <w:numPr>
        <w:numId w:val="26"/>
      </w:numPr>
      <w:ind w:left="0" w:firstLine="0"/>
    </w:pPr>
  </w:style>
  <w:style w:type="character" w:customStyle="1" w:styleId="TableTextChar1">
    <w:name w:val="Table Text Char1"/>
    <w:qFormat/>
    <w:locked/>
    <w:rsid w:val="00C104A7"/>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C104A7"/>
    <w:rPr>
      <w:rFonts w:ascii="微软雅黑" w:eastAsia="微软雅黑" w:hAnsi="微软雅黑" w:cs="微软雅黑"/>
      <w:b/>
      <w:bCs/>
      <w:color w:val="000000"/>
      <w:kern w:val="44"/>
      <w:sz w:val="32"/>
      <w:szCs w:val="32"/>
    </w:rPr>
  </w:style>
  <w:style w:type="paragraph" w:customStyle="1" w:styleId="MMTopic3">
    <w:name w:val="MM Topic 3"/>
    <w:basedOn w:val="33"/>
    <w:link w:val="MMTopic3Char"/>
    <w:uiPriority w:val="99"/>
    <w:semiHidden/>
    <w:qFormat/>
    <w:locked/>
    <w:rsid w:val="00C104A7"/>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C104A7"/>
    <w:rPr>
      <w:b/>
      <w:bCs/>
      <w:sz w:val="28"/>
      <w:szCs w:val="32"/>
    </w:rPr>
  </w:style>
  <w:style w:type="paragraph" w:customStyle="1" w:styleId="5-30">
    <w:name w:val="标题5-30"/>
    <w:basedOn w:val="5-22"/>
    <w:link w:val="5-30Char"/>
    <w:uiPriority w:val="99"/>
    <w:qFormat/>
    <w:locked/>
    <w:rsid w:val="00C104A7"/>
    <w:pPr>
      <w:ind w:left="2526" w:hanging="420"/>
    </w:pPr>
    <w:rPr>
      <w:rFonts w:asciiTheme="minorHAnsi" w:hAnsiTheme="minorHAnsi"/>
    </w:rPr>
  </w:style>
  <w:style w:type="character" w:customStyle="1" w:styleId="22Char">
    <w:name w:val="正文，段落，小四，22磅行距 Char"/>
    <w:link w:val="220"/>
    <w:qFormat/>
    <w:locked/>
    <w:rsid w:val="00C104A7"/>
    <w:rPr>
      <w:rFonts w:ascii="Calibri" w:hAnsi="Calibri"/>
      <w:sz w:val="24"/>
      <w:szCs w:val="24"/>
    </w:rPr>
  </w:style>
  <w:style w:type="paragraph" w:customStyle="1" w:styleId="220">
    <w:name w:val="正文，段落，小四，22磅行距"/>
    <w:basedOn w:val="af8"/>
    <w:link w:val="22Char"/>
    <w:qFormat/>
    <w:rsid w:val="00C104A7"/>
    <w:pPr>
      <w:spacing w:line="440" w:lineRule="exact"/>
      <w:ind w:firstLine="420"/>
    </w:pPr>
    <w:rPr>
      <w:rFonts w:eastAsiaTheme="minorEastAsia" w:cstheme="minorBidi"/>
      <w:sz w:val="24"/>
    </w:rPr>
  </w:style>
  <w:style w:type="character" w:customStyle="1" w:styleId="2Char4">
    <w:name w:val="样式2 Char"/>
    <w:link w:val="2c"/>
    <w:qFormat/>
    <w:locked/>
    <w:rsid w:val="00C104A7"/>
    <w:rPr>
      <w:rFonts w:ascii="Calibri" w:eastAsia="宋体" w:hAnsi="Calibri" w:cs="Times New Roman"/>
      <w:sz w:val="24"/>
      <w:szCs w:val="20"/>
    </w:rPr>
  </w:style>
  <w:style w:type="character" w:customStyle="1" w:styleId="Charffd">
    <w:name w:val="正文（缩进） Char"/>
    <w:link w:val="afffffff6"/>
    <w:qFormat/>
    <w:locked/>
    <w:rsid w:val="00C104A7"/>
    <w:rPr>
      <w:sz w:val="24"/>
      <w:szCs w:val="24"/>
    </w:rPr>
  </w:style>
  <w:style w:type="paragraph" w:customStyle="1" w:styleId="afffffff6">
    <w:name w:val="正文（缩进）"/>
    <w:basedOn w:val="af8"/>
    <w:link w:val="Charffd"/>
    <w:qFormat/>
    <w:locked/>
    <w:rsid w:val="00C104A7"/>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C104A7"/>
    <w:rPr>
      <w:rFonts w:ascii="Calibri" w:eastAsia="华文中宋" w:hAnsi="Calibri"/>
      <w:sz w:val="24"/>
    </w:rPr>
  </w:style>
  <w:style w:type="paragraph" w:customStyle="1" w:styleId="-">
    <w:name w:val="江西-正文"/>
    <w:basedOn w:val="af8"/>
    <w:link w:val="-Char"/>
    <w:qFormat/>
    <w:locked/>
    <w:rsid w:val="00C104A7"/>
    <w:pPr>
      <w:ind w:firstLineChars="200" w:firstLine="200"/>
    </w:pPr>
    <w:rPr>
      <w:rFonts w:eastAsia="华文中宋" w:cstheme="minorBidi"/>
      <w:sz w:val="24"/>
      <w:szCs w:val="22"/>
    </w:rPr>
  </w:style>
  <w:style w:type="character" w:customStyle="1" w:styleId="5-23Char">
    <w:name w:val="标题5-23 Char"/>
    <w:link w:val="5-23"/>
    <w:uiPriority w:val="99"/>
    <w:qFormat/>
    <w:locked/>
    <w:rsid w:val="00C104A7"/>
    <w:rPr>
      <w:b/>
      <w:bCs/>
      <w:sz w:val="28"/>
      <w:szCs w:val="32"/>
    </w:rPr>
  </w:style>
  <w:style w:type="paragraph" w:customStyle="1" w:styleId="5-23">
    <w:name w:val="标题5-23"/>
    <w:basedOn w:val="5-16"/>
    <w:link w:val="5-23Char"/>
    <w:uiPriority w:val="99"/>
    <w:qFormat/>
    <w:locked/>
    <w:rsid w:val="00C104A7"/>
    <w:pPr>
      <w:numPr>
        <w:ilvl w:val="0"/>
        <w:numId w:val="0"/>
      </w:numPr>
      <w:ind w:left="846" w:hanging="440"/>
    </w:pPr>
  </w:style>
  <w:style w:type="character" w:customStyle="1" w:styleId="1Char5">
    <w:name w:val="顺序编号1 Char"/>
    <w:link w:val="1ff5"/>
    <w:qFormat/>
    <w:locked/>
    <w:rsid w:val="00C104A7"/>
    <w:rPr>
      <w:rFonts w:ascii="Calibri" w:hAnsi="Calibri"/>
      <w:szCs w:val="21"/>
    </w:rPr>
  </w:style>
  <w:style w:type="paragraph" w:customStyle="1" w:styleId="1ff5">
    <w:name w:val="顺序编号1"/>
    <w:basedOn w:val="af8"/>
    <w:link w:val="1Char5"/>
    <w:qFormat/>
    <w:rsid w:val="00C104A7"/>
    <w:pPr>
      <w:spacing w:line="360" w:lineRule="auto"/>
      <w:ind w:firstLineChars="200" w:firstLine="200"/>
    </w:pPr>
    <w:rPr>
      <w:rFonts w:eastAsiaTheme="minorEastAsia" w:cstheme="minorBidi"/>
      <w:szCs w:val="21"/>
    </w:rPr>
  </w:style>
  <w:style w:type="character" w:customStyle="1" w:styleId="5-1Char">
    <w:name w:val="标题5-1 Char"/>
    <w:link w:val="5-1"/>
    <w:qFormat/>
    <w:locked/>
    <w:rsid w:val="00C104A7"/>
    <w:rPr>
      <w:rFonts w:ascii="Times New Roman" w:hAnsi="Times New Roman"/>
      <w:b/>
      <w:bCs/>
      <w:sz w:val="28"/>
      <w:szCs w:val="32"/>
    </w:rPr>
  </w:style>
  <w:style w:type="character" w:customStyle="1" w:styleId="5-33Char">
    <w:name w:val="标题5-33 Char"/>
    <w:link w:val="5-33"/>
    <w:uiPriority w:val="99"/>
    <w:qFormat/>
    <w:locked/>
    <w:rsid w:val="00C104A7"/>
    <w:rPr>
      <w:b/>
      <w:bCs/>
      <w:sz w:val="24"/>
      <w:szCs w:val="24"/>
    </w:rPr>
  </w:style>
  <w:style w:type="paragraph" w:customStyle="1" w:styleId="5-33">
    <w:name w:val="标题5-33"/>
    <w:basedOn w:val="5-1"/>
    <w:link w:val="5-33Char"/>
    <w:uiPriority w:val="99"/>
    <w:qFormat/>
    <w:locked/>
    <w:rsid w:val="00C104A7"/>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C104A7"/>
    <w:rPr>
      <w:rFonts w:ascii="宋体" w:eastAsia="宋体" w:hAnsi="宋体" w:cs="Times New Roman"/>
      <w:b/>
      <w:sz w:val="28"/>
      <w:szCs w:val="24"/>
    </w:rPr>
  </w:style>
  <w:style w:type="character" w:customStyle="1" w:styleId="DefaultCharChar">
    <w:name w:val="Default Char Char"/>
    <w:qFormat/>
    <w:rsid w:val="00C104A7"/>
    <w:rPr>
      <w:rFonts w:ascii="宋体" w:cs="宋体"/>
      <w:color w:val="000000"/>
      <w:sz w:val="24"/>
      <w:szCs w:val="24"/>
    </w:rPr>
  </w:style>
  <w:style w:type="character" w:customStyle="1" w:styleId="Charfc">
    <w:name w:val="缺省文本 Char"/>
    <w:link w:val="afffff3"/>
    <w:qFormat/>
    <w:locked/>
    <w:rsid w:val="00C104A7"/>
    <w:rPr>
      <w:rFonts w:ascii="Calibri" w:eastAsia="宋体" w:hAnsi="Calibri" w:cs="Times New Roman"/>
      <w:kern w:val="0"/>
      <w:sz w:val="24"/>
      <w:szCs w:val="24"/>
    </w:rPr>
  </w:style>
  <w:style w:type="character" w:customStyle="1" w:styleId="5-28Char">
    <w:name w:val="标题5-28 Char"/>
    <w:link w:val="5-28"/>
    <w:uiPriority w:val="99"/>
    <w:qFormat/>
    <w:locked/>
    <w:rsid w:val="00C104A7"/>
    <w:rPr>
      <w:b/>
      <w:bCs/>
      <w:sz w:val="28"/>
      <w:szCs w:val="32"/>
    </w:rPr>
  </w:style>
  <w:style w:type="character" w:customStyle="1" w:styleId="4-3Char">
    <w:name w:val="标题4-3 Char"/>
    <w:link w:val="4-3"/>
    <w:uiPriority w:val="99"/>
    <w:semiHidden/>
    <w:qFormat/>
    <w:locked/>
    <w:rsid w:val="00C104A7"/>
    <w:rPr>
      <w:rFonts w:ascii="微软雅黑" w:eastAsia="微软雅黑" w:hAnsi="微软雅黑" w:cs="微软雅黑"/>
      <w:b/>
      <w:bCs/>
      <w:sz w:val="28"/>
      <w:szCs w:val="32"/>
    </w:rPr>
  </w:style>
  <w:style w:type="paragraph" w:customStyle="1" w:styleId="4-3">
    <w:name w:val="标题4-3"/>
    <w:basedOn w:val="42"/>
    <w:link w:val="4-3Char"/>
    <w:uiPriority w:val="99"/>
    <w:semiHidden/>
    <w:qFormat/>
    <w:locked/>
    <w:rsid w:val="00C104A7"/>
    <w:pPr>
      <w:keepNext w:val="0"/>
      <w:keepLines w:val="0"/>
      <w:widowControl/>
      <w:numPr>
        <w:ilvl w:val="3"/>
        <w:numId w:val="27"/>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e">
    <w:name w:val="表格正文 Char"/>
    <w:link w:val="afffffff7"/>
    <w:qFormat/>
    <w:locked/>
    <w:rsid w:val="00C104A7"/>
    <w:rPr>
      <w:rFonts w:ascii="Verdana" w:hAnsi="Verdana"/>
      <w:szCs w:val="28"/>
    </w:rPr>
  </w:style>
  <w:style w:type="paragraph" w:customStyle="1" w:styleId="afffffff7">
    <w:name w:val="表格正文"/>
    <w:basedOn w:val="af8"/>
    <w:link w:val="Charffe"/>
    <w:qFormat/>
    <w:locked/>
    <w:rsid w:val="00C104A7"/>
    <w:pPr>
      <w:spacing w:line="360" w:lineRule="auto"/>
      <w:jc w:val="left"/>
    </w:pPr>
    <w:rPr>
      <w:rFonts w:ascii="Verdana" w:eastAsiaTheme="minorEastAsia" w:hAnsi="Verdana" w:cstheme="minorBidi"/>
      <w:szCs w:val="28"/>
    </w:rPr>
  </w:style>
  <w:style w:type="character" w:customStyle="1" w:styleId="1ff6">
    <w:name w:val="标题 字符1"/>
    <w:uiPriority w:val="10"/>
    <w:qFormat/>
    <w:rsid w:val="00C104A7"/>
    <w:rPr>
      <w:rFonts w:ascii="等线 Light" w:eastAsia="等线 Light" w:hAnsi="等线 Light" w:cs="Times New Roman"/>
      <w:b/>
      <w:bCs/>
      <w:sz w:val="32"/>
      <w:szCs w:val="32"/>
    </w:rPr>
  </w:style>
  <w:style w:type="character" w:customStyle="1" w:styleId="5-13Char">
    <w:name w:val="标题5-13 Char"/>
    <w:link w:val="5-13"/>
    <w:uiPriority w:val="99"/>
    <w:qFormat/>
    <w:locked/>
    <w:rsid w:val="00C104A7"/>
    <w:rPr>
      <w:rFonts w:ascii="Times New Roman" w:hAnsi="Times New Roman"/>
      <w:b/>
      <w:bCs/>
      <w:sz w:val="28"/>
      <w:szCs w:val="32"/>
    </w:rPr>
  </w:style>
  <w:style w:type="character" w:customStyle="1" w:styleId="1Char6">
    <w:name w:val="表1 Char"/>
    <w:link w:val="14"/>
    <w:qFormat/>
    <w:rsid w:val="00C104A7"/>
    <w:rPr>
      <w:rFonts w:eastAsia="黑体"/>
      <w:sz w:val="24"/>
      <w:szCs w:val="28"/>
    </w:rPr>
  </w:style>
  <w:style w:type="paragraph" w:customStyle="1" w:styleId="14">
    <w:name w:val="表1"/>
    <w:basedOn w:val="af8"/>
    <w:link w:val="1Char6"/>
    <w:qFormat/>
    <w:rsid w:val="00C104A7"/>
    <w:pPr>
      <w:numPr>
        <w:numId w:val="28"/>
      </w:numPr>
      <w:spacing w:line="360" w:lineRule="auto"/>
      <w:ind w:left="0" w:firstLine="0"/>
      <w:jc w:val="center"/>
    </w:pPr>
    <w:rPr>
      <w:rFonts w:asciiTheme="minorHAnsi" w:eastAsia="黑体" w:hAnsiTheme="minorHAnsi" w:cstheme="minorBidi"/>
      <w:sz w:val="24"/>
      <w:szCs w:val="28"/>
    </w:rPr>
  </w:style>
  <w:style w:type="character" w:customStyle="1" w:styleId="Charfff">
    <w:name w:val="四 Char"/>
    <w:link w:val="afffffff8"/>
    <w:qFormat/>
    <w:rsid w:val="00C104A7"/>
    <w:rPr>
      <w:rFonts w:ascii="黑体" w:eastAsia="黑体" w:hAnsi="黑体" w:cs="微软雅黑"/>
      <w:sz w:val="24"/>
      <w:szCs w:val="24"/>
    </w:rPr>
  </w:style>
  <w:style w:type="paragraph" w:customStyle="1" w:styleId="afffffff8">
    <w:name w:val="四"/>
    <w:basedOn w:val="afffffff5"/>
    <w:link w:val="Charfff"/>
    <w:qFormat/>
    <w:rsid w:val="00C104A7"/>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C104A7"/>
  </w:style>
  <w:style w:type="character" w:customStyle="1" w:styleId="-CharChar">
    <w:name w:val="乌市-正文 Char Char"/>
    <w:link w:val="-0"/>
    <w:qFormat/>
    <w:locked/>
    <w:rsid w:val="00C104A7"/>
    <w:rPr>
      <w:rFonts w:ascii="Calibri" w:eastAsia="华文中宋" w:hAnsi="Calibri"/>
      <w:sz w:val="24"/>
      <w:szCs w:val="21"/>
    </w:rPr>
  </w:style>
  <w:style w:type="paragraph" w:customStyle="1" w:styleId="-0">
    <w:name w:val="乌市-正文"/>
    <w:basedOn w:val="af8"/>
    <w:link w:val="-CharChar"/>
    <w:qFormat/>
    <w:locked/>
    <w:rsid w:val="00C104A7"/>
    <w:pPr>
      <w:ind w:firstLineChars="200" w:firstLine="200"/>
    </w:pPr>
    <w:rPr>
      <w:rFonts w:eastAsia="华文中宋" w:cstheme="minorBidi"/>
      <w:sz w:val="24"/>
      <w:szCs w:val="21"/>
    </w:rPr>
  </w:style>
  <w:style w:type="character" w:customStyle="1" w:styleId="hrefstyle">
    <w:name w:val="hrefstyle"/>
    <w:qFormat/>
    <w:rsid w:val="00C104A7"/>
  </w:style>
  <w:style w:type="character" w:customStyle="1" w:styleId="6Char0">
    <w:name w:val="标题6 Char"/>
    <w:link w:val="61"/>
    <w:qFormat/>
    <w:rsid w:val="00C104A7"/>
    <w:rPr>
      <w:rFonts w:eastAsia="黑体"/>
      <w:b/>
      <w:bCs/>
      <w:sz w:val="24"/>
      <w:szCs w:val="28"/>
    </w:rPr>
  </w:style>
  <w:style w:type="paragraph" w:customStyle="1" w:styleId="61">
    <w:name w:val="标题6"/>
    <w:basedOn w:val="6"/>
    <w:next w:val="af8"/>
    <w:link w:val="6Char0"/>
    <w:qFormat/>
    <w:rsid w:val="00C104A7"/>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0">
    <w:name w:val="表格文本 Char"/>
    <w:link w:val="afffffff9"/>
    <w:qFormat/>
    <w:locked/>
    <w:rsid w:val="00C104A7"/>
    <w:rPr>
      <w:rFonts w:ascii="Arial" w:hAnsi="Arial"/>
      <w:szCs w:val="21"/>
      <w:lang w:eastAsia="en-US" w:bidi="en-US"/>
    </w:rPr>
  </w:style>
  <w:style w:type="paragraph" w:customStyle="1" w:styleId="afffffff9">
    <w:name w:val="表格文本"/>
    <w:link w:val="Charfff0"/>
    <w:qFormat/>
    <w:locked/>
    <w:rsid w:val="00C104A7"/>
    <w:pPr>
      <w:tabs>
        <w:tab w:val="decimal" w:pos="0"/>
      </w:tabs>
      <w:spacing w:after="200" w:line="276" w:lineRule="auto"/>
    </w:pPr>
    <w:rPr>
      <w:rFonts w:ascii="Arial" w:hAnsi="Arial"/>
      <w:szCs w:val="21"/>
      <w:lang w:eastAsia="en-US" w:bidi="en-US"/>
    </w:rPr>
  </w:style>
  <w:style w:type="character" w:customStyle="1" w:styleId="4Char1">
    <w:name w:val="4级标题 Char"/>
    <w:link w:val="49"/>
    <w:qFormat/>
    <w:locked/>
    <w:rsid w:val="00C104A7"/>
    <w:rPr>
      <w:rFonts w:ascii="Arial" w:eastAsia="等线" w:hAnsi="Arial"/>
      <w:b/>
      <w:bCs/>
      <w:sz w:val="24"/>
      <w:szCs w:val="32"/>
    </w:rPr>
  </w:style>
  <w:style w:type="paragraph" w:customStyle="1" w:styleId="49">
    <w:name w:val="4级标题"/>
    <w:basedOn w:val="42"/>
    <w:link w:val="4Char1"/>
    <w:qFormat/>
    <w:locked/>
    <w:rsid w:val="00C104A7"/>
    <w:pPr>
      <w:keepNext w:val="0"/>
      <w:keepLines w:val="0"/>
      <w:widowControl/>
      <w:tabs>
        <w:tab w:val="left" w:pos="432"/>
        <w:tab w:val="left" w:pos="864"/>
        <w:tab w:val="left" w:pos="1944"/>
      </w:tabs>
      <w:adjustRightInd/>
      <w:spacing w:beforeLines="50" w:before="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C104A7"/>
    <w:rPr>
      <w:rFonts w:ascii="Times New Roman" w:hAnsi="Times New Roman"/>
      <w:b/>
      <w:bCs/>
      <w:sz w:val="28"/>
      <w:szCs w:val="32"/>
    </w:rPr>
  </w:style>
  <w:style w:type="character" w:customStyle="1" w:styleId="Charfd">
    <w:name w:val="正文 Char"/>
    <w:link w:val="1f4"/>
    <w:qFormat/>
    <w:locked/>
    <w:rsid w:val="00C104A7"/>
    <w:rPr>
      <w:rFonts w:ascii="宋体" w:eastAsia="宋体" w:hAnsi="宋体" w:cs="宋体"/>
      <w:szCs w:val="21"/>
    </w:rPr>
  </w:style>
  <w:style w:type="character" w:customStyle="1" w:styleId="MMTopic1Char">
    <w:name w:val="MM Topic 1 Char"/>
    <w:link w:val="MMTopic1"/>
    <w:uiPriority w:val="99"/>
    <w:semiHidden/>
    <w:qFormat/>
    <w:locked/>
    <w:rsid w:val="00C104A7"/>
    <w:rPr>
      <w:rFonts w:ascii="Book Antiqua" w:eastAsia="微软雅黑" w:hAnsi="Book Antiqua" w:cs="Arial"/>
      <w:b/>
      <w:bCs/>
      <w:sz w:val="32"/>
      <w:szCs w:val="32"/>
    </w:rPr>
  </w:style>
  <w:style w:type="paragraph" w:customStyle="1" w:styleId="MMTopic1">
    <w:name w:val="MM Topic 1"/>
    <w:basedOn w:val="16"/>
    <w:link w:val="MMTopic1Char"/>
    <w:uiPriority w:val="99"/>
    <w:semiHidden/>
    <w:qFormat/>
    <w:locked/>
    <w:rsid w:val="00C104A7"/>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a">
    <w:name w:val="3级标题 字符"/>
    <w:link w:val="3b"/>
    <w:qFormat/>
    <w:locked/>
    <w:rsid w:val="00C104A7"/>
    <w:rPr>
      <w:rFonts w:ascii="Arial" w:eastAsia="仿宋" w:hAnsi="Arial"/>
      <w:b/>
      <w:bCs/>
      <w:sz w:val="28"/>
      <w:szCs w:val="28"/>
    </w:rPr>
  </w:style>
  <w:style w:type="paragraph" w:customStyle="1" w:styleId="3b">
    <w:name w:val="3级标题"/>
    <w:basedOn w:val="33"/>
    <w:link w:val="3a"/>
    <w:qFormat/>
    <w:locked/>
    <w:rsid w:val="00C104A7"/>
    <w:pPr>
      <w:keepNext w:val="0"/>
      <w:keepLines w:val="0"/>
      <w:widowControl/>
      <w:tabs>
        <w:tab w:val="left" w:pos="432"/>
        <w:tab w:val="left" w:pos="720"/>
      </w:tabs>
      <w:autoSpaceDE/>
      <w:autoSpaceDN/>
      <w:adjustRightInd/>
      <w:spacing w:beforeLines="30" w:before="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C104A7"/>
    <w:rPr>
      <w:b/>
      <w:bCs/>
      <w:sz w:val="28"/>
      <w:szCs w:val="32"/>
    </w:rPr>
  </w:style>
  <w:style w:type="paragraph" w:customStyle="1" w:styleId="5-24">
    <w:name w:val="标题5-24"/>
    <w:basedOn w:val="5-22"/>
    <w:link w:val="5-24Char"/>
    <w:uiPriority w:val="99"/>
    <w:qFormat/>
    <w:locked/>
    <w:rsid w:val="00C104A7"/>
    <w:pPr>
      <w:numPr>
        <w:ilvl w:val="0"/>
        <w:numId w:val="29"/>
      </w:numPr>
      <w:ind w:left="2526" w:hanging="900"/>
    </w:pPr>
    <w:rPr>
      <w:rFonts w:asciiTheme="minorHAnsi" w:hAnsiTheme="minorHAnsi"/>
    </w:rPr>
  </w:style>
  <w:style w:type="character" w:customStyle="1" w:styleId="6CharChar">
    <w:name w:val="标题6 Char Char"/>
    <w:qFormat/>
    <w:rsid w:val="00C104A7"/>
    <w:rPr>
      <w:rFonts w:ascii="宋体" w:eastAsia="宋体" w:hAnsi="宋体" w:hint="eastAsia"/>
      <w:kern w:val="2"/>
      <w:sz w:val="24"/>
      <w:szCs w:val="24"/>
      <w:lang w:val="en-US" w:eastAsia="zh-CN" w:bidi="ar-SA"/>
    </w:rPr>
  </w:style>
  <w:style w:type="character" w:customStyle="1" w:styleId="Charfff1">
    <w:name w:val="图表批注 Char"/>
    <w:link w:val="afffffffa"/>
    <w:qFormat/>
    <w:rsid w:val="00C104A7"/>
    <w:rPr>
      <w:rFonts w:ascii="宋体" w:hAnsi="宋体"/>
      <w:szCs w:val="24"/>
      <w:lang w:eastAsia="en-US" w:bidi="en-US"/>
    </w:rPr>
  </w:style>
  <w:style w:type="paragraph" w:customStyle="1" w:styleId="afffffffa">
    <w:name w:val="图表批注"/>
    <w:basedOn w:val="affffffb"/>
    <w:link w:val="Charfff1"/>
    <w:qFormat/>
    <w:rsid w:val="00C104A7"/>
    <w:pPr>
      <w:ind w:firstLineChars="0" w:firstLine="0"/>
      <w:jc w:val="center"/>
    </w:pPr>
    <w:rPr>
      <w:rFonts w:eastAsiaTheme="minorEastAsia" w:cstheme="minorBidi"/>
      <w:kern w:val="2"/>
      <w:sz w:val="21"/>
      <w:lang w:val="en-US"/>
    </w:rPr>
  </w:style>
  <w:style w:type="character" w:customStyle="1" w:styleId="4Char3">
    <w:name w:val="宇视4 Char"/>
    <w:link w:val="4"/>
    <w:qFormat/>
    <w:locked/>
    <w:rsid w:val="00C104A7"/>
    <w:rPr>
      <w:rFonts w:ascii="Calibri" w:eastAsia="微软雅黑" w:hAnsi="Calibri" w:cs="微软雅黑"/>
      <w:b/>
      <w:bCs/>
      <w:sz w:val="24"/>
      <w:szCs w:val="24"/>
    </w:rPr>
  </w:style>
  <w:style w:type="paragraph" w:customStyle="1" w:styleId="4">
    <w:name w:val="宇视4"/>
    <w:basedOn w:val="42"/>
    <w:link w:val="4Char3"/>
    <w:qFormat/>
    <w:locked/>
    <w:rsid w:val="00C104A7"/>
    <w:pPr>
      <w:keepNext w:val="0"/>
      <w:keepLines w:val="0"/>
      <w:widowControl/>
      <w:numPr>
        <w:ilvl w:val="4"/>
        <w:numId w:val="28"/>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C104A7"/>
    <w:rPr>
      <w:rFonts w:ascii="Arial" w:eastAsia="黑体" w:hAnsi="Arial" w:cs="Arial Narrow"/>
    </w:rPr>
  </w:style>
  <w:style w:type="paragraph" w:customStyle="1" w:styleId="FigureDescription">
    <w:name w:val="Figure Description"/>
    <w:next w:val="af8"/>
    <w:link w:val="FigureDescriptionCharChar"/>
    <w:qFormat/>
    <w:rsid w:val="00C104A7"/>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C104A7"/>
    <w:rPr>
      <w:rFonts w:ascii="宋体" w:hAnsi="宋体" w:cs="Times New Roman"/>
      <w:sz w:val="24"/>
      <w:szCs w:val="24"/>
      <w:lang w:eastAsia="en-US" w:bidi="en-US"/>
    </w:rPr>
  </w:style>
  <w:style w:type="character" w:customStyle="1" w:styleId="Char1f4">
    <w:name w:val="题注(图注) Char1"/>
    <w:qFormat/>
    <w:rsid w:val="00C104A7"/>
    <w:rPr>
      <w:rFonts w:ascii="Cambria" w:eastAsia="黑体" w:hAnsi="Cambria"/>
      <w:kern w:val="2"/>
      <w:sz w:val="21"/>
      <w:lang w:val="zh-CN" w:eastAsia="zh-CN"/>
    </w:rPr>
  </w:style>
  <w:style w:type="character" w:customStyle="1" w:styleId="3Char3">
    <w:name w:val="样式3 Char"/>
    <w:link w:val="37"/>
    <w:qFormat/>
    <w:rsid w:val="00C104A7"/>
    <w:rPr>
      <w:rFonts w:ascii="方正小标宋简体" w:eastAsia="方正小标宋简体" w:hAnsi="华文中宋" w:cs="Times New Roman"/>
      <w:bCs/>
      <w:kern w:val="44"/>
      <w:sz w:val="44"/>
      <w:szCs w:val="44"/>
    </w:rPr>
  </w:style>
  <w:style w:type="character" w:customStyle="1" w:styleId="Charff1">
    <w:name w:val="*正文 Char"/>
    <w:link w:val="affffffa"/>
    <w:qFormat/>
    <w:locked/>
    <w:rsid w:val="00C104A7"/>
    <w:rPr>
      <w:rFonts w:ascii="宋体" w:eastAsia="宋体" w:hAnsi="宋体" w:cs="Times New Roman"/>
      <w:kern w:val="0"/>
      <w:sz w:val="20"/>
      <w:szCs w:val="24"/>
    </w:rPr>
  </w:style>
  <w:style w:type="character" w:customStyle="1" w:styleId="myChar">
    <w:name w:val="my正文 Char"/>
    <w:link w:val="my"/>
    <w:semiHidden/>
    <w:qFormat/>
    <w:locked/>
    <w:rsid w:val="00C104A7"/>
    <w:rPr>
      <w:sz w:val="24"/>
      <w:szCs w:val="24"/>
    </w:rPr>
  </w:style>
  <w:style w:type="paragraph" w:customStyle="1" w:styleId="my">
    <w:name w:val="my正文"/>
    <w:basedOn w:val="af8"/>
    <w:link w:val="myChar"/>
    <w:semiHidden/>
    <w:qFormat/>
    <w:locked/>
    <w:rsid w:val="00C104A7"/>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C104A7"/>
    <w:rPr>
      <w:rFonts w:ascii="等线" w:eastAsia="等线" w:hAnsi="等线"/>
      <w:b/>
      <w:sz w:val="24"/>
      <w:szCs w:val="24"/>
    </w:rPr>
  </w:style>
  <w:style w:type="paragraph" w:customStyle="1" w:styleId="d">
    <w:name w:val="d编一、"/>
    <w:basedOn w:val="c0"/>
    <w:link w:val="dChar"/>
    <w:qFormat/>
    <w:rsid w:val="00C104A7"/>
    <w:pPr>
      <w:tabs>
        <w:tab w:val="left" w:pos="567"/>
      </w:tabs>
      <w:ind w:hanging="420"/>
    </w:pPr>
    <w:rPr>
      <w:rFonts w:cstheme="minorBidi"/>
      <w:sz w:val="24"/>
    </w:rPr>
  </w:style>
  <w:style w:type="paragraph" w:customStyle="1" w:styleId="c0">
    <w:name w:val="c彩页▲"/>
    <w:basedOn w:val="1f1"/>
    <w:link w:val="cChar0"/>
    <w:qFormat/>
    <w:rsid w:val="00C104A7"/>
    <w:pPr>
      <w:spacing w:line="360" w:lineRule="auto"/>
      <w:ind w:left="420" w:firstLineChars="0" w:firstLine="0"/>
    </w:pPr>
    <w:rPr>
      <w:rFonts w:ascii="等线" w:eastAsia="等线" w:hAnsi="等线"/>
      <w:b/>
      <w:szCs w:val="24"/>
    </w:rPr>
  </w:style>
  <w:style w:type="character" w:customStyle="1" w:styleId="z-Char">
    <w:name w:val="z-窗体底端 Char"/>
    <w:link w:val="z-1"/>
    <w:qFormat/>
    <w:rsid w:val="00C104A7"/>
    <w:rPr>
      <w:rFonts w:ascii="Arial" w:hAnsi="Arial" w:cs="Arial"/>
      <w:vanish/>
      <w:sz w:val="16"/>
      <w:szCs w:val="16"/>
    </w:rPr>
  </w:style>
  <w:style w:type="paragraph" w:customStyle="1" w:styleId="z-1">
    <w:name w:val="z-窗体底端1"/>
    <w:basedOn w:val="af8"/>
    <w:next w:val="af8"/>
    <w:link w:val="z-Char"/>
    <w:unhideWhenUsed/>
    <w:qFormat/>
    <w:rsid w:val="00C104A7"/>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C104A7"/>
    <w:rPr>
      <w:rFonts w:ascii="Times New Roman" w:hAnsi="Times New Roman"/>
      <w:b/>
      <w:bCs/>
      <w:sz w:val="28"/>
      <w:szCs w:val="32"/>
    </w:rPr>
  </w:style>
  <w:style w:type="character" w:customStyle="1" w:styleId="Charfff2">
    <w:name w:val="格式正文 Char"/>
    <w:link w:val="afffffffb"/>
    <w:qFormat/>
    <w:rsid w:val="00C104A7"/>
    <w:rPr>
      <w:sz w:val="24"/>
      <w:szCs w:val="28"/>
    </w:rPr>
  </w:style>
  <w:style w:type="paragraph" w:customStyle="1" w:styleId="afffffffb">
    <w:name w:val="格式正文"/>
    <w:basedOn w:val="af8"/>
    <w:link w:val="Charfff2"/>
    <w:qFormat/>
    <w:rsid w:val="00C104A7"/>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0"/>
    <w:uiPriority w:val="99"/>
    <w:qFormat/>
    <w:locked/>
    <w:rsid w:val="00C104A7"/>
    <w:rPr>
      <w:rFonts w:ascii="宋体" w:hAnsi="宋体"/>
      <w:b/>
      <w:sz w:val="24"/>
      <w:szCs w:val="24"/>
    </w:rPr>
  </w:style>
  <w:style w:type="paragraph" w:customStyle="1" w:styleId="40">
    <w:name w:val="样式4"/>
    <w:basedOn w:val="5-19"/>
    <w:link w:val="4Char4"/>
    <w:uiPriority w:val="99"/>
    <w:qFormat/>
    <w:locked/>
    <w:rsid w:val="00C104A7"/>
    <w:pPr>
      <w:numPr>
        <w:numId w:val="30"/>
      </w:numPr>
      <w:tabs>
        <w:tab w:val="clear" w:pos="2513"/>
        <w:tab w:val="left" w:pos="360"/>
        <w:tab w:val="left" w:pos="2520"/>
      </w:tabs>
      <w:ind w:left="635" w:hanging="425"/>
    </w:pPr>
    <w:rPr>
      <w:sz w:val="24"/>
    </w:rPr>
  </w:style>
  <w:style w:type="paragraph" w:customStyle="1" w:styleId="5-19">
    <w:name w:val="标题5-19"/>
    <w:basedOn w:val="5-3"/>
    <w:link w:val="5-19Char"/>
    <w:uiPriority w:val="99"/>
    <w:qFormat/>
    <w:locked/>
    <w:rsid w:val="00C104A7"/>
    <w:pPr>
      <w:numPr>
        <w:ilvl w:val="0"/>
        <w:numId w:val="31"/>
      </w:numPr>
    </w:pPr>
  </w:style>
  <w:style w:type="character" w:customStyle="1" w:styleId="5Char0">
    <w:name w:val="标题5 Char"/>
    <w:qFormat/>
    <w:locked/>
    <w:rsid w:val="00C104A7"/>
    <w:rPr>
      <w:b/>
      <w:bCs/>
      <w:kern w:val="2"/>
      <w:sz w:val="24"/>
      <w:szCs w:val="32"/>
    </w:rPr>
  </w:style>
  <w:style w:type="character" w:customStyle="1" w:styleId="5Char2">
    <w:name w:val="样式5 Char"/>
    <w:link w:val="56"/>
    <w:qFormat/>
    <w:rsid w:val="00C104A7"/>
    <w:rPr>
      <w:rFonts w:ascii="宋体" w:hAnsi="宋体"/>
      <w:sz w:val="24"/>
      <w:szCs w:val="24"/>
      <w:lang w:eastAsia="en-US" w:bidi="en-US"/>
    </w:rPr>
  </w:style>
  <w:style w:type="paragraph" w:customStyle="1" w:styleId="56">
    <w:name w:val="样式5"/>
    <w:basedOn w:val="47"/>
    <w:link w:val="5Char2"/>
    <w:qFormat/>
    <w:rsid w:val="00C104A7"/>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C104A7"/>
    <w:rPr>
      <w:b/>
      <w:bCs/>
      <w:sz w:val="28"/>
      <w:szCs w:val="32"/>
    </w:rPr>
  </w:style>
  <w:style w:type="paragraph" w:customStyle="1" w:styleId="5-26">
    <w:name w:val="标题5-26"/>
    <w:basedOn w:val="5-6"/>
    <w:link w:val="5-26Char"/>
    <w:uiPriority w:val="99"/>
    <w:qFormat/>
    <w:locked/>
    <w:rsid w:val="00C104A7"/>
    <w:pPr>
      <w:numPr>
        <w:ilvl w:val="0"/>
        <w:numId w:val="0"/>
      </w:numPr>
      <w:tabs>
        <w:tab w:val="left" w:pos="1134"/>
      </w:tabs>
      <w:ind w:left="2100" w:hanging="420"/>
    </w:pPr>
  </w:style>
  <w:style w:type="character" w:customStyle="1" w:styleId="Charfff3">
    <w:name w:val="标准正文 Char"/>
    <w:link w:val="afffffffc"/>
    <w:qFormat/>
    <w:locked/>
    <w:rsid w:val="00C104A7"/>
    <w:rPr>
      <w:sz w:val="24"/>
    </w:rPr>
  </w:style>
  <w:style w:type="paragraph" w:customStyle="1" w:styleId="afffffffc">
    <w:name w:val="标准正文"/>
    <w:basedOn w:val="af8"/>
    <w:link w:val="Charfff3"/>
    <w:qFormat/>
    <w:locked/>
    <w:rsid w:val="00C104A7"/>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c"/>
    <w:qFormat/>
    <w:rsid w:val="00C104A7"/>
    <w:rPr>
      <w:sz w:val="28"/>
      <w:szCs w:val="28"/>
      <w:lang w:val="zh-CN"/>
    </w:rPr>
  </w:style>
  <w:style w:type="paragraph" w:customStyle="1" w:styleId="3c">
    <w:name w:val="标题3"/>
    <w:basedOn w:val="af8"/>
    <w:link w:val="3Char4"/>
    <w:qFormat/>
    <w:rsid w:val="00C104A7"/>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C104A7"/>
    <w:rPr>
      <w:rFonts w:ascii="宋体" w:hAnsi="宋体"/>
      <w:sz w:val="24"/>
      <w:szCs w:val="28"/>
    </w:rPr>
  </w:style>
  <w:style w:type="paragraph" w:customStyle="1" w:styleId="12">
    <w:name w:val="样式12"/>
    <w:basedOn w:val="1f1"/>
    <w:link w:val="12Char"/>
    <w:qFormat/>
    <w:locked/>
    <w:rsid w:val="00C104A7"/>
    <w:pPr>
      <w:numPr>
        <w:ilvl w:val="4"/>
        <w:numId w:val="32"/>
      </w:numPr>
      <w:spacing w:before="151" w:line="360" w:lineRule="auto"/>
      <w:ind w:left="0" w:firstLine="480"/>
    </w:pPr>
    <w:rPr>
      <w:rFonts w:ascii="宋体" w:eastAsiaTheme="minorEastAsia" w:hAnsi="宋体" w:cstheme="minorBidi"/>
      <w:sz w:val="24"/>
      <w:szCs w:val="28"/>
    </w:rPr>
  </w:style>
  <w:style w:type="character" w:customStyle="1" w:styleId="Char3">
    <w:name w:val="题注 Char"/>
    <w:link w:val="aff2"/>
    <w:qFormat/>
    <w:locked/>
    <w:rsid w:val="00C104A7"/>
    <w:rPr>
      <w:rFonts w:ascii="华文中宋" w:eastAsia="华文中宋" w:hAnsi="华文中宋" w:cs="Times New Roman"/>
      <w:sz w:val="36"/>
      <w:szCs w:val="20"/>
    </w:rPr>
  </w:style>
  <w:style w:type="character" w:customStyle="1" w:styleId="Charfff4">
    <w:name w:val="正文(首行缩进) Char"/>
    <w:link w:val="afffffffd"/>
    <w:qFormat/>
    <w:rsid w:val="00C104A7"/>
    <w:rPr>
      <w:szCs w:val="21"/>
    </w:rPr>
  </w:style>
  <w:style w:type="paragraph" w:customStyle="1" w:styleId="afffffffd">
    <w:name w:val="正文(首行缩进)"/>
    <w:basedOn w:val="af8"/>
    <w:link w:val="Charfff4"/>
    <w:qFormat/>
    <w:rsid w:val="00C104A7"/>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C104A7"/>
    <w:rPr>
      <w:rFonts w:ascii="Cambria" w:hAnsi="Cambria"/>
      <w:b/>
      <w:bCs/>
      <w:sz w:val="32"/>
      <w:szCs w:val="32"/>
    </w:rPr>
  </w:style>
  <w:style w:type="paragraph" w:customStyle="1" w:styleId="MMTitle">
    <w:name w:val="MM Title"/>
    <w:basedOn w:val="afff1"/>
    <w:link w:val="MMTitleChar"/>
    <w:semiHidden/>
    <w:qFormat/>
    <w:locked/>
    <w:rsid w:val="00C104A7"/>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C104A7"/>
    <w:rPr>
      <w:color w:val="000000"/>
    </w:rPr>
  </w:style>
  <w:style w:type="character" w:customStyle="1" w:styleId="cChar0">
    <w:name w:val="c彩页▲ Char"/>
    <w:link w:val="c0"/>
    <w:qFormat/>
    <w:rsid w:val="00C104A7"/>
    <w:rPr>
      <w:rFonts w:ascii="等线" w:eastAsia="等线" w:hAnsi="等线" w:cs="Times New Roman"/>
      <w:b/>
      <w:szCs w:val="24"/>
    </w:rPr>
  </w:style>
  <w:style w:type="character" w:customStyle="1" w:styleId="5-27Char">
    <w:name w:val="标题5-27 Char"/>
    <w:link w:val="5-27"/>
    <w:uiPriority w:val="99"/>
    <w:qFormat/>
    <w:locked/>
    <w:rsid w:val="00C104A7"/>
    <w:rPr>
      <w:rFonts w:ascii="宋体" w:hAnsi="宋体"/>
      <w:b/>
      <w:sz w:val="28"/>
      <w:szCs w:val="24"/>
    </w:rPr>
  </w:style>
  <w:style w:type="paragraph" w:customStyle="1" w:styleId="5-27">
    <w:name w:val="标题5-27"/>
    <w:basedOn w:val="5-21"/>
    <w:link w:val="5-27Char"/>
    <w:uiPriority w:val="99"/>
    <w:qFormat/>
    <w:locked/>
    <w:rsid w:val="00C104A7"/>
    <w:pPr>
      <w:numPr>
        <w:numId w:val="0"/>
      </w:numPr>
      <w:tabs>
        <w:tab w:val="clear" w:pos="2513"/>
        <w:tab w:val="left" w:pos="2520"/>
      </w:tabs>
      <w:ind w:firstLine="400"/>
    </w:pPr>
  </w:style>
  <w:style w:type="paragraph" w:customStyle="1" w:styleId="5-21">
    <w:name w:val="标题5-21"/>
    <w:basedOn w:val="5-19"/>
    <w:link w:val="5-21Char"/>
    <w:uiPriority w:val="99"/>
    <w:qFormat/>
    <w:locked/>
    <w:rsid w:val="00C104A7"/>
    <w:pPr>
      <w:numPr>
        <w:numId w:val="33"/>
      </w:numPr>
      <w:tabs>
        <w:tab w:val="left" w:pos="360"/>
        <w:tab w:val="left" w:pos="425"/>
      </w:tabs>
      <w:ind w:left="635" w:hanging="425"/>
    </w:pPr>
  </w:style>
  <w:style w:type="character" w:customStyle="1" w:styleId="2f4">
    <w:name w:val="明显参考2"/>
    <w:uiPriority w:val="32"/>
    <w:qFormat/>
    <w:rsid w:val="00C104A7"/>
    <w:rPr>
      <w:b/>
      <w:bCs/>
      <w:smallCaps/>
      <w:color w:val="C0504D"/>
      <w:spacing w:val="5"/>
      <w:u w:val="single"/>
    </w:rPr>
  </w:style>
  <w:style w:type="character" w:customStyle="1" w:styleId="1Char7">
    <w:name w:val="宇视1 Char"/>
    <w:link w:val="1ff7"/>
    <w:uiPriority w:val="99"/>
    <w:qFormat/>
    <w:locked/>
    <w:rsid w:val="00C104A7"/>
    <w:rPr>
      <w:rFonts w:ascii="Arial" w:eastAsia="微软雅黑" w:hAnsi="Arial" w:cs="微软雅黑"/>
      <w:b/>
      <w:bCs/>
      <w:kern w:val="44"/>
      <w:sz w:val="32"/>
      <w:szCs w:val="24"/>
    </w:rPr>
  </w:style>
  <w:style w:type="paragraph" w:customStyle="1" w:styleId="1ff7">
    <w:name w:val="宇视1"/>
    <w:basedOn w:val="24"/>
    <w:link w:val="1Char7"/>
    <w:uiPriority w:val="99"/>
    <w:qFormat/>
    <w:locked/>
    <w:rsid w:val="00C104A7"/>
    <w:pPr>
      <w:keepNext w:val="0"/>
      <w:keepLines w:val="0"/>
      <w:widowControl/>
      <w:tabs>
        <w:tab w:val="left" w:pos="432"/>
        <w:tab w:val="left" w:pos="576"/>
      </w:tabs>
      <w:autoSpaceDE/>
      <w:autoSpaceDN/>
      <w:adjustRightInd/>
      <w:spacing w:beforeLines="200" w:before="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C104A7"/>
    <w:rPr>
      <w:b/>
      <w:bCs/>
      <w:sz w:val="28"/>
      <w:szCs w:val="32"/>
    </w:rPr>
  </w:style>
  <w:style w:type="paragraph" w:customStyle="1" w:styleId="5-9">
    <w:name w:val="标题5-9"/>
    <w:basedOn w:val="5-8"/>
    <w:link w:val="5-9Char"/>
    <w:uiPriority w:val="99"/>
    <w:qFormat/>
    <w:locked/>
    <w:rsid w:val="00C104A7"/>
    <w:pPr>
      <w:numPr>
        <w:numId w:val="0"/>
      </w:numPr>
      <w:tabs>
        <w:tab w:val="clear" w:pos="420"/>
        <w:tab w:val="left" w:pos="432"/>
      </w:tabs>
      <w:ind w:firstLine="400"/>
    </w:pPr>
  </w:style>
  <w:style w:type="paragraph" w:customStyle="1" w:styleId="5-8">
    <w:name w:val="标题5-8"/>
    <w:basedOn w:val="5-6"/>
    <w:link w:val="5-8Char"/>
    <w:uiPriority w:val="99"/>
    <w:qFormat/>
    <w:locked/>
    <w:rsid w:val="00C104A7"/>
    <w:pPr>
      <w:numPr>
        <w:ilvl w:val="0"/>
        <w:numId w:val="24"/>
      </w:numPr>
    </w:pPr>
  </w:style>
  <w:style w:type="character" w:customStyle="1" w:styleId="1Char8">
    <w:name w:val="标题1 Char"/>
    <w:link w:val="11"/>
    <w:qFormat/>
    <w:rsid w:val="00C104A7"/>
    <w:rPr>
      <w:b/>
      <w:sz w:val="32"/>
      <w:szCs w:val="32"/>
    </w:rPr>
  </w:style>
  <w:style w:type="paragraph" w:customStyle="1" w:styleId="11">
    <w:name w:val="标题1"/>
    <w:basedOn w:val="af8"/>
    <w:link w:val="1Char8"/>
    <w:qFormat/>
    <w:rsid w:val="00C104A7"/>
    <w:pPr>
      <w:numPr>
        <w:numId w:val="34"/>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C104A7"/>
    <w:rPr>
      <w:rFonts w:hAnsi="宋体"/>
      <w:b/>
      <w:sz w:val="30"/>
      <w:szCs w:val="30"/>
      <w:lang w:val="zh-CN"/>
    </w:rPr>
  </w:style>
  <w:style w:type="paragraph" w:customStyle="1" w:styleId="21">
    <w:name w:val="标题2"/>
    <w:basedOn w:val="af8"/>
    <w:link w:val="2Char5"/>
    <w:qFormat/>
    <w:rsid w:val="00C104A7"/>
    <w:pPr>
      <w:numPr>
        <w:numId w:val="35"/>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C104A7"/>
    <w:rPr>
      <w:b/>
      <w:bCs/>
      <w:sz w:val="28"/>
      <w:szCs w:val="32"/>
    </w:rPr>
  </w:style>
  <w:style w:type="paragraph" w:customStyle="1" w:styleId="5-18">
    <w:name w:val="标题5-18"/>
    <w:basedOn w:val="5-15"/>
    <w:link w:val="5-18Char"/>
    <w:uiPriority w:val="99"/>
    <w:qFormat/>
    <w:locked/>
    <w:rsid w:val="00C104A7"/>
    <w:pPr>
      <w:numPr>
        <w:ilvl w:val="4"/>
        <w:numId w:val="36"/>
      </w:numPr>
      <w:ind w:left="0" w:firstLine="288"/>
    </w:pPr>
    <w:rPr>
      <w:rFonts w:asciiTheme="minorHAnsi" w:hAnsiTheme="minorHAnsi"/>
    </w:rPr>
  </w:style>
  <w:style w:type="character" w:customStyle="1" w:styleId="Charfff5">
    <w:name w:val="图片格式 Char"/>
    <w:link w:val="afffffffe"/>
    <w:qFormat/>
    <w:rsid w:val="00C104A7"/>
    <w:rPr>
      <w:rFonts w:ascii="宋体" w:hAnsi="宋体"/>
      <w:sz w:val="24"/>
      <w:szCs w:val="24"/>
      <w:lang w:val="zh-CN" w:eastAsia="en-US" w:bidi="en-US"/>
    </w:rPr>
  </w:style>
  <w:style w:type="paragraph" w:customStyle="1" w:styleId="afffffffe">
    <w:name w:val="图片格式"/>
    <w:basedOn w:val="affffffb"/>
    <w:link w:val="Charfff5"/>
    <w:qFormat/>
    <w:rsid w:val="00C104A7"/>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C104A7"/>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C104A7"/>
    <w:rPr>
      <w:rFonts w:ascii="微软雅黑" w:eastAsia="微软雅黑" w:hAnsi="微软雅黑" w:cs="微软雅黑"/>
      <w:b/>
      <w:bCs/>
      <w:sz w:val="28"/>
      <w:szCs w:val="32"/>
    </w:rPr>
  </w:style>
  <w:style w:type="character" w:customStyle="1" w:styleId="Charfff6">
    <w:name w:val="正文内容格式 Char"/>
    <w:link w:val="affffffff"/>
    <w:qFormat/>
    <w:locked/>
    <w:rsid w:val="00C104A7"/>
    <w:rPr>
      <w:color w:val="000000"/>
      <w:sz w:val="24"/>
    </w:rPr>
  </w:style>
  <w:style w:type="paragraph" w:customStyle="1" w:styleId="affffffff">
    <w:name w:val="正文内容格式"/>
    <w:basedOn w:val="af8"/>
    <w:link w:val="Charfff6"/>
    <w:qFormat/>
    <w:locked/>
    <w:rsid w:val="00C104A7"/>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C104A7"/>
    <w:rPr>
      <w:rFonts w:ascii="宋体" w:hAnsi="宋体"/>
      <w:lang w:bidi="he-IL"/>
    </w:rPr>
  </w:style>
  <w:style w:type="paragraph" w:customStyle="1" w:styleId="11-">
    <w:name w:val="11-正文"/>
    <w:basedOn w:val="af8"/>
    <w:link w:val="11-Char"/>
    <w:semiHidden/>
    <w:qFormat/>
    <w:locked/>
    <w:rsid w:val="00C104A7"/>
    <w:pPr>
      <w:spacing w:beforeLines="50" w:line="360" w:lineRule="auto"/>
      <w:ind w:firstLineChars="200" w:firstLine="480"/>
    </w:pPr>
    <w:rPr>
      <w:rFonts w:ascii="宋体" w:eastAsiaTheme="minorEastAsia" w:hAnsi="宋体" w:cstheme="minorBidi"/>
      <w:szCs w:val="22"/>
      <w:lang w:bidi="he-IL"/>
    </w:rPr>
  </w:style>
  <w:style w:type="character" w:customStyle="1" w:styleId="Charfe">
    <w:name w:val="段 Char"/>
    <w:link w:val="afffffa"/>
    <w:qFormat/>
    <w:locked/>
    <w:rsid w:val="00C104A7"/>
    <w:rPr>
      <w:rFonts w:ascii="宋体" w:eastAsia="宋体" w:hAnsi="Times New Roman" w:cs="Times New Roman"/>
      <w:kern w:val="0"/>
      <w:szCs w:val="20"/>
    </w:rPr>
  </w:style>
  <w:style w:type="character" w:customStyle="1" w:styleId="5-21Char">
    <w:name w:val="标题5-21 Char"/>
    <w:link w:val="5-21"/>
    <w:uiPriority w:val="99"/>
    <w:qFormat/>
    <w:locked/>
    <w:rsid w:val="00C104A7"/>
    <w:rPr>
      <w:rFonts w:ascii="宋体" w:hAnsi="宋体"/>
      <w:b/>
      <w:sz w:val="28"/>
      <w:szCs w:val="24"/>
    </w:rPr>
  </w:style>
  <w:style w:type="character" w:customStyle="1" w:styleId="Charfff7">
    <w:name w:val="投标文件 正文首行缩进 Char"/>
    <w:link w:val="affffffff0"/>
    <w:qFormat/>
    <w:rsid w:val="00C104A7"/>
    <w:rPr>
      <w:szCs w:val="24"/>
    </w:rPr>
  </w:style>
  <w:style w:type="paragraph" w:customStyle="1" w:styleId="affffffff0">
    <w:name w:val="投标文件 正文首行缩进"/>
    <w:basedOn w:val="2a"/>
    <w:link w:val="Charfff7"/>
    <w:qFormat/>
    <w:rsid w:val="00C104A7"/>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rsid w:val="00C104A7"/>
    <w:rPr>
      <w:rFonts w:ascii="等线" w:eastAsia="等线" w:hAnsi="等线"/>
      <w:szCs w:val="24"/>
    </w:rPr>
  </w:style>
  <w:style w:type="paragraph" w:customStyle="1" w:styleId="c1">
    <w:name w:val="c彩页●"/>
    <w:basedOn w:val="1f1"/>
    <w:link w:val="cChar1"/>
    <w:qFormat/>
    <w:rsid w:val="00C104A7"/>
    <w:pPr>
      <w:spacing w:line="360" w:lineRule="auto"/>
      <w:ind w:left="709" w:firstLineChars="0" w:hanging="278"/>
    </w:pPr>
    <w:rPr>
      <w:rFonts w:ascii="等线" w:eastAsia="等线" w:hAnsi="等线" w:cstheme="minorBidi"/>
      <w:szCs w:val="24"/>
    </w:rPr>
  </w:style>
  <w:style w:type="character" w:customStyle="1" w:styleId="5-4Char">
    <w:name w:val="标题5-4 Char"/>
    <w:link w:val="5-4"/>
    <w:uiPriority w:val="99"/>
    <w:qFormat/>
    <w:locked/>
    <w:rsid w:val="00C104A7"/>
    <w:rPr>
      <w:rFonts w:ascii="Times New Roman" w:hAnsi="Times New Roman"/>
      <w:b/>
      <w:bCs/>
      <w:sz w:val="28"/>
      <w:szCs w:val="32"/>
    </w:rPr>
  </w:style>
  <w:style w:type="character" w:customStyle="1" w:styleId="2Char6">
    <w:name w:val="样式 正文缩进 + 首行缩进:  2 字符 Char"/>
    <w:link w:val="2f5"/>
    <w:qFormat/>
    <w:locked/>
    <w:rsid w:val="00C104A7"/>
    <w:rPr>
      <w:rFonts w:ascii="宋体" w:hAnsi="宋体"/>
      <w:bCs/>
      <w:sz w:val="24"/>
    </w:rPr>
  </w:style>
  <w:style w:type="paragraph" w:customStyle="1" w:styleId="2f5">
    <w:name w:val="样式 正文缩进 + 首行缩进:  2 字符"/>
    <w:basedOn w:val="afa"/>
    <w:link w:val="2Char6"/>
    <w:qFormat/>
    <w:rsid w:val="00C104A7"/>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C104A7"/>
    <w:rPr>
      <w:rFonts w:ascii="等线" w:eastAsia="等线" w:hAnsi="等线"/>
      <w:b/>
      <w:sz w:val="24"/>
      <w:szCs w:val="24"/>
    </w:rPr>
  </w:style>
  <w:style w:type="paragraph" w:customStyle="1" w:styleId="d1">
    <w:name w:val="d编(1)"/>
    <w:link w:val="d1Char"/>
    <w:qFormat/>
    <w:rsid w:val="00C104A7"/>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C104A7"/>
    <w:rPr>
      <w:b/>
      <w:bCs/>
      <w:sz w:val="28"/>
      <w:szCs w:val="32"/>
    </w:rPr>
  </w:style>
  <w:style w:type="paragraph" w:customStyle="1" w:styleId="5-10">
    <w:name w:val="标题5-10"/>
    <w:basedOn w:val="5-9"/>
    <w:link w:val="5-10Char"/>
    <w:uiPriority w:val="99"/>
    <w:qFormat/>
    <w:locked/>
    <w:rsid w:val="00C104A7"/>
    <w:pPr>
      <w:numPr>
        <w:numId w:val="15"/>
      </w:numPr>
      <w:tabs>
        <w:tab w:val="left" w:pos="900"/>
      </w:tabs>
      <w:ind w:left="900" w:hanging="900"/>
    </w:pPr>
  </w:style>
  <w:style w:type="character" w:customStyle="1" w:styleId="info4">
    <w:name w:val="info4"/>
    <w:qFormat/>
    <w:rsid w:val="00C104A7"/>
  </w:style>
  <w:style w:type="character" w:customStyle="1" w:styleId="A6Char">
    <w:name w:val="A6 Char"/>
    <w:link w:val="A60"/>
    <w:qFormat/>
    <w:locked/>
    <w:rsid w:val="00C104A7"/>
    <w:rPr>
      <w:sz w:val="24"/>
      <w:szCs w:val="24"/>
    </w:rPr>
  </w:style>
  <w:style w:type="paragraph" w:customStyle="1" w:styleId="A60">
    <w:name w:val="A6"/>
    <w:basedOn w:val="af8"/>
    <w:link w:val="A6Char"/>
    <w:qFormat/>
    <w:locked/>
    <w:rsid w:val="00C104A7"/>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C104A7"/>
    <w:rPr>
      <w:rFonts w:ascii="宋体" w:hAnsi="宋体"/>
      <w:szCs w:val="21"/>
    </w:rPr>
  </w:style>
  <w:style w:type="paragraph" w:customStyle="1" w:styleId="1103">
    <w:name w:val="正文1103"/>
    <w:basedOn w:val="af8"/>
    <w:link w:val="1103Char"/>
    <w:qFormat/>
    <w:locked/>
    <w:rsid w:val="00C104A7"/>
    <w:pPr>
      <w:spacing w:line="360" w:lineRule="auto"/>
      <w:ind w:firstLine="420"/>
    </w:pPr>
    <w:rPr>
      <w:rFonts w:ascii="宋体" w:eastAsiaTheme="minorEastAsia" w:hAnsi="宋体" w:cstheme="minorBidi"/>
      <w:szCs w:val="21"/>
    </w:rPr>
  </w:style>
  <w:style w:type="character" w:customStyle="1" w:styleId="2Char7">
    <w:name w:val="正文2 Char"/>
    <w:link w:val="2f6"/>
    <w:qFormat/>
    <w:locked/>
    <w:rsid w:val="00C104A7"/>
  </w:style>
  <w:style w:type="paragraph" w:customStyle="1" w:styleId="2f6">
    <w:name w:val="正文2"/>
    <w:basedOn w:val="af8"/>
    <w:link w:val="2Char7"/>
    <w:qFormat/>
    <w:rsid w:val="00C104A7"/>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C104A7"/>
    <w:rPr>
      <w:rFonts w:ascii="黑体" w:eastAsia="黑体" w:hAnsi="黑体"/>
      <w:sz w:val="36"/>
      <w:szCs w:val="36"/>
    </w:rPr>
  </w:style>
  <w:style w:type="character" w:customStyle="1" w:styleId="2Char8">
    <w:name w:val="2级标题 Char"/>
    <w:link w:val="2f7"/>
    <w:qFormat/>
    <w:rsid w:val="00C104A7"/>
    <w:rPr>
      <w:rFonts w:ascii="黑体" w:eastAsia="黑体" w:hAnsi="黑体"/>
      <w:sz w:val="32"/>
      <w:szCs w:val="36"/>
      <w:lang w:eastAsia="en-US" w:bidi="en-US"/>
    </w:rPr>
  </w:style>
  <w:style w:type="paragraph" w:customStyle="1" w:styleId="2f7">
    <w:name w:val="2级标题"/>
    <w:basedOn w:val="47"/>
    <w:link w:val="2Char8"/>
    <w:qFormat/>
    <w:rsid w:val="00C104A7"/>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C104A7"/>
    <w:rPr>
      <w:rFonts w:ascii="Arial" w:hAnsi="Arial" w:cs="Arial"/>
      <w:vanish/>
      <w:sz w:val="16"/>
      <w:szCs w:val="16"/>
    </w:rPr>
  </w:style>
  <w:style w:type="paragraph" w:customStyle="1" w:styleId="z-10">
    <w:name w:val="z-窗体顶端1"/>
    <w:basedOn w:val="af8"/>
    <w:next w:val="af8"/>
    <w:link w:val="z-Char0"/>
    <w:unhideWhenUsed/>
    <w:qFormat/>
    <w:rsid w:val="00C104A7"/>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C104A7"/>
    <w:rPr>
      <w:rFonts w:ascii="宋体" w:eastAsia="微软雅黑" w:hAnsi="宋体" w:cs="微软雅黑"/>
      <w:b/>
      <w:bCs/>
      <w:sz w:val="32"/>
      <w:szCs w:val="32"/>
    </w:rPr>
  </w:style>
  <w:style w:type="paragraph" w:customStyle="1" w:styleId="113">
    <w:name w:val="样式11"/>
    <w:basedOn w:val="24"/>
    <w:link w:val="11Char"/>
    <w:uiPriority w:val="99"/>
    <w:qFormat/>
    <w:locked/>
    <w:rsid w:val="00C104A7"/>
    <w:pPr>
      <w:keepNext w:val="0"/>
      <w:keepLines w:val="0"/>
      <w:widowControl/>
      <w:tabs>
        <w:tab w:val="left" w:pos="432"/>
        <w:tab w:val="left" w:pos="576"/>
      </w:tabs>
      <w:autoSpaceDE/>
      <w:autoSpaceDN/>
      <w:adjustRightInd/>
      <w:spacing w:beforeLines="50" w:before="0" w:line="360" w:lineRule="auto"/>
      <w:ind w:left="576" w:hanging="576"/>
      <w:jc w:val="left"/>
    </w:pPr>
    <w:rPr>
      <w:rFonts w:ascii="宋体" w:eastAsia="微软雅黑" w:hAnsi="宋体" w:cs="微软雅黑"/>
      <w:bCs/>
      <w:kern w:val="2"/>
      <w:sz w:val="32"/>
      <w:szCs w:val="32"/>
    </w:rPr>
  </w:style>
  <w:style w:type="character" w:customStyle="1" w:styleId="2f8">
    <w:name w:val="明显强调2"/>
    <w:uiPriority w:val="21"/>
    <w:qFormat/>
    <w:rsid w:val="00C104A7"/>
    <w:rPr>
      <w:b/>
      <w:bCs/>
      <w:i/>
      <w:iCs/>
      <w:color w:val="4F81BD"/>
    </w:rPr>
  </w:style>
  <w:style w:type="character" w:customStyle="1" w:styleId="ItemListCharChar">
    <w:name w:val="Item List Char Char"/>
    <w:link w:val="ItemList"/>
    <w:qFormat/>
    <w:locked/>
    <w:rsid w:val="00C104A7"/>
    <w:rPr>
      <w:rFonts w:ascii="Arial" w:hAnsi="Arial"/>
    </w:rPr>
  </w:style>
  <w:style w:type="paragraph" w:customStyle="1" w:styleId="ItemList">
    <w:name w:val="Item List"/>
    <w:link w:val="ItemListCharChar"/>
    <w:qFormat/>
    <w:locked/>
    <w:rsid w:val="00C104A7"/>
    <w:pPr>
      <w:tabs>
        <w:tab w:val="left" w:pos="312"/>
      </w:tabs>
      <w:spacing w:line="300" w:lineRule="auto"/>
    </w:pPr>
    <w:rPr>
      <w:rFonts w:ascii="Arial" w:hAnsi="Arial"/>
    </w:rPr>
  </w:style>
  <w:style w:type="character" w:customStyle="1" w:styleId="19Char">
    <w:name w:val="样式19 Char"/>
    <w:link w:val="190"/>
    <w:qFormat/>
    <w:rsid w:val="00C104A7"/>
    <w:rPr>
      <w:color w:val="000000"/>
      <w:sz w:val="24"/>
      <w:szCs w:val="24"/>
    </w:rPr>
  </w:style>
  <w:style w:type="paragraph" w:customStyle="1" w:styleId="190">
    <w:name w:val="样式19"/>
    <w:basedOn w:val="af8"/>
    <w:link w:val="19Char"/>
    <w:qFormat/>
    <w:rsid w:val="00C104A7"/>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8">
    <w:name w:val="批注文字 字符1"/>
    <w:uiPriority w:val="99"/>
    <w:semiHidden/>
    <w:qFormat/>
    <w:rsid w:val="00C104A7"/>
    <w:rPr>
      <w:rFonts w:ascii="Calibri" w:eastAsia="宋体" w:hAnsi="Calibri" w:cs="Times New Roman"/>
      <w:szCs w:val="21"/>
    </w:rPr>
  </w:style>
  <w:style w:type="character" w:customStyle="1" w:styleId="defChar">
    <w:name w:val="def正文 Char"/>
    <w:link w:val="def"/>
    <w:qFormat/>
    <w:rsid w:val="00C104A7"/>
    <w:rPr>
      <w:rFonts w:ascii="黑体" w:eastAsia="黑体" w:hAnsi="黑体"/>
      <w:szCs w:val="24"/>
    </w:rPr>
  </w:style>
  <w:style w:type="paragraph" w:customStyle="1" w:styleId="def">
    <w:name w:val="def正文"/>
    <w:basedOn w:val="af9"/>
    <w:link w:val="defChar"/>
    <w:qFormat/>
    <w:rsid w:val="00C104A7"/>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C104A7"/>
    <w:rPr>
      <w:rFonts w:ascii="仿宋_GB2312" w:eastAsia="仿宋_GB2312" w:hAnsi="Times New Roman" w:cs="Times New Roman"/>
      <w:kern w:val="2"/>
      <w:sz w:val="24"/>
      <w:szCs w:val="28"/>
    </w:rPr>
  </w:style>
  <w:style w:type="character" w:customStyle="1" w:styleId="Charfff8">
    <w:name w:val="并列项 Char"/>
    <w:link w:val="a0"/>
    <w:qFormat/>
    <w:rsid w:val="00C104A7"/>
    <w:rPr>
      <w:rFonts w:ascii="宋体" w:hAnsi="宋体"/>
      <w:sz w:val="24"/>
      <w:szCs w:val="24"/>
      <w:lang w:val="zh-CN" w:eastAsia="en-US" w:bidi="en-US"/>
    </w:rPr>
  </w:style>
  <w:style w:type="paragraph" w:customStyle="1" w:styleId="a0">
    <w:name w:val="并列项"/>
    <w:basedOn w:val="affffffb"/>
    <w:link w:val="Charfff8"/>
    <w:qFormat/>
    <w:rsid w:val="00C104A7"/>
    <w:pPr>
      <w:numPr>
        <w:numId w:val="37"/>
      </w:numPr>
      <w:tabs>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C104A7"/>
    <w:rPr>
      <w:rFonts w:ascii="微软雅黑" w:eastAsia="微软雅黑" w:hAnsi="微软雅黑" w:cs="微软雅黑"/>
      <w:b/>
      <w:bCs/>
      <w:sz w:val="28"/>
      <w:szCs w:val="32"/>
    </w:rPr>
  </w:style>
  <w:style w:type="character" w:customStyle="1" w:styleId="4Char10">
    <w:name w:val="标题 4 Char1"/>
    <w:qFormat/>
    <w:rsid w:val="00C104A7"/>
    <w:rPr>
      <w:rFonts w:ascii="等线 Light" w:eastAsia="等线 Light" w:hAnsi="等线 Light" w:cs="Times New Roman"/>
      <w:b/>
      <w:bCs/>
      <w:kern w:val="2"/>
      <w:sz w:val="28"/>
      <w:szCs w:val="28"/>
    </w:rPr>
  </w:style>
  <w:style w:type="character" w:customStyle="1" w:styleId="Char8">
    <w:name w:val="文本块 Char"/>
    <w:link w:val="aff8"/>
    <w:uiPriority w:val="99"/>
    <w:qFormat/>
    <w:locked/>
    <w:rsid w:val="00C104A7"/>
    <w:rPr>
      <w:rFonts w:ascii="Calibri" w:eastAsia="宋体" w:hAnsi="Calibri" w:cs="Times New Roman"/>
      <w:kern w:val="0"/>
      <w:sz w:val="24"/>
      <w:szCs w:val="20"/>
    </w:rPr>
  </w:style>
  <w:style w:type="character" w:customStyle="1" w:styleId="16Char">
    <w:name w:val="样式16 Char"/>
    <w:link w:val="160"/>
    <w:qFormat/>
    <w:locked/>
    <w:rsid w:val="00C104A7"/>
    <w:rPr>
      <w:rFonts w:ascii="Calibri" w:hAnsi="Calibri"/>
      <w:sz w:val="24"/>
      <w:szCs w:val="28"/>
    </w:rPr>
  </w:style>
  <w:style w:type="paragraph" w:customStyle="1" w:styleId="160">
    <w:name w:val="样式16"/>
    <w:basedOn w:val="1f1"/>
    <w:link w:val="16Char"/>
    <w:qFormat/>
    <w:locked/>
    <w:rsid w:val="00C104A7"/>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C104A7"/>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C104A7"/>
    <w:pPr>
      <w:numPr>
        <w:numId w:val="38"/>
      </w:numPr>
    </w:pPr>
  </w:style>
  <w:style w:type="character" w:customStyle="1" w:styleId="5Char3">
    <w:name w:val="5级标题 Char"/>
    <w:link w:val="50"/>
    <w:qFormat/>
    <w:rsid w:val="00C104A7"/>
    <w:rPr>
      <w:rFonts w:ascii="Arial" w:hAnsi="Arial" w:cs="宋体"/>
      <w:sz w:val="28"/>
    </w:rPr>
  </w:style>
  <w:style w:type="paragraph" w:customStyle="1" w:styleId="50">
    <w:name w:val="5级标题"/>
    <w:basedOn w:val="00"/>
    <w:link w:val="5Char3"/>
    <w:qFormat/>
    <w:rsid w:val="00C104A7"/>
    <w:pPr>
      <w:numPr>
        <w:numId w:val="39"/>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C104A7"/>
    <w:rPr>
      <w:rFonts w:ascii="Cambria" w:eastAsia="微软雅黑" w:hAnsi="Cambria" w:cs="微软雅黑"/>
      <w:b/>
      <w:bCs/>
      <w:sz w:val="32"/>
      <w:szCs w:val="32"/>
    </w:rPr>
  </w:style>
  <w:style w:type="paragraph" w:customStyle="1" w:styleId="MMTopic2">
    <w:name w:val="MM Topic 2"/>
    <w:basedOn w:val="24"/>
    <w:link w:val="MMTopic2Char"/>
    <w:uiPriority w:val="99"/>
    <w:semiHidden/>
    <w:qFormat/>
    <w:locked/>
    <w:rsid w:val="00C104A7"/>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9">
    <w:name w:val="正文文本 字符1"/>
    <w:uiPriority w:val="99"/>
    <w:semiHidden/>
    <w:qFormat/>
    <w:rsid w:val="00C104A7"/>
    <w:rPr>
      <w:rFonts w:ascii="Calibri" w:eastAsia="宋体" w:hAnsi="Calibri" w:cs="Times New Roman"/>
      <w:szCs w:val="21"/>
    </w:rPr>
  </w:style>
  <w:style w:type="character" w:customStyle="1" w:styleId="2f9">
    <w:name w:val="不明显强调2"/>
    <w:uiPriority w:val="19"/>
    <w:qFormat/>
    <w:rsid w:val="00C104A7"/>
    <w:rPr>
      <w:i/>
      <w:iCs/>
      <w:color w:val="808080"/>
    </w:rPr>
  </w:style>
  <w:style w:type="character" w:customStyle="1" w:styleId="5-22Char">
    <w:name w:val="标题5-22 Char"/>
    <w:link w:val="5-22"/>
    <w:uiPriority w:val="99"/>
    <w:qFormat/>
    <w:locked/>
    <w:rsid w:val="00C104A7"/>
    <w:rPr>
      <w:rFonts w:ascii="Times New Roman" w:hAnsi="Times New Roman"/>
      <w:b/>
      <w:bCs/>
      <w:sz w:val="28"/>
      <w:szCs w:val="32"/>
    </w:rPr>
  </w:style>
  <w:style w:type="character" w:customStyle="1" w:styleId="d1Char0">
    <w:name w:val="d编1） Char"/>
    <w:link w:val="d10"/>
    <w:qFormat/>
    <w:rsid w:val="00C104A7"/>
    <w:rPr>
      <w:rFonts w:ascii="等线" w:eastAsia="等线" w:hAnsi="等线"/>
      <w:sz w:val="24"/>
      <w:szCs w:val="24"/>
    </w:rPr>
  </w:style>
  <w:style w:type="paragraph" w:customStyle="1" w:styleId="d10">
    <w:name w:val="d编1）"/>
    <w:basedOn w:val="d"/>
    <w:link w:val="d1Char0"/>
    <w:qFormat/>
    <w:rsid w:val="00C104A7"/>
    <w:rPr>
      <w:b w:val="0"/>
    </w:rPr>
  </w:style>
  <w:style w:type="character" w:customStyle="1" w:styleId="Charfff9">
    <w:name w:val="三 Char"/>
    <w:link w:val="affffffff1"/>
    <w:qFormat/>
    <w:rsid w:val="00C104A7"/>
    <w:rPr>
      <w:rFonts w:ascii="黑体" w:eastAsia="黑体" w:hAnsi="黑体"/>
      <w:sz w:val="28"/>
      <w:szCs w:val="28"/>
      <w:lang w:bidi="en-US"/>
    </w:rPr>
  </w:style>
  <w:style w:type="paragraph" w:customStyle="1" w:styleId="affffffff1">
    <w:name w:val="三"/>
    <w:basedOn w:val="9"/>
    <w:link w:val="Charfff9"/>
    <w:qFormat/>
    <w:rsid w:val="00C104A7"/>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C104A7"/>
    <w:rPr>
      <w:rFonts w:ascii="Times New Roman" w:hAnsi="Times New Roman"/>
      <w:b/>
      <w:bCs/>
      <w:sz w:val="28"/>
      <w:szCs w:val="32"/>
    </w:rPr>
  </w:style>
  <w:style w:type="character" w:customStyle="1" w:styleId="Charff4">
    <w:name w:val="内容文本 Char"/>
    <w:link w:val="affffffb"/>
    <w:qFormat/>
    <w:rsid w:val="00C104A7"/>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C104A7"/>
    <w:rPr>
      <w:rFonts w:ascii="宋体" w:hAnsi="宋体"/>
      <w:b/>
      <w:sz w:val="28"/>
      <w:szCs w:val="24"/>
    </w:rPr>
  </w:style>
  <w:style w:type="character" w:customStyle="1" w:styleId="5-8Char">
    <w:name w:val="标题5-8 Char"/>
    <w:link w:val="5-8"/>
    <w:uiPriority w:val="99"/>
    <w:qFormat/>
    <w:locked/>
    <w:rsid w:val="00C104A7"/>
    <w:rPr>
      <w:b/>
      <w:bCs/>
      <w:sz w:val="28"/>
      <w:szCs w:val="32"/>
    </w:rPr>
  </w:style>
  <w:style w:type="character" w:customStyle="1" w:styleId="4-10Char">
    <w:name w:val="标题4-10 Char"/>
    <w:link w:val="4-10"/>
    <w:uiPriority w:val="99"/>
    <w:semiHidden/>
    <w:qFormat/>
    <w:locked/>
    <w:rsid w:val="00C104A7"/>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C104A7"/>
    <w:pPr>
      <w:numPr>
        <w:numId w:val="40"/>
      </w:numPr>
    </w:pPr>
  </w:style>
  <w:style w:type="character" w:customStyle="1" w:styleId="2Char9">
    <w:name w:val="正文（首行缩进2字符） Char"/>
    <w:link w:val="2fa"/>
    <w:qFormat/>
    <w:rsid w:val="00C104A7"/>
    <w:rPr>
      <w:sz w:val="24"/>
      <w:szCs w:val="24"/>
    </w:rPr>
  </w:style>
  <w:style w:type="paragraph" w:customStyle="1" w:styleId="2fa">
    <w:name w:val="正文（首行缩进2字符）"/>
    <w:basedOn w:val="af8"/>
    <w:link w:val="2Char9"/>
    <w:qFormat/>
    <w:rsid w:val="00C104A7"/>
    <w:pPr>
      <w:ind w:firstLineChars="200" w:firstLine="200"/>
    </w:pPr>
    <w:rPr>
      <w:rFonts w:asciiTheme="minorHAnsi" w:eastAsiaTheme="minorEastAsia" w:hAnsiTheme="minorHAnsi" w:cstheme="minorBidi"/>
      <w:sz w:val="24"/>
    </w:rPr>
  </w:style>
  <w:style w:type="character" w:customStyle="1" w:styleId="Charfffa">
    <w:name w:val="一般编号项 Char"/>
    <w:link w:val="ae"/>
    <w:qFormat/>
    <w:rsid w:val="00C104A7"/>
    <w:rPr>
      <w:rFonts w:ascii="宋体" w:hAnsi="宋体"/>
      <w:sz w:val="24"/>
      <w:szCs w:val="24"/>
      <w:lang w:val="zh-CN" w:eastAsia="en-US" w:bidi="en-US"/>
    </w:rPr>
  </w:style>
  <w:style w:type="paragraph" w:customStyle="1" w:styleId="ae">
    <w:name w:val="一般编号项"/>
    <w:basedOn w:val="affffffb"/>
    <w:link w:val="Charfffa"/>
    <w:qFormat/>
    <w:rsid w:val="00C104A7"/>
    <w:pPr>
      <w:numPr>
        <w:numId w:val="41"/>
      </w:numPr>
      <w:ind w:firstLineChars="0" w:firstLine="0"/>
    </w:pPr>
    <w:rPr>
      <w:rFonts w:eastAsiaTheme="minorEastAsia" w:cstheme="minorBidi"/>
      <w:kern w:val="2"/>
    </w:rPr>
  </w:style>
  <w:style w:type="character" w:customStyle="1" w:styleId="ksfindclassselect">
    <w:name w:val="ksfind_class_select"/>
    <w:qFormat/>
    <w:rsid w:val="00C104A7"/>
  </w:style>
  <w:style w:type="character" w:customStyle="1" w:styleId="1Char2">
    <w:name w:val="样式1 Char"/>
    <w:link w:val="1f3"/>
    <w:qFormat/>
    <w:locked/>
    <w:rsid w:val="00C104A7"/>
    <w:rPr>
      <w:rFonts w:ascii="方正小标宋简体" w:eastAsia="方正小标宋简体" w:hAnsi="华文中宋" w:cs="Times New Roman"/>
      <w:bCs/>
      <w:kern w:val="44"/>
      <w:sz w:val="44"/>
      <w:szCs w:val="44"/>
    </w:rPr>
  </w:style>
  <w:style w:type="character" w:customStyle="1" w:styleId="ZX-Char">
    <w:name w:val="ZX-正文 Char"/>
    <w:link w:val="ZX-"/>
    <w:semiHidden/>
    <w:qFormat/>
    <w:locked/>
    <w:rsid w:val="00C104A7"/>
    <w:rPr>
      <w:rFonts w:ascii="Trebuchet MS" w:eastAsia="Times New Roman" w:hAnsi="FuturaA Bk BT"/>
      <w:sz w:val="24"/>
      <w:szCs w:val="21"/>
    </w:rPr>
  </w:style>
  <w:style w:type="paragraph" w:customStyle="1" w:styleId="ZX-">
    <w:name w:val="ZX-正文"/>
    <w:link w:val="ZX-Char"/>
    <w:semiHidden/>
    <w:qFormat/>
    <w:locked/>
    <w:rsid w:val="00C104A7"/>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C104A7"/>
    <w:rPr>
      <w:rFonts w:ascii="Arial" w:hAnsi="Arial"/>
      <w:szCs w:val="24"/>
      <w:lang w:eastAsia="en-US"/>
    </w:rPr>
  </w:style>
  <w:style w:type="paragraph" w:customStyle="1" w:styleId="ItemStep">
    <w:name w:val="Item Step"/>
    <w:basedOn w:val="af8"/>
    <w:link w:val="ItemStepChar"/>
    <w:qFormat/>
    <w:rsid w:val="00C104A7"/>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C104A7"/>
    <w:rPr>
      <w:rFonts w:ascii="宋体" w:hAnsi="宋体"/>
      <w:color w:val="000000"/>
      <w:szCs w:val="24"/>
    </w:rPr>
  </w:style>
  <w:style w:type="paragraph" w:customStyle="1" w:styleId="a50">
    <w:name w:val="a正文5号"/>
    <w:link w:val="a5Char"/>
    <w:qFormat/>
    <w:rsid w:val="00C104A7"/>
    <w:pPr>
      <w:spacing w:line="360" w:lineRule="auto"/>
      <w:ind w:firstLineChars="200" w:firstLine="420"/>
    </w:pPr>
    <w:rPr>
      <w:rFonts w:ascii="宋体" w:hAnsi="宋体"/>
      <w:color w:val="000000"/>
      <w:szCs w:val="24"/>
    </w:rPr>
  </w:style>
  <w:style w:type="character" w:customStyle="1" w:styleId="bChar">
    <w:name w:val="b图下标 Char"/>
    <w:link w:val="b"/>
    <w:qFormat/>
    <w:rsid w:val="00C104A7"/>
    <w:rPr>
      <w:rFonts w:ascii="宋体" w:hAnsi="宋体"/>
      <w:szCs w:val="21"/>
    </w:rPr>
  </w:style>
  <w:style w:type="paragraph" w:customStyle="1" w:styleId="b">
    <w:name w:val="b图下标"/>
    <w:basedOn w:val="af8"/>
    <w:next w:val="affffff9"/>
    <w:link w:val="bChar"/>
    <w:qFormat/>
    <w:rsid w:val="00C104A7"/>
    <w:pPr>
      <w:spacing w:line="360" w:lineRule="auto"/>
      <w:jc w:val="center"/>
    </w:pPr>
    <w:rPr>
      <w:rFonts w:ascii="宋体" w:eastAsiaTheme="minorEastAsia" w:hAnsi="宋体" w:cstheme="minorBidi"/>
      <w:szCs w:val="21"/>
    </w:rPr>
  </w:style>
  <w:style w:type="character" w:customStyle="1" w:styleId="ksfindclass">
    <w:name w:val="ksfind_class"/>
    <w:qFormat/>
    <w:rsid w:val="00C104A7"/>
  </w:style>
  <w:style w:type="character" w:customStyle="1" w:styleId="Charfffb">
    <w:name w:val="编号，小四 Char"/>
    <w:link w:val="a1"/>
    <w:qFormat/>
    <w:rsid w:val="00C104A7"/>
    <w:rPr>
      <w:rFonts w:ascii="Arial" w:hAnsi="Arial" w:cs="宋体"/>
      <w:sz w:val="24"/>
    </w:rPr>
  </w:style>
  <w:style w:type="paragraph" w:customStyle="1" w:styleId="a1">
    <w:name w:val="编号，小四"/>
    <w:basedOn w:val="af8"/>
    <w:link w:val="Charfffb"/>
    <w:qFormat/>
    <w:locked/>
    <w:rsid w:val="00C104A7"/>
    <w:pPr>
      <w:numPr>
        <w:numId w:val="42"/>
      </w:numPr>
      <w:spacing w:beforeLines="50" w:line="360" w:lineRule="auto"/>
    </w:pPr>
    <w:rPr>
      <w:rFonts w:ascii="Arial" w:eastAsiaTheme="minorEastAsia" w:hAnsi="Arial" w:cs="宋体"/>
      <w:sz w:val="24"/>
      <w:szCs w:val="22"/>
    </w:rPr>
  </w:style>
  <w:style w:type="character" w:customStyle="1" w:styleId="Charfffc">
    <w:name w:val="细小编号项 Char"/>
    <w:link w:val="aa"/>
    <w:qFormat/>
    <w:rsid w:val="00C104A7"/>
    <w:rPr>
      <w:rFonts w:ascii="宋体" w:hAnsi="宋体"/>
      <w:sz w:val="24"/>
      <w:szCs w:val="24"/>
      <w:lang w:val="zh-CN" w:eastAsia="en-US" w:bidi="en-US"/>
    </w:rPr>
  </w:style>
  <w:style w:type="paragraph" w:customStyle="1" w:styleId="aa">
    <w:name w:val="细小编号项"/>
    <w:basedOn w:val="affffffb"/>
    <w:link w:val="Charfffc"/>
    <w:qFormat/>
    <w:rsid w:val="00C104A7"/>
    <w:pPr>
      <w:numPr>
        <w:numId w:val="43"/>
      </w:numPr>
      <w:ind w:firstLineChars="0" w:firstLine="0"/>
    </w:pPr>
    <w:rPr>
      <w:rFonts w:eastAsiaTheme="minorEastAsia" w:cstheme="minorBidi"/>
      <w:kern w:val="2"/>
    </w:rPr>
  </w:style>
  <w:style w:type="character" w:customStyle="1" w:styleId="Charfffd">
    <w:name w:val="正文（标记） Char"/>
    <w:link w:val="a9"/>
    <w:qFormat/>
    <w:rsid w:val="00C104A7"/>
    <w:rPr>
      <w:sz w:val="24"/>
      <w:szCs w:val="24"/>
    </w:rPr>
  </w:style>
  <w:style w:type="paragraph" w:customStyle="1" w:styleId="a9">
    <w:name w:val="正文（标记）"/>
    <w:basedOn w:val="af8"/>
    <w:link w:val="Charfffd"/>
    <w:qFormat/>
    <w:rsid w:val="00C104A7"/>
    <w:pPr>
      <w:numPr>
        <w:numId w:val="44"/>
      </w:numPr>
      <w:spacing w:beforeLines="50" w:before="156" w:afterLines="50" w:after="156"/>
      <w:ind w:firstLine="0"/>
    </w:pPr>
    <w:rPr>
      <w:rFonts w:asciiTheme="minorHAnsi" w:eastAsiaTheme="minorEastAsia" w:hAnsiTheme="minorHAnsi" w:cstheme="minorBidi"/>
      <w:sz w:val="24"/>
    </w:rPr>
  </w:style>
  <w:style w:type="character" w:customStyle="1" w:styleId="Charfffe">
    <w:name w:val="编写建议 Char"/>
    <w:link w:val="affffffff2"/>
    <w:semiHidden/>
    <w:qFormat/>
    <w:locked/>
    <w:rsid w:val="00C104A7"/>
    <w:rPr>
      <w:i/>
      <w:iCs/>
      <w:color w:val="0000FF"/>
      <w:szCs w:val="21"/>
    </w:rPr>
  </w:style>
  <w:style w:type="paragraph" w:customStyle="1" w:styleId="affffffff2">
    <w:name w:val="编写建议"/>
    <w:basedOn w:val="af8"/>
    <w:link w:val="Charfffe"/>
    <w:semiHidden/>
    <w:qFormat/>
    <w:locked/>
    <w:rsid w:val="00C104A7"/>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C104A7"/>
    <w:rPr>
      <w:b/>
      <w:bCs/>
      <w:sz w:val="28"/>
      <w:szCs w:val="32"/>
    </w:rPr>
  </w:style>
  <w:style w:type="paragraph" w:customStyle="1" w:styleId="5-11">
    <w:name w:val="标题5-11"/>
    <w:basedOn w:val="5-9"/>
    <w:link w:val="5-11Char"/>
    <w:uiPriority w:val="99"/>
    <w:qFormat/>
    <w:locked/>
    <w:rsid w:val="00C104A7"/>
    <w:pPr>
      <w:numPr>
        <w:numId w:val="14"/>
      </w:numPr>
    </w:pPr>
  </w:style>
  <w:style w:type="character" w:customStyle="1" w:styleId="Charffff">
    <w:name w:val="表格非标题文字 Char"/>
    <w:link w:val="affffffff3"/>
    <w:qFormat/>
    <w:locked/>
    <w:rsid w:val="00C104A7"/>
    <w:rPr>
      <w:rFonts w:ascii="Arial" w:hAnsi="Arial"/>
      <w:sz w:val="18"/>
      <w:szCs w:val="21"/>
    </w:rPr>
  </w:style>
  <w:style w:type="paragraph" w:customStyle="1" w:styleId="affffffff3">
    <w:name w:val="表格非标题文字"/>
    <w:link w:val="Charffff"/>
    <w:qFormat/>
    <w:locked/>
    <w:rsid w:val="00C104A7"/>
    <w:pPr>
      <w:snapToGrid w:val="0"/>
      <w:spacing w:before="80" w:after="40"/>
    </w:pPr>
    <w:rPr>
      <w:rFonts w:ascii="Arial" w:hAnsi="Arial"/>
      <w:sz w:val="18"/>
      <w:szCs w:val="21"/>
    </w:rPr>
  </w:style>
  <w:style w:type="character" w:customStyle="1" w:styleId="1Chara">
    <w:name w:val="1）样式 Char"/>
    <w:link w:val="15"/>
    <w:qFormat/>
    <w:rsid w:val="00C104A7"/>
    <w:rPr>
      <w:sz w:val="24"/>
      <w:szCs w:val="24"/>
      <w:lang w:val="zh-CN"/>
    </w:rPr>
  </w:style>
  <w:style w:type="paragraph" w:customStyle="1" w:styleId="15">
    <w:name w:val="1）样式"/>
    <w:basedOn w:val="af8"/>
    <w:link w:val="1Chara"/>
    <w:qFormat/>
    <w:rsid w:val="00C104A7"/>
    <w:pPr>
      <w:numPr>
        <w:numId w:val="45"/>
      </w:numPr>
      <w:spacing w:line="360" w:lineRule="auto"/>
    </w:pPr>
    <w:rPr>
      <w:rFonts w:asciiTheme="minorHAnsi" w:eastAsiaTheme="minorEastAsia" w:hAnsiTheme="minorHAnsi" w:cstheme="minorBidi"/>
      <w:sz w:val="24"/>
      <w:lang w:val="zh-CN"/>
    </w:rPr>
  </w:style>
  <w:style w:type="paragraph" w:customStyle="1" w:styleId="CM51">
    <w:name w:val="CM51"/>
    <w:basedOn w:val="Default"/>
    <w:next w:val="Default"/>
    <w:qFormat/>
    <w:rsid w:val="00C104A7"/>
    <w:pPr>
      <w:spacing w:after="103"/>
    </w:pPr>
    <w:rPr>
      <w:rFonts w:ascii="黑体" w:eastAsia="黑体" w:hAnsi="Calibri" w:cs="Times New Roman"/>
      <w:color w:val="auto"/>
      <w:kern w:val="2"/>
    </w:rPr>
  </w:style>
  <w:style w:type="paragraph" w:customStyle="1" w:styleId="1ffa">
    <w:name w:val="符号1"/>
    <w:basedOn w:val="af8"/>
    <w:uiPriority w:val="99"/>
    <w:qFormat/>
    <w:locked/>
    <w:rsid w:val="00C104A7"/>
    <w:pPr>
      <w:tabs>
        <w:tab w:val="left" w:pos="420"/>
      </w:tabs>
      <w:spacing w:line="360" w:lineRule="auto"/>
    </w:pPr>
    <w:rPr>
      <w:rFonts w:ascii="宋体" w:hAnsi="宋体"/>
      <w:bCs/>
      <w:kern w:val="0"/>
      <w:sz w:val="24"/>
    </w:rPr>
  </w:style>
  <w:style w:type="paragraph" w:customStyle="1" w:styleId="CharChar2Char">
    <w:name w:val="Char Char2 Char"/>
    <w:basedOn w:val="af8"/>
    <w:qFormat/>
    <w:rsid w:val="00C104A7"/>
    <w:pPr>
      <w:keepNext/>
      <w:keepLines/>
      <w:pageBreakBefore/>
      <w:tabs>
        <w:tab w:val="left" w:pos="845"/>
      </w:tabs>
      <w:ind w:left="845" w:hanging="420"/>
    </w:pPr>
    <w:rPr>
      <w:rFonts w:ascii="Tahoma" w:hAnsi="Tahoma"/>
      <w:sz w:val="24"/>
      <w:szCs w:val="20"/>
    </w:rPr>
  </w:style>
  <w:style w:type="paragraph" w:customStyle="1" w:styleId="xl98">
    <w:name w:val="xl98"/>
    <w:basedOn w:val="af8"/>
    <w:uiPriority w:val="99"/>
    <w:qFormat/>
    <w:rsid w:val="00C104A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C104A7"/>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C104A7"/>
    <w:pPr>
      <w:autoSpaceDE w:val="0"/>
      <w:autoSpaceDN w:val="0"/>
      <w:adjustRightInd w:val="0"/>
      <w:spacing w:line="161" w:lineRule="atLeast"/>
      <w:jc w:val="left"/>
    </w:pPr>
    <w:rPr>
      <w:rFonts w:ascii="黑体g" w:eastAsia="黑体g"/>
      <w:kern w:val="0"/>
      <w:sz w:val="24"/>
    </w:rPr>
  </w:style>
  <w:style w:type="paragraph" w:customStyle="1" w:styleId="xl100">
    <w:name w:val="xl100"/>
    <w:basedOn w:val="af8"/>
    <w:uiPriority w:val="99"/>
    <w:qFormat/>
    <w:rsid w:val="00C104A7"/>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C104A7"/>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f4">
    <w:name w:val="脚注文本 字符"/>
    <w:basedOn w:val="afb"/>
    <w:qFormat/>
    <w:rsid w:val="00C104A7"/>
    <w:rPr>
      <w:kern w:val="2"/>
      <w:sz w:val="18"/>
      <w:szCs w:val="18"/>
    </w:rPr>
  </w:style>
  <w:style w:type="paragraph" w:customStyle="1" w:styleId="xl90">
    <w:name w:val="xl90"/>
    <w:basedOn w:val="af8"/>
    <w:uiPriority w:val="99"/>
    <w:qFormat/>
    <w:rsid w:val="00C104A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5">
    <w:name w:val="列表样式(一级)"/>
    <w:basedOn w:val="af8"/>
    <w:uiPriority w:val="99"/>
    <w:qFormat/>
    <w:rsid w:val="00C104A7"/>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6"/>
    <w:next w:val="af8"/>
    <w:uiPriority w:val="39"/>
    <w:unhideWhenUsed/>
    <w:qFormat/>
    <w:rsid w:val="00C104A7"/>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f8"/>
    <w:uiPriority w:val="99"/>
    <w:qFormat/>
    <w:rsid w:val="00C104A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C104A7"/>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6"/>
    <w:qFormat/>
    <w:rsid w:val="00C104A7"/>
    <w:pPr>
      <w:numPr>
        <w:numId w:val="46"/>
      </w:numPr>
      <w:tabs>
        <w:tab w:val="left" w:pos="360"/>
      </w:tabs>
      <w:spacing w:before="156" w:after="156"/>
      <w:ind w:firstLineChars="0" w:firstLine="480"/>
    </w:pPr>
  </w:style>
  <w:style w:type="paragraph" w:customStyle="1" w:styleId="affffffff6">
    <w:name w:val="正文段"/>
    <w:basedOn w:val="af8"/>
    <w:qFormat/>
    <w:locked/>
    <w:rsid w:val="00C104A7"/>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f8"/>
    <w:uiPriority w:val="99"/>
    <w:qFormat/>
    <w:locked/>
    <w:rsid w:val="00C104A7"/>
    <w:pPr>
      <w:spacing w:line="360" w:lineRule="auto"/>
      <w:ind w:firstLine="480"/>
    </w:pPr>
    <w:rPr>
      <w:rFonts w:ascii="Times New Roman" w:hAnsi="Times New Roman"/>
      <w:kern w:val="0"/>
      <w:sz w:val="24"/>
      <w:szCs w:val="20"/>
    </w:rPr>
  </w:style>
  <w:style w:type="paragraph" w:customStyle="1" w:styleId="7">
    <w:name w:val="标题7"/>
    <w:basedOn w:val="70"/>
    <w:next w:val="af8"/>
    <w:uiPriority w:val="99"/>
    <w:qFormat/>
    <w:rsid w:val="00C104A7"/>
    <w:pPr>
      <w:numPr>
        <w:ilvl w:val="6"/>
        <w:numId w:val="32"/>
      </w:numPr>
      <w:tabs>
        <w:tab w:val="left" w:pos="432"/>
      </w:tabs>
      <w:adjustRightInd/>
      <w:spacing w:beforeLines="50" w:before="50" w:afterLines="50" w:after="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C104A7"/>
  </w:style>
  <w:style w:type="paragraph" w:customStyle="1" w:styleId="92">
    <w:name w:val="标题9"/>
    <w:basedOn w:val="9"/>
    <w:next w:val="af8"/>
    <w:qFormat/>
    <w:rsid w:val="00C104A7"/>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C104A7"/>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C104A7"/>
    <w:pPr>
      <w:numPr>
        <w:numId w:val="47"/>
      </w:numPr>
      <w:spacing w:line="360" w:lineRule="auto"/>
    </w:pPr>
    <w:rPr>
      <w:rFonts w:ascii="Arial" w:hAnsi="Arial" w:cs="宋体"/>
      <w:sz w:val="24"/>
      <w:szCs w:val="20"/>
    </w:rPr>
  </w:style>
  <w:style w:type="paragraph" w:customStyle="1" w:styleId="InfoBlue">
    <w:name w:val="InfoBlue"/>
    <w:basedOn w:val="af8"/>
    <w:next w:val="af9"/>
    <w:qFormat/>
    <w:rsid w:val="00C104A7"/>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f8"/>
    <w:qFormat/>
    <w:rsid w:val="00C104A7"/>
    <w:pPr>
      <w:widowControl/>
      <w:ind w:firstLine="420"/>
      <w:jc w:val="left"/>
    </w:pPr>
    <w:rPr>
      <w:rFonts w:ascii="Times New Roman" w:hAnsi="Times New Roman"/>
      <w:kern w:val="0"/>
      <w:szCs w:val="21"/>
    </w:rPr>
  </w:style>
  <w:style w:type="paragraph" w:customStyle="1" w:styleId="text">
    <w:name w:val="text"/>
    <w:basedOn w:val="af8"/>
    <w:uiPriority w:val="99"/>
    <w:qFormat/>
    <w:rsid w:val="00C104A7"/>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f8"/>
    <w:qFormat/>
    <w:rsid w:val="00C104A7"/>
    <w:rPr>
      <w:rFonts w:ascii="Times New Roman" w:hAnsi="Times New Roman"/>
      <w:szCs w:val="20"/>
    </w:rPr>
  </w:style>
  <w:style w:type="paragraph" w:customStyle="1" w:styleId="1ffb">
    <w:name w:val="正文首行缩进1"/>
    <w:basedOn w:val="af9"/>
    <w:uiPriority w:val="99"/>
    <w:qFormat/>
    <w:locked/>
    <w:rsid w:val="00C104A7"/>
    <w:pPr>
      <w:widowControl/>
      <w:tabs>
        <w:tab w:val="clear" w:pos="567"/>
      </w:tabs>
      <w:spacing w:before="0" w:line="240" w:lineRule="auto"/>
      <w:ind w:firstLineChars="100" w:firstLine="100"/>
    </w:pPr>
    <w:rPr>
      <w:rFonts w:ascii="Arial" w:hAnsi="Arial" w:cs="Arial"/>
      <w:kern w:val="0"/>
      <w:sz w:val="20"/>
    </w:rPr>
  </w:style>
  <w:style w:type="paragraph" w:customStyle="1" w:styleId="2fb">
    <w:name w:val="无间隔2"/>
    <w:qFormat/>
    <w:rsid w:val="00C104A7"/>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C104A7"/>
    <w:pPr>
      <w:numPr>
        <w:numId w:val="48"/>
      </w:numPr>
      <w:spacing w:beforeLines="50" w:line="300" w:lineRule="auto"/>
      <w:jc w:val="both"/>
    </w:pPr>
    <w:rPr>
      <w:rFonts w:ascii="Times New Roman" w:eastAsia="宋体" w:hAnsi="Times New Roman" w:cs="Times New Roman"/>
      <w:kern w:val="0"/>
      <w:sz w:val="24"/>
      <w:szCs w:val="20"/>
    </w:rPr>
  </w:style>
  <w:style w:type="paragraph" w:customStyle="1" w:styleId="114">
    <w:name w:val="目录 11"/>
    <w:basedOn w:val="af8"/>
    <w:next w:val="af8"/>
    <w:uiPriority w:val="99"/>
    <w:qFormat/>
    <w:locked/>
    <w:rsid w:val="00C104A7"/>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7">
    <w:name w:val="正文四号"/>
    <w:basedOn w:val="af8"/>
    <w:qFormat/>
    <w:rsid w:val="00C104A7"/>
    <w:pPr>
      <w:spacing w:line="360" w:lineRule="auto"/>
      <w:ind w:firstLineChars="200" w:firstLine="200"/>
    </w:pPr>
    <w:rPr>
      <w:rFonts w:ascii="Times New Roman" w:hAnsi="Times New Roman"/>
      <w:sz w:val="28"/>
      <w:szCs w:val="28"/>
    </w:rPr>
  </w:style>
  <w:style w:type="paragraph" w:customStyle="1" w:styleId="2fc">
    <w:name w:val="列表段落2"/>
    <w:basedOn w:val="af8"/>
    <w:uiPriority w:val="99"/>
    <w:qFormat/>
    <w:rsid w:val="00C104A7"/>
    <w:pPr>
      <w:ind w:firstLineChars="200" w:firstLine="420"/>
    </w:pPr>
    <w:rPr>
      <w:rFonts w:ascii="Times New Roman" w:hAnsi="Times New Roman"/>
      <w:szCs w:val="20"/>
    </w:rPr>
  </w:style>
  <w:style w:type="paragraph" w:customStyle="1" w:styleId="xl102">
    <w:name w:val="xl102"/>
    <w:basedOn w:val="af8"/>
    <w:uiPriority w:val="99"/>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C104A7"/>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f8"/>
    <w:qFormat/>
    <w:rsid w:val="00C104A7"/>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f8"/>
    <w:qFormat/>
    <w:rsid w:val="00C104A7"/>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f8"/>
    <w:uiPriority w:val="99"/>
    <w:qFormat/>
    <w:rsid w:val="00C104A7"/>
    <w:pPr>
      <w:widowControl/>
      <w:spacing w:before="100" w:beforeAutospacing="1" w:after="100" w:afterAutospacing="1"/>
      <w:jc w:val="left"/>
    </w:pPr>
    <w:rPr>
      <w:rFonts w:ascii="宋体" w:hAnsi="宋体" w:cs="宋体"/>
      <w:kern w:val="0"/>
      <w:sz w:val="24"/>
    </w:rPr>
  </w:style>
  <w:style w:type="paragraph" w:customStyle="1" w:styleId="23">
    <w:name w:val="首行缩进: 2字符"/>
    <w:basedOn w:val="af8"/>
    <w:uiPriority w:val="99"/>
    <w:qFormat/>
    <w:locked/>
    <w:rsid w:val="00C104A7"/>
    <w:pPr>
      <w:numPr>
        <w:numId w:val="49"/>
      </w:numPr>
      <w:spacing w:line="300" w:lineRule="auto"/>
      <w:ind w:firstLine="0"/>
    </w:pPr>
    <w:rPr>
      <w:rFonts w:ascii="Arial" w:hAnsi="Arial" w:cs="宋体"/>
      <w:kern w:val="0"/>
      <w:sz w:val="24"/>
      <w:szCs w:val="20"/>
    </w:rPr>
  </w:style>
  <w:style w:type="paragraph" w:customStyle="1" w:styleId="xl91">
    <w:name w:val="xl91"/>
    <w:basedOn w:val="af8"/>
    <w:uiPriority w:val="99"/>
    <w:qFormat/>
    <w:rsid w:val="00C104A7"/>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C104A7"/>
    <w:pPr>
      <w:numPr>
        <w:numId w:val="50"/>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8">
    <w:name w:val="王越的副标"/>
    <w:basedOn w:val="affffffff9"/>
    <w:qFormat/>
    <w:rsid w:val="00C104A7"/>
    <w:pPr>
      <w:ind w:firstLine="482"/>
    </w:pPr>
    <w:rPr>
      <w:b/>
    </w:rPr>
  </w:style>
  <w:style w:type="paragraph" w:customStyle="1" w:styleId="affffffff9">
    <w:name w:val="王越的正文"/>
    <w:basedOn w:val="af8"/>
    <w:qFormat/>
    <w:rsid w:val="00C104A7"/>
    <w:pPr>
      <w:spacing w:line="360" w:lineRule="auto"/>
      <w:ind w:firstLineChars="200" w:firstLine="480"/>
      <w:jc w:val="left"/>
    </w:pPr>
    <w:rPr>
      <w:rFonts w:ascii="Courier New" w:hAnsi="Courier New" w:cs="Wingdings"/>
    </w:rPr>
  </w:style>
  <w:style w:type="paragraph" w:customStyle="1" w:styleId="xl95">
    <w:name w:val="xl95"/>
    <w:basedOn w:val="af8"/>
    <w:uiPriority w:val="99"/>
    <w:qFormat/>
    <w:rsid w:val="00C104A7"/>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C104A7"/>
    <w:pPr>
      <w:widowControl/>
      <w:numPr>
        <w:ilvl w:val="4"/>
        <w:numId w:val="19"/>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C104A7"/>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a">
    <w:name w:val="宏文本 字符"/>
    <w:basedOn w:val="afb"/>
    <w:qFormat/>
    <w:rsid w:val="00C104A7"/>
    <w:rPr>
      <w:rFonts w:ascii="Courier New" w:hAnsi="Courier New" w:cs="Courier New"/>
      <w:kern w:val="2"/>
      <w:sz w:val="24"/>
      <w:szCs w:val="24"/>
    </w:rPr>
  </w:style>
  <w:style w:type="paragraph" w:customStyle="1" w:styleId="af5">
    <w:name w:val="编号，四号"/>
    <w:basedOn w:val="a1"/>
    <w:qFormat/>
    <w:rsid w:val="00C104A7"/>
    <w:pPr>
      <w:numPr>
        <w:numId w:val="51"/>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c"/>
    <w:qFormat/>
    <w:rsid w:val="00C104A7"/>
    <w:pPr>
      <w:numPr>
        <w:numId w:val="52"/>
      </w:numPr>
    </w:pPr>
  </w:style>
  <w:style w:type="paragraph" w:customStyle="1" w:styleId="1ffc">
    <w:name w:val="附件(1)"/>
    <w:basedOn w:val="af8"/>
    <w:qFormat/>
    <w:rsid w:val="00C104A7"/>
    <w:pPr>
      <w:spacing w:line="360" w:lineRule="auto"/>
      <w:ind w:firstLine="400"/>
    </w:pPr>
    <w:rPr>
      <w:rFonts w:ascii="Times New Roman" w:hAnsi="Times New Roman"/>
      <w:sz w:val="24"/>
    </w:rPr>
  </w:style>
  <w:style w:type="paragraph" w:customStyle="1" w:styleId="xl97">
    <w:name w:val="xl97"/>
    <w:basedOn w:val="af8"/>
    <w:uiPriority w:val="99"/>
    <w:qFormat/>
    <w:rsid w:val="00C104A7"/>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C104A7"/>
    <w:pPr>
      <w:widowControl/>
      <w:spacing w:before="100" w:beforeAutospacing="1" w:after="100" w:afterAutospacing="1"/>
      <w:jc w:val="left"/>
    </w:pPr>
    <w:rPr>
      <w:rFonts w:ascii="宋体" w:hAnsi="宋体" w:cs="宋体"/>
      <w:kern w:val="0"/>
      <w:sz w:val="24"/>
    </w:rPr>
  </w:style>
  <w:style w:type="paragraph" w:customStyle="1" w:styleId="affffffffb">
    <w:name w:val="图号"/>
    <w:basedOn w:val="af8"/>
    <w:uiPriority w:val="99"/>
    <w:qFormat/>
    <w:locked/>
    <w:rsid w:val="00C104A7"/>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C104A7"/>
    <w:pPr>
      <w:keepNext/>
      <w:keepLines/>
      <w:numPr>
        <w:numId w:val="53"/>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c">
    <w:name w:val="正文黑体"/>
    <w:basedOn w:val="00"/>
    <w:qFormat/>
    <w:rsid w:val="00C104A7"/>
    <w:pPr>
      <w:spacing w:beforeLines="0"/>
      <w:ind w:firstLine="480"/>
    </w:pPr>
    <w:rPr>
      <w:rFonts w:ascii="黑体" w:eastAsia="黑体" w:hAnsi="黑体"/>
    </w:rPr>
  </w:style>
  <w:style w:type="paragraph" w:customStyle="1" w:styleId="366">
    <w:name w:val="样式 标题 3 + 段前: 6 磅 段后: 6 磅"/>
    <w:basedOn w:val="33"/>
    <w:uiPriority w:val="99"/>
    <w:qFormat/>
    <w:locked/>
    <w:rsid w:val="00C104A7"/>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f3"/>
    <w:uiPriority w:val="99"/>
    <w:qFormat/>
    <w:locked/>
    <w:rsid w:val="00C104A7"/>
    <w:pPr>
      <w:keepLines/>
      <w:numPr>
        <w:ilvl w:val="8"/>
        <w:numId w:val="54"/>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C104A7"/>
    <w:pPr>
      <w:numPr>
        <w:numId w:val="55"/>
      </w:numPr>
      <w:ind w:left="0" w:firstLine="0"/>
      <w:jc w:val="center"/>
    </w:pPr>
    <w:rPr>
      <w:rFonts w:ascii="Arial" w:eastAsia="微软雅黑" w:hAnsi="Arial"/>
      <w:kern w:val="0"/>
      <w:sz w:val="20"/>
    </w:rPr>
  </w:style>
  <w:style w:type="paragraph" w:customStyle="1" w:styleId="xl86">
    <w:name w:val="xl86"/>
    <w:basedOn w:val="af8"/>
    <w:uiPriority w:val="99"/>
    <w:qFormat/>
    <w:rsid w:val="00C104A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C104A7"/>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C104A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f8"/>
    <w:uiPriority w:val="99"/>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
    <w:name w:val="标题 41"/>
    <w:basedOn w:val="1f4"/>
    <w:next w:val="1f4"/>
    <w:uiPriority w:val="99"/>
    <w:semiHidden/>
    <w:qFormat/>
    <w:locked/>
    <w:rsid w:val="00C104A7"/>
    <w:pPr>
      <w:keepNext/>
      <w:keepLines/>
      <w:framePr w:wrap="around" w:hAnchor="text" w:y="1"/>
      <w:numPr>
        <w:ilvl w:val="2"/>
        <w:numId w:val="26"/>
      </w:numPr>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f8"/>
    <w:uiPriority w:val="99"/>
    <w:qFormat/>
    <w:rsid w:val="00C104A7"/>
    <w:pPr>
      <w:numPr>
        <w:numId w:val="56"/>
      </w:num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C104A7"/>
    <w:pPr>
      <w:numPr>
        <w:ilvl w:val="4"/>
        <w:numId w:val="43"/>
      </w:numPr>
      <w:ind w:left="1134" w:hanging="510"/>
    </w:pPr>
  </w:style>
  <w:style w:type="paragraph" w:customStyle="1" w:styleId="ItemList2">
    <w:name w:val="Item List_2"/>
    <w:basedOn w:val="ItemList"/>
    <w:qFormat/>
    <w:rsid w:val="00C104A7"/>
    <w:pPr>
      <w:tabs>
        <w:tab w:val="left" w:pos="360"/>
      </w:tabs>
      <w:spacing w:before="40" w:after="40" w:line="240" w:lineRule="auto"/>
      <w:ind w:left="1134" w:hanging="510"/>
      <w:jc w:val="both"/>
    </w:pPr>
    <w:rPr>
      <w:rFonts w:cs="Arial"/>
      <w:lang w:eastAsia="en-US"/>
    </w:rPr>
  </w:style>
  <w:style w:type="paragraph" w:customStyle="1" w:styleId="affffffffd">
    <w:name w:val="首行缩进"/>
    <w:basedOn w:val="af8"/>
    <w:uiPriority w:val="99"/>
    <w:qFormat/>
    <w:rsid w:val="00C104A7"/>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e">
    <w:name w:val="正文（黑体）"/>
    <w:basedOn w:val="af8"/>
    <w:next w:val="af8"/>
    <w:qFormat/>
    <w:rsid w:val="00C104A7"/>
    <w:pPr>
      <w:spacing w:beforeLines="50" w:before="156" w:afterLines="50" w:after="156"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4"/>
    <w:qFormat/>
    <w:rsid w:val="00C104A7"/>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d">
    <w:name w:val="纯文本1"/>
    <w:basedOn w:val="af8"/>
    <w:qFormat/>
    <w:locked/>
    <w:rsid w:val="00C104A7"/>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4"/>
    <w:uiPriority w:val="99"/>
    <w:qFormat/>
    <w:rsid w:val="00C104A7"/>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
    <w:name w:val="插图题注"/>
    <w:next w:val="af8"/>
    <w:uiPriority w:val="99"/>
    <w:qFormat/>
    <w:locked/>
    <w:rsid w:val="00C104A7"/>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0">
    <w:name w:val="段落正文"/>
    <w:qFormat/>
    <w:rsid w:val="00C104A7"/>
    <w:pPr>
      <w:spacing w:before="60" w:after="60"/>
      <w:ind w:firstLineChars="200" w:firstLine="200"/>
      <w:jc w:val="both"/>
    </w:pPr>
    <w:rPr>
      <w:rFonts w:ascii="Arial" w:eastAsia="宋体" w:hAnsi="Arial" w:cs="Times New Roman"/>
      <w:sz w:val="24"/>
      <w:szCs w:val="24"/>
    </w:rPr>
  </w:style>
  <w:style w:type="paragraph" w:customStyle="1" w:styleId="1ffe">
    <w:name w:val="题注1"/>
    <w:basedOn w:val="1f4"/>
    <w:next w:val="1f4"/>
    <w:uiPriority w:val="99"/>
    <w:qFormat/>
    <w:locked/>
    <w:rsid w:val="00C104A7"/>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C104A7"/>
    <w:pPr>
      <w:ind w:firstLineChars="200" w:firstLine="200"/>
    </w:pPr>
    <w:rPr>
      <w:rFonts w:ascii="Times New Roman" w:hAnsi="Times New Roman"/>
      <w:color w:val="000000"/>
    </w:rPr>
  </w:style>
  <w:style w:type="paragraph" w:customStyle="1" w:styleId="1fff">
    <w:name w:val="表格标题1"/>
    <w:basedOn w:val="af8"/>
    <w:uiPriority w:val="99"/>
    <w:qFormat/>
    <w:rsid w:val="00C104A7"/>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C104A7"/>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C104A7"/>
    <w:rPr>
      <w:rFonts w:ascii="Tahoma" w:hAnsi="Tahoma"/>
      <w:kern w:val="0"/>
      <w:sz w:val="24"/>
      <w:szCs w:val="20"/>
    </w:rPr>
  </w:style>
  <w:style w:type="paragraph" w:customStyle="1" w:styleId="xl103">
    <w:name w:val="xl103"/>
    <w:basedOn w:val="af8"/>
    <w:uiPriority w:val="99"/>
    <w:qFormat/>
    <w:rsid w:val="00C104A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C104A7"/>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1">
    <w:name w:val="图样式"/>
    <w:basedOn w:val="af8"/>
    <w:uiPriority w:val="99"/>
    <w:qFormat/>
    <w:locked/>
    <w:rsid w:val="00C104A7"/>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ff1"/>
    <w:qFormat/>
    <w:rsid w:val="00C104A7"/>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7">
    <w:name w:val="有符号正文"/>
    <w:basedOn w:val="af8"/>
    <w:uiPriority w:val="99"/>
    <w:qFormat/>
    <w:locked/>
    <w:rsid w:val="00C104A7"/>
    <w:pPr>
      <w:numPr>
        <w:ilvl w:val="4"/>
        <w:numId w:val="57"/>
      </w:numPr>
      <w:spacing w:line="400" w:lineRule="exact"/>
      <w:ind w:left="426" w:firstLine="0"/>
    </w:pPr>
    <w:rPr>
      <w:rFonts w:ascii="Arial" w:eastAsia="微软雅黑" w:hAnsi="Arial"/>
      <w:kern w:val="0"/>
      <w:sz w:val="20"/>
    </w:rPr>
  </w:style>
  <w:style w:type="paragraph" w:customStyle="1" w:styleId="afffffffff2">
    <w:name w:val="文件标题"/>
    <w:next w:val="af8"/>
    <w:qFormat/>
    <w:rsid w:val="00C104A7"/>
    <w:pPr>
      <w:jc w:val="center"/>
    </w:pPr>
    <w:rPr>
      <w:rFonts w:ascii="Times New Roman" w:eastAsia="黑体" w:hAnsi="Times New Roman" w:cs="Times New Roman"/>
      <w:b/>
      <w:kern w:val="0"/>
      <w:sz w:val="44"/>
      <w:szCs w:val="20"/>
    </w:rPr>
  </w:style>
  <w:style w:type="paragraph" w:customStyle="1" w:styleId="57">
    <w:name w:val="5"/>
    <w:basedOn w:val="af8"/>
    <w:qFormat/>
    <w:rsid w:val="00C104A7"/>
    <w:pPr>
      <w:spacing w:line="360" w:lineRule="auto"/>
    </w:pPr>
    <w:rPr>
      <w:rFonts w:ascii="Times New Roman" w:hAnsi="Times New Roman"/>
      <w:sz w:val="24"/>
    </w:rPr>
  </w:style>
  <w:style w:type="paragraph" w:customStyle="1" w:styleId="20505">
    <w:name w:val="样式 首行缩进:  2 字符 段前: 0.5 行 段后: 0.5 行"/>
    <w:basedOn w:val="af8"/>
    <w:qFormat/>
    <w:rsid w:val="00C104A7"/>
    <w:pPr>
      <w:spacing w:beforeLines="50" w:before="50" w:afterLines="50" w:after="50" w:line="300" w:lineRule="auto"/>
      <w:ind w:firstLineChars="200" w:firstLine="200"/>
    </w:pPr>
    <w:rPr>
      <w:rFonts w:ascii="Times New Roman" w:hAnsi="Times New Roman"/>
      <w:sz w:val="24"/>
      <w:szCs w:val="28"/>
    </w:rPr>
  </w:style>
  <w:style w:type="paragraph" w:customStyle="1" w:styleId="125">
    <w:name w:val="正文1.25"/>
    <w:basedOn w:val="af8"/>
    <w:uiPriority w:val="99"/>
    <w:qFormat/>
    <w:locked/>
    <w:rsid w:val="00C104A7"/>
    <w:pPr>
      <w:spacing w:line="300" w:lineRule="auto"/>
      <w:ind w:firstLineChars="200" w:firstLine="480"/>
    </w:pPr>
    <w:rPr>
      <w:rFonts w:ascii="Times New Roman" w:hAnsi="Times New Roman"/>
      <w:kern w:val="0"/>
      <w:sz w:val="24"/>
      <w:szCs w:val="20"/>
    </w:rPr>
  </w:style>
  <w:style w:type="paragraph" w:customStyle="1" w:styleId="3d">
    <w:name w:val="无间隔3"/>
    <w:uiPriority w:val="1"/>
    <w:qFormat/>
    <w:rsid w:val="00C104A7"/>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C104A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4"/>
    <w:next w:val="1f4"/>
    <w:uiPriority w:val="99"/>
    <w:semiHidden/>
    <w:qFormat/>
    <w:locked/>
    <w:rsid w:val="00C104A7"/>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d">
    <w:name w:val="引用2"/>
    <w:basedOn w:val="af8"/>
    <w:next w:val="af8"/>
    <w:uiPriority w:val="29"/>
    <w:qFormat/>
    <w:rsid w:val="00C104A7"/>
    <w:pPr>
      <w:spacing w:line="360" w:lineRule="auto"/>
    </w:pPr>
    <w:rPr>
      <w:rFonts w:ascii="Times New Roman" w:hAnsi="Times New Roman"/>
      <w:i/>
      <w:iCs/>
      <w:color w:val="000000"/>
      <w:sz w:val="24"/>
      <w:szCs w:val="21"/>
    </w:rPr>
  </w:style>
  <w:style w:type="paragraph" w:customStyle="1" w:styleId="xl93">
    <w:name w:val="xl93"/>
    <w:basedOn w:val="af8"/>
    <w:uiPriority w:val="99"/>
    <w:qFormat/>
    <w:rsid w:val="00C104A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6"/>
    <w:next w:val="af8"/>
    <w:uiPriority w:val="39"/>
    <w:qFormat/>
    <w:rsid w:val="00C104A7"/>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C104A7"/>
    <w:pPr>
      <w:ind w:left="0" w:firstLine="0"/>
    </w:pPr>
    <w:rPr>
      <w:rFonts w:cs="宋体"/>
    </w:rPr>
  </w:style>
  <w:style w:type="paragraph" w:customStyle="1" w:styleId="82">
    <w:name w:val="标题8"/>
    <w:basedOn w:val="8"/>
    <w:next w:val="af8"/>
    <w:qFormat/>
    <w:rsid w:val="00C104A7"/>
    <w:pPr>
      <w:tabs>
        <w:tab w:val="left" w:pos="360"/>
        <w:tab w:val="left" w:pos="432"/>
      </w:tabs>
      <w:adjustRightInd/>
      <w:spacing w:beforeLines="50" w:before="50" w:afterLines="50" w:after="50" w:line="360" w:lineRule="auto"/>
      <w:ind w:left="360" w:hanging="360"/>
      <w:contextualSpacing/>
      <w:jc w:val="left"/>
      <w:textAlignment w:val="auto"/>
    </w:pPr>
    <w:rPr>
      <w:kern w:val="2"/>
      <w:sz w:val="21"/>
    </w:rPr>
  </w:style>
  <w:style w:type="paragraph" w:customStyle="1" w:styleId="1fff0">
    <w:name w:val="标识1"/>
    <w:basedOn w:val="af9"/>
    <w:qFormat/>
    <w:rsid w:val="00C104A7"/>
    <w:pPr>
      <w:tabs>
        <w:tab w:val="clear" w:pos="567"/>
      </w:tabs>
      <w:spacing w:before="0" w:after="120" w:line="240" w:lineRule="auto"/>
    </w:pPr>
    <w:rPr>
      <w:rFonts w:hAnsi="Times New Roman"/>
      <w:sz w:val="21"/>
      <w:lang w:val="zh-CN"/>
    </w:rPr>
  </w:style>
  <w:style w:type="paragraph" w:customStyle="1" w:styleId="afffffffff3">
    <w:name w:val="正文小四"/>
    <w:basedOn w:val="af8"/>
    <w:qFormat/>
    <w:rsid w:val="00C104A7"/>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f8"/>
    <w:uiPriority w:val="99"/>
    <w:qFormat/>
    <w:rsid w:val="00C104A7"/>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C104A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C104A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C104A7"/>
    <w:pPr>
      <w:numPr>
        <w:numId w:val="58"/>
      </w:numPr>
      <w:spacing w:beforeLines="50" w:line="360" w:lineRule="auto"/>
      <w:ind w:firstLineChars="200" w:firstLine="200"/>
    </w:pPr>
    <w:rPr>
      <w:rFonts w:ascii="Times New Roman" w:hAnsi="Times New Roman"/>
      <w:b/>
      <w:kern w:val="0"/>
      <w:sz w:val="24"/>
    </w:rPr>
  </w:style>
  <w:style w:type="paragraph" w:customStyle="1" w:styleId="LLLL3">
    <w:name w:val="LLLL3"/>
    <w:basedOn w:val="33"/>
    <w:uiPriority w:val="99"/>
    <w:semiHidden/>
    <w:qFormat/>
    <w:locked/>
    <w:rsid w:val="00C104A7"/>
    <w:pPr>
      <w:keepNext w:val="0"/>
      <w:keepLines w:val="0"/>
      <w:widowControl/>
      <w:numPr>
        <w:ilvl w:val="2"/>
        <w:numId w:val="59"/>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4">
    <w:name w:val="表格标题"/>
    <w:basedOn w:val="af8"/>
    <w:qFormat/>
    <w:rsid w:val="00C104A7"/>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C104A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7"/>
    <w:uiPriority w:val="99"/>
    <w:qFormat/>
    <w:locked/>
    <w:rsid w:val="00C104A7"/>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C104A7"/>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f8"/>
    <w:qFormat/>
    <w:rsid w:val="00C104A7"/>
    <w:pPr>
      <w:spacing w:line="360" w:lineRule="auto"/>
      <w:ind w:firstLineChars="200" w:firstLine="200"/>
      <w:jc w:val="left"/>
    </w:pPr>
    <w:rPr>
      <w:rFonts w:ascii="Times New Roman" w:hAnsi="Times New Roman"/>
      <w:sz w:val="24"/>
      <w:szCs w:val="21"/>
    </w:rPr>
  </w:style>
  <w:style w:type="paragraph" w:customStyle="1" w:styleId="afffffffff5">
    <w:name w:val="表格题注"/>
    <w:next w:val="af8"/>
    <w:uiPriority w:val="99"/>
    <w:qFormat/>
    <w:locked/>
    <w:rsid w:val="00C104A7"/>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6">
    <w:name w:val="附件标题"/>
    <w:basedOn w:val="af8"/>
    <w:qFormat/>
    <w:rsid w:val="00C104A7"/>
    <w:pPr>
      <w:spacing w:line="360" w:lineRule="auto"/>
      <w:jc w:val="center"/>
    </w:pPr>
    <w:rPr>
      <w:rFonts w:ascii="Arial" w:eastAsia="黑体" w:hAnsi="Arial"/>
      <w:sz w:val="24"/>
    </w:rPr>
  </w:style>
  <w:style w:type="paragraph" w:customStyle="1" w:styleId="TableDescription">
    <w:name w:val="Table Description"/>
    <w:uiPriority w:val="99"/>
    <w:qFormat/>
    <w:rsid w:val="00C104A7"/>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4"/>
    <w:next w:val="1f4"/>
    <w:uiPriority w:val="99"/>
    <w:semiHidden/>
    <w:qFormat/>
    <w:locked/>
    <w:rsid w:val="00C104A7"/>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1">
    <w:name w:val="样式 正文首行缩进 + 首行缩进:  1 字符"/>
    <w:basedOn w:val="afff3"/>
    <w:qFormat/>
    <w:rsid w:val="00C104A7"/>
    <w:pPr>
      <w:widowControl/>
      <w:tabs>
        <w:tab w:val="left" w:pos="567"/>
      </w:tabs>
      <w:spacing w:after="40"/>
      <w:ind w:left="420" w:firstLineChars="200" w:firstLine="200"/>
      <w:jc w:val="left"/>
    </w:pPr>
    <w:rPr>
      <w:rFonts w:cs="宋体"/>
      <w:szCs w:val="20"/>
      <w:lang w:val="zh-CN"/>
    </w:rPr>
  </w:style>
  <w:style w:type="paragraph" w:customStyle="1" w:styleId="13">
    <w:name w:val="附件1."/>
    <w:basedOn w:val="16"/>
    <w:qFormat/>
    <w:rsid w:val="00C104A7"/>
    <w:pPr>
      <w:keepNext w:val="0"/>
      <w:keepLines w:val="0"/>
      <w:numPr>
        <w:numId w:val="60"/>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C104A7"/>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fe">
    <w:name w:val="样式 首行缩进:  2 字符"/>
    <w:basedOn w:val="af8"/>
    <w:qFormat/>
    <w:rsid w:val="00C104A7"/>
    <w:pPr>
      <w:spacing w:line="360" w:lineRule="auto"/>
      <w:ind w:firstLineChars="200" w:firstLine="480"/>
    </w:pPr>
    <w:rPr>
      <w:rFonts w:ascii="Arial" w:hAnsi="Arial" w:cs="宋体"/>
      <w:kern w:val="0"/>
      <w:sz w:val="24"/>
      <w:szCs w:val="20"/>
    </w:rPr>
  </w:style>
  <w:style w:type="paragraph" w:customStyle="1" w:styleId="afffffffff7">
    <w:name w:val="正文（首行不缩进）"/>
    <w:basedOn w:val="af8"/>
    <w:uiPriority w:val="99"/>
    <w:qFormat/>
    <w:rsid w:val="00C104A7"/>
    <w:rPr>
      <w:rFonts w:ascii="Times New Roman" w:hAnsi="Times New Roman"/>
      <w:kern w:val="0"/>
      <w:sz w:val="20"/>
    </w:rPr>
  </w:style>
  <w:style w:type="paragraph" w:customStyle="1" w:styleId="afffffffff8">
    <w:name w:val="王越的标题"/>
    <w:basedOn w:val="af8"/>
    <w:qFormat/>
    <w:rsid w:val="00C104A7"/>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3"/>
    <w:uiPriority w:val="99"/>
    <w:qFormat/>
    <w:locked/>
    <w:rsid w:val="00C104A7"/>
    <w:pPr>
      <w:keepNext w:val="0"/>
      <w:keepLines w:val="0"/>
      <w:widowControl/>
      <w:numPr>
        <w:ilvl w:val="1"/>
        <w:numId w:val="61"/>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9">
    <w:name w:val="王越的表格"/>
    <w:basedOn w:val="affffffff9"/>
    <w:qFormat/>
    <w:rsid w:val="00C104A7"/>
    <w:pPr>
      <w:spacing w:line="240" w:lineRule="auto"/>
      <w:ind w:firstLineChars="0" w:firstLine="0"/>
    </w:pPr>
  </w:style>
  <w:style w:type="paragraph" w:customStyle="1" w:styleId="4a">
    <w:name w:val="正文缩进4"/>
    <w:basedOn w:val="af8"/>
    <w:qFormat/>
    <w:rsid w:val="00C104A7"/>
    <w:pPr>
      <w:widowControl/>
      <w:ind w:firstLine="420"/>
      <w:jc w:val="left"/>
    </w:pPr>
    <w:rPr>
      <w:rFonts w:ascii="Times New Roman" w:hAnsi="Times New Roman"/>
      <w:szCs w:val="21"/>
    </w:rPr>
  </w:style>
  <w:style w:type="paragraph" w:customStyle="1" w:styleId="ad">
    <w:name w:val="小点说明"/>
    <w:basedOn w:val="af8"/>
    <w:next w:val="af8"/>
    <w:uiPriority w:val="99"/>
    <w:qFormat/>
    <w:locked/>
    <w:rsid w:val="00C104A7"/>
    <w:pPr>
      <w:numPr>
        <w:numId w:val="62"/>
      </w:numPr>
      <w:adjustRightInd w:val="0"/>
      <w:snapToGrid w:val="0"/>
      <w:spacing w:beforeLines="50" w:line="360" w:lineRule="auto"/>
      <w:ind w:firstLineChars="200" w:firstLine="200"/>
    </w:pPr>
    <w:rPr>
      <w:rFonts w:ascii="宋体" w:hAnsi="宋体"/>
      <w:b/>
      <w:bCs/>
      <w:color w:val="3366FF"/>
      <w:kern w:val="0"/>
      <w:sz w:val="24"/>
    </w:rPr>
  </w:style>
  <w:style w:type="paragraph" w:customStyle="1" w:styleId="130">
    <w:name w:val="样式13"/>
    <w:basedOn w:val="af8"/>
    <w:qFormat/>
    <w:rsid w:val="00C104A7"/>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f8"/>
    <w:uiPriority w:val="99"/>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f8"/>
    <w:qFormat/>
    <w:rsid w:val="00C104A7"/>
    <w:pPr>
      <w:widowControl/>
      <w:spacing w:before="100" w:beforeAutospacing="1" w:after="100" w:afterAutospacing="1"/>
      <w:jc w:val="left"/>
    </w:pPr>
    <w:rPr>
      <w:rFonts w:ascii="宋体" w:hAnsi="宋体" w:cs="宋体"/>
      <w:kern w:val="0"/>
      <w:sz w:val="24"/>
    </w:rPr>
  </w:style>
  <w:style w:type="paragraph" w:customStyle="1" w:styleId="afffffffffa">
    <w:name w:val="列表项"/>
    <w:basedOn w:val="af8"/>
    <w:uiPriority w:val="99"/>
    <w:qFormat/>
    <w:locked/>
    <w:rsid w:val="00C104A7"/>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b">
    <w:name w:val="王越的表头"/>
    <w:basedOn w:val="affffffff9"/>
    <w:qFormat/>
    <w:rsid w:val="00C104A7"/>
    <w:pPr>
      <w:spacing w:line="240" w:lineRule="auto"/>
      <w:ind w:firstLineChars="0" w:firstLine="0"/>
      <w:jc w:val="center"/>
    </w:pPr>
    <w:rPr>
      <w:b/>
    </w:rPr>
  </w:style>
  <w:style w:type="paragraph" w:customStyle="1" w:styleId="af6">
    <w:name w:val="表格标题文字"/>
    <w:uiPriority w:val="99"/>
    <w:qFormat/>
    <w:locked/>
    <w:rsid w:val="00C104A7"/>
    <w:pPr>
      <w:numPr>
        <w:ilvl w:val="2"/>
        <w:numId w:val="57"/>
      </w:numPr>
      <w:snapToGrid w:val="0"/>
      <w:spacing w:before="120" w:line="240" w:lineRule="exact"/>
      <w:ind w:left="0"/>
    </w:pPr>
    <w:rPr>
      <w:rFonts w:ascii="Arial" w:eastAsia="黑体" w:hAnsi="Arial" w:cs="Times New Roman"/>
      <w:kern w:val="0"/>
      <w:sz w:val="18"/>
      <w:szCs w:val="21"/>
    </w:rPr>
  </w:style>
  <w:style w:type="paragraph" w:customStyle="1" w:styleId="115">
    <w:name w:val="标题 11"/>
    <w:basedOn w:val="1f4"/>
    <w:next w:val="1f4"/>
    <w:uiPriority w:val="99"/>
    <w:semiHidden/>
    <w:qFormat/>
    <w:locked/>
    <w:rsid w:val="00C104A7"/>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f8"/>
    <w:next w:val="af8"/>
    <w:uiPriority w:val="99"/>
    <w:unhideWhenUsed/>
    <w:qFormat/>
    <w:rsid w:val="00C104A7"/>
    <w:rPr>
      <w:rFonts w:ascii="Times New Roman" w:hAnsi="Times New Roman"/>
      <w:szCs w:val="20"/>
    </w:rPr>
  </w:style>
  <w:style w:type="paragraph" w:customStyle="1" w:styleId="xl92">
    <w:name w:val="xl92"/>
    <w:basedOn w:val="af8"/>
    <w:uiPriority w:val="99"/>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c">
    <w:name w:val="表格表头"/>
    <w:basedOn w:val="af8"/>
    <w:qFormat/>
    <w:rsid w:val="00C104A7"/>
    <w:pPr>
      <w:spacing w:line="360" w:lineRule="auto"/>
      <w:jc w:val="center"/>
      <w:outlineLvl w:val="0"/>
    </w:pPr>
    <w:rPr>
      <w:rFonts w:ascii="宋体" w:eastAsia="黑体" w:hAnsi="宋体"/>
      <w:sz w:val="24"/>
      <w:szCs w:val="21"/>
    </w:rPr>
  </w:style>
  <w:style w:type="paragraph" w:customStyle="1" w:styleId="a21">
    <w:name w:val="a2"/>
    <w:basedOn w:val="af8"/>
    <w:qFormat/>
    <w:locked/>
    <w:rsid w:val="00C104A7"/>
    <w:pPr>
      <w:widowControl/>
      <w:spacing w:before="100" w:beforeAutospacing="1" w:after="100" w:afterAutospacing="1"/>
      <w:jc w:val="left"/>
    </w:pPr>
    <w:rPr>
      <w:rFonts w:ascii="宋体" w:hAnsi="宋体" w:cs="宋体"/>
      <w:kern w:val="0"/>
      <w:sz w:val="24"/>
    </w:rPr>
  </w:style>
  <w:style w:type="paragraph" w:customStyle="1" w:styleId="01-">
    <w:name w:val="01 标题-封面"/>
    <w:next w:val="aff9"/>
    <w:qFormat/>
    <w:rsid w:val="00C104A7"/>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C104A7"/>
    <w:rPr>
      <w:rFonts w:ascii="Calibri" w:eastAsia="宋体" w:hAnsi="Calibri" w:cs="Times New Roman"/>
    </w:rPr>
  </w:style>
  <w:style w:type="paragraph" w:customStyle="1" w:styleId="ItemListinTable2">
    <w:name w:val="Item List in Table_2"/>
    <w:basedOn w:val="af8"/>
    <w:qFormat/>
    <w:rsid w:val="00C104A7"/>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C104A7"/>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4"/>
    <w:next w:val="1f4"/>
    <w:uiPriority w:val="99"/>
    <w:semiHidden/>
    <w:qFormat/>
    <w:locked/>
    <w:rsid w:val="00C104A7"/>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3"/>
    <w:qFormat/>
    <w:rsid w:val="00C104A7"/>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
    <w:name w:val="明显引用2"/>
    <w:basedOn w:val="af8"/>
    <w:next w:val="af8"/>
    <w:uiPriority w:val="30"/>
    <w:qFormat/>
    <w:rsid w:val="00C104A7"/>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C104A7"/>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d">
    <w:name w:val="表格内文字"/>
    <w:basedOn w:val="af8"/>
    <w:uiPriority w:val="99"/>
    <w:qFormat/>
    <w:locked/>
    <w:rsid w:val="00C104A7"/>
    <w:rPr>
      <w:rFonts w:ascii="Times New Roman" w:hAnsi="Times New Roman"/>
      <w:kern w:val="0"/>
      <w:sz w:val="24"/>
    </w:rPr>
  </w:style>
  <w:style w:type="paragraph" w:customStyle="1" w:styleId="2ff0">
    <w:name w:val="样式 列出段落 + 首行缩进:  2 字符"/>
    <w:basedOn w:val="af8"/>
    <w:uiPriority w:val="99"/>
    <w:qFormat/>
    <w:locked/>
    <w:rsid w:val="00C104A7"/>
    <w:pPr>
      <w:spacing w:line="300" w:lineRule="auto"/>
      <w:ind w:firstLineChars="200" w:firstLine="200"/>
    </w:pPr>
    <w:rPr>
      <w:rFonts w:ascii="Times New Roman" w:hAnsi="Times New Roman" w:cs="宋体"/>
      <w:kern w:val="0"/>
      <w:sz w:val="24"/>
      <w:szCs w:val="20"/>
    </w:rPr>
  </w:style>
  <w:style w:type="paragraph" w:customStyle="1" w:styleId="-2">
    <w:name w:val="列表项目符号-其他2"/>
    <w:basedOn w:val="22"/>
    <w:qFormat/>
    <w:rsid w:val="00C104A7"/>
    <w:pPr>
      <w:numPr>
        <w:numId w:val="63"/>
      </w:numPr>
      <w:spacing w:line="312" w:lineRule="auto"/>
      <w:ind w:left="0" w:firstLine="200"/>
    </w:pPr>
    <w:rPr>
      <w:sz w:val="21"/>
      <w:szCs w:val="24"/>
    </w:rPr>
  </w:style>
  <w:style w:type="paragraph" w:customStyle="1" w:styleId="xl83">
    <w:name w:val="xl83"/>
    <w:basedOn w:val="af8"/>
    <w:uiPriority w:val="99"/>
    <w:qFormat/>
    <w:rsid w:val="00C104A7"/>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e">
    <w:name w:val="正文缩进3"/>
    <w:basedOn w:val="af8"/>
    <w:qFormat/>
    <w:rsid w:val="00C104A7"/>
    <w:pPr>
      <w:widowControl/>
      <w:ind w:firstLine="420"/>
      <w:jc w:val="left"/>
    </w:pPr>
    <w:rPr>
      <w:rFonts w:ascii="Times New Roman" w:hAnsi="Times New Roman"/>
      <w:szCs w:val="21"/>
    </w:rPr>
  </w:style>
  <w:style w:type="paragraph" w:customStyle="1" w:styleId="font10">
    <w:name w:val="font10"/>
    <w:basedOn w:val="af8"/>
    <w:qFormat/>
    <w:rsid w:val="00C104A7"/>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e">
    <w:name w:val="表头文本"/>
    <w:uiPriority w:val="99"/>
    <w:qFormat/>
    <w:locked/>
    <w:rsid w:val="00C104A7"/>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4"/>
    <w:qFormat/>
    <w:rsid w:val="00C104A7"/>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
    <w:name w:val="表格内文"/>
    <w:basedOn w:val="af8"/>
    <w:qFormat/>
    <w:rsid w:val="00C104A7"/>
    <w:pPr>
      <w:spacing w:before="80" w:line="220" w:lineRule="exact"/>
      <w:jc w:val="left"/>
    </w:pPr>
    <w:rPr>
      <w:rFonts w:ascii="Arial" w:hAnsi="Arial"/>
      <w:kern w:val="0"/>
      <w:sz w:val="18"/>
      <w:szCs w:val="13"/>
    </w:rPr>
  </w:style>
  <w:style w:type="paragraph" w:customStyle="1" w:styleId="63">
    <w:name w:val="样式 标题6 + 左"/>
    <w:basedOn w:val="61"/>
    <w:qFormat/>
    <w:rsid w:val="00C104A7"/>
    <w:pPr>
      <w:spacing w:line="319" w:lineRule="auto"/>
      <w:jc w:val="left"/>
    </w:pPr>
  </w:style>
  <w:style w:type="character" w:customStyle="1" w:styleId="Char2f">
    <w:name w:val="日期 Char2"/>
    <w:qFormat/>
    <w:rsid w:val="00C104A7"/>
    <w:rPr>
      <w:kern w:val="2"/>
      <w:sz w:val="21"/>
    </w:rPr>
  </w:style>
  <w:style w:type="character" w:customStyle="1" w:styleId="Char2f0">
    <w:name w:val="页脚 Char2"/>
    <w:uiPriority w:val="99"/>
    <w:qFormat/>
    <w:rsid w:val="00C104A7"/>
    <w:rPr>
      <w:kern w:val="2"/>
      <w:sz w:val="18"/>
    </w:rPr>
  </w:style>
  <w:style w:type="character" w:customStyle="1" w:styleId="Char2f1">
    <w:name w:val="页眉 Char2"/>
    <w:qFormat/>
    <w:rsid w:val="00C104A7"/>
    <w:rPr>
      <w:kern w:val="2"/>
      <w:sz w:val="18"/>
    </w:rPr>
  </w:style>
  <w:style w:type="character" w:customStyle="1" w:styleId="320">
    <w:name w:val="标题 3 字符2"/>
    <w:uiPriority w:val="9"/>
    <w:qFormat/>
    <w:rsid w:val="00C104A7"/>
    <w:rPr>
      <w:b/>
      <w:bCs/>
      <w:kern w:val="2"/>
      <w:sz w:val="32"/>
      <w:szCs w:val="32"/>
    </w:rPr>
  </w:style>
  <w:style w:type="character" w:customStyle="1" w:styleId="410">
    <w:name w:val="标题 4 字符1"/>
    <w:uiPriority w:val="9"/>
    <w:qFormat/>
    <w:rsid w:val="00C104A7"/>
    <w:rPr>
      <w:rFonts w:ascii="宋体" w:hAnsi="宋体"/>
      <w:bCs/>
      <w:sz w:val="24"/>
    </w:rPr>
  </w:style>
  <w:style w:type="character" w:customStyle="1" w:styleId="520">
    <w:name w:val="标题 5 字符2"/>
    <w:uiPriority w:val="9"/>
    <w:qFormat/>
    <w:rsid w:val="00C104A7"/>
    <w:rPr>
      <w:rFonts w:ascii="Calibri" w:hAnsi="Calibri"/>
      <w:b/>
      <w:bCs/>
      <w:kern w:val="2"/>
      <w:sz w:val="28"/>
      <w:szCs w:val="28"/>
    </w:rPr>
  </w:style>
  <w:style w:type="character" w:customStyle="1" w:styleId="620">
    <w:name w:val="标题 6 字符2"/>
    <w:uiPriority w:val="9"/>
    <w:unhideWhenUsed/>
    <w:qFormat/>
    <w:locked/>
    <w:rsid w:val="00C104A7"/>
    <w:rPr>
      <w:rFonts w:ascii="Cambria" w:hAnsi="Cambria"/>
      <w:b/>
      <w:sz w:val="24"/>
    </w:rPr>
  </w:style>
  <w:style w:type="character" w:customStyle="1" w:styleId="720">
    <w:name w:val="标题 7 字符2"/>
    <w:uiPriority w:val="9"/>
    <w:qFormat/>
    <w:rsid w:val="00C104A7"/>
    <w:rPr>
      <w:rFonts w:ascii="Calibri" w:hAnsi="Calibri"/>
      <w:b/>
      <w:bCs/>
      <w:kern w:val="2"/>
      <w:sz w:val="24"/>
      <w:szCs w:val="24"/>
    </w:rPr>
  </w:style>
  <w:style w:type="character" w:customStyle="1" w:styleId="820">
    <w:name w:val="标题 8 字符2"/>
    <w:uiPriority w:val="9"/>
    <w:qFormat/>
    <w:rsid w:val="00C104A7"/>
    <w:rPr>
      <w:rFonts w:ascii="等线 Light" w:eastAsia="等线 Light" w:hAnsi="等线 Light"/>
      <w:kern w:val="2"/>
      <w:sz w:val="24"/>
      <w:szCs w:val="24"/>
    </w:rPr>
  </w:style>
  <w:style w:type="character" w:customStyle="1" w:styleId="HTML2">
    <w:name w:val="HTML 预设格式 字符2"/>
    <w:uiPriority w:val="99"/>
    <w:qFormat/>
    <w:rsid w:val="00C104A7"/>
    <w:rPr>
      <w:rFonts w:ascii="宋体" w:hAnsi="宋体" w:cs="宋体"/>
      <w:sz w:val="24"/>
      <w:szCs w:val="24"/>
    </w:rPr>
  </w:style>
  <w:style w:type="character" w:customStyle="1" w:styleId="214">
    <w:name w:val="正文文本首行缩进 2 字符1"/>
    <w:semiHidden/>
    <w:qFormat/>
    <w:rsid w:val="00C104A7"/>
    <w:rPr>
      <w:rFonts w:ascii="楷体_GB2312" w:eastAsia="楷体_GB2312"/>
      <w:kern w:val="2"/>
      <w:sz w:val="21"/>
    </w:rPr>
  </w:style>
  <w:style w:type="character" w:customStyle="1" w:styleId="2Char21">
    <w:name w:val="正文首行缩进 2 Char2"/>
    <w:uiPriority w:val="99"/>
    <w:unhideWhenUsed/>
    <w:qFormat/>
    <w:locked/>
    <w:rsid w:val="00C104A7"/>
    <w:rPr>
      <w:rFonts w:ascii="Times New Roman" w:hint="default"/>
      <w:sz w:val="21"/>
    </w:rPr>
  </w:style>
  <w:style w:type="character" w:customStyle="1" w:styleId="-1Char">
    <w:name w:val="彩色列表 - 强调文字颜色 1 Char"/>
    <w:link w:val="-11"/>
    <w:uiPriority w:val="34"/>
    <w:qFormat/>
    <w:rsid w:val="00C104A7"/>
    <w:rPr>
      <w:rFonts w:ascii="Calibri" w:eastAsia="宋体" w:hAnsi="Calibri" w:cs="Calibri"/>
      <w:szCs w:val="21"/>
    </w:rPr>
  </w:style>
  <w:style w:type="character" w:customStyle="1" w:styleId="1fff2">
    <w:name w:val="列表段落 字符1"/>
    <w:uiPriority w:val="1"/>
    <w:qFormat/>
    <w:rsid w:val="00C104A7"/>
    <w:rPr>
      <w:kern w:val="2"/>
      <w:sz w:val="21"/>
    </w:rPr>
  </w:style>
  <w:style w:type="character" w:customStyle="1" w:styleId="Bodytext2Spacing0pt">
    <w:name w:val="Body text (2) + Spacing 0 pt"/>
    <w:qFormat/>
    <w:rsid w:val="00C104A7"/>
    <w:rPr>
      <w:rFonts w:ascii="宋体" w:eastAsia="宋体" w:hAnsi="宋体" w:cs="宋体"/>
      <w:color w:val="000000"/>
      <w:spacing w:val="-10"/>
      <w:w w:val="100"/>
      <w:position w:val="0"/>
      <w:sz w:val="22"/>
      <w:szCs w:val="22"/>
      <w:u w:val="none"/>
      <w:lang w:val="en-US" w:eastAsia="en-US" w:bidi="en-US"/>
    </w:rPr>
  </w:style>
  <w:style w:type="character" w:customStyle="1" w:styleId="1fff3">
    <w:name w:val="正文首行缩进 字符1"/>
    <w:uiPriority w:val="99"/>
    <w:unhideWhenUsed/>
    <w:qFormat/>
    <w:locked/>
    <w:rsid w:val="00C104A7"/>
    <w:rPr>
      <w:sz w:val="21"/>
    </w:rPr>
  </w:style>
  <w:style w:type="character" w:customStyle="1" w:styleId="affffffffff0">
    <w:name w:val="列出段落 字符"/>
    <w:uiPriority w:val="1"/>
    <w:qFormat/>
    <w:rsid w:val="00C104A7"/>
    <w:rPr>
      <w:kern w:val="2"/>
      <w:sz w:val="21"/>
    </w:rPr>
  </w:style>
  <w:style w:type="character" w:customStyle="1" w:styleId="Char2f2">
    <w:name w:val="正文文本 Char2"/>
    <w:uiPriority w:val="99"/>
    <w:unhideWhenUsed/>
    <w:qFormat/>
    <w:locked/>
    <w:rsid w:val="00C104A7"/>
    <w:rPr>
      <w:rFonts w:ascii="Times New Roman" w:hint="default"/>
      <w:sz w:val="21"/>
    </w:rPr>
  </w:style>
  <w:style w:type="character" w:customStyle="1" w:styleId="Bodytext2Spacing2pt">
    <w:name w:val="Body text (2) + Spacing 2 pt"/>
    <w:qFormat/>
    <w:rsid w:val="00C104A7"/>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C104A7"/>
    <w:rPr>
      <w:rFonts w:ascii="Times New Roman" w:hint="default"/>
      <w:sz w:val="21"/>
    </w:rPr>
  </w:style>
  <w:style w:type="character" w:customStyle="1" w:styleId="font131">
    <w:name w:val="font131"/>
    <w:qFormat/>
    <w:rsid w:val="00C104A7"/>
    <w:rPr>
      <w:rFonts w:ascii="宋体" w:eastAsia="宋体" w:hAnsi="宋体" w:cs="宋体" w:hint="eastAsia"/>
      <w:color w:val="000000"/>
      <w:sz w:val="22"/>
      <w:szCs w:val="22"/>
      <w:u w:val="none"/>
    </w:rPr>
  </w:style>
  <w:style w:type="character" w:customStyle="1" w:styleId="Bodytext7">
    <w:name w:val="Body text (7)_"/>
    <w:link w:val="Bodytext70"/>
    <w:qFormat/>
    <w:rsid w:val="00C104A7"/>
    <w:rPr>
      <w:rFonts w:eastAsia="Times New Roman"/>
      <w:b/>
      <w:bCs/>
      <w:sz w:val="22"/>
      <w:shd w:val="clear" w:color="auto" w:fill="FFFFFF"/>
      <w:lang w:eastAsia="en-US" w:bidi="en-US"/>
    </w:rPr>
  </w:style>
  <w:style w:type="paragraph" w:customStyle="1" w:styleId="Bodytext70">
    <w:name w:val="Body text (7)"/>
    <w:basedOn w:val="af8"/>
    <w:link w:val="Bodytext7"/>
    <w:qFormat/>
    <w:rsid w:val="00C104A7"/>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C104A7"/>
    <w:rPr>
      <w:rFonts w:ascii="等线 Light" w:eastAsia="等线 Light" w:hAnsi="等线 Light"/>
      <w:kern w:val="2"/>
      <w:sz w:val="24"/>
      <w:szCs w:val="24"/>
    </w:rPr>
  </w:style>
  <w:style w:type="character" w:customStyle="1" w:styleId="Bodytext2Spacing3pt">
    <w:name w:val="Body text (2) + Spacing 3 pt"/>
    <w:qFormat/>
    <w:rsid w:val="00C104A7"/>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C104A7"/>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C104A7"/>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C104A7"/>
    <w:rPr>
      <w:rFonts w:ascii="宋体" w:hAnsi="宋体" w:cs="宋体"/>
      <w:b/>
      <w:bCs/>
      <w:sz w:val="22"/>
      <w:shd w:val="clear" w:color="auto" w:fill="FFFFFF"/>
    </w:rPr>
  </w:style>
  <w:style w:type="paragraph" w:customStyle="1" w:styleId="Bodytext60">
    <w:name w:val="Body text (6)"/>
    <w:basedOn w:val="af8"/>
    <w:link w:val="Bodytext6"/>
    <w:qFormat/>
    <w:rsid w:val="00C104A7"/>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d"/>
    <w:uiPriority w:val="34"/>
    <w:qFormat/>
    <w:rsid w:val="00C104A7"/>
    <w:pPr>
      <w:ind w:firstLineChars="200" w:firstLine="420"/>
    </w:pPr>
    <w:rPr>
      <w:rFonts w:ascii="Times New Roman" w:hAnsi="Times New Roman"/>
      <w:kern w:val="0"/>
      <w:sz w:val="20"/>
      <w:szCs w:val="20"/>
    </w:rPr>
  </w:style>
  <w:style w:type="character" w:customStyle="1" w:styleId="Bodytext6NotBold">
    <w:name w:val="Body text (6) + Not Bold"/>
    <w:qFormat/>
    <w:rsid w:val="00C104A7"/>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C104A7"/>
    <w:rPr>
      <w:b/>
      <w:bCs/>
      <w:kern w:val="2"/>
      <w:sz w:val="32"/>
      <w:szCs w:val="32"/>
    </w:rPr>
  </w:style>
  <w:style w:type="character" w:customStyle="1" w:styleId="A2Char">
    <w:name w:val="A2 Char"/>
    <w:link w:val="A20"/>
    <w:qFormat/>
    <w:rsid w:val="00C104A7"/>
    <w:rPr>
      <w:rFonts w:ascii="Calibri Light" w:hAnsi="Calibri Light"/>
      <w:b/>
      <w:bCs/>
      <w:sz w:val="28"/>
      <w:szCs w:val="32"/>
    </w:rPr>
  </w:style>
  <w:style w:type="paragraph" w:customStyle="1" w:styleId="A20">
    <w:name w:val="A2"/>
    <w:basedOn w:val="24"/>
    <w:link w:val="A2Char"/>
    <w:qFormat/>
    <w:rsid w:val="00C104A7"/>
    <w:pPr>
      <w:numPr>
        <w:ilvl w:val="1"/>
        <w:numId w:val="32"/>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C104A7"/>
    <w:rPr>
      <w:rFonts w:ascii="宋体" w:hAnsi="宋体" w:cs="宋体"/>
      <w:sz w:val="24"/>
      <w:szCs w:val="24"/>
    </w:rPr>
  </w:style>
  <w:style w:type="character" w:customStyle="1" w:styleId="affffffffff1">
    <w:name w:val="正文首行缩进 字符"/>
    <w:qFormat/>
    <w:rsid w:val="00C104A7"/>
    <w:rPr>
      <w:kern w:val="2"/>
      <w:sz w:val="21"/>
    </w:rPr>
  </w:style>
  <w:style w:type="character" w:customStyle="1" w:styleId="style32">
    <w:name w:val="style32"/>
    <w:qFormat/>
    <w:rsid w:val="00C104A7"/>
    <w:rPr>
      <w:rFonts w:ascii="微软雅黑" w:eastAsia="微软雅黑" w:hAnsi="微软雅黑" w:hint="eastAsia"/>
      <w:b/>
      <w:bCs/>
      <w:color w:val="FF0000"/>
      <w:sz w:val="24"/>
      <w:szCs w:val="24"/>
    </w:rPr>
  </w:style>
  <w:style w:type="character" w:customStyle="1" w:styleId="710">
    <w:name w:val="标题 7 字符1"/>
    <w:uiPriority w:val="9"/>
    <w:qFormat/>
    <w:rsid w:val="00C104A7"/>
    <w:rPr>
      <w:rFonts w:ascii="Calibri" w:hAnsi="Calibri"/>
      <w:b/>
      <w:bCs/>
      <w:kern w:val="2"/>
      <w:sz w:val="24"/>
      <w:szCs w:val="24"/>
    </w:rPr>
  </w:style>
  <w:style w:type="character" w:customStyle="1" w:styleId="Heading5">
    <w:name w:val="Heading #5_"/>
    <w:link w:val="Heading50"/>
    <w:qFormat/>
    <w:rsid w:val="00C104A7"/>
    <w:rPr>
      <w:rFonts w:ascii="宋体" w:hAnsi="宋体" w:cs="宋体"/>
      <w:b/>
      <w:bCs/>
      <w:sz w:val="22"/>
      <w:shd w:val="clear" w:color="auto" w:fill="FFFFFF"/>
    </w:rPr>
  </w:style>
  <w:style w:type="paragraph" w:customStyle="1" w:styleId="Heading50">
    <w:name w:val="Heading #5"/>
    <w:basedOn w:val="af8"/>
    <w:link w:val="Heading5"/>
    <w:qFormat/>
    <w:rsid w:val="00C104A7"/>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C104A7"/>
    <w:rPr>
      <w:rFonts w:ascii="Calibri Light" w:hAnsi="Calibri Light"/>
      <w:b/>
      <w:bCs/>
      <w:sz w:val="24"/>
      <w:szCs w:val="32"/>
    </w:rPr>
  </w:style>
  <w:style w:type="paragraph" w:customStyle="1" w:styleId="A30">
    <w:name w:val="A3"/>
    <w:basedOn w:val="33"/>
    <w:link w:val="A3Char"/>
    <w:qFormat/>
    <w:rsid w:val="00C104A7"/>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
    <w:name w:val="列表段落3"/>
    <w:basedOn w:val="af8"/>
    <w:qFormat/>
    <w:rsid w:val="00C104A7"/>
    <w:pPr>
      <w:suppressAutoHyphens/>
      <w:spacing w:after="200" w:line="276" w:lineRule="auto"/>
      <w:ind w:left="720"/>
      <w:jc w:val="left"/>
    </w:pPr>
    <w:rPr>
      <w:rFonts w:ascii="Times New Roman" w:hAnsi="Times New Roman"/>
      <w:kern w:val="0"/>
      <w:sz w:val="20"/>
      <w:szCs w:val="20"/>
    </w:rPr>
  </w:style>
  <w:style w:type="character" w:customStyle="1" w:styleId="2ff1">
    <w:name w:val="未处理的提及2"/>
    <w:uiPriority w:val="99"/>
    <w:unhideWhenUsed/>
    <w:qFormat/>
    <w:rsid w:val="00C104A7"/>
    <w:rPr>
      <w:color w:val="605E5C"/>
      <w:shd w:val="clear" w:color="auto" w:fill="E1DFDD"/>
    </w:rPr>
  </w:style>
  <w:style w:type="character" w:customStyle="1" w:styleId="511">
    <w:name w:val="标题 5 字符1"/>
    <w:uiPriority w:val="9"/>
    <w:qFormat/>
    <w:rsid w:val="00C104A7"/>
    <w:rPr>
      <w:rFonts w:ascii="Calibri" w:hAnsi="Calibri"/>
      <w:b/>
      <w:bCs/>
      <w:kern w:val="2"/>
      <w:sz w:val="28"/>
      <w:szCs w:val="28"/>
    </w:rPr>
  </w:style>
  <w:style w:type="character" w:customStyle="1" w:styleId="1Char20">
    <w:name w:val="标题 1 Char2"/>
    <w:qFormat/>
    <w:rsid w:val="00C104A7"/>
    <w:rPr>
      <w:rFonts w:ascii="Times New Roman" w:eastAsia="宋体" w:hAnsi="Times New Roman" w:cs="Times New Roman"/>
      <w:sz w:val="32"/>
    </w:rPr>
  </w:style>
  <w:style w:type="character" w:customStyle="1" w:styleId="610">
    <w:name w:val="标题 6 字符1"/>
    <w:uiPriority w:val="9"/>
    <w:unhideWhenUsed/>
    <w:qFormat/>
    <w:locked/>
    <w:rsid w:val="00C104A7"/>
    <w:rPr>
      <w:rFonts w:ascii="Cambria" w:hAnsi="Cambria"/>
      <w:b/>
      <w:sz w:val="24"/>
    </w:rPr>
  </w:style>
  <w:style w:type="paragraph" w:customStyle="1" w:styleId="-110">
    <w:name w:val="彩色底纹 - 强调文字颜色 11"/>
    <w:uiPriority w:val="99"/>
    <w:unhideWhenUsed/>
    <w:qFormat/>
    <w:rsid w:val="00C104A7"/>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C104A7"/>
    <w:pPr>
      <w:spacing w:line="300" w:lineRule="auto"/>
    </w:pPr>
    <w:rPr>
      <w:rFonts w:ascii="宋体" w:hAnsi="宋体"/>
      <w:b/>
      <w:bCs/>
      <w:color w:val="000000"/>
      <w:spacing w:val="8"/>
      <w:kern w:val="0"/>
      <w:sz w:val="24"/>
    </w:rPr>
  </w:style>
  <w:style w:type="paragraph" w:customStyle="1" w:styleId="Pa17">
    <w:name w:val="Pa17"/>
    <w:basedOn w:val="af8"/>
    <w:next w:val="af8"/>
    <w:uiPriority w:val="99"/>
    <w:qFormat/>
    <w:rsid w:val="00C104A7"/>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0"/>
    <w:next w:val="af8"/>
    <w:qFormat/>
    <w:rsid w:val="00C104A7"/>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C104A7"/>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6"/>
    <w:qFormat/>
    <w:rsid w:val="00C104A7"/>
    <w:pPr>
      <w:numPr>
        <w:numId w:val="32"/>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C104A7"/>
    <w:pPr>
      <w:widowControl/>
      <w:ind w:left="900"/>
      <w:jc w:val="left"/>
    </w:pPr>
    <w:rPr>
      <w:rFonts w:ascii="Arial" w:hAnsi="Arial" w:cs="Arial"/>
      <w:kern w:val="0"/>
      <w:sz w:val="24"/>
      <w:szCs w:val="20"/>
      <w:lang w:eastAsia="en-US"/>
    </w:rPr>
  </w:style>
  <w:style w:type="paragraph" w:customStyle="1" w:styleId="1-21">
    <w:name w:val="中等深浅网格 1 - 着色 21"/>
    <w:basedOn w:val="af8"/>
    <w:uiPriority w:val="34"/>
    <w:qFormat/>
    <w:rsid w:val="00C104A7"/>
    <w:pPr>
      <w:ind w:firstLineChars="200" w:firstLine="420"/>
    </w:pPr>
    <w:rPr>
      <w:szCs w:val="20"/>
    </w:rPr>
  </w:style>
  <w:style w:type="paragraph" w:customStyle="1" w:styleId="line">
    <w:name w:val="line"/>
    <w:basedOn w:val="af8"/>
    <w:qFormat/>
    <w:rsid w:val="00C104A7"/>
    <w:pPr>
      <w:widowControl/>
      <w:spacing w:before="100" w:beforeAutospacing="1" w:after="100" w:afterAutospacing="1"/>
      <w:jc w:val="left"/>
    </w:pPr>
    <w:rPr>
      <w:rFonts w:ascii="宋体" w:hAnsi="宋体" w:cs="宋体"/>
      <w:kern w:val="0"/>
      <w:sz w:val="24"/>
    </w:rPr>
  </w:style>
  <w:style w:type="paragraph" w:customStyle="1" w:styleId="Style8">
    <w:name w:val="_Style 8"/>
    <w:basedOn w:val="aff7"/>
    <w:next w:val="2a"/>
    <w:uiPriority w:val="99"/>
    <w:unhideWhenUsed/>
    <w:qFormat/>
    <w:rsid w:val="00C104A7"/>
    <w:pPr>
      <w:widowControl/>
      <w:spacing w:after="120" w:line="240" w:lineRule="auto"/>
      <w:ind w:leftChars="200" w:left="420" w:firstLineChars="200" w:firstLine="420"/>
    </w:pPr>
    <w:rPr>
      <w:rFonts w:ascii="Times New Roman" w:hAnsi="Times New Roman"/>
      <w:kern w:val="0"/>
      <w:sz w:val="21"/>
      <w:szCs w:val="20"/>
    </w:rPr>
  </w:style>
  <w:style w:type="paragraph" w:customStyle="1" w:styleId="A51">
    <w:name w:val="A5"/>
    <w:basedOn w:val="51"/>
    <w:qFormat/>
    <w:rsid w:val="00C104A7"/>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C104A7"/>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C104A7"/>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0">
    <w:name w:val="A4"/>
    <w:basedOn w:val="42"/>
    <w:qFormat/>
    <w:rsid w:val="00C104A7"/>
    <w:pPr>
      <w:widowControl/>
      <w:numPr>
        <w:ilvl w:val="3"/>
        <w:numId w:val="32"/>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C104A7"/>
    <w:pPr>
      <w:widowControl/>
      <w:spacing w:before="100" w:beforeAutospacing="1" w:after="100" w:afterAutospacing="1"/>
      <w:jc w:val="left"/>
    </w:pPr>
    <w:rPr>
      <w:rFonts w:ascii="宋体" w:hAnsi="宋体" w:cs="宋体"/>
      <w:kern w:val="0"/>
      <w:sz w:val="24"/>
    </w:rPr>
  </w:style>
  <w:style w:type="paragraph" w:customStyle="1" w:styleId="p2">
    <w:name w:val="p2"/>
    <w:basedOn w:val="af8"/>
    <w:qFormat/>
    <w:rsid w:val="00C104A7"/>
    <w:pPr>
      <w:widowControl/>
      <w:jc w:val="left"/>
    </w:pPr>
    <w:rPr>
      <w:rFonts w:ascii="Helvetica" w:hAnsi="Helvetica" w:cs="宋体"/>
      <w:kern w:val="0"/>
      <w:sz w:val="18"/>
      <w:szCs w:val="18"/>
    </w:rPr>
  </w:style>
  <w:style w:type="character" w:customStyle="1" w:styleId="font101">
    <w:name w:val="font101"/>
    <w:basedOn w:val="afb"/>
    <w:qFormat/>
    <w:rsid w:val="00C104A7"/>
    <w:rPr>
      <w:rFonts w:ascii="宋体" w:eastAsia="宋体" w:hAnsi="宋体" w:cs="宋体" w:hint="eastAsia"/>
      <w:b/>
      <w:bCs/>
      <w:color w:val="FF0000"/>
      <w:sz w:val="22"/>
      <w:szCs w:val="22"/>
      <w:u w:val="none"/>
    </w:rPr>
  </w:style>
  <w:style w:type="paragraph" w:customStyle="1" w:styleId="Style377">
    <w:name w:val="_Style 377"/>
    <w:basedOn w:val="af8"/>
    <w:next w:val="afffd"/>
    <w:uiPriority w:val="1"/>
    <w:qFormat/>
    <w:rsid w:val="00C104A7"/>
    <w:pPr>
      <w:spacing w:before="43"/>
      <w:ind w:left="386" w:hanging="266"/>
    </w:pPr>
    <w:rPr>
      <w:rFonts w:ascii="宋体" w:hAnsi="宋体" w:cs="宋体"/>
      <w:szCs w:val="22"/>
      <w:lang w:val="zh-CN" w:bidi="zh-CN"/>
    </w:rPr>
  </w:style>
  <w:style w:type="paragraph" w:customStyle="1" w:styleId="UKBodyText">
    <w:name w:val="UK Body Text"/>
    <w:basedOn w:val="af8"/>
    <w:qFormat/>
    <w:rsid w:val="00C104A7"/>
    <w:pPr>
      <w:spacing w:after="240"/>
    </w:pPr>
    <w:rPr>
      <w:rFonts w:ascii="Times New Roman" w:hAnsi="Times New Roman"/>
      <w:szCs w:val="20"/>
    </w:rPr>
  </w:style>
  <w:style w:type="paragraph" w:customStyle="1" w:styleId="New">
    <w:name w:val="正文 New"/>
    <w:basedOn w:val="af8"/>
    <w:qFormat/>
    <w:rsid w:val="00C104A7"/>
    <w:rPr>
      <w:rFonts w:ascii="Times New Roman" w:hAnsi="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table of figures" w:qFormat="1"/>
    <w:lsdException w:name="footnote reference" w:qFormat="1"/>
    <w:lsdException w:name="annotation reference"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1" w:qFormat="1"/>
    <w:lsdException w:name="Body Text Indent" w:qFormat="1"/>
    <w:lsdException w:name="List Continue 2" w:qFormat="1"/>
    <w:lsdException w:name="Subtitle" w:semiHidden="0" w:uiPriority="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Table Colorful 1" w:uiPriority="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next w:val="af9"/>
    <w:qFormat/>
    <w:rsid w:val="00C104A7"/>
    <w:pPr>
      <w:widowControl w:val="0"/>
      <w:jc w:val="both"/>
    </w:pPr>
    <w:rPr>
      <w:rFonts w:ascii="Calibri" w:eastAsia="宋体" w:hAnsi="Calibri" w:cs="Times New Roman"/>
      <w:szCs w:val="24"/>
    </w:rPr>
  </w:style>
  <w:style w:type="paragraph" w:styleId="16">
    <w:name w:val="heading 1"/>
    <w:basedOn w:val="af8"/>
    <w:next w:val="af8"/>
    <w:link w:val="1Char"/>
    <w:qFormat/>
    <w:rsid w:val="00C104A7"/>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4">
    <w:name w:val="heading 2"/>
    <w:basedOn w:val="af8"/>
    <w:next w:val="afa"/>
    <w:link w:val="2Char1"/>
    <w:uiPriority w:val="9"/>
    <w:qFormat/>
    <w:rsid w:val="00C104A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3">
    <w:name w:val="heading 3"/>
    <w:basedOn w:val="af8"/>
    <w:next w:val="afa"/>
    <w:link w:val="3Char1"/>
    <w:qFormat/>
    <w:rsid w:val="00C104A7"/>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8"/>
    <w:next w:val="af8"/>
    <w:link w:val="4Char"/>
    <w:qFormat/>
    <w:rsid w:val="00C104A7"/>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f8"/>
    <w:next w:val="af8"/>
    <w:link w:val="5Char"/>
    <w:qFormat/>
    <w:rsid w:val="00C104A7"/>
    <w:pPr>
      <w:keepNext/>
      <w:keepLines/>
      <w:adjustRightInd w:val="0"/>
      <w:spacing w:before="280" w:after="290" w:line="376" w:lineRule="atLeast"/>
      <w:textAlignment w:val="baseline"/>
      <w:outlineLvl w:val="4"/>
    </w:pPr>
    <w:rPr>
      <w:b/>
      <w:kern w:val="0"/>
      <w:sz w:val="28"/>
      <w:szCs w:val="20"/>
    </w:rPr>
  </w:style>
  <w:style w:type="paragraph" w:styleId="6">
    <w:name w:val="heading 6"/>
    <w:basedOn w:val="af8"/>
    <w:next w:val="af8"/>
    <w:link w:val="6Char"/>
    <w:qFormat/>
    <w:rsid w:val="00C104A7"/>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f8"/>
    <w:next w:val="af8"/>
    <w:link w:val="7Char"/>
    <w:qFormat/>
    <w:rsid w:val="00C104A7"/>
    <w:pPr>
      <w:keepNext/>
      <w:keepLines/>
      <w:adjustRightInd w:val="0"/>
      <w:spacing w:before="240" w:after="64" w:line="320" w:lineRule="atLeast"/>
      <w:textAlignment w:val="baseline"/>
      <w:outlineLvl w:val="6"/>
    </w:pPr>
    <w:rPr>
      <w:b/>
      <w:kern w:val="0"/>
      <w:sz w:val="24"/>
      <w:szCs w:val="20"/>
    </w:rPr>
  </w:style>
  <w:style w:type="paragraph" w:styleId="8">
    <w:name w:val="heading 8"/>
    <w:basedOn w:val="af8"/>
    <w:next w:val="af8"/>
    <w:link w:val="8Char"/>
    <w:qFormat/>
    <w:rsid w:val="00C104A7"/>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8"/>
    <w:next w:val="af8"/>
    <w:link w:val="9Char"/>
    <w:qFormat/>
    <w:rsid w:val="00C104A7"/>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afe">
    <w:name w:val="header"/>
    <w:basedOn w:val="af8"/>
    <w:link w:val="Char"/>
    <w:unhideWhenUsed/>
    <w:qFormat/>
    <w:rsid w:val="00C104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b"/>
    <w:link w:val="afe"/>
    <w:uiPriority w:val="99"/>
    <w:qFormat/>
    <w:rsid w:val="00C104A7"/>
    <w:rPr>
      <w:sz w:val="18"/>
      <w:szCs w:val="18"/>
    </w:rPr>
  </w:style>
  <w:style w:type="paragraph" w:styleId="aff">
    <w:name w:val="footer"/>
    <w:basedOn w:val="af8"/>
    <w:link w:val="Char0"/>
    <w:uiPriority w:val="99"/>
    <w:unhideWhenUsed/>
    <w:qFormat/>
    <w:rsid w:val="00C104A7"/>
    <w:pPr>
      <w:tabs>
        <w:tab w:val="center" w:pos="4153"/>
        <w:tab w:val="right" w:pos="8306"/>
      </w:tabs>
      <w:snapToGrid w:val="0"/>
      <w:jc w:val="left"/>
    </w:pPr>
    <w:rPr>
      <w:sz w:val="18"/>
      <w:szCs w:val="18"/>
    </w:rPr>
  </w:style>
  <w:style w:type="character" w:customStyle="1" w:styleId="Char0">
    <w:name w:val="页脚 Char"/>
    <w:basedOn w:val="afb"/>
    <w:link w:val="aff"/>
    <w:uiPriority w:val="99"/>
    <w:qFormat/>
    <w:rsid w:val="00C104A7"/>
    <w:rPr>
      <w:sz w:val="18"/>
      <w:szCs w:val="18"/>
    </w:rPr>
  </w:style>
  <w:style w:type="character" w:customStyle="1" w:styleId="1Char">
    <w:name w:val="标题 1 Char"/>
    <w:basedOn w:val="afb"/>
    <w:link w:val="16"/>
    <w:qFormat/>
    <w:rsid w:val="00C104A7"/>
    <w:rPr>
      <w:rFonts w:ascii="宋体" w:eastAsia="宋体" w:hAnsi="Calibri" w:cs="Times New Roman"/>
      <w:b/>
      <w:kern w:val="44"/>
      <w:sz w:val="32"/>
      <w:szCs w:val="20"/>
    </w:rPr>
  </w:style>
  <w:style w:type="character" w:customStyle="1" w:styleId="2Char">
    <w:name w:val="标题 2 Char"/>
    <w:basedOn w:val="afb"/>
    <w:qFormat/>
    <w:rsid w:val="00C104A7"/>
    <w:rPr>
      <w:rFonts w:asciiTheme="majorHAnsi" w:eastAsiaTheme="majorEastAsia" w:hAnsiTheme="majorHAnsi" w:cstheme="majorBidi"/>
      <w:b/>
      <w:bCs/>
      <w:sz w:val="32"/>
      <w:szCs w:val="32"/>
    </w:rPr>
  </w:style>
  <w:style w:type="character" w:customStyle="1" w:styleId="3Char">
    <w:name w:val="标题 3 Char"/>
    <w:basedOn w:val="afb"/>
    <w:uiPriority w:val="9"/>
    <w:qFormat/>
    <w:rsid w:val="00C104A7"/>
    <w:rPr>
      <w:rFonts w:ascii="Calibri" w:eastAsia="宋体" w:hAnsi="Calibri" w:cs="Times New Roman"/>
      <w:b/>
      <w:bCs/>
      <w:sz w:val="32"/>
      <w:szCs w:val="32"/>
    </w:rPr>
  </w:style>
  <w:style w:type="character" w:customStyle="1" w:styleId="4Char">
    <w:name w:val="标题 4 Char"/>
    <w:basedOn w:val="afb"/>
    <w:link w:val="42"/>
    <w:qFormat/>
    <w:rsid w:val="00C104A7"/>
    <w:rPr>
      <w:rFonts w:ascii="Arial" w:eastAsia="黑体" w:hAnsi="Arial" w:cs="Times New Roman"/>
      <w:b/>
      <w:kern w:val="0"/>
      <w:sz w:val="28"/>
      <w:szCs w:val="20"/>
    </w:rPr>
  </w:style>
  <w:style w:type="character" w:customStyle="1" w:styleId="5Char">
    <w:name w:val="标题 5 Char"/>
    <w:basedOn w:val="afb"/>
    <w:link w:val="51"/>
    <w:qFormat/>
    <w:rsid w:val="00C104A7"/>
    <w:rPr>
      <w:rFonts w:ascii="Calibri" w:eastAsia="宋体" w:hAnsi="Calibri" w:cs="Times New Roman"/>
      <w:b/>
      <w:kern w:val="0"/>
      <w:sz w:val="28"/>
      <w:szCs w:val="20"/>
    </w:rPr>
  </w:style>
  <w:style w:type="character" w:customStyle="1" w:styleId="6Char">
    <w:name w:val="标题 6 Char"/>
    <w:basedOn w:val="afb"/>
    <w:link w:val="6"/>
    <w:qFormat/>
    <w:rsid w:val="00C104A7"/>
    <w:rPr>
      <w:rFonts w:ascii="Arial" w:eastAsia="黑体" w:hAnsi="Arial" w:cs="Times New Roman"/>
      <w:b/>
      <w:kern w:val="0"/>
      <w:sz w:val="24"/>
      <w:szCs w:val="20"/>
    </w:rPr>
  </w:style>
  <w:style w:type="character" w:customStyle="1" w:styleId="7Char">
    <w:name w:val="标题 7 Char"/>
    <w:basedOn w:val="afb"/>
    <w:link w:val="70"/>
    <w:qFormat/>
    <w:rsid w:val="00C104A7"/>
    <w:rPr>
      <w:rFonts w:ascii="Calibri" w:eastAsia="宋体" w:hAnsi="Calibri" w:cs="Times New Roman"/>
      <w:b/>
      <w:kern w:val="0"/>
      <w:sz w:val="24"/>
      <w:szCs w:val="20"/>
    </w:rPr>
  </w:style>
  <w:style w:type="character" w:customStyle="1" w:styleId="8Char">
    <w:name w:val="标题 8 Char"/>
    <w:basedOn w:val="afb"/>
    <w:link w:val="8"/>
    <w:qFormat/>
    <w:rsid w:val="00C104A7"/>
    <w:rPr>
      <w:rFonts w:ascii="Arial" w:eastAsia="黑体" w:hAnsi="Arial" w:cs="Times New Roman"/>
      <w:kern w:val="0"/>
      <w:sz w:val="24"/>
      <w:szCs w:val="20"/>
    </w:rPr>
  </w:style>
  <w:style w:type="character" w:customStyle="1" w:styleId="9Char">
    <w:name w:val="标题 9 Char"/>
    <w:basedOn w:val="afb"/>
    <w:link w:val="9"/>
    <w:qFormat/>
    <w:rsid w:val="00C104A7"/>
    <w:rPr>
      <w:rFonts w:ascii="Arial" w:eastAsia="黑体" w:hAnsi="Arial" w:cs="Times New Roman"/>
      <w:kern w:val="0"/>
      <w:szCs w:val="20"/>
    </w:rPr>
  </w:style>
  <w:style w:type="paragraph" w:styleId="af9">
    <w:name w:val="Body Text"/>
    <w:basedOn w:val="af8"/>
    <w:link w:val="Char1"/>
    <w:uiPriority w:val="1"/>
    <w:qFormat/>
    <w:rsid w:val="00C104A7"/>
    <w:pPr>
      <w:tabs>
        <w:tab w:val="left" w:pos="567"/>
      </w:tabs>
      <w:spacing w:before="120" w:line="22" w:lineRule="atLeast"/>
    </w:pPr>
    <w:rPr>
      <w:rFonts w:ascii="宋体" w:hAnsi="宋体"/>
      <w:sz w:val="24"/>
    </w:rPr>
  </w:style>
  <w:style w:type="character" w:customStyle="1" w:styleId="Char1">
    <w:name w:val="正文文本 Char"/>
    <w:basedOn w:val="afb"/>
    <w:link w:val="af9"/>
    <w:uiPriority w:val="1"/>
    <w:qFormat/>
    <w:rsid w:val="00C104A7"/>
    <w:rPr>
      <w:rFonts w:ascii="宋体" w:eastAsia="宋体" w:hAnsi="宋体" w:cs="Times New Roman"/>
      <w:sz w:val="24"/>
      <w:szCs w:val="24"/>
    </w:rPr>
  </w:style>
  <w:style w:type="paragraph" w:styleId="aff0">
    <w:name w:val="macro"/>
    <w:link w:val="Char2"/>
    <w:uiPriority w:val="99"/>
    <w:unhideWhenUsed/>
    <w:qFormat/>
    <w:rsid w:val="00C104A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2">
    <w:name w:val="宏文本 Char"/>
    <w:basedOn w:val="afb"/>
    <w:link w:val="aff0"/>
    <w:uiPriority w:val="99"/>
    <w:qFormat/>
    <w:rsid w:val="00C104A7"/>
    <w:rPr>
      <w:rFonts w:ascii="Courier New" w:eastAsia="宋体" w:hAnsi="Courier New" w:cs="Times New Roman"/>
      <w:kern w:val="0"/>
      <w:sz w:val="24"/>
      <w:szCs w:val="24"/>
    </w:rPr>
  </w:style>
  <w:style w:type="paragraph" w:styleId="afa">
    <w:name w:val="Normal Indent"/>
    <w:basedOn w:val="af8"/>
    <w:link w:val="Char10"/>
    <w:qFormat/>
    <w:rsid w:val="00C104A7"/>
    <w:pPr>
      <w:autoSpaceDE w:val="0"/>
      <w:autoSpaceDN w:val="0"/>
      <w:adjustRightInd w:val="0"/>
      <w:ind w:firstLine="420"/>
      <w:jc w:val="left"/>
    </w:pPr>
    <w:rPr>
      <w:rFonts w:ascii="宋体"/>
      <w:sz w:val="24"/>
    </w:rPr>
  </w:style>
  <w:style w:type="paragraph" w:styleId="71">
    <w:name w:val="toc 7"/>
    <w:basedOn w:val="af8"/>
    <w:next w:val="af8"/>
    <w:qFormat/>
    <w:rsid w:val="00C104A7"/>
    <w:pPr>
      <w:ind w:leftChars="1200" w:left="2520"/>
    </w:pPr>
  </w:style>
  <w:style w:type="paragraph" w:styleId="22">
    <w:name w:val="List Number 2"/>
    <w:basedOn w:val="af8"/>
    <w:uiPriority w:val="99"/>
    <w:unhideWhenUsed/>
    <w:qFormat/>
    <w:rsid w:val="00C104A7"/>
    <w:pPr>
      <w:numPr>
        <w:numId w:val="1"/>
      </w:numPr>
      <w:spacing w:line="360" w:lineRule="auto"/>
      <w:ind w:firstLineChars="200" w:firstLine="200"/>
      <w:contextualSpacing/>
    </w:pPr>
    <w:rPr>
      <w:rFonts w:ascii="Times New Roman" w:hAnsi="Times New Roman"/>
      <w:sz w:val="24"/>
      <w:szCs w:val="22"/>
    </w:rPr>
  </w:style>
  <w:style w:type="paragraph" w:styleId="aff1">
    <w:name w:val="table of authorities"/>
    <w:basedOn w:val="af8"/>
    <w:next w:val="af8"/>
    <w:qFormat/>
    <w:rsid w:val="00C104A7"/>
    <w:pPr>
      <w:ind w:leftChars="200" w:left="420"/>
    </w:pPr>
    <w:rPr>
      <w:rFonts w:asciiTheme="minorHAnsi" w:eastAsiaTheme="minorEastAsia" w:hAnsiTheme="minorHAnsi" w:cstheme="minorBidi"/>
    </w:rPr>
  </w:style>
  <w:style w:type="paragraph" w:styleId="a">
    <w:name w:val="List Number"/>
    <w:basedOn w:val="af8"/>
    <w:uiPriority w:val="99"/>
    <w:unhideWhenUsed/>
    <w:qFormat/>
    <w:rsid w:val="00C104A7"/>
    <w:pPr>
      <w:numPr>
        <w:numId w:val="2"/>
      </w:numPr>
      <w:tabs>
        <w:tab w:val="left" w:pos="360"/>
      </w:tabs>
      <w:spacing w:line="360" w:lineRule="auto"/>
      <w:contextualSpacing/>
    </w:pPr>
    <w:rPr>
      <w:rFonts w:ascii="Times New Roman" w:hAnsi="Times New Roman"/>
      <w:sz w:val="24"/>
      <w:szCs w:val="22"/>
    </w:rPr>
  </w:style>
  <w:style w:type="paragraph" w:styleId="aff2">
    <w:name w:val="caption"/>
    <w:basedOn w:val="af8"/>
    <w:next w:val="af8"/>
    <w:link w:val="Char3"/>
    <w:qFormat/>
    <w:rsid w:val="00C104A7"/>
    <w:pPr>
      <w:spacing w:line="480" w:lineRule="auto"/>
    </w:pPr>
    <w:rPr>
      <w:rFonts w:ascii="华文中宋" w:eastAsia="华文中宋" w:hAnsi="华文中宋"/>
      <w:sz w:val="36"/>
      <w:szCs w:val="20"/>
    </w:rPr>
  </w:style>
  <w:style w:type="paragraph" w:styleId="5">
    <w:name w:val="index 5"/>
    <w:basedOn w:val="af8"/>
    <w:next w:val="af8"/>
    <w:qFormat/>
    <w:rsid w:val="00C104A7"/>
    <w:pPr>
      <w:widowControl/>
      <w:numPr>
        <w:numId w:val="3"/>
      </w:numPr>
      <w:ind w:leftChars="800" w:left="800" w:firstLine="0"/>
      <w:jc w:val="left"/>
    </w:pPr>
    <w:rPr>
      <w:rFonts w:ascii="Times New Roman" w:hAnsi="Times New Roman"/>
      <w:szCs w:val="21"/>
    </w:rPr>
  </w:style>
  <w:style w:type="paragraph" w:styleId="ab">
    <w:name w:val="List Bullet"/>
    <w:basedOn w:val="af8"/>
    <w:uiPriority w:val="99"/>
    <w:unhideWhenUsed/>
    <w:qFormat/>
    <w:rsid w:val="00C104A7"/>
    <w:pPr>
      <w:numPr>
        <w:numId w:val="4"/>
      </w:numPr>
      <w:tabs>
        <w:tab w:val="left" w:pos="360"/>
      </w:tabs>
      <w:spacing w:line="360" w:lineRule="auto"/>
      <w:ind w:left="360"/>
      <w:contextualSpacing/>
    </w:pPr>
    <w:rPr>
      <w:kern w:val="0"/>
      <w:sz w:val="20"/>
      <w:szCs w:val="21"/>
    </w:rPr>
  </w:style>
  <w:style w:type="paragraph" w:styleId="aff3">
    <w:name w:val="Document Map"/>
    <w:basedOn w:val="af8"/>
    <w:link w:val="Char4"/>
    <w:qFormat/>
    <w:rsid w:val="00C104A7"/>
    <w:pPr>
      <w:shd w:val="clear" w:color="auto" w:fill="000080"/>
    </w:pPr>
  </w:style>
  <w:style w:type="character" w:customStyle="1" w:styleId="Char4">
    <w:name w:val="文档结构图 Char"/>
    <w:basedOn w:val="afb"/>
    <w:link w:val="aff3"/>
    <w:qFormat/>
    <w:rsid w:val="00C104A7"/>
    <w:rPr>
      <w:rFonts w:ascii="Calibri" w:eastAsia="宋体" w:hAnsi="Calibri" w:cs="Times New Roman"/>
      <w:szCs w:val="24"/>
      <w:shd w:val="clear" w:color="auto" w:fill="000080"/>
    </w:rPr>
  </w:style>
  <w:style w:type="paragraph" w:styleId="aff4">
    <w:name w:val="toa heading"/>
    <w:basedOn w:val="af8"/>
    <w:next w:val="af8"/>
    <w:uiPriority w:val="99"/>
    <w:unhideWhenUsed/>
    <w:qFormat/>
    <w:rsid w:val="00C104A7"/>
    <w:pPr>
      <w:spacing w:before="120"/>
    </w:pPr>
    <w:rPr>
      <w:rFonts w:ascii="Arial" w:hAnsi="Arial"/>
      <w:sz w:val="24"/>
    </w:rPr>
  </w:style>
  <w:style w:type="paragraph" w:styleId="aff5">
    <w:name w:val="annotation text"/>
    <w:basedOn w:val="af8"/>
    <w:link w:val="Char11"/>
    <w:qFormat/>
    <w:rsid w:val="00C104A7"/>
    <w:pPr>
      <w:jc w:val="left"/>
    </w:pPr>
  </w:style>
  <w:style w:type="character" w:customStyle="1" w:styleId="Char5">
    <w:name w:val="批注文字 Char"/>
    <w:basedOn w:val="afb"/>
    <w:qFormat/>
    <w:rsid w:val="00C104A7"/>
    <w:rPr>
      <w:rFonts w:ascii="Calibri" w:eastAsia="宋体" w:hAnsi="Calibri" w:cs="Times New Roman"/>
      <w:szCs w:val="24"/>
    </w:rPr>
  </w:style>
  <w:style w:type="paragraph" w:styleId="aff6">
    <w:name w:val="Salutation"/>
    <w:basedOn w:val="af8"/>
    <w:next w:val="af8"/>
    <w:link w:val="Char6"/>
    <w:qFormat/>
    <w:rsid w:val="00C104A7"/>
    <w:rPr>
      <w:rFonts w:ascii="Times New Roman" w:hAnsi="Times New Roman"/>
      <w:sz w:val="24"/>
      <w:szCs w:val="20"/>
    </w:rPr>
  </w:style>
  <w:style w:type="character" w:customStyle="1" w:styleId="Char6">
    <w:name w:val="称呼 Char"/>
    <w:basedOn w:val="afb"/>
    <w:link w:val="aff6"/>
    <w:qFormat/>
    <w:rsid w:val="00C104A7"/>
    <w:rPr>
      <w:rFonts w:ascii="Times New Roman" w:eastAsia="宋体" w:hAnsi="Times New Roman" w:cs="Times New Roman"/>
      <w:sz w:val="24"/>
      <w:szCs w:val="20"/>
    </w:rPr>
  </w:style>
  <w:style w:type="paragraph" w:styleId="34">
    <w:name w:val="Body Text 3"/>
    <w:basedOn w:val="af8"/>
    <w:link w:val="3Char0"/>
    <w:qFormat/>
    <w:rsid w:val="00C104A7"/>
    <w:pPr>
      <w:spacing w:after="120"/>
    </w:pPr>
    <w:rPr>
      <w:sz w:val="16"/>
      <w:szCs w:val="16"/>
    </w:rPr>
  </w:style>
  <w:style w:type="character" w:customStyle="1" w:styleId="3Char0">
    <w:name w:val="正文文本 3 Char"/>
    <w:basedOn w:val="afb"/>
    <w:link w:val="34"/>
    <w:qFormat/>
    <w:rsid w:val="00C104A7"/>
    <w:rPr>
      <w:rFonts w:ascii="Calibri" w:eastAsia="宋体" w:hAnsi="Calibri" w:cs="Times New Roman"/>
      <w:sz w:val="16"/>
      <w:szCs w:val="16"/>
    </w:rPr>
  </w:style>
  <w:style w:type="paragraph" w:styleId="31">
    <w:name w:val="List Bullet 3"/>
    <w:basedOn w:val="af8"/>
    <w:qFormat/>
    <w:rsid w:val="00C104A7"/>
    <w:pPr>
      <w:numPr>
        <w:numId w:val="5"/>
      </w:numPr>
      <w:tabs>
        <w:tab w:val="left" w:pos="1200"/>
      </w:tabs>
      <w:spacing w:line="360" w:lineRule="auto"/>
    </w:pPr>
    <w:rPr>
      <w:rFonts w:ascii="Times New Roman" w:hAnsi="Times New Roman"/>
      <w:sz w:val="24"/>
      <w:szCs w:val="21"/>
    </w:rPr>
  </w:style>
  <w:style w:type="paragraph" w:styleId="aff7">
    <w:name w:val="Body Text Indent"/>
    <w:basedOn w:val="af8"/>
    <w:link w:val="Char20"/>
    <w:uiPriority w:val="99"/>
    <w:qFormat/>
    <w:rsid w:val="00C104A7"/>
    <w:pPr>
      <w:spacing w:line="360" w:lineRule="auto"/>
      <w:ind w:firstLine="570"/>
    </w:pPr>
    <w:rPr>
      <w:sz w:val="24"/>
    </w:rPr>
  </w:style>
  <w:style w:type="character" w:customStyle="1" w:styleId="Char7">
    <w:name w:val="正文文本缩进 Char"/>
    <w:basedOn w:val="afb"/>
    <w:uiPriority w:val="99"/>
    <w:qFormat/>
    <w:rsid w:val="00C104A7"/>
    <w:rPr>
      <w:rFonts w:ascii="Calibri" w:eastAsia="宋体" w:hAnsi="Calibri" w:cs="Times New Roman"/>
      <w:szCs w:val="24"/>
    </w:rPr>
  </w:style>
  <w:style w:type="paragraph" w:styleId="30">
    <w:name w:val="List Number 3"/>
    <w:basedOn w:val="af8"/>
    <w:qFormat/>
    <w:rsid w:val="00C104A7"/>
    <w:pPr>
      <w:numPr>
        <w:numId w:val="6"/>
      </w:numPr>
      <w:spacing w:line="312" w:lineRule="auto"/>
    </w:pPr>
    <w:rPr>
      <w:rFonts w:ascii="Times New Roman" w:hAnsi="Times New Roman"/>
    </w:rPr>
  </w:style>
  <w:style w:type="paragraph" w:styleId="25">
    <w:name w:val="List 2"/>
    <w:basedOn w:val="af8"/>
    <w:qFormat/>
    <w:rsid w:val="00C104A7"/>
    <w:pPr>
      <w:ind w:leftChars="200" w:left="100" w:hangingChars="200" w:hanging="200"/>
    </w:pPr>
  </w:style>
  <w:style w:type="paragraph" w:styleId="aff8">
    <w:name w:val="Block Text"/>
    <w:basedOn w:val="af8"/>
    <w:link w:val="Char8"/>
    <w:uiPriority w:val="99"/>
    <w:qFormat/>
    <w:rsid w:val="00C104A7"/>
    <w:pPr>
      <w:widowControl/>
      <w:ind w:left="480" w:right="-341" w:firstLine="513"/>
    </w:pPr>
    <w:rPr>
      <w:kern w:val="0"/>
      <w:sz w:val="24"/>
      <w:szCs w:val="20"/>
    </w:rPr>
  </w:style>
  <w:style w:type="paragraph" w:styleId="20">
    <w:name w:val="List Bullet 2"/>
    <w:basedOn w:val="af8"/>
    <w:unhideWhenUsed/>
    <w:qFormat/>
    <w:rsid w:val="00C104A7"/>
    <w:pPr>
      <w:numPr>
        <w:numId w:val="7"/>
      </w:numPr>
      <w:spacing w:line="360" w:lineRule="auto"/>
      <w:contextualSpacing/>
    </w:pPr>
    <w:rPr>
      <w:kern w:val="0"/>
      <w:sz w:val="20"/>
      <w:szCs w:val="21"/>
    </w:rPr>
  </w:style>
  <w:style w:type="paragraph" w:styleId="43">
    <w:name w:val="index 4"/>
    <w:basedOn w:val="af8"/>
    <w:next w:val="af8"/>
    <w:qFormat/>
    <w:rsid w:val="00C104A7"/>
    <w:pPr>
      <w:ind w:leftChars="600" w:left="600"/>
    </w:pPr>
    <w:rPr>
      <w:rFonts w:ascii="Times New Roman" w:hAnsi="Times New Roman"/>
    </w:rPr>
  </w:style>
  <w:style w:type="paragraph" w:styleId="52">
    <w:name w:val="toc 5"/>
    <w:basedOn w:val="af8"/>
    <w:next w:val="af8"/>
    <w:qFormat/>
    <w:rsid w:val="00C104A7"/>
    <w:pPr>
      <w:ind w:leftChars="800" w:left="1680"/>
    </w:pPr>
  </w:style>
  <w:style w:type="paragraph" w:styleId="35">
    <w:name w:val="toc 3"/>
    <w:basedOn w:val="af8"/>
    <w:next w:val="af8"/>
    <w:uiPriority w:val="39"/>
    <w:qFormat/>
    <w:rsid w:val="00C104A7"/>
    <w:pPr>
      <w:ind w:leftChars="400" w:left="840"/>
    </w:pPr>
  </w:style>
  <w:style w:type="paragraph" w:styleId="aff9">
    <w:name w:val="Plain Text"/>
    <w:basedOn w:val="af8"/>
    <w:link w:val="Char9"/>
    <w:qFormat/>
    <w:rsid w:val="00C104A7"/>
    <w:rPr>
      <w:rFonts w:ascii="宋体" w:hAnsi="Courier New" w:hint="eastAsia"/>
      <w:szCs w:val="20"/>
    </w:rPr>
  </w:style>
  <w:style w:type="character" w:customStyle="1" w:styleId="Char9">
    <w:name w:val="纯文本 Char"/>
    <w:basedOn w:val="afb"/>
    <w:link w:val="aff9"/>
    <w:qFormat/>
    <w:rsid w:val="00C104A7"/>
    <w:rPr>
      <w:rFonts w:ascii="宋体" w:eastAsia="宋体" w:hAnsi="Courier New" w:cs="Times New Roman"/>
      <w:szCs w:val="20"/>
    </w:rPr>
  </w:style>
  <w:style w:type="paragraph" w:styleId="80">
    <w:name w:val="toc 8"/>
    <w:basedOn w:val="af8"/>
    <w:next w:val="af8"/>
    <w:qFormat/>
    <w:rsid w:val="00C104A7"/>
    <w:pPr>
      <w:ind w:leftChars="1400" w:left="2940"/>
    </w:pPr>
  </w:style>
  <w:style w:type="paragraph" w:styleId="affa">
    <w:name w:val="Date"/>
    <w:basedOn w:val="af8"/>
    <w:next w:val="af8"/>
    <w:link w:val="Chara"/>
    <w:qFormat/>
    <w:rsid w:val="00C104A7"/>
    <w:pPr>
      <w:ind w:leftChars="2500" w:left="100"/>
    </w:pPr>
    <w:rPr>
      <w:rFonts w:ascii="仿宋_GB2312" w:eastAsia="仿宋_GB2312" w:hAnsi="宋体"/>
      <w:color w:val="000000"/>
      <w:sz w:val="24"/>
    </w:rPr>
  </w:style>
  <w:style w:type="character" w:customStyle="1" w:styleId="Chara">
    <w:name w:val="日期 Char"/>
    <w:basedOn w:val="afb"/>
    <w:link w:val="affa"/>
    <w:qFormat/>
    <w:rsid w:val="00C104A7"/>
    <w:rPr>
      <w:rFonts w:ascii="仿宋_GB2312" w:eastAsia="仿宋_GB2312" w:hAnsi="宋体" w:cs="Times New Roman"/>
      <w:color w:val="000000"/>
      <w:sz w:val="24"/>
      <w:szCs w:val="24"/>
    </w:rPr>
  </w:style>
  <w:style w:type="paragraph" w:styleId="26">
    <w:name w:val="Body Text Indent 2"/>
    <w:basedOn w:val="af8"/>
    <w:link w:val="2Char0"/>
    <w:qFormat/>
    <w:rsid w:val="00C104A7"/>
    <w:pPr>
      <w:ind w:firstLineChars="200" w:firstLine="480"/>
    </w:pPr>
    <w:rPr>
      <w:rFonts w:ascii="仿宋_GB2312" w:eastAsia="仿宋_GB2312"/>
      <w:sz w:val="24"/>
    </w:rPr>
  </w:style>
  <w:style w:type="character" w:customStyle="1" w:styleId="2Char0">
    <w:name w:val="正文文本缩进 2 Char"/>
    <w:basedOn w:val="afb"/>
    <w:link w:val="26"/>
    <w:qFormat/>
    <w:rsid w:val="00C104A7"/>
    <w:rPr>
      <w:rFonts w:ascii="仿宋_GB2312" w:eastAsia="仿宋_GB2312" w:hAnsi="Calibri" w:cs="Times New Roman"/>
      <w:sz w:val="24"/>
      <w:szCs w:val="24"/>
    </w:rPr>
  </w:style>
  <w:style w:type="paragraph" w:styleId="affb">
    <w:name w:val="Balloon Text"/>
    <w:basedOn w:val="af8"/>
    <w:link w:val="Charb"/>
    <w:uiPriority w:val="99"/>
    <w:qFormat/>
    <w:rsid w:val="00C104A7"/>
    <w:rPr>
      <w:sz w:val="18"/>
      <w:szCs w:val="18"/>
    </w:rPr>
  </w:style>
  <w:style w:type="character" w:customStyle="1" w:styleId="Charb">
    <w:name w:val="批注框文本 Char"/>
    <w:basedOn w:val="afb"/>
    <w:link w:val="affb"/>
    <w:uiPriority w:val="99"/>
    <w:qFormat/>
    <w:rsid w:val="00C104A7"/>
    <w:rPr>
      <w:rFonts w:ascii="Calibri" w:eastAsia="宋体" w:hAnsi="Calibri" w:cs="Times New Roman"/>
      <w:sz w:val="18"/>
      <w:szCs w:val="18"/>
    </w:rPr>
  </w:style>
  <w:style w:type="paragraph" w:styleId="17">
    <w:name w:val="toc 1"/>
    <w:basedOn w:val="af8"/>
    <w:next w:val="af8"/>
    <w:uiPriority w:val="39"/>
    <w:qFormat/>
    <w:rsid w:val="00C104A7"/>
    <w:pPr>
      <w:tabs>
        <w:tab w:val="left" w:pos="1050"/>
        <w:tab w:val="right" w:leader="dot" w:pos="8937"/>
      </w:tabs>
      <w:spacing w:line="300" w:lineRule="auto"/>
    </w:pPr>
    <w:rPr>
      <w:rFonts w:ascii="宋体" w:hAnsi="宋体"/>
      <w:b/>
      <w:sz w:val="24"/>
    </w:rPr>
  </w:style>
  <w:style w:type="paragraph" w:styleId="44">
    <w:name w:val="toc 4"/>
    <w:basedOn w:val="af8"/>
    <w:next w:val="af8"/>
    <w:qFormat/>
    <w:rsid w:val="00C104A7"/>
    <w:pPr>
      <w:ind w:leftChars="600" w:left="1260"/>
    </w:pPr>
  </w:style>
  <w:style w:type="paragraph" w:styleId="affc">
    <w:name w:val="Subtitle"/>
    <w:basedOn w:val="af8"/>
    <w:next w:val="af8"/>
    <w:link w:val="Charc"/>
    <w:qFormat/>
    <w:rsid w:val="00C104A7"/>
    <w:pPr>
      <w:spacing w:before="240" w:after="60" w:line="312" w:lineRule="auto"/>
      <w:jc w:val="center"/>
      <w:outlineLvl w:val="1"/>
    </w:pPr>
    <w:rPr>
      <w:rFonts w:ascii="等线 Light" w:hAnsi="等线 Light"/>
      <w:b/>
      <w:bCs/>
      <w:kern w:val="28"/>
      <w:sz w:val="32"/>
      <w:szCs w:val="32"/>
    </w:rPr>
  </w:style>
  <w:style w:type="character" w:customStyle="1" w:styleId="Charc">
    <w:name w:val="副标题 Char"/>
    <w:basedOn w:val="afb"/>
    <w:link w:val="affc"/>
    <w:qFormat/>
    <w:rsid w:val="00C104A7"/>
    <w:rPr>
      <w:rFonts w:ascii="等线 Light" w:eastAsia="宋体" w:hAnsi="等线 Light" w:cs="Times New Roman"/>
      <w:b/>
      <w:bCs/>
      <w:kern w:val="28"/>
      <w:sz w:val="32"/>
      <w:szCs w:val="32"/>
    </w:rPr>
  </w:style>
  <w:style w:type="paragraph" w:styleId="53">
    <w:name w:val="List Number 5"/>
    <w:basedOn w:val="af8"/>
    <w:qFormat/>
    <w:rsid w:val="00C104A7"/>
    <w:pPr>
      <w:tabs>
        <w:tab w:val="left" w:pos="2040"/>
      </w:tabs>
      <w:ind w:left="2040" w:hanging="360"/>
    </w:pPr>
  </w:style>
  <w:style w:type="paragraph" w:styleId="affd">
    <w:name w:val="List"/>
    <w:basedOn w:val="af8"/>
    <w:uiPriority w:val="99"/>
    <w:unhideWhenUsed/>
    <w:qFormat/>
    <w:rsid w:val="00C104A7"/>
    <w:pPr>
      <w:spacing w:line="360" w:lineRule="auto"/>
      <w:ind w:left="200" w:hangingChars="200" w:hanging="200"/>
      <w:contextualSpacing/>
    </w:pPr>
    <w:rPr>
      <w:rFonts w:ascii="Times New Roman" w:hAnsi="Times New Roman"/>
      <w:sz w:val="24"/>
      <w:szCs w:val="21"/>
    </w:rPr>
  </w:style>
  <w:style w:type="paragraph" w:styleId="affe">
    <w:name w:val="footnote text"/>
    <w:basedOn w:val="af8"/>
    <w:link w:val="Chard"/>
    <w:qFormat/>
    <w:rsid w:val="00C104A7"/>
    <w:pPr>
      <w:widowControl/>
      <w:jc w:val="left"/>
    </w:pPr>
    <w:rPr>
      <w:rFonts w:ascii="Times New Roman" w:hAnsi="Times New Roman"/>
      <w:kern w:val="0"/>
      <w:sz w:val="20"/>
      <w:szCs w:val="20"/>
      <w:lang w:val="de-DE"/>
    </w:rPr>
  </w:style>
  <w:style w:type="character" w:customStyle="1" w:styleId="Chard">
    <w:name w:val="脚注文本 Char"/>
    <w:basedOn w:val="afb"/>
    <w:link w:val="affe"/>
    <w:qFormat/>
    <w:rsid w:val="00C104A7"/>
    <w:rPr>
      <w:rFonts w:ascii="Times New Roman" w:eastAsia="宋体" w:hAnsi="Times New Roman" w:cs="Times New Roman"/>
      <w:kern w:val="0"/>
      <w:sz w:val="20"/>
      <w:szCs w:val="20"/>
      <w:lang w:val="de-DE"/>
    </w:rPr>
  </w:style>
  <w:style w:type="paragraph" w:styleId="60">
    <w:name w:val="toc 6"/>
    <w:basedOn w:val="af8"/>
    <w:next w:val="af8"/>
    <w:qFormat/>
    <w:rsid w:val="00C104A7"/>
    <w:pPr>
      <w:ind w:leftChars="1000" w:left="2100"/>
    </w:pPr>
  </w:style>
  <w:style w:type="paragraph" w:styleId="36">
    <w:name w:val="Body Text Indent 3"/>
    <w:basedOn w:val="af8"/>
    <w:link w:val="3Char2"/>
    <w:qFormat/>
    <w:rsid w:val="00C104A7"/>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fb"/>
    <w:link w:val="36"/>
    <w:qFormat/>
    <w:rsid w:val="00C104A7"/>
    <w:rPr>
      <w:rFonts w:ascii="宋体" w:eastAsia="宋体" w:hAnsi="Calibri" w:cs="Times New Roman"/>
      <w:kern w:val="0"/>
      <w:sz w:val="24"/>
      <w:szCs w:val="20"/>
    </w:rPr>
  </w:style>
  <w:style w:type="paragraph" w:styleId="afff">
    <w:name w:val="table of figures"/>
    <w:basedOn w:val="af8"/>
    <w:next w:val="af8"/>
    <w:uiPriority w:val="99"/>
    <w:qFormat/>
    <w:rsid w:val="00C104A7"/>
    <w:pPr>
      <w:spacing w:line="360" w:lineRule="auto"/>
      <w:ind w:leftChars="200" w:left="840" w:hangingChars="200" w:hanging="420"/>
    </w:pPr>
    <w:rPr>
      <w:rFonts w:ascii="Times New Roman" w:hAnsi="Times New Roman"/>
      <w:sz w:val="24"/>
      <w:szCs w:val="28"/>
    </w:rPr>
  </w:style>
  <w:style w:type="paragraph" w:styleId="27">
    <w:name w:val="toc 2"/>
    <w:basedOn w:val="af8"/>
    <w:next w:val="af8"/>
    <w:uiPriority w:val="39"/>
    <w:qFormat/>
    <w:rsid w:val="00C104A7"/>
    <w:pPr>
      <w:tabs>
        <w:tab w:val="right" w:leader="dot" w:pos="8937"/>
      </w:tabs>
      <w:spacing w:line="312" w:lineRule="auto"/>
      <w:ind w:leftChars="200" w:left="420"/>
    </w:pPr>
  </w:style>
  <w:style w:type="paragraph" w:styleId="90">
    <w:name w:val="toc 9"/>
    <w:basedOn w:val="af8"/>
    <w:next w:val="af8"/>
    <w:qFormat/>
    <w:rsid w:val="00C104A7"/>
    <w:pPr>
      <w:ind w:leftChars="1600" w:left="3360"/>
    </w:pPr>
  </w:style>
  <w:style w:type="paragraph" w:styleId="28">
    <w:name w:val="Body Text 2"/>
    <w:basedOn w:val="af8"/>
    <w:link w:val="2Char10"/>
    <w:qFormat/>
    <w:rsid w:val="00C104A7"/>
    <w:pPr>
      <w:jc w:val="center"/>
    </w:pPr>
    <w:rPr>
      <w:rFonts w:asciiTheme="minorHAnsi" w:eastAsiaTheme="minorEastAsia" w:hAnsiTheme="minorHAnsi" w:cstheme="minorBidi"/>
    </w:rPr>
  </w:style>
  <w:style w:type="character" w:customStyle="1" w:styleId="2Char2">
    <w:name w:val="正文文本 2 Char"/>
    <w:basedOn w:val="afb"/>
    <w:qFormat/>
    <w:rsid w:val="00C104A7"/>
    <w:rPr>
      <w:rFonts w:ascii="Calibri" w:eastAsia="宋体" w:hAnsi="Calibri" w:cs="Times New Roman"/>
      <w:szCs w:val="24"/>
    </w:rPr>
  </w:style>
  <w:style w:type="paragraph" w:styleId="29">
    <w:name w:val="List Continue 2"/>
    <w:basedOn w:val="af8"/>
    <w:uiPriority w:val="99"/>
    <w:unhideWhenUsed/>
    <w:qFormat/>
    <w:rsid w:val="00C104A7"/>
    <w:pPr>
      <w:spacing w:after="120" w:line="360" w:lineRule="auto"/>
      <w:ind w:leftChars="400" w:left="840"/>
      <w:contextualSpacing/>
    </w:pPr>
    <w:rPr>
      <w:rFonts w:ascii="Times New Roman" w:hAnsi="Times New Roman"/>
      <w:sz w:val="24"/>
      <w:szCs w:val="21"/>
    </w:rPr>
  </w:style>
  <w:style w:type="paragraph" w:styleId="HTML">
    <w:name w:val="HTML Preformatted"/>
    <w:basedOn w:val="af8"/>
    <w:link w:val="HTMLChar"/>
    <w:qFormat/>
    <w:rsid w:val="00C104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fb"/>
    <w:link w:val="HTML"/>
    <w:qFormat/>
    <w:rsid w:val="00C104A7"/>
    <w:rPr>
      <w:rFonts w:ascii="宋体" w:eastAsia="宋体" w:hAnsi="宋体" w:cs="宋体"/>
      <w:kern w:val="0"/>
      <w:sz w:val="24"/>
      <w:szCs w:val="24"/>
    </w:rPr>
  </w:style>
  <w:style w:type="paragraph" w:styleId="afff0">
    <w:name w:val="Normal (Web)"/>
    <w:basedOn w:val="af8"/>
    <w:uiPriority w:val="99"/>
    <w:unhideWhenUsed/>
    <w:qFormat/>
    <w:rsid w:val="00C104A7"/>
    <w:pPr>
      <w:widowControl/>
      <w:spacing w:before="100" w:beforeAutospacing="1" w:after="100" w:afterAutospacing="1"/>
      <w:jc w:val="left"/>
    </w:pPr>
    <w:rPr>
      <w:rFonts w:ascii="宋体" w:hAnsi="宋体" w:cs="宋体"/>
      <w:kern w:val="0"/>
      <w:sz w:val="24"/>
    </w:rPr>
  </w:style>
  <w:style w:type="paragraph" w:styleId="18">
    <w:name w:val="index 1"/>
    <w:basedOn w:val="af8"/>
    <w:next w:val="af8"/>
    <w:qFormat/>
    <w:rsid w:val="00C104A7"/>
    <w:rPr>
      <w:szCs w:val="20"/>
    </w:rPr>
  </w:style>
  <w:style w:type="paragraph" w:styleId="afff1">
    <w:name w:val="Title"/>
    <w:basedOn w:val="af8"/>
    <w:link w:val="Char12"/>
    <w:qFormat/>
    <w:rsid w:val="00C104A7"/>
    <w:pPr>
      <w:jc w:val="center"/>
      <w:outlineLvl w:val="0"/>
    </w:pPr>
    <w:rPr>
      <w:b/>
      <w:sz w:val="32"/>
      <w:szCs w:val="20"/>
    </w:rPr>
  </w:style>
  <w:style w:type="character" w:customStyle="1" w:styleId="Chare">
    <w:name w:val="标题 Char"/>
    <w:basedOn w:val="afb"/>
    <w:qFormat/>
    <w:rsid w:val="00C104A7"/>
    <w:rPr>
      <w:rFonts w:asciiTheme="majorHAnsi" w:eastAsia="宋体" w:hAnsiTheme="majorHAnsi" w:cstheme="majorBidi"/>
      <w:b/>
      <w:bCs/>
      <w:sz w:val="32"/>
      <w:szCs w:val="32"/>
    </w:rPr>
  </w:style>
  <w:style w:type="paragraph" w:styleId="afff2">
    <w:name w:val="annotation subject"/>
    <w:basedOn w:val="aff5"/>
    <w:next w:val="aff5"/>
    <w:link w:val="Charf"/>
    <w:qFormat/>
    <w:rsid w:val="00C104A7"/>
    <w:rPr>
      <w:b/>
      <w:bCs/>
    </w:rPr>
  </w:style>
  <w:style w:type="character" w:customStyle="1" w:styleId="Charf">
    <w:name w:val="批注主题 Char"/>
    <w:basedOn w:val="Char5"/>
    <w:link w:val="afff2"/>
    <w:qFormat/>
    <w:rsid w:val="00C104A7"/>
    <w:rPr>
      <w:rFonts w:ascii="Calibri" w:eastAsia="宋体" w:hAnsi="Calibri" w:cs="Times New Roman"/>
      <w:b/>
      <w:bCs/>
      <w:szCs w:val="24"/>
    </w:rPr>
  </w:style>
  <w:style w:type="paragraph" w:styleId="afff3">
    <w:name w:val="Body Text First Indent"/>
    <w:basedOn w:val="af9"/>
    <w:link w:val="Charf0"/>
    <w:uiPriority w:val="99"/>
    <w:unhideWhenUsed/>
    <w:qFormat/>
    <w:rsid w:val="00C104A7"/>
    <w:pPr>
      <w:tabs>
        <w:tab w:val="clear" w:pos="567"/>
      </w:tabs>
      <w:spacing w:before="0" w:after="120" w:line="240" w:lineRule="auto"/>
      <w:ind w:firstLineChars="100" w:firstLine="420"/>
    </w:pPr>
    <w:rPr>
      <w:rFonts w:ascii="Times New Roman" w:hAnsi="Times New Roman"/>
      <w:sz w:val="21"/>
      <w:szCs w:val="21"/>
    </w:rPr>
  </w:style>
  <w:style w:type="character" w:customStyle="1" w:styleId="Charf0">
    <w:name w:val="正文首行缩进 Char"/>
    <w:basedOn w:val="Char1"/>
    <w:link w:val="afff3"/>
    <w:uiPriority w:val="99"/>
    <w:qFormat/>
    <w:rsid w:val="00C104A7"/>
    <w:rPr>
      <w:rFonts w:ascii="Times New Roman" w:eastAsia="宋体" w:hAnsi="Times New Roman" w:cs="Times New Roman"/>
      <w:sz w:val="24"/>
      <w:szCs w:val="21"/>
    </w:rPr>
  </w:style>
  <w:style w:type="paragraph" w:styleId="2a">
    <w:name w:val="Body Text First Indent 2"/>
    <w:basedOn w:val="aff7"/>
    <w:link w:val="2Char3"/>
    <w:uiPriority w:val="99"/>
    <w:qFormat/>
    <w:rsid w:val="00C104A7"/>
    <w:pPr>
      <w:spacing w:after="120" w:line="480" w:lineRule="exact"/>
      <w:ind w:leftChars="200" w:left="420" w:firstLineChars="200" w:firstLine="420"/>
    </w:pPr>
    <w:rPr>
      <w:szCs w:val="20"/>
    </w:rPr>
  </w:style>
  <w:style w:type="character" w:customStyle="1" w:styleId="2Char3">
    <w:name w:val="正文首行缩进 2 Char"/>
    <w:basedOn w:val="Char7"/>
    <w:link w:val="2a"/>
    <w:uiPriority w:val="99"/>
    <w:qFormat/>
    <w:rsid w:val="00C104A7"/>
    <w:rPr>
      <w:rFonts w:ascii="Calibri" w:eastAsia="宋体" w:hAnsi="Calibri" w:cs="Times New Roman"/>
      <w:sz w:val="24"/>
      <w:szCs w:val="20"/>
    </w:rPr>
  </w:style>
  <w:style w:type="table" w:styleId="afff4">
    <w:name w:val="Table Grid"/>
    <w:basedOn w:val="afc"/>
    <w:uiPriority w:val="39"/>
    <w:qFormat/>
    <w:rsid w:val="00C104A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9">
    <w:name w:val="Table Colorful 1"/>
    <w:basedOn w:val="afc"/>
    <w:qFormat/>
    <w:rsid w:val="00C104A7"/>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Medium Grid 1 Accent 2"/>
    <w:basedOn w:val="afc"/>
    <w:qFormat/>
    <w:rsid w:val="00C104A7"/>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5">
    <w:name w:val="Strong"/>
    <w:uiPriority w:val="22"/>
    <w:qFormat/>
    <w:rsid w:val="00C104A7"/>
    <w:rPr>
      <w:b/>
      <w:bCs/>
    </w:rPr>
  </w:style>
  <w:style w:type="character" w:styleId="afff6">
    <w:name w:val="page number"/>
    <w:qFormat/>
    <w:rsid w:val="00C104A7"/>
  </w:style>
  <w:style w:type="character" w:styleId="afff7">
    <w:name w:val="FollowedHyperlink"/>
    <w:uiPriority w:val="99"/>
    <w:qFormat/>
    <w:rsid w:val="00C104A7"/>
    <w:rPr>
      <w:color w:val="800080"/>
      <w:u w:val="single"/>
    </w:rPr>
  </w:style>
  <w:style w:type="character" w:styleId="afff8">
    <w:name w:val="Emphasis"/>
    <w:uiPriority w:val="20"/>
    <w:qFormat/>
    <w:rsid w:val="00C104A7"/>
    <w:rPr>
      <w:color w:val="CC0033"/>
    </w:rPr>
  </w:style>
  <w:style w:type="character" w:styleId="afff9">
    <w:name w:val="Hyperlink"/>
    <w:uiPriority w:val="99"/>
    <w:qFormat/>
    <w:rsid w:val="00C104A7"/>
    <w:rPr>
      <w:color w:val="0000FF"/>
      <w:u w:val="single"/>
    </w:rPr>
  </w:style>
  <w:style w:type="character" w:styleId="afffa">
    <w:name w:val="annotation reference"/>
    <w:uiPriority w:val="99"/>
    <w:qFormat/>
    <w:rsid w:val="00C104A7"/>
    <w:rPr>
      <w:sz w:val="21"/>
      <w:szCs w:val="21"/>
    </w:rPr>
  </w:style>
  <w:style w:type="character" w:styleId="HTML0">
    <w:name w:val="HTML Cite"/>
    <w:uiPriority w:val="99"/>
    <w:qFormat/>
    <w:rsid w:val="00C104A7"/>
    <w:rPr>
      <w:i/>
      <w:iCs/>
    </w:rPr>
  </w:style>
  <w:style w:type="character" w:styleId="afffb">
    <w:name w:val="footnote reference"/>
    <w:uiPriority w:val="99"/>
    <w:unhideWhenUsed/>
    <w:qFormat/>
    <w:rsid w:val="00C104A7"/>
    <w:rPr>
      <w:vertAlign w:val="superscript"/>
    </w:rPr>
  </w:style>
  <w:style w:type="character" w:customStyle="1" w:styleId="Char10">
    <w:name w:val="正文缩进 Char1"/>
    <w:link w:val="afa"/>
    <w:qFormat/>
    <w:rsid w:val="00C104A7"/>
    <w:rPr>
      <w:rFonts w:ascii="宋体" w:eastAsia="宋体" w:hAnsi="Calibri" w:cs="Times New Roman"/>
      <w:sz w:val="24"/>
      <w:szCs w:val="24"/>
    </w:rPr>
  </w:style>
  <w:style w:type="character" w:customStyle="1" w:styleId="2Char1">
    <w:name w:val="标题 2 Char1"/>
    <w:link w:val="24"/>
    <w:uiPriority w:val="9"/>
    <w:qFormat/>
    <w:rsid w:val="00C104A7"/>
    <w:rPr>
      <w:rFonts w:ascii="Arial" w:eastAsia="黑体" w:hAnsi="Arial" w:cs="Times New Roman"/>
      <w:b/>
      <w:kern w:val="0"/>
      <w:sz w:val="30"/>
      <w:szCs w:val="20"/>
    </w:rPr>
  </w:style>
  <w:style w:type="character" w:customStyle="1" w:styleId="3Char1">
    <w:name w:val="标题 3 Char1"/>
    <w:link w:val="33"/>
    <w:qFormat/>
    <w:rsid w:val="00C104A7"/>
    <w:rPr>
      <w:rFonts w:ascii="宋体" w:eastAsia="宋体" w:hAnsi="Calibri" w:cs="Times New Roman"/>
      <w:b/>
      <w:kern w:val="0"/>
      <w:sz w:val="24"/>
      <w:szCs w:val="20"/>
      <w:u w:val="single"/>
    </w:rPr>
  </w:style>
  <w:style w:type="character" w:customStyle="1" w:styleId="Char11">
    <w:name w:val="批注文字 Char1"/>
    <w:link w:val="aff5"/>
    <w:qFormat/>
    <w:rsid w:val="00C104A7"/>
    <w:rPr>
      <w:rFonts w:ascii="Calibri" w:eastAsia="宋体" w:hAnsi="Calibri" w:cs="Times New Roman"/>
      <w:szCs w:val="24"/>
    </w:rPr>
  </w:style>
  <w:style w:type="character" w:customStyle="1" w:styleId="Char20">
    <w:name w:val="正文文本缩进 Char2"/>
    <w:link w:val="aff7"/>
    <w:uiPriority w:val="99"/>
    <w:qFormat/>
    <w:rsid w:val="00C104A7"/>
    <w:rPr>
      <w:rFonts w:ascii="Calibri" w:eastAsia="宋体" w:hAnsi="Calibri" w:cs="Times New Roman"/>
      <w:sz w:val="24"/>
      <w:szCs w:val="24"/>
    </w:rPr>
  </w:style>
  <w:style w:type="character" w:customStyle="1" w:styleId="Char13">
    <w:name w:val="页脚 Char1"/>
    <w:qFormat/>
    <w:rsid w:val="00C104A7"/>
    <w:rPr>
      <w:rFonts w:ascii="宋体" w:eastAsia="宋体"/>
      <w:sz w:val="18"/>
      <w:lang w:val="en-US" w:eastAsia="zh-CN" w:bidi="ar-SA"/>
    </w:rPr>
  </w:style>
  <w:style w:type="character" w:customStyle="1" w:styleId="Char14">
    <w:name w:val="页眉 Char1"/>
    <w:qFormat/>
    <w:rsid w:val="00C104A7"/>
    <w:rPr>
      <w:rFonts w:eastAsia="宋体"/>
      <w:kern w:val="2"/>
      <w:sz w:val="18"/>
      <w:szCs w:val="18"/>
      <w:lang w:val="en-US" w:eastAsia="zh-CN" w:bidi="ar-SA"/>
    </w:rPr>
  </w:style>
  <w:style w:type="character" w:customStyle="1" w:styleId="Char12">
    <w:name w:val="标题 Char1"/>
    <w:link w:val="afff1"/>
    <w:qFormat/>
    <w:rsid w:val="00C104A7"/>
    <w:rPr>
      <w:rFonts w:ascii="Calibri" w:eastAsia="宋体" w:hAnsi="Calibri" w:cs="Times New Roman"/>
      <w:b/>
      <w:sz w:val="32"/>
      <w:szCs w:val="20"/>
    </w:rPr>
  </w:style>
  <w:style w:type="character" w:customStyle="1" w:styleId="Charf1">
    <w:name w:val="正文小标题 Char"/>
    <w:link w:val="afffc"/>
    <w:qFormat/>
    <w:rsid w:val="00C104A7"/>
    <w:rPr>
      <w:rFonts w:ascii="宋体" w:hAnsi="宋体"/>
      <w:b/>
      <w:i/>
      <w:color w:val="FF0000"/>
      <w:sz w:val="24"/>
    </w:rPr>
  </w:style>
  <w:style w:type="paragraph" w:customStyle="1" w:styleId="afffc">
    <w:name w:val="正文小标题"/>
    <w:basedOn w:val="af8"/>
    <w:next w:val="afa"/>
    <w:link w:val="Charf1"/>
    <w:qFormat/>
    <w:rsid w:val="00C104A7"/>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C104A7"/>
    <w:rPr>
      <w:rFonts w:ascii="Arial" w:eastAsia="宋体" w:hAnsi="Arial" w:cs="Arial"/>
      <w:b/>
      <w:bCs/>
      <w:sz w:val="32"/>
      <w:szCs w:val="32"/>
    </w:rPr>
  </w:style>
  <w:style w:type="character" w:customStyle="1" w:styleId="title4">
    <w:name w:val="title4"/>
    <w:qFormat/>
    <w:rsid w:val="00C104A7"/>
    <w:rPr>
      <w:b/>
      <w:bCs/>
      <w:color w:val="1D87B3"/>
      <w:sz w:val="15"/>
      <w:szCs w:val="15"/>
    </w:rPr>
  </w:style>
  <w:style w:type="character" w:customStyle="1" w:styleId="Char15">
    <w:name w:val="列出段落 Char1"/>
    <w:link w:val="afffd"/>
    <w:qFormat/>
    <w:rsid w:val="00C104A7"/>
    <w:rPr>
      <w:rFonts w:ascii="Calibri" w:eastAsia="宋体" w:hAnsi="Calibri"/>
    </w:rPr>
  </w:style>
  <w:style w:type="paragraph" w:styleId="afffd">
    <w:name w:val="List Paragraph"/>
    <w:basedOn w:val="af8"/>
    <w:link w:val="Char15"/>
    <w:qFormat/>
    <w:rsid w:val="00C104A7"/>
    <w:pPr>
      <w:ind w:firstLineChars="200" w:firstLine="420"/>
    </w:pPr>
    <w:rPr>
      <w:rFonts w:cstheme="minorBidi"/>
      <w:szCs w:val="22"/>
    </w:rPr>
  </w:style>
  <w:style w:type="character" w:customStyle="1" w:styleId="chanpin">
    <w:name w:val="chanpin拷贝"/>
    <w:qFormat/>
    <w:rsid w:val="00C104A7"/>
  </w:style>
  <w:style w:type="character" w:customStyle="1" w:styleId="c21">
    <w:name w:val="c21"/>
    <w:qFormat/>
    <w:rsid w:val="00C104A7"/>
    <w:rPr>
      <w:rFonts w:ascii="ˎ̥" w:hAnsi="ˎ̥" w:hint="default"/>
      <w:color w:val="000000"/>
      <w:sz w:val="20"/>
      <w:szCs w:val="20"/>
      <w:u w:val="none"/>
    </w:rPr>
  </w:style>
  <w:style w:type="character" w:customStyle="1" w:styleId="txt">
    <w:name w:val="txt"/>
    <w:qFormat/>
    <w:rsid w:val="00C104A7"/>
  </w:style>
  <w:style w:type="character" w:customStyle="1" w:styleId="CharChar">
    <w:name w:val="正文缩进 Char Char"/>
    <w:link w:val="1a"/>
    <w:qFormat/>
    <w:rsid w:val="00C104A7"/>
    <w:rPr>
      <w:rFonts w:ascii="宋体" w:eastAsia="宋体"/>
      <w:snapToGrid w:val="0"/>
      <w:color w:val="000000"/>
      <w:kern w:val="28"/>
      <w:sz w:val="28"/>
    </w:rPr>
  </w:style>
  <w:style w:type="paragraph" w:customStyle="1" w:styleId="1a">
    <w:name w:val="正文缩进1"/>
    <w:basedOn w:val="af8"/>
    <w:link w:val="CharChar"/>
    <w:qFormat/>
    <w:rsid w:val="00C104A7"/>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2">
    <w:name w:val="正文缩进 Char"/>
    <w:qFormat/>
    <w:rsid w:val="00C104A7"/>
    <w:rPr>
      <w:rFonts w:ascii="宋体" w:eastAsia="宋体"/>
      <w:kern w:val="2"/>
      <w:sz w:val="24"/>
      <w:szCs w:val="24"/>
      <w:lang w:val="en-US" w:eastAsia="zh-CN" w:bidi="ar-SA"/>
    </w:rPr>
  </w:style>
  <w:style w:type="character" w:customStyle="1" w:styleId="afffe">
    <w:name w:val="批注文字 字符"/>
    <w:uiPriority w:val="99"/>
    <w:qFormat/>
    <w:rsid w:val="00C104A7"/>
    <w:rPr>
      <w:rFonts w:ascii="Times New Roman" w:eastAsia="宋体" w:hAnsi="Times New Roman" w:cs="Times New Roman"/>
      <w:sz w:val="24"/>
      <w:lang w:val="en-US" w:eastAsia="zh-CN" w:bidi="ar-SA"/>
    </w:rPr>
  </w:style>
  <w:style w:type="character" w:customStyle="1" w:styleId="street-address">
    <w:name w:val="street-address"/>
    <w:qFormat/>
    <w:rsid w:val="00C104A7"/>
  </w:style>
  <w:style w:type="character" w:customStyle="1" w:styleId="bjh-p">
    <w:name w:val="bjh-p"/>
    <w:qFormat/>
    <w:rsid w:val="00C104A7"/>
  </w:style>
  <w:style w:type="character" w:customStyle="1" w:styleId="Char16">
    <w:name w:val="正文文本缩进 Char1"/>
    <w:link w:val="1b"/>
    <w:uiPriority w:val="99"/>
    <w:qFormat/>
    <w:rsid w:val="00C104A7"/>
    <w:rPr>
      <w:rFonts w:ascii="宋体" w:eastAsia="宋体" w:hAnsi="宋体"/>
      <w:sz w:val="24"/>
      <w:szCs w:val="24"/>
    </w:rPr>
  </w:style>
  <w:style w:type="paragraph" w:customStyle="1" w:styleId="1b">
    <w:name w:val="正文文本缩进1"/>
    <w:basedOn w:val="af8"/>
    <w:link w:val="Char16"/>
    <w:uiPriority w:val="99"/>
    <w:qFormat/>
    <w:rsid w:val="00C104A7"/>
    <w:pPr>
      <w:spacing w:line="480" w:lineRule="exact"/>
      <w:ind w:firstLineChars="200" w:firstLine="480"/>
    </w:pPr>
    <w:rPr>
      <w:rFonts w:ascii="宋体" w:hAnsi="宋体" w:cstheme="minorBidi"/>
      <w:sz w:val="24"/>
    </w:rPr>
  </w:style>
  <w:style w:type="character" w:customStyle="1" w:styleId="black1">
    <w:name w:val="black1"/>
    <w:qFormat/>
    <w:rsid w:val="00C104A7"/>
    <w:rPr>
      <w:color w:val="000000"/>
    </w:rPr>
  </w:style>
  <w:style w:type="character" w:customStyle="1" w:styleId="Charf3">
    <w:name w:val="注释 Char"/>
    <w:link w:val="affff"/>
    <w:qFormat/>
    <w:rsid w:val="00C104A7"/>
    <w:rPr>
      <w:rFonts w:ascii="宋体" w:hAnsi="宋体"/>
      <w:szCs w:val="21"/>
    </w:rPr>
  </w:style>
  <w:style w:type="paragraph" w:customStyle="1" w:styleId="affff">
    <w:name w:val="注释"/>
    <w:basedOn w:val="af8"/>
    <w:link w:val="Charf3"/>
    <w:qFormat/>
    <w:rsid w:val="00C104A7"/>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C104A7"/>
    <w:rPr>
      <w:rFonts w:ascii="宋体" w:eastAsia="宋体"/>
      <w:b/>
      <w:sz w:val="24"/>
      <w:u w:val="single"/>
      <w:lang w:val="en-US" w:eastAsia="zh-CN" w:bidi="ar-SA"/>
    </w:rPr>
  </w:style>
  <w:style w:type="character" w:customStyle="1" w:styleId="affff0">
    <w:name w:val="纯文本 字符"/>
    <w:uiPriority w:val="99"/>
    <w:qFormat/>
    <w:rsid w:val="00C104A7"/>
    <w:rPr>
      <w:rFonts w:ascii="宋体" w:eastAsia="宋体" w:hAnsi="Courier New" w:cs="Times New Roman"/>
      <w:kern w:val="2"/>
      <w:sz w:val="21"/>
      <w:szCs w:val="21"/>
      <w:lang w:val="en-US" w:eastAsia="zh-CN" w:bidi="ar-SA"/>
    </w:rPr>
  </w:style>
  <w:style w:type="character" w:customStyle="1" w:styleId="Char17">
    <w:name w:val="纯文本 Char1"/>
    <w:uiPriority w:val="99"/>
    <w:qFormat/>
    <w:rsid w:val="00C104A7"/>
    <w:rPr>
      <w:rFonts w:ascii="宋体" w:eastAsia="宋体" w:hAnsi="Courier New"/>
      <w:kern w:val="2"/>
      <w:sz w:val="21"/>
      <w:lang w:val="en-US" w:eastAsia="zh-CN" w:bidi="ar-SA"/>
    </w:rPr>
  </w:style>
  <w:style w:type="character" w:customStyle="1" w:styleId="3CharChar">
    <w:name w:val="标题 3 Char Char"/>
    <w:qFormat/>
    <w:rsid w:val="00C104A7"/>
    <w:rPr>
      <w:rFonts w:eastAsia="宋体"/>
      <w:b/>
      <w:bCs/>
      <w:kern w:val="2"/>
      <w:sz w:val="32"/>
      <w:szCs w:val="32"/>
      <w:lang w:val="en-US" w:eastAsia="zh-CN" w:bidi="ar-SA"/>
    </w:rPr>
  </w:style>
  <w:style w:type="character" w:customStyle="1" w:styleId="Charf4">
    <w:name w:val="正文大标题 Char"/>
    <w:link w:val="affff1"/>
    <w:qFormat/>
    <w:rsid w:val="00C104A7"/>
    <w:rPr>
      <w:rFonts w:ascii="宋体" w:hAnsi="宋体"/>
      <w:b/>
      <w:color w:val="000000"/>
      <w:sz w:val="28"/>
      <w:szCs w:val="21"/>
    </w:rPr>
  </w:style>
  <w:style w:type="paragraph" w:customStyle="1" w:styleId="affff1">
    <w:name w:val="正文大标题"/>
    <w:basedOn w:val="afffc"/>
    <w:next w:val="afa"/>
    <w:link w:val="Charf4"/>
    <w:qFormat/>
    <w:rsid w:val="00C104A7"/>
    <w:pPr>
      <w:jc w:val="center"/>
    </w:pPr>
    <w:rPr>
      <w:i w:val="0"/>
      <w:color w:val="000000"/>
      <w:sz w:val="28"/>
      <w:szCs w:val="21"/>
    </w:rPr>
  </w:style>
  <w:style w:type="character" w:customStyle="1" w:styleId="apple-style-span">
    <w:name w:val="apple-style-span"/>
    <w:qFormat/>
    <w:rsid w:val="00C104A7"/>
    <w:rPr>
      <w:rFonts w:cs="Times New Roman"/>
    </w:rPr>
  </w:style>
  <w:style w:type="character" w:customStyle="1" w:styleId="Charf5">
    <w:name w:val="正文格式 Char"/>
    <w:link w:val="affff2"/>
    <w:qFormat/>
    <w:locked/>
    <w:rsid w:val="00C104A7"/>
    <w:rPr>
      <w:rFonts w:ascii="宋体" w:hAnsi="宋体"/>
      <w:sz w:val="24"/>
      <w:szCs w:val="24"/>
      <w:lang w:val="en-GB"/>
    </w:rPr>
  </w:style>
  <w:style w:type="paragraph" w:customStyle="1" w:styleId="affff2">
    <w:name w:val="正文格式"/>
    <w:basedOn w:val="af8"/>
    <w:link w:val="Charf5"/>
    <w:qFormat/>
    <w:rsid w:val="00C104A7"/>
    <w:pPr>
      <w:spacing w:beforeLines="50" w:line="360" w:lineRule="auto"/>
      <w:ind w:firstLineChars="200" w:firstLine="480"/>
    </w:pPr>
    <w:rPr>
      <w:rFonts w:ascii="宋体" w:eastAsiaTheme="minorEastAsia" w:hAnsi="宋体" w:cstheme="minorBidi"/>
      <w:sz w:val="24"/>
      <w:lang w:val="en-GB"/>
    </w:rPr>
  </w:style>
  <w:style w:type="character" w:customStyle="1" w:styleId="Charf6">
    <w:name w:val="正文表格 Char"/>
    <w:link w:val="affff3"/>
    <w:qFormat/>
    <w:rsid w:val="00C104A7"/>
    <w:rPr>
      <w:rFonts w:ascii="宋体" w:hAnsi="宋体"/>
      <w:color w:val="000000"/>
      <w:szCs w:val="21"/>
    </w:rPr>
  </w:style>
  <w:style w:type="paragraph" w:customStyle="1" w:styleId="affff3">
    <w:name w:val="正文表格"/>
    <w:basedOn w:val="af8"/>
    <w:link w:val="Charf6"/>
    <w:qFormat/>
    <w:rsid w:val="00C104A7"/>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C104A7"/>
    <w:rPr>
      <w:rFonts w:ascii="宋体" w:eastAsia="宋体" w:hAnsi="Courier New"/>
      <w:kern w:val="2"/>
      <w:sz w:val="21"/>
      <w:lang w:val="en-US" w:eastAsia="zh-CN" w:bidi="ar-SA"/>
    </w:rPr>
  </w:style>
  <w:style w:type="character" w:customStyle="1" w:styleId="chanpin1">
    <w:name w:val="chanpin1"/>
    <w:qFormat/>
    <w:rsid w:val="00C104A7"/>
    <w:rPr>
      <w:rFonts w:ascii="ˎ̥" w:hAnsi="ˎ̥" w:hint="default"/>
      <w:color w:val="000000"/>
      <w:sz w:val="20"/>
      <w:szCs w:val="20"/>
      <w:u w:val="none"/>
    </w:rPr>
  </w:style>
  <w:style w:type="character" w:customStyle="1" w:styleId="locality">
    <w:name w:val="locality"/>
    <w:qFormat/>
    <w:rsid w:val="00C104A7"/>
  </w:style>
  <w:style w:type="character" w:customStyle="1" w:styleId="1-2Char">
    <w:name w:val="中等深浅网格 1 - 强调文字颜色 2 Char"/>
    <w:link w:val="1c"/>
    <w:qFormat/>
    <w:rsid w:val="00C104A7"/>
    <w:rPr>
      <w:szCs w:val="24"/>
      <w:lang w:val="zh-CN"/>
    </w:rPr>
  </w:style>
  <w:style w:type="paragraph" w:customStyle="1" w:styleId="1c">
    <w:name w:val="1"/>
    <w:link w:val="1-2Char"/>
    <w:qFormat/>
    <w:rsid w:val="00C104A7"/>
    <w:rPr>
      <w:szCs w:val="24"/>
      <w:lang w:val="zh-CN"/>
    </w:rPr>
  </w:style>
  <w:style w:type="character" w:customStyle="1" w:styleId="1Char0">
    <w:name w:val="段1 Char"/>
    <w:qFormat/>
    <w:rsid w:val="00C104A7"/>
    <w:rPr>
      <w:rFonts w:ascii="宋体" w:eastAsia="宋体"/>
      <w:sz w:val="24"/>
      <w:lang w:val="en-US" w:eastAsia="zh-CN" w:bidi="ar-SA"/>
    </w:rPr>
  </w:style>
  <w:style w:type="character" w:customStyle="1" w:styleId="Charf7">
    <w:name w:val="列出段落 Char"/>
    <w:link w:val="Style444"/>
    <w:qFormat/>
    <w:rsid w:val="00C104A7"/>
    <w:rPr>
      <w:rFonts w:ascii="Calibri" w:eastAsia="宋体" w:hAnsi="Calibri"/>
    </w:rPr>
  </w:style>
  <w:style w:type="paragraph" w:customStyle="1" w:styleId="Style444">
    <w:name w:val="_Style 444"/>
    <w:basedOn w:val="af8"/>
    <w:next w:val="afffd"/>
    <w:link w:val="Charf7"/>
    <w:qFormat/>
    <w:rsid w:val="00C104A7"/>
    <w:pPr>
      <w:spacing w:line="360" w:lineRule="auto"/>
      <w:ind w:firstLineChars="200" w:firstLine="420"/>
      <w:contextualSpacing/>
    </w:pPr>
    <w:rPr>
      <w:rFonts w:cstheme="minorBidi"/>
      <w:szCs w:val="22"/>
    </w:rPr>
  </w:style>
  <w:style w:type="character" w:customStyle="1" w:styleId="Charf8">
    <w:name w:val="正文重点 Char"/>
    <w:link w:val="affff4"/>
    <w:qFormat/>
    <w:rsid w:val="00C104A7"/>
    <w:rPr>
      <w:b/>
      <w:sz w:val="24"/>
    </w:rPr>
  </w:style>
  <w:style w:type="paragraph" w:customStyle="1" w:styleId="affff4">
    <w:name w:val="正文重点"/>
    <w:basedOn w:val="af8"/>
    <w:link w:val="Charf8"/>
    <w:qFormat/>
    <w:rsid w:val="00C104A7"/>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d">
    <w:name w:val="纯文本 字符1"/>
    <w:qFormat/>
    <w:rsid w:val="00C104A7"/>
    <w:rPr>
      <w:rFonts w:ascii="宋体" w:hAnsi="Courier New"/>
    </w:rPr>
  </w:style>
  <w:style w:type="character" w:customStyle="1" w:styleId="CharChar111">
    <w:name w:val="Char Char111"/>
    <w:qFormat/>
    <w:rsid w:val="00C104A7"/>
    <w:rPr>
      <w:rFonts w:ascii="宋体" w:eastAsia="宋体"/>
      <w:b/>
      <w:sz w:val="24"/>
      <w:u w:val="single"/>
      <w:lang w:val="en-US" w:eastAsia="zh-CN" w:bidi="ar-SA"/>
    </w:rPr>
  </w:style>
  <w:style w:type="character" w:customStyle="1" w:styleId="NormalCharacter">
    <w:name w:val="NormalCharacter"/>
    <w:qFormat/>
    <w:rsid w:val="00C104A7"/>
  </w:style>
  <w:style w:type="character" w:customStyle="1" w:styleId="2CharChar">
    <w:name w:val="标题 2 Char Char"/>
    <w:qFormat/>
    <w:rsid w:val="00C104A7"/>
    <w:rPr>
      <w:rFonts w:ascii="Arial" w:eastAsia="黑体" w:hAnsi="Arial"/>
      <w:b/>
      <w:bCs/>
      <w:kern w:val="2"/>
      <w:sz w:val="32"/>
      <w:szCs w:val="32"/>
      <w:lang w:val="en-US" w:eastAsia="zh-CN" w:bidi="ar-SA"/>
    </w:rPr>
  </w:style>
  <w:style w:type="paragraph" w:customStyle="1" w:styleId="1e">
    <w:name w:val="项目符号1"/>
    <w:basedOn w:val="affff5"/>
    <w:qFormat/>
    <w:rsid w:val="00C104A7"/>
    <w:pPr>
      <w:ind w:left="-25" w:firstLine="0"/>
    </w:pPr>
  </w:style>
  <w:style w:type="paragraph" w:customStyle="1" w:styleId="affff5">
    <w:name w:val="正文文本样式"/>
    <w:basedOn w:val="af8"/>
    <w:qFormat/>
    <w:rsid w:val="00C104A7"/>
    <w:pPr>
      <w:spacing w:line="360" w:lineRule="auto"/>
      <w:ind w:firstLine="482"/>
    </w:pPr>
    <w:rPr>
      <w:rFonts w:cs="宋体"/>
      <w:sz w:val="24"/>
      <w:szCs w:val="20"/>
    </w:rPr>
  </w:style>
  <w:style w:type="paragraph" w:customStyle="1" w:styleId="Char18">
    <w:name w:val="Char1"/>
    <w:basedOn w:val="af8"/>
    <w:qFormat/>
    <w:rsid w:val="00C104A7"/>
    <w:pPr>
      <w:tabs>
        <w:tab w:val="left" w:pos="360"/>
      </w:tabs>
    </w:pPr>
    <w:rPr>
      <w:sz w:val="24"/>
    </w:rPr>
  </w:style>
  <w:style w:type="paragraph" w:customStyle="1" w:styleId="CharCharCharCharCharCharChar2">
    <w:name w:val="Char Char Char Char Char Char Char2"/>
    <w:basedOn w:val="af8"/>
    <w:qFormat/>
    <w:rsid w:val="00C104A7"/>
    <w:pPr>
      <w:snapToGrid w:val="0"/>
      <w:spacing w:line="360" w:lineRule="auto"/>
      <w:ind w:firstLineChars="200" w:firstLine="200"/>
    </w:pPr>
    <w:rPr>
      <w:rFonts w:eastAsia="仿宋_GB2312"/>
      <w:sz w:val="24"/>
    </w:rPr>
  </w:style>
  <w:style w:type="paragraph" w:customStyle="1" w:styleId="xl41">
    <w:name w:val="xl41"/>
    <w:basedOn w:val="af8"/>
    <w:qFormat/>
    <w:rsid w:val="00C104A7"/>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f8"/>
    <w:qFormat/>
    <w:rsid w:val="00C104A7"/>
    <w:rPr>
      <w:rFonts w:ascii="Tahoma" w:hAnsi="Tahoma"/>
      <w:sz w:val="24"/>
      <w:szCs w:val="20"/>
    </w:rPr>
  </w:style>
  <w:style w:type="paragraph" w:customStyle="1" w:styleId="xl36">
    <w:name w:val="xl36"/>
    <w:basedOn w:val="af8"/>
    <w:qFormat/>
    <w:rsid w:val="00C104A7"/>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f8"/>
    <w:qFormat/>
    <w:rsid w:val="00C104A7"/>
    <w:rPr>
      <w:rFonts w:ascii="Tahoma" w:hAnsi="Tahoma"/>
      <w:sz w:val="24"/>
      <w:szCs w:val="20"/>
    </w:rPr>
  </w:style>
  <w:style w:type="paragraph" w:customStyle="1" w:styleId="1-">
    <w:name w:val="标题1-附件"/>
    <w:basedOn w:val="16"/>
    <w:qFormat/>
    <w:rsid w:val="00C104A7"/>
    <w:pPr>
      <w:jc w:val="left"/>
    </w:pPr>
    <w:rPr>
      <w:sz w:val="24"/>
      <w:szCs w:val="24"/>
    </w:rPr>
  </w:style>
  <w:style w:type="paragraph" w:customStyle="1" w:styleId="a5">
    <w:name w:val="四级条标题"/>
    <w:basedOn w:val="a4"/>
    <w:next w:val="af8"/>
    <w:qFormat/>
    <w:rsid w:val="00C104A7"/>
    <w:pPr>
      <w:numPr>
        <w:ilvl w:val="4"/>
      </w:numPr>
      <w:ind w:left="0" w:hanging="840"/>
      <w:outlineLvl w:val="4"/>
    </w:pPr>
  </w:style>
  <w:style w:type="paragraph" w:customStyle="1" w:styleId="a4">
    <w:name w:val="三级条标题"/>
    <w:basedOn w:val="affff6"/>
    <w:next w:val="af8"/>
    <w:qFormat/>
    <w:rsid w:val="00C104A7"/>
    <w:pPr>
      <w:numPr>
        <w:ilvl w:val="3"/>
        <w:numId w:val="8"/>
      </w:numPr>
      <w:ind w:left="0" w:hanging="840"/>
      <w:outlineLvl w:val="3"/>
    </w:pPr>
  </w:style>
  <w:style w:type="paragraph" w:customStyle="1" w:styleId="affff6">
    <w:name w:val="二级条标题"/>
    <w:basedOn w:val="a3"/>
    <w:next w:val="af8"/>
    <w:qFormat/>
    <w:rsid w:val="00C104A7"/>
    <w:pPr>
      <w:numPr>
        <w:ilvl w:val="0"/>
        <w:numId w:val="0"/>
      </w:numPr>
      <w:ind w:hanging="840"/>
      <w:outlineLvl w:val="2"/>
    </w:pPr>
    <w:rPr>
      <w:rFonts w:ascii="宋体" w:eastAsia="宋体"/>
      <w:b w:val="0"/>
    </w:rPr>
  </w:style>
  <w:style w:type="paragraph" w:customStyle="1" w:styleId="a3">
    <w:name w:val="一级条标题"/>
    <w:basedOn w:val="a2"/>
    <w:next w:val="af8"/>
    <w:qFormat/>
    <w:rsid w:val="00C104A7"/>
    <w:pPr>
      <w:numPr>
        <w:ilvl w:val="1"/>
      </w:numPr>
      <w:tabs>
        <w:tab w:val="left" w:pos="360"/>
        <w:tab w:val="left" w:pos="840"/>
      </w:tabs>
      <w:ind w:left="0" w:hanging="840"/>
      <w:outlineLvl w:val="1"/>
    </w:pPr>
  </w:style>
  <w:style w:type="paragraph" w:customStyle="1" w:styleId="a2">
    <w:name w:val="章标题"/>
    <w:next w:val="af8"/>
    <w:qFormat/>
    <w:rsid w:val="00C104A7"/>
    <w:pPr>
      <w:numPr>
        <w:numId w:val="8"/>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f7">
    <w:name w:val="无标题条"/>
    <w:next w:val="af8"/>
    <w:qFormat/>
    <w:rsid w:val="00C104A7"/>
    <w:pPr>
      <w:jc w:val="both"/>
    </w:pPr>
    <w:rPr>
      <w:rFonts w:ascii="Calibri" w:eastAsia="宋体" w:hAnsi="Calibri" w:cs="Times New Roman"/>
      <w:kern w:val="0"/>
      <w:szCs w:val="20"/>
    </w:rPr>
  </w:style>
  <w:style w:type="paragraph" w:customStyle="1" w:styleId="Char3CharCharChar1">
    <w:name w:val="Char3 Char Char Char1"/>
    <w:basedOn w:val="af8"/>
    <w:qFormat/>
    <w:rsid w:val="00C104A7"/>
    <w:rPr>
      <w:rFonts w:ascii="Tahoma" w:hAnsi="Tahoma"/>
      <w:sz w:val="24"/>
      <w:szCs w:val="20"/>
    </w:rPr>
  </w:style>
  <w:style w:type="paragraph" w:customStyle="1" w:styleId="font7">
    <w:name w:val="font7"/>
    <w:basedOn w:val="af8"/>
    <w:qFormat/>
    <w:rsid w:val="00C104A7"/>
    <w:pPr>
      <w:widowControl/>
      <w:spacing w:before="100" w:beforeAutospacing="1" w:after="100" w:afterAutospacing="1"/>
      <w:jc w:val="left"/>
    </w:pPr>
    <w:rPr>
      <w:rFonts w:eastAsia="Arial Unicode MS"/>
      <w:b/>
      <w:bCs/>
      <w:color w:val="000000"/>
      <w:kern w:val="0"/>
      <w:sz w:val="20"/>
      <w:szCs w:val="20"/>
    </w:rPr>
  </w:style>
  <w:style w:type="paragraph" w:customStyle="1" w:styleId="a7">
    <w:name w:val="正文列项_字母"/>
    <w:basedOn w:val="af8"/>
    <w:qFormat/>
    <w:rsid w:val="00C104A7"/>
    <w:pPr>
      <w:numPr>
        <w:ilvl w:val="6"/>
        <w:numId w:val="8"/>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f8"/>
    <w:qFormat/>
    <w:rsid w:val="00C104A7"/>
    <w:pPr>
      <w:numPr>
        <w:numId w:val="9"/>
      </w:numPr>
      <w:spacing w:before="120"/>
    </w:pPr>
    <w:rPr>
      <w:rFonts w:ascii="宋体"/>
      <w:sz w:val="28"/>
      <w:szCs w:val="20"/>
    </w:rPr>
  </w:style>
  <w:style w:type="paragraph" w:customStyle="1" w:styleId="CharCharChar1Char1">
    <w:name w:val="Char Char Char1 Char1"/>
    <w:basedOn w:val="af8"/>
    <w:qFormat/>
    <w:rsid w:val="00C104A7"/>
    <w:rPr>
      <w:rFonts w:ascii="Tahoma" w:hAnsi="Tahoma"/>
      <w:sz w:val="24"/>
      <w:szCs w:val="20"/>
    </w:rPr>
  </w:style>
  <w:style w:type="paragraph" w:customStyle="1" w:styleId="-3">
    <w:name w:val="正文须知-3级"/>
    <w:basedOn w:val="af8"/>
    <w:qFormat/>
    <w:rsid w:val="00C104A7"/>
    <w:pPr>
      <w:numPr>
        <w:ilvl w:val="2"/>
        <w:numId w:val="10"/>
      </w:numPr>
      <w:adjustRightInd w:val="0"/>
      <w:snapToGrid w:val="0"/>
      <w:spacing w:line="300" w:lineRule="auto"/>
      <w:ind w:hangingChars="355" w:hanging="355"/>
    </w:pPr>
    <w:rPr>
      <w:rFonts w:ascii="宋体"/>
      <w:sz w:val="24"/>
      <w:szCs w:val="21"/>
    </w:rPr>
  </w:style>
  <w:style w:type="paragraph" w:customStyle="1" w:styleId="xl47">
    <w:name w:val="xl47"/>
    <w:basedOn w:val="af8"/>
    <w:qFormat/>
    <w:rsid w:val="00C104A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8"/>
    <w:qFormat/>
    <w:rsid w:val="00C104A7"/>
    <w:rPr>
      <w:rFonts w:ascii="Tahoma" w:hAnsi="Tahoma"/>
      <w:sz w:val="24"/>
      <w:szCs w:val="20"/>
    </w:rPr>
  </w:style>
  <w:style w:type="paragraph" w:customStyle="1" w:styleId="xl33">
    <w:name w:val="xl33"/>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f8"/>
    <w:qFormat/>
    <w:rsid w:val="00C104A7"/>
    <w:pPr>
      <w:numPr>
        <w:numId w:val="11"/>
      </w:numPr>
      <w:spacing w:before="100" w:beforeAutospacing="1" w:after="100" w:afterAutospacing="1" w:line="360" w:lineRule="auto"/>
    </w:pPr>
    <w:rPr>
      <w:sz w:val="24"/>
    </w:rPr>
  </w:style>
  <w:style w:type="paragraph" w:customStyle="1" w:styleId="font6">
    <w:name w:val="font6"/>
    <w:basedOn w:val="af8"/>
    <w:qFormat/>
    <w:rsid w:val="00C104A7"/>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f8"/>
    <w:qFormat/>
    <w:rsid w:val="00C104A7"/>
    <w:rPr>
      <w:rFonts w:ascii="Tahoma" w:hAnsi="Tahoma"/>
      <w:sz w:val="24"/>
      <w:szCs w:val="20"/>
    </w:rPr>
  </w:style>
  <w:style w:type="paragraph" w:customStyle="1" w:styleId="2b">
    <w:name w:val="项目编号2"/>
    <w:basedOn w:val="1"/>
    <w:qFormat/>
    <w:rsid w:val="00C104A7"/>
    <w:pPr>
      <w:numPr>
        <w:numId w:val="0"/>
      </w:numPr>
    </w:pPr>
  </w:style>
  <w:style w:type="paragraph" w:customStyle="1" w:styleId="Char22">
    <w:name w:val="Char22"/>
    <w:basedOn w:val="af8"/>
    <w:qFormat/>
    <w:rsid w:val="00C104A7"/>
    <w:rPr>
      <w:rFonts w:ascii="Tahoma" w:hAnsi="Tahoma"/>
      <w:sz w:val="24"/>
      <w:szCs w:val="20"/>
    </w:rPr>
  </w:style>
  <w:style w:type="paragraph" w:customStyle="1" w:styleId="xl28">
    <w:name w:val="xl28"/>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f8"/>
    <w:uiPriority w:val="99"/>
    <w:qFormat/>
    <w:rsid w:val="00C104A7"/>
    <w:pPr>
      <w:ind w:firstLineChars="200" w:firstLine="420"/>
    </w:pPr>
    <w:rPr>
      <w:szCs w:val="22"/>
    </w:rPr>
  </w:style>
  <w:style w:type="paragraph" w:customStyle="1" w:styleId="xl42">
    <w:name w:val="xl42"/>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f8"/>
    <w:qFormat/>
    <w:rsid w:val="00C104A7"/>
    <w:rPr>
      <w:rFonts w:ascii="宋体" w:hAnsi="宋体" w:cs="Courier New"/>
      <w:sz w:val="32"/>
      <w:szCs w:val="32"/>
    </w:rPr>
  </w:style>
  <w:style w:type="paragraph" w:customStyle="1" w:styleId="CharChar1CharCharCharCharCharChar">
    <w:name w:val="Char Char1 Char Char Char Char Char Char"/>
    <w:basedOn w:val="af8"/>
    <w:qFormat/>
    <w:rsid w:val="00C104A7"/>
    <w:pPr>
      <w:widowControl/>
      <w:spacing w:after="160" w:line="240" w:lineRule="exact"/>
      <w:jc w:val="left"/>
    </w:pPr>
    <w:rPr>
      <w:rFonts w:ascii="Verdana" w:eastAsia="仿宋_GB2312" w:hAnsi="Verdana"/>
      <w:kern w:val="0"/>
      <w:sz w:val="24"/>
      <w:szCs w:val="20"/>
      <w:lang w:eastAsia="en-US"/>
    </w:rPr>
  </w:style>
  <w:style w:type="paragraph" w:customStyle="1" w:styleId="1f">
    <w:name w:val="表格1"/>
    <w:basedOn w:val="af8"/>
    <w:qFormat/>
    <w:rsid w:val="00C104A7"/>
    <w:pPr>
      <w:ind w:firstLineChars="200" w:firstLine="480"/>
      <w:jc w:val="center"/>
    </w:pPr>
    <w:rPr>
      <w:sz w:val="24"/>
      <w:szCs w:val="20"/>
    </w:rPr>
  </w:style>
  <w:style w:type="paragraph" w:customStyle="1" w:styleId="CharCharCharCharCharCharChar">
    <w:name w:val="Char Char Char Char Char Char Char"/>
    <w:basedOn w:val="af8"/>
    <w:qFormat/>
    <w:rsid w:val="00C104A7"/>
    <w:pPr>
      <w:snapToGrid w:val="0"/>
      <w:spacing w:line="360" w:lineRule="auto"/>
      <w:ind w:firstLineChars="200" w:firstLine="200"/>
    </w:pPr>
    <w:rPr>
      <w:rFonts w:eastAsia="仿宋_GB2312"/>
      <w:sz w:val="24"/>
    </w:rPr>
  </w:style>
  <w:style w:type="paragraph" w:customStyle="1" w:styleId="-1">
    <w:name w:val="正文须知-1级"/>
    <w:basedOn w:val="af8"/>
    <w:next w:val="af8"/>
    <w:qFormat/>
    <w:rsid w:val="00C104A7"/>
    <w:pPr>
      <w:numPr>
        <w:numId w:val="10"/>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f8"/>
    <w:qFormat/>
    <w:rsid w:val="00C104A7"/>
    <w:pPr>
      <w:widowControl/>
      <w:spacing w:after="160" w:line="240" w:lineRule="exact"/>
      <w:jc w:val="center"/>
    </w:pPr>
    <w:rPr>
      <w:rFonts w:ascii="宋体" w:hAnsi="宋体"/>
      <w:b/>
      <w:kern w:val="0"/>
      <w:sz w:val="30"/>
      <w:szCs w:val="30"/>
      <w:lang w:eastAsia="en-US"/>
    </w:rPr>
  </w:style>
  <w:style w:type="paragraph" w:customStyle="1" w:styleId="affff8">
    <w:name w:val="正文文本样式 加粗"/>
    <w:basedOn w:val="affff5"/>
    <w:qFormat/>
    <w:rsid w:val="00C104A7"/>
    <w:rPr>
      <w:b/>
    </w:rPr>
  </w:style>
  <w:style w:type="paragraph" w:customStyle="1" w:styleId="CharCharChar2">
    <w:name w:val="Char Char Char2"/>
    <w:basedOn w:val="af8"/>
    <w:qFormat/>
    <w:rsid w:val="00C104A7"/>
    <w:rPr>
      <w:rFonts w:ascii="Tahoma" w:hAnsi="Tahoma"/>
      <w:sz w:val="24"/>
      <w:szCs w:val="20"/>
    </w:rPr>
  </w:style>
  <w:style w:type="paragraph" w:customStyle="1" w:styleId="xl31">
    <w:name w:val="xl31"/>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8"/>
    <w:link w:val="2Char4"/>
    <w:qFormat/>
    <w:rsid w:val="00C104A7"/>
    <w:pPr>
      <w:spacing w:line="360" w:lineRule="auto"/>
      <w:jc w:val="center"/>
    </w:pPr>
    <w:rPr>
      <w:sz w:val="24"/>
    </w:rPr>
  </w:style>
  <w:style w:type="paragraph" w:customStyle="1" w:styleId="affff9">
    <w:name w:val="样式 宋体 五号 行距: 单倍行距"/>
    <w:basedOn w:val="af8"/>
    <w:link w:val="Charf9"/>
    <w:qFormat/>
    <w:rsid w:val="00C104A7"/>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f8"/>
    <w:qFormat/>
    <w:rsid w:val="00C104A7"/>
  </w:style>
  <w:style w:type="paragraph" w:customStyle="1" w:styleId="xl43">
    <w:name w:val="xl43"/>
    <w:basedOn w:val="af8"/>
    <w:qFormat/>
    <w:rsid w:val="00C104A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8">
    <w:name w:val="正文列项_数字"/>
    <w:basedOn w:val="af8"/>
    <w:qFormat/>
    <w:rsid w:val="00C104A7"/>
    <w:pPr>
      <w:numPr>
        <w:ilvl w:val="7"/>
        <w:numId w:val="8"/>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f8"/>
    <w:qFormat/>
    <w:rsid w:val="00C104A7"/>
    <w:rPr>
      <w:rFonts w:ascii="Tahoma" w:hAnsi="Tahoma"/>
      <w:sz w:val="24"/>
      <w:szCs w:val="20"/>
    </w:rPr>
  </w:style>
  <w:style w:type="paragraph" w:customStyle="1" w:styleId="xl39">
    <w:name w:val="xl39"/>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f8"/>
    <w:qFormat/>
    <w:rsid w:val="00C104A7"/>
    <w:pPr>
      <w:widowControl/>
      <w:spacing w:line="400" w:lineRule="exact"/>
      <w:jc w:val="center"/>
    </w:pPr>
  </w:style>
  <w:style w:type="paragraph" w:customStyle="1" w:styleId="xl50">
    <w:name w:val="xl50"/>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fa">
    <w:name w:val="No Spacing"/>
    <w:link w:val="Charfa"/>
    <w:uiPriority w:val="1"/>
    <w:qFormat/>
    <w:rsid w:val="00C104A7"/>
    <w:pPr>
      <w:widowControl w:val="0"/>
      <w:jc w:val="both"/>
    </w:pPr>
    <w:rPr>
      <w:rFonts w:ascii="Calibri" w:eastAsia="宋体" w:hAnsi="Calibri" w:cs="Times New Roman"/>
      <w:szCs w:val="24"/>
    </w:rPr>
  </w:style>
  <w:style w:type="character" w:customStyle="1" w:styleId="Charfa">
    <w:name w:val="无间隔 Char"/>
    <w:link w:val="affffa"/>
    <w:uiPriority w:val="1"/>
    <w:qFormat/>
    <w:locked/>
    <w:rsid w:val="00C104A7"/>
    <w:rPr>
      <w:rFonts w:ascii="Calibri" w:eastAsia="宋体" w:hAnsi="Calibri" w:cs="Times New Roman"/>
      <w:szCs w:val="24"/>
    </w:rPr>
  </w:style>
  <w:style w:type="paragraph" w:customStyle="1" w:styleId="affffb">
    <w:name w:val="正文 + 宋体"/>
    <w:basedOn w:val="af8"/>
    <w:qFormat/>
    <w:rsid w:val="00C104A7"/>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qFormat/>
    <w:rsid w:val="00C104A7"/>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8"/>
    <w:qFormat/>
    <w:rsid w:val="00C104A7"/>
    <w:pPr>
      <w:widowControl/>
      <w:spacing w:after="160" w:line="240" w:lineRule="exact"/>
      <w:jc w:val="center"/>
    </w:pPr>
    <w:rPr>
      <w:rFonts w:ascii="宋体" w:hAnsi="宋体"/>
      <w:b/>
      <w:kern w:val="0"/>
      <w:sz w:val="30"/>
      <w:szCs w:val="30"/>
      <w:lang w:eastAsia="en-US"/>
    </w:rPr>
  </w:style>
  <w:style w:type="paragraph" w:customStyle="1" w:styleId="affffc">
    <w:name w:val="图中文字"/>
    <w:basedOn w:val="af8"/>
    <w:qFormat/>
    <w:rsid w:val="00C104A7"/>
    <w:pPr>
      <w:adjustRightInd w:val="0"/>
      <w:snapToGrid w:val="0"/>
      <w:spacing w:line="0" w:lineRule="atLeast"/>
      <w:jc w:val="center"/>
    </w:pPr>
    <w:rPr>
      <w:sz w:val="24"/>
      <w:szCs w:val="20"/>
    </w:rPr>
  </w:style>
  <w:style w:type="paragraph" w:customStyle="1" w:styleId="2">
    <w:name w:val="样式 标题 2 + 宋体 五号 行距: 单倍行距"/>
    <w:basedOn w:val="24"/>
    <w:qFormat/>
    <w:rsid w:val="00C104A7"/>
    <w:pPr>
      <w:numPr>
        <w:ilvl w:val="1"/>
        <w:numId w:val="12"/>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f8"/>
    <w:qFormat/>
    <w:rsid w:val="00C104A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fd">
    <w:name w:val="字元 字元"/>
    <w:basedOn w:val="af8"/>
    <w:qFormat/>
    <w:rsid w:val="00C104A7"/>
    <w:rPr>
      <w:rFonts w:ascii="Tahoma" w:hAnsi="Tahoma"/>
      <w:sz w:val="24"/>
      <w:szCs w:val="20"/>
    </w:rPr>
  </w:style>
  <w:style w:type="paragraph" w:customStyle="1" w:styleId="CharCharCharCharCharCharCharCharCharChar2">
    <w:name w:val="Char Char Char Char Char Char Char Char Char Char2"/>
    <w:basedOn w:val="af8"/>
    <w:qFormat/>
    <w:rsid w:val="00C104A7"/>
    <w:rPr>
      <w:rFonts w:ascii="宋体" w:hAnsi="宋体" w:cs="Courier New"/>
      <w:sz w:val="32"/>
      <w:szCs w:val="32"/>
    </w:rPr>
  </w:style>
  <w:style w:type="paragraph" w:customStyle="1" w:styleId="Char2CharCharCharCharCharChar">
    <w:name w:val="Char2 Char Char Char Char Char Char"/>
    <w:basedOn w:val="af8"/>
    <w:qFormat/>
    <w:rsid w:val="00C104A7"/>
    <w:pPr>
      <w:widowControl/>
      <w:spacing w:line="400" w:lineRule="exact"/>
      <w:jc w:val="center"/>
    </w:pPr>
  </w:style>
  <w:style w:type="paragraph" w:customStyle="1" w:styleId="affffe">
    <w:name w:val="??"/>
    <w:qFormat/>
    <w:rsid w:val="00C104A7"/>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f8"/>
    <w:qFormat/>
    <w:rsid w:val="00C104A7"/>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f">
    <w:name w:val="图例"/>
    <w:basedOn w:val="af8"/>
    <w:qFormat/>
    <w:rsid w:val="00C104A7"/>
    <w:pPr>
      <w:spacing w:before="120" w:after="120" w:line="360" w:lineRule="auto"/>
      <w:jc w:val="center"/>
    </w:pPr>
    <w:rPr>
      <w:rFonts w:eastAsia="仿宋_GB2312"/>
      <w:b/>
      <w:sz w:val="24"/>
      <w:szCs w:val="20"/>
    </w:rPr>
  </w:style>
  <w:style w:type="paragraph" w:customStyle="1" w:styleId="afffff0">
    <w:name w:val="图文"/>
    <w:basedOn w:val="af8"/>
    <w:qFormat/>
    <w:rsid w:val="00C104A7"/>
    <w:pPr>
      <w:adjustRightInd w:val="0"/>
      <w:snapToGrid w:val="0"/>
      <w:spacing w:after="50" w:line="360" w:lineRule="auto"/>
    </w:pPr>
    <w:rPr>
      <w:sz w:val="24"/>
    </w:rPr>
  </w:style>
  <w:style w:type="paragraph" w:customStyle="1" w:styleId="CharChar1CharCharCharCharCharChar1">
    <w:name w:val="Char Char1 Char Char Char Char Char Char1"/>
    <w:basedOn w:val="af8"/>
    <w:qFormat/>
    <w:rsid w:val="00C104A7"/>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f8"/>
    <w:qFormat/>
    <w:rsid w:val="00C104A7"/>
    <w:pPr>
      <w:widowControl/>
      <w:adjustRightInd w:val="0"/>
      <w:spacing w:line="360" w:lineRule="auto"/>
      <w:ind w:firstLineChars="200" w:firstLine="480"/>
      <w:jc w:val="left"/>
    </w:pPr>
    <w:rPr>
      <w:color w:val="FF0000"/>
      <w:kern w:val="0"/>
      <w:sz w:val="24"/>
      <w:szCs w:val="20"/>
    </w:rPr>
  </w:style>
  <w:style w:type="paragraph" w:customStyle="1" w:styleId="-20">
    <w:name w:val="正文须知-2级"/>
    <w:basedOn w:val="af8"/>
    <w:qFormat/>
    <w:rsid w:val="00C104A7"/>
    <w:pPr>
      <w:numPr>
        <w:ilvl w:val="1"/>
        <w:numId w:val="10"/>
      </w:numPr>
      <w:adjustRightInd w:val="0"/>
      <w:snapToGrid w:val="0"/>
      <w:spacing w:line="300" w:lineRule="auto"/>
    </w:pPr>
    <w:rPr>
      <w:rFonts w:ascii="宋体"/>
      <w:sz w:val="24"/>
      <w:szCs w:val="21"/>
    </w:rPr>
  </w:style>
  <w:style w:type="paragraph" w:customStyle="1" w:styleId="xl27">
    <w:name w:val="xl27"/>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f8"/>
    <w:qFormat/>
    <w:rsid w:val="00C104A7"/>
    <w:pPr>
      <w:widowControl/>
      <w:spacing w:line="400" w:lineRule="exact"/>
      <w:jc w:val="center"/>
    </w:pPr>
  </w:style>
  <w:style w:type="paragraph" w:customStyle="1" w:styleId="xl23">
    <w:name w:val="xl23"/>
    <w:basedOn w:val="af8"/>
    <w:qFormat/>
    <w:rsid w:val="00C104A7"/>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C104A7"/>
    <w:rPr>
      <w:rFonts w:ascii="Calibri" w:eastAsia="宋体" w:hAnsi="Calibri" w:cs="Times New Roman"/>
      <w:szCs w:val="24"/>
    </w:rPr>
  </w:style>
  <w:style w:type="paragraph" w:customStyle="1" w:styleId="3">
    <w:name w:val="项目编号3"/>
    <w:basedOn w:val="affff5"/>
    <w:qFormat/>
    <w:rsid w:val="00C104A7"/>
    <w:pPr>
      <w:numPr>
        <w:numId w:val="13"/>
      </w:numPr>
    </w:pPr>
  </w:style>
  <w:style w:type="paragraph" w:customStyle="1" w:styleId="1f0">
    <w:name w:val="修订1"/>
    <w:uiPriority w:val="99"/>
    <w:qFormat/>
    <w:rsid w:val="00C104A7"/>
    <w:rPr>
      <w:rFonts w:ascii="Calibri" w:eastAsia="宋体" w:hAnsi="Calibri" w:cs="Times New Roman"/>
      <w:szCs w:val="24"/>
    </w:rPr>
  </w:style>
  <w:style w:type="paragraph" w:customStyle="1" w:styleId="2d">
    <w:name w:val="字元 字元2"/>
    <w:basedOn w:val="af8"/>
    <w:qFormat/>
    <w:rsid w:val="00C104A7"/>
    <w:rPr>
      <w:rFonts w:ascii="Tahoma" w:hAnsi="Tahoma"/>
      <w:sz w:val="24"/>
      <w:szCs w:val="20"/>
    </w:rPr>
  </w:style>
  <w:style w:type="paragraph" w:customStyle="1" w:styleId="xl25">
    <w:name w:val="xl25"/>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f8"/>
    <w:qFormat/>
    <w:rsid w:val="00C104A7"/>
    <w:pPr>
      <w:widowControl/>
      <w:spacing w:line="400" w:lineRule="exact"/>
      <w:jc w:val="center"/>
    </w:pPr>
  </w:style>
  <w:style w:type="paragraph" w:customStyle="1" w:styleId="CharCharChar">
    <w:name w:val="Char Char Char"/>
    <w:basedOn w:val="af8"/>
    <w:qFormat/>
    <w:rsid w:val="00C104A7"/>
    <w:rPr>
      <w:rFonts w:ascii="Tahoma" w:hAnsi="Tahoma"/>
      <w:sz w:val="24"/>
      <w:szCs w:val="20"/>
    </w:rPr>
  </w:style>
  <w:style w:type="paragraph" w:customStyle="1" w:styleId="1CharCharCharChar">
    <w:name w:val="1 Char Char Char Char"/>
    <w:basedOn w:val="af8"/>
    <w:qFormat/>
    <w:rsid w:val="00C104A7"/>
    <w:rPr>
      <w:rFonts w:ascii="Tahoma" w:hAnsi="Tahoma"/>
      <w:sz w:val="24"/>
      <w:szCs w:val="20"/>
    </w:rPr>
  </w:style>
  <w:style w:type="paragraph" w:customStyle="1" w:styleId="xl34">
    <w:name w:val="xl34"/>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b">
    <w:name w:val="Char"/>
    <w:basedOn w:val="af8"/>
    <w:qFormat/>
    <w:rsid w:val="00C104A7"/>
    <w:pPr>
      <w:tabs>
        <w:tab w:val="left" w:pos="360"/>
      </w:tabs>
    </w:pPr>
    <w:rPr>
      <w:sz w:val="24"/>
    </w:rPr>
  </w:style>
  <w:style w:type="paragraph" w:customStyle="1" w:styleId="default0">
    <w:name w:val="default"/>
    <w:basedOn w:val="af8"/>
    <w:qFormat/>
    <w:rsid w:val="00C104A7"/>
    <w:pPr>
      <w:widowControl/>
      <w:spacing w:before="100" w:beforeAutospacing="1" w:after="100" w:afterAutospacing="1"/>
      <w:jc w:val="left"/>
    </w:pPr>
    <w:rPr>
      <w:rFonts w:ascii="宋体" w:hAnsi="宋体" w:cs="宋体"/>
      <w:kern w:val="0"/>
      <w:sz w:val="24"/>
    </w:rPr>
  </w:style>
  <w:style w:type="paragraph" w:customStyle="1" w:styleId="xl52">
    <w:name w:val="xl52"/>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f8"/>
    <w:qFormat/>
    <w:rsid w:val="00C104A7"/>
    <w:rPr>
      <w:rFonts w:ascii="Tahoma" w:hAnsi="Tahoma"/>
      <w:sz w:val="24"/>
      <w:szCs w:val="20"/>
    </w:rPr>
  </w:style>
  <w:style w:type="paragraph" w:customStyle="1" w:styleId="font8">
    <w:name w:val="font8"/>
    <w:basedOn w:val="af8"/>
    <w:qFormat/>
    <w:rsid w:val="00C104A7"/>
    <w:pPr>
      <w:widowControl/>
      <w:spacing w:before="100" w:beforeAutospacing="1" w:after="100" w:afterAutospacing="1"/>
      <w:jc w:val="left"/>
    </w:pPr>
    <w:rPr>
      <w:kern w:val="0"/>
      <w:sz w:val="36"/>
      <w:szCs w:val="36"/>
    </w:rPr>
  </w:style>
  <w:style w:type="paragraph" w:customStyle="1" w:styleId="GB2312">
    <w:name w:val="正文 + 楷体_GB2312"/>
    <w:basedOn w:val="af8"/>
    <w:qFormat/>
    <w:rsid w:val="00C104A7"/>
    <w:pPr>
      <w:widowControl/>
      <w:jc w:val="left"/>
    </w:pPr>
    <w:rPr>
      <w:rFonts w:ascii="楷体_GB2312" w:eastAsia="楷体_GB2312" w:cs="Arial"/>
      <w:kern w:val="0"/>
      <w:sz w:val="24"/>
    </w:rPr>
  </w:style>
  <w:style w:type="paragraph" w:customStyle="1" w:styleId="font9">
    <w:name w:val="font9"/>
    <w:basedOn w:val="af8"/>
    <w:qFormat/>
    <w:rsid w:val="00C104A7"/>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f8"/>
    <w:qFormat/>
    <w:rsid w:val="00C104A7"/>
    <w:rPr>
      <w:rFonts w:ascii="Arial" w:hAnsi="Arial" w:cs="Arial"/>
      <w:szCs w:val="21"/>
    </w:rPr>
  </w:style>
  <w:style w:type="paragraph" w:customStyle="1" w:styleId="2e">
    <w:name w:val="正文缩进2"/>
    <w:basedOn w:val="af8"/>
    <w:qFormat/>
    <w:rsid w:val="00C104A7"/>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6">
    <w:name w:val="五级条标题"/>
    <w:basedOn w:val="a5"/>
    <w:next w:val="af8"/>
    <w:qFormat/>
    <w:rsid w:val="00C104A7"/>
    <w:pPr>
      <w:numPr>
        <w:ilvl w:val="5"/>
      </w:numPr>
      <w:ind w:left="0" w:hanging="840"/>
      <w:outlineLvl w:val="5"/>
    </w:pPr>
  </w:style>
  <w:style w:type="paragraph" w:customStyle="1" w:styleId="Char30">
    <w:name w:val="Char3"/>
    <w:basedOn w:val="af8"/>
    <w:qFormat/>
    <w:rsid w:val="00C104A7"/>
    <w:pPr>
      <w:tabs>
        <w:tab w:val="left" w:pos="360"/>
      </w:tabs>
    </w:pPr>
    <w:rPr>
      <w:sz w:val="24"/>
    </w:rPr>
  </w:style>
  <w:style w:type="paragraph" w:customStyle="1" w:styleId="afffff1">
    <w:name w:val="文档正文"/>
    <w:basedOn w:val="af8"/>
    <w:qFormat/>
    <w:rsid w:val="00C104A7"/>
    <w:pPr>
      <w:snapToGrid w:val="0"/>
      <w:spacing w:before="120" w:after="120" w:line="180" w:lineRule="auto"/>
    </w:pPr>
    <w:rPr>
      <w:rFonts w:ascii="Arial" w:hAnsi="Arial"/>
      <w:szCs w:val="20"/>
    </w:rPr>
  </w:style>
  <w:style w:type="paragraph" w:customStyle="1" w:styleId="background1">
    <w:name w:val="background1"/>
    <w:basedOn w:val="af8"/>
    <w:qFormat/>
    <w:rsid w:val="00C104A7"/>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f8"/>
    <w:qFormat/>
    <w:rsid w:val="00C104A7"/>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f8"/>
    <w:qFormat/>
    <w:rsid w:val="00C104A7"/>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f8"/>
    <w:uiPriority w:val="1"/>
    <w:qFormat/>
    <w:rsid w:val="00C104A7"/>
    <w:pPr>
      <w:autoSpaceDE w:val="0"/>
      <w:autoSpaceDN w:val="0"/>
      <w:jc w:val="left"/>
    </w:pPr>
    <w:rPr>
      <w:rFonts w:ascii="宋体" w:hAnsi="宋体" w:cs="宋体"/>
      <w:kern w:val="0"/>
      <w:sz w:val="22"/>
      <w:szCs w:val="22"/>
      <w:lang w:eastAsia="en-US"/>
    </w:rPr>
  </w:style>
  <w:style w:type="paragraph" w:customStyle="1" w:styleId="2f">
    <w:name w:val="正文文本缩进2"/>
    <w:basedOn w:val="af8"/>
    <w:qFormat/>
    <w:rsid w:val="00C104A7"/>
    <w:pPr>
      <w:spacing w:line="480" w:lineRule="exact"/>
      <w:ind w:firstLineChars="200" w:firstLine="480"/>
    </w:pPr>
    <w:rPr>
      <w:rFonts w:ascii="宋体" w:hAnsi="宋体"/>
      <w:kern w:val="0"/>
      <w:sz w:val="24"/>
      <w:lang w:val="zh-CN"/>
    </w:rPr>
  </w:style>
  <w:style w:type="paragraph" w:customStyle="1" w:styleId="xl38">
    <w:name w:val="xl38"/>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f2">
    <w:name w:val="表格文字"/>
    <w:basedOn w:val="aff7"/>
    <w:qFormat/>
    <w:rsid w:val="00C104A7"/>
    <w:pPr>
      <w:spacing w:before="20" w:after="20" w:line="240" w:lineRule="auto"/>
      <w:ind w:firstLine="0"/>
    </w:pPr>
    <w:rPr>
      <w:rFonts w:ascii="Century Gothic" w:hAnsi="Century Gothic"/>
      <w:sz w:val="20"/>
      <w:szCs w:val="20"/>
    </w:rPr>
  </w:style>
  <w:style w:type="paragraph" w:customStyle="1" w:styleId="CharChar1">
    <w:name w:val="Char Char1"/>
    <w:basedOn w:val="aff3"/>
    <w:qFormat/>
    <w:rsid w:val="00C104A7"/>
    <w:rPr>
      <w:rFonts w:ascii="Tahoma" w:hAnsi="Tahoma"/>
      <w:sz w:val="24"/>
    </w:rPr>
  </w:style>
  <w:style w:type="paragraph" w:customStyle="1" w:styleId="Char1CharCharChar1">
    <w:name w:val="Char1 Char Char Char1"/>
    <w:basedOn w:val="af8"/>
    <w:qFormat/>
    <w:rsid w:val="00C104A7"/>
    <w:rPr>
      <w:rFonts w:ascii="Tahoma" w:hAnsi="Tahoma" w:cs="仿宋_GB2312"/>
      <w:sz w:val="24"/>
      <w:szCs w:val="28"/>
    </w:rPr>
  </w:style>
  <w:style w:type="paragraph" w:customStyle="1" w:styleId="afffff3">
    <w:name w:val="缺省文本"/>
    <w:basedOn w:val="af8"/>
    <w:link w:val="Charfc"/>
    <w:qFormat/>
    <w:rsid w:val="00C104A7"/>
    <w:pPr>
      <w:autoSpaceDE w:val="0"/>
      <w:autoSpaceDN w:val="0"/>
      <w:adjustRightInd w:val="0"/>
      <w:jc w:val="left"/>
    </w:pPr>
    <w:rPr>
      <w:kern w:val="0"/>
      <w:sz w:val="24"/>
    </w:rPr>
  </w:style>
  <w:style w:type="paragraph" w:customStyle="1" w:styleId="xl48">
    <w:name w:val="xl48"/>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f0">
    <w:name w:val="列出段落2"/>
    <w:basedOn w:val="af8"/>
    <w:qFormat/>
    <w:rsid w:val="00C104A7"/>
    <w:pPr>
      <w:ind w:firstLineChars="200" w:firstLine="420"/>
    </w:pPr>
    <w:rPr>
      <w:szCs w:val="22"/>
    </w:rPr>
  </w:style>
  <w:style w:type="paragraph" w:customStyle="1" w:styleId="xl45">
    <w:name w:val="xl45"/>
    <w:basedOn w:val="af8"/>
    <w:qFormat/>
    <w:rsid w:val="00C104A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f8"/>
    <w:qFormat/>
    <w:rsid w:val="00C104A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1">
    <w:name w:val="列出段落1"/>
    <w:basedOn w:val="af8"/>
    <w:link w:val="ListParagraphChar"/>
    <w:uiPriority w:val="34"/>
    <w:qFormat/>
    <w:rsid w:val="00C104A7"/>
    <w:pPr>
      <w:ind w:firstLineChars="200" w:firstLine="420"/>
    </w:pPr>
    <w:rPr>
      <w:szCs w:val="22"/>
    </w:rPr>
  </w:style>
  <w:style w:type="character" w:customStyle="1" w:styleId="ListParagraphChar">
    <w:name w:val="List Paragraph Char"/>
    <w:link w:val="1f1"/>
    <w:uiPriority w:val="34"/>
    <w:qFormat/>
    <w:locked/>
    <w:rsid w:val="00C104A7"/>
    <w:rPr>
      <w:rFonts w:ascii="Calibri" w:eastAsia="宋体" w:hAnsi="Calibri" w:cs="Times New Roman"/>
    </w:rPr>
  </w:style>
  <w:style w:type="paragraph" w:customStyle="1" w:styleId="xl35">
    <w:name w:val="xl35"/>
    <w:basedOn w:val="af8"/>
    <w:qFormat/>
    <w:rsid w:val="00C104A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2">
    <w:name w:val="字元 字元1"/>
    <w:basedOn w:val="af8"/>
    <w:qFormat/>
    <w:rsid w:val="00C104A7"/>
    <w:rPr>
      <w:rFonts w:ascii="Tahoma" w:hAnsi="Tahoma"/>
      <w:sz w:val="24"/>
      <w:szCs w:val="20"/>
    </w:rPr>
  </w:style>
  <w:style w:type="paragraph" w:customStyle="1" w:styleId="font5">
    <w:name w:val="font5"/>
    <w:basedOn w:val="af8"/>
    <w:qFormat/>
    <w:rsid w:val="00C104A7"/>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f8"/>
    <w:qFormat/>
    <w:rsid w:val="00C104A7"/>
    <w:rPr>
      <w:rFonts w:ascii="Tahoma" w:hAnsi="Tahoma"/>
      <w:sz w:val="24"/>
      <w:szCs w:val="20"/>
    </w:rPr>
  </w:style>
  <w:style w:type="table" w:customStyle="1" w:styleId="TableNormal">
    <w:name w:val="Table Normal"/>
    <w:unhideWhenUsed/>
    <w:qFormat/>
    <w:rsid w:val="00C104A7"/>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C104A7"/>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C104A7"/>
    <w:rPr>
      <w:rFonts w:ascii="宋体" w:eastAsia="宋体" w:hAnsi="Courier New"/>
      <w:kern w:val="2"/>
      <w:sz w:val="21"/>
      <w:lang w:val="en-US" w:eastAsia="zh-CN" w:bidi="ar-SA"/>
    </w:rPr>
  </w:style>
  <w:style w:type="paragraph" w:customStyle="1" w:styleId="SOW">
    <w:name w:val="SOW正文"/>
    <w:basedOn w:val="af8"/>
    <w:qFormat/>
    <w:rsid w:val="00C104A7"/>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C104A7"/>
    <w:rPr>
      <w:rFonts w:ascii="宋体" w:eastAsia="宋体" w:hAnsi="Courier New"/>
      <w:kern w:val="2"/>
      <w:sz w:val="21"/>
      <w:lang w:val="en-US" w:eastAsia="zh-CN" w:bidi="ar-SA"/>
    </w:rPr>
  </w:style>
  <w:style w:type="paragraph" w:customStyle="1" w:styleId="xl72">
    <w:name w:val="xl72"/>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f8"/>
    <w:qFormat/>
    <w:rsid w:val="00C104A7"/>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f8"/>
    <w:qFormat/>
    <w:rsid w:val="00C104A7"/>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fb"/>
    <w:link w:val="28"/>
    <w:qFormat/>
    <w:rsid w:val="00C104A7"/>
    <w:rPr>
      <w:szCs w:val="24"/>
    </w:rPr>
  </w:style>
  <w:style w:type="character" w:customStyle="1" w:styleId="CharChar3">
    <w:name w:val="Char Char3"/>
    <w:qFormat/>
    <w:locked/>
    <w:rsid w:val="00C104A7"/>
    <w:rPr>
      <w:rFonts w:ascii="宋体" w:eastAsia="宋体" w:hAnsi="宋体"/>
      <w:sz w:val="18"/>
      <w:szCs w:val="18"/>
      <w:lang w:val="en-US" w:eastAsia="zh-CN" w:bidi="ar-SA"/>
    </w:rPr>
  </w:style>
  <w:style w:type="character" w:customStyle="1" w:styleId="Bodytext1">
    <w:name w:val="Body text|1_"/>
    <w:basedOn w:val="afb"/>
    <w:link w:val="Bodytext10"/>
    <w:uiPriority w:val="99"/>
    <w:unhideWhenUsed/>
    <w:qFormat/>
    <w:rsid w:val="00C104A7"/>
    <w:rPr>
      <w:rFonts w:ascii="宋体" w:hAnsi="宋体"/>
      <w:sz w:val="28"/>
      <w:shd w:val="clear" w:color="auto" w:fill="FFFFFF"/>
      <w:lang w:val="zh-CN"/>
    </w:rPr>
  </w:style>
  <w:style w:type="paragraph" w:customStyle="1" w:styleId="Bodytext10">
    <w:name w:val="Body text|1"/>
    <w:basedOn w:val="af8"/>
    <w:link w:val="Bodytext1"/>
    <w:uiPriority w:val="99"/>
    <w:unhideWhenUsed/>
    <w:qFormat/>
    <w:rsid w:val="00C104A7"/>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C104A7"/>
  </w:style>
  <w:style w:type="paragraph" w:customStyle="1" w:styleId="1111111199999">
    <w:name w:val="1111111199999"/>
    <w:basedOn w:val="af8"/>
    <w:link w:val="1111111199999Char"/>
    <w:qFormat/>
    <w:rsid w:val="00C104A7"/>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C104A7"/>
    <w:rPr>
      <w:rFonts w:ascii="仿宋_GB2312" w:eastAsia="仿宋_GB2312" w:hint="eastAsia"/>
      <w:sz w:val="32"/>
    </w:rPr>
  </w:style>
  <w:style w:type="character" w:customStyle="1" w:styleId="Char19">
    <w:name w:val="正文文本 Char1"/>
    <w:basedOn w:val="afb"/>
    <w:qFormat/>
    <w:rsid w:val="00C104A7"/>
    <w:rPr>
      <w:szCs w:val="24"/>
    </w:rPr>
  </w:style>
  <w:style w:type="character" w:customStyle="1" w:styleId="Char1a">
    <w:name w:val="文档结构图 Char1"/>
    <w:basedOn w:val="afb"/>
    <w:uiPriority w:val="99"/>
    <w:qFormat/>
    <w:rsid w:val="00C104A7"/>
    <w:rPr>
      <w:sz w:val="24"/>
      <w:szCs w:val="24"/>
      <w:shd w:val="clear" w:color="auto" w:fill="000080"/>
    </w:rPr>
  </w:style>
  <w:style w:type="character" w:customStyle="1" w:styleId="2Char11">
    <w:name w:val="正文文本缩进 2 Char1"/>
    <w:basedOn w:val="afb"/>
    <w:uiPriority w:val="99"/>
    <w:qFormat/>
    <w:rsid w:val="00C104A7"/>
    <w:rPr>
      <w:sz w:val="24"/>
      <w:szCs w:val="24"/>
    </w:rPr>
  </w:style>
  <w:style w:type="paragraph" w:customStyle="1" w:styleId="CharCharCharChar">
    <w:name w:val="Char Char Char Char"/>
    <w:basedOn w:val="af8"/>
    <w:qFormat/>
    <w:rsid w:val="00C104A7"/>
    <w:rPr>
      <w:rFonts w:ascii="Times New Roman" w:hAnsi="Times New Roman"/>
      <w:sz w:val="24"/>
      <w:szCs w:val="36"/>
    </w:rPr>
  </w:style>
  <w:style w:type="character" w:customStyle="1" w:styleId="Char1b">
    <w:name w:val="批注框文本 Char1"/>
    <w:basedOn w:val="afb"/>
    <w:qFormat/>
    <w:rsid w:val="00C104A7"/>
    <w:rPr>
      <w:rFonts w:cs="Times New Roman"/>
      <w:sz w:val="18"/>
      <w:szCs w:val="18"/>
    </w:rPr>
  </w:style>
  <w:style w:type="paragraph" w:customStyle="1" w:styleId="afffff4">
    <w:name w:val="正文文字缩进"/>
    <w:qFormat/>
    <w:rsid w:val="00C104A7"/>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3">
    <w:name w:val="样式1"/>
    <w:basedOn w:val="16"/>
    <w:link w:val="1Char2"/>
    <w:qFormat/>
    <w:rsid w:val="00C104A7"/>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f8"/>
    <w:qFormat/>
    <w:rsid w:val="00C104A7"/>
    <w:pPr>
      <w:widowControl/>
      <w:ind w:left="720" w:firstLine="360"/>
      <w:jc w:val="left"/>
    </w:pPr>
    <w:rPr>
      <w:kern w:val="0"/>
      <w:sz w:val="22"/>
      <w:szCs w:val="20"/>
      <w:lang w:eastAsia="en-US"/>
    </w:rPr>
  </w:style>
  <w:style w:type="paragraph" w:customStyle="1" w:styleId="110">
    <w:name w:val="列出段落11"/>
    <w:basedOn w:val="af8"/>
    <w:qFormat/>
    <w:rsid w:val="00C104A7"/>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7">
    <w:name w:val="样式3"/>
    <w:basedOn w:val="16"/>
    <w:link w:val="3Char3"/>
    <w:qFormat/>
    <w:rsid w:val="00C104A7"/>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fb"/>
    <w:qFormat/>
    <w:rsid w:val="00C104A7"/>
    <w:rPr>
      <w:rFonts w:ascii="宋体" w:eastAsia="宋体" w:hAnsi="宋体" w:hint="eastAsia"/>
      <w:color w:val="000000"/>
      <w:sz w:val="20"/>
      <w:szCs w:val="20"/>
    </w:rPr>
  </w:style>
  <w:style w:type="paragraph" w:customStyle="1" w:styleId="1f4">
    <w:name w:val="正文1"/>
    <w:link w:val="Charfd"/>
    <w:qFormat/>
    <w:rsid w:val="00C104A7"/>
    <w:pPr>
      <w:jc w:val="both"/>
    </w:pPr>
    <w:rPr>
      <w:rFonts w:ascii="宋体" w:eastAsia="宋体" w:hAnsi="宋体" w:cs="宋体"/>
      <w:szCs w:val="21"/>
    </w:rPr>
  </w:style>
  <w:style w:type="paragraph" w:customStyle="1" w:styleId="38">
    <w:name w:val="列出段落3"/>
    <w:basedOn w:val="af8"/>
    <w:qFormat/>
    <w:rsid w:val="00C104A7"/>
    <w:pPr>
      <w:ind w:firstLineChars="200" w:firstLine="420"/>
    </w:pPr>
    <w:rPr>
      <w:rFonts w:ascii="Times New Roman" w:hAnsi="Times New Roman"/>
      <w:kern w:val="0"/>
      <w:sz w:val="24"/>
    </w:rPr>
  </w:style>
  <w:style w:type="character" w:customStyle="1" w:styleId="font11">
    <w:name w:val="font11"/>
    <w:basedOn w:val="afb"/>
    <w:qFormat/>
    <w:rsid w:val="00C104A7"/>
    <w:rPr>
      <w:rFonts w:ascii="宋体" w:eastAsia="宋体" w:hAnsi="宋体" w:cs="宋体" w:hint="eastAsia"/>
      <w:color w:val="000000"/>
      <w:sz w:val="20"/>
      <w:szCs w:val="20"/>
      <w:u w:val="none"/>
    </w:rPr>
  </w:style>
  <w:style w:type="paragraph" w:customStyle="1" w:styleId="H-TextFormat">
    <w:name w:val="H-TextFormat"/>
    <w:qFormat/>
    <w:rsid w:val="00C104A7"/>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C104A7"/>
    <w:rPr>
      <w:rFonts w:ascii="Times New Roman" w:hAnsi="Times New Roman"/>
      <w:sz w:val="18"/>
      <w:szCs w:val="18"/>
    </w:rPr>
  </w:style>
  <w:style w:type="character" w:customStyle="1" w:styleId="Anrede1IhrZeichen">
    <w:name w:val="Anrede1IhrZeichen"/>
    <w:basedOn w:val="afb"/>
    <w:qFormat/>
    <w:rsid w:val="00C104A7"/>
    <w:rPr>
      <w:rFonts w:ascii="Arial" w:hAnsi="Arial"/>
      <w:sz w:val="20"/>
    </w:rPr>
  </w:style>
  <w:style w:type="paragraph" w:customStyle="1" w:styleId="AbsatzTableFormat">
    <w:name w:val="AbsatzTableFormat"/>
    <w:basedOn w:val="af8"/>
    <w:qFormat/>
    <w:rsid w:val="00C104A7"/>
    <w:pPr>
      <w:widowControl/>
      <w:jc w:val="left"/>
    </w:pPr>
    <w:rPr>
      <w:rFonts w:ascii="Times New Roman" w:hAnsi="Times New Roman"/>
      <w:bCs/>
      <w:kern w:val="0"/>
      <w:sz w:val="22"/>
      <w:szCs w:val="20"/>
      <w:lang w:val="pt-BR" w:eastAsia="en-US"/>
    </w:rPr>
  </w:style>
  <w:style w:type="paragraph" w:customStyle="1" w:styleId="Char1CharChar">
    <w:name w:val="Char1 Char Char"/>
    <w:basedOn w:val="af8"/>
    <w:qFormat/>
    <w:rsid w:val="00C104A7"/>
    <w:pPr>
      <w:adjustRightInd w:val="0"/>
      <w:spacing w:line="360" w:lineRule="auto"/>
    </w:pPr>
    <w:rPr>
      <w:rFonts w:ascii="Times New Roman" w:hAnsi="Times New Roman"/>
      <w:kern w:val="0"/>
      <w:sz w:val="24"/>
      <w:szCs w:val="20"/>
    </w:rPr>
  </w:style>
  <w:style w:type="character" w:customStyle="1" w:styleId="ca-3">
    <w:name w:val="ca-3"/>
    <w:basedOn w:val="afb"/>
    <w:qFormat/>
    <w:rsid w:val="00C104A7"/>
  </w:style>
  <w:style w:type="paragraph" w:customStyle="1" w:styleId="Style2">
    <w:name w:val="_Style 2"/>
    <w:basedOn w:val="af8"/>
    <w:qFormat/>
    <w:rsid w:val="00C104A7"/>
    <w:pPr>
      <w:ind w:firstLineChars="200" w:firstLine="420"/>
    </w:pPr>
    <w:rPr>
      <w:szCs w:val="20"/>
    </w:rPr>
  </w:style>
  <w:style w:type="paragraph" w:customStyle="1" w:styleId="2f1">
    <w:name w:val="修订2"/>
    <w:hidden/>
    <w:uiPriority w:val="99"/>
    <w:qFormat/>
    <w:rsid w:val="00C104A7"/>
    <w:rPr>
      <w:rFonts w:ascii="Times New Roman" w:eastAsia="宋体" w:hAnsi="Times New Roman" w:cs="Times New Roman"/>
      <w:szCs w:val="21"/>
    </w:rPr>
  </w:style>
  <w:style w:type="character" w:customStyle="1" w:styleId="CharAttribute0">
    <w:name w:val="CharAttribute0"/>
    <w:qFormat/>
    <w:rsid w:val="00C104A7"/>
    <w:rPr>
      <w:rFonts w:ascii="Times New Roman" w:eastAsia="宋体"/>
      <w:sz w:val="21"/>
    </w:rPr>
  </w:style>
  <w:style w:type="paragraph" w:customStyle="1" w:styleId="ParaAttribute13">
    <w:name w:val="ParaAttribute13"/>
    <w:qFormat/>
    <w:rsid w:val="00C104A7"/>
    <w:pPr>
      <w:widowControl w:val="0"/>
      <w:wordWrap w:val="0"/>
      <w:ind w:left="-106"/>
    </w:pPr>
    <w:rPr>
      <w:rFonts w:ascii="Times New Roman" w:eastAsia="Batang" w:hAnsi="Times New Roman" w:cs="Times New Roman"/>
      <w:kern w:val="0"/>
    </w:rPr>
  </w:style>
  <w:style w:type="paragraph" w:customStyle="1" w:styleId="1f5">
    <w:name w:val="列表段落1"/>
    <w:basedOn w:val="af8"/>
    <w:uiPriority w:val="99"/>
    <w:qFormat/>
    <w:rsid w:val="00C104A7"/>
    <w:pPr>
      <w:ind w:firstLineChars="200" w:firstLine="420"/>
    </w:pPr>
    <w:rPr>
      <w:szCs w:val="22"/>
    </w:rPr>
  </w:style>
  <w:style w:type="character" w:customStyle="1" w:styleId="afffff5">
    <w:name w:val="批注框文本 字符"/>
    <w:basedOn w:val="afb"/>
    <w:uiPriority w:val="99"/>
    <w:semiHidden/>
    <w:qFormat/>
    <w:rsid w:val="00C104A7"/>
    <w:rPr>
      <w:rFonts w:ascii="Times New Roman" w:eastAsia="宋体" w:hAnsi="Times New Roman" w:cs="Times New Roman"/>
      <w:sz w:val="18"/>
      <w:szCs w:val="18"/>
    </w:rPr>
  </w:style>
  <w:style w:type="paragraph" w:customStyle="1" w:styleId="210">
    <w:name w:val="中等深浅网格 21"/>
    <w:uiPriority w:val="1"/>
    <w:qFormat/>
    <w:rsid w:val="00C104A7"/>
    <w:rPr>
      <w:rFonts w:ascii="Calibri" w:eastAsia="宋体" w:hAnsi="Calibri" w:cs="Times New Roman"/>
      <w:kern w:val="0"/>
      <w:sz w:val="22"/>
    </w:rPr>
  </w:style>
  <w:style w:type="paragraph" w:customStyle="1" w:styleId="Style1">
    <w:name w:val="_Style 1"/>
    <w:basedOn w:val="af8"/>
    <w:uiPriority w:val="34"/>
    <w:qFormat/>
    <w:rsid w:val="00C104A7"/>
    <w:pPr>
      <w:ind w:firstLineChars="200" w:firstLine="420"/>
    </w:pPr>
    <w:rPr>
      <w:szCs w:val="22"/>
    </w:rPr>
  </w:style>
  <w:style w:type="character" w:customStyle="1" w:styleId="afffff6">
    <w:name w:val="页眉 字符"/>
    <w:basedOn w:val="afb"/>
    <w:qFormat/>
    <w:rsid w:val="00C104A7"/>
    <w:rPr>
      <w:rFonts w:ascii="Times New Roman" w:eastAsia="宋体" w:hAnsi="Times New Roman" w:cs="Times New Roman"/>
      <w:sz w:val="18"/>
      <w:szCs w:val="18"/>
    </w:rPr>
  </w:style>
  <w:style w:type="character" w:customStyle="1" w:styleId="afffff7">
    <w:name w:val="页脚 字符"/>
    <w:basedOn w:val="afb"/>
    <w:qFormat/>
    <w:rsid w:val="00C104A7"/>
    <w:rPr>
      <w:rFonts w:ascii="Times New Roman" w:eastAsia="宋体" w:hAnsi="Times New Roman" w:cs="Times New Roman"/>
      <w:sz w:val="18"/>
      <w:szCs w:val="18"/>
    </w:rPr>
  </w:style>
  <w:style w:type="paragraph" w:customStyle="1" w:styleId="msolistparagraph0">
    <w:name w:val="msolistparagraph"/>
    <w:basedOn w:val="af8"/>
    <w:qFormat/>
    <w:rsid w:val="00C104A7"/>
    <w:pPr>
      <w:ind w:firstLineChars="200" w:firstLine="420"/>
    </w:pPr>
    <w:rPr>
      <w:szCs w:val="22"/>
    </w:rPr>
  </w:style>
  <w:style w:type="character" w:customStyle="1" w:styleId="Bodytext2">
    <w:name w:val="Body text|2_"/>
    <w:basedOn w:val="afb"/>
    <w:link w:val="Bodytext22"/>
    <w:qFormat/>
    <w:rsid w:val="00C104A7"/>
    <w:rPr>
      <w:rFonts w:ascii="PMingLiU" w:eastAsia="PMingLiU" w:hAnsi="PMingLiU" w:cs="PMingLiU"/>
      <w:sz w:val="18"/>
      <w:szCs w:val="18"/>
      <w:shd w:val="clear" w:color="auto" w:fill="FFFFFF"/>
    </w:rPr>
  </w:style>
  <w:style w:type="paragraph" w:customStyle="1" w:styleId="Bodytext22">
    <w:name w:val="Body text|22"/>
    <w:basedOn w:val="af8"/>
    <w:link w:val="Bodytext2"/>
    <w:qFormat/>
    <w:rsid w:val="00C104A7"/>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b"/>
    <w:qFormat/>
    <w:rsid w:val="00C104A7"/>
    <w:rPr>
      <w:rFonts w:ascii="Times New Roman" w:eastAsia="宋体" w:hAnsi="Times New Roman" w:cs="Times New Roman"/>
    </w:rPr>
  </w:style>
  <w:style w:type="character" w:customStyle="1" w:styleId="content-right8zs401">
    <w:name w:val="content-right_8zs401"/>
    <w:basedOn w:val="afb"/>
    <w:qFormat/>
    <w:rsid w:val="00C104A7"/>
    <w:rPr>
      <w:rFonts w:ascii="Times New Roman" w:eastAsia="宋体" w:hAnsi="Times New Roman" w:cs="Times New Roman"/>
    </w:rPr>
  </w:style>
  <w:style w:type="character" w:customStyle="1" w:styleId="fright2">
    <w:name w:val="fright2"/>
    <w:basedOn w:val="afb"/>
    <w:qFormat/>
    <w:rsid w:val="00C104A7"/>
    <w:rPr>
      <w:rFonts w:ascii="Times New Roman" w:eastAsia="宋体" w:hAnsi="Times New Roman" w:cs="Times New Roman"/>
    </w:rPr>
  </w:style>
  <w:style w:type="character" w:customStyle="1" w:styleId="ecd20recommlink">
    <w:name w:val="ec_d20_recomm_link"/>
    <w:basedOn w:val="afb"/>
    <w:qFormat/>
    <w:rsid w:val="00C104A7"/>
    <w:rPr>
      <w:rFonts w:ascii="Times New Roman" w:eastAsia="宋体" w:hAnsi="Times New Roman" w:cs="Times New Roman"/>
      <w:sz w:val="19"/>
      <w:szCs w:val="19"/>
      <w:shd w:val="clear" w:color="auto" w:fill="F5F5F6"/>
    </w:rPr>
  </w:style>
  <w:style w:type="character" w:customStyle="1" w:styleId="c-icon">
    <w:name w:val="c-icon"/>
    <w:basedOn w:val="afb"/>
    <w:qFormat/>
    <w:rsid w:val="00C104A7"/>
    <w:rPr>
      <w:rFonts w:ascii="Times New Roman" w:eastAsia="宋体" w:hAnsi="Times New Roman" w:cs="Times New Roman"/>
    </w:rPr>
  </w:style>
  <w:style w:type="character" w:customStyle="1" w:styleId="hover27">
    <w:name w:val="hover27"/>
    <w:basedOn w:val="afb"/>
    <w:qFormat/>
    <w:rsid w:val="00C104A7"/>
    <w:rPr>
      <w:rFonts w:ascii="Times New Roman" w:eastAsia="宋体" w:hAnsi="Times New Roman" w:cs="Times New Roman"/>
    </w:rPr>
  </w:style>
  <w:style w:type="character" w:customStyle="1" w:styleId="hover28">
    <w:name w:val="hover28"/>
    <w:basedOn w:val="afb"/>
    <w:qFormat/>
    <w:rsid w:val="00C104A7"/>
    <w:rPr>
      <w:rFonts w:ascii="Times New Roman" w:eastAsia="宋体" w:hAnsi="Times New Roman" w:cs="Times New Roman"/>
      <w:color w:val="315EFB"/>
    </w:rPr>
  </w:style>
  <w:style w:type="paragraph" w:customStyle="1" w:styleId="Style7">
    <w:name w:val="_Style 7"/>
    <w:basedOn w:val="af8"/>
    <w:next w:val="afffd"/>
    <w:qFormat/>
    <w:rsid w:val="00C104A7"/>
    <w:pPr>
      <w:ind w:firstLineChars="200" w:firstLine="420"/>
    </w:pPr>
    <w:rPr>
      <w:rFonts w:eastAsiaTheme="minorEastAsia" w:cstheme="minorBidi"/>
      <w:szCs w:val="22"/>
    </w:rPr>
  </w:style>
  <w:style w:type="character" w:customStyle="1" w:styleId="fontstyle01">
    <w:name w:val="fontstyle01"/>
    <w:basedOn w:val="afb"/>
    <w:qFormat/>
    <w:rsid w:val="00C104A7"/>
    <w:rPr>
      <w:rFonts w:ascii="宋体" w:eastAsia="宋体" w:hAnsi="宋体" w:cs="Times New Roman" w:hint="eastAsia"/>
      <w:color w:val="000000"/>
      <w:sz w:val="22"/>
      <w:szCs w:val="22"/>
    </w:rPr>
  </w:style>
  <w:style w:type="character" w:customStyle="1" w:styleId="font41">
    <w:name w:val="font41"/>
    <w:basedOn w:val="afb"/>
    <w:qFormat/>
    <w:rsid w:val="00C104A7"/>
    <w:rPr>
      <w:rFonts w:ascii="宋体" w:eastAsia="宋体" w:hAnsi="宋体" w:cs="宋体" w:hint="eastAsia"/>
      <w:color w:val="000000"/>
      <w:sz w:val="24"/>
      <w:szCs w:val="24"/>
      <w:u w:val="none"/>
    </w:rPr>
  </w:style>
  <w:style w:type="character" w:customStyle="1" w:styleId="font21">
    <w:name w:val="font21"/>
    <w:basedOn w:val="afb"/>
    <w:qFormat/>
    <w:rsid w:val="00C104A7"/>
    <w:rPr>
      <w:rFonts w:ascii="微软雅黑" w:eastAsia="微软雅黑" w:hAnsi="微软雅黑" w:cs="微软雅黑"/>
      <w:color w:val="000000"/>
      <w:sz w:val="24"/>
      <w:szCs w:val="24"/>
      <w:u w:val="none"/>
    </w:rPr>
  </w:style>
  <w:style w:type="character" w:customStyle="1" w:styleId="afffff8">
    <w:name w:val="日期 字符"/>
    <w:qFormat/>
    <w:rsid w:val="00C104A7"/>
    <w:rPr>
      <w:rFonts w:ascii="Times New Roman" w:eastAsia="宋体" w:hAnsi="Times New Roman" w:cs="Times New Roman"/>
    </w:rPr>
  </w:style>
  <w:style w:type="paragraph" w:customStyle="1" w:styleId="MediumGrid21">
    <w:name w:val="Medium Grid 21"/>
    <w:uiPriority w:val="1"/>
    <w:qFormat/>
    <w:rsid w:val="00C104A7"/>
    <w:rPr>
      <w:rFonts w:ascii="Calibri" w:eastAsia="宋体" w:hAnsi="Calibri" w:cs="Times New Roman"/>
      <w:kern w:val="0"/>
      <w:sz w:val="22"/>
    </w:rPr>
  </w:style>
  <w:style w:type="paragraph" w:customStyle="1" w:styleId="ColorfulList-Accent11">
    <w:name w:val="Colorful List - Accent 11"/>
    <w:basedOn w:val="af8"/>
    <w:uiPriority w:val="34"/>
    <w:qFormat/>
    <w:rsid w:val="00C104A7"/>
    <w:pPr>
      <w:widowControl/>
      <w:spacing w:after="200" w:line="276" w:lineRule="auto"/>
      <w:ind w:left="720"/>
      <w:contextualSpacing/>
      <w:jc w:val="left"/>
    </w:pPr>
    <w:rPr>
      <w:kern w:val="0"/>
      <w:sz w:val="22"/>
      <w:szCs w:val="22"/>
    </w:rPr>
  </w:style>
  <w:style w:type="character" w:customStyle="1" w:styleId="1f6">
    <w:name w:val="标题 1 字符"/>
    <w:qFormat/>
    <w:rsid w:val="00C104A7"/>
    <w:rPr>
      <w:rFonts w:ascii="黑体" w:eastAsia="黑体" w:hAnsi="Times New Roman" w:cs="Times New Roman"/>
      <w:kern w:val="44"/>
    </w:rPr>
  </w:style>
  <w:style w:type="character" w:customStyle="1" w:styleId="font81">
    <w:name w:val="font81"/>
    <w:basedOn w:val="afb"/>
    <w:qFormat/>
    <w:rsid w:val="00C104A7"/>
    <w:rPr>
      <w:rFonts w:ascii="Segoe UI Symbol" w:eastAsia="Segoe UI Symbol" w:hAnsi="Segoe UI Symbol" w:cs="Segoe UI Symbol"/>
      <w:color w:val="000000"/>
      <w:sz w:val="22"/>
      <w:szCs w:val="22"/>
      <w:u w:val="none"/>
    </w:rPr>
  </w:style>
  <w:style w:type="character" w:customStyle="1" w:styleId="1Char10">
    <w:name w:val="标题 1 Char1"/>
    <w:qFormat/>
    <w:rsid w:val="00C104A7"/>
    <w:rPr>
      <w:rFonts w:ascii="Times New Roman" w:eastAsia="宋体" w:hAnsi="Times New Roman" w:cs="Times New Roman"/>
      <w:b/>
      <w:bCs/>
      <w:kern w:val="44"/>
      <w:sz w:val="32"/>
      <w:szCs w:val="44"/>
    </w:rPr>
  </w:style>
  <w:style w:type="paragraph" w:customStyle="1" w:styleId="-manu">
    <w:name w:val="正文-manu"/>
    <w:basedOn w:val="af8"/>
    <w:qFormat/>
    <w:rsid w:val="00C104A7"/>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f8"/>
    <w:qFormat/>
    <w:rsid w:val="00C104A7"/>
    <w:pPr>
      <w:ind w:firstLineChars="200" w:firstLine="420"/>
    </w:pPr>
    <w:rPr>
      <w:szCs w:val="22"/>
    </w:rPr>
  </w:style>
  <w:style w:type="paragraph" w:customStyle="1" w:styleId="CharCharCharCharCharChar">
    <w:name w:val="Char Char Char Char Char Char"/>
    <w:basedOn w:val="af8"/>
    <w:qFormat/>
    <w:rsid w:val="00C104A7"/>
    <w:rPr>
      <w:rFonts w:ascii="Times New Roman" w:hAnsi="Times New Roman"/>
    </w:rPr>
  </w:style>
  <w:style w:type="paragraph" w:customStyle="1" w:styleId="1110">
    <w:name w:val="正文缩进111"/>
    <w:basedOn w:val="af8"/>
    <w:qFormat/>
    <w:rsid w:val="00C104A7"/>
    <w:pPr>
      <w:ind w:firstLine="420"/>
    </w:pPr>
    <w:rPr>
      <w:rFonts w:asciiTheme="minorHAnsi" w:eastAsiaTheme="minorEastAsia" w:hAnsiTheme="minorHAnsi" w:cstheme="minorBidi"/>
      <w:kern w:val="0"/>
      <w:sz w:val="20"/>
      <w:szCs w:val="22"/>
    </w:rPr>
  </w:style>
  <w:style w:type="character" w:customStyle="1" w:styleId="font31">
    <w:name w:val="font31"/>
    <w:basedOn w:val="afb"/>
    <w:qFormat/>
    <w:rsid w:val="00C104A7"/>
    <w:rPr>
      <w:rFonts w:ascii="Arial" w:eastAsia="宋体" w:hAnsi="Arial" w:cs="Arial" w:hint="default"/>
      <w:color w:val="000000"/>
      <w:sz w:val="18"/>
      <w:szCs w:val="18"/>
      <w:u w:val="none"/>
      <w:lang w:val="en-US" w:eastAsia="zh-CN" w:bidi="ar-SA"/>
    </w:rPr>
  </w:style>
  <w:style w:type="character" w:customStyle="1" w:styleId="src">
    <w:name w:val="src"/>
    <w:qFormat/>
    <w:rsid w:val="00C104A7"/>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f8"/>
    <w:qFormat/>
    <w:rsid w:val="00C104A7"/>
    <w:pPr>
      <w:spacing w:after="90"/>
    </w:pPr>
    <w:rPr>
      <w:rFonts w:asciiTheme="minorHAnsi" w:eastAsiaTheme="minorEastAsia" w:hAnsiTheme="minorHAnsi" w:cstheme="minorBidi"/>
      <w:sz w:val="22"/>
      <w:szCs w:val="22"/>
    </w:rPr>
  </w:style>
  <w:style w:type="paragraph" w:customStyle="1" w:styleId="Char1CharCharChar">
    <w:name w:val="Char1 Char Char Char"/>
    <w:basedOn w:val="af8"/>
    <w:qFormat/>
    <w:rsid w:val="00C104A7"/>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c">
    <w:name w:val="批注主题 Char1"/>
    <w:basedOn w:val="Char11"/>
    <w:qFormat/>
    <w:rsid w:val="00C104A7"/>
    <w:rPr>
      <w:rFonts w:ascii="Calibri" w:eastAsia="宋体" w:hAnsi="Calibri" w:cs="Times New Roman"/>
      <w:b/>
      <w:bCs/>
      <w:szCs w:val="24"/>
    </w:rPr>
  </w:style>
  <w:style w:type="paragraph" w:customStyle="1" w:styleId="Style39">
    <w:name w:val="_Style 39"/>
    <w:basedOn w:val="af8"/>
    <w:next w:val="afffd"/>
    <w:uiPriority w:val="34"/>
    <w:qFormat/>
    <w:rsid w:val="00C104A7"/>
    <w:pPr>
      <w:ind w:firstLineChars="200" w:firstLine="420"/>
    </w:pPr>
    <w:rPr>
      <w:rFonts w:ascii="等线" w:eastAsia="等线" w:hAnsi="等线"/>
      <w:szCs w:val="22"/>
    </w:rPr>
  </w:style>
  <w:style w:type="paragraph" w:customStyle="1" w:styleId="Afffff9">
    <w:name w:val="正文 A"/>
    <w:qFormat/>
    <w:rsid w:val="00C104A7"/>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f8"/>
    <w:next w:val="afffd"/>
    <w:uiPriority w:val="34"/>
    <w:qFormat/>
    <w:rsid w:val="00C104A7"/>
    <w:pPr>
      <w:widowControl/>
      <w:ind w:left="720"/>
      <w:contextualSpacing/>
      <w:jc w:val="left"/>
    </w:pPr>
    <w:rPr>
      <w:kern w:val="0"/>
      <w:sz w:val="24"/>
      <w:lang w:eastAsia="en-US" w:bidi="en-US"/>
    </w:rPr>
  </w:style>
  <w:style w:type="paragraph" w:customStyle="1" w:styleId="font12">
    <w:name w:val="font12"/>
    <w:basedOn w:val="af8"/>
    <w:qFormat/>
    <w:rsid w:val="00C104A7"/>
    <w:pPr>
      <w:jc w:val="left"/>
    </w:pPr>
    <w:rPr>
      <w:rFonts w:asciiTheme="minorHAnsi" w:eastAsiaTheme="minorEastAsia" w:hAnsiTheme="minorHAnsi"/>
      <w:kern w:val="0"/>
      <w:sz w:val="18"/>
      <w:szCs w:val="18"/>
    </w:rPr>
  </w:style>
  <w:style w:type="paragraph" w:customStyle="1" w:styleId="afffffa">
    <w:name w:val="段"/>
    <w:link w:val="Charfe"/>
    <w:qFormat/>
    <w:rsid w:val="00C104A7"/>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f8"/>
    <w:qFormat/>
    <w:rsid w:val="00C104A7"/>
    <w:pPr>
      <w:jc w:val="left"/>
    </w:pPr>
    <w:rPr>
      <w:rFonts w:ascii="pingfang sc" w:eastAsia="pingfang sc" w:hAnsi="pingfang sc"/>
      <w:color w:val="000000"/>
      <w:kern w:val="0"/>
      <w:sz w:val="26"/>
      <w:szCs w:val="26"/>
    </w:rPr>
  </w:style>
  <w:style w:type="character" w:customStyle="1" w:styleId="s1">
    <w:name w:val="s1"/>
    <w:basedOn w:val="afb"/>
    <w:qFormat/>
    <w:rsid w:val="00C104A7"/>
    <w:rPr>
      <w:rFonts w:ascii=".applesystemuifontrounded" w:eastAsia=".applesystemuifontrounded" w:hAnsi=".applesystemuifontrounded" w:cs=".applesystemuifontrounded" w:hint="default"/>
      <w:sz w:val="26"/>
      <w:szCs w:val="26"/>
    </w:rPr>
  </w:style>
  <w:style w:type="paragraph" w:customStyle="1" w:styleId="afffffb">
    <w:name w:val="我得正文样式"/>
    <w:basedOn w:val="af8"/>
    <w:qFormat/>
    <w:rsid w:val="00C104A7"/>
    <w:pPr>
      <w:adjustRightInd w:val="0"/>
      <w:snapToGrid w:val="0"/>
      <w:spacing w:line="360" w:lineRule="auto"/>
    </w:pPr>
    <w:rPr>
      <w:rFonts w:ascii="Arial" w:eastAsia="幼圆" w:hAnsi="Arial" w:cstheme="minorBidi"/>
      <w:sz w:val="15"/>
      <w:szCs w:val="15"/>
    </w:rPr>
  </w:style>
  <w:style w:type="paragraph" w:customStyle="1" w:styleId="Body1">
    <w:name w:val="Body 1"/>
    <w:qFormat/>
    <w:rsid w:val="00C104A7"/>
    <w:pPr>
      <w:outlineLvl w:val="0"/>
    </w:pPr>
    <w:rPr>
      <w:rFonts w:ascii="Helvetica" w:eastAsia="Arial Unicode MS" w:hAnsi="Helvetica" w:cs="宋体"/>
      <w:b/>
      <w:color w:val="000000"/>
      <w:kern w:val="0"/>
      <w:u w:color="000000"/>
    </w:rPr>
  </w:style>
  <w:style w:type="character" w:customStyle="1" w:styleId="font51">
    <w:name w:val="font51"/>
    <w:basedOn w:val="afb"/>
    <w:qFormat/>
    <w:rsid w:val="00C104A7"/>
    <w:rPr>
      <w:rFonts w:ascii="Arial" w:hAnsi="Arial" w:cs="Arial"/>
      <w:color w:val="000000"/>
      <w:sz w:val="22"/>
      <w:szCs w:val="22"/>
      <w:u w:val="none"/>
    </w:rPr>
  </w:style>
  <w:style w:type="paragraph" w:customStyle="1" w:styleId="font0">
    <w:name w:val="font0"/>
    <w:basedOn w:val="af8"/>
    <w:qFormat/>
    <w:rsid w:val="00C104A7"/>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C104A7"/>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C104A7"/>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C104A7"/>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C104A7"/>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f8"/>
    <w:qFormat/>
    <w:rsid w:val="00C104A7"/>
    <w:pPr>
      <w:widowControl/>
      <w:spacing w:before="100" w:beforeAutospacing="1" w:after="100" w:afterAutospacing="1"/>
      <w:jc w:val="left"/>
    </w:pPr>
    <w:rPr>
      <w:rFonts w:ascii="宋体" w:hAnsi="宋体" w:cs="宋体"/>
      <w:kern w:val="0"/>
      <w:sz w:val="24"/>
    </w:rPr>
  </w:style>
  <w:style w:type="paragraph" w:customStyle="1" w:styleId="et5">
    <w:name w:val="et5"/>
    <w:basedOn w:val="af8"/>
    <w:qFormat/>
    <w:rsid w:val="00C104A7"/>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f8"/>
    <w:qFormat/>
    <w:rsid w:val="00C104A7"/>
    <w:pPr>
      <w:widowControl/>
      <w:spacing w:before="100" w:beforeAutospacing="1" w:after="100" w:afterAutospacing="1"/>
      <w:jc w:val="center"/>
    </w:pPr>
    <w:rPr>
      <w:rFonts w:ascii="宋体" w:hAnsi="宋体" w:cs="宋体"/>
      <w:kern w:val="0"/>
      <w:sz w:val="24"/>
    </w:rPr>
  </w:style>
  <w:style w:type="paragraph" w:customStyle="1" w:styleId="et8">
    <w:name w:val="et8"/>
    <w:basedOn w:val="af8"/>
    <w:qFormat/>
    <w:rsid w:val="00C104A7"/>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f8"/>
    <w:qFormat/>
    <w:rsid w:val="00C104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f8"/>
    <w:qFormat/>
    <w:rsid w:val="00C104A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f8"/>
    <w:qFormat/>
    <w:rsid w:val="00C104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f8"/>
    <w:qFormat/>
    <w:rsid w:val="00C104A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f8"/>
    <w:qFormat/>
    <w:rsid w:val="00C104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f8"/>
    <w:qFormat/>
    <w:rsid w:val="00C104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f8"/>
    <w:qFormat/>
    <w:rsid w:val="00C104A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f8"/>
    <w:qFormat/>
    <w:rsid w:val="00C104A7"/>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f8"/>
    <w:qFormat/>
    <w:rsid w:val="00C104A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f8"/>
    <w:qFormat/>
    <w:rsid w:val="00C104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f8"/>
    <w:qFormat/>
    <w:rsid w:val="00C104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f8"/>
    <w:qFormat/>
    <w:rsid w:val="00C104A7"/>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f8"/>
    <w:qFormat/>
    <w:rsid w:val="00C104A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f8"/>
    <w:qFormat/>
    <w:rsid w:val="00C104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f8"/>
    <w:qFormat/>
    <w:rsid w:val="00C104A7"/>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f8"/>
    <w:qFormat/>
    <w:rsid w:val="00C104A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2">
    <w:name w:val="2"/>
    <w:basedOn w:val="af8"/>
    <w:next w:val="afffd"/>
    <w:uiPriority w:val="1"/>
    <w:qFormat/>
    <w:rsid w:val="00C104A7"/>
    <w:pPr>
      <w:spacing w:before="43"/>
      <w:ind w:left="386" w:hanging="266"/>
    </w:pPr>
    <w:rPr>
      <w:rFonts w:ascii="宋体" w:hAnsi="宋体" w:cs="宋体"/>
      <w:szCs w:val="22"/>
      <w:lang w:val="zh-CN" w:bidi="zh-CN"/>
    </w:rPr>
  </w:style>
  <w:style w:type="paragraph" w:customStyle="1" w:styleId="TableText">
    <w:name w:val="Table Text"/>
    <w:basedOn w:val="af8"/>
    <w:link w:val="TableTextChar"/>
    <w:qFormat/>
    <w:rsid w:val="00C104A7"/>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fb"/>
    <w:qFormat/>
    <w:rsid w:val="00C104A7"/>
  </w:style>
  <w:style w:type="character" w:customStyle="1" w:styleId="Char1d">
    <w:name w:val="无间隔 Char1"/>
    <w:uiPriority w:val="1"/>
    <w:qFormat/>
    <w:rsid w:val="00C104A7"/>
    <w:rPr>
      <w:kern w:val="2"/>
      <w:sz w:val="21"/>
      <w:szCs w:val="24"/>
    </w:rPr>
  </w:style>
  <w:style w:type="character" w:customStyle="1" w:styleId="CharChar6">
    <w:name w:val="Char Char6"/>
    <w:qFormat/>
    <w:rsid w:val="00C104A7"/>
    <w:rPr>
      <w:rFonts w:eastAsia="宋体"/>
      <w:kern w:val="2"/>
      <w:sz w:val="21"/>
      <w:lang w:val="en-US" w:eastAsia="zh-CN" w:bidi="ar-SA"/>
    </w:rPr>
  </w:style>
  <w:style w:type="character" w:customStyle="1" w:styleId="font01">
    <w:name w:val="font01"/>
    <w:qFormat/>
    <w:rsid w:val="00C104A7"/>
    <w:rPr>
      <w:rFonts w:ascii="宋体" w:eastAsia="宋体" w:hAnsi="宋体" w:cs="宋体" w:hint="eastAsia"/>
      <w:color w:val="000000"/>
      <w:sz w:val="24"/>
      <w:szCs w:val="24"/>
      <w:u w:val="none"/>
    </w:rPr>
  </w:style>
  <w:style w:type="paragraph" w:customStyle="1" w:styleId="afffffc">
    <w:name w:val="页眉与页脚"/>
    <w:qFormat/>
    <w:rsid w:val="00C104A7"/>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fd">
    <w:name w:val="样式"/>
    <w:basedOn w:val="af8"/>
    <w:next w:val="aff9"/>
    <w:qFormat/>
    <w:rsid w:val="00C104A7"/>
    <w:rPr>
      <w:rFonts w:ascii="宋体" w:hAnsi="Courier New" w:cs="宋体"/>
      <w:szCs w:val="21"/>
    </w:rPr>
  </w:style>
  <w:style w:type="paragraph" w:customStyle="1" w:styleId="NewNewNewNewNewNewNewNewNewNewNewNewNewNewNew">
    <w:name w:val="正文 New New New New New New New New New New New New New New New"/>
    <w:qFormat/>
    <w:rsid w:val="00C104A7"/>
    <w:pPr>
      <w:widowControl w:val="0"/>
      <w:jc w:val="both"/>
    </w:pPr>
    <w:rPr>
      <w:rFonts w:ascii="Times New Roman" w:eastAsia="宋体" w:hAnsi="Times New Roman" w:cs="Times New Roman"/>
      <w:szCs w:val="24"/>
    </w:rPr>
  </w:style>
  <w:style w:type="paragraph" w:customStyle="1" w:styleId="Web">
    <w:name w:val="普通 (Web)"/>
    <w:basedOn w:val="af8"/>
    <w:qFormat/>
    <w:rsid w:val="00C104A7"/>
    <w:pPr>
      <w:widowControl/>
      <w:spacing w:before="100" w:after="100"/>
      <w:jc w:val="left"/>
    </w:pPr>
    <w:rPr>
      <w:rFonts w:ascii="宋体" w:hAnsi="宋体"/>
      <w:kern w:val="0"/>
      <w:szCs w:val="20"/>
    </w:rPr>
  </w:style>
  <w:style w:type="paragraph" w:customStyle="1" w:styleId="211">
    <w:name w:val="正文文本缩进 21"/>
    <w:basedOn w:val="af8"/>
    <w:qFormat/>
    <w:rsid w:val="00C104A7"/>
    <w:pPr>
      <w:spacing w:after="120" w:line="480" w:lineRule="auto"/>
      <w:ind w:leftChars="200" w:left="420"/>
    </w:pPr>
    <w:rPr>
      <w:rFonts w:cs="黑体"/>
      <w:sz w:val="24"/>
    </w:rPr>
  </w:style>
  <w:style w:type="character" w:customStyle="1" w:styleId="Char24">
    <w:name w:val="纯文本 Char2"/>
    <w:qFormat/>
    <w:rsid w:val="00C104A7"/>
    <w:rPr>
      <w:rFonts w:ascii="宋体" w:eastAsia="宋体" w:hAnsi="Courier New"/>
      <w:kern w:val="2"/>
      <w:sz w:val="21"/>
      <w:lang w:val="en-US" w:eastAsia="zh-CN" w:bidi="ar-SA"/>
    </w:rPr>
  </w:style>
  <w:style w:type="character" w:customStyle="1" w:styleId="Char25">
    <w:name w:val="批注文字 Char2"/>
    <w:uiPriority w:val="99"/>
    <w:qFormat/>
    <w:rsid w:val="00C104A7"/>
    <w:rPr>
      <w:rFonts w:eastAsia="宋体"/>
      <w:sz w:val="24"/>
      <w:lang w:val="en-US" w:eastAsia="zh-CN" w:bidi="ar-SA"/>
    </w:rPr>
  </w:style>
  <w:style w:type="character" w:customStyle="1" w:styleId="1Char3">
    <w:name w:val="标题 1 Char3"/>
    <w:uiPriority w:val="9"/>
    <w:qFormat/>
    <w:rsid w:val="00C104A7"/>
    <w:rPr>
      <w:rFonts w:ascii="宋体"/>
      <w:b/>
      <w:kern w:val="44"/>
      <w:sz w:val="32"/>
    </w:rPr>
  </w:style>
  <w:style w:type="character" w:customStyle="1" w:styleId="2Char20">
    <w:name w:val="标题 2 Char2"/>
    <w:uiPriority w:val="9"/>
    <w:qFormat/>
    <w:rsid w:val="00C104A7"/>
    <w:rPr>
      <w:rFonts w:ascii="Arial" w:eastAsia="仿宋" w:hAnsi="Arial"/>
      <w:b/>
      <w:sz w:val="30"/>
    </w:rPr>
  </w:style>
  <w:style w:type="character" w:customStyle="1" w:styleId="Char26">
    <w:name w:val="正文缩进 Char2"/>
    <w:uiPriority w:val="99"/>
    <w:qFormat/>
    <w:rsid w:val="00C104A7"/>
    <w:rPr>
      <w:rFonts w:ascii="宋体"/>
      <w:sz w:val="24"/>
    </w:rPr>
  </w:style>
  <w:style w:type="character" w:customStyle="1" w:styleId="4Char2">
    <w:name w:val="标题 4 Char2"/>
    <w:uiPriority w:val="9"/>
    <w:qFormat/>
    <w:rsid w:val="00C104A7"/>
    <w:rPr>
      <w:rFonts w:ascii="宋体"/>
      <w:b/>
      <w:kern w:val="2"/>
      <w:sz w:val="30"/>
    </w:rPr>
  </w:style>
  <w:style w:type="character" w:customStyle="1" w:styleId="5Char1">
    <w:name w:val="标题 5 Char1"/>
    <w:uiPriority w:val="9"/>
    <w:qFormat/>
    <w:rsid w:val="00C104A7"/>
    <w:rPr>
      <w:b/>
      <w:kern w:val="2"/>
      <w:sz w:val="28"/>
    </w:rPr>
  </w:style>
  <w:style w:type="character" w:customStyle="1" w:styleId="6Char1">
    <w:name w:val="标题 6 Char1"/>
    <w:uiPriority w:val="9"/>
    <w:qFormat/>
    <w:rsid w:val="00C104A7"/>
    <w:rPr>
      <w:rFonts w:ascii="Arial" w:eastAsia="黑体" w:hAnsi="Arial"/>
      <w:b/>
      <w:kern w:val="2"/>
      <w:sz w:val="24"/>
    </w:rPr>
  </w:style>
  <w:style w:type="character" w:customStyle="1" w:styleId="7Char1">
    <w:name w:val="标题 7 Char1"/>
    <w:uiPriority w:val="9"/>
    <w:qFormat/>
    <w:rsid w:val="00C104A7"/>
    <w:rPr>
      <w:b/>
      <w:kern w:val="2"/>
      <w:sz w:val="24"/>
    </w:rPr>
  </w:style>
  <w:style w:type="character" w:customStyle="1" w:styleId="8Char1">
    <w:name w:val="标题 8 Char1"/>
    <w:uiPriority w:val="9"/>
    <w:qFormat/>
    <w:rsid w:val="00C104A7"/>
    <w:rPr>
      <w:rFonts w:ascii="Arial" w:eastAsia="黑体" w:hAnsi="Arial"/>
      <w:kern w:val="2"/>
      <w:sz w:val="24"/>
    </w:rPr>
  </w:style>
  <w:style w:type="character" w:customStyle="1" w:styleId="9Char1">
    <w:name w:val="标题 9 Char1"/>
    <w:qFormat/>
    <w:rsid w:val="00C104A7"/>
    <w:rPr>
      <w:rFonts w:ascii="Arial" w:eastAsia="黑体" w:hAnsi="Arial"/>
      <w:kern w:val="2"/>
      <w:sz w:val="21"/>
    </w:rPr>
  </w:style>
  <w:style w:type="character" w:customStyle="1" w:styleId="Char27">
    <w:name w:val="文档结构图 Char2"/>
    <w:qFormat/>
    <w:rsid w:val="00C104A7"/>
    <w:rPr>
      <w:kern w:val="2"/>
      <w:sz w:val="21"/>
      <w:shd w:val="clear" w:color="auto" w:fill="000080"/>
    </w:rPr>
  </w:style>
  <w:style w:type="character" w:customStyle="1" w:styleId="Char32">
    <w:name w:val="正文文本 Char3"/>
    <w:uiPriority w:val="99"/>
    <w:qFormat/>
    <w:rsid w:val="00C104A7"/>
    <w:rPr>
      <w:rFonts w:ascii="宋体" w:hAnsi="宋体"/>
      <w:kern w:val="2"/>
      <w:sz w:val="24"/>
      <w:szCs w:val="24"/>
    </w:rPr>
  </w:style>
  <w:style w:type="character" w:customStyle="1" w:styleId="Char33">
    <w:name w:val="日期 Char3"/>
    <w:qFormat/>
    <w:rsid w:val="00C104A7"/>
    <w:rPr>
      <w:rFonts w:ascii="仿宋_GB2312" w:eastAsia="仿宋_GB2312" w:hAnsi="宋体"/>
      <w:color w:val="000000"/>
      <w:kern w:val="2"/>
      <w:sz w:val="24"/>
      <w:szCs w:val="24"/>
    </w:rPr>
  </w:style>
  <w:style w:type="character" w:customStyle="1" w:styleId="Char28">
    <w:name w:val="批注框文本 Char2"/>
    <w:uiPriority w:val="99"/>
    <w:qFormat/>
    <w:rsid w:val="00C104A7"/>
    <w:rPr>
      <w:kern w:val="2"/>
      <w:sz w:val="18"/>
      <w:szCs w:val="18"/>
    </w:rPr>
  </w:style>
  <w:style w:type="character" w:customStyle="1" w:styleId="Char34">
    <w:name w:val="页脚 Char3"/>
    <w:uiPriority w:val="99"/>
    <w:qFormat/>
    <w:rsid w:val="00C104A7"/>
    <w:rPr>
      <w:rFonts w:ascii="宋体"/>
      <w:sz w:val="18"/>
    </w:rPr>
  </w:style>
  <w:style w:type="character" w:customStyle="1" w:styleId="Char35">
    <w:name w:val="页眉 Char3"/>
    <w:qFormat/>
    <w:rsid w:val="00C104A7"/>
    <w:rPr>
      <w:kern w:val="2"/>
      <w:sz w:val="18"/>
      <w:szCs w:val="18"/>
    </w:rPr>
  </w:style>
  <w:style w:type="character" w:customStyle="1" w:styleId="Char29">
    <w:name w:val="副标题 Char2"/>
    <w:uiPriority w:val="99"/>
    <w:qFormat/>
    <w:rsid w:val="00C104A7"/>
    <w:rPr>
      <w:rFonts w:ascii="Cambria" w:hAnsi="Cambria"/>
      <w:b/>
      <w:bCs/>
      <w:kern w:val="28"/>
      <w:sz w:val="32"/>
      <w:szCs w:val="32"/>
    </w:rPr>
  </w:style>
  <w:style w:type="character" w:customStyle="1" w:styleId="3Char10">
    <w:name w:val="正文文本缩进 3 Char1"/>
    <w:qFormat/>
    <w:rsid w:val="00C104A7"/>
    <w:rPr>
      <w:rFonts w:ascii="宋体"/>
      <w:sz w:val="24"/>
    </w:rPr>
  </w:style>
  <w:style w:type="character" w:customStyle="1" w:styleId="HTMLChar2">
    <w:name w:val="HTML 预设格式 Char2"/>
    <w:uiPriority w:val="99"/>
    <w:qFormat/>
    <w:rsid w:val="00C104A7"/>
    <w:rPr>
      <w:rFonts w:ascii="宋体" w:hAnsi="宋体" w:cs="宋体"/>
      <w:sz w:val="24"/>
      <w:szCs w:val="24"/>
    </w:rPr>
  </w:style>
  <w:style w:type="character" w:customStyle="1" w:styleId="Char2a">
    <w:name w:val="批注主题 Char2"/>
    <w:qFormat/>
    <w:rsid w:val="00C104A7"/>
    <w:rPr>
      <w:b/>
      <w:bCs/>
      <w:kern w:val="2"/>
      <w:sz w:val="21"/>
      <w:szCs w:val="24"/>
    </w:rPr>
  </w:style>
  <w:style w:type="character" w:customStyle="1" w:styleId="Char2b">
    <w:name w:val="正文首行缩进 Char2"/>
    <w:uiPriority w:val="99"/>
    <w:qFormat/>
    <w:rsid w:val="00C104A7"/>
    <w:rPr>
      <w:rFonts w:ascii="楷体_GB2312" w:eastAsia="楷体_GB2312"/>
      <w:kern w:val="2"/>
      <w:sz w:val="21"/>
      <w:szCs w:val="24"/>
    </w:rPr>
  </w:style>
  <w:style w:type="character" w:customStyle="1" w:styleId="2Char30">
    <w:name w:val="正文首行缩进 2 Char3"/>
    <w:qFormat/>
    <w:rsid w:val="00C104A7"/>
    <w:rPr>
      <w:rFonts w:ascii="Calibri" w:hAnsi="Calibri"/>
      <w:kern w:val="2"/>
      <w:sz w:val="21"/>
      <w:szCs w:val="22"/>
      <w:lang w:eastAsia="en-US" w:bidi="en-US"/>
    </w:rPr>
  </w:style>
  <w:style w:type="character" w:customStyle="1" w:styleId="2f3">
    <w:name w:val="不明显参考2"/>
    <w:uiPriority w:val="31"/>
    <w:qFormat/>
    <w:rsid w:val="00C104A7"/>
    <w:rPr>
      <w:smallCaps/>
      <w:color w:val="C0504D"/>
      <w:u w:val="single"/>
    </w:rPr>
  </w:style>
  <w:style w:type="character" w:customStyle="1" w:styleId="4CharChar">
    <w:name w:val="标题4 Char Char"/>
    <w:link w:val="45"/>
    <w:qFormat/>
    <w:rsid w:val="00C104A7"/>
    <w:rPr>
      <w:rFonts w:ascii="Arial" w:hAnsi="Arial"/>
      <w:b/>
      <w:bCs/>
      <w:sz w:val="24"/>
      <w:szCs w:val="32"/>
    </w:rPr>
  </w:style>
  <w:style w:type="paragraph" w:customStyle="1" w:styleId="45">
    <w:name w:val="标题4"/>
    <w:basedOn w:val="24"/>
    <w:next w:val="43"/>
    <w:link w:val="4CharChar"/>
    <w:qFormat/>
    <w:rsid w:val="00C104A7"/>
    <w:pPr>
      <w:autoSpaceDE/>
      <w:autoSpaceDN/>
      <w:adjustRightInd/>
      <w:spacing w:before="260" w:after="260" w:line="413" w:lineRule="auto"/>
      <w:jc w:val="both"/>
    </w:pPr>
    <w:rPr>
      <w:rFonts w:eastAsiaTheme="minorEastAsia" w:cstheme="minorBidi"/>
      <w:bCs/>
      <w:kern w:val="2"/>
      <w:sz w:val="24"/>
      <w:szCs w:val="32"/>
    </w:rPr>
  </w:style>
  <w:style w:type="character" w:customStyle="1" w:styleId="1f7">
    <w:name w:val="明显参考1"/>
    <w:uiPriority w:val="32"/>
    <w:qFormat/>
    <w:rsid w:val="00C104A7"/>
    <w:rPr>
      <w:b/>
      <w:bCs/>
      <w:smallCaps/>
      <w:color w:val="C0504D"/>
      <w:spacing w:val="5"/>
      <w:u w:val="single"/>
    </w:rPr>
  </w:style>
  <w:style w:type="character" w:customStyle="1" w:styleId="1f8">
    <w:name w:val="明显强调1"/>
    <w:uiPriority w:val="21"/>
    <w:qFormat/>
    <w:rsid w:val="00C104A7"/>
    <w:rPr>
      <w:b/>
      <w:bCs/>
      <w:i/>
      <w:iCs/>
      <w:color w:val="4F81BD"/>
    </w:rPr>
  </w:style>
  <w:style w:type="character" w:customStyle="1" w:styleId="textcontents">
    <w:name w:val="textcontents"/>
    <w:qFormat/>
    <w:rsid w:val="00C104A7"/>
    <w:rPr>
      <w:rFonts w:cs="Times New Roman"/>
    </w:rPr>
  </w:style>
  <w:style w:type="character" w:customStyle="1" w:styleId="ca-6">
    <w:name w:val="ca-6"/>
    <w:qFormat/>
    <w:rsid w:val="00C104A7"/>
  </w:style>
  <w:style w:type="character" w:customStyle="1" w:styleId="1051">
    <w:name w:val="1051"/>
    <w:qFormat/>
    <w:rsid w:val="00C104A7"/>
    <w:rPr>
      <w:sz w:val="21"/>
      <w:szCs w:val="21"/>
    </w:rPr>
  </w:style>
  <w:style w:type="character" w:customStyle="1" w:styleId="style41">
    <w:name w:val="style41"/>
    <w:qFormat/>
    <w:rsid w:val="00C104A7"/>
    <w:rPr>
      <w:b/>
      <w:bCs/>
      <w:sz w:val="21"/>
      <w:szCs w:val="21"/>
    </w:rPr>
  </w:style>
  <w:style w:type="character" w:customStyle="1" w:styleId="Char2c">
    <w:name w:val="列出段落 Char2"/>
    <w:uiPriority w:val="34"/>
    <w:qFormat/>
    <w:rsid w:val="00C104A7"/>
    <w:rPr>
      <w:sz w:val="24"/>
      <w:szCs w:val="24"/>
    </w:rPr>
  </w:style>
  <w:style w:type="character" w:customStyle="1" w:styleId="1f9">
    <w:name w:val="不明显强调1"/>
    <w:uiPriority w:val="19"/>
    <w:qFormat/>
    <w:rsid w:val="00C104A7"/>
    <w:rPr>
      <w:i/>
      <w:iCs/>
      <w:color w:val="808080"/>
    </w:rPr>
  </w:style>
  <w:style w:type="character" w:customStyle="1" w:styleId="5CharChar">
    <w:name w:val="标题5 Char Char"/>
    <w:link w:val="54"/>
    <w:qFormat/>
    <w:rsid w:val="00C104A7"/>
    <w:rPr>
      <w:rFonts w:ascii="Arial" w:hAnsi="Arial"/>
      <w:b/>
      <w:bCs/>
      <w:sz w:val="24"/>
      <w:szCs w:val="32"/>
    </w:rPr>
  </w:style>
  <w:style w:type="paragraph" w:customStyle="1" w:styleId="54">
    <w:name w:val="标题5"/>
    <w:basedOn w:val="33"/>
    <w:link w:val="5CharChar"/>
    <w:qFormat/>
    <w:rsid w:val="00C104A7"/>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C104A7"/>
  </w:style>
  <w:style w:type="character" w:customStyle="1" w:styleId="CharChar0">
    <w:name w:val="批注文字 Char Char"/>
    <w:qFormat/>
    <w:rsid w:val="00C104A7"/>
    <w:rPr>
      <w:rFonts w:ascii="宋体" w:eastAsia="宋体" w:hAnsi="Times New Roman" w:cs="Times New Roman"/>
      <w:sz w:val="28"/>
      <w:szCs w:val="20"/>
    </w:rPr>
  </w:style>
  <w:style w:type="character" w:customStyle="1" w:styleId="HTMLChar1">
    <w:name w:val="HTML 预设格式 Char1"/>
    <w:qFormat/>
    <w:rsid w:val="00C104A7"/>
    <w:rPr>
      <w:rFonts w:ascii="Courier New" w:hAnsi="Courier New" w:cs="Courier New"/>
      <w:kern w:val="2"/>
    </w:rPr>
  </w:style>
  <w:style w:type="character" w:customStyle="1" w:styleId="css">
    <w:name w:val="css"/>
    <w:qFormat/>
    <w:rsid w:val="00C104A7"/>
  </w:style>
  <w:style w:type="character" w:customStyle="1" w:styleId="c-gap-right-small2">
    <w:name w:val="c-gap-right-small2"/>
    <w:qFormat/>
    <w:rsid w:val="00C104A7"/>
  </w:style>
  <w:style w:type="character" w:customStyle="1" w:styleId="Char1e">
    <w:name w:val="明显引用 Char1"/>
    <w:uiPriority w:val="99"/>
    <w:qFormat/>
    <w:rsid w:val="00C104A7"/>
    <w:rPr>
      <w:i/>
      <w:iCs/>
      <w:color w:val="5B9BD5"/>
      <w:kern w:val="2"/>
      <w:sz w:val="21"/>
      <w:szCs w:val="24"/>
    </w:rPr>
  </w:style>
  <w:style w:type="character" w:customStyle="1" w:styleId="Char1f">
    <w:name w:val="日期 Char1"/>
    <w:uiPriority w:val="1"/>
    <w:qFormat/>
    <w:rsid w:val="00C104A7"/>
    <w:rPr>
      <w:kern w:val="2"/>
      <w:sz w:val="21"/>
      <w:szCs w:val="22"/>
    </w:rPr>
  </w:style>
  <w:style w:type="character" w:customStyle="1" w:styleId="Char2d">
    <w:name w:val="引用 Char2"/>
    <w:link w:val="afffffe"/>
    <w:uiPriority w:val="29"/>
    <w:qFormat/>
    <w:rsid w:val="00C104A7"/>
    <w:rPr>
      <w:i/>
      <w:iCs/>
      <w:color w:val="000000"/>
    </w:rPr>
  </w:style>
  <w:style w:type="paragraph" w:styleId="afffffe">
    <w:name w:val="Quote"/>
    <w:basedOn w:val="af8"/>
    <w:next w:val="af8"/>
    <w:link w:val="Char2d"/>
    <w:uiPriority w:val="29"/>
    <w:qFormat/>
    <w:rsid w:val="00C104A7"/>
    <w:rPr>
      <w:rFonts w:asciiTheme="minorHAnsi" w:eastAsiaTheme="minorEastAsia" w:hAnsiTheme="minorHAnsi" w:cstheme="minorBidi"/>
      <w:i/>
      <w:iCs/>
      <w:color w:val="000000"/>
      <w:szCs w:val="22"/>
    </w:rPr>
  </w:style>
  <w:style w:type="character" w:customStyle="1" w:styleId="Charff">
    <w:name w:val="引用 Char"/>
    <w:basedOn w:val="afb"/>
    <w:link w:val="1fa"/>
    <w:uiPriority w:val="29"/>
    <w:qFormat/>
    <w:rsid w:val="00C104A7"/>
    <w:rPr>
      <w:rFonts w:ascii="Calibri" w:eastAsia="宋体" w:hAnsi="Calibri" w:cs="Times New Roman"/>
      <w:i/>
      <w:iCs/>
      <w:color w:val="000000" w:themeColor="text1"/>
      <w:szCs w:val="24"/>
    </w:rPr>
  </w:style>
  <w:style w:type="paragraph" w:customStyle="1" w:styleId="1fa">
    <w:name w:val="引用1"/>
    <w:basedOn w:val="af8"/>
    <w:next w:val="af8"/>
    <w:link w:val="Charff"/>
    <w:uiPriority w:val="29"/>
    <w:qFormat/>
    <w:rsid w:val="00C104A7"/>
    <w:pPr>
      <w:spacing w:line="360" w:lineRule="auto"/>
      <w:ind w:firstLineChars="200" w:firstLine="482"/>
    </w:pPr>
    <w:rPr>
      <w:i/>
      <w:iCs/>
      <w:color w:val="000000" w:themeColor="text1"/>
    </w:rPr>
  </w:style>
  <w:style w:type="character" w:customStyle="1" w:styleId="Char2e">
    <w:name w:val="明显引用 Char2"/>
    <w:link w:val="affffff"/>
    <w:uiPriority w:val="30"/>
    <w:qFormat/>
    <w:rsid w:val="00C104A7"/>
    <w:rPr>
      <w:b/>
      <w:bCs/>
      <w:i/>
      <w:iCs/>
      <w:color w:val="4F81BD"/>
    </w:rPr>
  </w:style>
  <w:style w:type="paragraph" w:styleId="affffff">
    <w:name w:val="Intense Quote"/>
    <w:basedOn w:val="af8"/>
    <w:next w:val="af8"/>
    <w:link w:val="Char2e"/>
    <w:uiPriority w:val="30"/>
    <w:qFormat/>
    <w:rsid w:val="00C104A7"/>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0">
    <w:name w:val="明显引用 Char"/>
    <w:basedOn w:val="afb"/>
    <w:link w:val="1fb"/>
    <w:uiPriority w:val="30"/>
    <w:qFormat/>
    <w:rsid w:val="00C104A7"/>
    <w:rPr>
      <w:rFonts w:ascii="Calibri" w:eastAsia="宋体" w:hAnsi="Calibri" w:cs="Times New Roman"/>
      <w:b/>
      <w:bCs/>
      <w:i/>
      <w:iCs/>
      <w:color w:val="4F81BD" w:themeColor="accent1"/>
      <w:szCs w:val="24"/>
    </w:rPr>
  </w:style>
  <w:style w:type="paragraph" w:customStyle="1" w:styleId="1fb">
    <w:name w:val="明显引用1"/>
    <w:basedOn w:val="af8"/>
    <w:next w:val="af8"/>
    <w:link w:val="Charff0"/>
    <w:uiPriority w:val="30"/>
    <w:qFormat/>
    <w:rsid w:val="00C104A7"/>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C104A7"/>
    <w:rPr>
      <w:rFonts w:hint="default"/>
      <w:color w:val="000000"/>
      <w:sz w:val="20"/>
      <w:szCs w:val="20"/>
      <w:u w:val="none"/>
    </w:rPr>
  </w:style>
  <w:style w:type="character" w:customStyle="1" w:styleId="apple-converted-space">
    <w:name w:val="apple-converted-space"/>
    <w:qFormat/>
    <w:rsid w:val="00C104A7"/>
  </w:style>
  <w:style w:type="character" w:customStyle="1" w:styleId="zi21">
    <w:name w:val="zi21"/>
    <w:qFormat/>
    <w:rsid w:val="00C104A7"/>
    <w:rPr>
      <w:rFonts w:ascii="Ђˎ̥" w:hAnsi="Ђˎ̥" w:hint="default"/>
      <w:b/>
      <w:bCs/>
      <w:color w:val="0099DD"/>
      <w:sz w:val="18"/>
      <w:szCs w:val="18"/>
      <w:u w:val="none"/>
    </w:rPr>
  </w:style>
  <w:style w:type="character" w:customStyle="1" w:styleId="Char1f0">
    <w:name w:val="副标题 Char1"/>
    <w:qFormat/>
    <w:rsid w:val="00C104A7"/>
    <w:rPr>
      <w:rFonts w:ascii="Calibri Light" w:hAnsi="Calibri Light" w:cs="Times New Roman"/>
      <w:b/>
      <w:bCs/>
      <w:kern w:val="28"/>
      <w:sz w:val="32"/>
      <w:szCs w:val="32"/>
    </w:rPr>
  </w:style>
  <w:style w:type="character" w:customStyle="1" w:styleId="font71">
    <w:name w:val="font71"/>
    <w:qFormat/>
    <w:rsid w:val="00C104A7"/>
    <w:rPr>
      <w:rFonts w:ascii="宋体" w:eastAsia="宋体" w:hAnsi="宋体" w:cs="宋体" w:hint="eastAsia"/>
      <w:color w:val="FF0000"/>
      <w:sz w:val="22"/>
      <w:szCs w:val="22"/>
      <w:u w:val="none"/>
    </w:rPr>
  </w:style>
  <w:style w:type="character" w:customStyle="1" w:styleId="h201">
    <w:name w:val="h201"/>
    <w:qFormat/>
    <w:rsid w:val="00C104A7"/>
  </w:style>
  <w:style w:type="character" w:customStyle="1" w:styleId="1fc">
    <w:name w:val="书籍标题1"/>
    <w:uiPriority w:val="33"/>
    <w:qFormat/>
    <w:rsid w:val="00C104A7"/>
    <w:rPr>
      <w:b/>
      <w:bCs/>
      <w:smallCaps/>
      <w:spacing w:val="5"/>
    </w:rPr>
  </w:style>
  <w:style w:type="character" w:customStyle="1" w:styleId="1fd">
    <w:name w:val="不明显参考1"/>
    <w:uiPriority w:val="31"/>
    <w:qFormat/>
    <w:rsid w:val="00C104A7"/>
    <w:rPr>
      <w:smallCaps/>
      <w:color w:val="C0504D"/>
      <w:u w:val="single"/>
    </w:rPr>
  </w:style>
  <w:style w:type="character" w:customStyle="1" w:styleId="BodyText1Char">
    <w:name w:val="Body Text 1 Char"/>
    <w:link w:val="BodyText11"/>
    <w:qFormat/>
    <w:rsid w:val="00C104A7"/>
    <w:rPr>
      <w:rFonts w:eastAsia="华文楷体"/>
      <w:sz w:val="28"/>
      <w:szCs w:val="28"/>
      <w:lang w:eastAsia="zh-TW"/>
    </w:rPr>
  </w:style>
  <w:style w:type="paragraph" w:customStyle="1" w:styleId="BodyText11">
    <w:name w:val="Body Text 1"/>
    <w:basedOn w:val="af8"/>
    <w:link w:val="BodyText1Char"/>
    <w:qFormat/>
    <w:rsid w:val="00C104A7"/>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0">
    <w:name w:val="正文缩进 字符"/>
    <w:qFormat/>
    <w:rsid w:val="00C104A7"/>
    <w:rPr>
      <w:rFonts w:eastAsia="宋体"/>
      <w:kern w:val="2"/>
      <w:sz w:val="21"/>
      <w:lang w:val="en-US" w:eastAsia="zh-CN" w:bidi="ar-SA"/>
    </w:rPr>
  </w:style>
  <w:style w:type="character" w:customStyle="1" w:styleId="a41">
    <w:name w:val="a41"/>
    <w:qFormat/>
    <w:rsid w:val="00C104A7"/>
    <w:rPr>
      <w:rFonts w:ascii="Arial" w:hAnsi="Arial" w:cs="Arial" w:hint="default"/>
      <w:color w:val="666666"/>
      <w:sz w:val="18"/>
      <w:szCs w:val="18"/>
      <w:u w:val="none"/>
    </w:rPr>
  </w:style>
  <w:style w:type="character" w:customStyle="1" w:styleId="font61">
    <w:name w:val="font61"/>
    <w:qFormat/>
    <w:rsid w:val="00C104A7"/>
    <w:rPr>
      <w:rFonts w:ascii="Times New Roman" w:hAnsi="Times New Roman" w:cs="Times New Roman" w:hint="default"/>
      <w:color w:val="000000"/>
      <w:sz w:val="22"/>
      <w:szCs w:val="22"/>
      <w:u w:val="none"/>
    </w:rPr>
  </w:style>
  <w:style w:type="character" w:customStyle="1" w:styleId="Char1f1">
    <w:name w:val="正文首行缩进 Char1"/>
    <w:qFormat/>
    <w:rsid w:val="00C104A7"/>
    <w:rPr>
      <w:rFonts w:ascii="宋体" w:hAnsi="宋体"/>
      <w:kern w:val="2"/>
      <w:sz w:val="21"/>
      <w:szCs w:val="24"/>
    </w:rPr>
  </w:style>
  <w:style w:type="character" w:customStyle="1" w:styleId="Charf9">
    <w:name w:val="样式 宋体 五号 行距: 单倍行距 Char"/>
    <w:link w:val="affff9"/>
    <w:qFormat/>
    <w:rsid w:val="00C104A7"/>
    <w:rPr>
      <w:rFonts w:ascii="宋体" w:eastAsia="宋体" w:hAnsi="宋体" w:cs="Times New Roman"/>
      <w:kern w:val="0"/>
      <w:szCs w:val="20"/>
    </w:rPr>
  </w:style>
  <w:style w:type="character" w:customStyle="1" w:styleId="Char1f2">
    <w:name w:val="引用 Char1"/>
    <w:uiPriority w:val="99"/>
    <w:qFormat/>
    <w:rsid w:val="00C104A7"/>
    <w:rPr>
      <w:i/>
      <w:iCs/>
      <w:color w:val="404040"/>
      <w:kern w:val="2"/>
      <w:sz w:val="21"/>
      <w:szCs w:val="24"/>
    </w:rPr>
  </w:style>
  <w:style w:type="character" w:customStyle="1" w:styleId="tpccontent1">
    <w:name w:val="tpc_content1"/>
    <w:qFormat/>
    <w:rsid w:val="00C104A7"/>
    <w:rPr>
      <w:sz w:val="20"/>
      <w:szCs w:val="20"/>
    </w:rPr>
  </w:style>
  <w:style w:type="paragraph" w:customStyle="1" w:styleId="2TimesNewRoman5020">
    <w:name w:val="样式 标题 2 + Times New Roman 四号 非加粗 段前: 5 磅 段后: 0 磅 行距: 固定值 20..."/>
    <w:basedOn w:val="24"/>
    <w:qFormat/>
    <w:rsid w:val="00C104A7"/>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C104A7"/>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f1">
    <w:name w:val="简单回函地址"/>
    <w:basedOn w:val="af8"/>
    <w:qFormat/>
    <w:rsid w:val="00C104A7"/>
    <w:rPr>
      <w:rFonts w:ascii="Times New Roman" w:hAnsi="Times New Roman"/>
    </w:rPr>
  </w:style>
  <w:style w:type="paragraph" w:customStyle="1" w:styleId="h1">
    <w:name w:val="h1"/>
    <w:basedOn w:val="af8"/>
    <w:qFormat/>
    <w:rsid w:val="00C104A7"/>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f8"/>
    <w:qFormat/>
    <w:rsid w:val="00C104A7"/>
    <w:pPr>
      <w:widowControl/>
      <w:autoSpaceDE w:val="0"/>
      <w:autoSpaceDN w:val="0"/>
      <w:adjustRightInd w:val="0"/>
      <w:spacing w:beforeLines="50" w:before="156" w:afterLines="50" w:after="156"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C104A7"/>
    <w:pPr>
      <w:widowControl/>
      <w:jc w:val="left"/>
    </w:pPr>
    <w:rPr>
      <w:rFonts w:ascii="宋体" w:hAnsi="宋体" w:cs="宋体"/>
      <w:kern w:val="0"/>
      <w:sz w:val="24"/>
      <w:szCs w:val="20"/>
    </w:rPr>
  </w:style>
  <w:style w:type="paragraph" w:customStyle="1" w:styleId="flNote">
    <w:name w:val="flNote"/>
    <w:basedOn w:val="af8"/>
    <w:qFormat/>
    <w:rsid w:val="00C104A7"/>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6"/>
    <w:next w:val="af8"/>
    <w:uiPriority w:val="39"/>
    <w:qFormat/>
    <w:rsid w:val="00C104A7"/>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f8"/>
    <w:qFormat/>
    <w:rsid w:val="00C104A7"/>
    <w:pPr>
      <w:widowControl/>
      <w:snapToGrid w:val="0"/>
    </w:pPr>
    <w:rPr>
      <w:rFonts w:ascii="Times New Roman" w:hAnsi="Times New Roman"/>
      <w:kern w:val="0"/>
      <w:szCs w:val="20"/>
    </w:rPr>
  </w:style>
  <w:style w:type="paragraph" w:customStyle="1" w:styleId="1fe">
    <w:name w:val="无间隔1"/>
    <w:uiPriority w:val="1"/>
    <w:qFormat/>
    <w:rsid w:val="00C104A7"/>
    <w:rPr>
      <w:rFonts w:ascii="Calibri" w:eastAsia="宋体" w:hAnsi="Calibri" w:cs="黑体"/>
      <w:sz w:val="22"/>
    </w:rPr>
  </w:style>
  <w:style w:type="paragraph" w:customStyle="1" w:styleId="affffff2">
    <w:name w:val="论文正文"/>
    <w:basedOn w:val="af8"/>
    <w:qFormat/>
    <w:rsid w:val="00C104A7"/>
    <w:pPr>
      <w:spacing w:line="400" w:lineRule="exact"/>
      <w:ind w:firstLineChars="200" w:firstLine="480"/>
    </w:pPr>
    <w:rPr>
      <w:rFonts w:ascii="宋体" w:hAnsi="宋体"/>
      <w:sz w:val="24"/>
    </w:rPr>
  </w:style>
  <w:style w:type="paragraph" w:customStyle="1" w:styleId="affffff3">
    <w:name w:val="李丹江标题"/>
    <w:basedOn w:val="af8"/>
    <w:qFormat/>
    <w:rsid w:val="00C104A7"/>
    <w:rPr>
      <w:rFonts w:ascii="仿宋_GB2312" w:eastAsia="仿宋_GB2312" w:hAnsi="Times New Roman"/>
      <w:b/>
      <w:spacing w:val="-20"/>
      <w:sz w:val="28"/>
      <w:szCs w:val="20"/>
    </w:rPr>
  </w:style>
  <w:style w:type="paragraph" w:customStyle="1" w:styleId="112">
    <w:name w:val="索引 11"/>
    <w:basedOn w:val="af8"/>
    <w:next w:val="af8"/>
    <w:qFormat/>
    <w:rsid w:val="00C104A7"/>
    <w:rPr>
      <w:rFonts w:ascii="Times New Roman" w:hAnsi="Times New Roman"/>
      <w:szCs w:val="20"/>
    </w:rPr>
  </w:style>
  <w:style w:type="paragraph" w:customStyle="1" w:styleId="ListParagraphc1e7b9b5-8707-455c-9e46-74c71a134a74">
    <w:name w:val="List Paragraph_c1e7b9b5-8707-455c-9e46-74c71a134a74"/>
    <w:basedOn w:val="af8"/>
    <w:uiPriority w:val="34"/>
    <w:qFormat/>
    <w:rsid w:val="00C104A7"/>
    <w:pPr>
      <w:ind w:firstLineChars="200" w:firstLine="420"/>
    </w:pPr>
    <w:rPr>
      <w:rFonts w:ascii="Times New Roman" w:hAnsi="Times New Roman"/>
    </w:rPr>
  </w:style>
  <w:style w:type="paragraph" w:customStyle="1" w:styleId="370">
    <w:name w:val="样式37"/>
    <w:basedOn w:val="af8"/>
    <w:qFormat/>
    <w:rsid w:val="00C104A7"/>
    <w:pPr>
      <w:widowControl/>
      <w:spacing w:line="360" w:lineRule="auto"/>
    </w:pPr>
    <w:rPr>
      <w:rFonts w:ascii="宋体" w:hAnsi="宋体"/>
      <w:spacing w:val="-2"/>
      <w:kern w:val="0"/>
      <w:szCs w:val="21"/>
    </w:rPr>
  </w:style>
  <w:style w:type="paragraph" w:customStyle="1" w:styleId="affffff4">
    <w:name w:val="作者"/>
    <w:basedOn w:val="af8"/>
    <w:qFormat/>
    <w:rsid w:val="00C104A7"/>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f">
    <w:name w:val="正文序号 1"/>
    <w:basedOn w:val="af8"/>
    <w:uiPriority w:val="99"/>
    <w:qFormat/>
    <w:rsid w:val="00C104A7"/>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3"/>
    <w:qFormat/>
    <w:rsid w:val="00C104A7"/>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C104A7"/>
    <w:pPr>
      <w:spacing w:before="100" w:beforeAutospacing="1" w:after="100" w:afterAutospacing="1"/>
    </w:pPr>
    <w:rPr>
      <w:rFonts w:ascii="宋体" w:hAnsi="宋体" w:cs="宋体"/>
      <w:sz w:val="24"/>
    </w:rPr>
  </w:style>
  <w:style w:type="paragraph" w:customStyle="1" w:styleId="head">
    <w:name w:val="head"/>
    <w:basedOn w:val="af8"/>
    <w:qFormat/>
    <w:rsid w:val="00C104A7"/>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f8"/>
    <w:qFormat/>
    <w:rsid w:val="00C104A7"/>
    <w:pPr>
      <w:widowControl/>
      <w:ind w:right="-85"/>
      <w:jc w:val="left"/>
    </w:pPr>
    <w:rPr>
      <w:rFonts w:ascii="Arial" w:hAnsi="Arial" w:cs="Arial"/>
      <w:b/>
      <w:bCs/>
      <w:color w:val="000000"/>
      <w:kern w:val="0"/>
      <w:sz w:val="20"/>
      <w:szCs w:val="20"/>
    </w:rPr>
  </w:style>
  <w:style w:type="paragraph" w:customStyle="1" w:styleId="Tabellentext">
    <w:name w:val="Tabellentext"/>
    <w:basedOn w:val="af8"/>
    <w:qFormat/>
    <w:rsid w:val="00C104A7"/>
    <w:pPr>
      <w:widowControl/>
    </w:pPr>
    <w:rPr>
      <w:rFonts w:ascii="Arial" w:eastAsia="Times New Roman" w:hAnsi="Arial"/>
      <w:kern w:val="0"/>
      <w:sz w:val="20"/>
      <w:szCs w:val="20"/>
      <w:lang w:eastAsia="en-US"/>
    </w:rPr>
  </w:style>
  <w:style w:type="paragraph" w:customStyle="1" w:styleId="1ff0">
    <w:name w:val="正文文本1"/>
    <w:basedOn w:val="af8"/>
    <w:uiPriority w:val="99"/>
    <w:qFormat/>
    <w:rsid w:val="00C104A7"/>
    <w:pPr>
      <w:widowControl/>
      <w:ind w:left="835"/>
      <w:jc w:val="left"/>
    </w:pPr>
    <w:rPr>
      <w:rFonts w:ascii="Arial" w:eastAsia="Times New Roman" w:hAnsi="Arial" w:cs="Arial"/>
      <w:spacing w:val="-5"/>
      <w:kern w:val="0"/>
      <w:sz w:val="20"/>
      <w:szCs w:val="20"/>
    </w:rPr>
  </w:style>
  <w:style w:type="paragraph" w:customStyle="1" w:styleId="affffff5">
    <w:name w:val="正文编码"/>
    <w:basedOn w:val="afff3"/>
    <w:qFormat/>
    <w:rsid w:val="00C104A7"/>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Style44">
    <w:name w:val="_Style 44"/>
    <w:basedOn w:val="af8"/>
    <w:next w:val="afffd"/>
    <w:uiPriority w:val="34"/>
    <w:qFormat/>
    <w:rsid w:val="00C104A7"/>
    <w:pPr>
      <w:ind w:firstLineChars="200" w:firstLine="420"/>
    </w:pPr>
    <w:rPr>
      <w:rFonts w:ascii="Times New Roman" w:hAnsi="Times New Roman"/>
      <w:szCs w:val="20"/>
    </w:rPr>
  </w:style>
  <w:style w:type="paragraph" w:customStyle="1" w:styleId="pa-8">
    <w:name w:val="pa-8"/>
    <w:basedOn w:val="af8"/>
    <w:qFormat/>
    <w:rsid w:val="00C104A7"/>
    <w:pPr>
      <w:widowControl/>
      <w:spacing w:before="150" w:after="150"/>
      <w:jc w:val="left"/>
    </w:pPr>
    <w:rPr>
      <w:rFonts w:ascii="宋体" w:hAnsi="宋体" w:cs="宋体"/>
      <w:kern w:val="0"/>
      <w:sz w:val="24"/>
    </w:rPr>
  </w:style>
  <w:style w:type="paragraph" w:customStyle="1" w:styleId="pa-3">
    <w:name w:val="pa-3"/>
    <w:basedOn w:val="af8"/>
    <w:qFormat/>
    <w:rsid w:val="00C104A7"/>
    <w:pPr>
      <w:spacing w:before="100" w:beforeAutospacing="1" w:after="100" w:afterAutospacing="1"/>
    </w:pPr>
    <w:rPr>
      <w:rFonts w:ascii="宋体" w:hAnsi="宋体" w:cs="宋体"/>
      <w:sz w:val="24"/>
    </w:rPr>
  </w:style>
  <w:style w:type="paragraph" w:customStyle="1" w:styleId="affffff6">
    <w:name w:val="空半行"/>
    <w:basedOn w:val="af8"/>
    <w:qFormat/>
    <w:rsid w:val="00C104A7"/>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f8"/>
    <w:qFormat/>
    <w:rsid w:val="00C104A7"/>
    <w:pPr>
      <w:adjustRightInd w:val="0"/>
      <w:spacing w:line="360" w:lineRule="auto"/>
      <w:ind w:left="200" w:hangingChars="200" w:hanging="200"/>
    </w:pPr>
    <w:rPr>
      <w:rFonts w:ascii="Times New Roman" w:hAnsi="Times New Roman"/>
      <w:szCs w:val="20"/>
    </w:rPr>
  </w:style>
  <w:style w:type="paragraph" w:customStyle="1" w:styleId="Title3">
    <w:name w:val="Title 3"/>
    <w:basedOn w:val="af8"/>
    <w:uiPriority w:val="99"/>
    <w:qFormat/>
    <w:rsid w:val="00C104A7"/>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f8"/>
    <w:qFormat/>
    <w:rsid w:val="00C104A7"/>
    <w:pPr>
      <w:spacing w:before="100" w:beforeAutospacing="1" w:after="100" w:afterAutospacing="1"/>
    </w:pPr>
    <w:rPr>
      <w:rFonts w:ascii="宋体" w:hAnsi="宋体" w:cs="宋体"/>
      <w:sz w:val="24"/>
    </w:rPr>
  </w:style>
  <w:style w:type="paragraph" w:customStyle="1" w:styleId="Style11">
    <w:name w:val="_Style 11"/>
    <w:basedOn w:val="af8"/>
    <w:uiPriority w:val="34"/>
    <w:qFormat/>
    <w:rsid w:val="00C104A7"/>
    <w:pPr>
      <w:ind w:firstLineChars="200" w:firstLine="420"/>
    </w:pPr>
    <w:rPr>
      <w:szCs w:val="22"/>
    </w:rPr>
  </w:style>
  <w:style w:type="paragraph" w:customStyle="1" w:styleId="p0">
    <w:name w:val="p0"/>
    <w:basedOn w:val="af8"/>
    <w:qFormat/>
    <w:rsid w:val="00C104A7"/>
    <w:pPr>
      <w:widowControl/>
    </w:pPr>
    <w:rPr>
      <w:rFonts w:ascii="Times New Roman" w:hAnsi="Times New Roman"/>
      <w:kern w:val="0"/>
      <w:szCs w:val="21"/>
    </w:rPr>
  </w:style>
  <w:style w:type="character" w:customStyle="1" w:styleId="affffff7">
    <w:name w:val="无"/>
    <w:qFormat/>
    <w:rsid w:val="00C104A7"/>
  </w:style>
  <w:style w:type="character" w:customStyle="1" w:styleId="Hyperlink0">
    <w:name w:val="Hyperlink.0"/>
    <w:basedOn w:val="affffff7"/>
    <w:qFormat/>
    <w:rsid w:val="00C104A7"/>
    <w:rPr>
      <w:rFonts w:ascii="仿宋" w:eastAsia="仿宋" w:hAnsi="仿宋" w:cs="仿宋"/>
      <w:sz w:val="24"/>
      <w:szCs w:val="24"/>
      <w:lang w:val="zh-TW" w:eastAsia="zh-TW"/>
    </w:rPr>
  </w:style>
  <w:style w:type="paragraph" w:customStyle="1" w:styleId="affffff8">
    <w:name w:val="默认"/>
    <w:qFormat/>
    <w:rsid w:val="00C104A7"/>
    <w:pPr>
      <w:framePr w:wrap="around" w:hAnchor="text" w:y="1"/>
      <w:spacing w:before="160"/>
    </w:pPr>
    <w:rPr>
      <w:rFonts w:ascii="Helvetica Neue" w:eastAsia="Helvetica Neue" w:hAnsi="Helvetica Neue" w:cs="Helvetica Neue"/>
      <w:color w:val="000000"/>
      <w:kern w:val="0"/>
      <w:sz w:val="24"/>
      <w:szCs w:val="24"/>
      <w:u w:color="000000"/>
    </w:rPr>
  </w:style>
  <w:style w:type="character" w:customStyle="1" w:styleId="1ff1">
    <w:name w:val="未处理的提及1"/>
    <w:basedOn w:val="afb"/>
    <w:uiPriority w:val="99"/>
    <w:unhideWhenUsed/>
    <w:qFormat/>
    <w:rsid w:val="00C104A7"/>
    <w:rPr>
      <w:color w:val="605E5C"/>
      <w:shd w:val="clear" w:color="auto" w:fill="E1DFDD"/>
    </w:rPr>
  </w:style>
  <w:style w:type="paragraph" w:customStyle="1" w:styleId="-11">
    <w:name w:val="彩色列表 - 强调文字颜色 11"/>
    <w:basedOn w:val="af8"/>
    <w:link w:val="-1Char"/>
    <w:uiPriority w:val="34"/>
    <w:qFormat/>
    <w:rsid w:val="00C104A7"/>
    <w:pPr>
      <w:ind w:firstLineChars="200" w:firstLine="420"/>
    </w:pPr>
    <w:rPr>
      <w:rFonts w:cs="Calibri"/>
      <w:szCs w:val="21"/>
    </w:rPr>
  </w:style>
  <w:style w:type="paragraph" w:customStyle="1" w:styleId="212">
    <w:name w:val="修订21"/>
    <w:hidden/>
    <w:uiPriority w:val="99"/>
    <w:semiHidden/>
    <w:qFormat/>
    <w:rsid w:val="00C104A7"/>
    <w:rPr>
      <w:rFonts w:ascii="Times New Roman" w:eastAsia="宋体" w:hAnsi="Times New Roman" w:cs="Times New Roman"/>
      <w:szCs w:val="24"/>
    </w:rPr>
  </w:style>
  <w:style w:type="paragraph" w:customStyle="1" w:styleId="39">
    <w:name w:val="修订3"/>
    <w:hidden/>
    <w:uiPriority w:val="99"/>
    <w:semiHidden/>
    <w:qFormat/>
    <w:rsid w:val="00C104A7"/>
    <w:rPr>
      <w:rFonts w:ascii="Times New Roman" w:eastAsia="宋体" w:hAnsi="Times New Roman" w:cs="Times New Roman"/>
      <w:szCs w:val="24"/>
    </w:rPr>
  </w:style>
  <w:style w:type="character" w:customStyle="1" w:styleId="font91">
    <w:name w:val="font91"/>
    <w:basedOn w:val="afb"/>
    <w:qFormat/>
    <w:rsid w:val="00C104A7"/>
    <w:rPr>
      <w:rFonts w:ascii="方正楷体_GBK" w:eastAsia="方正楷体_GBK" w:hAnsi="方正楷体_GBK" w:cs="方正楷体_GBK" w:hint="eastAsia"/>
      <w:color w:val="FF0000"/>
      <w:sz w:val="24"/>
      <w:szCs w:val="24"/>
      <w:u w:val="none"/>
    </w:rPr>
  </w:style>
  <w:style w:type="paragraph" w:customStyle="1" w:styleId="46">
    <w:name w:val="修订4"/>
    <w:hidden/>
    <w:uiPriority w:val="99"/>
    <w:semiHidden/>
    <w:qFormat/>
    <w:rsid w:val="00C104A7"/>
    <w:rPr>
      <w:rFonts w:ascii="Times New Roman" w:eastAsia="宋体" w:hAnsi="Times New Roman" w:cs="Times New Roman"/>
      <w:szCs w:val="24"/>
    </w:rPr>
  </w:style>
  <w:style w:type="paragraph" w:customStyle="1" w:styleId="55">
    <w:name w:val="修订5"/>
    <w:hidden/>
    <w:uiPriority w:val="99"/>
    <w:semiHidden/>
    <w:qFormat/>
    <w:rsid w:val="00C104A7"/>
    <w:rPr>
      <w:rFonts w:ascii="Times New Roman" w:eastAsia="宋体" w:hAnsi="Times New Roman" w:cs="Times New Roman"/>
      <w:szCs w:val="24"/>
    </w:rPr>
  </w:style>
  <w:style w:type="table" w:customStyle="1" w:styleId="1ff2">
    <w:name w:val="网格型1"/>
    <w:basedOn w:val="afc"/>
    <w:uiPriority w:val="39"/>
    <w:qFormat/>
    <w:rsid w:val="00C104A7"/>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f8"/>
    <w:qFormat/>
    <w:rsid w:val="00C104A7"/>
    <w:pPr>
      <w:widowControl/>
      <w:spacing w:before="100" w:beforeAutospacing="1" w:after="100" w:afterAutospacing="1"/>
      <w:jc w:val="left"/>
    </w:pPr>
    <w:rPr>
      <w:rFonts w:ascii="宋体" w:hAnsi="宋体" w:cs="宋体"/>
      <w:kern w:val="0"/>
      <w:sz w:val="24"/>
    </w:rPr>
  </w:style>
  <w:style w:type="paragraph" w:customStyle="1" w:styleId="xl63">
    <w:name w:val="xl63"/>
    <w:basedOn w:val="af8"/>
    <w:qFormat/>
    <w:rsid w:val="00C104A7"/>
    <w:pPr>
      <w:widowControl/>
      <w:spacing w:before="100" w:beforeAutospacing="1" w:after="100" w:afterAutospacing="1"/>
      <w:jc w:val="center"/>
    </w:pPr>
    <w:rPr>
      <w:rFonts w:ascii="宋体" w:hAnsi="宋体" w:cs="宋体"/>
      <w:kern w:val="0"/>
      <w:sz w:val="24"/>
    </w:rPr>
  </w:style>
  <w:style w:type="paragraph" w:customStyle="1" w:styleId="xl64">
    <w:name w:val="xl64"/>
    <w:basedOn w:val="af8"/>
    <w:qFormat/>
    <w:rsid w:val="00C104A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f8"/>
    <w:qFormat/>
    <w:rsid w:val="00C104A7"/>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f9"/>
    <w:qFormat/>
    <w:rsid w:val="00C104A7"/>
    <w:rPr>
      <w:rFonts w:ascii="宋体" w:hAnsi="宋体"/>
      <w:color w:val="000000"/>
      <w:sz w:val="24"/>
      <w:szCs w:val="24"/>
    </w:rPr>
  </w:style>
  <w:style w:type="paragraph" w:customStyle="1" w:styleId="affffff9">
    <w:name w:val="a正文小四"/>
    <w:basedOn w:val="af8"/>
    <w:link w:val="aChar"/>
    <w:qFormat/>
    <w:rsid w:val="00C104A7"/>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f3"/>
    <w:qFormat/>
    <w:rsid w:val="00C104A7"/>
    <w:rPr>
      <w:rFonts w:ascii="黑体" w:eastAsia="黑体" w:hAnsi="黑体"/>
      <w:sz w:val="36"/>
      <w:szCs w:val="36"/>
      <w:lang w:eastAsia="en-US" w:bidi="en-US"/>
    </w:rPr>
  </w:style>
  <w:style w:type="paragraph" w:customStyle="1" w:styleId="1ff3">
    <w:name w:val="1级标题"/>
    <w:basedOn w:val="47"/>
    <w:link w:val="1Char4"/>
    <w:qFormat/>
    <w:rsid w:val="00C104A7"/>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7">
    <w:name w:val="列出段落4"/>
    <w:basedOn w:val="af8"/>
    <w:uiPriority w:val="34"/>
    <w:qFormat/>
    <w:rsid w:val="00C104A7"/>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C104A7"/>
    <w:rPr>
      <w:rFonts w:ascii="微软雅黑" w:eastAsia="微软雅黑" w:hAnsi="微软雅黑" w:cs="微软雅黑"/>
      <w:b/>
      <w:bCs/>
      <w:sz w:val="30"/>
      <w:szCs w:val="32"/>
    </w:rPr>
  </w:style>
  <w:style w:type="paragraph" w:customStyle="1" w:styleId="4-2">
    <w:name w:val="标题4-2"/>
    <w:basedOn w:val="42"/>
    <w:link w:val="4-2Char"/>
    <w:uiPriority w:val="99"/>
    <w:semiHidden/>
    <w:qFormat/>
    <w:locked/>
    <w:rsid w:val="00C104A7"/>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C104A7"/>
    <w:rPr>
      <w:rFonts w:ascii="宋体" w:hAnsi="宋体"/>
      <w:b/>
      <w:sz w:val="28"/>
      <w:szCs w:val="24"/>
    </w:rPr>
  </w:style>
  <w:style w:type="paragraph" w:customStyle="1" w:styleId="5-3">
    <w:name w:val="标题5-3"/>
    <w:basedOn w:val="5-2"/>
    <w:link w:val="5-3Char"/>
    <w:uiPriority w:val="99"/>
    <w:qFormat/>
    <w:locked/>
    <w:rsid w:val="00C104A7"/>
    <w:pPr>
      <w:numPr>
        <w:ilvl w:val="3"/>
        <w:numId w:val="14"/>
      </w:numPr>
      <w:tabs>
        <w:tab w:val="clear" w:pos="2520"/>
        <w:tab w:val="left" w:pos="2513"/>
      </w:tabs>
      <w:ind w:left="420"/>
    </w:pPr>
    <w:rPr>
      <w:rFonts w:eastAsiaTheme="minorEastAsia" w:cstheme="minorBidi"/>
    </w:rPr>
  </w:style>
  <w:style w:type="paragraph" w:customStyle="1" w:styleId="5-2">
    <w:name w:val="标题5-2"/>
    <w:basedOn w:val="affffffa"/>
    <w:link w:val="5-2Char"/>
    <w:qFormat/>
    <w:locked/>
    <w:rsid w:val="00C104A7"/>
    <w:pPr>
      <w:numPr>
        <w:ilvl w:val="4"/>
        <w:numId w:val="15"/>
      </w:numPr>
      <w:ind w:left="420" w:firstLineChars="0" w:firstLine="0"/>
      <w:jc w:val="left"/>
      <w:outlineLvl w:val="4"/>
    </w:pPr>
    <w:rPr>
      <w:b/>
      <w:kern w:val="2"/>
      <w:sz w:val="28"/>
    </w:rPr>
  </w:style>
  <w:style w:type="paragraph" w:customStyle="1" w:styleId="affffffa">
    <w:name w:val="*正文"/>
    <w:basedOn w:val="af8"/>
    <w:link w:val="Charff1"/>
    <w:qFormat/>
    <w:locked/>
    <w:rsid w:val="00C104A7"/>
    <w:pPr>
      <w:spacing w:line="360" w:lineRule="auto"/>
      <w:ind w:firstLineChars="200" w:firstLine="200"/>
    </w:pPr>
    <w:rPr>
      <w:rFonts w:ascii="宋体" w:hAnsi="宋体"/>
      <w:kern w:val="0"/>
      <w:sz w:val="20"/>
    </w:rPr>
  </w:style>
  <w:style w:type="character" w:customStyle="1" w:styleId="5-14Char">
    <w:name w:val="标题5-14 Char"/>
    <w:link w:val="5-14"/>
    <w:uiPriority w:val="99"/>
    <w:qFormat/>
    <w:locked/>
    <w:rsid w:val="00C104A7"/>
    <w:rPr>
      <w:b/>
      <w:bCs/>
      <w:sz w:val="28"/>
      <w:szCs w:val="32"/>
    </w:rPr>
  </w:style>
  <w:style w:type="paragraph" w:customStyle="1" w:styleId="5-14">
    <w:name w:val="标题5-14"/>
    <w:basedOn w:val="5-13"/>
    <w:link w:val="5-14Char"/>
    <w:uiPriority w:val="99"/>
    <w:qFormat/>
    <w:locked/>
    <w:rsid w:val="00C104A7"/>
    <w:pPr>
      <w:numPr>
        <w:numId w:val="16"/>
      </w:numPr>
      <w:tabs>
        <w:tab w:val="left" w:pos="900"/>
      </w:tabs>
      <w:ind w:left="360" w:hanging="360"/>
    </w:pPr>
    <w:rPr>
      <w:rFonts w:asciiTheme="minorHAnsi" w:hAnsiTheme="minorHAnsi"/>
    </w:rPr>
  </w:style>
  <w:style w:type="paragraph" w:customStyle="1" w:styleId="5-13">
    <w:name w:val="标题5-13"/>
    <w:basedOn w:val="5-12"/>
    <w:link w:val="5-13Char"/>
    <w:uiPriority w:val="99"/>
    <w:qFormat/>
    <w:locked/>
    <w:rsid w:val="00C104A7"/>
    <w:pPr>
      <w:numPr>
        <w:ilvl w:val="4"/>
        <w:numId w:val="17"/>
      </w:numPr>
      <w:tabs>
        <w:tab w:val="num" w:pos="360"/>
        <w:tab w:val="left" w:pos="5901"/>
      </w:tabs>
      <w:ind w:left="360" w:hanging="360"/>
    </w:pPr>
  </w:style>
  <w:style w:type="paragraph" w:customStyle="1" w:styleId="5-12">
    <w:name w:val="标题5-12"/>
    <w:basedOn w:val="5-4"/>
    <w:link w:val="5-12Char"/>
    <w:uiPriority w:val="99"/>
    <w:qFormat/>
    <w:locked/>
    <w:rsid w:val="00C104A7"/>
    <w:pPr>
      <w:ind w:left="360"/>
    </w:pPr>
  </w:style>
  <w:style w:type="paragraph" w:customStyle="1" w:styleId="5-4">
    <w:name w:val="标题5-4"/>
    <w:basedOn w:val="5-1"/>
    <w:link w:val="5-4Char"/>
    <w:uiPriority w:val="99"/>
    <w:qFormat/>
    <w:locked/>
    <w:rsid w:val="00C104A7"/>
    <w:pPr>
      <w:numPr>
        <w:ilvl w:val="0"/>
        <w:numId w:val="0"/>
      </w:numPr>
      <w:tabs>
        <w:tab w:val="left" w:pos="360"/>
        <w:tab w:val="left" w:pos="2100"/>
      </w:tabs>
      <w:ind w:left="2100" w:hanging="360"/>
    </w:pPr>
  </w:style>
  <w:style w:type="paragraph" w:customStyle="1" w:styleId="5-1">
    <w:name w:val="标题5-1"/>
    <w:basedOn w:val="54"/>
    <w:link w:val="5-1Char"/>
    <w:qFormat/>
    <w:locked/>
    <w:rsid w:val="00C104A7"/>
    <w:pPr>
      <w:numPr>
        <w:ilvl w:val="4"/>
        <w:numId w:val="18"/>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4">
    <w:name w:val="副标题 字符1"/>
    <w:uiPriority w:val="11"/>
    <w:qFormat/>
    <w:rsid w:val="00C104A7"/>
    <w:rPr>
      <w:b/>
      <w:bCs/>
      <w:kern w:val="28"/>
      <w:sz w:val="32"/>
      <w:szCs w:val="32"/>
    </w:rPr>
  </w:style>
  <w:style w:type="character" w:customStyle="1" w:styleId="Charff2">
    <w:name w:val="三级标题 Char"/>
    <w:qFormat/>
    <w:rsid w:val="00C104A7"/>
    <w:rPr>
      <w:rFonts w:ascii="黑体" w:eastAsia="黑体" w:hAnsi="黑体"/>
      <w:sz w:val="28"/>
      <w:szCs w:val="28"/>
      <w:lang w:bidi="en-US"/>
    </w:rPr>
  </w:style>
  <w:style w:type="character" w:customStyle="1" w:styleId="Charff3">
    <w:name w:val="突出编号项 Char"/>
    <w:link w:val="af"/>
    <w:qFormat/>
    <w:rsid w:val="00C104A7"/>
    <w:rPr>
      <w:rFonts w:ascii="宋体" w:hAnsi="宋体"/>
      <w:b/>
      <w:sz w:val="24"/>
      <w:szCs w:val="24"/>
      <w:lang w:eastAsia="en-US" w:bidi="en-US"/>
    </w:rPr>
  </w:style>
  <w:style w:type="paragraph" w:customStyle="1" w:styleId="af">
    <w:name w:val="突出编号项"/>
    <w:basedOn w:val="affffffb"/>
    <w:link w:val="Charff3"/>
    <w:qFormat/>
    <w:rsid w:val="00C104A7"/>
    <w:pPr>
      <w:numPr>
        <w:numId w:val="19"/>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b">
    <w:name w:val="内容文本"/>
    <w:basedOn w:val="47"/>
    <w:link w:val="Charff4"/>
    <w:qFormat/>
    <w:rsid w:val="00C104A7"/>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C104A7"/>
    <w:rPr>
      <w:rFonts w:ascii="Calibri" w:eastAsia="仿宋_GB2312" w:hAnsi="Calibri"/>
      <w:sz w:val="24"/>
    </w:rPr>
  </w:style>
  <w:style w:type="paragraph" w:customStyle="1" w:styleId="GW-">
    <w:name w:val="GW-正文"/>
    <w:link w:val="GW-Char"/>
    <w:qFormat/>
    <w:rsid w:val="00C104A7"/>
    <w:pPr>
      <w:spacing w:line="300" w:lineRule="auto"/>
      <w:ind w:firstLineChars="200" w:firstLine="200"/>
    </w:pPr>
    <w:rPr>
      <w:rFonts w:ascii="Calibri" w:eastAsia="仿宋_GB2312" w:hAnsi="Calibri"/>
      <w:sz w:val="24"/>
    </w:rPr>
  </w:style>
  <w:style w:type="character" w:customStyle="1" w:styleId="CharChar2">
    <w:name w:val="可研正文 Char Char"/>
    <w:link w:val="affffffc"/>
    <w:uiPriority w:val="99"/>
    <w:qFormat/>
    <w:locked/>
    <w:rsid w:val="00C104A7"/>
    <w:rPr>
      <w:rFonts w:ascii="仿宋_GB2312" w:eastAsia="仿宋_GB2312" w:hAnsi="宋体"/>
      <w:bCs/>
      <w:sz w:val="28"/>
      <w:szCs w:val="28"/>
    </w:rPr>
  </w:style>
  <w:style w:type="paragraph" w:customStyle="1" w:styleId="affffffc">
    <w:name w:val="可研正文"/>
    <w:basedOn w:val="af8"/>
    <w:link w:val="CharChar2"/>
    <w:uiPriority w:val="99"/>
    <w:qFormat/>
    <w:rsid w:val="00C104A7"/>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C104A7"/>
    <w:rPr>
      <w:rFonts w:ascii="Arial" w:hAnsi="Arial" w:cs="宋体"/>
      <w:sz w:val="24"/>
    </w:rPr>
  </w:style>
  <w:style w:type="paragraph" w:customStyle="1" w:styleId="00">
    <w:name w:val="样式 首行缩进:  0 字符"/>
    <w:basedOn w:val="af8"/>
    <w:link w:val="0Char"/>
    <w:qFormat/>
    <w:locked/>
    <w:rsid w:val="00C104A7"/>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C104A7"/>
    <w:rPr>
      <w:b/>
      <w:bCs/>
      <w:sz w:val="28"/>
      <w:szCs w:val="32"/>
    </w:rPr>
  </w:style>
  <w:style w:type="paragraph" w:customStyle="1" w:styleId="5-31">
    <w:name w:val="标题5-31"/>
    <w:basedOn w:val="5-12"/>
    <w:link w:val="5-31Char"/>
    <w:uiPriority w:val="99"/>
    <w:qFormat/>
    <w:locked/>
    <w:rsid w:val="00C104A7"/>
    <w:pPr>
      <w:ind w:left="2100" w:hanging="420"/>
    </w:pPr>
    <w:rPr>
      <w:rFonts w:asciiTheme="minorHAnsi" w:hAnsiTheme="minorHAnsi"/>
    </w:rPr>
  </w:style>
  <w:style w:type="character" w:customStyle="1" w:styleId="Charff5">
    <w:name w:val="一 Char"/>
    <w:link w:val="affffffd"/>
    <w:qFormat/>
    <w:rsid w:val="00C104A7"/>
    <w:rPr>
      <w:rFonts w:ascii="黑体" w:eastAsia="黑体" w:hAnsi="黑体"/>
      <w:sz w:val="36"/>
      <w:szCs w:val="36"/>
    </w:rPr>
  </w:style>
  <w:style w:type="paragraph" w:customStyle="1" w:styleId="affffffd">
    <w:name w:val="一"/>
    <w:basedOn w:val="affffffe"/>
    <w:link w:val="Charff5"/>
    <w:qFormat/>
    <w:rsid w:val="00C104A7"/>
    <w:pPr>
      <w:ind w:left="0" w:firstLine="0"/>
    </w:pPr>
    <w:rPr>
      <w:rFonts w:cstheme="minorBidi"/>
    </w:rPr>
  </w:style>
  <w:style w:type="paragraph" w:customStyle="1" w:styleId="affffffe">
    <w:name w:val="一级标题"/>
    <w:basedOn w:val="47"/>
    <w:qFormat/>
    <w:rsid w:val="00C104A7"/>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link w:val="TableText"/>
    <w:qFormat/>
    <w:locked/>
    <w:rsid w:val="00C104A7"/>
    <w:rPr>
      <w:rFonts w:ascii="宋体" w:eastAsia="宋体" w:hAnsi="宋体" w:cs="宋体"/>
      <w:snapToGrid w:val="0"/>
      <w:color w:val="000000"/>
      <w:kern w:val="0"/>
      <w:sz w:val="23"/>
      <w:szCs w:val="23"/>
      <w:lang w:eastAsia="en-US"/>
    </w:rPr>
  </w:style>
  <w:style w:type="character" w:customStyle="1" w:styleId="TableHeadingChar">
    <w:name w:val="Table Heading Char"/>
    <w:link w:val="TableHeading"/>
    <w:qFormat/>
    <w:locked/>
    <w:rsid w:val="00C104A7"/>
    <w:rPr>
      <w:rFonts w:ascii="Arial" w:eastAsia="黑体" w:hAnsi="Arial"/>
      <w:sz w:val="18"/>
      <w:szCs w:val="18"/>
    </w:rPr>
  </w:style>
  <w:style w:type="paragraph" w:customStyle="1" w:styleId="TableHeading">
    <w:name w:val="Table Heading"/>
    <w:link w:val="TableHeadingChar"/>
    <w:qFormat/>
    <w:locked/>
    <w:rsid w:val="00C104A7"/>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C104A7"/>
    <w:rPr>
      <w:szCs w:val="24"/>
    </w:rPr>
  </w:style>
  <w:style w:type="paragraph" w:customStyle="1" w:styleId="200">
    <w:name w:val="样式20"/>
    <w:basedOn w:val="af8"/>
    <w:link w:val="20Char"/>
    <w:qFormat/>
    <w:rsid w:val="00C104A7"/>
    <w:pPr>
      <w:widowControl/>
      <w:spacing w:line="360" w:lineRule="auto"/>
      <w:jc w:val="center"/>
    </w:pPr>
    <w:rPr>
      <w:rFonts w:asciiTheme="minorHAnsi" w:eastAsiaTheme="minorEastAsia" w:hAnsiTheme="minorHAnsi" w:cstheme="minorBidi"/>
    </w:rPr>
  </w:style>
  <w:style w:type="character" w:customStyle="1" w:styleId="4Char0">
    <w:name w:val="4号正文 Char"/>
    <w:link w:val="48"/>
    <w:qFormat/>
    <w:locked/>
    <w:rsid w:val="00C104A7"/>
    <w:rPr>
      <w:rFonts w:ascii="Arial" w:hAnsi="Arial"/>
      <w:spacing w:val="6"/>
      <w:sz w:val="24"/>
      <w:szCs w:val="28"/>
    </w:rPr>
  </w:style>
  <w:style w:type="paragraph" w:customStyle="1" w:styleId="48">
    <w:name w:val="4号正文"/>
    <w:basedOn w:val="afa"/>
    <w:link w:val="4Char0"/>
    <w:qFormat/>
    <w:locked/>
    <w:rsid w:val="00C104A7"/>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6">
    <w:name w:val="_正文段落 Char"/>
    <w:link w:val="afffffff"/>
    <w:semiHidden/>
    <w:qFormat/>
    <w:locked/>
    <w:rsid w:val="00C104A7"/>
    <w:rPr>
      <w:rFonts w:ascii="宋体" w:hAnsi="宋体"/>
      <w:sz w:val="24"/>
      <w:szCs w:val="24"/>
    </w:rPr>
  </w:style>
  <w:style w:type="paragraph" w:customStyle="1" w:styleId="afffffff">
    <w:name w:val="_正文段落"/>
    <w:basedOn w:val="af8"/>
    <w:link w:val="Charff6"/>
    <w:semiHidden/>
    <w:qFormat/>
    <w:locked/>
    <w:rsid w:val="00C104A7"/>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C104A7"/>
    <w:rPr>
      <w:b/>
      <w:bCs/>
      <w:sz w:val="28"/>
      <w:szCs w:val="32"/>
    </w:rPr>
  </w:style>
  <w:style w:type="paragraph" w:customStyle="1" w:styleId="5-32">
    <w:name w:val="标题5-32"/>
    <w:basedOn w:val="5-31"/>
    <w:link w:val="5-32Char"/>
    <w:uiPriority w:val="99"/>
    <w:qFormat/>
    <w:locked/>
    <w:rsid w:val="00C104A7"/>
    <w:pPr>
      <w:numPr>
        <w:ilvl w:val="2"/>
      </w:numPr>
      <w:ind w:left="2100" w:hanging="420"/>
    </w:pPr>
  </w:style>
  <w:style w:type="character" w:customStyle="1" w:styleId="Char1f3">
    <w:name w:val="正文（缩进） Char1"/>
    <w:qFormat/>
    <w:locked/>
    <w:rsid w:val="00C104A7"/>
    <w:rPr>
      <w:rFonts w:ascii="Times New Roman" w:hAnsi="Times New Roman" w:cs="Times New Roman" w:hint="default"/>
      <w:sz w:val="24"/>
      <w:szCs w:val="24"/>
    </w:rPr>
  </w:style>
  <w:style w:type="character" w:customStyle="1" w:styleId="5-6Char">
    <w:name w:val="标题5-6 Char"/>
    <w:link w:val="5-6"/>
    <w:uiPriority w:val="99"/>
    <w:qFormat/>
    <w:locked/>
    <w:rsid w:val="00C104A7"/>
    <w:rPr>
      <w:b/>
      <w:bCs/>
      <w:sz w:val="28"/>
      <w:szCs w:val="32"/>
    </w:rPr>
  </w:style>
  <w:style w:type="paragraph" w:customStyle="1" w:styleId="5-6">
    <w:name w:val="标题5-6"/>
    <w:basedOn w:val="5-5"/>
    <w:link w:val="5-6Char"/>
    <w:uiPriority w:val="99"/>
    <w:qFormat/>
    <w:locked/>
    <w:rsid w:val="00C104A7"/>
    <w:pPr>
      <w:ind w:hanging="420"/>
    </w:pPr>
    <w:rPr>
      <w:rFonts w:asciiTheme="minorHAnsi" w:hAnsiTheme="minorHAnsi"/>
    </w:rPr>
  </w:style>
  <w:style w:type="paragraph" w:customStyle="1" w:styleId="5-5">
    <w:name w:val="标题5-5"/>
    <w:basedOn w:val="5-4"/>
    <w:link w:val="5-5Char"/>
    <w:uiPriority w:val="99"/>
    <w:qFormat/>
    <w:locked/>
    <w:rsid w:val="00C104A7"/>
    <w:pPr>
      <w:numPr>
        <w:ilvl w:val="3"/>
        <w:numId w:val="17"/>
      </w:numPr>
      <w:ind w:left="2100" w:hanging="720"/>
    </w:pPr>
  </w:style>
  <w:style w:type="character" w:customStyle="1" w:styleId="5-25Char">
    <w:name w:val="标题5-25 Char"/>
    <w:link w:val="5-25"/>
    <w:uiPriority w:val="99"/>
    <w:qFormat/>
    <w:locked/>
    <w:rsid w:val="00C104A7"/>
    <w:rPr>
      <w:b/>
      <w:bCs/>
      <w:sz w:val="28"/>
      <w:szCs w:val="32"/>
    </w:rPr>
  </w:style>
  <w:style w:type="paragraph" w:customStyle="1" w:styleId="5-25">
    <w:name w:val="标题5-25"/>
    <w:basedOn w:val="5-22"/>
    <w:link w:val="5-25Char"/>
    <w:uiPriority w:val="99"/>
    <w:qFormat/>
    <w:locked/>
    <w:rsid w:val="00C104A7"/>
    <w:pPr>
      <w:ind w:left="2526"/>
    </w:pPr>
    <w:rPr>
      <w:rFonts w:asciiTheme="minorHAnsi" w:hAnsiTheme="minorHAnsi"/>
    </w:rPr>
  </w:style>
  <w:style w:type="paragraph" w:customStyle="1" w:styleId="5-22">
    <w:name w:val="标题5-22"/>
    <w:basedOn w:val="5-15"/>
    <w:link w:val="5-22Char"/>
    <w:uiPriority w:val="99"/>
    <w:qFormat/>
    <w:locked/>
    <w:rsid w:val="00C104A7"/>
    <w:pPr>
      <w:tabs>
        <w:tab w:val="left" w:pos="510"/>
        <w:tab w:val="left" w:pos="900"/>
      </w:tabs>
      <w:ind w:left="900" w:hanging="900"/>
    </w:pPr>
  </w:style>
  <w:style w:type="paragraph" w:customStyle="1" w:styleId="5-15">
    <w:name w:val="标题5-15"/>
    <w:basedOn w:val="5-7"/>
    <w:link w:val="5-15Char"/>
    <w:uiPriority w:val="99"/>
    <w:qFormat/>
    <w:locked/>
    <w:rsid w:val="00C104A7"/>
    <w:pPr>
      <w:ind w:left="0"/>
    </w:pPr>
  </w:style>
  <w:style w:type="paragraph" w:customStyle="1" w:styleId="5-7">
    <w:name w:val="标题5-7"/>
    <w:basedOn w:val="5-5"/>
    <w:link w:val="5-7Char"/>
    <w:uiPriority w:val="99"/>
    <w:qFormat/>
    <w:locked/>
    <w:rsid w:val="00C104A7"/>
    <w:pPr>
      <w:ind w:firstLine="400"/>
    </w:pPr>
  </w:style>
  <w:style w:type="character" w:customStyle="1" w:styleId="5-16Char">
    <w:name w:val="标题5-16 Char"/>
    <w:link w:val="5-16"/>
    <w:uiPriority w:val="99"/>
    <w:qFormat/>
    <w:locked/>
    <w:rsid w:val="00C104A7"/>
    <w:rPr>
      <w:b/>
      <w:bCs/>
      <w:sz w:val="28"/>
      <w:szCs w:val="32"/>
    </w:rPr>
  </w:style>
  <w:style w:type="paragraph" w:customStyle="1" w:styleId="5-16">
    <w:name w:val="标题5-16"/>
    <w:basedOn w:val="5-15"/>
    <w:link w:val="5-16Char"/>
    <w:uiPriority w:val="99"/>
    <w:qFormat/>
    <w:locked/>
    <w:rsid w:val="00C104A7"/>
    <w:rPr>
      <w:rFonts w:asciiTheme="minorHAnsi" w:hAnsiTheme="minorHAnsi"/>
    </w:rPr>
  </w:style>
  <w:style w:type="character" w:customStyle="1" w:styleId="cChar">
    <w:name w:val="c彩页■ Char"/>
    <w:link w:val="c"/>
    <w:qFormat/>
    <w:rsid w:val="00C104A7"/>
    <w:rPr>
      <w:rFonts w:ascii="等线" w:eastAsia="等线" w:hAnsi="等线"/>
      <w:b/>
      <w:szCs w:val="24"/>
    </w:rPr>
  </w:style>
  <w:style w:type="paragraph" w:customStyle="1" w:styleId="c">
    <w:name w:val="c彩页■"/>
    <w:basedOn w:val="1f1"/>
    <w:link w:val="cChar"/>
    <w:qFormat/>
    <w:rsid w:val="00C104A7"/>
    <w:pPr>
      <w:spacing w:line="360" w:lineRule="auto"/>
      <w:ind w:left="420" w:firstLineChars="0" w:firstLine="0"/>
    </w:pPr>
    <w:rPr>
      <w:rFonts w:ascii="等线" w:eastAsia="等线" w:hAnsi="等线" w:cstheme="minorBidi"/>
      <w:b/>
      <w:szCs w:val="24"/>
    </w:rPr>
  </w:style>
  <w:style w:type="character" w:customStyle="1" w:styleId="Charff7">
    <w:name w:val="默认文本 Char"/>
    <w:link w:val="afffffff0"/>
    <w:qFormat/>
    <w:locked/>
    <w:rsid w:val="00C104A7"/>
    <w:rPr>
      <w:rFonts w:ascii="微软雅黑" w:eastAsia="微软雅黑" w:hAnsi="微软雅黑"/>
      <w:sz w:val="24"/>
      <w:szCs w:val="24"/>
    </w:rPr>
  </w:style>
  <w:style w:type="paragraph" w:customStyle="1" w:styleId="afffffff0">
    <w:name w:val="默认文本"/>
    <w:basedOn w:val="af8"/>
    <w:link w:val="Charff7"/>
    <w:qFormat/>
    <w:rsid w:val="00C104A7"/>
    <w:pPr>
      <w:ind w:firstLineChars="200" w:firstLine="480"/>
    </w:pPr>
    <w:rPr>
      <w:rFonts w:ascii="微软雅黑" w:eastAsia="微软雅黑" w:hAnsi="微软雅黑" w:cstheme="minorBidi"/>
      <w:sz w:val="24"/>
    </w:rPr>
  </w:style>
  <w:style w:type="character" w:customStyle="1" w:styleId="Charff8">
    <w:name w:val="文字 Char"/>
    <w:link w:val="afffffff1"/>
    <w:qFormat/>
    <w:locked/>
    <w:rsid w:val="00C104A7"/>
    <w:rPr>
      <w:rFonts w:ascii="楷体_GB2312" w:eastAsia="楷体_GB2312"/>
      <w:sz w:val="28"/>
      <w:lang w:val="zh-CN"/>
    </w:rPr>
  </w:style>
  <w:style w:type="paragraph" w:customStyle="1" w:styleId="afffffff1">
    <w:name w:val="文字"/>
    <w:basedOn w:val="af8"/>
    <w:link w:val="Charff8"/>
    <w:qFormat/>
    <w:rsid w:val="00C104A7"/>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C104A7"/>
    <w:rPr>
      <w:rFonts w:ascii="Times New Roman" w:hAnsi="Times New Roman"/>
      <w:b/>
      <w:bCs/>
      <w:sz w:val="28"/>
      <w:szCs w:val="32"/>
    </w:rPr>
  </w:style>
  <w:style w:type="character" w:customStyle="1" w:styleId="Charff9">
    <w:name w:val="一一 Char"/>
    <w:link w:val="afffffff2"/>
    <w:qFormat/>
    <w:rsid w:val="00C104A7"/>
    <w:rPr>
      <w:rFonts w:ascii="黑体" w:eastAsia="黑体" w:hAnsi="黑体"/>
      <w:sz w:val="36"/>
      <w:szCs w:val="36"/>
    </w:rPr>
  </w:style>
  <w:style w:type="paragraph" w:customStyle="1" w:styleId="afffffff2">
    <w:name w:val="一一"/>
    <w:basedOn w:val="affffffe"/>
    <w:link w:val="Charff9"/>
    <w:qFormat/>
    <w:rsid w:val="00C104A7"/>
    <w:pPr>
      <w:ind w:left="0" w:firstLine="0"/>
    </w:pPr>
    <w:rPr>
      <w:rFonts w:cstheme="minorBidi"/>
    </w:rPr>
  </w:style>
  <w:style w:type="character" w:customStyle="1" w:styleId="DefaultChar">
    <w:name w:val="Default Char"/>
    <w:link w:val="Default"/>
    <w:qFormat/>
    <w:locked/>
    <w:rsid w:val="00C104A7"/>
    <w:rPr>
      <w:rFonts w:ascii="Symbol" w:eastAsia="宋体" w:hAnsi="Symbol" w:cs="Symbol"/>
      <w:color w:val="000000"/>
      <w:kern w:val="0"/>
      <w:sz w:val="24"/>
      <w:szCs w:val="24"/>
    </w:rPr>
  </w:style>
  <w:style w:type="character" w:customStyle="1" w:styleId="Charffa">
    <w:name w:val="规范正文 Char"/>
    <w:link w:val="afffffff3"/>
    <w:qFormat/>
    <w:locked/>
    <w:rsid w:val="00C104A7"/>
    <w:rPr>
      <w:sz w:val="24"/>
    </w:rPr>
  </w:style>
  <w:style w:type="paragraph" w:customStyle="1" w:styleId="afffffff3">
    <w:name w:val="规范正文"/>
    <w:basedOn w:val="af8"/>
    <w:link w:val="Charffa"/>
    <w:qFormat/>
    <w:locked/>
    <w:rsid w:val="00C104A7"/>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b">
    <w:name w:val="二级标题 Char"/>
    <w:link w:val="afffffff4"/>
    <w:qFormat/>
    <w:rsid w:val="00C104A7"/>
    <w:rPr>
      <w:rFonts w:ascii="黑体" w:eastAsia="黑体" w:hAnsi="黑体"/>
      <w:sz w:val="30"/>
      <w:szCs w:val="30"/>
    </w:rPr>
  </w:style>
  <w:style w:type="paragraph" w:customStyle="1" w:styleId="afffffff4">
    <w:name w:val="二级标题"/>
    <w:basedOn w:val="47"/>
    <w:link w:val="Charffb"/>
    <w:qFormat/>
    <w:rsid w:val="00C104A7"/>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C104A7"/>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C104A7"/>
    <w:pPr>
      <w:numPr>
        <w:numId w:val="20"/>
      </w:numPr>
      <w:tabs>
        <w:tab w:val="left" w:pos="900"/>
      </w:tabs>
      <w:ind w:left="1984" w:hanging="708"/>
    </w:pPr>
  </w:style>
  <w:style w:type="paragraph" w:customStyle="1" w:styleId="4-6">
    <w:name w:val="标题4-6"/>
    <w:basedOn w:val="4-1"/>
    <w:link w:val="4-6Char"/>
    <w:uiPriority w:val="99"/>
    <w:semiHidden/>
    <w:qFormat/>
    <w:locked/>
    <w:rsid w:val="00C104A7"/>
    <w:pPr>
      <w:numPr>
        <w:numId w:val="21"/>
      </w:numPr>
      <w:tabs>
        <w:tab w:val="left" w:pos="360"/>
      </w:tabs>
      <w:ind w:left="1984" w:hanging="708"/>
    </w:pPr>
  </w:style>
  <w:style w:type="paragraph" w:customStyle="1" w:styleId="4-1">
    <w:name w:val="标题4-1"/>
    <w:basedOn w:val="42"/>
    <w:link w:val="4-1Char"/>
    <w:uiPriority w:val="99"/>
    <w:semiHidden/>
    <w:qFormat/>
    <w:locked/>
    <w:rsid w:val="00C104A7"/>
    <w:pPr>
      <w:keepNext w:val="0"/>
      <w:keepLines w:val="0"/>
      <w:widowControl/>
      <w:numPr>
        <w:ilvl w:val="3"/>
        <w:numId w:val="22"/>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C104A7"/>
    <w:rPr>
      <w:b/>
      <w:bCs/>
      <w:sz w:val="28"/>
      <w:szCs w:val="32"/>
    </w:rPr>
  </w:style>
  <w:style w:type="paragraph" w:customStyle="1" w:styleId="5-17">
    <w:name w:val="标题5-17"/>
    <w:basedOn w:val="5-15"/>
    <w:link w:val="5-17Char"/>
    <w:uiPriority w:val="99"/>
    <w:qFormat/>
    <w:locked/>
    <w:rsid w:val="00C104A7"/>
    <w:pPr>
      <w:numPr>
        <w:ilvl w:val="4"/>
        <w:numId w:val="23"/>
      </w:numPr>
      <w:ind w:left="420"/>
    </w:pPr>
    <w:rPr>
      <w:rFonts w:asciiTheme="minorHAnsi" w:hAnsiTheme="minorHAnsi"/>
    </w:rPr>
  </w:style>
  <w:style w:type="character" w:customStyle="1" w:styleId="Charffc">
    <w:name w:val="四级标题 Char"/>
    <w:link w:val="afffffff5"/>
    <w:qFormat/>
    <w:locked/>
    <w:rsid w:val="00C104A7"/>
    <w:rPr>
      <w:rFonts w:ascii="Arial" w:eastAsia="微软雅黑" w:hAnsi="Arial" w:cs="微软雅黑"/>
      <w:b/>
      <w:bCs/>
      <w:sz w:val="28"/>
      <w:szCs w:val="32"/>
    </w:rPr>
  </w:style>
  <w:style w:type="paragraph" w:customStyle="1" w:styleId="afffffff5">
    <w:name w:val="四级标题"/>
    <w:basedOn w:val="33"/>
    <w:link w:val="Charffc"/>
    <w:qFormat/>
    <w:locked/>
    <w:rsid w:val="00C104A7"/>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C104A7"/>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C104A7"/>
    <w:pPr>
      <w:numPr>
        <w:numId w:val="24"/>
      </w:numPr>
      <w:tabs>
        <w:tab w:val="clear" w:pos="432"/>
        <w:tab w:val="left" w:pos="360"/>
        <w:tab w:val="left" w:pos="420"/>
      </w:tabs>
    </w:pPr>
  </w:style>
  <w:style w:type="paragraph" w:customStyle="1" w:styleId="4-4">
    <w:name w:val="标题4-4"/>
    <w:basedOn w:val="4-1"/>
    <w:link w:val="4-4Char"/>
    <w:uiPriority w:val="99"/>
    <w:semiHidden/>
    <w:qFormat/>
    <w:locked/>
    <w:rsid w:val="00C104A7"/>
    <w:pPr>
      <w:numPr>
        <w:numId w:val="25"/>
      </w:numPr>
    </w:pPr>
  </w:style>
  <w:style w:type="character" w:customStyle="1" w:styleId="5-29Char">
    <w:name w:val="标题5-29 Char"/>
    <w:link w:val="5-29"/>
    <w:uiPriority w:val="99"/>
    <w:qFormat/>
    <w:locked/>
    <w:rsid w:val="00C104A7"/>
    <w:rPr>
      <w:b/>
      <w:bCs/>
      <w:sz w:val="28"/>
      <w:szCs w:val="32"/>
    </w:rPr>
  </w:style>
  <w:style w:type="paragraph" w:customStyle="1" w:styleId="5-29">
    <w:name w:val="标题5-29"/>
    <w:basedOn w:val="5-28"/>
    <w:link w:val="5-29Char"/>
    <w:uiPriority w:val="99"/>
    <w:qFormat/>
    <w:locked/>
    <w:rsid w:val="00C104A7"/>
    <w:pPr>
      <w:ind w:firstLine="420"/>
    </w:pPr>
  </w:style>
  <w:style w:type="paragraph" w:customStyle="1" w:styleId="5-28">
    <w:name w:val="标题5-28"/>
    <w:basedOn w:val="5-14"/>
    <w:link w:val="5-28Char"/>
    <w:uiPriority w:val="99"/>
    <w:qFormat/>
    <w:locked/>
    <w:rsid w:val="00C104A7"/>
    <w:pPr>
      <w:numPr>
        <w:numId w:val="26"/>
      </w:numPr>
      <w:ind w:left="0" w:firstLine="0"/>
    </w:pPr>
  </w:style>
  <w:style w:type="character" w:customStyle="1" w:styleId="TableTextChar1">
    <w:name w:val="Table Text Char1"/>
    <w:qFormat/>
    <w:locked/>
    <w:rsid w:val="00C104A7"/>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C104A7"/>
    <w:rPr>
      <w:rFonts w:ascii="微软雅黑" w:eastAsia="微软雅黑" w:hAnsi="微软雅黑" w:cs="微软雅黑"/>
      <w:b/>
      <w:bCs/>
      <w:color w:val="000000"/>
      <w:kern w:val="44"/>
      <w:sz w:val="32"/>
      <w:szCs w:val="32"/>
    </w:rPr>
  </w:style>
  <w:style w:type="paragraph" w:customStyle="1" w:styleId="MMTopic3">
    <w:name w:val="MM Topic 3"/>
    <w:basedOn w:val="33"/>
    <w:link w:val="MMTopic3Char"/>
    <w:uiPriority w:val="99"/>
    <w:semiHidden/>
    <w:qFormat/>
    <w:locked/>
    <w:rsid w:val="00C104A7"/>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C104A7"/>
    <w:rPr>
      <w:b/>
      <w:bCs/>
      <w:sz w:val="28"/>
      <w:szCs w:val="32"/>
    </w:rPr>
  </w:style>
  <w:style w:type="paragraph" w:customStyle="1" w:styleId="5-30">
    <w:name w:val="标题5-30"/>
    <w:basedOn w:val="5-22"/>
    <w:link w:val="5-30Char"/>
    <w:uiPriority w:val="99"/>
    <w:qFormat/>
    <w:locked/>
    <w:rsid w:val="00C104A7"/>
    <w:pPr>
      <w:ind w:left="2526" w:hanging="420"/>
    </w:pPr>
    <w:rPr>
      <w:rFonts w:asciiTheme="minorHAnsi" w:hAnsiTheme="minorHAnsi"/>
    </w:rPr>
  </w:style>
  <w:style w:type="character" w:customStyle="1" w:styleId="22Char">
    <w:name w:val="正文，段落，小四，22磅行距 Char"/>
    <w:link w:val="220"/>
    <w:qFormat/>
    <w:locked/>
    <w:rsid w:val="00C104A7"/>
    <w:rPr>
      <w:rFonts w:ascii="Calibri" w:hAnsi="Calibri"/>
      <w:sz w:val="24"/>
      <w:szCs w:val="24"/>
    </w:rPr>
  </w:style>
  <w:style w:type="paragraph" w:customStyle="1" w:styleId="220">
    <w:name w:val="正文，段落，小四，22磅行距"/>
    <w:basedOn w:val="af8"/>
    <w:link w:val="22Char"/>
    <w:qFormat/>
    <w:rsid w:val="00C104A7"/>
    <w:pPr>
      <w:spacing w:line="440" w:lineRule="exact"/>
      <w:ind w:firstLine="420"/>
    </w:pPr>
    <w:rPr>
      <w:rFonts w:eastAsiaTheme="minorEastAsia" w:cstheme="minorBidi"/>
      <w:sz w:val="24"/>
    </w:rPr>
  </w:style>
  <w:style w:type="character" w:customStyle="1" w:styleId="2Char4">
    <w:name w:val="样式2 Char"/>
    <w:link w:val="2c"/>
    <w:qFormat/>
    <w:locked/>
    <w:rsid w:val="00C104A7"/>
    <w:rPr>
      <w:rFonts w:ascii="Calibri" w:eastAsia="宋体" w:hAnsi="Calibri" w:cs="Times New Roman"/>
      <w:sz w:val="24"/>
      <w:szCs w:val="20"/>
    </w:rPr>
  </w:style>
  <w:style w:type="character" w:customStyle="1" w:styleId="Charffd">
    <w:name w:val="正文（缩进） Char"/>
    <w:link w:val="afffffff6"/>
    <w:qFormat/>
    <w:locked/>
    <w:rsid w:val="00C104A7"/>
    <w:rPr>
      <w:sz w:val="24"/>
      <w:szCs w:val="24"/>
    </w:rPr>
  </w:style>
  <w:style w:type="paragraph" w:customStyle="1" w:styleId="afffffff6">
    <w:name w:val="正文（缩进）"/>
    <w:basedOn w:val="af8"/>
    <w:link w:val="Charffd"/>
    <w:qFormat/>
    <w:locked/>
    <w:rsid w:val="00C104A7"/>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C104A7"/>
    <w:rPr>
      <w:rFonts w:ascii="Calibri" w:eastAsia="华文中宋" w:hAnsi="Calibri"/>
      <w:sz w:val="24"/>
    </w:rPr>
  </w:style>
  <w:style w:type="paragraph" w:customStyle="1" w:styleId="-">
    <w:name w:val="江西-正文"/>
    <w:basedOn w:val="af8"/>
    <w:link w:val="-Char"/>
    <w:qFormat/>
    <w:locked/>
    <w:rsid w:val="00C104A7"/>
    <w:pPr>
      <w:ind w:firstLineChars="200" w:firstLine="200"/>
    </w:pPr>
    <w:rPr>
      <w:rFonts w:eastAsia="华文中宋" w:cstheme="minorBidi"/>
      <w:sz w:val="24"/>
      <w:szCs w:val="22"/>
    </w:rPr>
  </w:style>
  <w:style w:type="character" w:customStyle="1" w:styleId="5-23Char">
    <w:name w:val="标题5-23 Char"/>
    <w:link w:val="5-23"/>
    <w:uiPriority w:val="99"/>
    <w:qFormat/>
    <w:locked/>
    <w:rsid w:val="00C104A7"/>
    <w:rPr>
      <w:b/>
      <w:bCs/>
      <w:sz w:val="28"/>
      <w:szCs w:val="32"/>
    </w:rPr>
  </w:style>
  <w:style w:type="paragraph" w:customStyle="1" w:styleId="5-23">
    <w:name w:val="标题5-23"/>
    <w:basedOn w:val="5-16"/>
    <w:link w:val="5-23Char"/>
    <w:uiPriority w:val="99"/>
    <w:qFormat/>
    <w:locked/>
    <w:rsid w:val="00C104A7"/>
    <w:pPr>
      <w:numPr>
        <w:ilvl w:val="0"/>
        <w:numId w:val="0"/>
      </w:numPr>
      <w:ind w:left="846" w:hanging="440"/>
    </w:pPr>
  </w:style>
  <w:style w:type="character" w:customStyle="1" w:styleId="1Char5">
    <w:name w:val="顺序编号1 Char"/>
    <w:link w:val="1ff5"/>
    <w:qFormat/>
    <w:locked/>
    <w:rsid w:val="00C104A7"/>
    <w:rPr>
      <w:rFonts w:ascii="Calibri" w:hAnsi="Calibri"/>
      <w:szCs w:val="21"/>
    </w:rPr>
  </w:style>
  <w:style w:type="paragraph" w:customStyle="1" w:styleId="1ff5">
    <w:name w:val="顺序编号1"/>
    <w:basedOn w:val="af8"/>
    <w:link w:val="1Char5"/>
    <w:qFormat/>
    <w:rsid w:val="00C104A7"/>
    <w:pPr>
      <w:spacing w:line="360" w:lineRule="auto"/>
      <w:ind w:firstLineChars="200" w:firstLine="200"/>
    </w:pPr>
    <w:rPr>
      <w:rFonts w:eastAsiaTheme="minorEastAsia" w:cstheme="minorBidi"/>
      <w:szCs w:val="21"/>
    </w:rPr>
  </w:style>
  <w:style w:type="character" w:customStyle="1" w:styleId="5-1Char">
    <w:name w:val="标题5-1 Char"/>
    <w:link w:val="5-1"/>
    <w:qFormat/>
    <w:locked/>
    <w:rsid w:val="00C104A7"/>
    <w:rPr>
      <w:rFonts w:ascii="Times New Roman" w:hAnsi="Times New Roman"/>
      <w:b/>
      <w:bCs/>
      <w:sz w:val="28"/>
      <w:szCs w:val="32"/>
    </w:rPr>
  </w:style>
  <w:style w:type="character" w:customStyle="1" w:styleId="5-33Char">
    <w:name w:val="标题5-33 Char"/>
    <w:link w:val="5-33"/>
    <w:uiPriority w:val="99"/>
    <w:qFormat/>
    <w:locked/>
    <w:rsid w:val="00C104A7"/>
    <w:rPr>
      <w:b/>
      <w:bCs/>
      <w:sz w:val="24"/>
      <w:szCs w:val="24"/>
    </w:rPr>
  </w:style>
  <w:style w:type="paragraph" w:customStyle="1" w:styleId="5-33">
    <w:name w:val="标题5-33"/>
    <w:basedOn w:val="5-1"/>
    <w:link w:val="5-33Char"/>
    <w:uiPriority w:val="99"/>
    <w:qFormat/>
    <w:locked/>
    <w:rsid w:val="00C104A7"/>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C104A7"/>
    <w:rPr>
      <w:rFonts w:ascii="宋体" w:eastAsia="宋体" w:hAnsi="宋体" w:cs="Times New Roman"/>
      <w:b/>
      <w:sz w:val="28"/>
      <w:szCs w:val="24"/>
    </w:rPr>
  </w:style>
  <w:style w:type="character" w:customStyle="1" w:styleId="DefaultCharChar">
    <w:name w:val="Default Char Char"/>
    <w:qFormat/>
    <w:rsid w:val="00C104A7"/>
    <w:rPr>
      <w:rFonts w:ascii="宋体" w:cs="宋体"/>
      <w:color w:val="000000"/>
      <w:sz w:val="24"/>
      <w:szCs w:val="24"/>
    </w:rPr>
  </w:style>
  <w:style w:type="character" w:customStyle="1" w:styleId="Charfc">
    <w:name w:val="缺省文本 Char"/>
    <w:link w:val="afffff3"/>
    <w:qFormat/>
    <w:locked/>
    <w:rsid w:val="00C104A7"/>
    <w:rPr>
      <w:rFonts w:ascii="Calibri" w:eastAsia="宋体" w:hAnsi="Calibri" w:cs="Times New Roman"/>
      <w:kern w:val="0"/>
      <w:sz w:val="24"/>
      <w:szCs w:val="24"/>
    </w:rPr>
  </w:style>
  <w:style w:type="character" w:customStyle="1" w:styleId="5-28Char">
    <w:name w:val="标题5-28 Char"/>
    <w:link w:val="5-28"/>
    <w:uiPriority w:val="99"/>
    <w:qFormat/>
    <w:locked/>
    <w:rsid w:val="00C104A7"/>
    <w:rPr>
      <w:b/>
      <w:bCs/>
      <w:sz w:val="28"/>
      <w:szCs w:val="32"/>
    </w:rPr>
  </w:style>
  <w:style w:type="character" w:customStyle="1" w:styleId="4-3Char">
    <w:name w:val="标题4-3 Char"/>
    <w:link w:val="4-3"/>
    <w:uiPriority w:val="99"/>
    <w:semiHidden/>
    <w:qFormat/>
    <w:locked/>
    <w:rsid w:val="00C104A7"/>
    <w:rPr>
      <w:rFonts w:ascii="微软雅黑" w:eastAsia="微软雅黑" w:hAnsi="微软雅黑" w:cs="微软雅黑"/>
      <w:b/>
      <w:bCs/>
      <w:sz w:val="28"/>
      <w:szCs w:val="32"/>
    </w:rPr>
  </w:style>
  <w:style w:type="paragraph" w:customStyle="1" w:styleId="4-3">
    <w:name w:val="标题4-3"/>
    <w:basedOn w:val="42"/>
    <w:link w:val="4-3Char"/>
    <w:uiPriority w:val="99"/>
    <w:semiHidden/>
    <w:qFormat/>
    <w:locked/>
    <w:rsid w:val="00C104A7"/>
    <w:pPr>
      <w:keepNext w:val="0"/>
      <w:keepLines w:val="0"/>
      <w:widowControl/>
      <w:numPr>
        <w:ilvl w:val="3"/>
        <w:numId w:val="27"/>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e">
    <w:name w:val="表格正文 Char"/>
    <w:link w:val="afffffff7"/>
    <w:qFormat/>
    <w:locked/>
    <w:rsid w:val="00C104A7"/>
    <w:rPr>
      <w:rFonts w:ascii="Verdana" w:hAnsi="Verdana"/>
      <w:szCs w:val="28"/>
    </w:rPr>
  </w:style>
  <w:style w:type="paragraph" w:customStyle="1" w:styleId="afffffff7">
    <w:name w:val="表格正文"/>
    <w:basedOn w:val="af8"/>
    <w:link w:val="Charffe"/>
    <w:qFormat/>
    <w:locked/>
    <w:rsid w:val="00C104A7"/>
    <w:pPr>
      <w:spacing w:line="360" w:lineRule="auto"/>
      <w:jc w:val="left"/>
    </w:pPr>
    <w:rPr>
      <w:rFonts w:ascii="Verdana" w:eastAsiaTheme="minorEastAsia" w:hAnsi="Verdana" w:cstheme="minorBidi"/>
      <w:szCs w:val="28"/>
    </w:rPr>
  </w:style>
  <w:style w:type="character" w:customStyle="1" w:styleId="1ff6">
    <w:name w:val="标题 字符1"/>
    <w:uiPriority w:val="10"/>
    <w:qFormat/>
    <w:rsid w:val="00C104A7"/>
    <w:rPr>
      <w:rFonts w:ascii="等线 Light" w:eastAsia="等线 Light" w:hAnsi="等线 Light" w:cs="Times New Roman"/>
      <w:b/>
      <w:bCs/>
      <w:sz w:val="32"/>
      <w:szCs w:val="32"/>
    </w:rPr>
  </w:style>
  <w:style w:type="character" w:customStyle="1" w:styleId="5-13Char">
    <w:name w:val="标题5-13 Char"/>
    <w:link w:val="5-13"/>
    <w:uiPriority w:val="99"/>
    <w:qFormat/>
    <w:locked/>
    <w:rsid w:val="00C104A7"/>
    <w:rPr>
      <w:rFonts w:ascii="Times New Roman" w:hAnsi="Times New Roman"/>
      <w:b/>
      <w:bCs/>
      <w:sz w:val="28"/>
      <w:szCs w:val="32"/>
    </w:rPr>
  </w:style>
  <w:style w:type="character" w:customStyle="1" w:styleId="1Char6">
    <w:name w:val="表1 Char"/>
    <w:link w:val="14"/>
    <w:qFormat/>
    <w:rsid w:val="00C104A7"/>
    <w:rPr>
      <w:rFonts w:eastAsia="黑体"/>
      <w:sz w:val="24"/>
      <w:szCs w:val="28"/>
    </w:rPr>
  </w:style>
  <w:style w:type="paragraph" w:customStyle="1" w:styleId="14">
    <w:name w:val="表1"/>
    <w:basedOn w:val="af8"/>
    <w:link w:val="1Char6"/>
    <w:qFormat/>
    <w:rsid w:val="00C104A7"/>
    <w:pPr>
      <w:numPr>
        <w:numId w:val="28"/>
      </w:numPr>
      <w:spacing w:line="360" w:lineRule="auto"/>
      <w:ind w:left="0" w:firstLine="0"/>
      <w:jc w:val="center"/>
    </w:pPr>
    <w:rPr>
      <w:rFonts w:asciiTheme="minorHAnsi" w:eastAsia="黑体" w:hAnsiTheme="minorHAnsi" w:cstheme="minorBidi"/>
      <w:sz w:val="24"/>
      <w:szCs w:val="28"/>
    </w:rPr>
  </w:style>
  <w:style w:type="character" w:customStyle="1" w:styleId="Charfff">
    <w:name w:val="四 Char"/>
    <w:link w:val="afffffff8"/>
    <w:qFormat/>
    <w:rsid w:val="00C104A7"/>
    <w:rPr>
      <w:rFonts w:ascii="黑体" w:eastAsia="黑体" w:hAnsi="黑体" w:cs="微软雅黑"/>
      <w:sz w:val="24"/>
      <w:szCs w:val="24"/>
    </w:rPr>
  </w:style>
  <w:style w:type="paragraph" w:customStyle="1" w:styleId="afffffff8">
    <w:name w:val="四"/>
    <w:basedOn w:val="afffffff5"/>
    <w:link w:val="Charfff"/>
    <w:qFormat/>
    <w:rsid w:val="00C104A7"/>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C104A7"/>
  </w:style>
  <w:style w:type="character" w:customStyle="1" w:styleId="-CharChar">
    <w:name w:val="乌市-正文 Char Char"/>
    <w:link w:val="-0"/>
    <w:qFormat/>
    <w:locked/>
    <w:rsid w:val="00C104A7"/>
    <w:rPr>
      <w:rFonts w:ascii="Calibri" w:eastAsia="华文中宋" w:hAnsi="Calibri"/>
      <w:sz w:val="24"/>
      <w:szCs w:val="21"/>
    </w:rPr>
  </w:style>
  <w:style w:type="paragraph" w:customStyle="1" w:styleId="-0">
    <w:name w:val="乌市-正文"/>
    <w:basedOn w:val="af8"/>
    <w:link w:val="-CharChar"/>
    <w:qFormat/>
    <w:locked/>
    <w:rsid w:val="00C104A7"/>
    <w:pPr>
      <w:ind w:firstLineChars="200" w:firstLine="200"/>
    </w:pPr>
    <w:rPr>
      <w:rFonts w:eastAsia="华文中宋" w:cstheme="minorBidi"/>
      <w:sz w:val="24"/>
      <w:szCs w:val="21"/>
    </w:rPr>
  </w:style>
  <w:style w:type="character" w:customStyle="1" w:styleId="hrefstyle">
    <w:name w:val="hrefstyle"/>
    <w:qFormat/>
    <w:rsid w:val="00C104A7"/>
  </w:style>
  <w:style w:type="character" w:customStyle="1" w:styleId="6Char0">
    <w:name w:val="标题6 Char"/>
    <w:link w:val="61"/>
    <w:qFormat/>
    <w:rsid w:val="00C104A7"/>
    <w:rPr>
      <w:rFonts w:eastAsia="黑体"/>
      <w:b/>
      <w:bCs/>
      <w:sz w:val="24"/>
      <w:szCs w:val="28"/>
    </w:rPr>
  </w:style>
  <w:style w:type="paragraph" w:customStyle="1" w:styleId="61">
    <w:name w:val="标题6"/>
    <w:basedOn w:val="6"/>
    <w:next w:val="af8"/>
    <w:link w:val="6Char0"/>
    <w:qFormat/>
    <w:rsid w:val="00C104A7"/>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0">
    <w:name w:val="表格文本 Char"/>
    <w:link w:val="afffffff9"/>
    <w:qFormat/>
    <w:locked/>
    <w:rsid w:val="00C104A7"/>
    <w:rPr>
      <w:rFonts w:ascii="Arial" w:hAnsi="Arial"/>
      <w:szCs w:val="21"/>
      <w:lang w:eastAsia="en-US" w:bidi="en-US"/>
    </w:rPr>
  </w:style>
  <w:style w:type="paragraph" w:customStyle="1" w:styleId="afffffff9">
    <w:name w:val="表格文本"/>
    <w:link w:val="Charfff0"/>
    <w:qFormat/>
    <w:locked/>
    <w:rsid w:val="00C104A7"/>
    <w:pPr>
      <w:tabs>
        <w:tab w:val="decimal" w:pos="0"/>
      </w:tabs>
      <w:spacing w:after="200" w:line="276" w:lineRule="auto"/>
    </w:pPr>
    <w:rPr>
      <w:rFonts w:ascii="Arial" w:hAnsi="Arial"/>
      <w:szCs w:val="21"/>
      <w:lang w:eastAsia="en-US" w:bidi="en-US"/>
    </w:rPr>
  </w:style>
  <w:style w:type="character" w:customStyle="1" w:styleId="4Char1">
    <w:name w:val="4级标题 Char"/>
    <w:link w:val="49"/>
    <w:qFormat/>
    <w:locked/>
    <w:rsid w:val="00C104A7"/>
    <w:rPr>
      <w:rFonts w:ascii="Arial" w:eastAsia="等线" w:hAnsi="Arial"/>
      <w:b/>
      <w:bCs/>
      <w:sz w:val="24"/>
      <w:szCs w:val="32"/>
    </w:rPr>
  </w:style>
  <w:style w:type="paragraph" w:customStyle="1" w:styleId="49">
    <w:name w:val="4级标题"/>
    <w:basedOn w:val="42"/>
    <w:link w:val="4Char1"/>
    <w:qFormat/>
    <w:locked/>
    <w:rsid w:val="00C104A7"/>
    <w:pPr>
      <w:keepNext w:val="0"/>
      <w:keepLines w:val="0"/>
      <w:widowControl/>
      <w:tabs>
        <w:tab w:val="left" w:pos="432"/>
        <w:tab w:val="left" w:pos="864"/>
        <w:tab w:val="left" w:pos="1944"/>
      </w:tabs>
      <w:adjustRightInd/>
      <w:spacing w:beforeLines="50" w:before="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C104A7"/>
    <w:rPr>
      <w:rFonts w:ascii="Times New Roman" w:hAnsi="Times New Roman"/>
      <w:b/>
      <w:bCs/>
      <w:sz w:val="28"/>
      <w:szCs w:val="32"/>
    </w:rPr>
  </w:style>
  <w:style w:type="character" w:customStyle="1" w:styleId="Charfd">
    <w:name w:val="正文 Char"/>
    <w:link w:val="1f4"/>
    <w:qFormat/>
    <w:locked/>
    <w:rsid w:val="00C104A7"/>
    <w:rPr>
      <w:rFonts w:ascii="宋体" w:eastAsia="宋体" w:hAnsi="宋体" w:cs="宋体"/>
      <w:szCs w:val="21"/>
    </w:rPr>
  </w:style>
  <w:style w:type="character" w:customStyle="1" w:styleId="MMTopic1Char">
    <w:name w:val="MM Topic 1 Char"/>
    <w:link w:val="MMTopic1"/>
    <w:uiPriority w:val="99"/>
    <w:semiHidden/>
    <w:qFormat/>
    <w:locked/>
    <w:rsid w:val="00C104A7"/>
    <w:rPr>
      <w:rFonts w:ascii="Book Antiqua" w:eastAsia="微软雅黑" w:hAnsi="Book Antiqua" w:cs="Arial"/>
      <w:b/>
      <w:bCs/>
      <w:sz w:val="32"/>
      <w:szCs w:val="32"/>
    </w:rPr>
  </w:style>
  <w:style w:type="paragraph" w:customStyle="1" w:styleId="MMTopic1">
    <w:name w:val="MM Topic 1"/>
    <w:basedOn w:val="16"/>
    <w:link w:val="MMTopic1Char"/>
    <w:uiPriority w:val="99"/>
    <w:semiHidden/>
    <w:qFormat/>
    <w:locked/>
    <w:rsid w:val="00C104A7"/>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a">
    <w:name w:val="3级标题 字符"/>
    <w:link w:val="3b"/>
    <w:qFormat/>
    <w:locked/>
    <w:rsid w:val="00C104A7"/>
    <w:rPr>
      <w:rFonts w:ascii="Arial" w:eastAsia="仿宋" w:hAnsi="Arial"/>
      <w:b/>
      <w:bCs/>
      <w:sz w:val="28"/>
      <w:szCs w:val="28"/>
    </w:rPr>
  </w:style>
  <w:style w:type="paragraph" w:customStyle="1" w:styleId="3b">
    <w:name w:val="3级标题"/>
    <w:basedOn w:val="33"/>
    <w:link w:val="3a"/>
    <w:qFormat/>
    <w:locked/>
    <w:rsid w:val="00C104A7"/>
    <w:pPr>
      <w:keepNext w:val="0"/>
      <w:keepLines w:val="0"/>
      <w:widowControl/>
      <w:tabs>
        <w:tab w:val="left" w:pos="432"/>
        <w:tab w:val="left" w:pos="720"/>
      </w:tabs>
      <w:autoSpaceDE/>
      <w:autoSpaceDN/>
      <w:adjustRightInd/>
      <w:spacing w:beforeLines="30" w:before="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C104A7"/>
    <w:rPr>
      <w:b/>
      <w:bCs/>
      <w:sz w:val="28"/>
      <w:szCs w:val="32"/>
    </w:rPr>
  </w:style>
  <w:style w:type="paragraph" w:customStyle="1" w:styleId="5-24">
    <w:name w:val="标题5-24"/>
    <w:basedOn w:val="5-22"/>
    <w:link w:val="5-24Char"/>
    <w:uiPriority w:val="99"/>
    <w:qFormat/>
    <w:locked/>
    <w:rsid w:val="00C104A7"/>
    <w:pPr>
      <w:numPr>
        <w:ilvl w:val="0"/>
        <w:numId w:val="29"/>
      </w:numPr>
      <w:ind w:left="2526" w:hanging="900"/>
    </w:pPr>
    <w:rPr>
      <w:rFonts w:asciiTheme="minorHAnsi" w:hAnsiTheme="minorHAnsi"/>
    </w:rPr>
  </w:style>
  <w:style w:type="character" w:customStyle="1" w:styleId="6CharChar">
    <w:name w:val="标题6 Char Char"/>
    <w:qFormat/>
    <w:rsid w:val="00C104A7"/>
    <w:rPr>
      <w:rFonts w:ascii="宋体" w:eastAsia="宋体" w:hAnsi="宋体" w:hint="eastAsia"/>
      <w:kern w:val="2"/>
      <w:sz w:val="24"/>
      <w:szCs w:val="24"/>
      <w:lang w:val="en-US" w:eastAsia="zh-CN" w:bidi="ar-SA"/>
    </w:rPr>
  </w:style>
  <w:style w:type="character" w:customStyle="1" w:styleId="Charfff1">
    <w:name w:val="图表批注 Char"/>
    <w:link w:val="afffffffa"/>
    <w:qFormat/>
    <w:rsid w:val="00C104A7"/>
    <w:rPr>
      <w:rFonts w:ascii="宋体" w:hAnsi="宋体"/>
      <w:szCs w:val="24"/>
      <w:lang w:eastAsia="en-US" w:bidi="en-US"/>
    </w:rPr>
  </w:style>
  <w:style w:type="paragraph" w:customStyle="1" w:styleId="afffffffa">
    <w:name w:val="图表批注"/>
    <w:basedOn w:val="affffffb"/>
    <w:link w:val="Charfff1"/>
    <w:qFormat/>
    <w:rsid w:val="00C104A7"/>
    <w:pPr>
      <w:ind w:firstLineChars="0" w:firstLine="0"/>
      <w:jc w:val="center"/>
    </w:pPr>
    <w:rPr>
      <w:rFonts w:eastAsiaTheme="minorEastAsia" w:cstheme="minorBidi"/>
      <w:kern w:val="2"/>
      <w:sz w:val="21"/>
      <w:lang w:val="en-US"/>
    </w:rPr>
  </w:style>
  <w:style w:type="character" w:customStyle="1" w:styleId="4Char3">
    <w:name w:val="宇视4 Char"/>
    <w:link w:val="4"/>
    <w:qFormat/>
    <w:locked/>
    <w:rsid w:val="00C104A7"/>
    <w:rPr>
      <w:rFonts w:ascii="Calibri" w:eastAsia="微软雅黑" w:hAnsi="Calibri" w:cs="微软雅黑"/>
      <w:b/>
      <w:bCs/>
      <w:sz w:val="24"/>
      <w:szCs w:val="24"/>
    </w:rPr>
  </w:style>
  <w:style w:type="paragraph" w:customStyle="1" w:styleId="4">
    <w:name w:val="宇视4"/>
    <w:basedOn w:val="42"/>
    <w:link w:val="4Char3"/>
    <w:qFormat/>
    <w:locked/>
    <w:rsid w:val="00C104A7"/>
    <w:pPr>
      <w:keepNext w:val="0"/>
      <w:keepLines w:val="0"/>
      <w:widowControl/>
      <w:numPr>
        <w:ilvl w:val="4"/>
        <w:numId w:val="28"/>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C104A7"/>
    <w:rPr>
      <w:rFonts w:ascii="Arial" w:eastAsia="黑体" w:hAnsi="Arial" w:cs="Arial Narrow"/>
    </w:rPr>
  </w:style>
  <w:style w:type="paragraph" w:customStyle="1" w:styleId="FigureDescription">
    <w:name w:val="Figure Description"/>
    <w:next w:val="af8"/>
    <w:link w:val="FigureDescriptionCharChar"/>
    <w:qFormat/>
    <w:rsid w:val="00C104A7"/>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C104A7"/>
    <w:rPr>
      <w:rFonts w:ascii="宋体" w:hAnsi="宋体" w:cs="Times New Roman"/>
      <w:sz w:val="24"/>
      <w:szCs w:val="24"/>
      <w:lang w:eastAsia="en-US" w:bidi="en-US"/>
    </w:rPr>
  </w:style>
  <w:style w:type="character" w:customStyle="1" w:styleId="Char1f4">
    <w:name w:val="题注(图注) Char1"/>
    <w:qFormat/>
    <w:rsid w:val="00C104A7"/>
    <w:rPr>
      <w:rFonts w:ascii="Cambria" w:eastAsia="黑体" w:hAnsi="Cambria"/>
      <w:kern w:val="2"/>
      <w:sz w:val="21"/>
      <w:lang w:val="zh-CN" w:eastAsia="zh-CN"/>
    </w:rPr>
  </w:style>
  <w:style w:type="character" w:customStyle="1" w:styleId="3Char3">
    <w:name w:val="样式3 Char"/>
    <w:link w:val="37"/>
    <w:qFormat/>
    <w:rsid w:val="00C104A7"/>
    <w:rPr>
      <w:rFonts w:ascii="方正小标宋简体" w:eastAsia="方正小标宋简体" w:hAnsi="华文中宋" w:cs="Times New Roman"/>
      <w:bCs/>
      <w:kern w:val="44"/>
      <w:sz w:val="44"/>
      <w:szCs w:val="44"/>
    </w:rPr>
  </w:style>
  <w:style w:type="character" w:customStyle="1" w:styleId="Charff1">
    <w:name w:val="*正文 Char"/>
    <w:link w:val="affffffa"/>
    <w:qFormat/>
    <w:locked/>
    <w:rsid w:val="00C104A7"/>
    <w:rPr>
      <w:rFonts w:ascii="宋体" w:eastAsia="宋体" w:hAnsi="宋体" w:cs="Times New Roman"/>
      <w:kern w:val="0"/>
      <w:sz w:val="20"/>
      <w:szCs w:val="24"/>
    </w:rPr>
  </w:style>
  <w:style w:type="character" w:customStyle="1" w:styleId="myChar">
    <w:name w:val="my正文 Char"/>
    <w:link w:val="my"/>
    <w:semiHidden/>
    <w:qFormat/>
    <w:locked/>
    <w:rsid w:val="00C104A7"/>
    <w:rPr>
      <w:sz w:val="24"/>
      <w:szCs w:val="24"/>
    </w:rPr>
  </w:style>
  <w:style w:type="paragraph" w:customStyle="1" w:styleId="my">
    <w:name w:val="my正文"/>
    <w:basedOn w:val="af8"/>
    <w:link w:val="myChar"/>
    <w:semiHidden/>
    <w:qFormat/>
    <w:locked/>
    <w:rsid w:val="00C104A7"/>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C104A7"/>
    <w:rPr>
      <w:rFonts w:ascii="等线" w:eastAsia="等线" w:hAnsi="等线"/>
      <w:b/>
      <w:sz w:val="24"/>
      <w:szCs w:val="24"/>
    </w:rPr>
  </w:style>
  <w:style w:type="paragraph" w:customStyle="1" w:styleId="d">
    <w:name w:val="d编一、"/>
    <w:basedOn w:val="c0"/>
    <w:link w:val="dChar"/>
    <w:qFormat/>
    <w:rsid w:val="00C104A7"/>
    <w:pPr>
      <w:tabs>
        <w:tab w:val="left" w:pos="567"/>
      </w:tabs>
      <w:ind w:hanging="420"/>
    </w:pPr>
    <w:rPr>
      <w:rFonts w:cstheme="minorBidi"/>
      <w:sz w:val="24"/>
    </w:rPr>
  </w:style>
  <w:style w:type="paragraph" w:customStyle="1" w:styleId="c0">
    <w:name w:val="c彩页▲"/>
    <w:basedOn w:val="1f1"/>
    <w:link w:val="cChar0"/>
    <w:qFormat/>
    <w:rsid w:val="00C104A7"/>
    <w:pPr>
      <w:spacing w:line="360" w:lineRule="auto"/>
      <w:ind w:left="420" w:firstLineChars="0" w:firstLine="0"/>
    </w:pPr>
    <w:rPr>
      <w:rFonts w:ascii="等线" w:eastAsia="等线" w:hAnsi="等线"/>
      <w:b/>
      <w:szCs w:val="24"/>
    </w:rPr>
  </w:style>
  <w:style w:type="character" w:customStyle="1" w:styleId="z-Char">
    <w:name w:val="z-窗体底端 Char"/>
    <w:link w:val="z-1"/>
    <w:qFormat/>
    <w:rsid w:val="00C104A7"/>
    <w:rPr>
      <w:rFonts w:ascii="Arial" w:hAnsi="Arial" w:cs="Arial"/>
      <w:vanish/>
      <w:sz w:val="16"/>
      <w:szCs w:val="16"/>
    </w:rPr>
  </w:style>
  <w:style w:type="paragraph" w:customStyle="1" w:styleId="z-1">
    <w:name w:val="z-窗体底端1"/>
    <w:basedOn w:val="af8"/>
    <w:next w:val="af8"/>
    <w:link w:val="z-Char"/>
    <w:unhideWhenUsed/>
    <w:qFormat/>
    <w:rsid w:val="00C104A7"/>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C104A7"/>
    <w:rPr>
      <w:rFonts w:ascii="Times New Roman" w:hAnsi="Times New Roman"/>
      <w:b/>
      <w:bCs/>
      <w:sz w:val="28"/>
      <w:szCs w:val="32"/>
    </w:rPr>
  </w:style>
  <w:style w:type="character" w:customStyle="1" w:styleId="Charfff2">
    <w:name w:val="格式正文 Char"/>
    <w:link w:val="afffffffb"/>
    <w:qFormat/>
    <w:rsid w:val="00C104A7"/>
    <w:rPr>
      <w:sz w:val="24"/>
      <w:szCs w:val="28"/>
    </w:rPr>
  </w:style>
  <w:style w:type="paragraph" w:customStyle="1" w:styleId="afffffffb">
    <w:name w:val="格式正文"/>
    <w:basedOn w:val="af8"/>
    <w:link w:val="Charfff2"/>
    <w:qFormat/>
    <w:rsid w:val="00C104A7"/>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0"/>
    <w:uiPriority w:val="99"/>
    <w:qFormat/>
    <w:locked/>
    <w:rsid w:val="00C104A7"/>
    <w:rPr>
      <w:rFonts w:ascii="宋体" w:hAnsi="宋体"/>
      <w:b/>
      <w:sz w:val="24"/>
      <w:szCs w:val="24"/>
    </w:rPr>
  </w:style>
  <w:style w:type="paragraph" w:customStyle="1" w:styleId="40">
    <w:name w:val="样式4"/>
    <w:basedOn w:val="5-19"/>
    <w:link w:val="4Char4"/>
    <w:uiPriority w:val="99"/>
    <w:qFormat/>
    <w:locked/>
    <w:rsid w:val="00C104A7"/>
    <w:pPr>
      <w:numPr>
        <w:numId w:val="30"/>
      </w:numPr>
      <w:tabs>
        <w:tab w:val="clear" w:pos="2513"/>
        <w:tab w:val="left" w:pos="360"/>
        <w:tab w:val="left" w:pos="2520"/>
      </w:tabs>
      <w:ind w:left="635" w:hanging="425"/>
    </w:pPr>
    <w:rPr>
      <w:sz w:val="24"/>
    </w:rPr>
  </w:style>
  <w:style w:type="paragraph" w:customStyle="1" w:styleId="5-19">
    <w:name w:val="标题5-19"/>
    <w:basedOn w:val="5-3"/>
    <w:link w:val="5-19Char"/>
    <w:uiPriority w:val="99"/>
    <w:qFormat/>
    <w:locked/>
    <w:rsid w:val="00C104A7"/>
    <w:pPr>
      <w:numPr>
        <w:ilvl w:val="0"/>
        <w:numId w:val="31"/>
      </w:numPr>
    </w:pPr>
  </w:style>
  <w:style w:type="character" w:customStyle="1" w:styleId="5Char0">
    <w:name w:val="标题5 Char"/>
    <w:qFormat/>
    <w:locked/>
    <w:rsid w:val="00C104A7"/>
    <w:rPr>
      <w:b/>
      <w:bCs/>
      <w:kern w:val="2"/>
      <w:sz w:val="24"/>
      <w:szCs w:val="32"/>
    </w:rPr>
  </w:style>
  <w:style w:type="character" w:customStyle="1" w:styleId="5Char2">
    <w:name w:val="样式5 Char"/>
    <w:link w:val="56"/>
    <w:qFormat/>
    <w:rsid w:val="00C104A7"/>
    <w:rPr>
      <w:rFonts w:ascii="宋体" w:hAnsi="宋体"/>
      <w:sz w:val="24"/>
      <w:szCs w:val="24"/>
      <w:lang w:eastAsia="en-US" w:bidi="en-US"/>
    </w:rPr>
  </w:style>
  <w:style w:type="paragraph" w:customStyle="1" w:styleId="56">
    <w:name w:val="样式5"/>
    <w:basedOn w:val="47"/>
    <w:link w:val="5Char2"/>
    <w:qFormat/>
    <w:rsid w:val="00C104A7"/>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C104A7"/>
    <w:rPr>
      <w:b/>
      <w:bCs/>
      <w:sz w:val="28"/>
      <w:szCs w:val="32"/>
    </w:rPr>
  </w:style>
  <w:style w:type="paragraph" w:customStyle="1" w:styleId="5-26">
    <w:name w:val="标题5-26"/>
    <w:basedOn w:val="5-6"/>
    <w:link w:val="5-26Char"/>
    <w:uiPriority w:val="99"/>
    <w:qFormat/>
    <w:locked/>
    <w:rsid w:val="00C104A7"/>
    <w:pPr>
      <w:numPr>
        <w:ilvl w:val="0"/>
        <w:numId w:val="0"/>
      </w:numPr>
      <w:tabs>
        <w:tab w:val="left" w:pos="1134"/>
      </w:tabs>
      <w:ind w:left="2100" w:hanging="420"/>
    </w:pPr>
  </w:style>
  <w:style w:type="character" w:customStyle="1" w:styleId="Charfff3">
    <w:name w:val="标准正文 Char"/>
    <w:link w:val="afffffffc"/>
    <w:qFormat/>
    <w:locked/>
    <w:rsid w:val="00C104A7"/>
    <w:rPr>
      <w:sz w:val="24"/>
    </w:rPr>
  </w:style>
  <w:style w:type="paragraph" w:customStyle="1" w:styleId="afffffffc">
    <w:name w:val="标准正文"/>
    <w:basedOn w:val="af8"/>
    <w:link w:val="Charfff3"/>
    <w:qFormat/>
    <w:locked/>
    <w:rsid w:val="00C104A7"/>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c"/>
    <w:qFormat/>
    <w:rsid w:val="00C104A7"/>
    <w:rPr>
      <w:sz w:val="28"/>
      <w:szCs w:val="28"/>
      <w:lang w:val="zh-CN"/>
    </w:rPr>
  </w:style>
  <w:style w:type="paragraph" w:customStyle="1" w:styleId="3c">
    <w:name w:val="标题3"/>
    <w:basedOn w:val="af8"/>
    <w:link w:val="3Char4"/>
    <w:qFormat/>
    <w:rsid w:val="00C104A7"/>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C104A7"/>
    <w:rPr>
      <w:rFonts w:ascii="宋体" w:hAnsi="宋体"/>
      <w:sz w:val="24"/>
      <w:szCs w:val="28"/>
    </w:rPr>
  </w:style>
  <w:style w:type="paragraph" w:customStyle="1" w:styleId="12">
    <w:name w:val="样式12"/>
    <w:basedOn w:val="1f1"/>
    <w:link w:val="12Char"/>
    <w:qFormat/>
    <w:locked/>
    <w:rsid w:val="00C104A7"/>
    <w:pPr>
      <w:numPr>
        <w:ilvl w:val="4"/>
        <w:numId w:val="32"/>
      </w:numPr>
      <w:spacing w:before="151" w:line="360" w:lineRule="auto"/>
      <w:ind w:left="0" w:firstLine="480"/>
    </w:pPr>
    <w:rPr>
      <w:rFonts w:ascii="宋体" w:eastAsiaTheme="minorEastAsia" w:hAnsi="宋体" w:cstheme="minorBidi"/>
      <w:sz w:val="24"/>
      <w:szCs w:val="28"/>
    </w:rPr>
  </w:style>
  <w:style w:type="character" w:customStyle="1" w:styleId="Char3">
    <w:name w:val="题注 Char"/>
    <w:link w:val="aff2"/>
    <w:qFormat/>
    <w:locked/>
    <w:rsid w:val="00C104A7"/>
    <w:rPr>
      <w:rFonts w:ascii="华文中宋" w:eastAsia="华文中宋" w:hAnsi="华文中宋" w:cs="Times New Roman"/>
      <w:sz w:val="36"/>
      <w:szCs w:val="20"/>
    </w:rPr>
  </w:style>
  <w:style w:type="character" w:customStyle="1" w:styleId="Charfff4">
    <w:name w:val="正文(首行缩进) Char"/>
    <w:link w:val="afffffffd"/>
    <w:qFormat/>
    <w:rsid w:val="00C104A7"/>
    <w:rPr>
      <w:szCs w:val="21"/>
    </w:rPr>
  </w:style>
  <w:style w:type="paragraph" w:customStyle="1" w:styleId="afffffffd">
    <w:name w:val="正文(首行缩进)"/>
    <w:basedOn w:val="af8"/>
    <w:link w:val="Charfff4"/>
    <w:qFormat/>
    <w:rsid w:val="00C104A7"/>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C104A7"/>
    <w:rPr>
      <w:rFonts w:ascii="Cambria" w:hAnsi="Cambria"/>
      <w:b/>
      <w:bCs/>
      <w:sz w:val="32"/>
      <w:szCs w:val="32"/>
    </w:rPr>
  </w:style>
  <w:style w:type="paragraph" w:customStyle="1" w:styleId="MMTitle">
    <w:name w:val="MM Title"/>
    <w:basedOn w:val="afff1"/>
    <w:link w:val="MMTitleChar"/>
    <w:semiHidden/>
    <w:qFormat/>
    <w:locked/>
    <w:rsid w:val="00C104A7"/>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C104A7"/>
    <w:rPr>
      <w:color w:val="000000"/>
    </w:rPr>
  </w:style>
  <w:style w:type="character" w:customStyle="1" w:styleId="cChar0">
    <w:name w:val="c彩页▲ Char"/>
    <w:link w:val="c0"/>
    <w:qFormat/>
    <w:rsid w:val="00C104A7"/>
    <w:rPr>
      <w:rFonts w:ascii="等线" w:eastAsia="等线" w:hAnsi="等线" w:cs="Times New Roman"/>
      <w:b/>
      <w:szCs w:val="24"/>
    </w:rPr>
  </w:style>
  <w:style w:type="character" w:customStyle="1" w:styleId="5-27Char">
    <w:name w:val="标题5-27 Char"/>
    <w:link w:val="5-27"/>
    <w:uiPriority w:val="99"/>
    <w:qFormat/>
    <w:locked/>
    <w:rsid w:val="00C104A7"/>
    <w:rPr>
      <w:rFonts w:ascii="宋体" w:hAnsi="宋体"/>
      <w:b/>
      <w:sz w:val="28"/>
      <w:szCs w:val="24"/>
    </w:rPr>
  </w:style>
  <w:style w:type="paragraph" w:customStyle="1" w:styleId="5-27">
    <w:name w:val="标题5-27"/>
    <w:basedOn w:val="5-21"/>
    <w:link w:val="5-27Char"/>
    <w:uiPriority w:val="99"/>
    <w:qFormat/>
    <w:locked/>
    <w:rsid w:val="00C104A7"/>
    <w:pPr>
      <w:numPr>
        <w:numId w:val="0"/>
      </w:numPr>
      <w:tabs>
        <w:tab w:val="clear" w:pos="2513"/>
        <w:tab w:val="left" w:pos="2520"/>
      </w:tabs>
      <w:ind w:firstLine="400"/>
    </w:pPr>
  </w:style>
  <w:style w:type="paragraph" w:customStyle="1" w:styleId="5-21">
    <w:name w:val="标题5-21"/>
    <w:basedOn w:val="5-19"/>
    <w:link w:val="5-21Char"/>
    <w:uiPriority w:val="99"/>
    <w:qFormat/>
    <w:locked/>
    <w:rsid w:val="00C104A7"/>
    <w:pPr>
      <w:numPr>
        <w:numId w:val="33"/>
      </w:numPr>
      <w:tabs>
        <w:tab w:val="left" w:pos="360"/>
        <w:tab w:val="left" w:pos="425"/>
      </w:tabs>
      <w:ind w:left="635" w:hanging="425"/>
    </w:pPr>
  </w:style>
  <w:style w:type="character" w:customStyle="1" w:styleId="2f4">
    <w:name w:val="明显参考2"/>
    <w:uiPriority w:val="32"/>
    <w:qFormat/>
    <w:rsid w:val="00C104A7"/>
    <w:rPr>
      <w:b/>
      <w:bCs/>
      <w:smallCaps/>
      <w:color w:val="C0504D"/>
      <w:spacing w:val="5"/>
      <w:u w:val="single"/>
    </w:rPr>
  </w:style>
  <w:style w:type="character" w:customStyle="1" w:styleId="1Char7">
    <w:name w:val="宇视1 Char"/>
    <w:link w:val="1ff7"/>
    <w:uiPriority w:val="99"/>
    <w:qFormat/>
    <w:locked/>
    <w:rsid w:val="00C104A7"/>
    <w:rPr>
      <w:rFonts w:ascii="Arial" w:eastAsia="微软雅黑" w:hAnsi="Arial" w:cs="微软雅黑"/>
      <w:b/>
      <w:bCs/>
      <w:kern w:val="44"/>
      <w:sz w:val="32"/>
      <w:szCs w:val="24"/>
    </w:rPr>
  </w:style>
  <w:style w:type="paragraph" w:customStyle="1" w:styleId="1ff7">
    <w:name w:val="宇视1"/>
    <w:basedOn w:val="24"/>
    <w:link w:val="1Char7"/>
    <w:uiPriority w:val="99"/>
    <w:qFormat/>
    <w:locked/>
    <w:rsid w:val="00C104A7"/>
    <w:pPr>
      <w:keepNext w:val="0"/>
      <w:keepLines w:val="0"/>
      <w:widowControl/>
      <w:tabs>
        <w:tab w:val="left" w:pos="432"/>
        <w:tab w:val="left" w:pos="576"/>
      </w:tabs>
      <w:autoSpaceDE/>
      <w:autoSpaceDN/>
      <w:adjustRightInd/>
      <w:spacing w:beforeLines="200" w:before="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C104A7"/>
    <w:rPr>
      <w:b/>
      <w:bCs/>
      <w:sz w:val="28"/>
      <w:szCs w:val="32"/>
    </w:rPr>
  </w:style>
  <w:style w:type="paragraph" w:customStyle="1" w:styleId="5-9">
    <w:name w:val="标题5-9"/>
    <w:basedOn w:val="5-8"/>
    <w:link w:val="5-9Char"/>
    <w:uiPriority w:val="99"/>
    <w:qFormat/>
    <w:locked/>
    <w:rsid w:val="00C104A7"/>
    <w:pPr>
      <w:numPr>
        <w:numId w:val="0"/>
      </w:numPr>
      <w:tabs>
        <w:tab w:val="clear" w:pos="420"/>
        <w:tab w:val="left" w:pos="432"/>
      </w:tabs>
      <w:ind w:firstLine="400"/>
    </w:pPr>
  </w:style>
  <w:style w:type="paragraph" w:customStyle="1" w:styleId="5-8">
    <w:name w:val="标题5-8"/>
    <w:basedOn w:val="5-6"/>
    <w:link w:val="5-8Char"/>
    <w:uiPriority w:val="99"/>
    <w:qFormat/>
    <w:locked/>
    <w:rsid w:val="00C104A7"/>
    <w:pPr>
      <w:numPr>
        <w:ilvl w:val="0"/>
        <w:numId w:val="24"/>
      </w:numPr>
    </w:pPr>
  </w:style>
  <w:style w:type="character" w:customStyle="1" w:styleId="1Char8">
    <w:name w:val="标题1 Char"/>
    <w:link w:val="11"/>
    <w:qFormat/>
    <w:rsid w:val="00C104A7"/>
    <w:rPr>
      <w:b/>
      <w:sz w:val="32"/>
      <w:szCs w:val="32"/>
    </w:rPr>
  </w:style>
  <w:style w:type="paragraph" w:customStyle="1" w:styleId="11">
    <w:name w:val="标题1"/>
    <w:basedOn w:val="af8"/>
    <w:link w:val="1Char8"/>
    <w:qFormat/>
    <w:rsid w:val="00C104A7"/>
    <w:pPr>
      <w:numPr>
        <w:numId w:val="34"/>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C104A7"/>
    <w:rPr>
      <w:rFonts w:hAnsi="宋体"/>
      <w:b/>
      <w:sz w:val="30"/>
      <w:szCs w:val="30"/>
      <w:lang w:val="zh-CN"/>
    </w:rPr>
  </w:style>
  <w:style w:type="paragraph" w:customStyle="1" w:styleId="21">
    <w:name w:val="标题2"/>
    <w:basedOn w:val="af8"/>
    <w:link w:val="2Char5"/>
    <w:qFormat/>
    <w:rsid w:val="00C104A7"/>
    <w:pPr>
      <w:numPr>
        <w:numId w:val="35"/>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C104A7"/>
    <w:rPr>
      <w:b/>
      <w:bCs/>
      <w:sz w:val="28"/>
      <w:szCs w:val="32"/>
    </w:rPr>
  </w:style>
  <w:style w:type="paragraph" w:customStyle="1" w:styleId="5-18">
    <w:name w:val="标题5-18"/>
    <w:basedOn w:val="5-15"/>
    <w:link w:val="5-18Char"/>
    <w:uiPriority w:val="99"/>
    <w:qFormat/>
    <w:locked/>
    <w:rsid w:val="00C104A7"/>
    <w:pPr>
      <w:numPr>
        <w:ilvl w:val="4"/>
        <w:numId w:val="36"/>
      </w:numPr>
      <w:ind w:left="0" w:firstLine="288"/>
    </w:pPr>
    <w:rPr>
      <w:rFonts w:asciiTheme="minorHAnsi" w:hAnsiTheme="minorHAnsi"/>
    </w:rPr>
  </w:style>
  <w:style w:type="character" w:customStyle="1" w:styleId="Charfff5">
    <w:name w:val="图片格式 Char"/>
    <w:link w:val="afffffffe"/>
    <w:qFormat/>
    <w:rsid w:val="00C104A7"/>
    <w:rPr>
      <w:rFonts w:ascii="宋体" w:hAnsi="宋体"/>
      <w:sz w:val="24"/>
      <w:szCs w:val="24"/>
      <w:lang w:val="zh-CN" w:eastAsia="en-US" w:bidi="en-US"/>
    </w:rPr>
  </w:style>
  <w:style w:type="paragraph" w:customStyle="1" w:styleId="afffffffe">
    <w:name w:val="图片格式"/>
    <w:basedOn w:val="affffffb"/>
    <w:link w:val="Charfff5"/>
    <w:qFormat/>
    <w:rsid w:val="00C104A7"/>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C104A7"/>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C104A7"/>
    <w:rPr>
      <w:rFonts w:ascii="微软雅黑" w:eastAsia="微软雅黑" w:hAnsi="微软雅黑" w:cs="微软雅黑"/>
      <w:b/>
      <w:bCs/>
      <w:sz w:val="28"/>
      <w:szCs w:val="32"/>
    </w:rPr>
  </w:style>
  <w:style w:type="character" w:customStyle="1" w:styleId="Charfff6">
    <w:name w:val="正文内容格式 Char"/>
    <w:link w:val="affffffff"/>
    <w:qFormat/>
    <w:locked/>
    <w:rsid w:val="00C104A7"/>
    <w:rPr>
      <w:color w:val="000000"/>
      <w:sz w:val="24"/>
    </w:rPr>
  </w:style>
  <w:style w:type="paragraph" w:customStyle="1" w:styleId="affffffff">
    <w:name w:val="正文内容格式"/>
    <w:basedOn w:val="af8"/>
    <w:link w:val="Charfff6"/>
    <w:qFormat/>
    <w:locked/>
    <w:rsid w:val="00C104A7"/>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C104A7"/>
    <w:rPr>
      <w:rFonts w:ascii="宋体" w:hAnsi="宋体"/>
      <w:lang w:bidi="he-IL"/>
    </w:rPr>
  </w:style>
  <w:style w:type="paragraph" w:customStyle="1" w:styleId="11-">
    <w:name w:val="11-正文"/>
    <w:basedOn w:val="af8"/>
    <w:link w:val="11-Char"/>
    <w:semiHidden/>
    <w:qFormat/>
    <w:locked/>
    <w:rsid w:val="00C104A7"/>
    <w:pPr>
      <w:spacing w:beforeLines="50" w:line="360" w:lineRule="auto"/>
      <w:ind w:firstLineChars="200" w:firstLine="480"/>
    </w:pPr>
    <w:rPr>
      <w:rFonts w:ascii="宋体" w:eastAsiaTheme="minorEastAsia" w:hAnsi="宋体" w:cstheme="minorBidi"/>
      <w:szCs w:val="22"/>
      <w:lang w:bidi="he-IL"/>
    </w:rPr>
  </w:style>
  <w:style w:type="character" w:customStyle="1" w:styleId="Charfe">
    <w:name w:val="段 Char"/>
    <w:link w:val="afffffa"/>
    <w:qFormat/>
    <w:locked/>
    <w:rsid w:val="00C104A7"/>
    <w:rPr>
      <w:rFonts w:ascii="宋体" w:eastAsia="宋体" w:hAnsi="Times New Roman" w:cs="Times New Roman"/>
      <w:kern w:val="0"/>
      <w:szCs w:val="20"/>
    </w:rPr>
  </w:style>
  <w:style w:type="character" w:customStyle="1" w:styleId="5-21Char">
    <w:name w:val="标题5-21 Char"/>
    <w:link w:val="5-21"/>
    <w:uiPriority w:val="99"/>
    <w:qFormat/>
    <w:locked/>
    <w:rsid w:val="00C104A7"/>
    <w:rPr>
      <w:rFonts w:ascii="宋体" w:hAnsi="宋体"/>
      <w:b/>
      <w:sz w:val="28"/>
      <w:szCs w:val="24"/>
    </w:rPr>
  </w:style>
  <w:style w:type="character" w:customStyle="1" w:styleId="Charfff7">
    <w:name w:val="投标文件 正文首行缩进 Char"/>
    <w:link w:val="affffffff0"/>
    <w:qFormat/>
    <w:rsid w:val="00C104A7"/>
    <w:rPr>
      <w:szCs w:val="24"/>
    </w:rPr>
  </w:style>
  <w:style w:type="paragraph" w:customStyle="1" w:styleId="affffffff0">
    <w:name w:val="投标文件 正文首行缩进"/>
    <w:basedOn w:val="2a"/>
    <w:link w:val="Charfff7"/>
    <w:qFormat/>
    <w:rsid w:val="00C104A7"/>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rsid w:val="00C104A7"/>
    <w:rPr>
      <w:rFonts w:ascii="等线" w:eastAsia="等线" w:hAnsi="等线"/>
      <w:szCs w:val="24"/>
    </w:rPr>
  </w:style>
  <w:style w:type="paragraph" w:customStyle="1" w:styleId="c1">
    <w:name w:val="c彩页●"/>
    <w:basedOn w:val="1f1"/>
    <w:link w:val="cChar1"/>
    <w:qFormat/>
    <w:rsid w:val="00C104A7"/>
    <w:pPr>
      <w:spacing w:line="360" w:lineRule="auto"/>
      <w:ind w:left="709" w:firstLineChars="0" w:hanging="278"/>
    </w:pPr>
    <w:rPr>
      <w:rFonts w:ascii="等线" w:eastAsia="等线" w:hAnsi="等线" w:cstheme="minorBidi"/>
      <w:szCs w:val="24"/>
    </w:rPr>
  </w:style>
  <w:style w:type="character" w:customStyle="1" w:styleId="5-4Char">
    <w:name w:val="标题5-4 Char"/>
    <w:link w:val="5-4"/>
    <w:uiPriority w:val="99"/>
    <w:qFormat/>
    <w:locked/>
    <w:rsid w:val="00C104A7"/>
    <w:rPr>
      <w:rFonts w:ascii="Times New Roman" w:hAnsi="Times New Roman"/>
      <w:b/>
      <w:bCs/>
      <w:sz w:val="28"/>
      <w:szCs w:val="32"/>
    </w:rPr>
  </w:style>
  <w:style w:type="character" w:customStyle="1" w:styleId="2Char6">
    <w:name w:val="样式 正文缩进 + 首行缩进:  2 字符 Char"/>
    <w:link w:val="2f5"/>
    <w:qFormat/>
    <w:locked/>
    <w:rsid w:val="00C104A7"/>
    <w:rPr>
      <w:rFonts w:ascii="宋体" w:hAnsi="宋体"/>
      <w:bCs/>
      <w:sz w:val="24"/>
    </w:rPr>
  </w:style>
  <w:style w:type="paragraph" w:customStyle="1" w:styleId="2f5">
    <w:name w:val="样式 正文缩进 + 首行缩进:  2 字符"/>
    <w:basedOn w:val="afa"/>
    <w:link w:val="2Char6"/>
    <w:qFormat/>
    <w:rsid w:val="00C104A7"/>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C104A7"/>
    <w:rPr>
      <w:rFonts w:ascii="等线" w:eastAsia="等线" w:hAnsi="等线"/>
      <w:b/>
      <w:sz w:val="24"/>
      <w:szCs w:val="24"/>
    </w:rPr>
  </w:style>
  <w:style w:type="paragraph" w:customStyle="1" w:styleId="d1">
    <w:name w:val="d编(1)"/>
    <w:link w:val="d1Char"/>
    <w:qFormat/>
    <w:rsid w:val="00C104A7"/>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C104A7"/>
    <w:rPr>
      <w:b/>
      <w:bCs/>
      <w:sz w:val="28"/>
      <w:szCs w:val="32"/>
    </w:rPr>
  </w:style>
  <w:style w:type="paragraph" w:customStyle="1" w:styleId="5-10">
    <w:name w:val="标题5-10"/>
    <w:basedOn w:val="5-9"/>
    <w:link w:val="5-10Char"/>
    <w:uiPriority w:val="99"/>
    <w:qFormat/>
    <w:locked/>
    <w:rsid w:val="00C104A7"/>
    <w:pPr>
      <w:numPr>
        <w:numId w:val="15"/>
      </w:numPr>
      <w:tabs>
        <w:tab w:val="left" w:pos="900"/>
      </w:tabs>
      <w:ind w:left="900" w:hanging="900"/>
    </w:pPr>
  </w:style>
  <w:style w:type="character" w:customStyle="1" w:styleId="info4">
    <w:name w:val="info4"/>
    <w:qFormat/>
    <w:rsid w:val="00C104A7"/>
  </w:style>
  <w:style w:type="character" w:customStyle="1" w:styleId="A6Char">
    <w:name w:val="A6 Char"/>
    <w:link w:val="A60"/>
    <w:qFormat/>
    <w:locked/>
    <w:rsid w:val="00C104A7"/>
    <w:rPr>
      <w:sz w:val="24"/>
      <w:szCs w:val="24"/>
    </w:rPr>
  </w:style>
  <w:style w:type="paragraph" w:customStyle="1" w:styleId="A60">
    <w:name w:val="A6"/>
    <w:basedOn w:val="af8"/>
    <w:link w:val="A6Char"/>
    <w:qFormat/>
    <w:locked/>
    <w:rsid w:val="00C104A7"/>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C104A7"/>
    <w:rPr>
      <w:rFonts w:ascii="宋体" w:hAnsi="宋体"/>
      <w:szCs w:val="21"/>
    </w:rPr>
  </w:style>
  <w:style w:type="paragraph" w:customStyle="1" w:styleId="1103">
    <w:name w:val="正文1103"/>
    <w:basedOn w:val="af8"/>
    <w:link w:val="1103Char"/>
    <w:qFormat/>
    <w:locked/>
    <w:rsid w:val="00C104A7"/>
    <w:pPr>
      <w:spacing w:line="360" w:lineRule="auto"/>
      <w:ind w:firstLine="420"/>
    </w:pPr>
    <w:rPr>
      <w:rFonts w:ascii="宋体" w:eastAsiaTheme="minorEastAsia" w:hAnsi="宋体" w:cstheme="minorBidi"/>
      <w:szCs w:val="21"/>
    </w:rPr>
  </w:style>
  <w:style w:type="character" w:customStyle="1" w:styleId="2Char7">
    <w:name w:val="正文2 Char"/>
    <w:link w:val="2f6"/>
    <w:qFormat/>
    <w:locked/>
    <w:rsid w:val="00C104A7"/>
  </w:style>
  <w:style w:type="paragraph" w:customStyle="1" w:styleId="2f6">
    <w:name w:val="正文2"/>
    <w:basedOn w:val="af8"/>
    <w:link w:val="2Char7"/>
    <w:qFormat/>
    <w:rsid w:val="00C104A7"/>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C104A7"/>
    <w:rPr>
      <w:rFonts w:ascii="黑体" w:eastAsia="黑体" w:hAnsi="黑体"/>
      <w:sz w:val="36"/>
      <w:szCs w:val="36"/>
    </w:rPr>
  </w:style>
  <w:style w:type="character" w:customStyle="1" w:styleId="2Char8">
    <w:name w:val="2级标题 Char"/>
    <w:link w:val="2f7"/>
    <w:qFormat/>
    <w:rsid w:val="00C104A7"/>
    <w:rPr>
      <w:rFonts w:ascii="黑体" w:eastAsia="黑体" w:hAnsi="黑体"/>
      <w:sz w:val="32"/>
      <w:szCs w:val="36"/>
      <w:lang w:eastAsia="en-US" w:bidi="en-US"/>
    </w:rPr>
  </w:style>
  <w:style w:type="paragraph" w:customStyle="1" w:styleId="2f7">
    <w:name w:val="2级标题"/>
    <w:basedOn w:val="47"/>
    <w:link w:val="2Char8"/>
    <w:qFormat/>
    <w:rsid w:val="00C104A7"/>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C104A7"/>
    <w:rPr>
      <w:rFonts w:ascii="Arial" w:hAnsi="Arial" w:cs="Arial"/>
      <w:vanish/>
      <w:sz w:val="16"/>
      <w:szCs w:val="16"/>
    </w:rPr>
  </w:style>
  <w:style w:type="paragraph" w:customStyle="1" w:styleId="z-10">
    <w:name w:val="z-窗体顶端1"/>
    <w:basedOn w:val="af8"/>
    <w:next w:val="af8"/>
    <w:link w:val="z-Char0"/>
    <w:unhideWhenUsed/>
    <w:qFormat/>
    <w:rsid w:val="00C104A7"/>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C104A7"/>
    <w:rPr>
      <w:rFonts w:ascii="宋体" w:eastAsia="微软雅黑" w:hAnsi="宋体" w:cs="微软雅黑"/>
      <w:b/>
      <w:bCs/>
      <w:sz w:val="32"/>
      <w:szCs w:val="32"/>
    </w:rPr>
  </w:style>
  <w:style w:type="paragraph" w:customStyle="1" w:styleId="113">
    <w:name w:val="样式11"/>
    <w:basedOn w:val="24"/>
    <w:link w:val="11Char"/>
    <w:uiPriority w:val="99"/>
    <w:qFormat/>
    <w:locked/>
    <w:rsid w:val="00C104A7"/>
    <w:pPr>
      <w:keepNext w:val="0"/>
      <w:keepLines w:val="0"/>
      <w:widowControl/>
      <w:tabs>
        <w:tab w:val="left" w:pos="432"/>
        <w:tab w:val="left" w:pos="576"/>
      </w:tabs>
      <w:autoSpaceDE/>
      <w:autoSpaceDN/>
      <w:adjustRightInd/>
      <w:spacing w:beforeLines="50" w:before="0" w:line="360" w:lineRule="auto"/>
      <w:ind w:left="576" w:hanging="576"/>
      <w:jc w:val="left"/>
    </w:pPr>
    <w:rPr>
      <w:rFonts w:ascii="宋体" w:eastAsia="微软雅黑" w:hAnsi="宋体" w:cs="微软雅黑"/>
      <w:bCs/>
      <w:kern w:val="2"/>
      <w:sz w:val="32"/>
      <w:szCs w:val="32"/>
    </w:rPr>
  </w:style>
  <w:style w:type="character" w:customStyle="1" w:styleId="2f8">
    <w:name w:val="明显强调2"/>
    <w:uiPriority w:val="21"/>
    <w:qFormat/>
    <w:rsid w:val="00C104A7"/>
    <w:rPr>
      <w:b/>
      <w:bCs/>
      <w:i/>
      <w:iCs/>
      <w:color w:val="4F81BD"/>
    </w:rPr>
  </w:style>
  <w:style w:type="character" w:customStyle="1" w:styleId="ItemListCharChar">
    <w:name w:val="Item List Char Char"/>
    <w:link w:val="ItemList"/>
    <w:qFormat/>
    <w:locked/>
    <w:rsid w:val="00C104A7"/>
    <w:rPr>
      <w:rFonts w:ascii="Arial" w:hAnsi="Arial"/>
    </w:rPr>
  </w:style>
  <w:style w:type="paragraph" w:customStyle="1" w:styleId="ItemList">
    <w:name w:val="Item List"/>
    <w:link w:val="ItemListCharChar"/>
    <w:qFormat/>
    <w:locked/>
    <w:rsid w:val="00C104A7"/>
    <w:pPr>
      <w:tabs>
        <w:tab w:val="left" w:pos="312"/>
      </w:tabs>
      <w:spacing w:line="300" w:lineRule="auto"/>
    </w:pPr>
    <w:rPr>
      <w:rFonts w:ascii="Arial" w:hAnsi="Arial"/>
    </w:rPr>
  </w:style>
  <w:style w:type="character" w:customStyle="1" w:styleId="19Char">
    <w:name w:val="样式19 Char"/>
    <w:link w:val="190"/>
    <w:qFormat/>
    <w:rsid w:val="00C104A7"/>
    <w:rPr>
      <w:color w:val="000000"/>
      <w:sz w:val="24"/>
      <w:szCs w:val="24"/>
    </w:rPr>
  </w:style>
  <w:style w:type="paragraph" w:customStyle="1" w:styleId="190">
    <w:name w:val="样式19"/>
    <w:basedOn w:val="af8"/>
    <w:link w:val="19Char"/>
    <w:qFormat/>
    <w:rsid w:val="00C104A7"/>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8">
    <w:name w:val="批注文字 字符1"/>
    <w:uiPriority w:val="99"/>
    <w:semiHidden/>
    <w:qFormat/>
    <w:rsid w:val="00C104A7"/>
    <w:rPr>
      <w:rFonts w:ascii="Calibri" w:eastAsia="宋体" w:hAnsi="Calibri" w:cs="Times New Roman"/>
      <w:szCs w:val="21"/>
    </w:rPr>
  </w:style>
  <w:style w:type="character" w:customStyle="1" w:styleId="defChar">
    <w:name w:val="def正文 Char"/>
    <w:link w:val="def"/>
    <w:qFormat/>
    <w:rsid w:val="00C104A7"/>
    <w:rPr>
      <w:rFonts w:ascii="黑体" w:eastAsia="黑体" w:hAnsi="黑体"/>
      <w:szCs w:val="24"/>
    </w:rPr>
  </w:style>
  <w:style w:type="paragraph" w:customStyle="1" w:styleId="def">
    <w:name w:val="def正文"/>
    <w:basedOn w:val="af9"/>
    <w:link w:val="defChar"/>
    <w:qFormat/>
    <w:rsid w:val="00C104A7"/>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C104A7"/>
    <w:rPr>
      <w:rFonts w:ascii="仿宋_GB2312" w:eastAsia="仿宋_GB2312" w:hAnsi="Times New Roman" w:cs="Times New Roman"/>
      <w:kern w:val="2"/>
      <w:sz w:val="24"/>
      <w:szCs w:val="28"/>
    </w:rPr>
  </w:style>
  <w:style w:type="character" w:customStyle="1" w:styleId="Charfff8">
    <w:name w:val="并列项 Char"/>
    <w:link w:val="a0"/>
    <w:qFormat/>
    <w:rsid w:val="00C104A7"/>
    <w:rPr>
      <w:rFonts w:ascii="宋体" w:hAnsi="宋体"/>
      <w:sz w:val="24"/>
      <w:szCs w:val="24"/>
      <w:lang w:val="zh-CN" w:eastAsia="en-US" w:bidi="en-US"/>
    </w:rPr>
  </w:style>
  <w:style w:type="paragraph" w:customStyle="1" w:styleId="a0">
    <w:name w:val="并列项"/>
    <w:basedOn w:val="affffffb"/>
    <w:link w:val="Charfff8"/>
    <w:qFormat/>
    <w:rsid w:val="00C104A7"/>
    <w:pPr>
      <w:numPr>
        <w:numId w:val="37"/>
      </w:numPr>
      <w:tabs>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C104A7"/>
    <w:rPr>
      <w:rFonts w:ascii="微软雅黑" w:eastAsia="微软雅黑" w:hAnsi="微软雅黑" w:cs="微软雅黑"/>
      <w:b/>
      <w:bCs/>
      <w:sz w:val="28"/>
      <w:szCs w:val="32"/>
    </w:rPr>
  </w:style>
  <w:style w:type="character" w:customStyle="1" w:styleId="4Char10">
    <w:name w:val="标题 4 Char1"/>
    <w:qFormat/>
    <w:rsid w:val="00C104A7"/>
    <w:rPr>
      <w:rFonts w:ascii="等线 Light" w:eastAsia="等线 Light" w:hAnsi="等线 Light" w:cs="Times New Roman"/>
      <w:b/>
      <w:bCs/>
      <w:kern w:val="2"/>
      <w:sz w:val="28"/>
      <w:szCs w:val="28"/>
    </w:rPr>
  </w:style>
  <w:style w:type="character" w:customStyle="1" w:styleId="Char8">
    <w:name w:val="文本块 Char"/>
    <w:link w:val="aff8"/>
    <w:uiPriority w:val="99"/>
    <w:qFormat/>
    <w:locked/>
    <w:rsid w:val="00C104A7"/>
    <w:rPr>
      <w:rFonts w:ascii="Calibri" w:eastAsia="宋体" w:hAnsi="Calibri" w:cs="Times New Roman"/>
      <w:kern w:val="0"/>
      <w:sz w:val="24"/>
      <w:szCs w:val="20"/>
    </w:rPr>
  </w:style>
  <w:style w:type="character" w:customStyle="1" w:styleId="16Char">
    <w:name w:val="样式16 Char"/>
    <w:link w:val="160"/>
    <w:qFormat/>
    <w:locked/>
    <w:rsid w:val="00C104A7"/>
    <w:rPr>
      <w:rFonts w:ascii="Calibri" w:hAnsi="Calibri"/>
      <w:sz w:val="24"/>
      <w:szCs w:val="28"/>
    </w:rPr>
  </w:style>
  <w:style w:type="paragraph" w:customStyle="1" w:styleId="160">
    <w:name w:val="样式16"/>
    <w:basedOn w:val="1f1"/>
    <w:link w:val="16Char"/>
    <w:qFormat/>
    <w:locked/>
    <w:rsid w:val="00C104A7"/>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C104A7"/>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C104A7"/>
    <w:pPr>
      <w:numPr>
        <w:numId w:val="38"/>
      </w:numPr>
    </w:pPr>
  </w:style>
  <w:style w:type="character" w:customStyle="1" w:styleId="5Char3">
    <w:name w:val="5级标题 Char"/>
    <w:link w:val="50"/>
    <w:qFormat/>
    <w:rsid w:val="00C104A7"/>
    <w:rPr>
      <w:rFonts w:ascii="Arial" w:hAnsi="Arial" w:cs="宋体"/>
      <w:sz w:val="28"/>
    </w:rPr>
  </w:style>
  <w:style w:type="paragraph" w:customStyle="1" w:styleId="50">
    <w:name w:val="5级标题"/>
    <w:basedOn w:val="00"/>
    <w:link w:val="5Char3"/>
    <w:qFormat/>
    <w:rsid w:val="00C104A7"/>
    <w:pPr>
      <w:numPr>
        <w:numId w:val="39"/>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C104A7"/>
    <w:rPr>
      <w:rFonts w:ascii="Cambria" w:eastAsia="微软雅黑" w:hAnsi="Cambria" w:cs="微软雅黑"/>
      <w:b/>
      <w:bCs/>
      <w:sz w:val="32"/>
      <w:szCs w:val="32"/>
    </w:rPr>
  </w:style>
  <w:style w:type="paragraph" w:customStyle="1" w:styleId="MMTopic2">
    <w:name w:val="MM Topic 2"/>
    <w:basedOn w:val="24"/>
    <w:link w:val="MMTopic2Char"/>
    <w:uiPriority w:val="99"/>
    <w:semiHidden/>
    <w:qFormat/>
    <w:locked/>
    <w:rsid w:val="00C104A7"/>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9">
    <w:name w:val="正文文本 字符1"/>
    <w:uiPriority w:val="99"/>
    <w:semiHidden/>
    <w:qFormat/>
    <w:rsid w:val="00C104A7"/>
    <w:rPr>
      <w:rFonts w:ascii="Calibri" w:eastAsia="宋体" w:hAnsi="Calibri" w:cs="Times New Roman"/>
      <w:szCs w:val="21"/>
    </w:rPr>
  </w:style>
  <w:style w:type="character" w:customStyle="1" w:styleId="2f9">
    <w:name w:val="不明显强调2"/>
    <w:uiPriority w:val="19"/>
    <w:qFormat/>
    <w:rsid w:val="00C104A7"/>
    <w:rPr>
      <w:i/>
      <w:iCs/>
      <w:color w:val="808080"/>
    </w:rPr>
  </w:style>
  <w:style w:type="character" w:customStyle="1" w:styleId="5-22Char">
    <w:name w:val="标题5-22 Char"/>
    <w:link w:val="5-22"/>
    <w:uiPriority w:val="99"/>
    <w:qFormat/>
    <w:locked/>
    <w:rsid w:val="00C104A7"/>
    <w:rPr>
      <w:rFonts w:ascii="Times New Roman" w:hAnsi="Times New Roman"/>
      <w:b/>
      <w:bCs/>
      <w:sz w:val="28"/>
      <w:szCs w:val="32"/>
    </w:rPr>
  </w:style>
  <w:style w:type="character" w:customStyle="1" w:styleId="d1Char0">
    <w:name w:val="d编1） Char"/>
    <w:link w:val="d10"/>
    <w:qFormat/>
    <w:rsid w:val="00C104A7"/>
    <w:rPr>
      <w:rFonts w:ascii="等线" w:eastAsia="等线" w:hAnsi="等线"/>
      <w:sz w:val="24"/>
      <w:szCs w:val="24"/>
    </w:rPr>
  </w:style>
  <w:style w:type="paragraph" w:customStyle="1" w:styleId="d10">
    <w:name w:val="d编1）"/>
    <w:basedOn w:val="d"/>
    <w:link w:val="d1Char0"/>
    <w:qFormat/>
    <w:rsid w:val="00C104A7"/>
    <w:rPr>
      <w:b w:val="0"/>
    </w:rPr>
  </w:style>
  <w:style w:type="character" w:customStyle="1" w:styleId="Charfff9">
    <w:name w:val="三 Char"/>
    <w:link w:val="affffffff1"/>
    <w:qFormat/>
    <w:rsid w:val="00C104A7"/>
    <w:rPr>
      <w:rFonts w:ascii="黑体" w:eastAsia="黑体" w:hAnsi="黑体"/>
      <w:sz w:val="28"/>
      <w:szCs w:val="28"/>
      <w:lang w:bidi="en-US"/>
    </w:rPr>
  </w:style>
  <w:style w:type="paragraph" w:customStyle="1" w:styleId="affffffff1">
    <w:name w:val="三"/>
    <w:basedOn w:val="9"/>
    <w:link w:val="Charfff9"/>
    <w:qFormat/>
    <w:rsid w:val="00C104A7"/>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C104A7"/>
    <w:rPr>
      <w:rFonts w:ascii="Times New Roman" w:hAnsi="Times New Roman"/>
      <w:b/>
      <w:bCs/>
      <w:sz w:val="28"/>
      <w:szCs w:val="32"/>
    </w:rPr>
  </w:style>
  <w:style w:type="character" w:customStyle="1" w:styleId="Charff4">
    <w:name w:val="内容文本 Char"/>
    <w:link w:val="affffffb"/>
    <w:qFormat/>
    <w:rsid w:val="00C104A7"/>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C104A7"/>
    <w:rPr>
      <w:rFonts w:ascii="宋体" w:hAnsi="宋体"/>
      <w:b/>
      <w:sz w:val="28"/>
      <w:szCs w:val="24"/>
    </w:rPr>
  </w:style>
  <w:style w:type="character" w:customStyle="1" w:styleId="5-8Char">
    <w:name w:val="标题5-8 Char"/>
    <w:link w:val="5-8"/>
    <w:uiPriority w:val="99"/>
    <w:qFormat/>
    <w:locked/>
    <w:rsid w:val="00C104A7"/>
    <w:rPr>
      <w:b/>
      <w:bCs/>
      <w:sz w:val="28"/>
      <w:szCs w:val="32"/>
    </w:rPr>
  </w:style>
  <w:style w:type="character" w:customStyle="1" w:styleId="4-10Char">
    <w:name w:val="标题4-10 Char"/>
    <w:link w:val="4-10"/>
    <w:uiPriority w:val="99"/>
    <w:semiHidden/>
    <w:qFormat/>
    <w:locked/>
    <w:rsid w:val="00C104A7"/>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C104A7"/>
    <w:pPr>
      <w:numPr>
        <w:numId w:val="40"/>
      </w:numPr>
    </w:pPr>
  </w:style>
  <w:style w:type="character" w:customStyle="1" w:styleId="2Char9">
    <w:name w:val="正文（首行缩进2字符） Char"/>
    <w:link w:val="2fa"/>
    <w:qFormat/>
    <w:rsid w:val="00C104A7"/>
    <w:rPr>
      <w:sz w:val="24"/>
      <w:szCs w:val="24"/>
    </w:rPr>
  </w:style>
  <w:style w:type="paragraph" w:customStyle="1" w:styleId="2fa">
    <w:name w:val="正文（首行缩进2字符）"/>
    <w:basedOn w:val="af8"/>
    <w:link w:val="2Char9"/>
    <w:qFormat/>
    <w:rsid w:val="00C104A7"/>
    <w:pPr>
      <w:ind w:firstLineChars="200" w:firstLine="200"/>
    </w:pPr>
    <w:rPr>
      <w:rFonts w:asciiTheme="minorHAnsi" w:eastAsiaTheme="minorEastAsia" w:hAnsiTheme="minorHAnsi" w:cstheme="minorBidi"/>
      <w:sz w:val="24"/>
    </w:rPr>
  </w:style>
  <w:style w:type="character" w:customStyle="1" w:styleId="Charfffa">
    <w:name w:val="一般编号项 Char"/>
    <w:link w:val="ae"/>
    <w:qFormat/>
    <w:rsid w:val="00C104A7"/>
    <w:rPr>
      <w:rFonts w:ascii="宋体" w:hAnsi="宋体"/>
      <w:sz w:val="24"/>
      <w:szCs w:val="24"/>
      <w:lang w:val="zh-CN" w:eastAsia="en-US" w:bidi="en-US"/>
    </w:rPr>
  </w:style>
  <w:style w:type="paragraph" w:customStyle="1" w:styleId="ae">
    <w:name w:val="一般编号项"/>
    <w:basedOn w:val="affffffb"/>
    <w:link w:val="Charfffa"/>
    <w:qFormat/>
    <w:rsid w:val="00C104A7"/>
    <w:pPr>
      <w:numPr>
        <w:numId w:val="41"/>
      </w:numPr>
      <w:ind w:firstLineChars="0" w:firstLine="0"/>
    </w:pPr>
    <w:rPr>
      <w:rFonts w:eastAsiaTheme="minorEastAsia" w:cstheme="minorBidi"/>
      <w:kern w:val="2"/>
    </w:rPr>
  </w:style>
  <w:style w:type="character" w:customStyle="1" w:styleId="ksfindclassselect">
    <w:name w:val="ksfind_class_select"/>
    <w:qFormat/>
    <w:rsid w:val="00C104A7"/>
  </w:style>
  <w:style w:type="character" w:customStyle="1" w:styleId="1Char2">
    <w:name w:val="样式1 Char"/>
    <w:link w:val="1f3"/>
    <w:qFormat/>
    <w:locked/>
    <w:rsid w:val="00C104A7"/>
    <w:rPr>
      <w:rFonts w:ascii="方正小标宋简体" w:eastAsia="方正小标宋简体" w:hAnsi="华文中宋" w:cs="Times New Roman"/>
      <w:bCs/>
      <w:kern w:val="44"/>
      <w:sz w:val="44"/>
      <w:szCs w:val="44"/>
    </w:rPr>
  </w:style>
  <w:style w:type="character" w:customStyle="1" w:styleId="ZX-Char">
    <w:name w:val="ZX-正文 Char"/>
    <w:link w:val="ZX-"/>
    <w:semiHidden/>
    <w:qFormat/>
    <w:locked/>
    <w:rsid w:val="00C104A7"/>
    <w:rPr>
      <w:rFonts w:ascii="Trebuchet MS" w:eastAsia="Times New Roman" w:hAnsi="FuturaA Bk BT"/>
      <w:sz w:val="24"/>
      <w:szCs w:val="21"/>
    </w:rPr>
  </w:style>
  <w:style w:type="paragraph" w:customStyle="1" w:styleId="ZX-">
    <w:name w:val="ZX-正文"/>
    <w:link w:val="ZX-Char"/>
    <w:semiHidden/>
    <w:qFormat/>
    <w:locked/>
    <w:rsid w:val="00C104A7"/>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C104A7"/>
    <w:rPr>
      <w:rFonts w:ascii="Arial" w:hAnsi="Arial"/>
      <w:szCs w:val="24"/>
      <w:lang w:eastAsia="en-US"/>
    </w:rPr>
  </w:style>
  <w:style w:type="paragraph" w:customStyle="1" w:styleId="ItemStep">
    <w:name w:val="Item Step"/>
    <w:basedOn w:val="af8"/>
    <w:link w:val="ItemStepChar"/>
    <w:qFormat/>
    <w:rsid w:val="00C104A7"/>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C104A7"/>
    <w:rPr>
      <w:rFonts w:ascii="宋体" w:hAnsi="宋体"/>
      <w:color w:val="000000"/>
      <w:szCs w:val="24"/>
    </w:rPr>
  </w:style>
  <w:style w:type="paragraph" w:customStyle="1" w:styleId="a50">
    <w:name w:val="a正文5号"/>
    <w:link w:val="a5Char"/>
    <w:qFormat/>
    <w:rsid w:val="00C104A7"/>
    <w:pPr>
      <w:spacing w:line="360" w:lineRule="auto"/>
      <w:ind w:firstLineChars="200" w:firstLine="420"/>
    </w:pPr>
    <w:rPr>
      <w:rFonts w:ascii="宋体" w:hAnsi="宋体"/>
      <w:color w:val="000000"/>
      <w:szCs w:val="24"/>
    </w:rPr>
  </w:style>
  <w:style w:type="character" w:customStyle="1" w:styleId="bChar">
    <w:name w:val="b图下标 Char"/>
    <w:link w:val="b"/>
    <w:qFormat/>
    <w:rsid w:val="00C104A7"/>
    <w:rPr>
      <w:rFonts w:ascii="宋体" w:hAnsi="宋体"/>
      <w:szCs w:val="21"/>
    </w:rPr>
  </w:style>
  <w:style w:type="paragraph" w:customStyle="1" w:styleId="b">
    <w:name w:val="b图下标"/>
    <w:basedOn w:val="af8"/>
    <w:next w:val="affffff9"/>
    <w:link w:val="bChar"/>
    <w:qFormat/>
    <w:rsid w:val="00C104A7"/>
    <w:pPr>
      <w:spacing w:line="360" w:lineRule="auto"/>
      <w:jc w:val="center"/>
    </w:pPr>
    <w:rPr>
      <w:rFonts w:ascii="宋体" w:eastAsiaTheme="minorEastAsia" w:hAnsi="宋体" w:cstheme="minorBidi"/>
      <w:szCs w:val="21"/>
    </w:rPr>
  </w:style>
  <w:style w:type="character" w:customStyle="1" w:styleId="ksfindclass">
    <w:name w:val="ksfind_class"/>
    <w:qFormat/>
    <w:rsid w:val="00C104A7"/>
  </w:style>
  <w:style w:type="character" w:customStyle="1" w:styleId="Charfffb">
    <w:name w:val="编号，小四 Char"/>
    <w:link w:val="a1"/>
    <w:qFormat/>
    <w:rsid w:val="00C104A7"/>
    <w:rPr>
      <w:rFonts w:ascii="Arial" w:hAnsi="Arial" w:cs="宋体"/>
      <w:sz w:val="24"/>
    </w:rPr>
  </w:style>
  <w:style w:type="paragraph" w:customStyle="1" w:styleId="a1">
    <w:name w:val="编号，小四"/>
    <w:basedOn w:val="af8"/>
    <w:link w:val="Charfffb"/>
    <w:qFormat/>
    <w:locked/>
    <w:rsid w:val="00C104A7"/>
    <w:pPr>
      <w:numPr>
        <w:numId w:val="42"/>
      </w:numPr>
      <w:spacing w:beforeLines="50" w:line="360" w:lineRule="auto"/>
    </w:pPr>
    <w:rPr>
      <w:rFonts w:ascii="Arial" w:eastAsiaTheme="minorEastAsia" w:hAnsi="Arial" w:cs="宋体"/>
      <w:sz w:val="24"/>
      <w:szCs w:val="22"/>
    </w:rPr>
  </w:style>
  <w:style w:type="character" w:customStyle="1" w:styleId="Charfffc">
    <w:name w:val="细小编号项 Char"/>
    <w:link w:val="aa"/>
    <w:qFormat/>
    <w:rsid w:val="00C104A7"/>
    <w:rPr>
      <w:rFonts w:ascii="宋体" w:hAnsi="宋体"/>
      <w:sz w:val="24"/>
      <w:szCs w:val="24"/>
      <w:lang w:val="zh-CN" w:eastAsia="en-US" w:bidi="en-US"/>
    </w:rPr>
  </w:style>
  <w:style w:type="paragraph" w:customStyle="1" w:styleId="aa">
    <w:name w:val="细小编号项"/>
    <w:basedOn w:val="affffffb"/>
    <w:link w:val="Charfffc"/>
    <w:qFormat/>
    <w:rsid w:val="00C104A7"/>
    <w:pPr>
      <w:numPr>
        <w:numId w:val="43"/>
      </w:numPr>
      <w:ind w:firstLineChars="0" w:firstLine="0"/>
    </w:pPr>
    <w:rPr>
      <w:rFonts w:eastAsiaTheme="minorEastAsia" w:cstheme="minorBidi"/>
      <w:kern w:val="2"/>
    </w:rPr>
  </w:style>
  <w:style w:type="character" w:customStyle="1" w:styleId="Charfffd">
    <w:name w:val="正文（标记） Char"/>
    <w:link w:val="a9"/>
    <w:qFormat/>
    <w:rsid w:val="00C104A7"/>
    <w:rPr>
      <w:sz w:val="24"/>
      <w:szCs w:val="24"/>
    </w:rPr>
  </w:style>
  <w:style w:type="paragraph" w:customStyle="1" w:styleId="a9">
    <w:name w:val="正文（标记）"/>
    <w:basedOn w:val="af8"/>
    <w:link w:val="Charfffd"/>
    <w:qFormat/>
    <w:rsid w:val="00C104A7"/>
    <w:pPr>
      <w:numPr>
        <w:numId w:val="44"/>
      </w:numPr>
      <w:spacing w:beforeLines="50" w:before="156" w:afterLines="50" w:after="156"/>
      <w:ind w:firstLine="0"/>
    </w:pPr>
    <w:rPr>
      <w:rFonts w:asciiTheme="minorHAnsi" w:eastAsiaTheme="minorEastAsia" w:hAnsiTheme="minorHAnsi" w:cstheme="minorBidi"/>
      <w:sz w:val="24"/>
    </w:rPr>
  </w:style>
  <w:style w:type="character" w:customStyle="1" w:styleId="Charfffe">
    <w:name w:val="编写建议 Char"/>
    <w:link w:val="affffffff2"/>
    <w:semiHidden/>
    <w:qFormat/>
    <w:locked/>
    <w:rsid w:val="00C104A7"/>
    <w:rPr>
      <w:i/>
      <w:iCs/>
      <w:color w:val="0000FF"/>
      <w:szCs w:val="21"/>
    </w:rPr>
  </w:style>
  <w:style w:type="paragraph" w:customStyle="1" w:styleId="affffffff2">
    <w:name w:val="编写建议"/>
    <w:basedOn w:val="af8"/>
    <w:link w:val="Charfffe"/>
    <w:semiHidden/>
    <w:qFormat/>
    <w:locked/>
    <w:rsid w:val="00C104A7"/>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C104A7"/>
    <w:rPr>
      <w:b/>
      <w:bCs/>
      <w:sz w:val="28"/>
      <w:szCs w:val="32"/>
    </w:rPr>
  </w:style>
  <w:style w:type="paragraph" w:customStyle="1" w:styleId="5-11">
    <w:name w:val="标题5-11"/>
    <w:basedOn w:val="5-9"/>
    <w:link w:val="5-11Char"/>
    <w:uiPriority w:val="99"/>
    <w:qFormat/>
    <w:locked/>
    <w:rsid w:val="00C104A7"/>
    <w:pPr>
      <w:numPr>
        <w:numId w:val="14"/>
      </w:numPr>
    </w:pPr>
  </w:style>
  <w:style w:type="character" w:customStyle="1" w:styleId="Charffff">
    <w:name w:val="表格非标题文字 Char"/>
    <w:link w:val="affffffff3"/>
    <w:qFormat/>
    <w:locked/>
    <w:rsid w:val="00C104A7"/>
    <w:rPr>
      <w:rFonts w:ascii="Arial" w:hAnsi="Arial"/>
      <w:sz w:val="18"/>
      <w:szCs w:val="21"/>
    </w:rPr>
  </w:style>
  <w:style w:type="paragraph" w:customStyle="1" w:styleId="affffffff3">
    <w:name w:val="表格非标题文字"/>
    <w:link w:val="Charffff"/>
    <w:qFormat/>
    <w:locked/>
    <w:rsid w:val="00C104A7"/>
    <w:pPr>
      <w:snapToGrid w:val="0"/>
      <w:spacing w:before="80" w:after="40"/>
    </w:pPr>
    <w:rPr>
      <w:rFonts w:ascii="Arial" w:hAnsi="Arial"/>
      <w:sz w:val="18"/>
      <w:szCs w:val="21"/>
    </w:rPr>
  </w:style>
  <w:style w:type="character" w:customStyle="1" w:styleId="1Chara">
    <w:name w:val="1）样式 Char"/>
    <w:link w:val="15"/>
    <w:qFormat/>
    <w:rsid w:val="00C104A7"/>
    <w:rPr>
      <w:sz w:val="24"/>
      <w:szCs w:val="24"/>
      <w:lang w:val="zh-CN"/>
    </w:rPr>
  </w:style>
  <w:style w:type="paragraph" w:customStyle="1" w:styleId="15">
    <w:name w:val="1）样式"/>
    <w:basedOn w:val="af8"/>
    <w:link w:val="1Chara"/>
    <w:qFormat/>
    <w:rsid w:val="00C104A7"/>
    <w:pPr>
      <w:numPr>
        <w:numId w:val="45"/>
      </w:numPr>
      <w:spacing w:line="360" w:lineRule="auto"/>
    </w:pPr>
    <w:rPr>
      <w:rFonts w:asciiTheme="minorHAnsi" w:eastAsiaTheme="minorEastAsia" w:hAnsiTheme="minorHAnsi" w:cstheme="minorBidi"/>
      <w:sz w:val="24"/>
      <w:lang w:val="zh-CN"/>
    </w:rPr>
  </w:style>
  <w:style w:type="paragraph" w:customStyle="1" w:styleId="CM51">
    <w:name w:val="CM51"/>
    <w:basedOn w:val="Default"/>
    <w:next w:val="Default"/>
    <w:qFormat/>
    <w:rsid w:val="00C104A7"/>
    <w:pPr>
      <w:spacing w:after="103"/>
    </w:pPr>
    <w:rPr>
      <w:rFonts w:ascii="黑体" w:eastAsia="黑体" w:hAnsi="Calibri" w:cs="Times New Roman"/>
      <w:color w:val="auto"/>
      <w:kern w:val="2"/>
    </w:rPr>
  </w:style>
  <w:style w:type="paragraph" w:customStyle="1" w:styleId="1ffa">
    <w:name w:val="符号1"/>
    <w:basedOn w:val="af8"/>
    <w:uiPriority w:val="99"/>
    <w:qFormat/>
    <w:locked/>
    <w:rsid w:val="00C104A7"/>
    <w:pPr>
      <w:tabs>
        <w:tab w:val="left" w:pos="420"/>
      </w:tabs>
      <w:spacing w:line="360" w:lineRule="auto"/>
    </w:pPr>
    <w:rPr>
      <w:rFonts w:ascii="宋体" w:hAnsi="宋体"/>
      <w:bCs/>
      <w:kern w:val="0"/>
      <w:sz w:val="24"/>
    </w:rPr>
  </w:style>
  <w:style w:type="paragraph" w:customStyle="1" w:styleId="CharChar2Char">
    <w:name w:val="Char Char2 Char"/>
    <w:basedOn w:val="af8"/>
    <w:qFormat/>
    <w:rsid w:val="00C104A7"/>
    <w:pPr>
      <w:keepNext/>
      <w:keepLines/>
      <w:pageBreakBefore/>
      <w:tabs>
        <w:tab w:val="left" w:pos="845"/>
      </w:tabs>
      <w:ind w:left="845" w:hanging="420"/>
    </w:pPr>
    <w:rPr>
      <w:rFonts w:ascii="Tahoma" w:hAnsi="Tahoma"/>
      <w:sz w:val="24"/>
      <w:szCs w:val="20"/>
    </w:rPr>
  </w:style>
  <w:style w:type="paragraph" w:customStyle="1" w:styleId="xl98">
    <w:name w:val="xl98"/>
    <w:basedOn w:val="af8"/>
    <w:uiPriority w:val="99"/>
    <w:qFormat/>
    <w:rsid w:val="00C104A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C104A7"/>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C104A7"/>
    <w:pPr>
      <w:autoSpaceDE w:val="0"/>
      <w:autoSpaceDN w:val="0"/>
      <w:adjustRightInd w:val="0"/>
      <w:spacing w:line="161" w:lineRule="atLeast"/>
      <w:jc w:val="left"/>
    </w:pPr>
    <w:rPr>
      <w:rFonts w:ascii="黑体g" w:eastAsia="黑体g"/>
      <w:kern w:val="0"/>
      <w:sz w:val="24"/>
    </w:rPr>
  </w:style>
  <w:style w:type="paragraph" w:customStyle="1" w:styleId="xl100">
    <w:name w:val="xl100"/>
    <w:basedOn w:val="af8"/>
    <w:uiPriority w:val="99"/>
    <w:qFormat/>
    <w:rsid w:val="00C104A7"/>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C104A7"/>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f4">
    <w:name w:val="脚注文本 字符"/>
    <w:basedOn w:val="afb"/>
    <w:qFormat/>
    <w:rsid w:val="00C104A7"/>
    <w:rPr>
      <w:kern w:val="2"/>
      <w:sz w:val="18"/>
      <w:szCs w:val="18"/>
    </w:rPr>
  </w:style>
  <w:style w:type="paragraph" w:customStyle="1" w:styleId="xl90">
    <w:name w:val="xl90"/>
    <w:basedOn w:val="af8"/>
    <w:uiPriority w:val="99"/>
    <w:qFormat/>
    <w:rsid w:val="00C104A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5">
    <w:name w:val="列表样式(一级)"/>
    <w:basedOn w:val="af8"/>
    <w:uiPriority w:val="99"/>
    <w:qFormat/>
    <w:rsid w:val="00C104A7"/>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6"/>
    <w:next w:val="af8"/>
    <w:uiPriority w:val="39"/>
    <w:unhideWhenUsed/>
    <w:qFormat/>
    <w:rsid w:val="00C104A7"/>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f8"/>
    <w:uiPriority w:val="99"/>
    <w:qFormat/>
    <w:rsid w:val="00C104A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C104A7"/>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6"/>
    <w:qFormat/>
    <w:rsid w:val="00C104A7"/>
    <w:pPr>
      <w:numPr>
        <w:numId w:val="46"/>
      </w:numPr>
      <w:tabs>
        <w:tab w:val="left" w:pos="360"/>
      </w:tabs>
      <w:spacing w:before="156" w:after="156"/>
      <w:ind w:firstLineChars="0" w:firstLine="480"/>
    </w:pPr>
  </w:style>
  <w:style w:type="paragraph" w:customStyle="1" w:styleId="affffffff6">
    <w:name w:val="正文段"/>
    <w:basedOn w:val="af8"/>
    <w:qFormat/>
    <w:locked/>
    <w:rsid w:val="00C104A7"/>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f8"/>
    <w:uiPriority w:val="99"/>
    <w:qFormat/>
    <w:locked/>
    <w:rsid w:val="00C104A7"/>
    <w:pPr>
      <w:spacing w:line="360" w:lineRule="auto"/>
      <w:ind w:firstLine="480"/>
    </w:pPr>
    <w:rPr>
      <w:rFonts w:ascii="Times New Roman" w:hAnsi="Times New Roman"/>
      <w:kern w:val="0"/>
      <w:sz w:val="24"/>
      <w:szCs w:val="20"/>
    </w:rPr>
  </w:style>
  <w:style w:type="paragraph" w:customStyle="1" w:styleId="7">
    <w:name w:val="标题7"/>
    <w:basedOn w:val="70"/>
    <w:next w:val="af8"/>
    <w:uiPriority w:val="99"/>
    <w:qFormat/>
    <w:rsid w:val="00C104A7"/>
    <w:pPr>
      <w:numPr>
        <w:ilvl w:val="6"/>
        <w:numId w:val="32"/>
      </w:numPr>
      <w:tabs>
        <w:tab w:val="left" w:pos="432"/>
      </w:tabs>
      <w:adjustRightInd/>
      <w:spacing w:beforeLines="50" w:before="50" w:afterLines="50" w:after="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C104A7"/>
  </w:style>
  <w:style w:type="paragraph" w:customStyle="1" w:styleId="92">
    <w:name w:val="标题9"/>
    <w:basedOn w:val="9"/>
    <w:next w:val="af8"/>
    <w:qFormat/>
    <w:rsid w:val="00C104A7"/>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C104A7"/>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C104A7"/>
    <w:pPr>
      <w:numPr>
        <w:numId w:val="47"/>
      </w:numPr>
      <w:spacing w:line="360" w:lineRule="auto"/>
    </w:pPr>
    <w:rPr>
      <w:rFonts w:ascii="Arial" w:hAnsi="Arial" w:cs="宋体"/>
      <w:sz w:val="24"/>
      <w:szCs w:val="20"/>
    </w:rPr>
  </w:style>
  <w:style w:type="paragraph" w:customStyle="1" w:styleId="InfoBlue">
    <w:name w:val="InfoBlue"/>
    <w:basedOn w:val="af8"/>
    <w:next w:val="af9"/>
    <w:qFormat/>
    <w:rsid w:val="00C104A7"/>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f8"/>
    <w:qFormat/>
    <w:rsid w:val="00C104A7"/>
    <w:pPr>
      <w:widowControl/>
      <w:ind w:firstLine="420"/>
      <w:jc w:val="left"/>
    </w:pPr>
    <w:rPr>
      <w:rFonts w:ascii="Times New Roman" w:hAnsi="Times New Roman"/>
      <w:kern w:val="0"/>
      <w:szCs w:val="21"/>
    </w:rPr>
  </w:style>
  <w:style w:type="paragraph" w:customStyle="1" w:styleId="text">
    <w:name w:val="text"/>
    <w:basedOn w:val="af8"/>
    <w:uiPriority w:val="99"/>
    <w:qFormat/>
    <w:rsid w:val="00C104A7"/>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f8"/>
    <w:qFormat/>
    <w:rsid w:val="00C104A7"/>
    <w:rPr>
      <w:rFonts w:ascii="Times New Roman" w:hAnsi="Times New Roman"/>
      <w:szCs w:val="20"/>
    </w:rPr>
  </w:style>
  <w:style w:type="paragraph" w:customStyle="1" w:styleId="1ffb">
    <w:name w:val="正文首行缩进1"/>
    <w:basedOn w:val="af9"/>
    <w:uiPriority w:val="99"/>
    <w:qFormat/>
    <w:locked/>
    <w:rsid w:val="00C104A7"/>
    <w:pPr>
      <w:widowControl/>
      <w:tabs>
        <w:tab w:val="clear" w:pos="567"/>
      </w:tabs>
      <w:spacing w:before="0" w:line="240" w:lineRule="auto"/>
      <w:ind w:firstLineChars="100" w:firstLine="100"/>
    </w:pPr>
    <w:rPr>
      <w:rFonts w:ascii="Arial" w:hAnsi="Arial" w:cs="Arial"/>
      <w:kern w:val="0"/>
      <w:sz w:val="20"/>
    </w:rPr>
  </w:style>
  <w:style w:type="paragraph" w:customStyle="1" w:styleId="2fb">
    <w:name w:val="无间隔2"/>
    <w:qFormat/>
    <w:rsid w:val="00C104A7"/>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C104A7"/>
    <w:pPr>
      <w:numPr>
        <w:numId w:val="48"/>
      </w:numPr>
      <w:spacing w:beforeLines="50" w:line="300" w:lineRule="auto"/>
      <w:jc w:val="both"/>
    </w:pPr>
    <w:rPr>
      <w:rFonts w:ascii="Times New Roman" w:eastAsia="宋体" w:hAnsi="Times New Roman" w:cs="Times New Roman"/>
      <w:kern w:val="0"/>
      <w:sz w:val="24"/>
      <w:szCs w:val="20"/>
    </w:rPr>
  </w:style>
  <w:style w:type="paragraph" w:customStyle="1" w:styleId="114">
    <w:name w:val="目录 11"/>
    <w:basedOn w:val="af8"/>
    <w:next w:val="af8"/>
    <w:uiPriority w:val="99"/>
    <w:qFormat/>
    <w:locked/>
    <w:rsid w:val="00C104A7"/>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7">
    <w:name w:val="正文四号"/>
    <w:basedOn w:val="af8"/>
    <w:qFormat/>
    <w:rsid w:val="00C104A7"/>
    <w:pPr>
      <w:spacing w:line="360" w:lineRule="auto"/>
      <w:ind w:firstLineChars="200" w:firstLine="200"/>
    </w:pPr>
    <w:rPr>
      <w:rFonts w:ascii="Times New Roman" w:hAnsi="Times New Roman"/>
      <w:sz w:val="28"/>
      <w:szCs w:val="28"/>
    </w:rPr>
  </w:style>
  <w:style w:type="paragraph" w:customStyle="1" w:styleId="2fc">
    <w:name w:val="列表段落2"/>
    <w:basedOn w:val="af8"/>
    <w:uiPriority w:val="99"/>
    <w:qFormat/>
    <w:rsid w:val="00C104A7"/>
    <w:pPr>
      <w:ind w:firstLineChars="200" w:firstLine="420"/>
    </w:pPr>
    <w:rPr>
      <w:rFonts w:ascii="Times New Roman" w:hAnsi="Times New Roman"/>
      <w:szCs w:val="20"/>
    </w:rPr>
  </w:style>
  <w:style w:type="paragraph" w:customStyle="1" w:styleId="xl102">
    <w:name w:val="xl102"/>
    <w:basedOn w:val="af8"/>
    <w:uiPriority w:val="99"/>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C104A7"/>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f8"/>
    <w:qFormat/>
    <w:rsid w:val="00C104A7"/>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f8"/>
    <w:qFormat/>
    <w:rsid w:val="00C104A7"/>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f8"/>
    <w:uiPriority w:val="99"/>
    <w:qFormat/>
    <w:rsid w:val="00C104A7"/>
    <w:pPr>
      <w:widowControl/>
      <w:spacing w:before="100" w:beforeAutospacing="1" w:after="100" w:afterAutospacing="1"/>
      <w:jc w:val="left"/>
    </w:pPr>
    <w:rPr>
      <w:rFonts w:ascii="宋体" w:hAnsi="宋体" w:cs="宋体"/>
      <w:kern w:val="0"/>
      <w:sz w:val="24"/>
    </w:rPr>
  </w:style>
  <w:style w:type="paragraph" w:customStyle="1" w:styleId="23">
    <w:name w:val="首行缩进: 2字符"/>
    <w:basedOn w:val="af8"/>
    <w:uiPriority w:val="99"/>
    <w:qFormat/>
    <w:locked/>
    <w:rsid w:val="00C104A7"/>
    <w:pPr>
      <w:numPr>
        <w:numId w:val="49"/>
      </w:numPr>
      <w:spacing w:line="300" w:lineRule="auto"/>
      <w:ind w:firstLine="0"/>
    </w:pPr>
    <w:rPr>
      <w:rFonts w:ascii="Arial" w:hAnsi="Arial" w:cs="宋体"/>
      <w:kern w:val="0"/>
      <w:sz w:val="24"/>
      <w:szCs w:val="20"/>
    </w:rPr>
  </w:style>
  <w:style w:type="paragraph" w:customStyle="1" w:styleId="xl91">
    <w:name w:val="xl91"/>
    <w:basedOn w:val="af8"/>
    <w:uiPriority w:val="99"/>
    <w:qFormat/>
    <w:rsid w:val="00C104A7"/>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C104A7"/>
    <w:pPr>
      <w:numPr>
        <w:numId w:val="50"/>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8">
    <w:name w:val="王越的副标"/>
    <w:basedOn w:val="affffffff9"/>
    <w:qFormat/>
    <w:rsid w:val="00C104A7"/>
    <w:pPr>
      <w:ind w:firstLine="482"/>
    </w:pPr>
    <w:rPr>
      <w:b/>
    </w:rPr>
  </w:style>
  <w:style w:type="paragraph" w:customStyle="1" w:styleId="affffffff9">
    <w:name w:val="王越的正文"/>
    <w:basedOn w:val="af8"/>
    <w:qFormat/>
    <w:rsid w:val="00C104A7"/>
    <w:pPr>
      <w:spacing w:line="360" w:lineRule="auto"/>
      <w:ind w:firstLineChars="200" w:firstLine="480"/>
      <w:jc w:val="left"/>
    </w:pPr>
    <w:rPr>
      <w:rFonts w:ascii="Courier New" w:hAnsi="Courier New" w:cs="Wingdings"/>
    </w:rPr>
  </w:style>
  <w:style w:type="paragraph" w:customStyle="1" w:styleId="xl95">
    <w:name w:val="xl95"/>
    <w:basedOn w:val="af8"/>
    <w:uiPriority w:val="99"/>
    <w:qFormat/>
    <w:rsid w:val="00C104A7"/>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C104A7"/>
    <w:pPr>
      <w:widowControl/>
      <w:numPr>
        <w:ilvl w:val="4"/>
        <w:numId w:val="19"/>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C104A7"/>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a">
    <w:name w:val="宏文本 字符"/>
    <w:basedOn w:val="afb"/>
    <w:qFormat/>
    <w:rsid w:val="00C104A7"/>
    <w:rPr>
      <w:rFonts w:ascii="Courier New" w:hAnsi="Courier New" w:cs="Courier New"/>
      <w:kern w:val="2"/>
      <w:sz w:val="24"/>
      <w:szCs w:val="24"/>
    </w:rPr>
  </w:style>
  <w:style w:type="paragraph" w:customStyle="1" w:styleId="af5">
    <w:name w:val="编号，四号"/>
    <w:basedOn w:val="a1"/>
    <w:qFormat/>
    <w:rsid w:val="00C104A7"/>
    <w:pPr>
      <w:numPr>
        <w:numId w:val="51"/>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c"/>
    <w:qFormat/>
    <w:rsid w:val="00C104A7"/>
    <w:pPr>
      <w:numPr>
        <w:numId w:val="52"/>
      </w:numPr>
    </w:pPr>
  </w:style>
  <w:style w:type="paragraph" w:customStyle="1" w:styleId="1ffc">
    <w:name w:val="附件(1)"/>
    <w:basedOn w:val="af8"/>
    <w:qFormat/>
    <w:rsid w:val="00C104A7"/>
    <w:pPr>
      <w:spacing w:line="360" w:lineRule="auto"/>
      <w:ind w:firstLine="400"/>
    </w:pPr>
    <w:rPr>
      <w:rFonts w:ascii="Times New Roman" w:hAnsi="Times New Roman"/>
      <w:sz w:val="24"/>
    </w:rPr>
  </w:style>
  <w:style w:type="paragraph" w:customStyle="1" w:styleId="xl97">
    <w:name w:val="xl97"/>
    <w:basedOn w:val="af8"/>
    <w:uiPriority w:val="99"/>
    <w:qFormat/>
    <w:rsid w:val="00C104A7"/>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C104A7"/>
    <w:pPr>
      <w:widowControl/>
      <w:spacing w:before="100" w:beforeAutospacing="1" w:after="100" w:afterAutospacing="1"/>
      <w:jc w:val="left"/>
    </w:pPr>
    <w:rPr>
      <w:rFonts w:ascii="宋体" w:hAnsi="宋体" w:cs="宋体"/>
      <w:kern w:val="0"/>
      <w:sz w:val="24"/>
    </w:rPr>
  </w:style>
  <w:style w:type="paragraph" w:customStyle="1" w:styleId="affffffffb">
    <w:name w:val="图号"/>
    <w:basedOn w:val="af8"/>
    <w:uiPriority w:val="99"/>
    <w:qFormat/>
    <w:locked/>
    <w:rsid w:val="00C104A7"/>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C104A7"/>
    <w:pPr>
      <w:keepNext/>
      <w:keepLines/>
      <w:numPr>
        <w:numId w:val="53"/>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c">
    <w:name w:val="正文黑体"/>
    <w:basedOn w:val="00"/>
    <w:qFormat/>
    <w:rsid w:val="00C104A7"/>
    <w:pPr>
      <w:spacing w:beforeLines="0"/>
      <w:ind w:firstLine="480"/>
    </w:pPr>
    <w:rPr>
      <w:rFonts w:ascii="黑体" w:eastAsia="黑体" w:hAnsi="黑体"/>
    </w:rPr>
  </w:style>
  <w:style w:type="paragraph" w:customStyle="1" w:styleId="366">
    <w:name w:val="样式 标题 3 + 段前: 6 磅 段后: 6 磅"/>
    <w:basedOn w:val="33"/>
    <w:uiPriority w:val="99"/>
    <w:qFormat/>
    <w:locked/>
    <w:rsid w:val="00C104A7"/>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f3"/>
    <w:uiPriority w:val="99"/>
    <w:qFormat/>
    <w:locked/>
    <w:rsid w:val="00C104A7"/>
    <w:pPr>
      <w:keepLines/>
      <w:numPr>
        <w:ilvl w:val="8"/>
        <w:numId w:val="54"/>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C104A7"/>
    <w:pPr>
      <w:numPr>
        <w:numId w:val="55"/>
      </w:numPr>
      <w:ind w:left="0" w:firstLine="0"/>
      <w:jc w:val="center"/>
    </w:pPr>
    <w:rPr>
      <w:rFonts w:ascii="Arial" w:eastAsia="微软雅黑" w:hAnsi="Arial"/>
      <w:kern w:val="0"/>
      <w:sz w:val="20"/>
    </w:rPr>
  </w:style>
  <w:style w:type="paragraph" w:customStyle="1" w:styleId="xl86">
    <w:name w:val="xl86"/>
    <w:basedOn w:val="af8"/>
    <w:uiPriority w:val="99"/>
    <w:qFormat/>
    <w:rsid w:val="00C104A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C104A7"/>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C104A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f8"/>
    <w:uiPriority w:val="99"/>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
    <w:name w:val="标题 41"/>
    <w:basedOn w:val="1f4"/>
    <w:next w:val="1f4"/>
    <w:uiPriority w:val="99"/>
    <w:semiHidden/>
    <w:qFormat/>
    <w:locked/>
    <w:rsid w:val="00C104A7"/>
    <w:pPr>
      <w:keepNext/>
      <w:keepLines/>
      <w:framePr w:wrap="around" w:hAnchor="text" w:y="1"/>
      <w:numPr>
        <w:ilvl w:val="2"/>
        <w:numId w:val="26"/>
      </w:numPr>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f8"/>
    <w:uiPriority w:val="99"/>
    <w:qFormat/>
    <w:rsid w:val="00C104A7"/>
    <w:pPr>
      <w:numPr>
        <w:numId w:val="56"/>
      </w:num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C104A7"/>
    <w:pPr>
      <w:numPr>
        <w:ilvl w:val="4"/>
        <w:numId w:val="43"/>
      </w:numPr>
      <w:ind w:left="1134" w:hanging="510"/>
    </w:pPr>
  </w:style>
  <w:style w:type="paragraph" w:customStyle="1" w:styleId="ItemList2">
    <w:name w:val="Item List_2"/>
    <w:basedOn w:val="ItemList"/>
    <w:qFormat/>
    <w:rsid w:val="00C104A7"/>
    <w:pPr>
      <w:tabs>
        <w:tab w:val="left" w:pos="360"/>
      </w:tabs>
      <w:spacing w:before="40" w:after="40" w:line="240" w:lineRule="auto"/>
      <w:ind w:left="1134" w:hanging="510"/>
      <w:jc w:val="both"/>
    </w:pPr>
    <w:rPr>
      <w:rFonts w:cs="Arial"/>
      <w:lang w:eastAsia="en-US"/>
    </w:rPr>
  </w:style>
  <w:style w:type="paragraph" w:customStyle="1" w:styleId="affffffffd">
    <w:name w:val="首行缩进"/>
    <w:basedOn w:val="af8"/>
    <w:uiPriority w:val="99"/>
    <w:qFormat/>
    <w:rsid w:val="00C104A7"/>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e">
    <w:name w:val="正文（黑体）"/>
    <w:basedOn w:val="af8"/>
    <w:next w:val="af8"/>
    <w:qFormat/>
    <w:rsid w:val="00C104A7"/>
    <w:pPr>
      <w:spacing w:beforeLines="50" w:before="156" w:afterLines="50" w:after="156"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4"/>
    <w:qFormat/>
    <w:rsid w:val="00C104A7"/>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d">
    <w:name w:val="纯文本1"/>
    <w:basedOn w:val="af8"/>
    <w:qFormat/>
    <w:locked/>
    <w:rsid w:val="00C104A7"/>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4"/>
    <w:uiPriority w:val="99"/>
    <w:qFormat/>
    <w:rsid w:val="00C104A7"/>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
    <w:name w:val="插图题注"/>
    <w:next w:val="af8"/>
    <w:uiPriority w:val="99"/>
    <w:qFormat/>
    <w:locked/>
    <w:rsid w:val="00C104A7"/>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0">
    <w:name w:val="段落正文"/>
    <w:qFormat/>
    <w:rsid w:val="00C104A7"/>
    <w:pPr>
      <w:spacing w:before="60" w:after="60"/>
      <w:ind w:firstLineChars="200" w:firstLine="200"/>
      <w:jc w:val="both"/>
    </w:pPr>
    <w:rPr>
      <w:rFonts w:ascii="Arial" w:eastAsia="宋体" w:hAnsi="Arial" w:cs="Times New Roman"/>
      <w:sz w:val="24"/>
      <w:szCs w:val="24"/>
    </w:rPr>
  </w:style>
  <w:style w:type="paragraph" w:customStyle="1" w:styleId="1ffe">
    <w:name w:val="题注1"/>
    <w:basedOn w:val="1f4"/>
    <w:next w:val="1f4"/>
    <w:uiPriority w:val="99"/>
    <w:qFormat/>
    <w:locked/>
    <w:rsid w:val="00C104A7"/>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C104A7"/>
    <w:pPr>
      <w:ind w:firstLineChars="200" w:firstLine="200"/>
    </w:pPr>
    <w:rPr>
      <w:rFonts w:ascii="Times New Roman" w:hAnsi="Times New Roman"/>
      <w:color w:val="000000"/>
    </w:rPr>
  </w:style>
  <w:style w:type="paragraph" w:customStyle="1" w:styleId="1fff">
    <w:name w:val="表格标题1"/>
    <w:basedOn w:val="af8"/>
    <w:uiPriority w:val="99"/>
    <w:qFormat/>
    <w:rsid w:val="00C104A7"/>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C104A7"/>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C104A7"/>
    <w:rPr>
      <w:rFonts w:ascii="Tahoma" w:hAnsi="Tahoma"/>
      <w:kern w:val="0"/>
      <w:sz w:val="24"/>
      <w:szCs w:val="20"/>
    </w:rPr>
  </w:style>
  <w:style w:type="paragraph" w:customStyle="1" w:styleId="xl103">
    <w:name w:val="xl103"/>
    <w:basedOn w:val="af8"/>
    <w:uiPriority w:val="99"/>
    <w:qFormat/>
    <w:rsid w:val="00C104A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C104A7"/>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1">
    <w:name w:val="图样式"/>
    <w:basedOn w:val="af8"/>
    <w:uiPriority w:val="99"/>
    <w:qFormat/>
    <w:locked/>
    <w:rsid w:val="00C104A7"/>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ff1"/>
    <w:qFormat/>
    <w:rsid w:val="00C104A7"/>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7">
    <w:name w:val="有符号正文"/>
    <w:basedOn w:val="af8"/>
    <w:uiPriority w:val="99"/>
    <w:qFormat/>
    <w:locked/>
    <w:rsid w:val="00C104A7"/>
    <w:pPr>
      <w:numPr>
        <w:ilvl w:val="4"/>
        <w:numId w:val="57"/>
      </w:numPr>
      <w:spacing w:line="400" w:lineRule="exact"/>
      <w:ind w:left="426" w:firstLine="0"/>
    </w:pPr>
    <w:rPr>
      <w:rFonts w:ascii="Arial" w:eastAsia="微软雅黑" w:hAnsi="Arial"/>
      <w:kern w:val="0"/>
      <w:sz w:val="20"/>
    </w:rPr>
  </w:style>
  <w:style w:type="paragraph" w:customStyle="1" w:styleId="afffffffff2">
    <w:name w:val="文件标题"/>
    <w:next w:val="af8"/>
    <w:qFormat/>
    <w:rsid w:val="00C104A7"/>
    <w:pPr>
      <w:jc w:val="center"/>
    </w:pPr>
    <w:rPr>
      <w:rFonts w:ascii="Times New Roman" w:eastAsia="黑体" w:hAnsi="Times New Roman" w:cs="Times New Roman"/>
      <w:b/>
      <w:kern w:val="0"/>
      <w:sz w:val="44"/>
      <w:szCs w:val="20"/>
    </w:rPr>
  </w:style>
  <w:style w:type="paragraph" w:customStyle="1" w:styleId="57">
    <w:name w:val="5"/>
    <w:basedOn w:val="af8"/>
    <w:qFormat/>
    <w:rsid w:val="00C104A7"/>
    <w:pPr>
      <w:spacing w:line="360" w:lineRule="auto"/>
    </w:pPr>
    <w:rPr>
      <w:rFonts w:ascii="Times New Roman" w:hAnsi="Times New Roman"/>
      <w:sz w:val="24"/>
    </w:rPr>
  </w:style>
  <w:style w:type="paragraph" w:customStyle="1" w:styleId="20505">
    <w:name w:val="样式 首行缩进:  2 字符 段前: 0.5 行 段后: 0.5 行"/>
    <w:basedOn w:val="af8"/>
    <w:qFormat/>
    <w:rsid w:val="00C104A7"/>
    <w:pPr>
      <w:spacing w:beforeLines="50" w:before="50" w:afterLines="50" w:after="50" w:line="300" w:lineRule="auto"/>
      <w:ind w:firstLineChars="200" w:firstLine="200"/>
    </w:pPr>
    <w:rPr>
      <w:rFonts w:ascii="Times New Roman" w:hAnsi="Times New Roman"/>
      <w:sz w:val="24"/>
      <w:szCs w:val="28"/>
    </w:rPr>
  </w:style>
  <w:style w:type="paragraph" w:customStyle="1" w:styleId="125">
    <w:name w:val="正文1.25"/>
    <w:basedOn w:val="af8"/>
    <w:uiPriority w:val="99"/>
    <w:qFormat/>
    <w:locked/>
    <w:rsid w:val="00C104A7"/>
    <w:pPr>
      <w:spacing w:line="300" w:lineRule="auto"/>
      <w:ind w:firstLineChars="200" w:firstLine="480"/>
    </w:pPr>
    <w:rPr>
      <w:rFonts w:ascii="Times New Roman" w:hAnsi="Times New Roman"/>
      <w:kern w:val="0"/>
      <w:sz w:val="24"/>
      <w:szCs w:val="20"/>
    </w:rPr>
  </w:style>
  <w:style w:type="paragraph" w:customStyle="1" w:styleId="3d">
    <w:name w:val="无间隔3"/>
    <w:uiPriority w:val="1"/>
    <w:qFormat/>
    <w:rsid w:val="00C104A7"/>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C104A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4"/>
    <w:next w:val="1f4"/>
    <w:uiPriority w:val="99"/>
    <w:semiHidden/>
    <w:qFormat/>
    <w:locked/>
    <w:rsid w:val="00C104A7"/>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d">
    <w:name w:val="引用2"/>
    <w:basedOn w:val="af8"/>
    <w:next w:val="af8"/>
    <w:uiPriority w:val="29"/>
    <w:qFormat/>
    <w:rsid w:val="00C104A7"/>
    <w:pPr>
      <w:spacing w:line="360" w:lineRule="auto"/>
    </w:pPr>
    <w:rPr>
      <w:rFonts w:ascii="Times New Roman" w:hAnsi="Times New Roman"/>
      <w:i/>
      <w:iCs/>
      <w:color w:val="000000"/>
      <w:sz w:val="24"/>
      <w:szCs w:val="21"/>
    </w:rPr>
  </w:style>
  <w:style w:type="paragraph" w:customStyle="1" w:styleId="xl93">
    <w:name w:val="xl93"/>
    <w:basedOn w:val="af8"/>
    <w:uiPriority w:val="99"/>
    <w:qFormat/>
    <w:rsid w:val="00C104A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6"/>
    <w:next w:val="af8"/>
    <w:uiPriority w:val="39"/>
    <w:qFormat/>
    <w:rsid w:val="00C104A7"/>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C104A7"/>
    <w:pPr>
      <w:ind w:left="0" w:firstLine="0"/>
    </w:pPr>
    <w:rPr>
      <w:rFonts w:cs="宋体"/>
    </w:rPr>
  </w:style>
  <w:style w:type="paragraph" w:customStyle="1" w:styleId="82">
    <w:name w:val="标题8"/>
    <w:basedOn w:val="8"/>
    <w:next w:val="af8"/>
    <w:qFormat/>
    <w:rsid w:val="00C104A7"/>
    <w:pPr>
      <w:tabs>
        <w:tab w:val="left" w:pos="360"/>
        <w:tab w:val="left" w:pos="432"/>
      </w:tabs>
      <w:adjustRightInd/>
      <w:spacing w:beforeLines="50" w:before="50" w:afterLines="50" w:after="50" w:line="360" w:lineRule="auto"/>
      <w:ind w:left="360" w:hanging="360"/>
      <w:contextualSpacing/>
      <w:jc w:val="left"/>
      <w:textAlignment w:val="auto"/>
    </w:pPr>
    <w:rPr>
      <w:kern w:val="2"/>
      <w:sz w:val="21"/>
    </w:rPr>
  </w:style>
  <w:style w:type="paragraph" w:customStyle="1" w:styleId="1fff0">
    <w:name w:val="标识1"/>
    <w:basedOn w:val="af9"/>
    <w:qFormat/>
    <w:rsid w:val="00C104A7"/>
    <w:pPr>
      <w:tabs>
        <w:tab w:val="clear" w:pos="567"/>
      </w:tabs>
      <w:spacing w:before="0" w:after="120" w:line="240" w:lineRule="auto"/>
    </w:pPr>
    <w:rPr>
      <w:rFonts w:hAnsi="Times New Roman"/>
      <w:sz w:val="21"/>
      <w:lang w:val="zh-CN"/>
    </w:rPr>
  </w:style>
  <w:style w:type="paragraph" w:customStyle="1" w:styleId="afffffffff3">
    <w:name w:val="正文小四"/>
    <w:basedOn w:val="af8"/>
    <w:qFormat/>
    <w:rsid w:val="00C104A7"/>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f8"/>
    <w:uiPriority w:val="99"/>
    <w:qFormat/>
    <w:rsid w:val="00C104A7"/>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C104A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C104A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C104A7"/>
    <w:pPr>
      <w:numPr>
        <w:numId w:val="58"/>
      </w:numPr>
      <w:spacing w:beforeLines="50" w:line="360" w:lineRule="auto"/>
      <w:ind w:firstLineChars="200" w:firstLine="200"/>
    </w:pPr>
    <w:rPr>
      <w:rFonts w:ascii="Times New Roman" w:hAnsi="Times New Roman"/>
      <w:b/>
      <w:kern w:val="0"/>
      <w:sz w:val="24"/>
    </w:rPr>
  </w:style>
  <w:style w:type="paragraph" w:customStyle="1" w:styleId="LLLL3">
    <w:name w:val="LLLL3"/>
    <w:basedOn w:val="33"/>
    <w:uiPriority w:val="99"/>
    <w:semiHidden/>
    <w:qFormat/>
    <w:locked/>
    <w:rsid w:val="00C104A7"/>
    <w:pPr>
      <w:keepNext w:val="0"/>
      <w:keepLines w:val="0"/>
      <w:widowControl/>
      <w:numPr>
        <w:ilvl w:val="2"/>
        <w:numId w:val="59"/>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4">
    <w:name w:val="表格标题"/>
    <w:basedOn w:val="af8"/>
    <w:qFormat/>
    <w:rsid w:val="00C104A7"/>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C104A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7"/>
    <w:uiPriority w:val="99"/>
    <w:qFormat/>
    <w:locked/>
    <w:rsid w:val="00C104A7"/>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C104A7"/>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f8"/>
    <w:qFormat/>
    <w:rsid w:val="00C104A7"/>
    <w:pPr>
      <w:spacing w:line="360" w:lineRule="auto"/>
      <w:ind w:firstLineChars="200" w:firstLine="200"/>
      <w:jc w:val="left"/>
    </w:pPr>
    <w:rPr>
      <w:rFonts w:ascii="Times New Roman" w:hAnsi="Times New Roman"/>
      <w:sz w:val="24"/>
      <w:szCs w:val="21"/>
    </w:rPr>
  </w:style>
  <w:style w:type="paragraph" w:customStyle="1" w:styleId="afffffffff5">
    <w:name w:val="表格题注"/>
    <w:next w:val="af8"/>
    <w:uiPriority w:val="99"/>
    <w:qFormat/>
    <w:locked/>
    <w:rsid w:val="00C104A7"/>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6">
    <w:name w:val="附件标题"/>
    <w:basedOn w:val="af8"/>
    <w:qFormat/>
    <w:rsid w:val="00C104A7"/>
    <w:pPr>
      <w:spacing w:line="360" w:lineRule="auto"/>
      <w:jc w:val="center"/>
    </w:pPr>
    <w:rPr>
      <w:rFonts w:ascii="Arial" w:eastAsia="黑体" w:hAnsi="Arial"/>
      <w:sz w:val="24"/>
    </w:rPr>
  </w:style>
  <w:style w:type="paragraph" w:customStyle="1" w:styleId="TableDescription">
    <w:name w:val="Table Description"/>
    <w:uiPriority w:val="99"/>
    <w:qFormat/>
    <w:rsid w:val="00C104A7"/>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4"/>
    <w:next w:val="1f4"/>
    <w:uiPriority w:val="99"/>
    <w:semiHidden/>
    <w:qFormat/>
    <w:locked/>
    <w:rsid w:val="00C104A7"/>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1">
    <w:name w:val="样式 正文首行缩进 + 首行缩进:  1 字符"/>
    <w:basedOn w:val="afff3"/>
    <w:qFormat/>
    <w:rsid w:val="00C104A7"/>
    <w:pPr>
      <w:widowControl/>
      <w:tabs>
        <w:tab w:val="left" w:pos="567"/>
      </w:tabs>
      <w:spacing w:after="40"/>
      <w:ind w:left="420" w:firstLineChars="200" w:firstLine="200"/>
      <w:jc w:val="left"/>
    </w:pPr>
    <w:rPr>
      <w:rFonts w:cs="宋体"/>
      <w:szCs w:val="20"/>
      <w:lang w:val="zh-CN"/>
    </w:rPr>
  </w:style>
  <w:style w:type="paragraph" w:customStyle="1" w:styleId="13">
    <w:name w:val="附件1."/>
    <w:basedOn w:val="16"/>
    <w:qFormat/>
    <w:rsid w:val="00C104A7"/>
    <w:pPr>
      <w:keepNext w:val="0"/>
      <w:keepLines w:val="0"/>
      <w:numPr>
        <w:numId w:val="60"/>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C104A7"/>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fe">
    <w:name w:val="样式 首行缩进:  2 字符"/>
    <w:basedOn w:val="af8"/>
    <w:qFormat/>
    <w:rsid w:val="00C104A7"/>
    <w:pPr>
      <w:spacing w:line="360" w:lineRule="auto"/>
      <w:ind w:firstLineChars="200" w:firstLine="480"/>
    </w:pPr>
    <w:rPr>
      <w:rFonts w:ascii="Arial" w:hAnsi="Arial" w:cs="宋体"/>
      <w:kern w:val="0"/>
      <w:sz w:val="24"/>
      <w:szCs w:val="20"/>
    </w:rPr>
  </w:style>
  <w:style w:type="paragraph" w:customStyle="1" w:styleId="afffffffff7">
    <w:name w:val="正文（首行不缩进）"/>
    <w:basedOn w:val="af8"/>
    <w:uiPriority w:val="99"/>
    <w:qFormat/>
    <w:rsid w:val="00C104A7"/>
    <w:rPr>
      <w:rFonts w:ascii="Times New Roman" w:hAnsi="Times New Roman"/>
      <w:kern w:val="0"/>
      <w:sz w:val="20"/>
    </w:rPr>
  </w:style>
  <w:style w:type="paragraph" w:customStyle="1" w:styleId="afffffffff8">
    <w:name w:val="王越的标题"/>
    <w:basedOn w:val="af8"/>
    <w:qFormat/>
    <w:rsid w:val="00C104A7"/>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3"/>
    <w:uiPriority w:val="99"/>
    <w:qFormat/>
    <w:locked/>
    <w:rsid w:val="00C104A7"/>
    <w:pPr>
      <w:keepNext w:val="0"/>
      <w:keepLines w:val="0"/>
      <w:widowControl/>
      <w:numPr>
        <w:ilvl w:val="1"/>
        <w:numId w:val="61"/>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9">
    <w:name w:val="王越的表格"/>
    <w:basedOn w:val="affffffff9"/>
    <w:qFormat/>
    <w:rsid w:val="00C104A7"/>
    <w:pPr>
      <w:spacing w:line="240" w:lineRule="auto"/>
      <w:ind w:firstLineChars="0" w:firstLine="0"/>
    </w:pPr>
  </w:style>
  <w:style w:type="paragraph" w:customStyle="1" w:styleId="4a">
    <w:name w:val="正文缩进4"/>
    <w:basedOn w:val="af8"/>
    <w:qFormat/>
    <w:rsid w:val="00C104A7"/>
    <w:pPr>
      <w:widowControl/>
      <w:ind w:firstLine="420"/>
      <w:jc w:val="left"/>
    </w:pPr>
    <w:rPr>
      <w:rFonts w:ascii="Times New Roman" w:hAnsi="Times New Roman"/>
      <w:szCs w:val="21"/>
    </w:rPr>
  </w:style>
  <w:style w:type="paragraph" w:customStyle="1" w:styleId="ad">
    <w:name w:val="小点说明"/>
    <w:basedOn w:val="af8"/>
    <w:next w:val="af8"/>
    <w:uiPriority w:val="99"/>
    <w:qFormat/>
    <w:locked/>
    <w:rsid w:val="00C104A7"/>
    <w:pPr>
      <w:numPr>
        <w:numId w:val="62"/>
      </w:numPr>
      <w:adjustRightInd w:val="0"/>
      <w:snapToGrid w:val="0"/>
      <w:spacing w:beforeLines="50" w:line="360" w:lineRule="auto"/>
      <w:ind w:firstLineChars="200" w:firstLine="200"/>
    </w:pPr>
    <w:rPr>
      <w:rFonts w:ascii="宋体" w:hAnsi="宋体"/>
      <w:b/>
      <w:bCs/>
      <w:color w:val="3366FF"/>
      <w:kern w:val="0"/>
      <w:sz w:val="24"/>
    </w:rPr>
  </w:style>
  <w:style w:type="paragraph" w:customStyle="1" w:styleId="130">
    <w:name w:val="样式13"/>
    <w:basedOn w:val="af8"/>
    <w:qFormat/>
    <w:rsid w:val="00C104A7"/>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f8"/>
    <w:uiPriority w:val="99"/>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f8"/>
    <w:qFormat/>
    <w:rsid w:val="00C104A7"/>
    <w:pPr>
      <w:widowControl/>
      <w:spacing w:before="100" w:beforeAutospacing="1" w:after="100" w:afterAutospacing="1"/>
      <w:jc w:val="left"/>
    </w:pPr>
    <w:rPr>
      <w:rFonts w:ascii="宋体" w:hAnsi="宋体" w:cs="宋体"/>
      <w:kern w:val="0"/>
      <w:sz w:val="24"/>
    </w:rPr>
  </w:style>
  <w:style w:type="paragraph" w:customStyle="1" w:styleId="afffffffffa">
    <w:name w:val="列表项"/>
    <w:basedOn w:val="af8"/>
    <w:uiPriority w:val="99"/>
    <w:qFormat/>
    <w:locked/>
    <w:rsid w:val="00C104A7"/>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b">
    <w:name w:val="王越的表头"/>
    <w:basedOn w:val="affffffff9"/>
    <w:qFormat/>
    <w:rsid w:val="00C104A7"/>
    <w:pPr>
      <w:spacing w:line="240" w:lineRule="auto"/>
      <w:ind w:firstLineChars="0" w:firstLine="0"/>
      <w:jc w:val="center"/>
    </w:pPr>
    <w:rPr>
      <w:b/>
    </w:rPr>
  </w:style>
  <w:style w:type="paragraph" w:customStyle="1" w:styleId="af6">
    <w:name w:val="表格标题文字"/>
    <w:uiPriority w:val="99"/>
    <w:qFormat/>
    <w:locked/>
    <w:rsid w:val="00C104A7"/>
    <w:pPr>
      <w:numPr>
        <w:ilvl w:val="2"/>
        <w:numId w:val="57"/>
      </w:numPr>
      <w:snapToGrid w:val="0"/>
      <w:spacing w:before="120" w:line="240" w:lineRule="exact"/>
      <w:ind w:left="0"/>
    </w:pPr>
    <w:rPr>
      <w:rFonts w:ascii="Arial" w:eastAsia="黑体" w:hAnsi="Arial" w:cs="Times New Roman"/>
      <w:kern w:val="0"/>
      <w:sz w:val="18"/>
      <w:szCs w:val="21"/>
    </w:rPr>
  </w:style>
  <w:style w:type="paragraph" w:customStyle="1" w:styleId="115">
    <w:name w:val="标题 11"/>
    <w:basedOn w:val="1f4"/>
    <w:next w:val="1f4"/>
    <w:uiPriority w:val="99"/>
    <w:semiHidden/>
    <w:qFormat/>
    <w:locked/>
    <w:rsid w:val="00C104A7"/>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f8"/>
    <w:next w:val="af8"/>
    <w:uiPriority w:val="99"/>
    <w:unhideWhenUsed/>
    <w:qFormat/>
    <w:rsid w:val="00C104A7"/>
    <w:rPr>
      <w:rFonts w:ascii="Times New Roman" w:hAnsi="Times New Roman"/>
      <w:szCs w:val="20"/>
    </w:rPr>
  </w:style>
  <w:style w:type="paragraph" w:customStyle="1" w:styleId="xl92">
    <w:name w:val="xl92"/>
    <w:basedOn w:val="af8"/>
    <w:uiPriority w:val="99"/>
    <w:qFormat/>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c">
    <w:name w:val="表格表头"/>
    <w:basedOn w:val="af8"/>
    <w:qFormat/>
    <w:rsid w:val="00C104A7"/>
    <w:pPr>
      <w:spacing w:line="360" w:lineRule="auto"/>
      <w:jc w:val="center"/>
      <w:outlineLvl w:val="0"/>
    </w:pPr>
    <w:rPr>
      <w:rFonts w:ascii="宋体" w:eastAsia="黑体" w:hAnsi="宋体"/>
      <w:sz w:val="24"/>
      <w:szCs w:val="21"/>
    </w:rPr>
  </w:style>
  <w:style w:type="paragraph" w:customStyle="1" w:styleId="a21">
    <w:name w:val="a2"/>
    <w:basedOn w:val="af8"/>
    <w:qFormat/>
    <w:locked/>
    <w:rsid w:val="00C104A7"/>
    <w:pPr>
      <w:widowControl/>
      <w:spacing w:before="100" w:beforeAutospacing="1" w:after="100" w:afterAutospacing="1"/>
      <w:jc w:val="left"/>
    </w:pPr>
    <w:rPr>
      <w:rFonts w:ascii="宋体" w:hAnsi="宋体" w:cs="宋体"/>
      <w:kern w:val="0"/>
      <w:sz w:val="24"/>
    </w:rPr>
  </w:style>
  <w:style w:type="paragraph" w:customStyle="1" w:styleId="01-">
    <w:name w:val="01 标题-封面"/>
    <w:next w:val="aff9"/>
    <w:qFormat/>
    <w:rsid w:val="00C104A7"/>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C104A7"/>
    <w:rPr>
      <w:rFonts w:ascii="Calibri" w:eastAsia="宋体" w:hAnsi="Calibri" w:cs="Times New Roman"/>
    </w:rPr>
  </w:style>
  <w:style w:type="paragraph" w:customStyle="1" w:styleId="ItemListinTable2">
    <w:name w:val="Item List in Table_2"/>
    <w:basedOn w:val="af8"/>
    <w:qFormat/>
    <w:rsid w:val="00C104A7"/>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C10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C104A7"/>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4"/>
    <w:next w:val="1f4"/>
    <w:uiPriority w:val="99"/>
    <w:semiHidden/>
    <w:qFormat/>
    <w:locked/>
    <w:rsid w:val="00C104A7"/>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3"/>
    <w:qFormat/>
    <w:rsid w:val="00C104A7"/>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
    <w:name w:val="明显引用2"/>
    <w:basedOn w:val="af8"/>
    <w:next w:val="af8"/>
    <w:uiPriority w:val="30"/>
    <w:qFormat/>
    <w:rsid w:val="00C104A7"/>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C104A7"/>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d">
    <w:name w:val="表格内文字"/>
    <w:basedOn w:val="af8"/>
    <w:uiPriority w:val="99"/>
    <w:qFormat/>
    <w:locked/>
    <w:rsid w:val="00C104A7"/>
    <w:rPr>
      <w:rFonts w:ascii="Times New Roman" w:hAnsi="Times New Roman"/>
      <w:kern w:val="0"/>
      <w:sz w:val="24"/>
    </w:rPr>
  </w:style>
  <w:style w:type="paragraph" w:customStyle="1" w:styleId="2ff0">
    <w:name w:val="样式 列出段落 + 首行缩进:  2 字符"/>
    <w:basedOn w:val="af8"/>
    <w:uiPriority w:val="99"/>
    <w:qFormat/>
    <w:locked/>
    <w:rsid w:val="00C104A7"/>
    <w:pPr>
      <w:spacing w:line="300" w:lineRule="auto"/>
      <w:ind w:firstLineChars="200" w:firstLine="200"/>
    </w:pPr>
    <w:rPr>
      <w:rFonts w:ascii="Times New Roman" w:hAnsi="Times New Roman" w:cs="宋体"/>
      <w:kern w:val="0"/>
      <w:sz w:val="24"/>
      <w:szCs w:val="20"/>
    </w:rPr>
  </w:style>
  <w:style w:type="paragraph" w:customStyle="1" w:styleId="-2">
    <w:name w:val="列表项目符号-其他2"/>
    <w:basedOn w:val="22"/>
    <w:qFormat/>
    <w:rsid w:val="00C104A7"/>
    <w:pPr>
      <w:numPr>
        <w:numId w:val="63"/>
      </w:numPr>
      <w:spacing w:line="312" w:lineRule="auto"/>
      <w:ind w:left="0" w:firstLine="200"/>
    </w:pPr>
    <w:rPr>
      <w:sz w:val="21"/>
      <w:szCs w:val="24"/>
    </w:rPr>
  </w:style>
  <w:style w:type="paragraph" w:customStyle="1" w:styleId="xl83">
    <w:name w:val="xl83"/>
    <w:basedOn w:val="af8"/>
    <w:uiPriority w:val="99"/>
    <w:qFormat/>
    <w:rsid w:val="00C104A7"/>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e">
    <w:name w:val="正文缩进3"/>
    <w:basedOn w:val="af8"/>
    <w:qFormat/>
    <w:rsid w:val="00C104A7"/>
    <w:pPr>
      <w:widowControl/>
      <w:ind w:firstLine="420"/>
      <w:jc w:val="left"/>
    </w:pPr>
    <w:rPr>
      <w:rFonts w:ascii="Times New Roman" w:hAnsi="Times New Roman"/>
      <w:szCs w:val="21"/>
    </w:rPr>
  </w:style>
  <w:style w:type="paragraph" w:customStyle="1" w:styleId="font10">
    <w:name w:val="font10"/>
    <w:basedOn w:val="af8"/>
    <w:qFormat/>
    <w:rsid w:val="00C104A7"/>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e">
    <w:name w:val="表头文本"/>
    <w:uiPriority w:val="99"/>
    <w:qFormat/>
    <w:locked/>
    <w:rsid w:val="00C104A7"/>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4"/>
    <w:qFormat/>
    <w:rsid w:val="00C104A7"/>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
    <w:name w:val="表格内文"/>
    <w:basedOn w:val="af8"/>
    <w:qFormat/>
    <w:rsid w:val="00C104A7"/>
    <w:pPr>
      <w:spacing w:before="80" w:line="220" w:lineRule="exact"/>
      <w:jc w:val="left"/>
    </w:pPr>
    <w:rPr>
      <w:rFonts w:ascii="Arial" w:hAnsi="Arial"/>
      <w:kern w:val="0"/>
      <w:sz w:val="18"/>
      <w:szCs w:val="13"/>
    </w:rPr>
  </w:style>
  <w:style w:type="paragraph" w:customStyle="1" w:styleId="63">
    <w:name w:val="样式 标题6 + 左"/>
    <w:basedOn w:val="61"/>
    <w:qFormat/>
    <w:rsid w:val="00C104A7"/>
    <w:pPr>
      <w:spacing w:line="319" w:lineRule="auto"/>
      <w:jc w:val="left"/>
    </w:pPr>
  </w:style>
  <w:style w:type="character" w:customStyle="1" w:styleId="Char2f">
    <w:name w:val="日期 Char2"/>
    <w:qFormat/>
    <w:rsid w:val="00C104A7"/>
    <w:rPr>
      <w:kern w:val="2"/>
      <w:sz w:val="21"/>
    </w:rPr>
  </w:style>
  <w:style w:type="character" w:customStyle="1" w:styleId="Char2f0">
    <w:name w:val="页脚 Char2"/>
    <w:uiPriority w:val="99"/>
    <w:qFormat/>
    <w:rsid w:val="00C104A7"/>
    <w:rPr>
      <w:kern w:val="2"/>
      <w:sz w:val="18"/>
    </w:rPr>
  </w:style>
  <w:style w:type="character" w:customStyle="1" w:styleId="Char2f1">
    <w:name w:val="页眉 Char2"/>
    <w:qFormat/>
    <w:rsid w:val="00C104A7"/>
    <w:rPr>
      <w:kern w:val="2"/>
      <w:sz w:val="18"/>
    </w:rPr>
  </w:style>
  <w:style w:type="character" w:customStyle="1" w:styleId="320">
    <w:name w:val="标题 3 字符2"/>
    <w:uiPriority w:val="9"/>
    <w:qFormat/>
    <w:rsid w:val="00C104A7"/>
    <w:rPr>
      <w:b/>
      <w:bCs/>
      <w:kern w:val="2"/>
      <w:sz w:val="32"/>
      <w:szCs w:val="32"/>
    </w:rPr>
  </w:style>
  <w:style w:type="character" w:customStyle="1" w:styleId="410">
    <w:name w:val="标题 4 字符1"/>
    <w:uiPriority w:val="9"/>
    <w:qFormat/>
    <w:rsid w:val="00C104A7"/>
    <w:rPr>
      <w:rFonts w:ascii="宋体" w:hAnsi="宋体"/>
      <w:bCs/>
      <w:sz w:val="24"/>
    </w:rPr>
  </w:style>
  <w:style w:type="character" w:customStyle="1" w:styleId="520">
    <w:name w:val="标题 5 字符2"/>
    <w:uiPriority w:val="9"/>
    <w:qFormat/>
    <w:rsid w:val="00C104A7"/>
    <w:rPr>
      <w:rFonts w:ascii="Calibri" w:hAnsi="Calibri"/>
      <w:b/>
      <w:bCs/>
      <w:kern w:val="2"/>
      <w:sz w:val="28"/>
      <w:szCs w:val="28"/>
    </w:rPr>
  </w:style>
  <w:style w:type="character" w:customStyle="1" w:styleId="620">
    <w:name w:val="标题 6 字符2"/>
    <w:uiPriority w:val="9"/>
    <w:unhideWhenUsed/>
    <w:qFormat/>
    <w:locked/>
    <w:rsid w:val="00C104A7"/>
    <w:rPr>
      <w:rFonts w:ascii="Cambria" w:hAnsi="Cambria"/>
      <w:b/>
      <w:sz w:val="24"/>
    </w:rPr>
  </w:style>
  <w:style w:type="character" w:customStyle="1" w:styleId="720">
    <w:name w:val="标题 7 字符2"/>
    <w:uiPriority w:val="9"/>
    <w:qFormat/>
    <w:rsid w:val="00C104A7"/>
    <w:rPr>
      <w:rFonts w:ascii="Calibri" w:hAnsi="Calibri"/>
      <w:b/>
      <w:bCs/>
      <w:kern w:val="2"/>
      <w:sz w:val="24"/>
      <w:szCs w:val="24"/>
    </w:rPr>
  </w:style>
  <w:style w:type="character" w:customStyle="1" w:styleId="820">
    <w:name w:val="标题 8 字符2"/>
    <w:uiPriority w:val="9"/>
    <w:qFormat/>
    <w:rsid w:val="00C104A7"/>
    <w:rPr>
      <w:rFonts w:ascii="等线 Light" w:eastAsia="等线 Light" w:hAnsi="等线 Light"/>
      <w:kern w:val="2"/>
      <w:sz w:val="24"/>
      <w:szCs w:val="24"/>
    </w:rPr>
  </w:style>
  <w:style w:type="character" w:customStyle="1" w:styleId="HTML2">
    <w:name w:val="HTML 预设格式 字符2"/>
    <w:uiPriority w:val="99"/>
    <w:qFormat/>
    <w:rsid w:val="00C104A7"/>
    <w:rPr>
      <w:rFonts w:ascii="宋体" w:hAnsi="宋体" w:cs="宋体"/>
      <w:sz w:val="24"/>
      <w:szCs w:val="24"/>
    </w:rPr>
  </w:style>
  <w:style w:type="character" w:customStyle="1" w:styleId="214">
    <w:name w:val="正文文本首行缩进 2 字符1"/>
    <w:semiHidden/>
    <w:qFormat/>
    <w:rsid w:val="00C104A7"/>
    <w:rPr>
      <w:rFonts w:ascii="楷体_GB2312" w:eastAsia="楷体_GB2312"/>
      <w:kern w:val="2"/>
      <w:sz w:val="21"/>
    </w:rPr>
  </w:style>
  <w:style w:type="character" w:customStyle="1" w:styleId="2Char21">
    <w:name w:val="正文首行缩进 2 Char2"/>
    <w:uiPriority w:val="99"/>
    <w:unhideWhenUsed/>
    <w:qFormat/>
    <w:locked/>
    <w:rsid w:val="00C104A7"/>
    <w:rPr>
      <w:rFonts w:ascii="Times New Roman" w:hint="default"/>
      <w:sz w:val="21"/>
    </w:rPr>
  </w:style>
  <w:style w:type="character" w:customStyle="1" w:styleId="-1Char">
    <w:name w:val="彩色列表 - 强调文字颜色 1 Char"/>
    <w:link w:val="-11"/>
    <w:uiPriority w:val="34"/>
    <w:qFormat/>
    <w:rsid w:val="00C104A7"/>
    <w:rPr>
      <w:rFonts w:ascii="Calibri" w:eastAsia="宋体" w:hAnsi="Calibri" w:cs="Calibri"/>
      <w:szCs w:val="21"/>
    </w:rPr>
  </w:style>
  <w:style w:type="character" w:customStyle="1" w:styleId="1fff2">
    <w:name w:val="列表段落 字符1"/>
    <w:uiPriority w:val="1"/>
    <w:qFormat/>
    <w:rsid w:val="00C104A7"/>
    <w:rPr>
      <w:kern w:val="2"/>
      <w:sz w:val="21"/>
    </w:rPr>
  </w:style>
  <w:style w:type="character" w:customStyle="1" w:styleId="Bodytext2Spacing0pt">
    <w:name w:val="Body text (2) + Spacing 0 pt"/>
    <w:qFormat/>
    <w:rsid w:val="00C104A7"/>
    <w:rPr>
      <w:rFonts w:ascii="宋体" w:eastAsia="宋体" w:hAnsi="宋体" w:cs="宋体"/>
      <w:color w:val="000000"/>
      <w:spacing w:val="-10"/>
      <w:w w:val="100"/>
      <w:position w:val="0"/>
      <w:sz w:val="22"/>
      <w:szCs w:val="22"/>
      <w:u w:val="none"/>
      <w:lang w:val="en-US" w:eastAsia="en-US" w:bidi="en-US"/>
    </w:rPr>
  </w:style>
  <w:style w:type="character" w:customStyle="1" w:styleId="1fff3">
    <w:name w:val="正文首行缩进 字符1"/>
    <w:uiPriority w:val="99"/>
    <w:unhideWhenUsed/>
    <w:qFormat/>
    <w:locked/>
    <w:rsid w:val="00C104A7"/>
    <w:rPr>
      <w:sz w:val="21"/>
    </w:rPr>
  </w:style>
  <w:style w:type="character" w:customStyle="1" w:styleId="affffffffff0">
    <w:name w:val="列出段落 字符"/>
    <w:uiPriority w:val="1"/>
    <w:qFormat/>
    <w:rsid w:val="00C104A7"/>
    <w:rPr>
      <w:kern w:val="2"/>
      <w:sz w:val="21"/>
    </w:rPr>
  </w:style>
  <w:style w:type="character" w:customStyle="1" w:styleId="Char2f2">
    <w:name w:val="正文文本 Char2"/>
    <w:uiPriority w:val="99"/>
    <w:unhideWhenUsed/>
    <w:qFormat/>
    <w:locked/>
    <w:rsid w:val="00C104A7"/>
    <w:rPr>
      <w:rFonts w:ascii="Times New Roman" w:hint="default"/>
      <w:sz w:val="21"/>
    </w:rPr>
  </w:style>
  <w:style w:type="character" w:customStyle="1" w:styleId="Bodytext2Spacing2pt">
    <w:name w:val="Body text (2) + Spacing 2 pt"/>
    <w:qFormat/>
    <w:rsid w:val="00C104A7"/>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C104A7"/>
    <w:rPr>
      <w:rFonts w:ascii="Times New Roman" w:hint="default"/>
      <w:sz w:val="21"/>
    </w:rPr>
  </w:style>
  <w:style w:type="character" w:customStyle="1" w:styleId="font131">
    <w:name w:val="font131"/>
    <w:qFormat/>
    <w:rsid w:val="00C104A7"/>
    <w:rPr>
      <w:rFonts w:ascii="宋体" w:eastAsia="宋体" w:hAnsi="宋体" w:cs="宋体" w:hint="eastAsia"/>
      <w:color w:val="000000"/>
      <w:sz w:val="22"/>
      <w:szCs w:val="22"/>
      <w:u w:val="none"/>
    </w:rPr>
  </w:style>
  <w:style w:type="character" w:customStyle="1" w:styleId="Bodytext7">
    <w:name w:val="Body text (7)_"/>
    <w:link w:val="Bodytext70"/>
    <w:qFormat/>
    <w:rsid w:val="00C104A7"/>
    <w:rPr>
      <w:rFonts w:eastAsia="Times New Roman"/>
      <w:b/>
      <w:bCs/>
      <w:sz w:val="22"/>
      <w:shd w:val="clear" w:color="auto" w:fill="FFFFFF"/>
      <w:lang w:eastAsia="en-US" w:bidi="en-US"/>
    </w:rPr>
  </w:style>
  <w:style w:type="paragraph" w:customStyle="1" w:styleId="Bodytext70">
    <w:name w:val="Body text (7)"/>
    <w:basedOn w:val="af8"/>
    <w:link w:val="Bodytext7"/>
    <w:qFormat/>
    <w:rsid w:val="00C104A7"/>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C104A7"/>
    <w:rPr>
      <w:rFonts w:ascii="等线 Light" w:eastAsia="等线 Light" w:hAnsi="等线 Light"/>
      <w:kern w:val="2"/>
      <w:sz w:val="24"/>
      <w:szCs w:val="24"/>
    </w:rPr>
  </w:style>
  <w:style w:type="character" w:customStyle="1" w:styleId="Bodytext2Spacing3pt">
    <w:name w:val="Body text (2) + Spacing 3 pt"/>
    <w:qFormat/>
    <w:rsid w:val="00C104A7"/>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C104A7"/>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C104A7"/>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C104A7"/>
    <w:rPr>
      <w:rFonts w:ascii="宋体" w:hAnsi="宋体" w:cs="宋体"/>
      <w:b/>
      <w:bCs/>
      <w:sz w:val="22"/>
      <w:shd w:val="clear" w:color="auto" w:fill="FFFFFF"/>
    </w:rPr>
  </w:style>
  <w:style w:type="paragraph" w:customStyle="1" w:styleId="Bodytext60">
    <w:name w:val="Body text (6)"/>
    <w:basedOn w:val="af8"/>
    <w:link w:val="Bodytext6"/>
    <w:qFormat/>
    <w:rsid w:val="00C104A7"/>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d"/>
    <w:uiPriority w:val="34"/>
    <w:qFormat/>
    <w:rsid w:val="00C104A7"/>
    <w:pPr>
      <w:ind w:firstLineChars="200" w:firstLine="420"/>
    </w:pPr>
    <w:rPr>
      <w:rFonts w:ascii="Times New Roman" w:hAnsi="Times New Roman"/>
      <w:kern w:val="0"/>
      <w:sz w:val="20"/>
      <w:szCs w:val="20"/>
    </w:rPr>
  </w:style>
  <w:style w:type="character" w:customStyle="1" w:styleId="Bodytext6NotBold">
    <w:name w:val="Body text (6) + Not Bold"/>
    <w:qFormat/>
    <w:rsid w:val="00C104A7"/>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C104A7"/>
    <w:rPr>
      <w:b/>
      <w:bCs/>
      <w:kern w:val="2"/>
      <w:sz w:val="32"/>
      <w:szCs w:val="32"/>
    </w:rPr>
  </w:style>
  <w:style w:type="character" w:customStyle="1" w:styleId="A2Char">
    <w:name w:val="A2 Char"/>
    <w:link w:val="A20"/>
    <w:qFormat/>
    <w:rsid w:val="00C104A7"/>
    <w:rPr>
      <w:rFonts w:ascii="Calibri Light" w:hAnsi="Calibri Light"/>
      <w:b/>
      <w:bCs/>
      <w:sz w:val="28"/>
      <w:szCs w:val="32"/>
    </w:rPr>
  </w:style>
  <w:style w:type="paragraph" w:customStyle="1" w:styleId="A20">
    <w:name w:val="A2"/>
    <w:basedOn w:val="24"/>
    <w:link w:val="A2Char"/>
    <w:qFormat/>
    <w:rsid w:val="00C104A7"/>
    <w:pPr>
      <w:numPr>
        <w:ilvl w:val="1"/>
        <w:numId w:val="32"/>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C104A7"/>
    <w:rPr>
      <w:rFonts w:ascii="宋体" w:hAnsi="宋体" w:cs="宋体"/>
      <w:sz w:val="24"/>
      <w:szCs w:val="24"/>
    </w:rPr>
  </w:style>
  <w:style w:type="character" w:customStyle="1" w:styleId="affffffffff1">
    <w:name w:val="正文首行缩进 字符"/>
    <w:qFormat/>
    <w:rsid w:val="00C104A7"/>
    <w:rPr>
      <w:kern w:val="2"/>
      <w:sz w:val="21"/>
    </w:rPr>
  </w:style>
  <w:style w:type="character" w:customStyle="1" w:styleId="style32">
    <w:name w:val="style32"/>
    <w:qFormat/>
    <w:rsid w:val="00C104A7"/>
    <w:rPr>
      <w:rFonts w:ascii="微软雅黑" w:eastAsia="微软雅黑" w:hAnsi="微软雅黑" w:hint="eastAsia"/>
      <w:b/>
      <w:bCs/>
      <w:color w:val="FF0000"/>
      <w:sz w:val="24"/>
      <w:szCs w:val="24"/>
    </w:rPr>
  </w:style>
  <w:style w:type="character" w:customStyle="1" w:styleId="710">
    <w:name w:val="标题 7 字符1"/>
    <w:uiPriority w:val="9"/>
    <w:qFormat/>
    <w:rsid w:val="00C104A7"/>
    <w:rPr>
      <w:rFonts w:ascii="Calibri" w:hAnsi="Calibri"/>
      <w:b/>
      <w:bCs/>
      <w:kern w:val="2"/>
      <w:sz w:val="24"/>
      <w:szCs w:val="24"/>
    </w:rPr>
  </w:style>
  <w:style w:type="character" w:customStyle="1" w:styleId="Heading5">
    <w:name w:val="Heading #5_"/>
    <w:link w:val="Heading50"/>
    <w:qFormat/>
    <w:rsid w:val="00C104A7"/>
    <w:rPr>
      <w:rFonts w:ascii="宋体" w:hAnsi="宋体" w:cs="宋体"/>
      <w:b/>
      <w:bCs/>
      <w:sz w:val="22"/>
      <w:shd w:val="clear" w:color="auto" w:fill="FFFFFF"/>
    </w:rPr>
  </w:style>
  <w:style w:type="paragraph" w:customStyle="1" w:styleId="Heading50">
    <w:name w:val="Heading #5"/>
    <w:basedOn w:val="af8"/>
    <w:link w:val="Heading5"/>
    <w:qFormat/>
    <w:rsid w:val="00C104A7"/>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C104A7"/>
    <w:rPr>
      <w:rFonts w:ascii="Calibri Light" w:hAnsi="Calibri Light"/>
      <w:b/>
      <w:bCs/>
      <w:sz w:val="24"/>
      <w:szCs w:val="32"/>
    </w:rPr>
  </w:style>
  <w:style w:type="paragraph" w:customStyle="1" w:styleId="A30">
    <w:name w:val="A3"/>
    <w:basedOn w:val="33"/>
    <w:link w:val="A3Char"/>
    <w:qFormat/>
    <w:rsid w:val="00C104A7"/>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
    <w:name w:val="列表段落3"/>
    <w:basedOn w:val="af8"/>
    <w:qFormat/>
    <w:rsid w:val="00C104A7"/>
    <w:pPr>
      <w:suppressAutoHyphens/>
      <w:spacing w:after="200" w:line="276" w:lineRule="auto"/>
      <w:ind w:left="720"/>
      <w:jc w:val="left"/>
    </w:pPr>
    <w:rPr>
      <w:rFonts w:ascii="Times New Roman" w:hAnsi="Times New Roman"/>
      <w:kern w:val="0"/>
      <w:sz w:val="20"/>
      <w:szCs w:val="20"/>
    </w:rPr>
  </w:style>
  <w:style w:type="character" w:customStyle="1" w:styleId="2ff1">
    <w:name w:val="未处理的提及2"/>
    <w:uiPriority w:val="99"/>
    <w:unhideWhenUsed/>
    <w:qFormat/>
    <w:rsid w:val="00C104A7"/>
    <w:rPr>
      <w:color w:val="605E5C"/>
      <w:shd w:val="clear" w:color="auto" w:fill="E1DFDD"/>
    </w:rPr>
  </w:style>
  <w:style w:type="character" w:customStyle="1" w:styleId="511">
    <w:name w:val="标题 5 字符1"/>
    <w:uiPriority w:val="9"/>
    <w:qFormat/>
    <w:rsid w:val="00C104A7"/>
    <w:rPr>
      <w:rFonts w:ascii="Calibri" w:hAnsi="Calibri"/>
      <w:b/>
      <w:bCs/>
      <w:kern w:val="2"/>
      <w:sz w:val="28"/>
      <w:szCs w:val="28"/>
    </w:rPr>
  </w:style>
  <w:style w:type="character" w:customStyle="1" w:styleId="1Char20">
    <w:name w:val="标题 1 Char2"/>
    <w:qFormat/>
    <w:rsid w:val="00C104A7"/>
    <w:rPr>
      <w:rFonts w:ascii="Times New Roman" w:eastAsia="宋体" w:hAnsi="Times New Roman" w:cs="Times New Roman"/>
      <w:sz w:val="32"/>
    </w:rPr>
  </w:style>
  <w:style w:type="character" w:customStyle="1" w:styleId="610">
    <w:name w:val="标题 6 字符1"/>
    <w:uiPriority w:val="9"/>
    <w:unhideWhenUsed/>
    <w:qFormat/>
    <w:locked/>
    <w:rsid w:val="00C104A7"/>
    <w:rPr>
      <w:rFonts w:ascii="Cambria" w:hAnsi="Cambria"/>
      <w:b/>
      <w:sz w:val="24"/>
    </w:rPr>
  </w:style>
  <w:style w:type="paragraph" w:customStyle="1" w:styleId="-110">
    <w:name w:val="彩色底纹 - 强调文字颜色 11"/>
    <w:uiPriority w:val="99"/>
    <w:unhideWhenUsed/>
    <w:qFormat/>
    <w:rsid w:val="00C104A7"/>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C104A7"/>
    <w:pPr>
      <w:spacing w:line="300" w:lineRule="auto"/>
    </w:pPr>
    <w:rPr>
      <w:rFonts w:ascii="宋体" w:hAnsi="宋体"/>
      <w:b/>
      <w:bCs/>
      <w:color w:val="000000"/>
      <w:spacing w:val="8"/>
      <w:kern w:val="0"/>
      <w:sz w:val="24"/>
    </w:rPr>
  </w:style>
  <w:style w:type="paragraph" w:customStyle="1" w:styleId="Pa17">
    <w:name w:val="Pa17"/>
    <w:basedOn w:val="af8"/>
    <w:next w:val="af8"/>
    <w:uiPriority w:val="99"/>
    <w:qFormat/>
    <w:rsid w:val="00C104A7"/>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0"/>
    <w:next w:val="af8"/>
    <w:qFormat/>
    <w:rsid w:val="00C104A7"/>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C104A7"/>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6"/>
    <w:qFormat/>
    <w:rsid w:val="00C104A7"/>
    <w:pPr>
      <w:numPr>
        <w:numId w:val="32"/>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C104A7"/>
    <w:pPr>
      <w:widowControl/>
      <w:ind w:left="900"/>
      <w:jc w:val="left"/>
    </w:pPr>
    <w:rPr>
      <w:rFonts w:ascii="Arial" w:hAnsi="Arial" w:cs="Arial"/>
      <w:kern w:val="0"/>
      <w:sz w:val="24"/>
      <w:szCs w:val="20"/>
      <w:lang w:eastAsia="en-US"/>
    </w:rPr>
  </w:style>
  <w:style w:type="paragraph" w:customStyle="1" w:styleId="1-21">
    <w:name w:val="中等深浅网格 1 - 着色 21"/>
    <w:basedOn w:val="af8"/>
    <w:uiPriority w:val="34"/>
    <w:qFormat/>
    <w:rsid w:val="00C104A7"/>
    <w:pPr>
      <w:ind w:firstLineChars="200" w:firstLine="420"/>
    </w:pPr>
    <w:rPr>
      <w:szCs w:val="20"/>
    </w:rPr>
  </w:style>
  <w:style w:type="paragraph" w:customStyle="1" w:styleId="line">
    <w:name w:val="line"/>
    <w:basedOn w:val="af8"/>
    <w:qFormat/>
    <w:rsid w:val="00C104A7"/>
    <w:pPr>
      <w:widowControl/>
      <w:spacing w:before="100" w:beforeAutospacing="1" w:after="100" w:afterAutospacing="1"/>
      <w:jc w:val="left"/>
    </w:pPr>
    <w:rPr>
      <w:rFonts w:ascii="宋体" w:hAnsi="宋体" w:cs="宋体"/>
      <w:kern w:val="0"/>
      <w:sz w:val="24"/>
    </w:rPr>
  </w:style>
  <w:style w:type="paragraph" w:customStyle="1" w:styleId="Style8">
    <w:name w:val="_Style 8"/>
    <w:basedOn w:val="aff7"/>
    <w:next w:val="2a"/>
    <w:uiPriority w:val="99"/>
    <w:unhideWhenUsed/>
    <w:qFormat/>
    <w:rsid w:val="00C104A7"/>
    <w:pPr>
      <w:widowControl/>
      <w:spacing w:after="120" w:line="240" w:lineRule="auto"/>
      <w:ind w:leftChars="200" w:left="420" w:firstLineChars="200" w:firstLine="420"/>
    </w:pPr>
    <w:rPr>
      <w:rFonts w:ascii="Times New Roman" w:hAnsi="Times New Roman"/>
      <w:kern w:val="0"/>
      <w:sz w:val="21"/>
      <w:szCs w:val="20"/>
    </w:rPr>
  </w:style>
  <w:style w:type="paragraph" w:customStyle="1" w:styleId="A51">
    <w:name w:val="A5"/>
    <w:basedOn w:val="51"/>
    <w:qFormat/>
    <w:rsid w:val="00C104A7"/>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C104A7"/>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C104A7"/>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0">
    <w:name w:val="A4"/>
    <w:basedOn w:val="42"/>
    <w:qFormat/>
    <w:rsid w:val="00C104A7"/>
    <w:pPr>
      <w:widowControl/>
      <w:numPr>
        <w:ilvl w:val="3"/>
        <w:numId w:val="32"/>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C104A7"/>
    <w:pPr>
      <w:widowControl/>
      <w:spacing w:before="100" w:beforeAutospacing="1" w:after="100" w:afterAutospacing="1"/>
      <w:jc w:val="left"/>
    </w:pPr>
    <w:rPr>
      <w:rFonts w:ascii="宋体" w:hAnsi="宋体" w:cs="宋体"/>
      <w:kern w:val="0"/>
      <w:sz w:val="24"/>
    </w:rPr>
  </w:style>
  <w:style w:type="paragraph" w:customStyle="1" w:styleId="p2">
    <w:name w:val="p2"/>
    <w:basedOn w:val="af8"/>
    <w:qFormat/>
    <w:rsid w:val="00C104A7"/>
    <w:pPr>
      <w:widowControl/>
      <w:jc w:val="left"/>
    </w:pPr>
    <w:rPr>
      <w:rFonts w:ascii="Helvetica" w:hAnsi="Helvetica" w:cs="宋体"/>
      <w:kern w:val="0"/>
      <w:sz w:val="18"/>
      <w:szCs w:val="18"/>
    </w:rPr>
  </w:style>
  <w:style w:type="character" w:customStyle="1" w:styleId="font101">
    <w:name w:val="font101"/>
    <w:basedOn w:val="afb"/>
    <w:qFormat/>
    <w:rsid w:val="00C104A7"/>
    <w:rPr>
      <w:rFonts w:ascii="宋体" w:eastAsia="宋体" w:hAnsi="宋体" w:cs="宋体" w:hint="eastAsia"/>
      <w:b/>
      <w:bCs/>
      <w:color w:val="FF0000"/>
      <w:sz w:val="22"/>
      <w:szCs w:val="22"/>
      <w:u w:val="none"/>
    </w:rPr>
  </w:style>
  <w:style w:type="paragraph" w:customStyle="1" w:styleId="Style377">
    <w:name w:val="_Style 377"/>
    <w:basedOn w:val="af8"/>
    <w:next w:val="afffd"/>
    <w:uiPriority w:val="1"/>
    <w:qFormat/>
    <w:rsid w:val="00C104A7"/>
    <w:pPr>
      <w:spacing w:before="43"/>
      <w:ind w:left="386" w:hanging="266"/>
    </w:pPr>
    <w:rPr>
      <w:rFonts w:ascii="宋体" w:hAnsi="宋体" w:cs="宋体"/>
      <w:szCs w:val="22"/>
      <w:lang w:val="zh-CN" w:bidi="zh-CN"/>
    </w:rPr>
  </w:style>
  <w:style w:type="paragraph" w:customStyle="1" w:styleId="UKBodyText">
    <w:name w:val="UK Body Text"/>
    <w:basedOn w:val="af8"/>
    <w:qFormat/>
    <w:rsid w:val="00C104A7"/>
    <w:pPr>
      <w:spacing w:after="240"/>
    </w:pPr>
    <w:rPr>
      <w:rFonts w:ascii="Times New Roman" w:hAnsi="Times New Roman"/>
      <w:szCs w:val="20"/>
    </w:rPr>
  </w:style>
  <w:style w:type="paragraph" w:customStyle="1" w:styleId="New">
    <w:name w:val="正文 New"/>
    <w:basedOn w:val="af8"/>
    <w:qFormat/>
    <w:rsid w:val="00C104A7"/>
    <w:rPr>
      <w:rFonts w:ascii="Times New Roman"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1299</Words>
  <Characters>7408</Characters>
  <Application>Microsoft Office Word</Application>
  <DocSecurity>0</DocSecurity>
  <Lines>61</Lines>
  <Paragraphs>17</Paragraphs>
  <ScaleCrop>false</ScaleCrop>
  <Company/>
  <LinksUpToDate>false</LinksUpToDate>
  <CharactersWithSpaces>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2026-01-07T08:04:00Z</dcterms:created>
  <dcterms:modified xsi:type="dcterms:W3CDTF">2026-01-07T08:04:00Z</dcterms:modified>
</cp:coreProperties>
</file>